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59" w:rsidRPr="008D7DD0" w:rsidRDefault="008D7DD0" w:rsidP="005C4B59">
      <w:pPr>
        <w:keepNext/>
        <w:keepLines/>
        <w:widowControl w:val="0"/>
        <w:suppressAutoHyphens w:val="0"/>
        <w:spacing w:after="0" w:line="240" w:lineRule="auto"/>
        <w:jc w:val="center"/>
        <w:outlineLvl w:val="3"/>
        <w:rPr>
          <w:rFonts w:ascii="Times New Roman" w:eastAsia="Times New Roman" w:hAnsi="Times New Roman" w:cs="Times New Roman"/>
          <w:b/>
          <w:bCs/>
          <w:color w:val="auto"/>
          <w:kern w:val="0"/>
          <w:sz w:val="28"/>
          <w:szCs w:val="28"/>
          <w:lang w:eastAsia="ru-RU"/>
        </w:rPr>
      </w:pPr>
      <w:bookmarkStart w:id="0" w:name="_GoBack"/>
      <w:bookmarkEnd w:id="0"/>
      <w:r w:rsidRPr="008D7DD0">
        <w:rPr>
          <w:rFonts w:ascii="Times New Roman" w:eastAsia="Times New Roman" w:hAnsi="Times New Roman" w:cs="Times New Roman"/>
          <w:color w:val="000000"/>
          <w:kern w:val="0"/>
          <w:sz w:val="28"/>
          <w:szCs w:val="28"/>
          <w:shd w:val="clear" w:color="auto" w:fill="FFFFFF"/>
          <w:lang w:eastAsia="ru-RU"/>
        </w:rPr>
        <w:t>МБОУ «Средняя общеобразовательная школа №2» г.Ядрин Чувашской Республики</w:t>
      </w: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b/>
          <w:color w:val="000000"/>
          <w:kern w:val="0"/>
          <w:sz w:val="19"/>
          <w:szCs w:val="19"/>
          <w:lang w:eastAsia="ru-RU"/>
        </w:rPr>
      </w:pPr>
    </w:p>
    <w:tbl>
      <w:tblPr>
        <w:tblStyle w:val="afff6"/>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55DD" w:rsidTr="003955DD">
        <w:tc>
          <w:tcPr>
            <w:tcW w:w="4814" w:type="dxa"/>
          </w:tcPr>
          <w:p w:rsidR="003955DD" w:rsidRDefault="003955DD" w:rsidP="003955DD">
            <w:pPr>
              <w:suppressAutoHyphens w:val="0"/>
              <w:spacing w:after="0" w:line="240" w:lineRule="auto"/>
              <w:ind w:left="-15" w:firstLine="557"/>
              <w:rPr>
                <w:rFonts w:ascii="Times New Roman" w:eastAsia="Times New Roman" w:hAnsi="Times New Roman" w:cs="Times New Roman"/>
                <w:color w:val="000000"/>
                <w:kern w:val="0"/>
                <w:sz w:val="24"/>
                <w:szCs w:val="24"/>
                <w:lang w:eastAsia="ru-RU"/>
              </w:rPr>
            </w:pPr>
            <w:r w:rsidRPr="003955DD">
              <w:rPr>
                <w:rFonts w:ascii="Times New Roman" w:eastAsia="Times New Roman" w:hAnsi="Times New Roman" w:cs="Times New Roman"/>
                <w:color w:val="000000"/>
                <w:kern w:val="0"/>
                <w:sz w:val="24"/>
                <w:szCs w:val="24"/>
                <w:lang w:eastAsia="ru-RU"/>
              </w:rPr>
              <w:t>Рассмотрено</w:t>
            </w:r>
            <w:r>
              <w:rPr>
                <w:rFonts w:ascii="Times New Roman" w:eastAsia="Times New Roman" w:hAnsi="Times New Roman" w:cs="Times New Roman"/>
                <w:color w:val="000000"/>
                <w:kern w:val="0"/>
                <w:sz w:val="24"/>
                <w:szCs w:val="24"/>
                <w:lang w:eastAsia="ru-RU"/>
              </w:rPr>
              <w:t>:</w:t>
            </w:r>
          </w:p>
          <w:p w:rsidR="003955DD" w:rsidRDefault="003955DD" w:rsidP="003955DD">
            <w:pPr>
              <w:suppressAutoHyphens w:val="0"/>
              <w:spacing w:after="0" w:line="240" w:lineRule="auto"/>
              <w:ind w:left="-15" w:firstLine="557"/>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на педагогическом совете</w:t>
            </w:r>
          </w:p>
          <w:p w:rsidR="003955DD" w:rsidRDefault="003955DD" w:rsidP="003955DD">
            <w:pPr>
              <w:suppressAutoHyphens w:val="0"/>
              <w:spacing w:after="0" w:line="240" w:lineRule="auto"/>
              <w:ind w:left="-15" w:firstLine="557"/>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Протокол №1</w:t>
            </w:r>
          </w:p>
          <w:p w:rsidR="003955DD" w:rsidRPr="003955DD" w:rsidRDefault="005819CA" w:rsidP="003955DD">
            <w:pPr>
              <w:suppressAutoHyphens w:val="0"/>
              <w:spacing w:after="0" w:line="240" w:lineRule="auto"/>
              <w:ind w:left="-15" w:firstLine="557"/>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о</w:t>
            </w:r>
            <w:r w:rsidR="003955DD">
              <w:rPr>
                <w:rFonts w:ascii="Times New Roman" w:eastAsia="Times New Roman" w:hAnsi="Times New Roman" w:cs="Times New Roman"/>
                <w:color w:val="000000"/>
                <w:kern w:val="0"/>
                <w:sz w:val="24"/>
                <w:szCs w:val="24"/>
                <w:lang w:eastAsia="ru-RU"/>
              </w:rPr>
              <w:t xml:space="preserve">т </w:t>
            </w:r>
            <w:r w:rsidR="008D7DD0">
              <w:rPr>
                <w:rFonts w:ascii="Times New Roman" w:eastAsia="Times New Roman" w:hAnsi="Times New Roman" w:cs="Times New Roman"/>
                <w:color w:val="000000"/>
                <w:kern w:val="0"/>
                <w:sz w:val="24"/>
                <w:szCs w:val="24"/>
                <w:lang w:eastAsia="ru-RU"/>
              </w:rPr>
              <w:t xml:space="preserve">26.08.2021 </w:t>
            </w:r>
            <w:r>
              <w:rPr>
                <w:rFonts w:ascii="Times New Roman" w:eastAsia="Times New Roman" w:hAnsi="Times New Roman" w:cs="Times New Roman"/>
                <w:color w:val="000000"/>
                <w:kern w:val="0"/>
                <w:sz w:val="24"/>
                <w:szCs w:val="24"/>
                <w:lang w:eastAsia="ru-RU"/>
              </w:rPr>
              <w:t>г</w:t>
            </w:r>
            <w:r w:rsidR="003955DD">
              <w:rPr>
                <w:rFonts w:ascii="Times New Roman" w:eastAsia="Times New Roman" w:hAnsi="Times New Roman" w:cs="Times New Roman"/>
                <w:color w:val="000000"/>
                <w:kern w:val="0"/>
                <w:sz w:val="24"/>
                <w:szCs w:val="24"/>
                <w:lang w:eastAsia="ru-RU"/>
              </w:rPr>
              <w:t>.</w:t>
            </w:r>
          </w:p>
          <w:p w:rsidR="003955DD" w:rsidRDefault="003955DD" w:rsidP="005C4B59">
            <w:pPr>
              <w:suppressAutoHyphens w:val="0"/>
              <w:spacing w:after="0" w:line="240" w:lineRule="auto"/>
              <w:jc w:val="right"/>
              <w:rPr>
                <w:rFonts w:ascii="Times New Roman" w:eastAsia="Times New Roman" w:hAnsi="Times New Roman" w:cs="Times New Roman"/>
                <w:color w:val="000000"/>
                <w:kern w:val="0"/>
                <w:sz w:val="24"/>
                <w:szCs w:val="24"/>
                <w:lang w:eastAsia="ru-RU"/>
              </w:rPr>
            </w:pPr>
          </w:p>
        </w:tc>
        <w:tc>
          <w:tcPr>
            <w:tcW w:w="4814" w:type="dxa"/>
          </w:tcPr>
          <w:p w:rsidR="003955DD" w:rsidRPr="005C4B59" w:rsidRDefault="003955DD"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r>
              <w:rPr>
                <w:rFonts w:ascii="Times New Roman" w:eastAsia="Times New Roman" w:hAnsi="Times New Roman" w:cs="Times New Roman"/>
                <w:color w:val="000000"/>
                <w:kern w:val="0"/>
                <w:sz w:val="24"/>
                <w:lang w:eastAsia="ru-RU"/>
              </w:rPr>
              <w:t>«</w:t>
            </w:r>
            <w:r w:rsidRPr="005C4B59">
              <w:rPr>
                <w:rFonts w:ascii="Times New Roman" w:eastAsia="Times New Roman" w:hAnsi="Times New Roman" w:cs="Times New Roman"/>
                <w:color w:val="000000"/>
                <w:kern w:val="0"/>
                <w:sz w:val="24"/>
                <w:lang w:eastAsia="ru-RU"/>
              </w:rPr>
              <w:t>Утверждаю»</w:t>
            </w:r>
          </w:p>
          <w:p w:rsidR="003955DD" w:rsidRPr="005C4B59" w:rsidRDefault="003955DD"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p>
          <w:p w:rsidR="003955DD" w:rsidRPr="005C4B59" w:rsidRDefault="008D7DD0"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r>
              <w:rPr>
                <w:rFonts w:ascii="Times New Roman" w:eastAsia="Times New Roman" w:hAnsi="Times New Roman" w:cs="Times New Roman"/>
                <w:color w:val="000000"/>
                <w:kern w:val="0"/>
                <w:sz w:val="24"/>
                <w:lang w:eastAsia="ru-RU"/>
              </w:rPr>
              <w:t>Директор МБОУ СОШ №</w:t>
            </w:r>
            <w:r w:rsidR="003955DD" w:rsidRPr="005C4B59">
              <w:rPr>
                <w:rFonts w:ascii="Times New Roman" w:eastAsia="Times New Roman" w:hAnsi="Times New Roman" w:cs="Times New Roman"/>
                <w:color w:val="000000"/>
                <w:kern w:val="0"/>
                <w:sz w:val="24"/>
                <w:lang w:eastAsia="ru-RU"/>
              </w:rPr>
              <w:t>2</w:t>
            </w:r>
          </w:p>
          <w:p w:rsidR="003955DD" w:rsidRPr="005C4B59" w:rsidRDefault="003955DD"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p>
          <w:p w:rsidR="003955DD" w:rsidRPr="005C4B59" w:rsidRDefault="003955DD"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r w:rsidRPr="005C4B59">
              <w:rPr>
                <w:rFonts w:ascii="Times New Roman" w:eastAsia="Times New Roman" w:hAnsi="Times New Roman" w:cs="Times New Roman"/>
                <w:color w:val="000000"/>
                <w:kern w:val="0"/>
                <w:sz w:val="24"/>
                <w:lang w:eastAsia="ru-RU"/>
              </w:rPr>
              <w:t>___________</w:t>
            </w:r>
            <w:r w:rsidR="008D7DD0">
              <w:rPr>
                <w:rFonts w:ascii="Times New Roman" w:eastAsia="Times New Roman" w:hAnsi="Times New Roman" w:cs="Times New Roman"/>
                <w:color w:val="000000"/>
                <w:kern w:val="0"/>
                <w:sz w:val="24"/>
                <w:lang w:eastAsia="ru-RU"/>
              </w:rPr>
              <w:t>В.Н.Плеханов</w:t>
            </w:r>
          </w:p>
          <w:p w:rsidR="003955DD" w:rsidRPr="005C4B59" w:rsidRDefault="003955DD" w:rsidP="003955DD">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p>
          <w:p w:rsidR="003955DD" w:rsidRPr="00E816A7" w:rsidRDefault="003955DD" w:rsidP="008D7DD0">
            <w:pPr>
              <w:suppressAutoHyphens w:val="0"/>
              <w:spacing w:after="0" w:line="240" w:lineRule="auto"/>
              <w:jc w:val="right"/>
              <w:rPr>
                <w:rFonts w:ascii="Times New Roman" w:eastAsia="Times New Roman" w:hAnsi="Times New Roman" w:cs="Times New Roman"/>
                <w:color w:val="000000"/>
                <w:kern w:val="0"/>
                <w:sz w:val="24"/>
                <w:szCs w:val="24"/>
                <w:lang w:eastAsia="ru-RU"/>
              </w:rPr>
            </w:pPr>
            <w:r w:rsidRPr="00E816A7">
              <w:rPr>
                <w:rFonts w:ascii="Times New Roman" w:eastAsia="Times New Roman" w:hAnsi="Times New Roman" w:cs="Times New Roman"/>
                <w:color w:val="000000"/>
                <w:kern w:val="0"/>
                <w:sz w:val="24"/>
                <w:lang w:eastAsia="ru-RU"/>
              </w:rPr>
              <w:t xml:space="preserve">Приказ от </w:t>
            </w:r>
            <w:r w:rsidR="008D7DD0" w:rsidRPr="00E816A7">
              <w:rPr>
                <w:rFonts w:ascii="Times New Roman" w:eastAsia="Times New Roman" w:hAnsi="Times New Roman" w:cs="Times New Roman"/>
                <w:color w:val="000000"/>
                <w:kern w:val="0"/>
                <w:sz w:val="24"/>
                <w:lang w:eastAsia="ru-RU"/>
              </w:rPr>
              <w:t>28.08.2021</w:t>
            </w:r>
            <w:r w:rsidRPr="00E816A7">
              <w:rPr>
                <w:rFonts w:ascii="Times New Roman" w:eastAsia="Times New Roman" w:hAnsi="Times New Roman" w:cs="Times New Roman"/>
                <w:color w:val="000000"/>
                <w:kern w:val="0"/>
                <w:sz w:val="24"/>
                <w:lang w:eastAsia="ru-RU"/>
              </w:rPr>
              <w:t xml:space="preserve"> г. №  </w:t>
            </w:r>
            <w:r w:rsidR="008D7DD0" w:rsidRPr="00E816A7">
              <w:rPr>
                <w:rFonts w:ascii="Times New Roman" w:eastAsia="Times New Roman" w:hAnsi="Times New Roman" w:cs="Times New Roman"/>
                <w:color w:val="000000"/>
                <w:kern w:val="0"/>
                <w:sz w:val="24"/>
                <w:lang w:eastAsia="ru-RU"/>
              </w:rPr>
              <w:t>67</w:t>
            </w:r>
          </w:p>
        </w:tc>
      </w:tr>
    </w:tbl>
    <w:p w:rsidR="005C4B59" w:rsidRPr="005C4B59" w:rsidRDefault="005C4B59" w:rsidP="005C4B59">
      <w:pPr>
        <w:suppressAutoHyphens w:val="0"/>
        <w:spacing w:after="0" w:line="240" w:lineRule="auto"/>
        <w:ind w:left="-15" w:firstLine="557"/>
        <w:jc w:val="right"/>
        <w:rPr>
          <w:rFonts w:ascii="Times New Roman" w:eastAsia="Times New Roman" w:hAnsi="Times New Roman" w:cs="Times New Roman"/>
          <w:color w:val="000000"/>
          <w:kern w:val="0"/>
          <w:sz w:val="24"/>
          <w:szCs w:val="24"/>
          <w:lang w:eastAsia="ru-RU"/>
        </w:rPr>
      </w:pPr>
    </w:p>
    <w:p w:rsidR="005C4B59" w:rsidRPr="005C4B59" w:rsidRDefault="005C4B59" w:rsidP="005C4B59">
      <w:pPr>
        <w:suppressAutoHyphens w:val="0"/>
        <w:spacing w:after="0" w:line="240" w:lineRule="auto"/>
        <w:ind w:left="-15" w:firstLine="557"/>
        <w:jc w:val="right"/>
        <w:rPr>
          <w:rFonts w:ascii="Times New Roman" w:eastAsia="Times New Roman" w:hAnsi="Times New Roman" w:cs="Times New Roman"/>
          <w:color w:val="000000"/>
          <w:kern w:val="0"/>
          <w:sz w:val="24"/>
          <w:szCs w:val="24"/>
          <w:lang w:eastAsia="ru-RU"/>
        </w:rPr>
      </w:pPr>
    </w:p>
    <w:p w:rsidR="005C4B59" w:rsidRPr="005C4B59" w:rsidRDefault="005C4B59" w:rsidP="005C4B59">
      <w:pPr>
        <w:suppressAutoHyphens w:val="0"/>
        <w:spacing w:after="0" w:line="240" w:lineRule="auto"/>
        <w:ind w:left="-15" w:firstLine="557"/>
        <w:jc w:val="right"/>
        <w:rPr>
          <w:rFonts w:ascii="Times New Roman" w:eastAsia="Times New Roman" w:hAnsi="Times New Roman" w:cs="Times New Roman"/>
          <w:color w:val="000000"/>
          <w:kern w:val="0"/>
          <w:sz w:val="24"/>
          <w:szCs w:val="24"/>
          <w:lang w:eastAsia="ru-RU"/>
        </w:rPr>
      </w:pPr>
    </w:p>
    <w:p w:rsidR="003955DD" w:rsidRPr="005C4B59" w:rsidRDefault="003955DD" w:rsidP="003955DD">
      <w:pPr>
        <w:suppressAutoHyphens w:val="0"/>
        <w:spacing w:after="0" w:line="240" w:lineRule="auto"/>
        <w:ind w:left="-15" w:firstLine="557"/>
        <w:jc w:val="center"/>
        <w:rPr>
          <w:rFonts w:ascii="Times New Roman" w:eastAsia="Times New Roman" w:hAnsi="Times New Roman" w:cs="Times New Roman"/>
          <w:color w:val="000000"/>
          <w:kern w:val="0"/>
          <w:sz w:val="24"/>
          <w:u w:val="single"/>
          <w:lang w:eastAsia="ru-RU"/>
        </w:rPr>
      </w:pPr>
    </w:p>
    <w:p w:rsidR="005C4B59" w:rsidRPr="005C4B59" w:rsidRDefault="005C4B59" w:rsidP="005C4B59">
      <w:pPr>
        <w:suppressAutoHyphens w:val="0"/>
        <w:spacing w:after="0" w:line="240" w:lineRule="auto"/>
        <w:ind w:left="-15" w:firstLine="557"/>
        <w:jc w:val="right"/>
        <w:rPr>
          <w:rFonts w:ascii="Times New Roman" w:eastAsia="Times New Roman" w:hAnsi="Times New Roman" w:cs="Times New Roman"/>
          <w:color w:val="000000"/>
          <w:kern w:val="0"/>
          <w:sz w:val="24"/>
          <w:u w:val="single"/>
          <w:lang w:eastAsia="ru-RU"/>
        </w:rPr>
      </w:pPr>
    </w:p>
    <w:p w:rsidR="005C4B59" w:rsidRPr="005C4B59" w:rsidRDefault="005C4B59" w:rsidP="005C4B59">
      <w:pPr>
        <w:suppressAutoHyphens w:val="0"/>
        <w:spacing w:after="0" w:line="240" w:lineRule="auto"/>
        <w:ind w:left="-15" w:firstLine="557"/>
        <w:jc w:val="right"/>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0" w:line="240" w:lineRule="auto"/>
        <w:ind w:left="-15" w:firstLine="557"/>
        <w:jc w:val="center"/>
        <w:rPr>
          <w:rFonts w:ascii="Times New Roman" w:eastAsia="Times New Roman" w:hAnsi="Times New Roman" w:cs="Times New Roman"/>
          <w:b/>
          <w:color w:val="000000"/>
          <w:kern w:val="0"/>
          <w:sz w:val="36"/>
          <w:szCs w:val="36"/>
          <w:lang w:eastAsia="ru-RU"/>
        </w:rPr>
      </w:pPr>
    </w:p>
    <w:p w:rsidR="005C4B59" w:rsidRPr="005C4B59" w:rsidRDefault="005C4B59" w:rsidP="005C4B59">
      <w:pPr>
        <w:suppressAutoHyphens w:val="0"/>
        <w:spacing w:after="0" w:line="240" w:lineRule="auto"/>
        <w:ind w:left="-15" w:firstLine="557"/>
        <w:jc w:val="center"/>
        <w:rPr>
          <w:rFonts w:ascii="Times New Roman" w:eastAsia="Times New Roman" w:hAnsi="Times New Roman" w:cs="Times New Roman"/>
          <w:b/>
          <w:color w:val="000000"/>
          <w:kern w:val="0"/>
          <w:sz w:val="36"/>
          <w:szCs w:val="36"/>
          <w:lang w:eastAsia="ru-RU"/>
        </w:rPr>
      </w:pPr>
      <w:r w:rsidRPr="005C4B59">
        <w:rPr>
          <w:rFonts w:ascii="Times New Roman" w:eastAsia="Times New Roman" w:hAnsi="Times New Roman" w:cs="Times New Roman"/>
          <w:b/>
          <w:color w:val="000000"/>
          <w:kern w:val="0"/>
          <w:sz w:val="36"/>
          <w:szCs w:val="36"/>
          <w:lang w:eastAsia="ru-RU"/>
        </w:rPr>
        <w:t>АДАПТИРОВАННАЯ ОСНОВНАЯ</w:t>
      </w:r>
    </w:p>
    <w:p w:rsidR="005C4B59" w:rsidRPr="005C4B59" w:rsidRDefault="005C4B59" w:rsidP="005C4B59">
      <w:pPr>
        <w:suppressAutoHyphens w:val="0"/>
        <w:spacing w:after="0" w:line="240" w:lineRule="auto"/>
        <w:ind w:left="-15" w:firstLine="557"/>
        <w:jc w:val="center"/>
        <w:rPr>
          <w:rFonts w:ascii="Times New Roman" w:eastAsia="Times New Roman" w:hAnsi="Times New Roman" w:cs="Times New Roman"/>
          <w:b/>
          <w:color w:val="000000"/>
          <w:kern w:val="0"/>
          <w:sz w:val="36"/>
          <w:szCs w:val="36"/>
          <w:lang w:eastAsia="ru-RU"/>
        </w:rPr>
      </w:pPr>
      <w:r w:rsidRPr="005C4B59">
        <w:rPr>
          <w:rFonts w:ascii="Times New Roman" w:eastAsia="Times New Roman" w:hAnsi="Times New Roman" w:cs="Times New Roman"/>
          <w:b/>
          <w:color w:val="000000"/>
          <w:kern w:val="0"/>
          <w:sz w:val="36"/>
          <w:szCs w:val="36"/>
          <w:lang w:eastAsia="ru-RU"/>
        </w:rPr>
        <w:t>ОБЩЕОБРАЗОВАТЕЛЬНАЯ ПРОГРАММА</w:t>
      </w:r>
    </w:p>
    <w:p w:rsidR="005C4B59" w:rsidRPr="005C4B59" w:rsidRDefault="005C4B59" w:rsidP="005C4B59">
      <w:pPr>
        <w:suppressAutoHyphens w:val="0"/>
        <w:spacing w:after="0" w:line="240" w:lineRule="auto"/>
        <w:ind w:left="-15" w:firstLine="557"/>
        <w:jc w:val="center"/>
        <w:rPr>
          <w:rFonts w:ascii="Times New Roman" w:eastAsia="Times New Roman" w:hAnsi="Times New Roman" w:cs="Times New Roman"/>
          <w:color w:val="000000"/>
          <w:kern w:val="0"/>
          <w:sz w:val="28"/>
          <w:szCs w:val="28"/>
          <w:lang w:eastAsia="ru-RU"/>
        </w:rPr>
      </w:pPr>
      <w:r w:rsidRPr="005C4B59">
        <w:rPr>
          <w:rFonts w:ascii="Times New Roman" w:eastAsia="Times New Roman" w:hAnsi="Times New Roman" w:cs="Times New Roman"/>
          <w:color w:val="000000"/>
          <w:kern w:val="0"/>
          <w:sz w:val="28"/>
          <w:szCs w:val="28"/>
          <w:lang w:eastAsia="ru-RU"/>
        </w:rPr>
        <w:t xml:space="preserve">начального общего образования </w:t>
      </w:r>
    </w:p>
    <w:p w:rsidR="005C4B59" w:rsidRPr="005C4B59" w:rsidRDefault="005C4B59" w:rsidP="005C4B59">
      <w:pPr>
        <w:suppressAutoHyphens w:val="0"/>
        <w:spacing w:after="0" w:line="240" w:lineRule="auto"/>
        <w:ind w:left="-15" w:firstLine="557"/>
        <w:jc w:val="center"/>
        <w:rPr>
          <w:rFonts w:ascii="Times New Roman" w:eastAsia="Times New Roman" w:hAnsi="Times New Roman" w:cs="Times New Roman"/>
          <w:color w:val="000000"/>
          <w:kern w:val="0"/>
          <w:sz w:val="28"/>
          <w:szCs w:val="28"/>
          <w:lang w:eastAsia="ru-RU"/>
        </w:rPr>
      </w:pPr>
      <w:r w:rsidRPr="005C4B59">
        <w:rPr>
          <w:rFonts w:ascii="Times New Roman" w:eastAsia="Times New Roman" w:hAnsi="Times New Roman" w:cs="Times New Roman"/>
          <w:color w:val="000000"/>
          <w:kern w:val="0"/>
          <w:sz w:val="28"/>
          <w:szCs w:val="28"/>
          <w:lang w:eastAsia="ru-RU"/>
        </w:rPr>
        <w:t xml:space="preserve">учащихся с расстройствами аутистического спектра </w:t>
      </w:r>
    </w:p>
    <w:p w:rsidR="005C4B59" w:rsidRPr="005C4B59" w:rsidRDefault="003955DD" w:rsidP="003955DD">
      <w:pPr>
        <w:suppressAutoHyphens w:val="0"/>
        <w:spacing w:after="0" w:line="240" w:lineRule="auto"/>
        <w:ind w:left="-15" w:firstLine="557"/>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вариант 8.2</w:t>
      </w: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color w:val="000000"/>
          <w:kern w:val="0"/>
          <w:sz w:val="28"/>
          <w:szCs w:val="28"/>
          <w:lang w:eastAsia="ru-RU"/>
        </w:rPr>
      </w:pP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color w:val="000000"/>
          <w:kern w:val="0"/>
          <w:sz w:val="28"/>
          <w:szCs w:val="28"/>
          <w:lang w:eastAsia="ru-RU"/>
        </w:rPr>
      </w:pP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color w:val="000000"/>
          <w:kern w:val="0"/>
          <w:sz w:val="28"/>
          <w:szCs w:val="28"/>
          <w:lang w:eastAsia="ru-RU"/>
        </w:rPr>
      </w:pP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color w:val="000000"/>
          <w:kern w:val="0"/>
          <w:sz w:val="28"/>
          <w:szCs w:val="28"/>
          <w:lang w:eastAsia="ru-RU"/>
        </w:rPr>
      </w:pPr>
    </w:p>
    <w:p w:rsidR="005C4B59" w:rsidRPr="005C4B59" w:rsidRDefault="005C4B59" w:rsidP="005C4B59">
      <w:pPr>
        <w:suppressAutoHyphens w:val="0"/>
        <w:spacing w:after="0" w:line="240" w:lineRule="auto"/>
        <w:ind w:left="-15" w:firstLine="557"/>
        <w:jc w:val="both"/>
        <w:rPr>
          <w:rFonts w:ascii="Times New Roman" w:eastAsia="Times New Roman" w:hAnsi="Times New Roman" w:cs="Times New Roman"/>
          <w:color w:val="000000"/>
          <w:kern w:val="0"/>
          <w:sz w:val="28"/>
          <w:szCs w:val="28"/>
          <w:lang w:eastAsia="ru-RU"/>
        </w:rPr>
      </w:pPr>
    </w:p>
    <w:p w:rsidR="005C4B59" w:rsidRP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5C4B59" w:rsidRPr="005C4B59" w:rsidRDefault="005C4B59" w:rsidP="005C4B59">
      <w:pPr>
        <w:suppressAutoHyphens w:val="0"/>
        <w:spacing w:after="150" w:line="243" w:lineRule="auto"/>
        <w:ind w:right="-15"/>
        <w:rPr>
          <w:rFonts w:ascii="Times New Roman" w:eastAsia="Times New Roman" w:hAnsi="Times New Roman" w:cs="Times New Roman"/>
          <w:color w:val="000000"/>
          <w:kern w:val="0"/>
          <w:sz w:val="24"/>
          <w:lang w:eastAsia="ru-RU"/>
        </w:rPr>
      </w:pPr>
    </w:p>
    <w:p w:rsidR="005C4B59" w:rsidRDefault="005C4B59"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4E6902"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4E6902"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4E6902" w:rsidRPr="005C4B59"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A51362"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r>
        <w:rPr>
          <w:rFonts w:ascii="Times New Roman" w:eastAsia="Times New Roman" w:hAnsi="Times New Roman" w:cs="Times New Roman"/>
          <w:color w:val="000000"/>
          <w:kern w:val="0"/>
          <w:sz w:val="24"/>
          <w:lang w:eastAsia="ru-RU"/>
        </w:rPr>
        <w:t xml:space="preserve">Ядрин, </w:t>
      </w:r>
      <w:r w:rsidR="003955DD">
        <w:rPr>
          <w:rFonts w:ascii="Times New Roman" w:eastAsia="Times New Roman" w:hAnsi="Times New Roman" w:cs="Times New Roman"/>
          <w:color w:val="000000"/>
          <w:kern w:val="0"/>
          <w:sz w:val="24"/>
          <w:lang w:eastAsia="ru-RU"/>
        </w:rPr>
        <w:t>202</w:t>
      </w:r>
      <w:r w:rsidR="005819CA">
        <w:rPr>
          <w:rFonts w:ascii="Times New Roman" w:eastAsia="Times New Roman" w:hAnsi="Times New Roman" w:cs="Times New Roman"/>
          <w:color w:val="000000"/>
          <w:kern w:val="0"/>
          <w:sz w:val="24"/>
          <w:lang w:eastAsia="ru-RU"/>
        </w:rPr>
        <w:t>1</w:t>
      </w:r>
      <w:r w:rsidR="005C4B59" w:rsidRPr="005C4B59">
        <w:rPr>
          <w:rFonts w:ascii="Times New Roman" w:eastAsia="Times New Roman" w:hAnsi="Times New Roman" w:cs="Times New Roman"/>
          <w:color w:val="000000"/>
          <w:kern w:val="0"/>
          <w:sz w:val="24"/>
          <w:lang w:eastAsia="ru-RU"/>
        </w:rPr>
        <w:t>г</w:t>
      </w:r>
      <w:r w:rsidR="005C4B59">
        <w:rPr>
          <w:rFonts w:ascii="Times New Roman" w:eastAsia="Times New Roman" w:hAnsi="Times New Roman" w:cs="Times New Roman"/>
          <w:color w:val="000000"/>
          <w:kern w:val="0"/>
          <w:sz w:val="24"/>
          <w:lang w:eastAsia="ru-RU"/>
        </w:rPr>
        <w:t>.</w:t>
      </w:r>
    </w:p>
    <w:p w:rsidR="004E6902"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4E6902" w:rsidRDefault="004E6902" w:rsidP="005C4B59">
      <w:pPr>
        <w:suppressAutoHyphens w:val="0"/>
        <w:spacing w:after="150" w:line="243" w:lineRule="auto"/>
        <w:ind w:right="-15" w:firstLine="542"/>
        <w:jc w:val="center"/>
        <w:rPr>
          <w:rFonts w:ascii="Times New Roman" w:eastAsia="Times New Roman" w:hAnsi="Times New Roman" w:cs="Times New Roman"/>
          <w:color w:val="000000"/>
          <w:kern w:val="0"/>
          <w:sz w:val="24"/>
          <w:lang w:eastAsia="ru-RU"/>
        </w:rPr>
      </w:pPr>
    </w:p>
    <w:p w:rsidR="004E6902" w:rsidRPr="005C4B59" w:rsidRDefault="004E6902" w:rsidP="005C4B59">
      <w:pPr>
        <w:suppressAutoHyphens w:val="0"/>
        <w:spacing w:after="150" w:line="243" w:lineRule="auto"/>
        <w:ind w:right="-15" w:firstLine="542"/>
        <w:jc w:val="center"/>
        <w:rPr>
          <w:rFonts w:ascii="Times New Roman" w:hAnsi="Times New Roman" w:cs="Times New Roman"/>
          <w:sz w:val="44"/>
          <w:szCs w:val="44"/>
        </w:rPr>
      </w:pPr>
    </w:p>
    <w:p w:rsidR="00A51362" w:rsidRDefault="00A51362" w:rsidP="00A51362">
      <w:pPr>
        <w:spacing w:after="0" w:line="100" w:lineRule="atLeast"/>
        <w:rPr>
          <w:rFonts w:ascii="Times New Roman" w:hAnsi="Times New Roman" w:cs="Times New Roman"/>
          <w:sz w:val="44"/>
          <w:szCs w:val="44"/>
        </w:rPr>
      </w:pPr>
    </w:p>
    <w:p w:rsidR="0036168F" w:rsidRPr="00A51362" w:rsidRDefault="0036168F" w:rsidP="00A51362">
      <w:pPr>
        <w:spacing w:after="0" w:line="100" w:lineRule="atLeast"/>
        <w:rPr>
          <w:rFonts w:ascii="Times New Roman" w:hAnsi="Times New Roman" w:cs="Times New Roman"/>
          <w:b/>
          <w:sz w:val="28"/>
          <w:szCs w:val="28"/>
        </w:rPr>
      </w:pPr>
      <w:r w:rsidRPr="00F63254">
        <w:rPr>
          <w:rFonts w:ascii="Times New Roman" w:hAnsi="Times New Roman" w:cs="Times New Roman"/>
          <w:b/>
          <w:color w:val="auto"/>
          <w:sz w:val="28"/>
          <w:szCs w:val="28"/>
        </w:rPr>
        <w:t>ОГЛАВЛЕНИЕ</w:t>
      </w:r>
    </w:p>
    <w:p w:rsidR="00536786" w:rsidRPr="004A5CFD" w:rsidRDefault="0069247E" w:rsidP="004A5CFD">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C77CDA">
        <w:rPr>
          <w:rStyle w:val="a6"/>
          <w:rFonts w:ascii="Times New Roman" w:hAnsi="Times New Roman" w:cs="Times New Roman"/>
          <w:noProof/>
          <w:color w:val="auto"/>
          <w:sz w:val="28"/>
          <w:szCs w:val="28"/>
          <w:u w:val="none"/>
        </w:rPr>
        <w:t>3</w:t>
      </w:r>
    </w:p>
    <w:p w:rsidR="00536786" w:rsidRPr="00265905" w:rsidRDefault="0069247E" w:rsidP="004A5CFD">
      <w:pPr>
        <w:pStyle w:val="31"/>
        <w:ind w:firstLine="0"/>
        <w:rPr>
          <w:rFonts w:eastAsia="Times New Roman"/>
          <w:noProof/>
          <w:color w:val="auto"/>
          <w:kern w:val="0"/>
          <w:lang w:eastAsia="ru-RU"/>
        </w:rPr>
      </w:pPr>
      <w:r w:rsidRPr="00265905">
        <w:fldChar w:fldCharType="end"/>
      </w:r>
      <w:r w:rsidR="004A5CFD" w:rsidRPr="004A5CFD">
        <w:rPr>
          <w:b/>
          <w:sz w:val="28"/>
          <w:szCs w:val="28"/>
        </w:rPr>
        <w:t>2.</w:t>
      </w:r>
      <w:r w:rsidRPr="00265905">
        <w:fldChar w:fldCharType="begin"/>
      </w:r>
      <w:r w:rsidR="00536786" w:rsidRPr="00265905">
        <w:instrText xml:space="preserve"> TOC \o "1-3" \h \z \u </w:instrText>
      </w:r>
      <w:r w:rsidRPr="00265905">
        <w:fldChar w:fldCharType="separate"/>
      </w:r>
      <w:hyperlink w:anchor="_Toc412988207" w:history="1">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131257">
          <w:rPr>
            <w:rStyle w:val="a6"/>
            <w:rFonts w:ascii="Times New Roman" w:hAnsi="Times New Roman" w:cs="Times New Roman"/>
            <w:b/>
            <w:caps/>
            <w:noProof/>
            <w:sz w:val="28"/>
            <w:szCs w:val="28"/>
          </w:rPr>
          <w:t>2</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E90440">
        <w:rPr>
          <w:rStyle w:val="a6"/>
          <w:rFonts w:ascii="Times New Roman" w:hAnsi="Times New Roman" w:cs="Times New Roman"/>
          <w:noProof/>
          <w:color w:val="auto"/>
          <w:sz w:val="28"/>
          <w:szCs w:val="28"/>
          <w:u w:val="none"/>
        </w:rPr>
        <w:t>15</w:t>
      </w:r>
    </w:p>
    <w:p w:rsidR="00536786" w:rsidRPr="00265905" w:rsidRDefault="0076176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w:t>
      </w:r>
      <w:r w:rsidR="00E90440">
        <w:rPr>
          <w:rStyle w:val="a6"/>
          <w:rFonts w:ascii="Times New Roman" w:hAnsi="Times New Roman" w:cs="Times New Roman"/>
          <w:noProof/>
          <w:color w:val="auto"/>
          <w:sz w:val="28"/>
          <w:szCs w:val="28"/>
          <w:u w:val="none"/>
        </w:rPr>
        <w:t>5</w:t>
      </w:r>
    </w:p>
    <w:p w:rsidR="00536786" w:rsidRPr="00265905" w:rsidRDefault="0076176B" w:rsidP="00536786">
      <w:pPr>
        <w:pStyle w:val="31"/>
        <w:rPr>
          <w:rFonts w:eastAsia="Times New Roman"/>
          <w:noProof/>
          <w:color w:val="auto"/>
          <w:kern w:val="0"/>
          <w:lang w:eastAsia="ru-RU"/>
        </w:rPr>
      </w:pPr>
      <w:hyperlink w:anchor="_Toc412988209"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w:t>
      </w:r>
      <w:r w:rsidR="00E90440">
        <w:rPr>
          <w:rStyle w:val="a6"/>
          <w:rFonts w:ascii="Times New Roman" w:hAnsi="Times New Roman" w:cs="Times New Roman"/>
          <w:noProof/>
          <w:color w:val="auto"/>
          <w:sz w:val="28"/>
          <w:szCs w:val="28"/>
          <w:u w:val="none"/>
        </w:rPr>
        <w:t>5</w:t>
      </w:r>
    </w:p>
    <w:p w:rsidR="00536786" w:rsidRPr="00265905" w:rsidRDefault="0076176B" w:rsidP="00536786">
      <w:pPr>
        <w:pStyle w:val="31"/>
        <w:rPr>
          <w:rFonts w:eastAsia="Times New Roman"/>
          <w:noProof/>
          <w:color w:val="auto"/>
          <w:kern w:val="0"/>
          <w:lang w:eastAsia="ru-RU"/>
        </w:rPr>
      </w:pPr>
      <w:hyperlink w:anchor="_Toc412988210"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1044A6">
        <w:rPr>
          <w:noProof/>
        </w:rPr>
        <w:t>16</w:t>
      </w:r>
    </w:p>
    <w:p w:rsidR="00536786" w:rsidRPr="00265905" w:rsidRDefault="0076176B" w:rsidP="00536786">
      <w:pPr>
        <w:pStyle w:val="31"/>
        <w:rPr>
          <w:rFonts w:eastAsia="Times New Roman"/>
          <w:noProof/>
          <w:color w:val="auto"/>
          <w:kern w:val="0"/>
          <w:lang w:eastAsia="ru-RU"/>
        </w:rPr>
      </w:pPr>
      <w:hyperlink w:anchor="_Toc412988211"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1044A6">
        <w:rPr>
          <w:rStyle w:val="a6"/>
          <w:rFonts w:ascii="Times New Roman" w:hAnsi="Times New Roman" w:cs="Times New Roman"/>
          <w:noProof/>
          <w:color w:val="auto"/>
          <w:sz w:val="28"/>
          <w:szCs w:val="28"/>
          <w:u w:val="none"/>
        </w:rPr>
        <w:t>24</w:t>
      </w:r>
    </w:p>
    <w:p w:rsidR="00536786" w:rsidRPr="005937BD" w:rsidRDefault="0076176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1044A6">
        <w:rPr>
          <w:rStyle w:val="a6"/>
          <w:rFonts w:ascii="Times New Roman" w:hAnsi="Times New Roman" w:cs="Times New Roman"/>
          <w:noProof/>
          <w:color w:val="auto"/>
          <w:sz w:val="28"/>
          <w:szCs w:val="28"/>
          <w:u w:val="none"/>
        </w:rPr>
        <w:t>28</w:t>
      </w:r>
    </w:p>
    <w:p w:rsidR="00536786" w:rsidRPr="005937BD" w:rsidRDefault="0076176B" w:rsidP="00536786">
      <w:pPr>
        <w:pStyle w:val="31"/>
        <w:rPr>
          <w:rFonts w:eastAsia="Times New Roman"/>
          <w:noProof/>
          <w:color w:val="auto"/>
          <w:kern w:val="0"/>
          <w:lang w:eastAsia="ru-RU"/>
        </w:rPr>
      </w:pPr>
      <w:hyperlink w:anchor="_Toc412988213"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1044A6">
        <w:rPr>
          <w:rStyle w:val="a6"/>
          <w:rFonts w:ascii="Times New Roman" w:hAnsi="Times New Roman" w:cs="Times New Roman"/>
          <w:noProof/>
          <w:color w:val="auto"/>
          <w:sz w:val="28"/>
          <w:szCs w:val="28"/>
          <w:u w:val="none"/>
        </w:rPr>
        <w:t>28</w:t>
      </w:r>
    </w:p>
    <w:p w:rsidR="00536786" w:rsidRPr="00265905" w:rsidRDefault="0076176B" w:rsidP="00536786">
      <w:pPr>
        <w:pStyle w:val="31"/>
        <w:rPr>
          <w:rFonts w:eastAsia="Times New Roman"/>
          <w:noProof/>
          <w:color w:val="auto"/>
          <w:kern w:val="0"/>
          <w:lang w:eastAsia="ru-RU"/>
        </w:rPr>
      </w:pPr>
      <w:hyperlink w:anchor="_Toc412988214"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1044A6">
        <w:rPr>
          <w:rStyle w:val="a6"/>
          <w:rFonts w:ascii="Times New Roman" w:hAnsi="Times New Roman" w:cs="Times New Roman"/>
          <w:noProof/>
          <w:color w:val="auto"/>
          <w:sz w:val="28"/>
          <w:szCs w:val="28"/>
          <w:u w:val="none"/>
        </w:rPr>
        <w:t>3</w:t>
      </w:r>
      <w:r w:rsidR="00C77CDA">
        <w:rPr>
          <w:rStyle w:val="a6"/>
          <w:rFonts w:ascii="Times New Roman" w:hAnsi="Times New Roman" w:cs="Times New Roman"/>
          <w:noProof/>
          <w:color w:val="auto"/>
          <w:sz w:val="28"/>
          <w:szCs w:val="28"/>
          <w:u w:val="none"/>
        </w:rPr>
        <w:t>2</w:t>
      </w:r>
    </w:p>
    <w:p w:rsidR="00536786" w:rsidRPr="00265905" w:rsidRDefault="0076176B" w:rsidP="00536786">
      <w:pPr>
        <w:pStyle w:val="31"/>
        <w:rPr>
          <w:rFonts w:eastAsia="Times New Roman"/>
          <w:noProof/>
          <w:color w:val="auto"/>
          <w:kern w:val="0"/>
          <w:lang w:eastAsia="ru-RU"/>
        </w:rPr>
      </w:pPr>
      <w:hyperlink w:anchor="_Toc412988215" w:history="1">
        <w:r w:rsidR="004A5CFD">
          <w:rPr>
            <w:rStyle w:val="a6"/>
            <w:rFonts w:ascii="Times New Roman" w:hAnsi="Times New Roman" w:cs="Times New Roman"/>
            <w:b/>
            <w:noProof/>
            <w:spacing w:val="2"/>
            <w:sz w:val="28"/>
            <w:szCs w:val="28"/>
          </w:rPr>
          <w:t>2</w:t>
        </w:r>
        <w:r w:rsidR="004E6902">
          <w:rPr>
            <w:rStyle w:val="a6"/>
            <w:rFonts w:ascii="Times New Roman" w:hAnsi="Times New Roman" w:cs="Times New Roman"/>
            <w:b/>
            <w:noProof/>
            <w:spacing w:val="2"/>
            <w:sz w:val="28"/>
            <w:szCs w:val="28"/>
          </w:rPr>
          <w:t xml:space="preserve">.2.3. </w:t>
        </w:r>
        <w:r w:rsidR="004E6902" w:rsidRPr="00E816A7">
          <w:rPr>
            <w:rStyle w:val="a6"/>
            <w:rFonts w:ascii="Times New Roman" w:hAnsi="Times New Roman" w:cs="Times New Roman"/>
            <w:b/>
            <w:noProof/>
            <w:color w:val="FF0000"/>
            <w:spacing w:val="2"/>
            <w:sz w:val="28"/>
            <w:szCs w:val="28"/>
          </w:rPr>
          <w:t>Рабочая программа</w:t>
        </w:r>
        <w:r w:rsidR="00536786" w:rsidRPr="00E816A7">
          <w:rPr>
            <w:rStyle w:val="a6"/>
            <w:rFonts w:ascii="Times New Roman" w:hAnsi="Times New Roman" w:cs="Times New Roman"/>
            <w:b/>
            <w:noProof/>
            <w:color w:val="FF0000"/>
            <w:spacing w:val="2"/>
            <w:sz w:val="28"/>
            <w:szCs w:val="28"/>
          </w:rPr>
          <w:t xml:space="preserve"> воспитания</w:t>
        </w:r>
        <w:r w:rsidR="00536786" w:rsidRPr="00E816A7">
          <w:rPr>
            <w:noProof/>
            <w:webHidden/>
            <w:color w:val="FF0000"/>
          </w:rPr>
          <w:tab/>
        </w:r>
      </w:hyperlink>
      <w:r w:rsidR="001044A6">
        <w:rPr>
          <w:rStyle w:val="a6"/>
          <w:rFonts w:ascii="Times New Roman" w:hAnsi="Times New Roman" w:cs="Times New Roman"/>
          <w:noProof/>
          <w:color w:val="auto"/>
          <w:sz w:val="28"/>
          <w:szCs w:val="28"/>
          <w:u w:val="none"/>
        </w:rPr>
        <w:t>5</w:t>
      </w:r>
      <w:r w:rsidR="00722B4E">
        <w:rPr>
          <w:rStyle w:val="a6"/>
          <w:rFonts w:ascii="Times New Roman" w:hAnsi="Times New Roman" w:cs="Times New Roman"/>
          <w:noProof/>
          <w:color w:val="auto"/>
          <w:sz w:val="28"/>
          <w:szCs w:val="28"/>
          <w:u w:val="none"/>
        </w:rPr>
        <w:t>5</w:t>
      </w:r>
    </w:p>
    <w:p w:rsidR="00536786" w:rsidRPr="00265905" w:rsidRDefault="0076176B" w:rsidP="00536786">
      <w:pPr>
        <w:pStyle w:val="31"/>
        <w:rPr>
          <w:rFonts w:eastAsia="Times New Roman"/>
          <w:noProof/>
          <w:color w:val="auto"/>
          <w:kern w:val="0"/>
          <w:lang w:eastAsia="ru-RU"/>
        </w:rPr>
      </w:pPr>
      <w:hyperlink w:anchor="_Toc412988216"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1044A6">
        <w:rPr>
          <w:rStyle w:val="a6"/>
          <w:rFonts w:ascii="Times New Roman" w:hAnsi="Times New Roman" w:cs="Times New Roman"/>
          <w:noProof/>
          <w:color w:val="auto"/>
          <w:sz w:val="28"/>
          <w:szCs w:val="28"/>
          <w:u w:val="none"/>
        </w:rPr>
        <w:t>62</w:t>
      </w:r>
    </w:p>
    <w:p w:rsidR="00536786" w:rsidRPr="005937BD" w:rsidRDefault="0076176B" w:rsidP="00536786">
      <w:pPr>
        <w:pStyle w:val="31"/>
        <w:rPr>
          <w:rFonts w:eastAsia="Times New Roman"/>
          <w:noProof/>
          <w:color w:val="auto"/>
          <w:kern w:val="0"/>
          <w:lang w:eastAsia="ru-RU"/>
        </w:rPr>
      </w:pPr>
      <w:hyperlink w:anchor="_Toc412988217" w:history="1">
        <w:r w:rsidR="004A5CFD">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1044A6">
        <w:rPr>
          <w:rStyle w:val="a6"/>
          <w:rFonts w:ascii="Times New Roman" w:hAnsi="Times New Roman" w:cs="Times New Roman"/>
          <w:noProof/>
          <w:color w:val="auto"/>
          <w:sz w:val="28"/>
          <w:szCs w:val="28"/>
          <w:u w:val="none"/>
        </w:rPr>
        <w:t>72</w:t>
      </w:r>
    </w:p>
    <w:p w:rsidR="00536786" w:rsidRPr="00265905" w:rsidRDefault="0076176B" w:rsidP="00536786">
      <w:pPr>
        <w:pStyle w:val="31"/>
        <w:rPr>
          <w:rFonts w:eastAsia="Times New Roman"/>
          <w:noProof/>
          <w:color w:val="auto"/>
          <w:kern w:val="0"/>
          <w:lang w:eastAsia="ru-RU"/>
        </w:rPr>
      </w:pPr>
      <w:hyperlink w:anchor="_Toc412988218" w:history="1">
        <w:r w:rsidR="004A5CFD">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 xml:space="preserve">.2.6. </w:t>
        </w:r>
        <w:r w:rsidR="00536786" w:rsidRPr="00E816A7">
          <w:rPr>
            <w:rStyle w:val="a6"/>
            <w:rFonts w:ascii="Times New Roman" w:hAnsi="Times New Roman" w:cs="Times New Roman"/>
            <w:b/>
            <w:noProof/>
            <w:color w:val="FF0000"/>
            <w:spacing w:val="2"/>
            <w:sz w:val="28"/>
            <w:szCs w:val="28"/>
          </w:rPr>
          <w:t>Программа внеурочной деятельности</w:t>
        </w:r>
        <w:r w:rsidR="00536786" w:rsidRPr="00265905">
          <w:rPr>
            <w:noProof/>
            <w:webHidden/>
          </w:rPr>
          <w:tab/>
        </w:r>
      </w:hyperlink>
      <w:r w:rsidR="001044A6">
        <w:rPr>
          <w:rStyle w:val="a6"/>
          <w:rFonts w:ascii="Times New Roman" w:hAnsi="Times New Roman" w:cs="Times New Roman"/>
          <w:noProof/>
          <w:color w:val="auto"/>
          <w:sz w:val="28"/>
          <w:szCs w:val="28"/>
          <w:u w:val="none"/>
        </w:rPr>
        <w:t>86</w:t>
      </w:r>
    </w:p>
    <w:p w:rsidR="00536786" w:rsidRPr="00265905" w:rsidRDefault="0076176B"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1044A6">
        <w:rPr>
          <w:rStyle w:val="a6"/>
          <w:rFonts w:ascii="Times New Roman" w:hAnsi="Times New Roman" w:cs="Times New Roman"/>
          <w:noProof/>
          <w:color w:val="auto"/>
          <w:sz w:val="28"/>
          <w:szCs w:val="28"/>
          <w:u w:val="none"/>
        </w:rPr>
        <w:t>96</w:t>
      </w:r>
    </w:p>
    <w:p w:rsidR="00536786" w:rsidRPr="00265905" w:rsidRDefault="0076176B" w:rsidP="00536786">
      <w:pPr>
        <w:pStyle w:val="31"/>
        <w:rPr>
          <w:rFonts w:eastAsia="Times New Roman"/>
          <w:noProof/>
          <w:color w:val="auto"/>
          <w:kern w:val="0"/>
          <w:lang w:eastAsia="ru-RU"/>
        </w:rPr>
      </w:pPr>
      <w:hyperlink w:anchor="_Toc412988220"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1044A6">
        <w:rPr>
          <w:rStyle w:val="a6"/>
          <w:rFonts w:ascii="Times New Roman" w:hAnsi="Times New Roman" w:cs="Times New Roman"/>
          <w:noProof/>
          <w:color w:val="auto"/>
          <w:sz w:val="28"/>
          <w:szCs w:val="28"/>
          <w:u w:val="none"/>
        </w:rPr>
        <w:t>96</w:t>
      </w:r>
    </w:p>
    <w:p w:rsidR="00536786" w:rsidRPr="00265905" w:rsidRDefault="0076176B" w:rsidP="00536786">
      <w:pPr>
        <w:pStyle w:val="31"/>
        <w:rPr>
          <w:rFonts w:eastAsia="Times New Roman"/>
          <w:noProof/>
          <w:color w:val="auto"/>
          <w:kern w:val="0"/>
          <w:lang w:eastAsia="ru-RU"/>
        </w:rPr>
      </w:pPr>
      <w:hyperlink w:anchor="_Toc412988221" w:history="1">
        <w:r w:rsidR="004A5CFD">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1044A6">
        <w:rPr>
          <w:rStyle w:val="a6"/>
          <w:rFonts w:ascii="Times New Roman" w:hAnsi="Times New Roman" w:cs="Times New Roman"/>
          <w:noProof/>
          <w:color w:val="auto"/>
          <w:sz w:val="28"/>
          <w:szCs w:val="28"/>
          <w:u w:val="none"/>
        </w:rPr>
        <w:t>102</w:t>
      </w:r>
    </w:p>
    <w:p w:rsidR="008C1FCD" w:rsidRDefault="0069247E" w:rsidP="008C1FCD">
      <w:pPr>
        <w:pStyle w:val="31"/>
        <w:ind w:firstLine="0"/>
      </w:pPr>
      <w:r w:rsidRPr="00265905">
        <w:fldChar w:fldCharType="end"/>
      </w:r>
      <w:bookmarkStart w:id="1" w:name="_Toc413974290"/>
    </w:p>
    <w:p w:rsidR="009457D1" w:rsidRPr="009457D1" w:rsidRDefault="009457D1" w:rsidP="009457D1"/>
    <w:p w:rsidR="0036168F" w:rsidRPr="00B77177" w:rsidRDefault="0036168F" w:rsidP="0083216A">
      <w:pPr>
        <w:spacing w:after="0" w:line="240" w:lineRule="auto"/>
        <w:jc w:val="center"/>
        <w:outlineLvl w:val="0"/>
        <w:rPr>
          <w:rFonts w:ascii="Times New Roman" w:hAnsi="Times New Roman" w:cs="Times New Roman"/>
          <w:b/>
          <w:sz w:val="24"/>
          <w:szCs w:val="24"/>
        </w:rPr>
      </w:pPr>
      <w:r w:rsidRPr="00B77177">
        <w:rPr>
          <w:rFonts w:ascii="Times New Roman" w:hAnsi="Times New Roman" w:cs="Times New Roman"/>
          <w:b/>
          <w:sz w:val="24"/>
          <w:szCs w:val="24"/>
        </w:rPr>
        <w:t>1. ОБЩИЕ ПОЛОЖЕНИЯ</w:t>
      </w:r>
      <w:bookmarkEnd w:id="1"/>
    </w:p>
    <w:p w:rsidR="0036168F" w:rsidRPr="00B77177" w:rsidRDefault="0036168F"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обучающихся с расстройствами аутистического спектра </w:t>
      </w:r>
    </w:p>
    <w:p w:rsidR="00F16AAA" w:rsidRPr="00B77177" w:rsidRDefault="00F16AAA" w:rsidP="0083216A">
      <w:pPr>
        <w:spacing w:after="0" w:line="240" w:lineRule="auto"/>
        <w:ind w:firstLine="720"/>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B77177">
        <w:rPr>
          <w:rFonts w:ascii="Times New Roman" w:hAnsi="Times New Roman" w:cs="Times New Roman"/>
          <w:color w:val="auto"/>
          <w:sz w:val="24"/>
          <w:szCs w:val="24"/>
        </w:rPr>
        <w:t xml:space="preserve"> (РАС)</w:t>
      </w:r>
      <w:r w:rsidR="004E6902">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 xml:space="preserve"> это об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ная программа, адаптированная для обучения этой категории обу</w:t>
      </w:r>
      <w:r w:rsidRPr="00B77177">
        <w:rPr>
          <w:rFonts w:ascii="Times New Roman" w:hAnsi="Times New Roman" w:cs="Times New Roman"/>
          <w:color w:val="auto"/>
          <w:sz w:val="24"/>
          <w:szCs w:val="24"/>
        </w:rPr>
        <w:softHyphen/>
        <w:t>ча</w:t>
      </w:r>
      <w:r w:rsidRPr="00B77177">
        <w:rPr>
          <w:rFonts w:ascii="Times New Roman" w:hAnsi="Times New Roman" w:cs="Times New Roman"/>
          <w:color w:val="auto"/>
          <w:sz w:val="24"/>
          <w:szCs w:val="24"/>
        </w:rPr>
        <w:softHyphen/>
        <w:t>ю</w:t>
      </w:r>
      <w:r w:rsidRPr="00B77177">
        <w:rPr>
          <w:rFonts w:ascii="Times New Roman" w:hAnsi="Times New Roman" w:cs="Times New Roman"/>
          <w:color w:val="auto"/>
          <w:sz w:val="24"/>
          <w:szCs w:val="24"/>
        </w:rPr>
        <w:softHyphen/>
        <w:t>щи</w:t>
      </w:r>
      <w:r w:rsidRPr="00B77177">
        <w:rPr>
          <w:rFonts w:ascii="Times New Roman" w:hAnsi="Times New Roman" w:cs="Times New Roman"/>
          <w:color w:val="auto"/>
          <w:sz w:val="24"/>
          <w:szCs w:val="24"/>
        </w:rPr>
        <w:softHyphen/>
        <w:t>х</w:t>
      </w:r>
      <w:r w:rsidRPr="00B77177">
        <w:rPr>
          <w:rFonts w:ascii="Times New Roman" w:hAnsi="Times New Roman" w:cs="Times New Roman"/>
          <w:color w:val="auto"/>
          <w:sz w:val="24"/>
          <w:szCs w:val="24"/>
        </w:rPr>
        <w:softHyphen/>
        <w:t>ся с учетом особенностей их психофизического развития, ин</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аль</w:t>
      </w:r>
      <w:r w:rsidRPr="00B77177">
        <w:rPr>
          <w:rFonts w:ascii="Times New Roman" w:hAnsi="Times New Roman" w:cs="Times New Roman"/>
          <w:color w:val="auto"/>
          <w:sz w:val="24"/>
          <w:szCs w:val="24"/>
        </w:rPr>
        <w:softHyphen/>
        <w:t>ных возможностей, обеспечивающая коррекцию нарушений развития и со</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аль</w:t>
      </w:r>
      <w:r w:rsidRPr="00B77177">
        <w:rPr>
          <w:rFonts w:ascii="Times New Roman" w:hAnsi="Times New Roman" w:cs="Times New Roman"/>
          <w:color w:val="auto"/>
          <w:sz w:val="24"/>
          <w:szCs w:val="24"/>
        </w:rPr>
        <w:softHyphen/>
        <w:t xml:space="preserve">ную адаптацию. </w:t>
      </w:r>
    </w:p>
    <w:p w:rsidR="00F16AAA" w:rsidRPr="00B77177" w:rsidRDefault="00F16AAA" w:rsidP="0083216A">
      <w:pPr>
        <w:pStyle w:val="ConsPlusNormal"/>
        <w:ind w:firstLine="540"/>
        <w:jc w:val="both"/>
        <w:rPr>
          <w:rFonts w:ascii="Times New Roman" w:hAnsi="Times New Roman" w:cs="Times New Roman"/>
          <w:sz w:val="24"/>
          <w:szCs w:val="24"/>
        </w:rPr>
      </w:pPr>
      <w:r w:rsidRPr="00B77177">
        <w:rPr>
          <w:rFonts w:ascii="Times New Roman" w:hAnsi="Times New Roman" w:cs="Times New Roman"/>
          <w:sz w:val="24"/>
          <w:szCs w:val="24"/>
        </w:rPr>
        <w:t>АООП начального общего образования обучающихся с РАС самостоятельно разраб</w:t>
      </w:r>
      <w:r w:rsidR="004A5CFD" w:rsidRPr="00B77177">
        <w:rPr>
          <w:rFonts w:ascii="Times New Roman" w:hAnsi="Times New Roman" w:cs="Times New Roman"/>
          <w:sz w:val="24"/>
          <w:szCs w:val="24"/>
        </w:rPr>
        <w:t>отана</w:t>
      </w:r>
      <w:r w:rsidRPr="00B77177">
        <w:rPr>
          <w:rFonts w:ascii="Times New Roman" w:hAnsi="Times New Roman" w:cs="Times New Roman"/>
          <w:sz w:val="24"/>
          <w:szCs w:val="24"/>
        </w:rPr>
        <w:t xml:space="preserve"> и утвержд</w:t>
      </w:r>
      <w:r w:rsidR="004E6902">
        <w:rPr>
          <w:rFonts w:ascii="Times New Roman" w:hAnsi="Times New Roman" w:cs="Times New Roman"/>
          <w:sz w:val="24"/>
          <w:szCs w:val="24"/>
        </w:rPr>
        <w:t>ена МБОУ СОШ №</w:t>
      </w:r>
      <w:r w:rsidR="00131257">
        <w:rPr>
          <w:rFonts w:ascii="Times New Roman" w:hAnsi="Times New Roman" w:cs="Times New Roman"/>
          <w:sz w:val="24"/>
          <w:szCs w:val="24"/>
        </w:rPr>
        <w:t>2,</w:t>
      </w:r>
      <w:r w:rsidRPr="00B77177">
        <w:rPr>
          <w:rFonts w:ascii="Times New Roman" w:hAnsi="Times New Roman" w:cs="Times New Roman"/>
          <w:sz w:val="24"/>
          <w:szCs w:val="24"/>
        </w:rPr>
        <w:t xml:space="preserve"> осу</w:t>
      </w:r>
      <w:r w:rsidRPr="00B77177">
        <w:rPr>
          <w:rFonts w:ascii="Times New Roman" w:hAnsi="Times New Roman" w:cs="Times New Roman"/>
          <w:sz w:val="24"/>
          <w:szCs w:val="24"/>
        </w:rPr>
        <w:softHyphen/>
        <w:t>ще</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w:t>
      </w:r>
      <w:r w:rsidRPr="00B77177">
        <w:rPr>
          <w:rFonts w:ascii="Times New Roman" w:hAnsi="Times New Roman" w:cs="Times New Roman"/>
          <w:sz w:val="24"/>
          <w:szCs w:val="24"/>
        </w:rPr>
        <w:softHyphen/>
        <w:t>в</w:t>
      </w:r>
      <w:r w:rsidRPr="00B77177">
        <w:rPr>
          <w:rFonts w:ascii="Times New Roman" w:hAnsi="Times New Roman" w:cs="Times New Roman"/>
          <w:sz w:val="24"/>
          <w:szCs w:val="24"/>
        </w:rPr>
        <w:softHyphen/>
        <w:t>ляющей образовательную деятельность в соответствии с ФГОС</w:t>
      </w:r>
      <w:r w:rsidR="00295FCA" w:rsidRPr="00B77177">
        <w:rPr>
          <w:rFonts w:ascii="Times New Roman" w:hAnsi="Times New Roman" w:cs="Times New Roman"/>
          <w:sz w:val="24"/>
          <w:szCs w:val="24"/>
        </w:rPr>
        <w:t xml:space="preserve"> НОО</w:t>
      </w:r>
      <w:r w:rsidRPr="00B77177">
        <w:rPr>
          <w:rFonts w:ascii="Times New Roman" w:hAnsi="Times New Roman" w:cs="Times New Roman"/>
          <w:sz w:val="24"/>
          <w:szCs w:val="24"/>
        </w:rPr>
        <w:t xml:space="preserve"> для обучающихся с расстройствами аутистического спектра и с учетом при</w:t>
      </w:r>
      <w:r w:rsidRPr="00B77177">
        <w:rPr>
          <w:rFonts w:ascii="Times New Roman" w:hAnsi="Times New Roman" w:cs="Times New Roman"/>
          <w:sz w:val="24"/>
          <w:szCs w:val="24"/>
        </w:rPr>
        <w:softHyphen/>
        <w:t>ме</w:t>
      </w:r>
      <w:r w:rsidRPr="00B77177">
        <w:rPr>
          <w:rFonts w:ascii="Times New Roman" w:hAnsi="Times New Roman" w:cs="Times New Roman"/>
          <w:sz w:val="24"/>
          <w:szCs w:val="24"/>
        </w:rPr>
        <w:softHyphen/>
        <w:t>р</w:t>
      </w:r>
      <w:r w:rsidRPr="00B77177">
        <w:rPr>
          <w:rFonts w:ascii="Times New Roman" w:hAnsi="Times New Roman" w:cs="Times New Roman"/>
          <w:sz w:val="24"/>
          <w:szCs w:val="24"/>
        </w:rPr>
        <w:softHyphen/>
        <w:t xml:space="preserve">ной адаптированной основной образовательной программы. </w:t>
      </w:r>
    </w:p>
    <w:p w:rsidR="00F16AAA" w:rsidRPr="00B77177" w:rsidRDefault="00F16AAA" w:rsidP="0083216A">
      <w:pPr>
        <w:pStyle w:val="ConsPlusNormal"/>
        <w:ind w:firstLine="540"/>
        <w:jc w:val="both"/>
        <w:rPr>
          <w:rFonts w:ascii="Times New Roman" w:hAnsi="Times New Roman" w:cs="Times New Roman"/>
          <w:sz w:val="24"/>
          <w:szCs w:val="24"/>
        </w:rPr>
      </w:pPr>
      <w:r w:rsidRPr="00B77177">
        <w:rPr>
          <w:rFonts w:ascii="Times New Roman" w:hAnsi="Times New Roman" w:cs="Times New Roman"/>
          <w:sz w:val="24"/>
          <w:szCs w:val="24"/>
        </w:rPr>
        <w:t>АООП начального общего образования обучающихся с РАС определяет содержание образования, ожидаемые результаты и условия ее реализации.</w:t>
      </w:r>
    </w:p>
    <w:p w:rsidR="0083216A" w:rsidRPr="00B77177" w:rsidRDefault="0083216A" w:rsidP="0083216A">
      <w:pPr>
        <w:pStyle w:val="Default"/>
        <w:jc w:val="both"/>
      </w:pPr>
      <w:r w:rsidRPr="00B77177">
        <w:t>АООП начального общего образования обучающихся с РАС разработана с учетом требований следующих нормативных документов:</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Конвенция по правам ребенка;</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Конституция Российской Федерации;</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Федеральный закон «Об образовании в России» № 273-ФЗ от 29.12.2012г.;</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Приказ Министерства образования и науки РФ «Об утверждении ФГОС НОО обучающихся с ограниченными возможностями здоровья» Приказ №1598 от 19.12.2014г.</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before="100" w:beforeAutospacing="1"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Приказ Министерства образования Российской Федерации «О внесении изменений в федеральный перечень учебников, рекомендованных   к использованию при реализации имеющих государственную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31.04. 2014 г. № 253» №581 от 20.06.2017г.</w:t>
      </w:r>
    </w:p>
    <w:p w:rsidR="007528FD" w:rsidRDefault="003E29C9" w:rsidP="00C2603A">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Приказ Министерства образования Российской Федерации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 №1598 от 19.12.2014г.</w:t>
      </w:r>
    </w:p>
    <w:p w:rsidR="00C2603A" w:rsidRPr="007528FD" w:rsidRDefault="007528FD" w:rsidP="007528FD">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528FD">
        <w:rPr>
          <w:rFonts w:ascii="Times New Roman" w:eastAsia="Times New Roman" w:hAnsi="Times New Roman" w:cs="Times New Roman"/>
          <w:color w:val="000000"/>
          <w:sz w:val="24"/>
          <w:szCs w:val="24"/>
        </w:rPr>
        <w:t xml:space="preserve">Письмо Министерства образования и науки РФ от 11 марта 2016 г. N ВК-452/07 «О введении ФГОС ОВЗ»;  </w:t>
      </w:r>
    </w:p>
    <w:p w:rsidR="003E29C9" w:rsidRPr="00B77177" w:rsidRDefault="003E29C9" w:rsidP="00C2603A">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Постановление Главного государственного санитарного врача «Об утверждении СанПиН 2.4.2.2821-10 «Санитарно-эпидемиологические требования к условиям и организации обучения в общеобразовательных учреждениях» №189 от 29.12.2010г.</w:t>
      </w:r>
      <w:r w:rsidR="00C2603A" w:rsidRPr="00B77177">
        <w:rPr>
          <w:rFonts w:ascii="Times New Roman" w:hAnsi="Times New Roman"/>
          <w:bCs/>
          <w:sz w:val="24"/>
          <w:szCs w:val="24"/>
        </w:rPr>
        <w:t xml:space="preserve"> 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w:t>
      </w:r>
      <w:r w:rsidR="000F3AA2" w:rsidRPr="00B77177">
        <w:rPr>
          <w:rFonts w:ascii="Times New Roman" w:hAnsi="Times New Roman"/>
          <w:bCs/>
          <w:sz w:val="24"/>
          <w:szCs w:val="24"/>
        </w:rPr>
        <w:t xml:space="preserve">м </w:t>
      </w:r>
      <w:r w:rsidR="00C2603A" w:rsidRPr="00B77177">
        <w:rPr>
          <w:rFonts w:ascii="Times New Roman" w:hAnsi="Times New Roman"/>
          <w:bCs/>
          <w:sz w:val="24"/>
          <w:szCs w:val="24"/>
        </w:rPr>
        <w:t>общеобразовательным программам для  обучающихся с ограничен</w:t>
      </w:r>
      <w:r w:rsidR="000F3AA2" w:rsidRPr="00B77177">
        <w:rPr>
          <w:rFonts w:ascii="Times New Roman" w:hAnsi="Times New Roman"/>
          <w:bCs/>
          <w:sz w:val="24"/>
          <w:szCs w:val="24"/>
        </w:rPr>
        <w:t>н</w:t>
      </w:r>
      <w:r w:rsidR="00C2603A" w:rsidRPr="00B77177">
        <w:rPr>
          <w:rFonts w:ascii="Times New Roman" w:hAnsi="Times New Roman"/>
          <w:bCs/>
          <w:sz w:val="24"/>
          <w:szCs w:val="24"/>
        </w:rPr>
        <w:t>ыми возможностями здоровья», утвержденные постановлением Главного государственного санитарного врача РФ от  10.07.2015 г. №26;</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Устав Муниципального бюджетного общеобразовательного учреждения сред</w:t>
      </w:r>
      <w:r w:rsidR="004E6902">
        <w:rPr>
          <w:rFonts w:ascii="Times New Roman" w:eastAsia="Times New Roman" w:hAnsi="Times New Roman" w:cs="Times New Roman"/>
          <w:color w:val="000000"/>
          <w:sz w:val="24"/>
          <w:szCs w:val="24"/>
        </w:rPr>
        <w:t>ней общеобразовательной школы №</w:t>
      </w:r>
      <w:r w:rsidR="00131257">
        <w:rPr>
          <w:rFonts w:ascii="Times New Roman" w:eastAsia="Times New Roman" w:hAnsi="Times New Roman" w:cs="Times New Roman"/>
          <w:color w:val="000000"/>
          <w:sz w:val="24"/>
          <w:szCs w:val="24"/>
        </w:rPr>
        <w:t>2</w:t>
      </w:r>
      <w:r w:rsidRPr="00B77177">
        <w:rPr>
          <w:rFonts w:ascii="Times New Roman" w:eastAsia="Times New Roman" w:hAnsi="Times New Roman" w:cs="Times New Roman"/>
          <w:color w:val="000000"/>
          <w:sz w:val="24"/>
          <w:szCs w:val="24"/>
        </w:rPr>
        <w:t xml:space="preserve"> г. </w:t>
      </w:r>
      <w:r w:rsidR="004E6902">
        <w:rPr>
          <w:rFonts w:ascii="Times New Roman" w:eastAsia="Times New Roman" w:hAnsi="Times New Roman" w:cs="Times New Roman"/>
          <w:color w:val="000000"/>
          <w:sz w:val="24"/>
          <w:szCs w:val="24"/>
        </w:rPr>
        <w:t>Ядрин Чувашской Республики</w:t>
      </w:r>
      <w:r w:rsidRPr="00B77177">
        <w:rPr>
          <w:rFonts w:ascii="Times New Roman" w:eastAsia="Times New Roman" w:hAnsi="Times New Roman" w:cs="Times New Roman"/>
          <w:color w:val="000000"/>
          <w:sz w:val="24"/>
          <w:szCs w:val="24"/>
        </w:rPr>
        <w:t>;</w:t>
      </w:r>
    </w:p>
    <w:p w:rsidR="003E29C9" w:rsidRPr="00B77177" w:rsidRDefault="003E29C9" w:rsidP="00B2407E">
      <w:pPr>
        <w:widowControl w:val="0"/>
        <w:numPr>
          <w:ilvl w:val="0"/>
          <w:numId w:val="29"/>
        </w:numPr>
        <w:shd w:val="clear" w:color="auto" w:fill="FFFFFF"/>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Общеобразовательная программа МБОУ СОШ №</w:t>
      </w:r>
      <w:r w:rsidR="00131257">
        <w:rPr>
          <w:rFonts w:ascii="Times New Roman" w:eastAsia="Times New Roman" w:hAnsi="Times New Roman" w:cs="Times New Roman"/>
          <w:color w:val="000000"/>
          <w:sz w:val="24"/>
          <w:szCs w:val="24"/>
        </w:rPr>
        <w:t>12</w:t>
      </w:r>
      <w:r w:rsidRPr="00B77177">
        <w:rPr>
          <w:rFonts w:ascii="Times New Roman" w:eastAsia="Times New Roman" w:hAnsi="Times New Roman" w:cs="Times New Roman"/>
          <w:color w:val="000000"/>
          <w:sz w:val="24"/>
          <w:szCs w:val="24"/>
        </w:rPr>
        <w:t>;</w:t>
      </w:r>
    </w:p>
    <w:p w:rsidR="003E29C9" w:rsidRPr="00B77177" w:rsidRDefault="004E6902" w:rsidP="00B2407E">
      <w:pPr>
        <w:widowControl w:val="0"/>
        <w:numPr>
          <w:ilvl w:val="0"/>
          <w:numId w:val="29"/>
        </w:numPr>
        <w:shd w:val="clear" w:color="auto" w:fill="FFFFFF"/>
        <w:suppressAutoHyphens w:val="0"/>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план МБОУ СОШ №</w:t>
      </w:r>
      <w:r w:rsidR="00131257">
        <w:rPr>
          <w:rFonts w:ascii="Times New Roman" w:eastAsia="Times New Roman" w:hAnsi="Times New Roman" w:cs="Times New Roman"/>
          <w:color w:val="000000"/>
          <w:sz w:val="24"/>
          <w:szCs w:val="24"/>
        </w:rPr>
        <w:t>2</w:t>
      </w:r>
      <w:r w:rsidR="003E29C9" w:rsidRPr="00B77177">
        <w:rPr>
          <w:rFonts w:ascii="Times New Roman" w:eastAsia="Times New Roman" w:hAnsi="Times New Roman" w:cs="Times New Roman"/>
          <w:color w:val="000000"/>
          <w:sz w:val="24"/>
          <w:szCs w:val="24"/>
        </w:rPr>
        <w:t>.</w:t>
      </w:r>
    </w:p>
    <w:p w:rsidR="0036168F" w:rsidRPr="00B77177" w:rsidRDefault="0036168F" w:rsidP="0083216A">
      <w:pPr>
        <w:tabs>
          <w:tab w:val="left" w:pos="0"/>
          <w:tab w:val="right" w:leader="dot" w:pos="9639"/>
        </w:tabs>
        <w:spacing w:after="0" w:line="240" w:lineRule="auto"/>
        <w:ind w:firstLine="720"/>
        <w:jc w:val="both"/>
        <w:rPr>
          <w:rFonts w:ascii="Times New Roman" w:hAnsi="Times New Roman" w:cs="Times New Roman"/>
          <w:b/>
          <w:sz w:val="24"/>
          <w:szCs w:val="24"/>
        </w:rPr>
      </w:pPr>
      <w:r w:rsidRPr="00B77177">
        <w:rPr>
          <w:rFonts w:ascii="Times New Roman" w:hAnsi="Times New Roman" w:cs="Times New Roman"/>
          <w:b/>
          <w:color w:val="auto"/>
          <w:sz w:val="24"/>
          <w:szCs w:val="24"/>
        </w:rPr>
        <w:lastRenderedPageBreak/>
        <w:t xml:space="preserve">Структура адаптированной основной общеобразовательной программы начального общего образования обучающихся с </w:t>
      </w:r>
      <w:r w:rsidRPr="00B77177">
        <w:rPr>
          <w:rFonts w:ascii="Times New Roman" w:hAnsi="Times New Roman" w:cs="Times New Roman"/>
          <w:b/>
          <w:sz w:val="24"/>
          <w:szCs w:val="24"/>
        </w:rPr>
        <w:t>расстройствами аутистического спектра</w:t>
      </w:r>
      <w:r w:rsidR="004E6902">
        <w:rPr>
          <w:rFonts w:ascii="Times New Roman" w:hAnsi="Times New Roman" w:cs="Times New Roman"/>
          <w:b/>
          <w:color w:val="auto"/>
          <w:sz w:val="24"/>
          <w:szCs w:val="24"/>
        </w:rPr>
        <w:t>МБОУ СОШ №</w:t>
      </w:r>
      <w:r w:rsidR="00131257">
        <w:rPr>
          <w:rFonts w:ascii="Times New Roman" w:hAnsi="Times New Roman" w:cs="Times New Roman"/>
          <w:b/>
          <w:color w:val="auto"/>
          <w:sz w:val="24"/>
          <w:szCs w:val="24"/>
        </w:rPr>
        <w:t>2</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Основная образовательная программа начального общего образования детей с РАС состоит из двух частей</w:t>
      </w:r>
      <w:r w:rsidRPr="00B77177">
        <w:rPr>
          <w:rStyle w:val="a3"/>
          <w:rFonts w:ascii="Times New Roman" w:hAnsi="Times New Roman"/>
          <w:color w:val="auto"/>
          <w:sz w:val="24"/>
          <w:szCs w:val="24"/>
        </w:rPr>
        <w:footnoteReference w:id="1"/>
      </w:r>
      <w:r w:rsidRPr="00B77177">
        <w:rPr>
          <w:rFonts w:ascii="Times New Roman" w:hAnsi="Times New Roman" w:cs="Times New Roman"/>
          <w:color w:val="auto"/>
          <w:sz w:val="24"/>
          <w:szCs w:val="24"/>
        </w:rPr>
        <w:t>:</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обязательной части;</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части, формируемой участниками образовательных отношений.</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Соотношение частей и их объем определяется ФГОС начального общего образования детей с РАС.</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 соответствии с требованиями ФГОС НОО </w:t>
      </w:r>
      <w:r w:rsidR="00AE2C58" w:rsidRPr="00B77177">
        <w:rPr>
          <w:rFonts w:ascii="Times New Roman" w:hAnsi="Times New Roman" w:cs="Times New Roman"/>
          <w:color w:val="auto"/>
          <w:sz w:val="24"/>
          <w:szCs w:val="24"/>
        </w:rPr>
        <w:t xml:space="preserve">обучающихся </w:t>
      </w:r>
      <w:r w:rsidRPr="00B77177">
        <w:rPr>
          <w:rFonts w:ascii="Times New Roman" w:hAnsi="Times New Roman" w:cs="Times New Roman"/>
          <w:color w:val="auto"/>
          <w:sz w:val="24"/>
          <w:szCs w:val="24"/>
        </w:rPr>
        <w:t xml:space="preserve">с РАС </w:t>
      </w:r>
      <w:r w:rsidR="004E6902">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4A5CFD" w:rsidRPr="00B77177">
        <w:rPr>
          <w:rFonts w:ascii="Times New Roman" w:hAnsi="Times New Roman" w:cs="Times New Roman"/>
          <w:color w:val="auto"/>
          <w:sz w:val="24"/>
          <w:szCs w:val="24"/>
        </w:rPr>
        <w:t xml:space="preserve"> создала</w:t>
      </w:r>
      <w:r w:rsidRPr="00B77177">
        <w:rPr>
          <w:rFonts w:ascii="Times New Roman" w:hAnsi="Times New Roman" w:cs="Times New Roman"/>
          <w:color w:val="auto"/>
          <w:sz w:val="24"/>
          <w:szCs w:val="24"/>
        </w:rPr>
        <w:t xml:space="preserve"> вариант АООП с учетом особых образовательных потребностей обучающихся с расстройствами аутистического спектра.  </w:t>
      </w:r>
    </w:p>
    <w:p w:rsidR="00F16AAA" w:rsidRPr="00B77177" w:rsidRDefault="00F16AAA"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 структуре примерной вариативной </w:t>
      </w:r>
      <w:r w:rsidR="00AE2C58" w:rsidRPr="00B77177">
        <w:rPr>
          <w:rFonts w:ascii="Times New Roman" w:hAnsi="Times New Roman" w:cs="Times New Roman"/>
          <w:color w:val="auto"/>
          <w:sz w:val="24"/>
          <w:szCs w:val="24"/>
        </w:rPr>
        <w:t>А</w:t>
      </w:r>
      <w:r w:rsidRPr="00B77177">
        <w:rPr>
          <w:rFonts w:ascii="Times New Roman" w:hAnsi="Times New Roman" w:cs="Times New Roman"/>
          <w:color w:val="auto"/>
          <w:sz w:val="24"/>
          <w:szCs w:val="24"/>
        </w:rPr>
        <w:t>ООП НОО детей с РАС представлены:</w:t>
      </w:r>
    </w:p>
    <w:p w:rsidR="00AE2C58" w:rsidRPr="00B77177" w:rsidRDefault="00F16AAA"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1.</w:t>
      </w:r>
      <w:r w:rsidR="00AE2C58" w:rsidRPr="00B77177">
        <w:rPr>
          <w:rFonts w:ascii="Times New Roman" w:hAnsi="Times New Roman" w:cs="Times New Roman"/>
          <w:sz w:val="24"/>
          <w:szCs w:val="24"/>
        </w:rPr>
        <w:t xml:space="preserve"> Целевой раздел, включающий: </w:t>
      </w:r>
    </w:p>
    <w:p w:rsidR="00AE2C58" w:rsidRPr="00B77177" w:rsidRDefault="00AE2C5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w:t>
      </w:r>
      <w:r w:rsidR="00F16AAA" w:rsidRPr="00B77177">
        <w:rPr>
          <w:rFonts w:ascii="Times New Roman" w:hAnsi="Times New Roman" w:cs="Times New Roman"/>
          <w:sz w:val="24"/>
          <w:szCs w:val="24"/>
        </w:rPr>
        <w:t>ояснительн</w:t>
      </w:r>
      <w:r w:rsidRPr="00B77177">
        <w:rPr>
          <w:rFonts w:ascii="Times New Roman" w:hAnsi="Times New Roman" w:cs="Times New Roman"/>
          <w:sz w:val="24"/>
          <w:szCs w:val="24"/>
        </w:rPr>
        <w:t xml:space="preserve">ую </w:t>
      </w:r>
      <w:r w:rsidR="00F16AAA" w:rsidRPr="00B77177">
        <w:rPr>
          <w:rFonts w:ascii="Times New Roman" w:hAnsi="Times New Roman" w:cs="Times New Roman"/>
          <w:sz w:val="24"/>
          <w:szCs w:val="24"/>
        </w:rPr>
        <w:t>записк</w:t>
      </w:r>
      <w:r w:rsidRPr="00B77177">
        <w:rPr>
          <w:rFonts w:ascii="Times New Roman" w:hAnsi="Times New Roman" w:cs="Times New Roman"/>
          <w:sz w:val="24"/>
          <w:szCs w:val="24"/>
        </w:rPr>
        <w:t>у</w:t>
      </w:r>
      <w:r w:rsidR="00F16AAA" w:rsidRPr="00B77177">
        <w:rPr>
          <w:rFonts w:ascii="Times New Roman" w:hAnsi="Times New Roman" w:cs="Times New Roman"/>
          <w:sz w:val="24"/>
          <w:szCs w:val="24"/>
        </w:rPr>
        <w:t>, в которой раскры</w:t>
      </w:r>
      <w:r w:rsidRPr="00B77177">
        <w:rPr>
          <w:rFonts w:ascii="Times New Roman" w:hAnsi="Times New Roman" w:cs="Times New Roman"/>
          <w:sz w:val="24"/>
          <w:szCs w:val="24"/>
        </w:rPr>
        <w:t>ваются</w:t>
      </w:r>
      <w:r w:rsidR="00F16AAA" w:rsidRPr="00B77177">
        <w:rPr>
          <w:rFonts w:ascii="Times New Roman" w:hAnsi="Times New Roman" w:cs="Times New Roman"/>
          <w:sz w:val="24"/>
          <w:szCs w:val="24"/>
        </w:rPr>
        <w:t xml:space="preserve">: </w:t>
      </w:r>
    </w:p>
    <w:p w:rsidR="00AE2C58" w:rsidRPr="00B77177" w:rsidRDefault="00461978" w:rsidP="00B2407E">
      <w:pPr>
        <w:numPr>
          <w:ilvl w:val="0"/>
          <w:numId w:val="6"/>
        </w:numPr>
        <w:spacing w:after="0" w:line="240" w:lineRule="auto"/>
        <w:ind w:left="0" w:firstLine="709"/>
        <w:jc w:val="both"/>
        <w:rPr>
          <w:rFonts w:ascii="Times New Roman" w:hAnsi="Times New Roman" w:cs="Times New Roman"/>
          <w:iCs/>
          <w:sz w:val="24"/>
          <w:szCs w:val="24"/>
        </w:rPr>
      </w:pPr>
      <w:r w:rsidRPr="00B77177">
        <w:rPr>
          <w:rFonts w:ascii="Times New Roman" w:hAnsi="Times New Roman" w:cs="Times New Roman"/>
          <w:iCs/>
          <w:sz w:val="24"/>
          <w:szCs w:val="24"/>
        </w:rPr>
        <w:t>ц</w:t>
      </w:r>
      <w:r w:rsidR="00F16AAA" w:rsidRPr="00B77177">
        <w:rPr>
          <w:rFonts w:ascii="Times New Roman" w:hAnsi="Times New Roman" w:cs="Times New Roman"/>
          <w:iCs/>
          <w:sz w:val="24"/>
          <w:szCs w:val="24"/>
        </w:rPr>
        <w:t>ел</w:t>
      </w:r>
      <w:r w:rsidRPr="00B77177">
        <w:rPr>
          <w:rFonts w:ascii="Times New Roman" w:hAnsi="Times New Roman" w:cs="Times New Roman"/>
          <w:iCs/>
          <w:sz w:val="24"/>
          <w:szCs w:val="24"/>
        </w:rPr>
        <w:t xml:space="preserve">ь реализации </w:t>
      </w:r>
      <w:r w:rsidR="00AE2C58" w:rsidRPr="00B77177">
        <w:rPr>
          <w:rFonts w:ascii="Times New Roman" w:hAnsi="Times New Roman" w:cs="Times New Roman"/>
          <w:iCs/>
          <w:sz w:val="24"/>
          <w:szCs w:val="24"/>
        </w:rPr>
        <w:t>АООП;</w:t>
      </w:r>
    </w:p>
    <w:p w:rsidR="00461978" w:rsidRPr="00B77177" w:rsidRDefault="00461978" w:rsidP="00B2407E">
      <w:pPr>
        <w:numPr>
          <w:ilvl w:val="0"/>
          <w:numId w:val="6"/>
        </w:numPr>
        <w:spacing w:after="0" w:line="240" w:lineRule="auto"/>
        <w:ind w:left="0" w:firstLine="709"/>
        <w:jc w:val="both"/>
        <w:rPr>
          <w:rFonts w:ascii="Times New Roman" w:hAnsi="Times New Roman" w:cs="Times New Roman"/>
          <w:iCs/>
          <w:sz w:val="24"/>
          <w:szCs w:val="24"/>
        </w:rPr>
      </w:pPr>
      <w:r w:rsidRPr="00B77177">
        <w:rPr>
          <w:rFonts w:ascii="Times New Roman" w:hAnsi="Times New Roman" w:cs="Times New Roman"/>
          <w:sz w:val="24"/>
          <w:szCs w:val="24"/>
        </w:rPr>
        <w:t>принципы и подх</w:t>
      </w:r>
      <w:r w:rsidR="00BC1CB8" w:rsidRPr="00B77177">
        <w:rPr>
          <w:rFonts w:ascii="Times New Roman" w:hAnsi="Times New Roman" w:cs="Times New Roman"/>
          <w:sz w:val="24"/>
          <w:szCs w:val="24"/>
        </w:rPr>
        <w:t xml:space="preserve">оды к </w:t>
      </w:r>
      <w:r w:rsidRPr="00B77177">
        <w:rPr>
          <w:rFonts w:ascii="Times New Roman" w:hAnsi="Times New Roman" w:cs="Times New Roman"/>
          <w:sz w:val="24"/>
          <w:szCs w:val="24"/>
        </w:rPr>
        <w:t>формированию</w:t>
      </w:r>
      <w:r w:rsidR="00BC1CB8" w:rsidRPr="00B77177">
        <w:rPr>
          <w:rFonts w:ascii="Times New Roman" w:hAnsi="Times New Roman" w:cs="Times New Roman"/>
          <w:sz w:val="24"/>
          <w:szCs w:val="24"/>
        </w:rPr>
        <w:t xml:space="preserve"> АООП</w:t>
      </w:r>
      <w:r w:rsidRPr="00B77177">
        <w:rPr>
          <w:rFonts w:ascii="Times New Roman" w:hAnsi="Times New Roman" w:cs="Times New Roman"/>
          <w:sz w:val="24"/>
          <w:szCs w:val="24"/>
        </w:rPr>
        <w:t>;</w:t>
      </w:r>
    </w:p>
    <w:p w:rsidR="00AE2C58" w:rsidRPr="00B77177" w:rsidRDefault="00AE2C58" w:rsidP="00B2407E">
      <w:pPr>
        <w:numPr>
          <w:ilvl w:val="0"/>
          <w:numId w:val="6"/>
        </w:numPr>
        <w:spacing w:after="0" w:line="240" w:lineRule="auto"/>
        <w:ind w:left="0" w:firstLine="709"/>
        <w:jc w:val="both"/>
        <w:rPr>
          <w:rFonts w:ascii="Times New Roman" w:hAnsi="Times New Roman" w:cs="Times New Roman"/>
          <w:iCs/>
          <w:sz w:val="24"/>
          <w:szCs w:val="24"/>
        </w:rPr>
      </w:pPr>
      <w:r w:rsidRPr="00B77177">
        <w:rPr>
          <w:rFonts w:ascii="Times New Roman" w:hAnsi="Times New Roman" w:cs="Times New Roman"/>
          <w:sz w:val="24"/>
          <w:szCs w:val="24"/>
        </w:rPr>
        <w:t>общая характеристика АООП НОО</w:t>
      </w:r>
      <w:r w:rsidRPr="00B77177">
        <w:rPr>
          <w:rFonts w:ascii="Times New Roman" w:hAnsi="Times New Roman" w:cs="Times New Roman"/>
          <w:iCs/>
          <w:sz w:val="24"/>
          <w:szCs w:val="24"/>
        </w:rPr>
        <w:t>;</w:t>
      </w:r>
    </w:p>
    <w:p w:rsidR="00AE2C58" w:rsidRPr="00B77177" w:rsidRDefault="00F16AAA" w:rsidP="00B2407E">
      <w:pPr>
        <w:numPr>
          <w:ilvl w:val="0"/>
          <w:numId w:val="6"/>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психолого-педагогическая характеристика обучающихся</w:t>
      </w:r>
      <w:r w:rsidR="00461978" w:rsidRPr="00B77177">
        <w:rPr>
          <w:rFonts w:ascii="Times New Roman" w:hAnsi="Times New Roman" w:cs="Times New Roman"/>
          <w:sz w:val="24"/>
          <w:szCs w:val="24"/>
        </w:rPr>
        <w:t xml:space="preserve"> с РАС</w:t>
      </w:r>
      <w:r w:rsidR="00AE2C58" w:rsidRPr="00B77177">
        <w:rPr>
          <w:rFonts w:ascii="Times New Roman" w:hAnsi="Times New Roman" w:cs="Times New Roman"/>
          <w:sz w:val="24"/>
          <w:szCs w:val="24"/>
        </w:rPr>
        <w:t>;</w:t>
      </w:r>
    </w:p>
    <w:p w:rsidR="00AE2C58" w:rsidRPr="00B77177" w:rsidRDefault="00AE2C58" w:rsidP="00B2407E">
      <w:pPr>
        <w:numPr>
          <w:ilvl w:val="0"/>
          <w:numId w:val="6"/>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особые образовательные потребности обучающихся</w:t>
      </w:r>
      <w:r w:rsidR="00461978" w:rsidRPr="00B77177">
        <w:rPr>
          <w:rFonts w:ascii="Times New Roman" w:hAnsi="Times New Roman" w:cs="Times New Roman"/>
          <w:sz w:val="24"/>
          <w:szCs w:val="24"/>
        </w:rPr>
        <w:t xml:space="preserve"> с РАС</w:t>
      </w:r>
      <w:r w:rsidRPr="00B77177">
        <w:rPr>
          <w:rFonts w:ascii="Times New Roman" w:hAnsi="Times New Roman" w:cs="Times New Roman"/>
          <w:sz w:val="24"/>
          <w:szCs w:val="24"/>
        </w:rPr>
        <w:t xml:space="preserve">; </w:t>
      </w:r>
    </w:p>
    <w:p w:rsidR="00F16AAA" w:rsidRPr="00B77177" w:rsidRDefault="00AE2C58" w:rsidP="0083216A">
      <w:pPr>
        <w:spacing w:after="0" w:line="240" w:lineRule="auto"/>
        <w:ind w:firstLine="709"/>
        <w:jc w:val="both"/>
        <w:rPr>
          <w:rFonts w:ascii="Times New Roman" w:hAnsi="Times New Roman" w:cs="Times New Roman"/>
          <w:color w:val="auto"/>
          <w:spacing w:val="2"/>
          <w:sz w:val="24"/>
          <w:szCs w:val="24"/>
        </w:rPr>
      </w:pPr>
      <w:r w:rsidRPr="00B77177">
        <w:rPr>
          <w:rFonts w:ascii="Times New Roman" w:hAnsi="Times New Roman" w:cs="Times New Roman"/>
          <w:color w:val="auto"/>
          <w:sz w:val="24"/>
          <w:szCs w:val="24"/>
        </w:rPr>
        <w:t xml:space="preserve"> - п</w:t>
      </w:r>
      <w:r w:rsidR="00F16AAA" w:rsidRPr="00B77177">
        <w:rPr>
          <w:rFonts w:ascii="Times New Roman" w:hAnsi="Times New Roman" w:cs="Times New Roman"/>
          <w:color w:val="auto"/>
          <w:spacing w:val="2"/>
          <w:sz w:val="24"/>
          <w:szCs w:val="24"/>
        </w:rPr>
        <w:t>ланируемые результаты освоения обучающимися вариант</w:t>
      </w:r>
      <w:r w:rsidR="00461978" w:rsidRPr="00B77177">
        <w:rPr>
          <w:rFonts w:ascii="Times New Roman" w:hAnsi="Times New Roman" w:cs="Times New Roman"/>
          <w:color w:val="auto"/>
          <w:spacing w:val="2"/>
          <w:sz w:val="24"/>
          <w:szCs w:val="24"/>
        </w:rPr>
        <w:t xml:space="preserve">а </w:t>
      </w:r>
      <w:r w:rsidR="00F16AAA" w:rsidRPr="00B77177">
        <w:rPr>
          <w:rFonts w:ascii="Times New Roman" w:hAnsi="Times New Roman" w:cs="Times New Roman"/>
          <w:color w:val="auto"/>
          <w:spacing w:val="2"/>
          <w:sz w:val="24"/>
          <w:szCs w:val="24"/>
        </w:rPr>
        <w:t>адаптированной основной образовательной программ</w:t>
      </w:r>
      <w:r w:rsidR="00BC1CB8" w:rsidRPr="00B77177">
        <w:rPr>
          <w:rFonts w:ascii="Times New Roman" w:hAnsi="Times New Roman" w:cs="Times New Roman"/>
          <w:color w:val="auto"/>
          <w:spacing w:val="2"/>
          <w:sz w:val="24"/>
          <w:szCs w:val="24"/>
        </w:rPr>
        <w:t>ы начального общего образования;</w:t>
      </w:r>
    </w:p>
    <w:p w:rsidR="00F16AAA" w:rsidRPr="00B77177" w:rsidRDefault="00AE2C58" w:rsidP="0083216A">
      <w:pPr>
        <w:spacing w:after="0" w:line="240" w:lineRule="auto"/>
        <w:ind w:firstLine="709"/>
        <w:jc w:val="both"/>
        <w:rPr>
          <w:rFonts w:ascii="Times New Roman" w:hAnsi="Times New Roman" w:cs="Times New Roman"/>
          <w:color w:val="auto"/>
          <w:spacing w:val="2"/>
          <w:sz w:val="24"/>
          <w:szCs w:val="24"/>
        </w:rPr>
      </w:pPr>
      <w:r w:rsidRPr="00B77177">
        <w:rPr>
          <w:rFonts w:ascii="Times New Roman" w:hAnsi="Times New Roman" w:cs="Times New Roman"/>
          <w:color w:val="auto"/>
          <w:sz w:val="24"/>
          <w:szCs w:val="24"/>
        </w:rPr>
        <w:t>- с</w:t>
      </w:r>
      <w:r w:rsidR="00F16AAA" w:rsidRPr="00B77177">
        <w:rPr>
          <w:rFonts w:ascii="Times New Roman" w:hAnsi="Times New Roman" w:cs="Times New Roman"/>
          <w:color w:val="auto"/>
          <w:spacing w:val="2"/>
          <w:sz w:val="24"/>
          <w:szCs w:val="24"/>
        </w:rPr>
        <w:t>истем</w:t>
      </w:r>
      <w:r w:rsidRPr="00B77177">
        <w:rPr>
          <w:rFonts w:ascii="Times New Roman" w:hAnsi="Times New Roman" w:cs="Times New Roman"/>
          <w:color w:val="auto"/>
          <w:spacing w:val="2"/>
          <w:sz w:val="24"/>
          <w:szCs w:val="24"/>
        </w:rPr>
        <w:t>у</w:t>
      </w:r>
      <w:r w:rsidR="00F16AAA" w:rsidRPr="00B77177">
        <w:rPr>
          <w:rFonts w:ascii="Times New Roman" w:hAnsi="Times New Roman" w:cs="Times New Roman"/>
          <w:color w:val="auto"/>
          <w:spacing w:val="2"/>
          <w:sz w:val="24"/>
          <w:szCs w:val="24"/>
        </w:rPr>
        <w:t xml:space="preserve"> оценки достижения обучающимися планируемых результатов освоения АООП НОО.</w:t>
      </w:r>
    </w:p>
    <w:p w:rsidR="00F16AAA" w:rsidRPr="00B77177" w:rsidRDefault="00AE2C58"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2. </w:t>
      </w:r>
      <w:r w:rsidR="00F16AAA" w:rsidRPr="00B77177">
        <w:rPr>
          <w:rFonts w:ascii="Times New Roman" w:hAnsi="Times New Roman" w:cs="Times New Roman"/>
          <w:color w:val="auto"/>
          <w:sz w:val="24"/>
          <w:szCs w:val="24"/>
        </w:rPr>
        <w:t>Содержа</w:t>
      </w:r>
      <w:r w:rsidRPr="00B77177">
        <w:rPr>
          <w:rFonts w:ascii="Times New Roman" w:hAnsi="Times New Roman" w:cs="Times New Roman"/>
          <w:color w:val="auto"/>
          <w:sz w:val="24"/>
          <w:szCs w:val="24"/>
        </w:rPr>
        <w:t>тельный раздел, включающий:</w:t>
      </w:r>
    </w:p>
    <w:p w:rsidR="00461978" w:rsidRPr="00B77177" w:rsidRDefault="00F16AAA"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color w:val="auto"/>
          <w:sz w:val="24"/>
          <w:szCs w:val="24"/>
        </w:rPr>
        <w:t>―</w:t>
      </w:r>
      <w:r w:rsidR="00461978" w:rsidRPr="00B77177">
        <w:rPr>
          <w:rFonts w:ascii="Times New Roman" w:hAnsi="Times New Roman" w:cs="Times New Roman"/>
          <w:color w:val="auto"/>
          <w:sz w:val="24"/>
          <w:szCs w:val="24"/>
        </w:rPr>
        <w:t xml:space="preserve"> п</w:t>
      </w:r>
      <w:r w:rsidR="00461978" w:rsidRPr="00B77177">
        <w:rPr>
          <w:rFonts w:ascii="Times New Roman" w:hAnsi="Times New Roman" w:cs="Times New Roman"/>
          <w:sz w:val="24"/>
          <w:szCs w:val="24"/>
        </w:rPr>
        <w:t>рограмму формирования универсальных (базовых) учебных действий;</w:t>
      </w:r>
    </w:p>
    <w:p w:rsidR="00461978" w:rsidRPr="00B77177" w:rsidRDefault="0046197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программу отдельных учебных предметов;</w:t>
      </w:r>
    </w:p>
    <w:p w:rsidR="00461978" w:rsidRPr="00B77177" w:rsidRDefault="0046197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программу духовно-нравственного развития обучающихся;</w:t>
      </w:r>
    </w:p>
    <w:p w:rsidR="00461978" w:rsidRPr="00B77177" w:rsidRDefault="0046197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461978" w:rsidRPr="00B77177" w:rsidRDefault="0046197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программу внеурочной деятельности;</w:t>
      </w:r>
    </w:p>
    <w:p w:rsidR="00461978" w:rsidRPr="00B77177" w:rsidRDefault="0046197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направлени</w:t>
      </w:r>
      <w:r w:rsidR="00BC1CB8" w:rsidRPr="00B77177">
        <w:rPr>
          <w:rFonts w:ascii="Times New Roman" w:hAnsi="Times New Roman" w:cs="Times New Roman"/>
          <w:sz w:val="24"/>
          <w:szCs w:val="24"/>
        </w:rPr>
        <w:t>я</w:t>
      </w:r>
      <w:r w:rsidRPr="00B77177">
        <w:rPr>
          <w:rFonts w:ascii="Times New Roman" w:hAnsi="Times New Roman" w:cs="Times New Roman"/>
          <w:sz w:val="24"/>
          <w:szCs w:val="24"/>
        </w:rPr>
        <w:t xml:space="preserve"> и содержание программы коррекционной работы.</w:t>
      </w:r>
    </w:p>
    <w:p w:rsidR="00CD3FE3" w:rsidRPr="00B77177" w:rsidRDefault="00461978"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3. Организационный раздел, содержащий:</w:t>
      </w:r>
    </w:p>
    <w:p w:rsidR="00CD3FE3" w:rsidRPr="00B77177" w:rsidRDefault="00CD3FE3"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учебный план;</w:t>
      </w:r>
    </w:p>
    <w:p w:rsidR="00CD3FE3" w:rsidRPr="00B77177" w:rsidRDefault="00CD3FE3"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систему  специальных условий реализации АООП НОО обучающихся с РАС (к</w:t>
      </w:r>
      <w:r w:rsidRPr="00B77177">
        <w:rPr>
          <w:rFonts w:ascii="Times New Roman" w:hAnsi="Times New Roman" w:cs="Times New Roman"/>
          <w:kern w:val="28"/>
          <w:sz w:val="24"/>
          <w:szCs w:val="24"/>
        </w:rPr>
        <w:t>адровые, финансовые, материально-технические условия).</w:t>
      </w:r>
    </w:p>
    <w:p w:rsidR="0036168F" w:rsidRPr="00B77177" w:rsidRDefault="0036168F" w:rsidP="0083216A">
      <w:pPr>
        <w:tabs>
          <w:tab w:val="left" w:pos="0"/>
          <w:tab w:val="right" w:leader="dot" w:pos="9639"/>
        </w:tabs>
        <w:spacing w:after="0" w:line="240" w:lineRule="auto"/>
        <w:ind w:firstLine="709"/>
        <w:jc w:val="both"/>
        <w:rPr>
          <w:rFonts w:ascii="Times New Roman" w:hAnsi="Times New Roman" w:cs="Times New Roman"/>
          <w:b/>
          <w:caps/>
          <w:color w:val="auto"/>
          <w:sz w:val="24"/>
          <w:szCs w:val="24"/>
        </w:rPr>
      </w:pPr>
      <w:r w:rsidRPr="00B77177">
        <w:rPr>
          <w:rFonts w:ascii="Times New Roman" w:hAnsi="Times New Roman" w:cs="Times New Roman"/>
          <w:b/>
          <w:color w:val="auto"/>
          <w:sz w:val="24"/>
          <w:szCs w:val="24"/>
        </w:rPr>
        <w:t xml:space="preserve">Принципы и подходы к формированию </w:t>
      </w:r>
      <w:r w:rsidRPr="00B77177">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обучающихся с расстройствами аутистического спектра </w:t>
      </w:r>
      <w:r w:rsidR="004E6902">
        <w:rPr>
          <w:rFonts w:ascii="Times New Roman" w:hAnsi="Times New Roman" w:cs="Times New Roman"/>
          <w:b/>
          <w:color w:val="auto"/>
          <w:sz w:val="24"/>
          <w:szCs w:val="24"/>
        </w:rPr>
        <w:t>МБОУ СОШ №</w:t>
      </w:r>
      <w:r w:rsidR="00131257">
        <w:rPr>
          <w:rFonts w:ascii="Times New Roman" w:hAnsi="Times New Roman" w:cs="Times New Roman"/>
          <w:b/>
          <w:color w:val="auto"/>
          <w:sz w:val="24"/>
          <w:szCs w:val="24"/>
        </w:rPr>
        <w:t>2</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В основу разработки АООП </w:t>
      </w:r>
      <w:r w:rsidR="00BC1CB8" w:rsidRPr="00B77177">
        <w:rPr>
          <w:rFonts w:ascii="Times New Roman" w:hAnsi="Times New Roman" w:cs="Times New Roman"/>
          <w:color w:val="auto"/>
          <w:kern w:val="28"/>
          <w:sz w:val="24"/>
          <w:szCs w:val="24"/>
        </w:rPr>
        <w:t>Н</w:t>
      </w:r>
      <w:r w:rsidRPr="00B77177">
        <w:rPr>
          <w:rFonts w:ascii="Times New Roman" w:hAnsi="Times New Roman" w:cs="Times New Roman"/>
          <w:color w:val="auto"/>
          <w:kern w:val="28"/>
          <w:sz w:val="24"/>
          <w:szCs w:val="24"/>
        </w:rPr>
        <w:t xml:space="preserve">ОО обучающихся </w:t>
      </w:r>
      <w:r w:rsidRPr="00B77177">
        <w:rPr>
          <w:rFonts w:ascii="Times New Roman" w:hAnsi="Times New Roman" w:cs="Times New Roman"/>
          <w:color w:val="auto"/>
          <w:sz w:val="24"/>
          <w:szCs w:val="24"/>
        </w:rPr>
        <w:t>с РАС</w:t>
      </w:r>
      <w:r w:rsidRPr="00B77177">
        <w:rPr>
          <w:rFonts w:ascii="Times New Roman" w:hAnsi="Times New Roman" w:cs="Times New Roman"/>
          <w:color w:val="auto"/>
          <w:kern w:val="28"/>
          <w:sz w:val="24"/>
          <w:szCs w:val="24"/>
        </w:rPr>
        <w:t xml:space="preserve"> заложены дифференцированный и деятельностный подходы.</w:t>
      </w:r>
    </w:p>
    <w:p w:rsidR="00F16AAA" w:rsidRPr="00B77177" w:rsidRDefault="00F16AAA" w:rsidP="0083216A">
      <w:pPr>
        <w:spacing w:after="0" w:line="240" w:lineRule="auto"/>
        <w:ind w:firstLine="720"/>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Дифференцированный подход к построению АООП ОО для обучающихся</w:t>
      </w:r>
      <w:r w:rsidRPr="00B77177">
        <w:rPr>
          <w:rFonts w:ascii="Times New Roman" w:hAnsi="Times New Roman" w:cs="Times New Roman"/>
          <w:color w:val="auto"/>
          <w:sz w:val="24"/>
          <w:szCs w:val="24"/>
        </w:rPr>
        <w:t xml:space="preserve"> с РАС</w:t>
      </w:r>
      <w:r w:rsidRPr="00B77177">
        <w:rPr>
          <w:rFonts w:ascii="Times New Roman" w:hAnsi="Times New Roman" w:cs="Times New Roman"/>
          <w:color w:val="auto"/>
          <w:kern w:val="28"/>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sidRPr="00131257">
        <w:rPr>
          <w:rFonts w:ascii="Times New Roman" w:hAnsi="Times New Roman" w:cs="Times New Roman"/>
          <w:color w:val="auto"/>
          <w:kern w:val="28"/>
          <w:sz w:val="24"/>
          <w:szCs w:val="24"/>
        </w:rPr>
        <w:t>(8.1, 8.2, 8.3 или 8.4)</w:t>
      </w:r>
      <w:r w:rsidRPr="00B77177">
        <w:rPr>
          <w:rFonts w:ascii="Times New Roman" w:hAnsi="Times New Roman" w:cs="Times New Roman"/>
          <w:color w:val="auto"/>
          <w:kern w:val="28"/>
          <w:sz w:val="24"/>
          <w:szCs w:val="24"/>
        </w:rPr>
        <w:t xml:space="preserve"> создаются в соответствии с дифференцированно сформулированными требованиями</w:t>
      </w:r>
      <w:r w:rsidR="00CD3FE3" w:rsidRPr="00B77177">
        <w:rPr>
          <w:rFonts w:ascii="Times New Roman" w:hAnsi="Times New Roman" w:cs="Times New Roman"/>
          <w:color w:val="auto"/>
          <w:kern w:val="28"/>
          <w:sz w:val="24"/>
          <w:szCs w:val="24"/>
        </w:rPr>
        <w:t xml:space="preserve"> в</w:t>
      </w:r>
      <w:r w:rsidRPr="00B77177">
        <w:rPr>
          <w:rFonts w:ascii="Times New Roman" w:hAnsi="Times New Roman" w:cs="Times New Roman"/>
          <w:color w:val="auto"/>
          <w:kern w:val="28"/>
          <w:sz w:val="24"/>
          <w:szCs w:val="24"/>
        </w:rPr>
        <w:t xml:space="preserve"> ФГОС </w:t>
      </w:r>
      <w:r w:rsidR="00CD3FE3" w:rsidRPr="00B77177">
        <w:rPr>
          <w:rFonts w:ascii="Times New Roman" w:hAnsi="Times New Roman" w:cs="Times New Roman"/>
          <w:color w:val="auto"/>
          <w:kern w:val="28"/>
          <w:sz w:val="24"/>
          <w:szCs w:val="24"/>
        </w:rPr>
        <w:t>Н</w:t>
      </w:r>
      <w:r w:rsidRPr="00B77177">
        <w:rPr>
          <w:rFonts w:ascii="Times New Roman" w:hAnsi="Times New Roman" w:cs="Times New Roman"/>
          <w:color w:val="auto"/>
          <w:kern w:val="28"/>
          <w:sz w:val="24"/>
          <w:szCs w:val="24"/>
        </w:rPr>
        <w:t xml:space="preserve">ОО обучающихся </w:t>
      </w:r>
      <w:r w:rsidRPr="00B77177">
        <w:rPr>
          <w:rFonts w:ascii="Times New Roman" w:hAnsi="Times New Roman" w:cs="Times New Roman"/>
          <w:color w:val="auto"/>
          <w:sz w:val="24"/>
          <w:szCs w:val="24"/>
        </w:rPr>
        <w:t>с РАС</w:t>
      </w:r>
      <w:r w:rsidR="008F3933">
        <w:rPr>
          <w:rFonts w:ascii="Times New Roman" w:hAnsi="Times New Roman" w:cs="Times New Roman"/>
          <w:color w:val="auto"/>
          <w:kern w:val="28"/>
          <w:sz w:val="24"/>
          <w:szCs w:val="24"/>
        </w:rPr>
        <w:t xml:space="preserve"> к</w:t>
      </w:r>
      <w:r w:rsidRPr="00B77177">
        <w:rPr>
          <w:rFonts w:ascii="Times New Roman" w:hAnsi="Times New Roman" w:cs="Times New Roman"/>
          <w:color w:val="auto"/>
          <w:kern w:val="28"/>
          <w:sz w:val="24"/>
          <w:szCs w:val="24"/>
        </w:rPr>
        <w:t>:</w:t>
      </w:r>
    </w:p>
    <w:p w:rsidR="00F16AAA" w:rsidRPr="00B77177" w:rsidRDefault="00F16AAA" w:rsidP="0083216A">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w:t>
      </w:r>
      <w:r w:rsidRPr="00B77177">
        <w:rPr>
          <w:rFonts w:ascii="Times New Roman" w:hAnsi="Times New Roman" w:cs="Times New Roman"/>
          <w:color w:val="auto"/>
          <w:kern w:val="28"/>
          <w:sz w:val="24"/>
          <w:szCs w:val="24"/>
          <w:lang w:val="en-US"/>
        </w:rPr>
        <w:t> </w:t>
      </w:r>
      <w:r w:rsidRPr="00B77177">
        <w:rPr>
          <w:rFonts w:ascii="Times New Roman" w:hAnsi="Times New Roman" w:cs="Times New Roman"/>
          <w:color w:val="auto"/>
          <w:kern w:val="28"/>
          <w:sz w:val="24"/>
          <w:szCs w:val="24"/>
        </w:rPr>
        <w:t>структуре образовательной программы;</w:t>
      </w:r>
    </w:p>
    <w:p w:rsidR="00F16AAA" w:rsidRPr="00B77177" w:rsidRDefault="00F16AAA" w:rsidP="0083216A">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lastRenderedPageBreak/>
        <w:t>―</w:t>
      </w:r>
      <w:r w:rsidRPr="00B77177">
        <w:rPr>
          <w:rFonts w:ascii="Times New Roman" w:hAnsi="Times New Roman" w:cs="Times New Roman"/>
          <w:color w:val="auto"/>
          <w:kern w:val="28"/>
          <w:sz w:val="24"/>
          <w:szCs w:val="24"/>
          <w:lang w:val="en-US"/>
        </w:rPr>
        <w:t> </w:t>
      </w:r>
      <w:r w:rsidRPr="00B77177">
        <w:rPr>
          <w:rFonts w:ascii="Times New Roman" w:hAnsi="Times New Roman" w:cs="Times New Roman"/>
          <w:color w:val="auto"/>
          <w:kern w:val="28"/>
          <w:sz w:val="24"/>
          <w:szCs w:val="24"/>
        </w:rPr>
        <w:t xml:space="preserve">условиям реализации образовательной программы; </w:t>
      </w:r>
    </w:p>
    <w:p w:rsidR="00F16AAA" w:rsidRPr="00B77177" w:rsidRDefault="00F16AAA" w:rsidP="0083216A">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w:t>
      </w:r>
      <w:r w:rsidRPr="00B77177">
        <w:rPr>
          <w:rFonts w:ascii="Times New Roman" w:hAnsi="Times New Roman" w:cs="Times New Roman"/>
          <w:color w:val="auto"/>
          <w:kern w:val="28"/>
          <w:sz w:val="24"/>
          <w:szCs w:val="24"/>
          <w:lang w:val="en-US"/>
        </w:rPr>
        <w:t> </w:t>
      </w:r>
      <w:r w:rsidRPr="00B77177">
        <w:rPr>
          <w:rFonts w:ascii="Times New Roman" w:hAnsi="Times New Roman" w:cs="Times New Roman"/>
          <w:color w:val="auto"/>
          <w:kern w:val="28"/>
          <w:sz w:val="24"/>
          <w:szCs w:val="24"/>
        </w:rPr>
        <w:t>результатам образования.</w:t>
      </w:r>
    </w:p>
    <w:p w:rsidR="00F16AAA" w:rsidRPr="00B77177" w:rsidRDefault="00F16AAA" w:rsidP="0083216A">
      <w:pPr>
        <w:autoSpaceDE w:val="0"/>
        <w:autoSpaceDN w:val="0"/>
        <w:adjustRightInd w:val="0"/>
        <w:spacing w:after="0" w:line="240" w:lineRule="auto"/>
        <w:ind w:firstLine="720"/>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Применение </w:t>
      </w:r>
      <w:r w:rsidR="00BC1CB8" w:rsidRPr="00B77177">
        <w:rPr>
          <w:rFonts w:ascii="Times New Roman" w:hAnsi="Times New Roman" w:cs="Times New Roman"/>
          <w:color w:val="auto"/>
          <w:kern w:val="28"/>
          <w:sz w:val="24"/>
          <w:szCs w:val="24"/>
        </w:rPr>
        <w:t>дифференцированного</w:t>
      </w:r>
      <w:r w:rsidR="004E6902">
        <w:rPr>
          <w:rFonts w:ascii="Times New Roman" w:hAnsi="Times New Roman" w:cs="Times New Roman"/>
          <w:color w:val="auto"/>
          <w:kern w:val="28"/>
          <w:sz w:val="24"/>
          <w:szCs w:val="24"/>
        </w:rPr>
        <w:t xml:space="preserve"> </w:t>
      </w:r>
      <w:r w:rsidRPr="00B77177">
        <w:rPr>
          <w:rFonts w:ascii="Times New Roman" w:hAnsi="Times New Roman" w:cs="Times New Roman"/>
          <w:color w:val="auto"/>
          <w:kern w:val="28"/>
          <w:sz w:val="24"/>
          <w:szCs w:val="24"/>
        </w:rPr>
        <w:t xml:space="preserve">подхода к созданию образовательных программ обеспечивает </w:t>
      </w:r>
      <w:r w:rsidR="00BC1CB8" w:rsidRPr="00B77177">
        <w:rPr>
          <w:rFonts w:ascii="Times New Roman" w:hAnsi="Times New Roman" w:cs="Times New Roman"/>
          <w:color w:val="auto"/>
          <w:kern w:val="28"/>
          <w:sz w:val="24"/>
          <w:szCs w:val="24"/>
        </w:rPr>
        <w:t xml:space="preserve">вариативность </w:t>
      </w:r>
      <w:r w:rsidRPr="00B77177">
        <w:rPr>
          <w:rFonts w:ascii="Times New Roman" w:hAnsi="Times New Roman" w:cs="Times New Roman"/>
          <w:color w:val="auto"/>
          <w:kern w:val="28"/>
          <w:sz w:val="24"/>
          <w:szCs w:val="24"/>
        </w:rPr>
        <w:t>содержания</w:t>
      </w:r>
      <w:r w:rsidR="00CD3FE3" w:rsidRPr="00B77177">
        <w:rPr>
          <w:rFonts w:ascii="Times New Roman" w:hAnsi="Times New Roman" w:cs="Times New Roman"/>
          <w:color w:val="auto"/>
          <w:kern w:val="28"/>
          <w:sz w:val="24"/>
          <w:szCs w:val="24"/>
        </w:rPr>
        <w:t xml:space="preserve"> образования</w:t>
      </w:r>
      <w:r w:rsidRPr="00B77177">
        <w:rPr>
          <w:rFonts w:ascii="Times New Roman" w:hAnsi="Times New Roman" w:cs="Times New Roman"/>
          <w:color w:val="auto"/>
          <w:kern w:val="28"/>
          <w:sz w:val="24"/>
          <w:szCs w:val="24"/>
        </w:rPr>
        <w:t>, предоставляя обучающимся</w:t>
      </w:r>
      <w:r w:rsidR="004E6902">
        <w:rPr>
          <w:rFonts w:ascii="Times New Roman" w:hAnsi="Times New Roman" w:cs="Times New Roman"/>
          <w:color w:val="auto"/>
          <w:kern w:val="28"/>
          <w:sz w:val="24"/>
          <w:szCs w:val="24"/>
        </w:rPr>
        <w:t xml:space="preserve"> </w:t>
      </w:r>
      <w:r w:rsidRPr="00B77177">
        <w:rPr>
          <w:rFonts w:ascii="Times New Roman" w:hAnsi="Times New Roman" w:cs="Times New Roman"/>
          <w:color w:val="auto"/>
          <w:sz w:val="24"/>
          <w:szCs w:val="24"/>
        </w:rPr>
        <w:t>с РАС</w:t>
      </w:r>
      <w:r w:rsidRPr="00B77177">
        <w:rPr>
          <w:rFonts w:ascii="Times New Roman" w:hAnsi="Times New Roman" w:cs="Times New Roman"/>
          <w:color w:val="auto"/>
          <w:kern w:val="28"/>
          <w:sz w:val="24"/>
          <w:szCs w:val="24"/>
        </w:rPr>
        <w:t xml:space="preserve"> возможность реализовать индивидуальный потенциал развития. </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b/>
          <w:bCs/>
          <w:i/>
          <w:iCs/>
          <w:color w:val="auto"/>
          <w:kern w:val="28"/>
          <w:sz w:val="24"/>
          <w:szCs w:val="24"/>
        </w:rPr>
        <w:t>Деятельностный</w:t>
      </w:r>
      <w:r w:rsidRPr="00B77177">
        <w:rPr>
          <w:rFonts w:ascii="Times New Roman" w:hAnsi="Times New Roman" w:cs="Times New Roman"/>
          <w:color w:val="auto"/>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B77177">
        <w:rPr>
          <w:rFonts w:ascii="Times New Roman" w:hAnsi="Times New Roman" w:cs="Times New Roman"/>
          <w:color w:val="auto"/>
          <w:sz w:val="24"/>
          <w:szCs w:val="24"/>
        </w:rPr>
        <w:t>с РАС</w:t>
      </w:r>
      <w:r w:rsidRPr="00B77177">
        <w:rPr>
          <w:rFonts w:ascii="Times New Roman" w:hAnsi="Times New Roman" w:cs="Times New Roman"/>
          <w:color w:val="auto"/>
          <w:kern w:val="28"/>
          <w:sz w:val="24"/>
          <w:szCs w:val="24"/>
        </w:rPr>
        <w:t>.</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Деятельностный подход в образовании строится на признании того, что развитие личности обучающихся </w:t>
      </w:r>
      <w:r w:rsidRPr="00B77177">
        <w:rPr>
          <w:rFonts w:ascii="Times New Roman" w:hAnsi="Times New Roman" w:cs="Times New Roman"/>
          <w:color w:val="auto"/>
          <w:sz w:val="24"/>
          <w:szCs w:val="24"/>
        </w:rPr>
        <w:t>с РАС</w:t>
      </w:r>
      <w:r w:rsidRPr="00B77177">
        <w:rPr>
          <w:rFonts w:ascii="Times New Roman" w:hAnsi="Times New Roman" w:cs="Times New Roman"/>
          <w:color w:val="auto"/>
          <w:kern w:val="28"/>
          <w:sz w:val="24"/>
          <w:szCs w:val="24"/>
        </w:rPr>
        <w:t xml:space="preserve"> школьного возраста определяется характером организации доступной им деятельности (предметно-практической и учебной). </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В контексте разработки АООП общего образования для обучающихся </w:t>
      </w:r>
      <w:r w:rsidRPr="00B77177">
        <w:rPr>
          <w:rFonts w:ascii="Times New Roman" w:hAnsi="Times New Roman" w:cs="Times New Roman"/>
          <w:color w:val="auto"/>
          <w:sz w:val="24"/>
          <w:szCs w:val="24"/>
        </w:rPr>
        <w:t>с РАС</w:t>
      </w:r>
      <w:r w:rsidRPr="00B77177">
        <w:rPr>
          <w:rFonts w:ascii="Times New Roman" w:hAnsi="Times New Roman" w:cs="Times New Roman"/>
          <w:color w:val="auto"/>
          <w:kern w:val="28"/>
          <w:sz w:val="24"/>
          <w:szCs w:val="24"/>
        </w:rPr>
        <w:t xml:space="preserve"> реализация деятельностного подхода обеспечивает:</w:t>
      </w:r>
    </w:p>
    <w:p w:rsidR="00F16AAA" w:rsidRPr="00B77177" w:rsidRDefault="00F16AAA" w:rsidP="0083216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придание результатам образования социально и личностно значимого характера;</w:t>
      </w:r>
    </w:p>
    <w:p w:rsidR="00F16AAA" w:rsidRPr="00B77177" w:rsidRDefault="00F16AAA" w:rsidP="0083216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B77177" w:rsidRDefault="00F16AAA" w:rsidP="0083216A">
      <w:pPr>
        <w:numPr>
          <w:ilvl w:val="0"/>
          <w:numId w:val="1"/>
        </w:numPr>
        <w:suppressAutoHyphens w:val="0"/>
        <w:spacing w:after="0" w:line="240" w:lineRule="auto"/>
        <w:ind w:left="0"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существенное повышение мотивации и интереса к учению, приобретению нового опыта деятельности и поведения;</w:t>
      </w:r>
    </w:p>
    <w:p w:rsidR="00F16AAA" w:rsidRPr="00B77177" w:rsidRDefault="00F16AAA" w:rsidP="0083216A">
      <w:pPr>
        <w:numPr>
          <w:ilvl w:val="0"/>
          <w:numId w:val="1"/>
        </w:numPr>
        <w:tabs>
          <w:tab w:val="clear" w:pos="720"/>
        </w:tabs>
        <w:suppressAutoHyphens w:val="0"/>
        <w:spacing w:after="0" w:line="240" w:lineRule="auto"/>
        <w:ind w:left="0"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обеспечение условий для общекультурного и личностного развития на основе формирования </w:t>
      </w:r>
      <w:r w:rsidR="00BC1CB8" w:rsidRPr="00B77177">
        <w:rPr>
          <w:rFonts w:ascii="Times New Roman" w:hAnsi="Times New Roman" w:cs="Times New Roman"/>
          <w:color w:val="auto"/>
          <w:kern w:val="28"/>
          <w:sz w:val="24"/>
          <w:szCs w:val="24"/>
        </w:rPr>
        <w:t>универсальных (</w:t>
      </w:r>
      <w:r w:rsidRPr="00B77177">
        <w:rPr>
          <w:rFonts w:ascii="Times New Roman" w:hAnsi="Times New Roman" w:cs="Times New Roman"/>
          <w:color w:val="auto"/>
          <w:kern w:val="28"/>
          <w:sz w:val="24"/>
          <w:szCs w:val="24"/>
        </w:rPr>
        <w:t>базовых</w:t>
      </w:r>
      <w:r w:rsidR="00BC1CB8" w:rsidRPr="00B77177">
        <w:rPr>
          <w:rFonts w:ascii="Times New Roman" w:hAnsi="Times New Roman" w:cs="Times New Roman"/>
          <w:color w:val="auto"/>
          <w:kern w:val="28"/>
          <w:sz w:val="24"/>
          <w:szCs w:val="24"/>
        </w:rPr>
        <w:t>)</w:t>
      </w:r>
      <w:r w:rsidRPr="00B77177">
        <w:rPr>
          <w:rFonts w:ascii="Times New Roman" w:hAnsi="Times New Roman" w:cs="Times New Roman"/>
          <w:color w:val="auto"/>
          <w:kern w:val="28"/>
          <w:sz w:val="24"/>
          <w:szCs w:val="24"/>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В основу </w:t>
      </w:r>
      <w:r w:rsidRPr="00B77177">
        <w:rPr>
          <w:rFonts w:ascii="Times New Roman" w:hAnsi="Times New Roman" w:cs="Times New Roman"/>
          <w:color w:val="auto"/>
          <w:spacing w:val="2"/>
          <w:kern w:val="28"/>
          <w:sz w:val="24"/>
          <w:szCs w:val="24"/>
        </w:rPr>
        <w:t xml:space="preserve">формирования адаптированной основной образовательной программы </w:t>
      </w:r>
      <w:r w:rsidR="00B72477" w:rsidRPr="00B77177">
        <w:rPr>
          <w:rFonts w:ascii="Times New Roman" w:hAnsi="Times New Roman" w:cs="Times New Roman"/>
          <w:color w:val="auto"/>
          <w:spacing w:val="2"/>
          <w:kern w:val="28"/>
          <w:sz w:val="24"/>
          <w:szCs w:val="24"/>
        </w:rPr>
        <w:t xml:space="preserve">начального </w:t>
      </w:r>
      <w:r w:rsidRPr="00B77177">
        <w:rPr>
          <w:rFonts w:ascii="Times New Roman" w:hAnsi="Times New Roman" w:cs="Times New Roman"/>
          <w:color w:val="auto"/>
          <w:spacing w:val="2"/>
          <w:kern w:val="28"/>
          <w:sz w:val="24"/>
          <w:szCs w:val="24"/>
        </w:rPr>
        <w:t xml:space="preserve">общего образования </w:t>
      </w:r>
      <w:r w:rsidRPr="00B77177">
        <w:rPr>
          <w:rFonts w:ascii="Times New Roman" w:hAnsi="Times New Roman" w:cs="Times New Roman"/>
          <w:color w:val="auto"/>
          <w:kern w:val="28"/>
          <w:sz w:val="24"/>
          <w:szCs w:val="24"/>
        </w:rPr>
        <w:t xml:space="preserve">обучающихся </w:t>
      </w:r>
      <w:r w:rsidRPr="00B77177">
        <w:rPr>
          <w:rFonts w:ascii="Times New Roman" w:hAnsi="Times New Roman" w:cs="Times New Roman"/>
          <w:color w:val="auto"/>
          <w:sz w:val="24"/>
          <w:szCs w:val="24"/>
        </w:rPr>
        <w:t>с РАС</w:t>
      </w:r>
      <w:r w:rsidR="00714C4D">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714C4D">
        <w:rPr>
          <w:rFonts w:ascii="Times New Roman" w:hAnsi="Times New Roman" w:cs="Times New Roman"/>
          <w:color w:val="auto"/>
          <w:sz w:val="24"/>
          <w:szCs w:val="24"/>
        </w:rPr>
        <w:t xml:space="preserve"> </w:t>
      </w:r>
      <w:r w:rsidRPr="00B77177">
        <w:rPr>
          <w:rFonts w:ascii="Times New Roman" w:hAnsi="Times New Roman" w:cs="Times New Roman"/>
          <w:color w:val="auto"/>
          <w:kern w:val="28"/>
          <w:sz w:val="24"/>
          <w:szCs w:val="24"/>
        </w:rPr>
        <w:t>положены следующие принципы:</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принципы государственной политики РФ в области образования</w:t>
      </w:r>
      <w:r w:rsidRPr="00B77177">
        <w:rPr>
          <w:rStyle w:val="13"/>
          <w:rFonts w:ascii="Times New Roman" w:hAnsi="Times New Roman" w:cs="Times New Roman"/>
          <w:color w:val="auto"/>
          <w:kern w:val="28"/>
          <w:sz w:val="24"/>
          <w:szCs w:val="24"/>
        </w:rPr>
        <w:footnoteReference w:id="2"/>
      </w:r>
      <w:r w:rsidRPr="00B77177">
        <w:rPr>
          <w:rFonts w:ascii="Times New Roman" w:hAnsi="Times New Roman" w:cs="Times New Roman"/>
          <w:color w:val="auto"/>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коррекционной направленности образовательного процесса;</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B77177" w:rsidRDefault="00F16AAA" w:rsidP="0083216A">
      <w:pPr>
        <w:spacing w:after="0" w:line="240" w:lineRule="auto"/>
        <w:ind w:firstLine="709"/>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 онтогенетический принцип; </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целостности содержания образования</w:t>
      </w:r>
      <w:r w:rsidR="00583F8C" w:rsidRPr="00B77177">
        <w:rPr>
          <w:rFonts w:ascii="Times New Roman" w:hAnsi="Times New Roman" w:cs="Times New Roman"/>
          <w:color w:val="auto"/>
          <w:kern w:val="28"/>
          <w:sz w:val="24"/>
          <w:szCs w:val="24"/>
        </w:rPr>
        <w:t xml:space="preserve">,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16AAA" w:rsidRPr="00B77177"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lastRenderedPageBreak/>
        <w:t>― принцип направленности на формирование деятельности</w:t>
      </w:r>
      <w:r w:rsidR="00583F8C" w:rsidRPr="00B77177">
        <w:rPr>
          <w:rFonts w:ascii="Times New Roman" w:hAnsi="Times New Roman" w:cs="Times New Roman"/>
          <w:color w:val="auto"/>
          <w:kern w:val="28"/>
          <w:sz w:val="24"/>
          <w:szCs w:val="24"/>
        </w:rPr>
        <w:t xml:space="preserve">, </w:t>
      </w:r>
      <w:r w:rsidRPr="00B77177">
        <w:rPr>
          <w:rFonts w:ascii="Times New Roman" w:hAnsi="Times New Roman" w:cs="Times New Roman"/>
          <w:color w:val="auto"/>
          <w:kern w:val="28"/>
          <w:sz w:val="24"/>
          <w:szCs w:val="24"/>
        </w:rPr>
        <w:t xml:space="preserve"> обеспечива</w:t>
      </w:r>
      <w:r w:rsidR="00583F8C" w:rsidRPr="00B77177">
        <w:rPr>
          <w:rFonts w:ascii="Times New Roman" w:hAnsi="Times New Roman" w:cs="Times New Roman"/>
          <w:color w:val="auto"/>
          <w:kern w:val="28"/>
          <w:sz w:val="24"/>
          <w:szCs w:val="24"/>
        </w:rPr>
        <w:t>ющий</w:t>
      </w:r>
      <w:r w:rsidRPr="00B77177">
        <w:rPr>
          <w:rFonts w:ascii="Times New Roman" w:hAnsi="Times New Roman" w:cs="Times New Roman"/>
          <w:color w:val="auto"/>
          <w:kern w:val="28"/>
          <w:sz w:val="24"/>
          <w:szCs w:val="24"/>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Default="00F16AAA"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принцип сотрудничества с семьей.</w:t>
      </w:r>
    </w:p>
    <w:p w:rsidR="00494E95" w:rsidRPr="00B77177" w:rsidRDefault="00494E95" w:rsidP="0083216A">
      <w:pPr>
        <w:pStyle w:val="14TexstOSNOVA1012"/>
        <w:spacing w:line="240" w:lineRule="auto"/>
        <w:ind w:firstLine="709"/>
        <w:rPr>
          <w:rFonts w:ascii="Times New Roman" w:hAnsi="Times New Roman" w:cs="Times New Roman"/>
          <w:b/>
          <w:color w:val="auto"/>
          <w:sz w:val="24"/>
          <w:szCs w:val="24"/>
        </w:rPr>
      </w:pPr>
      <w:r w:rsidRPr="00B77177">
        <w:rPr>
          <w:rFonts w:ascii="Times New Roman" w:hAnsi="Times New Roman" w:cs="Times New Roman"/>
          <w:b/>
          <w:color w:val="auto"/>
          <w:sz w:val="24"/>
          <w:szCs w:val="24"/>
        </w:rPr>
        <w:t>Психолого-педагогическая характеристика обучающихся с РАС</w:t>
      </w:r>
    </w:p>
    <w:p w:rsidR="00F0101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B77177" w:rsidRDefault="00F0101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w:t>
      </w:r>
      <w:r w:rsidR="00714C4D">
        <w:rPr>
          <w:rFonts w:ascii="Times New Roman" w:hAnsi="Times New Roman" w:cs="Times New Roman"/>
          <w:sz w:val="24"/>
          <w:szCs w:val="24"/>
        </w:rPr>
        <w:t xml:space="preserve"> </w:t>
      </w:r>
      <w:r w:rsidR="00494E95" w:rsidRPr="00B77177">
        <w:rPr>
          <w:rFonts w:ascii="Times New Roman" w:hAnsi="Times New Roman" w:cs="Times New Roman"/>
          <w:bCs/>
          <w:sz w:val="24"/>
          <w:szCs w:val="24"/>
        </w:rPr>
        <w:t>настоящее время говорят уже не только о  детском аутизме, но и о широком круге расстройств аутистического спектра.</w:t>
      </w:r>
      <w:r w:rsidR="00714C4D">
        <w:rPr>
          <w:rFonts w:ascii="Times New Roman" w:hAnsi="Times New Roman" w:cs="Times New Roman"/>
          <w:bCs/>
          <w:sz w:val="24"/>
          <w:szCs w:val="24"/>
        </w:rPr>
        <w:t xml:space="preserve"> </w:t>
      </w:r>
      <w:r w:rsidR="00494E95" w:rsidRPr="00B77177">
        <w:rPr>
          <w:rFonts w:ascii="Times New Roman" w:hAnsi="Times New Roman" w:cs="Times New Roman"/>
          <w:sz w:val="24"/>
          <w:szCs w:val="24"/>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sidRPr="00B77177">
        <w:rPr>
          <w:rFonts w:ascii="Times New Roman" w:hAnsi="Times New Roman" w:cs="Times New Roman"/>
          <w:sz w:val="24"/>
          <w:szCs w:val="24"/>
        </w:rPr>
        <w:t>При этом у</w:t>
      </w:r>
      <w:r w:rsidR="00494E95" w:rsidRPr="00B77177">
        <w:rPr>
          <w:rFonts w:ascii="Times New Roman" w:hAnsi="Times New Roman" w:cs="Times New Roman"/>
          <w:sz w:val="24"/>
          <w:szCs w:val="24"/>
        </w:rPr>
        <w:t xml:space="preserve">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B77177" w:rsidRDefault="00494E95" w:rsidP="0083216A">
      <w:pPr>
        <w:pStyle w:val="NormalWeb1"/>
        <w:spacing w:before="0" w:after="0" w:line="240" w:lineRule="auto"/>
        <w:ind w:firstLine="709"/>
        <w:jc w:val="both"/>
      </w:pPr>
      <w:r w:rsidRPr="00B77177">
        <w:rPr>
          <w:b/>
          <w:bCs/>
        </w:rPr>
        <w:t>Первая группа</w:t>
      </w:r>
      <w:r w:rsidRPr="00B77177">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77177">
        <w:rPr>
          <w:i/>
          <w:iCs/>
        </w:rPr>
        <w:t>отрешенность от происходящего</w:t>
      </w:r>
      <w:r w:rsidRPr="00B77177">
        <w:t xml:space="preserve">. </w:t>
      </w:r>
    </w:p>
    <w:p w:rsidR="00494E95" w:rsidRPr="00B77177" w:rsidRDefault="00494E95" w:rsidP="0083216A">
      <w:pPr>
        <w:pStyle w:val="NormalWeb1"/>
        <w:spacing w:before="0" w:after="0" w:line="240" w:lineRule="auto"/>
        <w:ind w:firstLine="709"/>
        <w:jc w:val="both"/>
      </w:pPr>
      <w:r w:rsidRPr="00B77177">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B77177" w:rsidRDefault="00494E95" w:rsidP="0083216A">
      <w:pPr>
        <w:pStyle w:val="NormalWeb1"/>
        <w:spacing w:before="0" w:after="0" w:line="240" w:lineRule="auto"/>
        <w:ind w:firstLine="709"/>
        <w:jc w:val="both"/>
      </w:pPr>
      <w:r w:rsidRPr="00B77177">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w:t>
      </w:r>
      <w:r w:rsidRPr="00B77177">
        <w:lastRenderedPageBreak/>
        <w:t xml:space="preserve">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B77177" w:rsidRDefault="00494E95" w:rsidP="0083216A">
      <w:pPr>
        <w:pStyle w:val="NormalWeb1"/>
        <w:spacing w:before="0" w:after="0" w:line="240" w:lineRule="auto"/>
        <w:ind w:firstLine="709"/>
        <w:jc w:val="both"/>
      </w:pPr>
      <w:r w:rsidRPr="00B77177">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B77177" w:rsidRDefault="00494E95" w:rsidP="0083216A">
      <w:pPr>
        <w:pStyle w:val="NormalWeb1"/>
        <w:spacing w:before="0" w:after="0" w:line="240" w:lineRule="auto"/>
        <w:ind w:firstLine="709"/>
        <w:jc w:val="both"/>
      </w:pPr>
      <w:r w:rsidRPr="00B77177">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B77177" w:rsidRDefault="00494E95" w:rsidP="0083216A">
      <w:pPr>
        <w:pStyle w:val="NormalWeb1"/>
        <w:spacing w:before="0" w:after="0" w:line="240" w:lineRule="auto"/>
        <w:ind w:firstLine="709"/>
        <w:jc w:val="both"/>
        <w:rPr>
          <w:i/>
          <w:iCs/>
        </w:rPr>
      </w:pPr>
      <w:r w:rsidRPr="00B77177">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B77177">
        <w:rPr>
          <w:b/>
          <w:bCs/>
          <w:i/>
          <w:iCs/>
        </w:rPr>
        <w:t xml:space="preserve">Реализация этих задач требует индивидуальной программы обучения такого ребенка. </w:t>
      </w:r>
      <w:r w:rsidRPr="00B77177">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B77177">
        <w:rPr>
          <w:i/>
          <w:iCs/>
        </w:rPr>
        <w:t>В зависимости от уровня интеллектуального развития обучающиеся этой группы могут осваивать варианты 8.3  или 8.4.образовательной программы.</w:t>
      </w:r>
    </w:p>
    <w:p w:rsidR="00494E95" w:rsidRPr="00B77177" w:rsidRDefault="00494E95" w:rsidP="0083216A">
      <w:pPr>
        <w:spacing w:after="0" w:line="240" w:lineRule="auto"/>
        <w:ind w:firstLine="709"/>
        <w:jc w:val="both"/>
        <w:rPr>
          <w:rFonts w:ascii="Times New Roman" w:hAnsi="Times New Roman" w:cs="Times New Roman"/>
          <w:i/>
          <w:iCs/>
          <w:sz w:val="24"/>
          <w:szCs w:val="24"/>
        </w:rPr>
      </w:pPr>
      <w:r w:rsidRPr="00B77177">
        <w:rPr>
          <w:rFonts w:ascii="Times New Roman" w:hAnsi="Times New Roman" w:cs="Times New Roman"/>
          <w:b/>
          <w:bCs/>
          <w:sz w:val="24"/>
          <w:szCs w:val="24"/>
        </w:rPr>
        <w:t>Вторая группа</w:t>
      </w:r>
      <w:r w:rsidRPr="00B77177">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B77177">
        <w:rPr>
          <w:rFonts w:ascii="Times New Roman" w:hAnsi="Times New Roman" w:cs="Times New Roman"/>
          <w:i/>
          <w:iCs/>
          <w:sz w:val="24"/>
          <w:szCs w:val="24"/>
        </w:rPr>
        <w:t>аутистические установки более выражаются в активном негативизме (отвержении).</w:t>
      </w:r>
    </w:p>
    <w:p w:rsidR="00494E95" w:rsidRPr="00B77177" w:rsidRDefault="00494E95" w:rsidP="0083216A">
      <w:pPr>
        <w:pStyle w:val="NormalWeb1"/>
        <w:spacing w:before="0" w:after="0" w:line="240" w:lineRule="auto"/>
        <w:ind w:firstLine="709"/>
        <w:jc w:val="both"/>
      </w:pPr>
      <w:r w:rsidRPr="00B77177">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B77177" w:rsidRDefault="00494E95" w:rsidP="0083216A">
      <w:pPr>
        <w:pStyle w:val="NormalWeb1"/>
        <w:spacing w:before="0" w:after="0" w:line="240" w:lineRule="auto"/>
        <w:ind w:firstLine="709"/>
        <w:jc w:val="both"/>
      </w:pPr>
      <w:r w:rsidRPr="00B77177">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w:t>
      </w:r>
      <w:r w:rsidRPr="00B77177">
        <w:lastRenderedPageBreak/>
        <w:t xml:space="preserve">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B77177" w:rsidRDefault="00494E95" w:rsidP="0083216A">
      <w:pPr>
        <w:pStyle w:val="NormalWeb1"/>
        <w:spacing w:before="0" w:after="0" w:line="240" w:lineRule="auto"/>
        <w:ind w:firstLine="709"/>
        <w:jc w:val="both"/>
      </w:pPr>
      <w:r w:rsidRPr="00B77177">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B77177" w:rsidRDefault="00494E95" w:rsidP="0083216A">
      <w:pPr>
        <w:pStyle w:val="NormalWeb1"/>
        <w:spacing w:before="0" w:after="0" w:line="240" w:lineRule="auto"/>
        <w:ind w:firstLine="709"/>
        <w:jc w:val="both"/>
      </w:pPr>
      <w:r w:rsidRPr="00B77177">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sidRPr="00B77177">
        <w:t>коррекционной (специальной)</w:t>
      </w:r>
      <w:r w:rsidRPr="00B77177">
        <w:t>,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B77177" w:rsidRDefault="00494E95" w:rsidP="0083216A">
      <w:pPr>
        <w:pStyle w:val="NormalWeb1"/>
        <w:spacing w:before="0" w:after="0" w:line="240" w:lineRule="auto"/>
        <w:ind w:firstLine="709"/>
        <w:jc w:val="both"/>
      </w:pPr>
      <w:r w:rsidRPr="00B77177">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B77177" w:rsidRDefault="00494E95" w:rsidP="0083216A">
      <w:pPr>
        <w:pStyle w:val="NormalWeb1"/>
        <w:spacing w:before="0" w:after="0" w:line="240" w:lineRule="auto"/>
        <w:ind w:firstLine="709"/>
        <w:jc w:val="both"/>
        <w:rPr>
          <w:i/>
          <w:iCs/>
        </w:rPr>
      </w:pPr>
      <w:r w:rsidRPr="00B77177">
        <w:rPr>
          <w:i/>
          <w:iCs/>
        </w:rPr>
        <w:t xml:space="preserve">В зависимости от уровня интеллектуального развития обучающиеся этой группы могут осваивать варианты </w:t>
      </w:r>
      <w:r w:rsidR="00ED14AC" w:rsidRPr="00B77177">
        <w:rPr>
          <w:i/>
          <w:iCs/>
        </w:rPr>
        <w:t>8.3.</w:t>
      </w:r>
      <w:r w:rsidRPr="00B77177">
        <w:rPr>
          <w:i/>
          <w:iCs/>
        </w:rPr>
        <w:t xml:space="preserve"> или </w:t>
      </w:r>
      <w:r w:rsidR="00ED14AC" w:rsidRPr="00B77177">
        <w:rPr>
          <w:i/>
          <w:iCs/>
        </w:rPr>
        <w:t>8.2.</w:t>
      </w:r>
      <w:r w:rsidRPr="00B77177">
        <w:rPr>
          <w:i/>
          <w:iCs/>
        </w:rPr>
        <w:t xml:space="preserve"> образовательной программы.</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
          <w:bCs/>
          <w:sz w:val="24"/>
          <w:szCs w:val="24"/>
        </w:rPr>
        <w:t>Третья группа</w:t>
      </w:r>
      <w:r w:rsidRPr="00B77177">
        <w:rPr>
          <w:rFonts w:ascii="Times New Roman" w:hAnsi="Times New Roman" w:cs="Times New Roman"/>
          <w:sz w:val="24"/>
          <w:szCs w:val="24"/>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B77177">
        <w:rPr>
          <w:rFonts w:ascii="Times New Roman" w:hAnsi="Times New Roman" w:cs="Times New Roman"/>
          <w:i/>
          <w:iCs/>
          <w:sz w:val="24"/>
          <w:szCs w:val="24"/>
        </w:rPr>
        <w:t>поглощенность собственными стереотипными интересами и  неспособность выстраивать диалогическое взаимодействие</w:t>
      </w:r>
      <w:r w:rsidRPr="00B77177">
        <w:rPr>
          <w:rFonts w:ascii="Times New Roman" w:hAnsi="Times New Roman" w:cs="Times New Roman"/>
          <w:sz w:val="24"/>
          <w:szCs w:val="24"/>
        </w:rPr>
        <w:t>.</w:t>
      </w:r>
    </w:p>
    <w:p w:rsidR="00494E95" w:rsidRPr="00B77177" w:rsidRDefault="00494E95" w:rsidP="0083216A">
      <w:pPr>
        <w:pStyle w:val="NormalWeb1"/>
        <w:spacing w:before="0" w:after="0" w:line="240" w:lineRule="auto"/>
        <w:ind w:firstLine="709"/>
        <w:jc w:val="both"/>
      </w:pPr>
      <w:r w:rsidRPr="00B77177">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w:t>
      </w:r>
      <w:r w:rsidRPr="00B77177">
        <w:lastRenderedPageBreak/>
        <w:t xml:space="preserve">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B77177" w:rsidRDefault="00494E95" w:rsidP="0083216A">
      <w:pPr>
        <w:pStyle w:val="NormalWeb1"/>
        <w:spacing w:before="0" w:after="0" w:line="240" w:lineRule="auto"/>
        <w:ind w:firstLine="709"/>
        <w:jc w:val="both"/>
      </w:pPr>
      <w:r w:rsidRPr="00B77177">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B77177" w:rsidRDefault="00494E95" w:rsidP="0083216A">
      <w:pPr>
        <w:pStyle w:val="NormalWeb1"/>
        <w:spacing w:before="0" w:after="0" w:line="240" w:lineRule="auto"/>
        <w:ind w:firstLine="709"/>
        <w:jc w:val="both"/>
      </w:pPr>
      <w:r w:rsidRPr="00B77177">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494E95" w:rsidRPr="00B77177" w:rsidRDefault="00494E95" w:rsidP="0083216A">
      <w:pPr>
        <w:pStyle w:val="NormalWeb1"/>
        <w:spacing w:before="0" w:after="0" w:line="240" w:lineRule="auto"/>
        <w:ind w:firstLine="709"/>
        <w:jc w:val="both"/>
      </w:pPr>
      <w:r w:rsidRPr="00B77177">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B77177" w:rsidRDefault="00494E95" w:rsidP="0083216A">
      <w:pPr>
        <w:pStyle w:val="NormalWeb1"/>
        <w:spacing w:before="0" w:after="0" w:line="240" w:lineRule="auto"/>
        <w:ind w:firstLine="709"/>
        <w:jc w:val="both"/>
      </w:pPr>
      <w:r w:rsidRPr="00B77177">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B77177" w:rsidRDefault="00494E95" w:rsidP="0083216A">
      <w:pPr>
        <w:pStyle w:val="NormalWeb1"/>
        <w:spacing w:before="0" w:after="0" w:line="240" w:lineRule="auto"/>
        <w:ind w:firstLine="709"/>
        <w:jc w:val="both"/>
      </w:pPr>
      <w:r w:rsidRPr="00B77177">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B77177" w:rsidRDefault="00494E95" w:rsidP="0083216A">
      <w:pPr>
        <w:pStyle w:val="NormalWeb1"/>
        <w:spacing w:before="0" w:after="0" w:line="240" w:lineRule="auto"/>
        <w:ind w:firstLine="709"/>
        <w:jc w:val="both"/>
      </w:pPr>
      <w:r w:rsidRPr="00B77177">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B77177" w:rsidRDefault="00494E95" w:rsidP="0083216A">
      <w:pPr>
        <w:pStyle w:val="NormalWeb1"/>
        <w:spacing w:before="0" w:after="0" w:line="240" w:lineRule="auto"/>
        <w:ind w:firstLine="709"/>
        <w:jc w:val="both"/>
      </w:pPr>
      <w:r w:rsidRPr="00B77177">
        <w:rPr>
          <w:i/>
          <w:iCs/>
        </w:rPr>
        <w:t xml:space="preserve">В зависимости от уровня интеллектуального развития обучающиеся этой группы могут осваивать варианты </w:t>
      </w:r>
      <w:r w:rsidR="00ED14AC" w:rsidRPr="00B77177">
        <w:rPr>
          <w:i/>
          <w:iCs/>
        </w:rPr>
        <w:t>8.3</w:t>
      </w:r>
      <w:r w:rsidRPr="00B77177">
        <w:rPr>
          <w:i/>
          <w:iCs/>
        </w:rPr>
        <w:t xml:space="preserve">(реже) или </w:t>
      </w:r>
      <w:r w:rsidR="00ED14AC" w:rsidRPr="00B77177">
        <w:rPr>
          <w:i/>
          <w:iCs/>
        </w:rPr>
        <w:t>8.1, 8.2</w:t>
      </w:r>
      <w:r w:rsidRPr="00B77177">
        <w:rPr>
          <w:i/>
          <w:iCs/>
        </w:rPr>
        <w:t xml:space="preserve"> (чаще) образовательной программы. </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
          <w:bCs/>
          <w:sz w:val="24"/>
          <w:szCs w:val="24"/>
        </w:rPr>
        <w:t>Четвертая группа</w:t>
      </w:r>
      <w:r w:rsidRPr="00B77177">
        <w:rPr>
          <w:rFonts w:ascii="Times New Roman" w:hAnsi="Times New Roman" w:cs="Times New Roman"/>
          <w:sz w:val="24"/>
          <w:szCs w:val="24"/>
        </w:rPr>
        <w:t xml:space="preserve">.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w:t>
      </w:r>
      <w:r w:rsidRPr="00B77177">
        <w:rPr>
          <w:rFonts w:ascii="Times New Roman" w:hAnsi="Times New Roman" w:cs="Times New Roman"/>
          <w:sz w:val="24"/>
          <w:szCs w:val="24"/>
        </w:rPr>
        <w:lastRenderedPageBreak/>
        <w:t>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B77177" w:rsidRDefault="00494E95" w:rsidP="0083216A">
      <w:pPr>
        <w:pStyle w:val="NormalWeb1"/>
        <w:spacing w:before="0" w:after="0" w:line="240" w:lineRule="auto"/>
        <w:ind w:firstLine="709"/>
        <w:jc w:val="both"/>
      </w:pPr>
      <w:r w:rsidRPr="00B77177">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B77177" w:rsidRDefault="00494E95" w:rsidP="0083216A">
      <w:pPr>
        <w:pStyle w:val="NormalWeb1"/>
        <w:spacing w:before="0" w:after="0" w:line="240" w:lineRule="auto"/>
        <w:ind w:firstLine="709"/>
        <w:jc w:val="both"/>
      </w:pPr>
      <w:r w:rsidRPr="00B77177">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B77177" w:rsidRDefault="00494E95" w:rsidP="0083216A">
      <w:pPr>
        <w:pStyle w:val="NormalWeb1"/>
        <w:spacing w:before="0" w:after="0" w:line="240" w:lineRule="auto"/>
        <w:ind w:firstLine="709"/>
        <w:jc w:val="both"/>
      </w:pPr>
      <w:r w:rsidRPr="00B77177">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B77177" w:rsidRDefault="00494E95" w:rsidP="0083216A">
      <w:pPr>
        <w:pStyle w:val="NormalWeb1"/>
        <w:spacing w:before="0" w:after="0" w:line="240" w:lineRule="auto"/>
        <w:ind w:firstLine="709"/>
        <w:jc w:val="both"/>
      </w:pPr>
      <w:r w:rsidRPr="00B77177">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w:t>
      </w:r>
      <w:r w:rsidRPr="00B77177">
        <w:lastRenderedPageBreak/>
        <w:t>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B77177" w:rsidRDefault="00494E95" w:rsidP="0083216A">
      <w:pPr>
        <w:pStyle w:val="NormalWeb1"/>
        <w:spacing w:before="0" w:after="0" w:line="240" w:lineRule="auto"/>
        <w:ind w:firstLine="709"/>
        <w:jc w:val="both"/>
        <w:rPr>
          <w:i/>
          <w:iCs/>
        </w:rPr>
      </w:pPr>
      <w:r w:rsidRPr="00B77177">
        <w:rPr>
          <w:i/>
          <w:iCs/>
        </w:rPr>
        <w:t xml:space="preserve">В зависимости от уровня интеллектуального развития обучающиеся этой группы могут осваивать варианты </w:t>
      </w:r>
      <w:r w:rsidR="00ED14AC" w:rsidRPr="00B77177">
        <w:rPr>
          <w:i/>
          <w:iCs/>
        </w:rPr>
        <w:t xml:space="preserve">8.2. </w:t>
      </w:r>
      <w:r w:rsidRPr="00B77177">
        <w:rPr>
          <w:i/>
          <w:iCs/>
        </w:rPr>
        <w:t xml:space="preserve">или </w:t>
      </w:r>
      <w:r w:rsidR="00ED14AC" w:rsidRPr="00B77177">
        <w:rPr>
          <w:i/>
          <w:iCs/>
        </w:rPr>
        <w:t>8.1.</w:t>
      </w:r>
      <w:r w:rsidRPr="00B77177">
        <w:rPr>
          <w:i/>
          <w:iCs/>
        </w:rPr>
        <w:t xml:space="preserve"> образовательной программы.</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Трудности и возможности ребёнка с аутизмом к школьно</w:t>
      </w:r>
      <w:r w:rsidR="00F623B6" w:rsidRPr="00B77177">
        <w:rPr>
          <w:rFonts w:ascii="Times New Roman" w:hAnsi="Times New Roman" w:cs="Times New Roman"/>
          <w:sz w:val="24"/>
          <w:szCs w:val="24"/>
        </w:rPr>
        <w:t>му возрасту значительно различаю</w:t>
      </w:r>
      <w:r w:rsidRPr="00B77177">
        <w:rPr>
          <w:rFonts w:ascii="Times New Roman" w:hAnsi="Times New Roman" w:cs="Times New Roman"/>
          <w:sz w:val="24"/>
          <w:szCs w:val="24"/>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B77177" w:rsidRDefault="00494E95" w:rsidP="0083216A">
      <w:pPr>
        <w:pStyle w:val="NormalWeb1"/>
        <w:spacing w:before="0" w:after="0" w:line="240" w:lineRule="auto"/>
        <w:ind w:firstLine="709"/>
        <w:jc w:val="both"/>
      </w:pPr>
      <w:r w:rsidRPr="00B77177">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77177">
        <w:rPr>
          <w:i/>
          <w:iCs/>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B77177">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B77177">
        <w:rPr>
          <w:i/>
          <w:iCs/>
        </w:rPr>
        <w:t>РАС могут отмечаться и у детей со сложными и множественными нарушениями развития.</w:t>
      </w:r>
      <w:r w:rsidRPr="00B77177">
        <w:t xml:space="preserve">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Pr="00B77177" w:rsidRDefault="00494E95"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Таким образом, вследствие крайней неоднородности состава детей с РАС </w:t>
      </w:r>
      <w:r w:rsidRPr="00B77177">
        <w:rPr>
          <w:rFonts w:ascii="Times New Roman" w:hAnsi="Times New Roman" w:cs="Times New Roman"/>
          <w:b/>
          <w:bCs/>
          <w:sz w:val="24"/>
          <w:szCs w:val="24"/>
        </w:rPr>
        <w:t>диапазон различий в требуемом уровне и содержании их начального школьного образования должен быть максимально широким</w:t>
      </w:r>
      <w:r w:rsidRPr="00B77177">
        <w:rPr>
          <w:rFonts w:ascii="Times New Roman" w:hAnsi="Times New Roman" w:cs="Times New Roman"/>
          <w:sz w:val="24"/>
          <w:szCs w:val="24"/>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sidRPr="00B77177">
        <w:rPr>
          <w:rFonts w:ascii="Times New Roman" w:hAnsi="Times New Roman" w:cs="Times New Roman"/>
          <w:sz w:val="24"/>
          <w:szCs w:val="24"/>
        </w:rPr>
        <w:t xml:space="preserve"> даже </w:t>
      </w:r>
      <w:r w:rsidRPr="00B77177">
        <w:rPr>
          <w:rFonts w:ascii="Times New Roman" w:hAnsi="Times New Roman" w:cs="Times New Roman"/>
          <w:sz w:val="24"/>
          <w:szCs w:val="24"/>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B72477" w:rsidRPr="00B77177" w:rsidRDefault="00F16AAA" w:rsidP="0083216A">
      <w:pPr>
        <w:tabs>
          <w:tab w:val="left" w:pos="0"/>
          <w:tab w:val="right" w:leader="dot" w:pos="9639"/>
        </w:tabs>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color w:val="auto"/>
          <w:kern w:val="28"/>
          <w:sz w:val="24"/>
          <w:szCs w:val="24"/>
        </w:rPr>
        <w:br w:type="page"/>
      </w:r>
    </w:p>
    <w:p w:rsidR="0036168F" w:rsidRPr="00B77177" w:rsidRDefault="00B72477" w:rsidP="0083216A">
      <w:pPr>
        <w:suppressAutoHyphens w:val="0"/>
        <w:spacing w:after="0" w:line="240" w:lineRule="auto"/>
        <w:jc w:val="both"/>
        <w:outlineLvl w:val="0"/>
        <w:rPr>
          <w:rFonts w:ascii="Times New Roman" w:hAnsi="Times New Roman" w:cs="Times New Roman"/>
          <w:b/>
          <w:color w:val="auto"/>
          <w:sz w:val="24"/>
          <w:szCs w:val="24"/>
        </w:rPr>
      </w:pPr>
      <w:r w:rsidRPr="00B77177">
        <w:rPr>
          <w:rFonts w:ascii="Times New Roman" w:hAnsi="Times New Roman" w:cs="Times New Roman"/>
          <w:b/>
          <w:color w:val="auto"/>
          <w:sz w:val="24"/>
          <w:szCs w:val="24"/>
        </w:rPr>
        <w:lastRenderedPageBreak/>
        <w:t>2</w:t>
      </w:r>
      <w:r w:rsidR="0036168F" w:rsidRPr="00B77177">
        <w:rPr>
          <w:rFonts w:ascii="Times New Roman" w:hAnsi="Times New Roman" w:cs="Times New Roman"/>
          <w:b/>
          <w:color w:val="auto"/>
          <w:sz w:val="24"/>
          <w:szCs w:val="24"/>
        </w:rPr>
        <w:t xml:space="preserve">. </w:t>
      </w:r>
      <w:r w:rsidR="0036168F" w:rsidRPr="00B77177">
        <w:rPr>
          <w:rFonts w:ascii="Times New Roman" w:hAnsi="Times New Roman" w:cs="Times New Roman"/>
          <w:b/>
          <w:caps/>
          <w:color w:val="auto"/>
          <w:kern w:val="28"/>
          <w:sz w:val="24"/>
          <w:szCs w:val="24"/>
        </w:rPr>
        <w:t>а</w:t>
      </w:r>
      <w:r w:rsidR="0036168F" w:rsidRPr="00B77177">
        <w:rPr>
          <w:rFonts w:ascii="Times New Roman" w:hAnsi="Times New Roman" w:cs="Times New Roman"/>
          <w:b/>
          <w:caps/>
          <w:color w:val="auto"/>
          <w:sz w:val="24"/>
          <w:szCs w:val="24"/>
        </w:rPr>
        <w:t xml:space="preserve">даптированная основная общеобразовательная программа начального </w:t>
      </w:r>
      <w:r w:rsidRPr="00B77177">
        <w:rPr>
          <w:rFonts w:ascii="Times New Roman" w:hAnsi="Times New Roman" w:cs="Times New Roman"/>
          <w:b/>
          <w:caps/>
          <w:color w:val="auto"/>
          <w:sz w:val="24"/>
          <w:szCs w:val="24"/>
        </w:rPr>
        <w:t xml:space="preserve">общего образования обучающихся </w:t>
      </w:r>
      <w:r w:rsidR="0036168F" w:rsidRPr="00B77177">
        <w:rPr>
          <w:rFonts w:ascii="Times New Roman" w:hAnsi="Times New Roman" w:cs="Times New Roman"/>
          <w:b/>
          <w:caps/>
          <w:color w:val="auto"/>
          <w:sz w:val="24"/>
          <w:szCs w:val="24"/>
        </w:rPr>
        <w:t>С РАССТРОЙСТВАМИ АУТИСТИЧЕСКОГО СПЕКТРА (вариант 8.</w:t>
      </w:r>
      <w:r w:rsidR="00131257">
        <w:rPr>
          <w:rFonts w:ascii="Times New Roman" w:hAnsi="Times New Roman" w:cs="Times New Roman"/>
          <w:b/>
          <w:caps/>
          <w:color w:val="auto"/>
          <w:sz w:val="24"/>
          <w:szCs w:val="24"/>
        </w:rPr>
        <w:t>2</w:t>
      </w:r>
      <w:r w:rsidR="0036168F" w:rsidRPr="00B77177">
        <w:rPr>
          <w:rFonts w:ascii="Times New Roman" w:hAnsi="Times New Roman" w:cs="Times New Roman"/>
          <w:b/>
          <w:caps/>
          <w:color w:val="auto"/>
          <w:sz w:val="24"/>
          <w:szCs w:val="24"/>
        </w:rPr>
        <w:t>)</w:t>
      </w:r>
      <w:r w:rsidR="00714C4D">
        <w:rPr>
          <w:rFonts w:ascii="Times New Roman" w:hAnsi="Times New Roman" w:cs="Times New Roman"/>
          <w:b/>
          <w:color w:val="auto"/>
          <w:sz w:val="24"/>
          <w:szCs w:val="24"/>
        </w:rPr>
        <w:t>МБОУ СОШ №2</w:t>
      </w:r>
    </w:p>
    <w:p w:rsidR="0036168F" w:rsidRPr="00B77177" w:rsidRDefault="00B72477" w:rsidP="0083216A">
      <w:pPr>
        <w:spacing w:after="0" w:line="240" w:lineRule="auto"/>
        <w:jc w:val="both"/>
        <w:outlineLvl w:val="1"/>
        <w:rPr>
          <w:rFonts w:ascii="Times New Roman" w:hAnsi="Times New Roman" w:cs="Times New Roman"/>
          <w:b/>
          <w:caps/>
          <w:color w:val="auto"/>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.1. Целевой раздел</w:t>
      </w:r>
    </w:p>
    <w:p w:rsidR="0036168F" w:rsidRPr="00B77177" w:rsidRDefault="00B72477" w:rsidP="0083216A">
      <w:pPr>
        <w:spacing w:after="0" w:line="240" w:lineRule="auto"/>
        <w:jc w:val="both"/>
        <w:outlineLvl w:val="2"/>
        <w:rPr>
          <w:rFonts w:ascii="Times New Roman" w:hAnsi="Times New Roman" w:cs="Times New Roman"/>
          <w:b/>
          <w:color w:val="auto"/>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.1.1. Пояснительная записка</w:t>
      </w:r>
    </w:p>
    <w:p w:rsidR="0036168F" w:rsidRPr="00B77177" w:rsidRDefault="0036168F" w:rsidP="0083216A">
      <w:pPr>
        <w:pStyle w:val="14TexstOSNOVA1012"/>
        <w:spacing w:line="240" w:lineRule="auto"/>
        <w:ind w:firstLine="709"/>
        <w:rPr>
          <w:rFonts w:ascii="Times New Roman" w:hAnsi="Times New Roman"/>
          <w:b/>
          <w:sz w:val="24"/>
          <w:szCs w:val="24"/>
        </w:rPr>
      </w:pPr>
      <w:r w:rsidRPr="00B77177">
        <w:rPr>
          <w:rFonts w:ascii="Times New Roman" w:hAnsi="Times New Roman"/>
          <w:b/>
          <w:sz w:val="24"/>
          <w:szCs w:val="24"/>
        </w:rPr>
        <w:t xml:space="preserve">Цель реализации </w:t>
      </w:r>
      <w:r w:rsidR="007D0421" w:rsidRPr="00B77177">
        <w:rPr>
          <w:rFonts w:ascii="Times New Roman" w:hAnsi="Times New Roman" w:cs="Times New Roman"/>
          <w:b/>
          <w:sz w:val="24"/>
          <w:szCs w:val="24"/>
        </w:rPr>
        <w:t>адаптированной основной общеобразовательной программы начального общего образования</w:t>
      </w:r>
      <w:r w:rsidR="00714C4D">
        <w:rPr>
          <w:rFonts w:ascii="Times New Roman" w:hAnsi="Times New Roman" w:cs="Times New Roman"/>
          <w:b/>
          <w:sz w:val="24"/>
          <w:szCs w:val="24"/>
        </w:rPr>
        <w:t xml:space="preserve"> </w:t>
      </w:r>
      <w:r w:rsidR="00714C4D">
        <w:rPr>
          <w:rFonts w:ascii="Times New Roman" w:hAnsi="Times New Roman" w:cs="Times New Roman"/>
          <w:b/>
          <w:color w:val="auto"/>
          <w:sz w:val="24"/>
          <w:szCs w:val="24"/>
        </w:rPr>
        <w:t>МБОУ СОШ №</w:t>
      </w:r>
      <w:r w:rsidR="00131257">
        <w:rPr>
          <w:rFonts w:ascii="Times New Roman" w:hAnsi="Times New Roman" w:cs="Times New Roman"/>
          <w:b/>
          <w:color w:val="auto"/>
          <w:sz w:val="24"/>
          <w:szCs w:val="24"/>
        </w:rPr>
        <w:t>2</w:t>
      </w:r>
    </w:p>
    <w:p w:rsidR="0097229B" w:rsidRPr="006D7E1D" w:rsidRDefault="0097229B" w:rsidP="0083216A">
      <w:pPr>
        <w:pStyle w:val="14TexstOSNOVA1012"/>
        <w:spacing w:line="240" w:lineRule="auto"/>
        <w:ind w:firstLine="720"/>
        <w:rPr>
          <w:rFonts w:ascii="Times New Roman" w:hAnsi="Times New Roman" w:cs="Times New Roman"/>
          <w:b/>
          <w:i/>
          <w:sz w:val="24"/>
          <w:szCs w:val="24"/>
        </w:rPr>
      </w:pPr>
      <w:r w:rsidRPr="006D7E1D">
        <w:rPr>
          <w:rFonts w:ascii="Times New Roman" w:hAnsi="Times New Roman" w:cs="Times New Roman"/>
          <w:b/>
          <w:i/>
          <w:sz w:val="24"/>
          <w:szCs w:val="24"/>
        </w:rPr>
        <w:t>Адаптированная основная образовательная программа начального общего образования  обучающихся с расстройствами аутистического спектра</w:t>
      </w:r>
      <w:r w:rsidR="00714C4D">
        <w:rPr>
          <w:rFonts w:ascii="Times New Roman" w:hAnsi="Times New Roman" w:cs="Times New Roman"/>
          <w:b/>
          <w:i/>
          <w:color w:val="auto"/>
          <w:sz w:val="24"/>
          <w:szCs w:val="24"/>
        </w:rPr>
        <w:t xml:space="preserve"> МБОУ СОШ №</w:t>
      </w:r>
      <w:r w:rsidR="00131257" w:rsidRPr="006D7E1D">
        <w:rPr>
          <w:rFonts w:ascii="Times New Roman" w:hAnsi="Times New Roman" w:cs="Times New Roman"/>
          <w:b/>
          <w:i/>
          <w:color w:val="auto"/>
          <w:sz w:val="24"/>
          <w:szCs w:val="24"/>
        </w:rPr>
        <w:t>2</w:t>
      </w:r>
      <w:r w:rsidRPr="006D7E1D">
        <w:rPr>
          <w:rFonts w:ascii="Times New Roman" w:hAnsi="Times New Roman" w:cs="Times New Roman"/>
          <w:b/>
          <w:i/>
          <w:sz w:val="24"/>
          <w:szCs w:val="24"/>
        </w:rPr>
        <w:t xml:space="preserve"> направлена на овладение </w:t>
      </w:r>
      <w:r w:rsidR="007F45D1" w:rsidRPr="006D7E1D">
        <w:rPr>
          <w:rFonts w:ascii="Times New Roman" w:hAnsi="Times New Roman" w:cs="Times New Roman"/>
          <w:b/>
          <w:i/>
          <w:sz w:val="24"/>
          <w:szCs w:val="24"/>
        </w:rPr>
        <w:t xml:space="preserve">ими </w:t>
      </w:r>
      <w:r w:rsidRPr="006D7E1D">
        <w:rPr>
          <w:rFonts w:ascii="Times New Roman" w:hAnsi="Times New Roman" w:cs="Times New Roman"/>
          <w:b/>
          <w:i/>
          <w:sz w:val="24"/>
          <w:szCs w:val="24"/>
        </w:rPr>
        <w:t>учебной деятельностью</w:t>
      </w:r>
      <w:r w:rsidR="007F45D1" w:rsidRPr="006D7E1D">
        <w:rPr>
          <w:rFonts w:ascii="Times New Roman" w:hAnsi="Times New Roman" w:cs="Times New Roman"/>
          <w:b/>
          <w:i/>
          <w:sz w:val="24"/>
          <w:szCs w:val="24"/>
        </w:rPr>
        <w:t xml:space="preserve">, </w:t>
      </w:r>
      <w:r w:rsidRPr="006D7E1D">
        <w:rPr>
          <w:rFonts w:ascii="Times New Roman" w:hAnsi="Times New Roman" w:cs="Times New Roman"/>
          <w:b/>
          <w:i/>
          <w:sz w:val="24"/>
          <w:szCs w:val="24"/>
        </w:rPr>
        <w:t>и формирование у них общейкультуры,</w:t>
      </w:r>
      <w:r w:rsidR="00714C4D">
        <w:rPr>
          <w:rFonts w:ascii="Times New Roman" w:hAnsi="Times New Roman" w:cs="Times New Roman"/>
          <w:b/>
          <w:i/>
          <w:sz w:val="24"/>
          <w:szCs w:val="24"/>
        </w:rPr>
        <w:t xml:space="preserve"> </w:t>
      </w:r>
      <w:r w:rsidR="007D0421" w:rsidRPr="006D7E1D">
        <w:rPr>
          <w:rFonts w:ascii="Times New Roman" w:hAnsi="Times New Roman" w:cs="Times New Roman"/>
          <w:b/>
          <w:i/>
          <w:sz w:val="24"/>
          <w:szCs w:val="24"/>
        </w:rPr>
        <w:t>р</w:t>
      </w:r>
      <w:r w:rsidRPr="006D7E1D">
        <w:rPr>
          <w:rFonts w:ascii="Times New Roman" w:hAnsi="Times New Roman" w:cs="Times New Roman"/>
          <w:b/>
          <w:i/>
          <w:sz w:val="24"/>
          <w:szCs w:val="24"/>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Pr="00B77177" w:rsidRDefault="0097229B" w:rsidP="0083216A">
      <w:pPr>
        <w:tabs>
          <w:tab w:val="left" w:pos="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w:t>
      </w:r>
      <w:r w:rsidR="007F45D1" w:rsidRPr="00B77177">
        <w:rPr>
          <w:rFonts w:ascii="Times New Roman" w:hAnsi="Times New Roman" w:cs="Times New Roman"/>
          <w:sz w:val="24"/>
          <w:szCs w:val="24"/>
        </w:rPr>
        <w:t xml:space="preserve">предполагает  решение </w:t>
      </w:r>
      <w:r w:rsidRPr="00B77177">
        <w:rPr>
          <w:rFonts w:ascii="Times New Roman" w:hAnsi="Times New Roman" w:cs="Times New Roman"/>
          <w:sz w:val="24"/>
          <w:szCs w:val="24"/>
        </w:rPr>
        <w:t>следующих задач</w:t>
      </w:r>
      <w:r w:rsidR="007F45D1" w:rsidRPr="00B77177">
        <w:rPr>
          <w:rFonts w:ascii="Times New Roman" w:hAnsi="Times New Roman" w:cs="Times New Roman"/>
          <w:sz w:val="24"/>
          <w:szCs w:val="24"/>
        </w:rPr>
        <w:t xml:space="preserve">: </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 физическое); </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охраны и укрепления физического и психического здоровья детей, в том числе их социального и эмоционального благополучия;</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формирование основ гражданской идентичности и мировоззрения обучающихся в со</w:t>
      </w:r>
      <w:r w:rsidR="007F45D1" w:rsidRPr="00B77177">
        <w:rPr>
          <w:rFonts w:ascii="Times New Roman" w:hAnsi="Times New Roman" w:cs="Times New Roman"/>
          <w:sz w:val="24"/>
          <w:szCs w:val="24"/>
        </w:rPr>
        <w:softHyphen/>
        <w:t>от</w:t>
      </w:r>
      <w:r w:rsidR="007F45D1" w:rsidRPr="00B77177">
        <w:rPr>
          <w:rFonts w:ascii="Times New Roman" w:hAnsi="Times New Roman" w:cs="Times New Roman"/>
          <w:sz w:val="24"/>
          <w:szCs w:val="24"/>
        </w:rPr>
        <w:softHyphen/>
        <w:t>ве</w:t>
      </w:r>
      <w:r w:rsidR="007F45D1" w:rsidRPr="00B77177">
        <w:rPr>
          <w:rFonts w:ascii="Times New Roman" w:hAnsi="Times New Roman" w:cs="Times New Roman"/>
          <w:sz w:val="24"/>
          <w:szCs w:val="24"/>
        </w:rPr>
        <w:softHyphen/>
        <w:t>тствии с принятыми в семье и обществе духовно-нравственными и социокультурными цен</w:t>
      </w:r>
      <w:r w:rsidR="007F45D1" w:rsidRPr="00B77177">
        <w:rPr>
          <w:rFonts w:ascii="Times New Roman" w:hAnsi="Times New Roman" w:cs="Times New Roman"/>
          <w:sz w:val="24"/>
          <w:szCs w:val="24"/>
        </w:rPr>
        <w:softHyphen/>
        <w:t>но</w:t>
      </w:r>
      <w:r w:rsidR="007F45D1" w:rsidRPr="00B77177">
        <w:rPr>
          <w:rFonts w:ascii="Times New Roman" w:hAnsi="Times New Roman" w:cs="Times New Roman"/>
          <w:sz w:val="24"/>
          <w:szCs w:val="24"/>
        </w:rPr>
        <w:softHyphen/>
        <w:t>стями;</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 xml:space="preserve">создание специальных условий </w:t>
      </w:r>
      <w:r w:rsidRPr="00B77177">
        <w:rPr>
          <w:rFonts w:ascii="Times New Roman" w:hAnsi="Times New Roman" w:cs="Times New Roman"/>
          <w:sz w:val="24"/>
          <w:szCs w:val="24"/>
        </w:rPr>
        <w:t xml:space="preserve">в </w:t>
      </w:r>
      <w:r w:rsidRPr="00B77177">
        <w:rPr>
          <w:rFonts w:ascii="Times New Roman" w:hAnsi="Times New Roman" w:cs="Times New Roman"/>
          <w:color w:val="auto"/>
          <w:sz w:val="24"/>
          <w:szCs w:val="24"/>
        </w:rPr>
        <w:t>МБОУ СОШ №1</w:t>
      </w:r>
      <w:r w:rsidR="00131257">
        <w:rPr>
          <w:rFonts w:ascii="Times New Roman" w:hAnsi="Times New Roman" w:cs="Times New Roman"/>
          <w:color w:val="auto"/>
          <w:sz w:val="24"/>
          <w:szCs w:val="24"/>
        </w:rPr>
        <w:t xml:space="preserve">2 </w:t>
      </w:r>
      <w:r w:rsidR="007F45D1" w:rsidRPr="00B77177">
        <w:rPr>
          <w:rFonts w:ascii="Times New Roman" w:hAnsi="Times New Roman" w:cs="Times New Roman"/>
          <w:sz w:val="24"/>
          <w:szCs w:val="24"/>
        </w:rPr>
        <w:t>для получения образования</w:t>
      </w:r>
      <w:r w:rsidR="007F45D1" w:rsidRPr="00B77177">
        <w:rPr>
          <w:rStyle w:val="ae"/>
          <w:rFonts w:ascii="Times New Roman" w:hAnsi="Times New Roman" w:cs="Times New Roman"/>
          <w:kern w:val="24"/>
          <w:sz w:val="24"/>
          <w:szCs w:val="24"/>
        </w:rPr>
        <w:footnoteReference w:id="3"/>
      </w:r>
      <w:r w:rsidR="007F45D1" w:rsidRPr="00B77177">
        <w:rPr>
          <w:rFonts w:ascii="Times New Roman" w:hAnsi="Times New Roman" w:cs="Times New Roman"/>
          <w:sz w:val="24"/>
          <w:szCs w:val="24"/>
        </w:rPr>
        <w:t xml:space="preserve"> в соответствии с во</w:t>
      </w:r>
      <w:r w:rsidR="007F45D1" w:rsidRPr="00B77177">
        <w:rPr>
          <w:rFonts w:ascii="Times New Roman" w:hAnsi="Times New Roman" w:cs="Times New Roman"/>
          <w:sz w:val="24"/>
          <w:szCs w:val="24"/>
        </w:rPr>
        <w:softHyphen/>
        <w:t>з</w:t>
      </w:r>
      <w:r w:rsidR="007F45D1" w:rsidRPr="00B77177">
        <w:rPr>
          <w:rFonts w:ascii="Times New Roman" w:hAnsi="Times New Roman" w:cs="Times New Roman"/>
          <w:sz w:val="24"/>
          <w:szCs w:val="24"/>
        </w:rPr>
        <w:softHyphen/>
        <w:t>ра</w:t>
      </w:r>
      <w:r w:rsidR="007F45D1" w:rsidRPr="00B77177">
        <w:rPr>
          <w:rFonts w:ascii="Times New Roman" w:hAnsi="Times New Roman" w:cs="Times New Roman"/>
          <w:sz w:val="24"/>
          <w:szCs w:val="24"/>
        </w:rPr>
        <w:softHyphen/>
        <w:t>с</w:t>
      </w:r>
      <w:r w:rsidR="007F45D1" w:rsidRPr="00B77177">
        <w:rPr>
          <w:rFonts w:ascii="Times New Roman" w:hAnsi="Times New Roman" w:cs="Times New Roman"/>
          <w:sz w:val="24"/>
          <w:szCs w:val="24"/>
        </w:rPr>
        <w:softHyphen/>
        <w:t>т</w:t>
      </w:r>
      <w:r w:rsidR="007F45D1" w:rsidRPr="00B77177">
        <w:rPr>
          <w:rFonts w:ascii="Times New Roman" w:hAnsi="Times New Roman" w:cs="Times New Roman"/>
          <w:sz w:val="24"/>
          <w:szCs w:val="24"/>
        </w:rPr>
        <w:softHyphen/>
        <w:t>ны</w:t>
      </w:r>
      <w:r w:rsidR="007F45D1" w:rsidRPr="00B77177">
        <w:rPr>
          <w:rFonts w:ascii="Times New Roman" w:hAnsi="Times New Roman" w:cs="Times New Roman"/>
          <w:sz w:val="24"/>
          <w:szCs w:val="24"/>
        </w:rPr>
        <w:softHyphen/>
        <w:t>ми и индивидуальными особенностями и склонностями, развитие способностей и твор</w:t>
      </w:r>
      <w:r w:rsidR="007F45D1" w:rsidRPr="00B77177">
        <w:rPr>
          <w:rFonts w:ascii="Times New Roman" w:hAnsi="Times New Roman" w:cs="Times New Roman"/>
          <w:sz w:val="24"/>
          <w:szCs w:val="24"/>
        </w:rPr>
        <w:softHyphen/>
        <w:t>ческого потенциала каждого</w:t>
      </w:r>
      <w:r w:rsidR="00714C4D">
        <w:rPr>
          <w:rFonts w:ascii="Times New Roman" w:hAnsi="Times New Roman" w:cs="Times New Roman"/>
          <w:sz w:val="24"/>
          <w:szCs w:val="24"/>
        </w:rPr>
        <w:t xml:space="preserve"> </w:t>
      </w:r>
      <w:r w:rsidR="007F45D1" w:rsidRPr="00B77177">
        <w:rPr>
          <w:rFonts w:ascii="Times New Roman" w:hAnsi="Times New Roman" w:cs="Times New Roman"/>
          <w:sz w:val="24"/>
          <w:szCs w:val="24"/>
        </w:rPr>
        <w:t>обучающегося как субъекта отношений в сфере образования;</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7F45D1" w:rsidRPr="00B77177" w:rsidRDefault="009156DA"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7F45D1" w:rsidRPr="00B77177">
        <w:rPr>
          <w:rFonts w:ascii="Times New Roman" w:hAnsi="Times New Roman" w:cs="Times New Roman"/>
          <w:sz w:val="24"/>
          <w:szCs w:val="24"/>
        </w:rPr>
        <w:t xml:space="preserve">формирование социокультурной и образовательной среды </w:t>
      </w:r>
      <w:r w:rsidRPr="00B77177">
        <w:rPr>
          <w:rFonts w:ascii="Times New Roman" w:hAnsi="Times New Roman" w:cs="Times New Roman"/>
          <w:color w:val="auto"/>
          <w:sz w:val="24"/>
          <w:szCs w:val="24"/>
        </w:rPr>
        <w:t>МБОУ СОШ №1</w:t>
      </w:r>
      <w:r w:rsidR="00131257">
        <w:rPr>
          <w:rFonts w:ascii="Times New Roman" w:hAnsi="Times New Roman" w:cs="Times New Roman"/>
          <w:color w:val="auto"/>
          <w:sz w:val="24"/>
          <w:szCs w:val="24"/>
        </w:rPr>
        <w:t>2</w:t>
      </w:r>
      <w:r w:rsidR="007F45D1" w:rsidRPr="00B77177">
        <w:rPr>
          <w:rFonts w:ascii="Times New Roman" w:hAnsi="Times New Roman" w:cs="Times New Roman"/>
          <w:sz w:val="24"/>
          <w:szCs w:val="24"/>
        </w:rPr>
        <w:t>с учетом общих и специфических образовательных потребностей разных групп обучающихся с  РАС.</w:t>
      </w:r>
    </w:p>
    <w:p w:rsidR="0036168F" w:rsidRPr="00B77177" w:rsidRDefault="0036168F" w:rsidP="0083216A">
      <w:pPr>
        <w:pStyle w:val="14TexstOSNOVA1012"/>
        <w:spacing w:line="240" w:lineRule="auto"/>
        <w:ind w:firstLine="709"/>
        <w:rPr>
          <w:rFonts w:ascii="Times New Roman" w:hAnsi="Times New Roman" w:cs="Times New Roman"/>
          <w:b/>
          <w:sz w:val="24"/>
          <w:szCs w:val="24"/>
        </w:rPr>
      </w:pPr>
      <w:r w:rsidRPr="00B77177">
        <w:rPr>
          <w:rFonts w:ascii="Times New Roman" w:hAnsi="Times New Roman" w:cs="Times New Roman"/>
          <w:b/>
          <w:color w:val="auto"/>
          <w:sz w:val="24"/>
          <w:szCs w:val="24"/>
        </w:rPr>
        <w:t xml:space="preserve">Принципы и подходы к формированию </w:t>
      </w:r>
      <w:r w:rsidR="007D0421" w:rsidRPr="00B77177">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36168F" w:rsidRPr="00B77177" w:rsidRDefault="0036168F" w:rsidP="0083216A">
      <w:pPr>
        <w:pStyle w:val="14TexstOSNOVA1012"/>
        <w:spacing w:line="240" w:lineRule="auto"/>
        <w:ind w:firstLine="709"/>
        <w:rPr>
          <w:rFonts w:ascii="Times New Roman" w:hAnsi="Times New Roman" w:cs="Times New Roman"/>
          <w:color w:val="auto"/>
          <w:sz w:val="24"/>
          <w:szCs w:val="24"/>
        </w:rPr>
      </w:pPr>
      <w:r w:rsidRPr="00E90440">
        <w:rPr>
          <w:rFonts w:ascii="Times New Roman" w:hAnsi="Times New Roman" w:cs="Times New Roman"/>
          <w:sz w:val="24"/>
          <w:szCs w:val="24"/>
        </w:rPr>
        <w:t>Представлены в разделе 1. Общие положения</w:t>
      </w:r>
      <w:r w:rsidRPr="00B77177">
        <w:rPr>
          <w:rFonts w:ascii="Times New Roman" w:hAnsi="Times New Roman" w:cs="Times New Roman"/>
          <w:sz w:val="24"/>
          <w:szCs w:val="24"/>
        </w:rPr>
        <w:t>.</w:t>
      </w:r>
    </w:p>
    <w:p w:rsidR="0036168F" w:rsidRPr="00B77177" w:rsidRDefault="0036168F" w:rsidP="0083216A">
      <w:pPr>
        <w:pStyle w:val="14TexstOSNOVA1012"/>
        <w:spacing w:line="240" w:lineRule="auto"/>
        <w:ind w:firstLine="709"/>
        <w:rPr>
          <w:rFonts w:ascii="Times New Roman" w:hAnsi="Times New Roman" w:cs="Times New Roman"/>
          <w:b/>
          <w:color w:val="auto"/>
          <w:sz w:val="24"/>
          <w:szCs w:val="24"/>
        </w:rPr>
      </w:pPr>
      <w:r w:rsidRPr="00B77177">
        <w:rPr>
          <w:rFonts w:ascii="Times New Roman" w:hAnsi="Times New Roman" w:cs="Times New Roman"/>
          <w:b/>
          <w:sz w:val="24"/>
          <w:szCs w:val="24"/>
        </w:rPr>
        <w:t xml:space="preserve">Общая характеристика </w:t>
      </w:r>
      <w:r w:rsidR="007D0421" w:rsidRPr="00B77177">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B77177" w:rsidRDefault="00AB2554"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sz w:val="24"/>
          <w:szCs w:val="24"/>
        </w:rPr>
        <w:t>Вариант 8.</w:t>
      </w:r>
      <w:r w:rsidR="00131257">
        <w:rPr>
          <w:rFonts w:ascii="Times New Roman" w:hAnsi="Times New Roman" w:cs="Times New Roman"/>
          <w:sz w:val="24"/>
          <w:szCs w:val="24"/>
        </w:rPr>
        <w:t>2</w:t>
      </w:r>
      <w:r w:rsidRPr="00B77177">
        <w:rPr>
          <w:rFonts w:ascii="Times New Roman" w:hAnsi="Times New Roman" w:cs="Times New Roman"/>
          <w:sz w:val="24"/>
          <w:szCs w:val="24"/>
        </w:rPr>
        <w:t xml:space="preserve"> предполагает, что  обучающийся с РАС, осложненными  легкой умственной отсталостью, о</w:t>
      </w:r>
      <w:r w:rsidR="0097229B" w:rsidRPr="00B77177">
        <w:rPr>
          <w:rFonts w:ascii="Times New Roman" w:hAnsi="Times New Roman" w:cs="Times New Roman"/>
          <w:color w:val="auto"/>
          <w:sz w:val="24"/>
          <w:szCs w:val="24"/>
        </w:rPr>
        <w:t>бучаясь по адаптированной основной общеобразовательной программе об</w:t>
      </w:r>
      <w:r w:rsidR="0097229B" w:rsidRPr="00B77177">
        <w:rPr>
          <w:rFonts w:ascii="Times New Roman" w:hAnsi="Times New Roman" w:cs="Times New Roman"/>
          <w:color w:val="auto"/>
          <w:sz w:val="24"/>
          <w:szCs w:val="24"/>
        </w:rPr>
        <w:softHyphen/>
        <w:t>щего образования</w:t>
      </w:r>
      <w:r w:rsidR="009156DA" w:rsidRPr="00B77177">
        <w:rPr>
          <w:rFonts w:ascii="Times New Roman" w:hAnsi="Times New Roman" w:cs="Times New Roman"/>
          <w:color w:val="auto"/>
          <w:sz w:val="24"/>
          <w:szCs w:val="24"/>
        </w:rPr>
        <w:t xml:space="preserve"> </w:t>
      </w:r>
      <w:r w:rsidR="00714C4D">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97229B" w:rsidRPr="00B77177">
        <w:rPr>
          <w:rFonts w:ascii="Times New Roman" w:hAnsi="Times New Roman" w:cs="Times New Roman"/>
          <w:color w:val="auto"/>
          <w:sz w:val="24"/>
          <w:szCs w:val="24"/>
        </w:rPr>
        <w:t>, по</w:t>
      </w:r>
      <w:r w:rsidR="0097229B" w:rsidRPr="00B77177">
        <w:rPr>
          <w:rFonts w:ascii="Times New Roman" w:hAnsi="Times New Roman" w:cs="Times New Roman"/>
          <w:color w:val="auto"/>
          <w:sz w:val="24"/>
          <w:szCs w:val="24"/>
        </w:rPr>
        <w:softHyphen/>
        <w:t>лу</w:t>
      </w:r>
      <w:r w:rsidR="0097229B" w:rsidRPr="00B77177">
        <w:rPr>
          <w:rFonts w:ascii="Times New Roman" w:hAnsi="Times New Roman" w:cs="Times New Roman"/>
          <w:color w:val="auto"/>
          <w:sz w:val="24"/>
          <w:szCs w:val="24"/>
        </w:rPr>
        <w:softHyphen/>
        <w:t>ча</w:t>
      </w:r>
      <w:r w:rsidR="0097229B" w:rsidRPr="00B77177">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B77177">
        <w:rPr>
          <w:rFonts w:ascii="Times New Roman" w:hAnsi="Times New Roman" w:cs="Times New Roman"/>
          <w:color w:val="auto"/>
          <w:sz w:val="24"/>
          <w:szCs w:val="24"/>
        </w:rPr>
        <w:softHyphen/>
        <w:t>лон</w:t>
      </w:r>
      <w:r w:rsidR="0097229B" w:rsidRPr="00B77177">
        <w:rPr>
          <w:rFonts w:ascii="Times New Roman" w:hAnsi="Times New Roman" w:cs="Times New Roman"/>
          <w:color w:val="auto"/>
          <w:sz w:val="24"/>
          <w:szCs w:val="24"/>
        </w:rPr>
        <w:softHyphen/>
        <w:t>гированные календарные сроки, которые определяются Стандартом.</w:t>
      </w:r>
      <w:r w:rsidR="00714C4D">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В связи с</w:t>
      </w:r>
      <w:r w:rsidR="00F408AB" w:rsidRPr="00B77177">
        <w:rPr>
          <w:rFonts w:ascii="Times New Roman" w:hAnsi="Times New Roman" w:cs="Times New Roman"/>
          <w:color w:val="auto"/>
          <w:sz w:val="24"/>
          <w:szCs w:val="24"/>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B77177">
        <w:rPr>
          <w:rFonts w:ascii="Times New Roman" w:hAnsi="Times New Roman" w:cs="Times New Roman"/>
          <w:b/>
          <w:color w:val="auto"/>
          <w:sz w:val="24"/>
          <w:szCs w:val="24"/>
        </w:rPr>
        <w:t xml:space="preserve">двух первых </w:t>
      </w:r>
      <w:r w:rsidR="00F408AB" w:rsidRPr="00B77177">
        <w:rPr>
          <w:rFonts w:ascii="Times New Roman" w:hAnsi="Times New Roman" w:cs="Times New Roman"/>
          <w:b/>
          <w:color w:val="auto"/>
          <w:sz w:val="24"/>
          <w:szCs w:val="24"/>
        </w:rPr>
        <w:lastRenderedPageBreak/>
        <w:t xml:space="preserve">дополнительных классах </w:t>
      </w:r>
      <w:r w:rsidR="00F408AB" w:rsidRPr="00B77177">
        <w:rPr>
          <w:rFonts w:ascii="Times New Roman" w:hAnsi="Times New Roman" w:cs="Times New Roman"/>
          <w:color w:val="auto"/>
          <w:sz w:val="24"/>
          <w:szCs w:val="24"/>
        </w:rPr>
        <w:t xml:space="preserve">и увеличения общего срока обучения в условиях начальной школы до 6 лет. </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Обязательной является организация </w:t>
      </w:r>
      <w:r w:rsidR="00714C4D">
        <w:rPr>
          <w:rFonts w:ascii="Times New Roman" w:hAnsi="Times New Roman" w:cs="Times New Roman"/>
          <w:color w:val="auto"/>
          <w:sz w:val="24"/>
          <w:szCs w:val="24"/>
        </w:rPr>
        <w:t>в МБОУ СОШ №</w:t>
      </w:r>
      <w:r w:rsidR="00131257">
        <w:rPr>
          <w:rFonts w:ascii="Times New Roman" w:hAnsi="Times New Roman" w:cs="Times New Roman"/>
          <w:color w:val="auto"/>
          <w:sz w:val="24"/>
          <w:szCs w:val="24"/>
        </w:rPr>
        <w:t xml:space="preserve">2 </w:t>
      </w:r>
      <w:r w:rsidRPr="00B77177">
        <w:rPr>
          <w:rFonts w:ascii="Times New Roman" w:hAnsi="Times New Roman" w:cs="Times New Roman"/>
          <w:color w:val="auto"/>
          <w:sz w:val="24"/>
          <w:szCs w:val="24"/>
        </w:rPr>
        <w:t xml:space="preserve">специальных условий обучения и воспитания для реализации как общих, так и особых образовательных потребностей. </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АООП </w:t>
      </w:r>
      <w:r w:rsidR="00714C4D">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созда</w:t>
      </w:r>
      <w:r w:rsidR="009156DA" w:rsidRPr="00B77177">
        <w:rPr>
          <w:rFonts w:ascii="Times New Roman" w:hAnsi="Times New Roman" w:cs="Times New Roman"/>
          <w:color w:val="auto"/>
          <w:sz w:val="24"/>
          <w:szCs w:val="24"/>
        </w:rPr>
        <w:t>на</w:t>
      </w:r>
      <w:r w:rsidRPr="00B77177">
        <w:rPr>
          <w:rFonts w:ascii="Times New Roman" w:hAnsi="Times New Roman" w:cs="Times New Roman"/>
          <w:color w:val="auto"/>
          <w:sz w:val="24"/>
          <w:szCs w:val="24"/>
        </w:rPr>
        <w:t xml:space="preserve"> на основе Стандарта и при необходимости ин</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а</w:t>
      </w:r>
      <w:r w:rsidRPr="00B77177">
        <w:rPr>
          <w:rFonts w:ascii="Times New Roman" w:hAnsi="Times New Roman" w:cs="Times New Roman"/>
          <w:color w:val="auto"/>
          <w:sz w:val="24"/>
          <w:szCs w:val="24"/>
        </w:rPr>
        <w:softHyphen/>
        <w:t>ли</w:t>
      </w:r>
      <w:r w:rsidRPr="00B77177">
        <w:rPr>
          <w:rFonts w:ascii="Times New Roman" w:hAnsi="Times New Roman" w:cs="Times New Roman"/>
          <w:color w:val="auto"/>
          <w:sz w:val="24"/>
          <w:szCs w:val="24"/>
        </w:rPr>
        <w:softHyphen/>
        <w:t>зируется. К АООП с уче</w:t>
      </w:r>
      <w:r w:rsidRPr="00B77177">
        <w:rPr>
          <w:rFonts w:ascii="Times New Roman" w:hAnsi="Times New Roman" w:cs="Times New Roman"/>
          <w:color w:val="auto"/>
          <w:sz w:val="24"/>
          <w:szCs w:val="24"/>
        </w:rPr>
        <w:softHyphen/>
        <w:t>том образовательных потребностей групп или отдельных обучающихся мо</w:t>
      </w:r>
      <w:r w:rsidRPr="00B77177">
        <w:rPr>
          <w:rFonts w:ascii="Times New Roman" w:hAnsi="Times New Roman" w:cs="Times New Roman"/>
          <w:color w:val="auto"/>
          <w:sz w:val="24"/>
          <w:szCs w:val="24"/>
        </w:rPr>
        <w:softHyphen/>
        <w:t>жет быть создано несколько учебных планов, в том числе индивидуальные учебные пла</w:t>
      </w:r>
      <w:r w:rsidRPr="00B77177">
        <w:rPr>
          <w:rFonts w:ascii="Times New Roman" w:hAnsi="Times New Roman" w:cs="Times New Roman"/>
          <w:color w:val="auto"/>
          <w:sz w:val="24"/>
          <w:szCs w:val="24"/>
        </w:rPr>
        <w:softHyphen/>
        <w:t>ны.</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Вариант </w:t>
      </w:r>
      <w:r w:rsidR="00DC0C49" w:rsidRPr="00B77177">
        <w:rPr>
          <w:rFonts w:ascii="Times New Roman" w:hAnsi="Times New Roman" w:cs="Times New Roman"/>
          <w:color w:val="auto"/>
          <w:sz w:val="24"/>
          <w:szCs w:val="24"/>
        </w:rPr>
        <w:t>8.</w:t>
      </w:r>
      <w:r w:rsidR="00131257">
        <w:rPr>
          <w:rFonts w:ascii="Times New Roman" w:hAnsi="Times New Roman" w:cs="Times New Roman"/>
          <w:color w:val="auto"/>
          <w:sz w:val="24"/>
          <w:szCs w:val="24"/>
        </w:rPr>
        <w:t>2</w:t>
      </w:r>
      <w:r w:rsidR="00DC0C49" w:rsidRPr="00B77177">
        <w:rPr>
          <w:rFonts w:ascii="Times New Roman" w:hAnsi="Times New Roman" w:cs="Times New Roman"/>
          <w:color w:val="auto"/>
          <w:sz w:val="24"/>
          <w:szCs w:val="24"/>
        </w:rPr>
        <w:t>.</w:t>
      </w:r>
      <w:r w:rsidRPr="00B77177">
        <w:rPr>
          <w:rFonts w:ascii="Times New Roman" w:hAnsi="Times New Roman" w:cs="Times New Roman"/>
          <w:color w:val="auto"/>
          <w:sz w:val="24"/>
          <w:szCs w:val="24"/>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B77177">
        <w:rPr>
          <w:rStyle w:val="13"/>
          <w:rFonts w:ascii="Times New Roman" w:hAnsi="Times New Roman" w:cs="Times New Roman"/>
          <w:color w:val="auto"/>
          <w:sz w:val="24"/>
          <w:szCs w:val="24"/>
        </w:rPr>
        <w:footnoteReference w:id="4"/>
      </w:r>
      <w:r w:rsidRPr="00B77177">
        <w:rPr>
          <w:rFonts w:ascii="Times New Roman" w:hAnsi="Times New Roman" w:cs="Times New Roman"/>
          <w:color w:val="auto"/>
          <w:sz w:val="24"/>
          <w:szCs w:val="24"/>
        </w:rPr>
        <w:t xml:space="preserve">. </w:t>
      </w:r>
      <w:r w:rsidR="00714C4D">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 xml:space="preserve">2 </w:t>
      </w:r>
      <w:r w:rsidRPr="00B77177">
        <w:rPr>
          <w:rFonts w:ascii="Times New Roman" w:hAnsi="Times New Roman" w:cs="Times New Roman"/>
          <w:color w:val="auto"/>
          <w:sz w:val="24"/>
          <w:szCs w:val="24"/>
        </w:rPr>
        <w:t>обеспечи</w:t>
      </w:r>
      <w:r w:rsidR="009156DA" w:rsidRPr="00B77177">
        <w:rPr>
          <w:rFonts w:ascii="Times New Roman" w:hAnsi="Times New Roman" w:cs="Times New Roman"/>
          <w:color w:val="auto"/>
          <w:sz w:val="24"/>
          <w:szCs w:val="24"/>
        </w:rPr>
        <w:t xml:space="preserve">вает </w:t>
      </w:r>
      <w:r w:rsidRPr="00B77177">
        <w:rPr>
          <w:rFonts w:ascii="Times New Roman" w:hAnsi="Times New Roman" w:cs="Times New Roman"/>
          <w:color w:val="auto"/>
          <w:sz w:val="24"/>
          <w:szCs w:val="24"/>
        </w:rPr>
        <w:t xml:space="preserve"> требуемые для данного варианта и категории обучающихся </w:t>
      </w:r>
      <w:r w:rsidR="009156DA" w:rsidRPr="00B77177">
        <w:rPr>
          <w:rFonts w:ascii="Times New Roman" w:hAnsi="Times New Roman" w:cs="Times New Roman"/>
          <w:color w:val="auto"/>
          <w:sz w:val="24"/>
          <w:szCs w:val="24"/>
        </w:rPr>
        <w:t>у</w:t>
      </w:r>
      <w:r w:rsidRPr="00B77177">
        <w:rPr>
          <w:rFonts w:ascii="Times New Roman" w:hAnsi="Times New Roman" w:cs="Times New Roman"/>
          <w:color w:val="auto"/>
          <w:sz w:val="24"/>
          <w:szCs w:val="24"/>
        </w:rPr>
        <w:t xml:space="preserve">словия обучения и воспитания. </w:t>
      </w:r>
      <w:r w:rsidRPr="00B77177">
        <w:rPr>
          <w:rFonts w:ascii="Times New Roman" w:hAnsi="Times New Roman" w:cs="Times New Roman"/>
          <w:sz w:val="24"/>
          <w:szCs w:val="24"/>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Для обеспечения освоения обучающимися с РАС АООП может быть реализована сетевая форма взаимодействия с ис</w:t>
      </w:r>
      <w:r w:rsidRPr="00B77177">
        <w:rPr>
          <w:rFonts w:ascii="Times New Roman" w:hAnsi="Times New Roman" w:cs="Times New Roman"/>
          <w:color w:val="auto"/>
          <w:sz w:val="24"/>
          <w:szCs w:val="24"/>
        </w:rPr>
        <w:softHyphen/>
        <w:t>пользованием ресурсов как образовательных, так и иных организаций</w:t>
      </w:r>
      <w:r w:rsidRPr="00B77177">
        <w:rPr>
          <w:rStyle w:val="13"/>
          <w:rFonts w:ascii="Times New Roman" w:hAnsi="Times New Roman" w:cs="Times New Roman"/>
          <w:color w:val="auto"/>
          <w:sz w:val="24"/>
          <w:szCs w:val="24"/>
        </w:rPr>
        <w:footnoteReference w:id="5"/>
      </w:r>
      <w:r w:rsidRPr="00B77177">
        <w:rPr>
          <w:rFonts w:ascii="Times New Roman" w:hAnsi="Times New Roman" w:cs="Times New Roman"/>
          <w:color w:val="auto"/>
          <w:sz w:val="24"/>
          <w:szCs w:val="24"/>
        </w:rPr>
        <w:t>.</w:t>
      </w:r>
    </w:p>
    <w:p w:rsidR="0097229B" w:rsidRPr="00B77177" w:rsidRDefault="0097229B" w:rsidP="0083216A">
      <w:pPr>
        <w:spacing w:after="0" w:line="240" w:lineRule="auto"/>
        <w:ind w:firstLine="720"/>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B77177" w:rsidRDefault="0036168F" w:rsidP="0083216A">
      <w:pPr>
        <w:pStyle w:val="14TexstOSNOVA1012"/>
        <w:spacing w:line="240" w:lineRule="auto"/>
        <w:ind w:firstLine="709"/>
        <w:rPr>
          <w:rFonts w:ascii="Times New Roman" w:hAnsi="Times New Roman" w:cs="Times New Roman"/>
          <w:b/>
          <w:color w:val="auto"/>
          <w:sz w:val="24"/>
          <w:szCs w:val="24"/>
        </w:rPr>
      </w:pPr>
      <w:r w:rsidRPr="00B77177">
        <w:rPr>
          <w:rFonts w:ascii="Times New Roman" w:hAnsi="Times New Roman" w:cs="Times New Roman"/>
          <w:b/>
          <w:color w:val="auto"/>
          <w:sz w:val="24"/>
          <w:szCs w:val="24"/>
        </w:rPr>
        <w:t>Психолого-педагогическая характеристика обучающихся с РАС</w:t>
      </w:r>
    </w:p>
    <w:p w:rsidR="00E31A49" w:rsidRPr="00B77177" w:rsidRDefault="00E31A49" w:rsidP="00E31A49">
      <w:pPr>
        <w:pStyle w:val="NormalWeb1"/>
        <w:spacing w:before="0" w:after="0" w:line="240" w:lineRule="auto"/>
        <w:ind w:firstLine="709"/>
        <w:jc w:val="both"/>
      </w:pPr>
      <w:r w:rsidRPr="00B77177">
        <w:rPr>
          <w:b/>
          <w:bCs/>
        </w:rPr>
        <w:t>Первая группа</w:t>
      </w:r>
      <w:r w:rsidRPr="00B77177">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77177">
        <w:rPr>
          <w:i/>
          <w:iCs/>
        </w:rPr>
        <w:t>отрешенность от происходящего</w:t>
      </w:r>
      <w:r w:rsidRPr="00B77177">
        <w:t xml:space="preserve">. </w:t>
      </w:r>
    </w:p>
    <w:p w:rsidR="00E31A49" w:rsidRPr="00B77177" w:rsidRDefault="00E31A49" w:rsidP="00E31A49">
      <w:pPr>
        <w:pStyle w:val="NormalWeb1"/>
        <w:spacing w:before="0" w:after="0" w:line="240" w:lineRule="auto"/>
        <w:ind w:firstLine="709"/>
        <w:jc w:val="both"/>
      </w:pPr>
      <w:r w:rsidRPr="00B77177">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E31A49" w:rsidRPr="00B77177" w:rsidRDefault="00E31A49" w:rsidP="00E31A49">
      <w:pPr>
        <w:pStyle w:val="NormalWeb1"/>
        <w:spacing w:before="0" w:after="0" w:line="240" w:lineRule="auto"/>
        <w:ind w:firstLine="709"/>
        <w:jc w:val="both"/>
      </w:pPr>
      <w:r w:rsidRPr="00B77177">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w:t>
      </w:r>
      <w:r w:rsidRPr="00B77177">
        <w:lastRenderedPageBreak/>
        <w:t xml:space="preserve">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E31A49" w:rsidRPr="00B77177" w:rsidRDefault="00E31A49" w:rsidP="00E31A49">
      <w:pPr>
        <w:pStyle w:val="NormalWeb1"/>
        <w:spacing w:before="0" w:after="0" w:line="240" w:lineRule="auto"/>
        <w:ind w:firstLine="709"/>
        <w:jc w:val="both"/>
      </w:pPr>
      <w:r w:rsidRPr="00B77177">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E31A49" w:rsidRPr="00B77177" w:rsidRDefault="00E31A49" w:rsidP="00E31A49">
      <w:pPr>
        <w:pStyle w:val="NormalWeb1"/>
        <w:spacing w:before="0" w:after="0" w:line="240" w:lineRule="auto"/>
        <w:ind w:firstLine="709"/>
        <w:jc w:val="both"/>
      </w:pPr>
      <w:r w:rsidRPr="00B77177">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E31A49" w:rsidRPr="00B77177" w:rsidRDefault="00E31A49" w:rsidP="00E31A49">
      <w:pPr>
        <w:pStyle w:val="NormalWeb1"/>
        <w:spacing w:before="0" w:after="0" w:line="240" w:lineRule="auto"/>
        <w:ind w:firstLine="709"/>
        <w:jc w:val="both"/>
        <w:rPr>
          <w:i/>
          <w:iCs/>
        </w:rPr>
      </w:pPr>
      <w:r w:rsidRPr="00B77177">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B77177">
        <w:rPr>
          <w:b/>
          <w:bCs/>
          <w:i/>
          <w:iCs/>
        </w:rPr>
        <w:t xml:space="preserve">Реализация этих задач требует индивидуальной программы обучения такого ребенка. </w:t>
      </w:r>
      <w:r w:rsidRPr="00B77177">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p>
    <w:p w:rsidR="00E31A49" w:rsidRPr="00B77177" w:rsidRDefault="00E31A49" w:rsidP="00E31A49">
      <w:pPr>
        <w:spacing w:after="0" w:line="240" w:lineRule="auto"/>
        <w:ind w:firstLine="709"/>
        <w:jc w:val="both"/>
        <w:rPr>
          <w:rFonts w:ascii="Times New Roman" w:hAnsi="Times New Roman" w:cs="Times New Roman"/>
          <w:i/>
          <w:iCs/>
          <w:sz w:val="24"/>
          <w:szCs w:val="24"/>
        </w:rPr>
      </w:pPr>
      <w:r w:rsidRPr="00B77177">
        <w:rPr>
          <w:rFonts w:ascii="Times New Roman" w:hAnsi="Times New Roman" w:cs="Times New Roman"/>
          <w:b/>
          <w:bCs/>
          <w:sz w:val="24"/>
          <w:szCs w:val="24"/>
        </w:rPr>
        <w:t>Вторая группа</w:t>
      </w:r>
      <w:r w:rsidRPr="00B77177">
        <w:rPr>
          <w:rFonts w:ascii="Times New Roman" w:hAnsi="Times New Roman" w:cs="Times New Roman"/>
          <w:sz w:val="24"/>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B77177">
        <w:rPr>
          <w:rFonts w:ascii="Times New Roman" w:hAnsi="Times New Roman" w:cs="Times New Roman"/>
          <w:i/>
          <w:iCs/>
          <w:sz w:val="24"/>
          <w:szCs w:val="24"/>
        </w:rPr>
        <w:t>аутистические установки более выражаются в активном негативизме (отвержении).</w:t>
      </w:r>
    </w:p>
    <w:p w:rsidR="00E31A49" w:rsidRPr="00B77177" w:rsidRDefault="00E31A49" w:rsidP="00E31A49">
      <w:pPr>
        <w:pStyle w:val="NormalWeb1"/>
        <w:spacing w:before="0" w:after="0" w:line="240" w:lineRule="auto"/>
        <w:ind w:firstLine="709"/>
        <w:jc w:val="both"/>
      </w:pPr>
      <w:r w:rsidRPr="00B77177">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дезадаптироватьребенка и спровоцировать поведенческий срыв, который может проявиться в активном негативизме, генерализованной агрессии и самоагрессии. </w:t>
      </w:r>
    </w:p>
    <w:p w:rsidR="00E31A49" w:rsidRPr="00B77177" w:rsidRDefault="00E31A49" w:rsidP="00E31A49">
      <w:pPr>
        <w:pStyle w:val="NormalWeb1"/>
        <w:spacing w:before="0" w:after="0" w:line="240" w:lineRule="auto"/>
        <w:ind w:firstLine="709"/>
        <w:jc w:val="both"/>
      </w:pPr>
      <w:r w:rsidRPr="00B77177">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w:t>
      </w:r>
      <w:r w:rsidRPr="00B77177">
        <w:lastRenderedPageBreak/>
        <w:t xml:space="preserve">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E31A49" w:rsidRPr="00B77177" w:rsidRDefault="00E31A49" w:rsidP="00E31A49">
      <w:pPr>
        <w:pStyle w:val="NormalWeb1"/>
        <w:spacing w:before="0" w:after="0" w:line="240" w:lineRule="auto"/>
        <w:ind w:firstLine="709"/>
        <w:jc w:val="both"/>
      </w:pPr>
      <w:r w:rsidRPr="00B77177">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E31A49" w:rsidRPr="00B77177" w:rsidRDefault="00E31A49" w:rsidP="00E31A49">
      <w:pPr>
        <w:pStyle w:val="NormalWeb1"/>
        <w:spacing w:before="0" w:after="0" w:line="240" w:lineRule="auto"/>
        <w:ind w:firstLine="709"/>
        <w:jc w:val="both"/>
      </w:pPr>
      <w:r w:rsidRPr="00B77177">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E31A49" w:rsidRPr="00B77177" w:rsidRDefault="00E31A49" w:rsidP="00E31A49">
      <w:pPr>
        <w:pStyle w:val="NormalWeb1"/>
        <w:spacing w:before="0" w:after="0" w:line="240" w:lineRule="auto"/>
        <w:ind w:firstLine="709"/>
        <w:jc w:val="both"/>
      </w:pPr>
      <w:r w:rsidRPr="00B77177">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E31A49" w:rsidRPr="00B77177" w:rsidRDefault="00E31A49" w:rsidP="00E31A49">
      <w:pPr>
        <w:spacing w:after="0" w:line="240" w:lineRule="auto"/>
        <w:ind w:firstLine="709"/>
        <w:jc w:val="both"/>
        <w:rPr>
          <w:rFonts w:ascii="Times New Roman" w:hAnsi="Times New Roman" w:cs="Times New Roman"/>
          <w:b/>
          <w:color w:val="auto"/>
          <w:sz w:val="24"/>
          <w:szCs w:val="24"/>
        </w:rPr>
      </w:pPr>
      <w:r w:rsidRPr="00B77177">
        <w:rPr>
          <w:rFonts w:ascii="Times New Roman" w:hAnsi="Times New Roman" w:cs="Times New Roman"/>
          <w:b/>
          <w:color w:val="auto"/>
          <w:sz w:val="24"/>
          <w:szCs w:val="24"/>
        </w:rPr>
        <w:t>Особые образовательные потребности обучающихся с РАС</w:t>
      </w:r>
    </w:p>
    <w:p w:rsidR="00E31A49" w:rsidRPr="00B77177" w:rsidRDefault="00E31A49" w:rsidP="00E31A49">
      <w:pPr>
        <w:tabs>
          <w:tab w:val="left" w:pos="426"/>
          <w:tab w:val="right" w:leader="dot" w:pos="9639"/>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E31A49" w:rsidRPr="00B77177" w:rsidRDefault="00E31A49" w:rsidP="00E31A49">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w:t>
      </w:r>
      <w:r w:rsidRPr="00B77177">
        <w:rPr>
          <w:rFonts w:ascii="Times New Roman" w:hAnsi="Times New Roman" w:cs="Times New Roman"/>
          <w:sz w:val="24"/>
          <w:szCs w:val="24"/>
        </w:rPr>
        <w:lastRenderedPageBreak/>
        <w:t>таких детей способности и даже уже выработанные навыки и накопленные знания плохо реализуются в жизни.</w:t>
      </w:r>
    </w:p>
    <w:p w:rsidR="00E31A49" w:rsidRPr="00B77177" w:rsidRDefault="00E31A49" w:rsidP="00E31A49">
      <w:pPr>
        <w:spacing w:after="0" w:line="240" w:lineRule="auto"/>
        <w:ind w:firstLine="709"/>
        <w:jc w:val="both"/>
        <w:rPr>
          <w:rFonts w:ascii="Times New Roman" w:hAnsi="Times New Roman" w:cs="Times New Roman"/>
          <w:i/>
          <w:iCs/>
          <w:sz w:val="24"/>
          <w:szCs w:val="24"/>
        </w:rPr>
      </w:pPr>
      <w:r w:rsidRPr="00B77177">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B77177">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E31A49" w:rsidRPr="00B77177" w:rsidRDefault="00E31A49" w:rsidP="00E31A49">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в значительной части случаев</w:t>
      </w:r>
      <w:r w:rsidRPr="00B77177">
        <w:rPr>
          <w:rStyle w:val="a3"/>
          <w:rFonts w:ascii="Times New Roman" w:hAnsi="Times New Roman"/>
          <w:sz w:val="24"/>
          <w:szCs w:val="24"/>
        </w:rPr>
        <w:footnoteReference w:id="6"/>
      </w:r>
      <w:r w:rsidRPr="00B77177">
        <w:rPr>
          <w:rFonts w:ascii="Times New Roman" w:hAnsi="Times New Roman" w:cs="Times New Roman"/>
          <w:sz w:val="24"/>
          <w:szCs w:val="24"/>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в начале обучения, при выявленной необходимости</w:t>
      </w:r>
      <w:r w:rsidRPr="00B77177">
        <w:rPr>
          <w:rStyle w:val="a3"/>
          <w:rFonts w:ascii="Times New Roman" w:hAnsi="Times New Roman"/>
          <w:sz w:val="24"/>
          <w:szCs w:val="24"/>
        </w:rPr>
        <w:footnoteReference w:id="7"/>
      </w:r>
      <w:r w:rsidRPr="00B77177">
        <w:rPr>
          <w:rFonts w:ascii="Times New Roman" w:hAnsi="Times New Roman" w:cs="Times New Roman"/>
          <w:sz w:val="24"/>
          <w:szCs w:val="24"/>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lastRenderedPageBreak/>
        <w:t xml:space="preserve">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w:t>
      </w:r>
      <w:r w:rsidRPr="00B77177">
        <w:rPr>
          <w:rStyle w:val="a3"/>
          <w:rFonts w:ascii="Times New Roman" w:hAnsi="Times New Roman"/>
          <w:sz w:val="24"/>
          <w:szCs w:val="24"/>
        </w:rPr>
        <w:footnoteReference w:id="8"/>
      </w:r>
      <w:r w:rsidRPr="00B77177">
        <w:rPr>
          <w:rFonts w:ascii="Times New Roman" w:hAnsi="Times New Roman" w:cs="Times New Roman"/>
          <w:sz w:val="24"/>
          <w:szCs w:val="24"/>
        </w:rPr>
        <w:t>, в вовлечении его в привычные занятия, позволяющее ему отдохнуть и, при возможности включиться во взаимодействие с другими детьми;</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E31A49" w:rsidRPr="00B77177" w:rsidRDefault="00E31A49" w:rsidP="00E31A49">
      <w:pPr>
        <w:widowControl w:val="0"/>
        <w:numPr>
          <w:ilvl w:val="0"/>
          <w:numId w:val="2"/>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rsidR="00E31A49" w:rsidRPr="00B77177"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E31A49" w:rsidRDefault="00E31A49" w:rsidP="00E31A49">
      <w:pPr>
        <w:numPr>
          <w:ilvl w:val="0"/>
          <w:numId w:val="2"/>
        </w:numPr>
        <w:suppressAutoHyphens w:val="0"/>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A334E7" w:rsidRPr="00A334E7" w:rsidRDefault="00A334E7" w:rsidP="00A334E7">
      <w:pPr>
        <w:spacing w:after="0" w:line="240" w:lineRule="auto"/>
        <w:jc w:val="center"/>
        <w:rPr>
          <w:rFonts w:ascii="Times New Roman" w:hAnsi="Times New Roman" w:cs="Times New Roman"/>
          <w:b/>
          <w:i/>
          <w:sz w:val="24"/>
          <w:szCs w:val="24"/>
        </w:rPr>
      </w:pPr>
      <w:r w:rsidRPr="00A334E7">
        <w:rPr>
          <w:rFonts w:ascii="Times New Roman" w:hAnsi="Times New Roman" w:cs="Times New Roman"/>
          <w:b/>
          <w:i/>
          <w:sz w:val="24"/>
          <w:szCs w:val="24"/>
        </w:rPr>
        <w:t>Общие подходы к организации внеурочной деятельности</w:t>
      </w:r>
    </w:p>
    <w:p w:rsidR="00A334E7" w:rsidRPr="00A334E7" w:rsidRDefault="00A334E7" w:rsidP="00A334E7">
      <w:pPr>
        <w:spacing w:after="0" w:line="240" w:lineRule="auto"/>
        <w:ind w:firstLine="708"/>
        <w:jc w:val="both"/>
        <w:rPr>
          <w:rFonts w:ascii="Times New Roman" w:hAnsi="Times New Roman" w:cs="Times New Roman"/>
          <w:sz w:val="24"/>
          <w:szCs w:val="24"/>
        </w:rPr>
      </w:pPr>
      <w:r w:rsidRPr="00A334E7">
        <w:rPr>
          <w:rFonts w:ascii="Times New Roman" w:hAnsi="Times New Roman" w:cs="Times New Roman"/>
          <w:sz w:val="24"/>
          <w:szCs w:val="24"/>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A334E7" w:rsidRPr="00A334E7" w:rsidRDefault="00A334E7" w:rsidP="00A334E7">
      <w:pPr>
        <w:spacing w:after="0" w:line="240" w:lineRule="auto"/>
        <w:ind w:firstLine="708"/>
        <w:jc w:val="both"/>
        <w:rPr>
          <w:rFonts w:ascii="Times New Roman" w:hAnsi="Times New Roman" w:cs="Times New Roman"/>
          <w:sz w:val="24"/>
          <w:szCs w:val="24"/>
        </w:rPr>
      </w:pPr>
      <w:r w:rsidRPr="00A334E7">
        <w:rPr>
          <w:rFonts w:ascii="Times New Roman" w:hAnsi="Times New Roman" w:cs="Times New Roman"/>
          <w:sz w:val="24"/>
          <w:szCs w:val="24"/>
        </w:rPr>
        <w:lastRenderedPageBreak/>
        <w:t xml:space="preserve">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обучающихся с РАС. </w:t>
      </w:r>
    </w:p>
    <w:p w:rsidR="00A334E7" w:rsidRPr="00A334E7" w:rsidRDefault="00A334E7" w:rsidP="00A334E7">
      <w:pPr>
        <w:spacing w:after="0" w:line="240" w:lineRule="auto"/>
        <w:ind w:firstLine="708"/>
        <w:jc w:val="both"/>
        <w:rPr>
          <w:rFonts w:ascii="Times New Roman" w:hAnsi="Times New Roman" w:cs="Times New Roman"/>
          <w:sz w:val="24"/>
          <w:szCs w:val="24"/>
        </w:rPr>
      </w:pPr>
      <w:r w:rsidRPr="00A334E7">
        <w:rPr>
          <w:rFonts w:ascii="Times New Roman" w:hAnsi="Times New Roman" w:cs="Times New Roman"/>
          <w:sz w:val="24"/>
          <w:szCs w:val="24"/>
        </w:rPr>
        <w:t xml:space="preserve">Содержание этого направления представлено коррекционно-развивающими занятиями (логопедическими и психо-коррекционными занятиями) и ритмикой. </w:t>
      </w:r>
    </w:p>
    <w:p w:rsidR="00A334E7" w:rsidRPr="00A334E7" w:rsidRDefault="00A334E7" w:rsidP="00A334E7">
      <w:pPr>
        <w:spacing w:after="0" w:line="240" w:lineRule="auto"/>
        <w:ind w:firstLine="708"/>
        <w:jc w:val="both"/>
        <w:rPr>
          <w:rFonts w:ascii="Times New Roman" w:hAnsi="Times New Roman" w:cs="Times New Roman"/>
          <w:sz w:val="24"/>
          <w:szCs w:val="24"/>
        </w:rPr>
      </w:pPr>
      <w:r w:rsidRPr="00A334E7">
        <w:rPr>
          <w:rFonts w:ascii="Times New Roman" w:hAnsi="Times New Roman" w:cs="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расстройствами аутистического спектра, так и их обычно развивающихся сверстников. </w:t>
      </w:r>
    </w:p>
    <w:p w:rsidR="00A334E7" w:rsidRPr="00A334E7" w:rsidRDefault="00A334E7" w:rsidP="00A334E7">
      <w:pPr>
        <w:pStyle w:val="a7"/>
        <w:spacing w:after="0" w:line="240" w:lineRule="auto"/>
        <w:ind w:firstLine="720"/>
        <w:jc w:val="both"/>
        <w:rPr>
          <w:rFonts w:ascii="Times New Roman" w:hAnsi="Times New Roman" w:cs="Times New Roman"/>
          <w:sz w:val="24"/>
          <w:szCs w:val="24"/>
        </w:rPr>
      </w:pPr>
      <w:r w:rsidRPr="00A334E7">
        <w:rPr>
          <w:rFonts w:ascii="Times New Roman" w:hAnsi="Times New Roman" w:cs="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334E7" w:rsidRPr="00A334E7" w:rsidRDefault="00A334E7" w:rsidP="00A334E7">
      <w:pPr>
        <w:pStyle w:val="a7"/>
        <w:spacing w:after="0" w:line="240" w:lineRule="auto"/>
        <w:ind w:firstLine="720"/>
        <w:jc w:val="both"/>
        <w:rPr>
          <w:rFonts w:ascii="Times New Roman" w:hAnsi="Times New Roman" w:cs="Times New Roman"/>
          <w:sz w:val="24"/>
          <w:szCs w:val="24"/>
        </w:rPr>
      </w:pPr>
      <w:r w:rsidRPr="00A334E7">
        <w:rPr>
          <w:rFonts w:ascii="Times New Roman" w:hAnsi="Times New Roman" w:cs="Times New Roman"/>
          <w:sz w:val="24"/>
          <w:szCs w:val="24"/>
        </w:rPr>
        <w:t xml:space="preserve"> При выборе форм, способов и методов обучения и воспитания (образовательных технологий) в начальной школе  педагоги руководствуются возрастными особенностями и возможностями младших школьников и  обеспечивают с учетом этих факторов:</w:t>
      </w:r>
    </w:p>
    <w:p w:rsidR="00A334E7" w:rsidRPr="00A334E7" w:rsidRDefault="00A334E7" w:rsidP="00721909">
      <w:pPr>
        <w:pStyle w:val="a7"/>
        <w:numPr>
          <w:ilvl w:val="0"/>
          <w:numId w:val="30"/>
        </w:numPr>
        <w:spacing w:after="0" w:line="240" w:lineRule="auto"/>
        <w:ind w:left="0" w:firstLine="180"/>
        <w:jc w:val="both"/>
        <w:rPr>
          <w:rFonts w:ascii="Times New Roman" w:hAnsi="Times New Roman" w:cs="Times New Roman"/>
          <w:sz w:val="24"/>
          <w:szCs w:val="24"/>
        </w:rPr>
      </w:pPr>
      <w:r w:rsidRPr="00A334E7">
        <w:rPr>
          <w:rFonts w:ascii="Times New Roman" w:hAnsi="Times New Roman" w:cs="Times New Roman"/>
          <w:sz w:val="24"/>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A334E7" w:rsidRPr="00A334E7" w:rsidRDefault="00A334E7" w:rsidP="00721909">
      <w:pPr>
        <w:pStyle w:val="a7"/>
        <w:numPr>
          <w:ilvl w:val="0"/>
          <w:numId w:val="30"/>
        </w:numPr>
        <w:spacing w:after="0" w:line="240" w:lineRule="auto"/>
        <w:ind w:left="0" w:firstLine="180"/>
        <w:jc w:val="both"/>
        <w:rPr>
          <w:rFonts w:ascii="Times New Roman" w:hAnsi="Times New Roman" w:cs="Times New Roman"/>
          <w:sz w:val="24"/>
          <w:szCs w:val="24"/>
        </w:rPr>
      </w:pPr>
      <w:r w:rsidRPr="00A334E7">
        <w:rPr>
          <w:rFonts w:ascii="Times New Roman" w:hAnsi="Times New Roman" w:cs="Times New Roman"/>
          <w:sz w:val="24"/>
          <w:szCs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широкое использование всех видов коммуникации, в том числе с использованием возможностей информационных и коммуникативных технологий;</w:t>
      </w:r>
    </w:p>
    <w:p w:rsidR="00A334E7" w:rsidRPr="00A334E7" w:rsidRDefault="00A334E7" w:rsidP="00721909">
      <w:pPr>
        <w:pStyle w:val="a7"/>
        <w:numPr>
          <w:ilvl w:val="0"/>
          <w:numId w:val="30"/>
        </w:numPr>
        <w:spacing w:after="0" w:line="240" w:lineRule="auto"/>
        <w:ind w:left="0" w:firstLine="180"/>
        <w:jc w:val="both"/>
        <w:rPr>
          <w:rFonts w:ascii="Times New Roman" w:hAnsi="Times New Roman" w:cs="Times New Roman"/>
          <w:sz w:val="24"/>
          <w:szCs w:val="24"/>
        </w:rPr>
      </w:pPr>
      <w:r w:rsidRPr="00A334E7">
        <w:rPr>
          <w:rFonts w:ascii="Times New Roman" w:hAnsi="Times New Roman" w:cs="Times New Roman"/>
          <w:sz w:val="24"/>
          <w:szCs w:val="24"/>
        </w:rPr>
        <w:t>использование игровых технологий, способствующих решению основных учебных задач на уроке;</w:t>
      </w:r>
    </w:p>
    <w:p w:rsidR="00A334E7" w:rsidRPr="00A334E7" w:rsidRDefault="00A334E7" w:rsidP="00721909">
      <w:pPr>
        <w:pStyle w:val="a7"/>
        <w:numPr>
          <w:ilvl w:val="0"/>
          <w:numId w:val="30"/>
        </w:numPr>
        <w:spacing w:after="0" w:line="240" w:lineRule="auto"/>
        <w:ind w:left="0" w:firstLine="180"/>
        <w:jc w:val="both"/>
        <w:rPr>
          <w:rFonts w:ascii="Times New Roman" w:hAnsi="Times New Roman" w:cs="Times New Roman"/>
          <w:sz w:val="24"/>
          <w:szCs w:val="24"/>
        </w:rPr>
      </w:pPr>
      <w:r w:rsidRPr="00A334E7">
        <w:rPr>
          <w:rFonts w:ascii="Times New Roman" w:hAnsi="Times New Roman" w:cs="Times New Roman"/>
          <w:sz w:val="24"/>
          <w:szCs w:val="24"/>
        </w:rPr>
        <w:t>использование во всех классах (годах обучения) начальной школы оценочной системы, ориентированной на обучение детей само - и взаимооцениванию.</w:t>
      </w:r>
    </w:p>
    <w:p w:rsidR="00E31A49" w:rsidRPr="00B77177" w:rsidRDefault="00E31A49" w:rsidP="00E31A49">
      <w:pPr>
        <w:suppressAutoHyphens w:val="0"/>
        <w:spacing w:after="0" w:line="240" w:lineRule="auto"/>
        <w:jc w:val="both"/>
        <w:rPr>
          <w:rFonts w:ascii="Times New Roman" w:hAnsi="Times New Roman" w:cs="Times New Roman"/>
          <w:sz w:val="24"/>
          <w:szCs w:val="24"/>
        </w:rPr>
      </w:pPr>
    </w:p>
    <w:p w:rsidR="0036168F" w:rsidRPr="00B77177" w:rsidRDefault="009156DA" w:rsidP="0083216A">
      <w:pPr>
        <w:spacing w:after="0" w:line="240" w:lineRule="auto"/>
        <w:jc w:val="both"/>
        <w:outlineLvl w:val="2"/>
        <w:rPr>
          <w:rFonts w:ascii="Times New Roman" w:hAnsi="Times New Roman" w:cs="Times New Roman"/>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.1.2.</w:t>
      </w:r>
      <w:r w:rsidR="0036168F" w:rsidRPr="00B77177">
        <w:rPr>
          <w:rFonts w:ascii="Times New Roman" w:hAnsi="Times New Roman" w:cs="Times New Roman"/>
          <w:b/>
          <w:sz w:val="24"/>
          <w:szCs w:val="24"/>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Результаты освоения обучающимися с РАС АООП </w:t>
      </w:r>
      <w:r w:rsidR="00714C4D">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оцениваются как итоговые на момент завершения общего образования.</w:t>
      </w:r>
    </w:p>
    <w:p w:rsidR="0097229B" w:rsidRPr="00B77177" w:rsidRDefault="0097229B" w:rsidP="0083216A">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color w:val="auto"/>
          <w:sz w:val="24"/>
          <w:szCs w:val="24"/>
        </w:rPr>
        <w:t>Освоение обучающимися АООП</w:t>
      </w:r>
      <w:r w:rsidR="00714C4D">
        <w:rPr>
          <w:rFonts w:ascii="Times New Roman" w:hAnsi="Times New Roman" w:cs="Times New Roman"/>
          <w:color w:val="auto"/>
          <w:sz w:val="24"/>
          <w:szCs w:val="24"/>
        </w:rPr>
        <w:t xml:space="preserve"> 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 xml:space="preserve">, которая создана на основе ФГОС, предполагает достижение ими двух видов результатов: </w:t>
      </w:r>
      <w:r w:rsidRPr="002F7E39">
        <w:rPr>
          <w:rFonts w:ascii="Times New Roman" w:hAnsi="Times New Roman" w:cs="Times New Roman"/>
          <w:b/>
          <w:i/>
          <w:color w:val="auto"/>
          <w:sz w:val="24"/>
          <w:szCs w:val="24"/>
        </w:rPr>
        <w:t>личностных и предметных</w:t>
      </w:r>
      <w:r w:rsidRPr="00B77177">
        <w:rPr>
          <w:rFonts w:ascii="Times New Roman" w:hAnsi="Times New Roman" w:cs="Times New Roman"/>
          <w:i/>
          <w:color w:val="auto"/>
          <w:sz w:val="24"/>
          <w:szCs w:val="24"/>
        </w:rPr>
        <w:t xml:space="preserve">. </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 структуре планируемых результатов ведущее место принадлежит </w:t>
      </w:r>
      <w:r w:rsidRPr="00B77177">
        <w:rPr>
          <w:rFonts w:ascii="Times New Roman" w:hAnsi="Times New Roman" w:cs="Times New Roman"/>
          <w:i/>
          <w:color w:val="auto"/>
          <w:sz w:val="24"/>
          <w:szCs w:val="24"/>
        </w:rPr>
        <w:t>ли</w:t>
      </w:r>
      <w:r w:rsidRPr="00B77177">
        <w:rPr>
          <w:rFonts w:ascii="Times New Roman" w:hAnsi="Times New Roman" w:cs="Times New Roman"/>
          <w:i/>
          <w:color w:val="auto"/>
          <w:sz w:val="24"/>
          <w:szCs w:val="24"/>
        </w:rPr>
        <w:softHyphen/>
        <w:t>ч</w:t>
      </w:r>
      <w:r w:rsidRPr="00B77177">
        <w:rPr>
          <w:rFonts w:ascii="Times New Roman" w:hAnsi="Times New Roman" w:cs="Times New Roman"/>
          <w:i/>
          <w:color w:val="auto"/>
          <w:sz w:val="24"/>
          <w:szCs w:val="24"/>
        </w:rPr>
        <w:softHyphen/>
        <w:t>но</w:t>
      </w:r>
      <w:r w:rsidRPr="00B77177">
        <w:rPr>
          <w:rFonts w:ascii="Times New Roman" w:hAnsi="Times New Roman" w:cs="Times New Roman"/>
          <w:i/>
          <w:color w:val="auto"/>
          <w:sz w:val="24"/>
          <w:szCs w:val="24"/>
        </w:rPr>
        <w:softHyphen/>
        <w:t>стным</w:t>
      </w:r>
      <w:r w:rsidRPr="00B77177">
        <w:rPr>
          <w:rFonts w:ascii="Times New Roman" w:hAnsi="Times New Roman" w:cs="Times New Roman"/>
          <w:color w:val="auto"/>
          <w:sz w:val="24"/>
          <w:szCs w:val="24"/>
        </w:rPr>
        <w:t xml:space="preserve"> результатам, поскольку именно они обеспечивают овладение ком</w:t>
      </w:r>
      <w:r w:rsidRPr="00B77177">
        <w:rPr>
          <w:rFonts w:ascii="Times New Roman" w:hAnsi="Times New Roman" w:cs="Times New Roman"/>
          <w:color w:val="auto"/>
          <w:sz w:val="24"/>
          <w:szCs w:val="24"/>
        </w:rPr>
        <w:softHyphen/>
        <w:t>п</w:t>
      </w:r>
      <w:r w:rsidRPr="00B77177">
        <w:rPr>
          <w:rFonts w:ascii="Times New Roman" w:hAnsi="Times New Roman" w:cs="Times New Roman"/>
          <w:color w:val="auto"/>
          <w:sz w:val="24"/>
          <w:szCs w:val="24"/>
        </w:rPr>
        <w:softHyphen/>
        <w:t>ле</w:t>
      </w:r>
      <w:r w:rsidRPr="00B77177">
        <w:rPr>
          <w:rFonts w:ascii="Times New Roman" w:hAnsi="Times New Roman" w:cs="Times New Roman"/>
          <w:color w:val="auto"/>
          <w:sz w:val="24"/>
          <w:szCs w:val="24"/>
        </w:rPr>
        <w:softHyphen/>
        <w:t>ксом социальных (жизненных) компетенций, необходимых для до</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же</w:t>
      </w:r>
      <w:r w:rsidRPr="00B77177">
        <w:rPr>
          <w:rFonts w:ascii="Times New Roman" w:hAnsi="Times New Roman" w:cs="Times New Roman"/>
          <w:color w:val="auto"/>
          <w:sz w:val="24"/>
          <w:szCs w:val="24"/>
        </w:rPr>
        <w:softHyphen/>
        <w:t>ния ос</w:t>
      </w:r>
      <w:r w:rsidRPr="00B77177">
        <w:rPr>
          <w:rFonts w:ascii="Times New Roman" w:hAnsi="Times New Roman" w:cs="Times New Roman"/>
          <w:color w:val="auto"/>
          <w:sz w:val="24"/>
          <w:szCs w:val="24"/>
        </w:rPr>
        <w:softHyphen/>
        <w:t>новной цели современного образования ― введения обучающихся с РАС в культуру, овладение ими социокультурным опытом.</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2F7E39">
        <w:rPr>
          <w:rFonts w:ascii="Times New Roman" w:hAnsi="Times New Roman" w:cs="Times New Roman"/>
          <w:b/>
          <w:bCs/>
          <w:sz w:val="24"/>
          <w:szCs w:val="24"/>
        </w:rPr>
        <w:t>Личностные результаты</w:t>
      </w:r>
      <w:r w:rsidRPr="00B77177">
        <w:rPr>
          <w:rFonts w:ascii="Times New Roman" w:hAnsi="Times New Roman" w:cs="Times New Roman"/>
          <w:sz w:val="24"/>
          <w:szCs w:val="24"/>
        </w:rPr>
        <w:t xml:space="preserve"> освоения АООП НОО обучающихся с РАС, осложненными легкой умственной отсталостью (интеллектуальными нарушениями), с учетоминдивидуальных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w:t>
      </w:r>
      <w:r w:rsidR="00041D90">
        <w:rPr>
          <w:rFonts w:ascii="Times New Roman" w:hAnsi="Times New Roman" w:cs="Times New Roman"/>
          <w:sz w:val="24"/>
          <w:szCs w:val="24"/>
        </w:rPr>
        <w:t>отражают</w:t>
      </w:r>
      <w:r w:rsidRPr="00B77177">
        <w:rPr>
          <w:rFonts w:ascii="Times New Roman" w:hAnsi="Times New Roman" w:cs="Times New Roman"/>
          <w:sz w:val="24"/>
          <w:szCs w:val="24"/>
        </w:rPr>
        <w:t>:</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2) развитие мотивации к обучению;</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3) развитие адекватных представлений о насущно необходимом жизнеобеспечении;</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lastRenderedPageBreak/>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B77177" w:rsidRDefault="00DC0C49"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5) владение элементарными навыками коммуникации и принятыми ритуалами социального взаимодействия;  </w:t>
      </w:r>
    </w:p>
    <w:p w:rsidR="00DC0C49" w:rsidRPr="00B77177" w:rsidRDefault="00DC0C49" w:rsidP="0083216A">
      <w:pPr>
        <w:pStyle w:val="afa"/>
        <w:tabs>
          <w:tab w:val="clear" w:pos="4677"/>
          <w:tab w:val="clear" w:pos="9355"/>
          <w:tab w:val="left" w:pos="709"/>
        </w:tabs>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6) развитие положительных свойств и качеств личности;</w:t>
      </w:r>
    </w:p>
    <w:p w:rsidR="00DC0C49" w:rsidRPr="00B77177" w:rsidRDefault="00DC0C49" w:rsidP="0083216A">
      <w:pPr>
        <w:pStyle w:val="afa"/>
        <w:tabs>
          <w:tab w:val="clear" w:pos="4677"/>
          <w:tab w:val="clear" w:pos="9355"/>
          <w:tab w:val="left" w:pos="709"/>
        </w:tabs>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7) готовность к вхождению обучающегося в социальную среду.</w:t>
      </w:r>
    </w:p>
    <w:p w:rsidR="0097229B" w:rsidRPr="00B77177" w:rsidRDefault="0097229B" w:rsidP="0083216A">
      <w:pPr>
        <w:spacing w:after="0" w:line="240" w:lineRule="auto"/>
        <w:ind w:firstLine="720"/>
        <w:jc w:val="both"/>
        <w:rPr>
          <w:rFonts w:ascii="Times New Roman" w:hAnsi="Times New Roman" w:cs="Times New Roman"/>
          <w:color w:val="auto"/>
          <w:sz w:val="24"/>
          <w:szCs w:val="24"/>
          <w:highlight w:val="yellow"/>
        </w:rPr>
      </w:pPr>
      <w:r w:rsidRPr="00B77177">
        <w:rPr>
          <w:rFonts w:ascii="Times New Roman" w:hAnsi="Times New Roman" w:cs="Times New Roman"/>
          <w:i/>
          <w:color w:val="auto"/>
          <w:sz w:val="24"/>
          <w:szCs w:val="24"/>
        </w:rPr>
        <w:t>Предметные результаты</w:t>
      </w:r>
      <w:r w:rsidRPr="00B77177">
        <w:rPr>
          <w:rFonts w:ascii="Times New Roman" w:hAnsi="Times New Roman" w:cs="Times New Roman"/>
          <w:color w:val="auto"/>
          <w:sz w:val="24"/>
          <w:szCs w:val="24"/>
        </w:rPr>
        <w:t xml:space="preserve"> освоения АООП </w:t>
      </w:r>
      <w:r w:rsidR="00643BFF" w:rsidRPr="00B77177">
        <w:rPr>
          <w:rFonts w:ascii="Times New Roman" w:hAnsi="Times New Roman" w:cs="Times New Roman"/>
          <w:color w:val="auto"/>
          <w:sz w:val="24"/>
          <w:szCs w:val="24"/>
        </w:rPr>
        <w:t xml:space="preserve">начального </w:t>
      </w:r>
      <w:r w:rsidRPr="00B77177">
        <w:rPr>
          <w:rFonts w:ascii="Times New Roman" w:hAnsi="Times New Roman" w:cs="Times New Roman"/>
          <w:color w:val="auto"/>
          <w:sz w:val="24"/>
          <w:szCs w:val="24"/>
        </w:rPr>
        <w:t>общего образования вклю</w:t>
      </w:r>
      <w:r w:rsidRPr="00B77177">
        <w:rPr>
          <w:rFonts w:ascii="Times New Roman" w:hAnsi="Times New Roman" w:cs="Times New Roman"/>
          <w:color w:val="auto"/>
          <w:sz w:val="24"/>
          <w:szCs w:val="24"/>
        </w:rPr>
        <w:softHyphen/>
        <w:t>ча</w:t>
      </w:r>
      <w:r w:rsidRPr="00B77177">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B77177">
        <w:rPr>
          <w:rFonts w:ascii="Times New Roman" w:hAnsi="Times New Roman" w:cs="Times New Roman"/>
          <w:color w:val="auto"/>
          <w:sz w:val="24"/>
          <w:szCs w:val="24"/>
        </w:rPr>
        <w:softHyphen/>
        <w:t>зуль</w:t>
      </w:r>
      <w:r w:rsidRPr="00B77177">
        <w:rPr>
          <w:rFonts w:ascii="Times New Roman" w:hAnsi="Times New Roman" w:cs="Times New Roman"/>
          <w:color w:val="auto"/>
          <w:sz w:val="24"/>
          <w:szCs w:val="24"/>
        </w:rPr>
        <w:softHyphen/>
        <w:t>та</w:t>
      </w:r>
      <w:r w:rsidRPr="00B77177">
        <w:rPr>
          <w:rFonts w:ascii="Times New Roman" w:hAnsi="Times New Roman" w:cs="Times New Roman"/>
          <w:color w:val="auto"/>
          <w:sz w:val="24"/>
          <w:szCs w:val="24"/>
        </w:rPr>
        <w:softHyphen/>
        <w:t>ты обучающихся с РАС не являются основным критерием при принятии решения о переводе обучающегося в следующий класс, но рас</w:t>
      </w:r>
      <w:r w:rsidRPr="00B7717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97229B" w:rsidRPr="00B77177" w:rsidRDefault="0097229B"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Минимальный уровень является обязательным для всех обучающихся с РАС. Отсутствие достижения этого уровня по от</w:t>
      </w:r>
      <w:r w:rsidRPr="00B77177">
        <w:rPr>
          <w:rFonts w:ascii="Times New Roman" w:hAnsi="Times New Roman" w:cs="Times New Roman"/>
          <w:color w:val="auto"/>
          <w:sz w:val="24"/>
          <w:szCs w:val="24"/>
        </w:rPr>
        <w:softHyphen/>
        <w:t>дель</w:t>
      </w:r>
      <w:r w:rsidRPr="00B77177">
        <w:rPr>
          <w:rFonts w:ascii="Times New Roman" w:hAnsi="Times New Roman" w:cs="Times New Roman"/>
          <w:color w:val="auto"/>
          <w:sz w:val="24"/>
          <w:szCs w:val="24"/>
        </w:rPr>
        <w:softHyphen/>
        <w:t>ным предметам не является препятствием к продолжению образования по дан</w:t>
      </w:r>
      <w:r w:rsidRPr="00B77177">
        <w:rPr>
          <w:rFonts w:ascii="Times New Roman" w:hAnsi="Times New Roman" w:cs="Times New Roman"/>
          <w:color w:val="auto"/>
          <w:sz w:val="24"/>
          <w:szCs w:val="24"/>
        </w:rPr>
        <w:softHyphen/>
        <w:t>ному ва</w:t>
      </w:r>
      <w:r w:rsidRPr="00B77177">
        <w:rPr>
          <w:rFonts w:ascii="Times New Roman" w:hAnsi="Times New Roman" w:cs="Times New Roman"/>
          <w:color w:val="auto"/>
          <w:sz w:val="24"/>
          <w:szCs w:val="24"/>
        </w:rPr>
        <w:softHyphen/>
        <w:t>рианту программы. В том случае, если обучающийся не достигает ми</w:t>
      </w:r>
      <w:r w:rsidRPr="00B77177">
        <w:rPr>
          <w:rFonts w:ascii="Times New Roman" w:hAnsi="Times New Roman" w:cs="Times New Roman"/>
          <w:color w:val="auto"/>
          <w:sz w:val="24"/>
          <w:szCs w:val="24"/>
        </w:rPr>
        <w:softHyphen/>
        <w:t>ни</w:t>
      </w:r>
      <w:r w:rsidRPr="00B77177">
        <w:rPr>
          <w:rFonts w:ascii="Times New Roman" w:hAnsi="Times New Roman" w:cs="Times New Roman"/>
          <w:color w:val="auto"/>
          <w:sz w:val="24"/>
          <w:szCs w:val="24"/>
        </w:rPr>
        <w:softHyphen/>
        <w:t>мального уровня ов</w:t>
      </w:r>
      <w:r w:rsidRPr="00B77177">
        <w:rPr>
          <w:rFonts w:ascii="Times New Roman" w:hAnsi="Times New Roman" w:cs="Times New Roman"/>
          <w:color w:val="auto"/>
          <w:sz w:val="24"/>
          <w:szCs w:val="24"/>
        </w:rPr>
        <w:softHyphen/>
        <w:t>ладения предметными результатами по всем или большинству учебных предметов, то по ре</w:t>
      </w:r>
      <w:r w:rsidRPr="00B77177">
        <w:rPr>
          <w:rFonts w:ascii="Times New Roman" w:hAnsi="Times New Roman" w:cs="Times New Roman"/>
          <w:color w:val="auto"/>
          <w:sz w:val="24"/>
          <w:szCs w:val="24"/>
        </w:rPr>
        <w:softHyphen/>
        <w:t>комендации психолого-медико-педагогической комиссии и с согласия ро</w:t>
      </w:r>
      <w:r w:rsidRPr="00B77177">
        <w:rPr>
          <w:rFonts w:ascii="Times New Roman" w:hAnsi="Times New Roman" w:cs="Times New Roman"/>
          <w:color w:val="auto"/>
          <w:sz w:val="24"/>
          <w:szCs w:val="24"/>
        </w:rPr>
        <w:softHyphen/>
        <w:t>дителей (за</w:t>
      </w:r>
      <w:r w:rsidRPr="00B77177">
        <w:rPr>
          <w:rFonts w:ascii="Times New Roman" w:hAnsi="Times New Roman" w:cs="Times New Roman"/>
          <w:color w:val="auto"/>
          <w:sz w:val="24"/>
          <w:szCs w:val="24"/>
        </w:rPr>
        <w:softHyphen/>
        <w:t>ко</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ных представителей) образовательная организация может пе</w:t>
      </w:r>
      <w:r w:rsidRPr="00B77177">
        <w:rPr>
          <w:rFonts w:ascii="Times New Roman" w:hAnsi="Times New Roman" w:cs="Times New Roman"/>
          <w:color w:val="auto"/>
          <w:sz w:val="24"/>
          <w:szCs w:val="24"/>
        </w:rPr>
        <w:softHyphen/>
        <w:t>ревести обучающегося на обучение по индивидуальному плану или на ва</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 xml:space="preserve">ант </w:t>
      </w:r>
      <w:r w:rsidR="00DC0C49" w:rsidRPr="00B77177">
        <w:rPr>
          <w:rFonts w:ascii="Times New Roman" w:hAnsi="Times New Roman" w:cs="Times New Roman"/>
          <w:color w:val="auto"/>
          <w:sz w:val="24"/>
          <w:szCs w:val="24"/>
        </w:rPr>
        <w:t>8.4.</w:t>
      </w:r>
      <w:r w:rsidRPr="00B77177">
        <w:rPr>
          <w:rFonts w:ascii="Times New Roman" w:hAnsi="Times New Roman" w:cs="Times New Roman"/>
          <w:color w:val="auto"/>
          <w:sz w:val="24"/>
          <w:szCs w:val="24"/>
        </w:rPr>
        <w:t xml:space="preserve"> общеобразовательной программы. </w:t>
      </w:r>
    </w:p>
    <w:p w:rsidR="0097229B" w:rsidRPr="00B77177" w:rsidRDefault="00F631A9" w:rsidP="0083216A">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w:t>
      </w:r>
      <w:r w:rsidR="0097229B" w:rsidRPr="00B77177">
        <w:rPr>
          <w:rFonts w:ascii="Times New Roman" w:hAnsi="Times New Roman" w:cs="Times New Roman"/>
          <w:color w:val="auto"/>
          <w:sz w:val="24"/>
          <w:szCs w:val="24"/>
        </w:rPr>
        <w:t>редметны</w:t>
      </w:r>
      <w:r>
        <w:rPr>
          <w:rFonts w:ascii="Times New Roman" w:hAnsi="Times New Roman" w:cs="Times New Roman"/>
          <w:color w:val="auto"/>
          <w:sz w:val="24"/>
          <w:szCs w:val="24"/>
        </w:rPr>
        <w:t>е</w:t>
      </w:r>
      <w:r w:rsidR="0097229B" w:rsidRPr="00B77177">
        <w:rPr>
          <w:rFonts w:ascii="Times New Roman" w:hAnsi="Times New Roman" w:cs="Times New Roman"/>
          <w:color w:val="auto"/>
          <w:sz w:val="24"/>
          <w:szCs w:val="24"/>
        </w:rPr>
        <w:t xml:space="preserve"> результат</w:t>
      </w:r>
      <w:r>
        <w:rPr>
          <w:rFonts w:ascii="Times New Roman" w:hAnsi="Times New Roman" w:cs="Times New Roman"/>
          <w:color w:val="auto"/>
          <w:sz w:val="24"/>
          <w:szCs w:val="24"/>
        </w:rPr>
        <w:t>ы</w:t>
      </w:r>
      <w:r w:rsidR="0097229B" w:rsidRPr="00B77177">
        <w:rPr>
          <w:rFonts w:ascii="Times New Roman" w:hAnsi="Times New Roman" w:cs="Times New Roman"/>
          <w:color w:val="auto"/>
          <w:sz w:val="24"/>
          <w:szCs w:val="24"/>
        </w:rPr>
        <w:t xml:space="preserve"> по отдельным учебным предметам на конец обучения в младших классах:</w:t>
      </w:r>
    </w:p>
    <w:p w:rsidR="0097229B" w:rsidRPr="00F631A9" w:rsidRDefault="00041D90" w:rsidP="0083216A">
      <w:pPr>
        <w:spacing w:after="0" w:line="240" w:lineRule="auto"/>
        <w:ind w:firstLine="709"/>
        <w:jc w:val="both"/>
        <w:rPr>
          <w:rFonts w:ascii="Times New Roman" w:hAnsi="Times New Roman" w:cs="Times New Roman"/>
          <w:b/>
          <w:i/>
          <w:color w:val="auto"/>
          <w:sz w:val="24"/>
          <w:szCs w:val="24"/>
        </w:rPr>
      </w:pPr>
      <w:r w:rsidRPr="00F631A9">
        <w:rPr>
          <w:rFonts w:ascii="Times New Roman" w:hAnsi="Times New Roman" w:cs="Times New Roman"/>
          <w:b/>
          <w:i/>
          <w:color w:val="auto"/>
          <w:sz w:val="24"/>
          <w:szCs w:val="24"/>
        </w:rPr>
        <w:t>Язык и речевая практика.</w:t>
      </w:r>
    </w:p>
    <w:p w:rsidR="00041D90" w:rsidRDefault="00041D90" w:rsidP="0083216A">
      <w:pPr>
        <w:spacing w:after="0" w:line="240" w:lineRule="auto"/>
        <w:ind w:firstLine="709"/>
        <w:jc w:val="both"/>
        <w:rPr>
          <w:rFonts w:ascii="Times New Roman" w:hAnsi="Times New Roman" w:cs="Times New Roman"/>
          <w:b/>
          <w:i/>
          <w:color w:val="auto"/>
          <w:sz w:val="24"/>
          <w:szCs w:val="24"/>
        </w:rPr>
      </w:pPr>
      <w:r w:rsidRPr="00F631A9">
        <w:rPr>
          <w:rFonts w:ascii="Times New Roman" w:hAnsi="Times New Roman" w:cs="Times New Roman"/>
          <w:b/>
          <w:i/>
          <w:color w:val="auto"/>
          <w:sz w:val="24"/>
          <w:szCs w:val="24"/>
        </w:rPr>
        <w:t>(Русский язык. Чтение. Речевая практика.)</w:t>
      </w:r>
    </w:p>
    <w:p w:rsidR="006D7E1D" w:rsidRPr="00A81C01" w:rsidRDefault="006D7E1D" w:rsidP="006D7E1D">
      <w:pPr>
        <w:autoSpaceDE w:val="0"/>
        <w:autoSpaceDN w:val="0"/>
        <w:adjustRightInd w:val="0"/>
        <w:spacing w:after="0" w:line="240" w:lineRule="auto"/>
        <w:jc w:val="both"/>
        <w:rPr>
          <w:rFonts w:ascii="Times New Roman" w:hAnsi="Times New Roman"/>
          <w:bCs/>
          <w:sz w:val="24"/>
          <w:szCs w:val="24"/>
        </w:rPr>
      </w:pPr>
      <w:r>
        <w:rPr>
          <w:rFonts w:ascii="Times New Roman" w:hAnsi="Times New Roman" w:cs="Times New Roman"/>
          <w:b/>
          <w:i/>
          <w:color w:val="auto"/>
          <w:sz w:val="24"/>
          <w:szCs w:val="24"/>
        </w:rPr>
        <w:t>Цель:</w:t>
      </w:r>
      <w:r>
        <w:rPr>
          <w:rFonts w:ascii="Times New Roman" w:hAnsi="Times New Roman"/>
          <w:bCs/>
          <w:sz w:val="24"/>
          <w:szCs w:val="24"/>
        </w:rPr>
        <w:t xml:space="preserve"> Формирование учебной познавательной деятельности обучающихся</w:t>
      </w:r>
      <w:r w:rsidRPr="00A81C01">
        <w:rPr>
          <w:rFonts w:ascii="Times New Roman" w:hAnsi="Times New Roman"/>
          <w:bCs/>
          <w:sz w:val="24"/>
          <w:szCs w:val="24"/>
        </w:rPr>
        <w:t xml:space="preserve"> через усвоение учебного материала</w:t>
      </w:r>
      <w:r>
        <w:rPr>
          <w:rFonts w:ascii="Times New Roman" w:hAnsi="Times New Roman"/>
          <w:bCs/>
          <w:sz w:val="24"/>
          <w:szCs w:val="24"/>
        </w:rPr>
        <w:t xml:space="preserve">. Коррекция </w:t>
      </w:r>
      <w:r w:rsidRPr="00A81C01">
        <w:rPr>
          <w:rFonts w:ascii="Times New Roman" w:hAnsi="Times New Roman"/>
          <w:bCs/>
          <w:sz w:val="24"/>
          <w:szCs w:val="24"/>
        </w:rPr>
        <w:t xml:space="preserve">и развитие  высших психических  процессов, речи, мелкой  моторики рук.Воспитание  положительной  мотивации  к обучению. </w:t>
      </w:r>
    </w:p>
    <w:p w:rsidR="006D7E1D" w:rsidRPr="00F631A9" w:rsidRDefault="006D7E1D" w:rsidP="0083216A">
      <w:pPr>
        <w:spacing w:after="0" w:line="240" w:lineRule="auto"/>
        <w:ind w:firstLine="709"/>
        <w:jc w:val="both"/>
        <w:rPr>
          <w:rFonts w:ascii="Times New Roman" w:hAnsi="Times New Roman" w:cs="Times New Roman"/>
          <w:color w:val="auto"/>
          <w:sz w:val="24"/>
          <w:szCs w:val="24"/>
          <w:highlight w:val="yellow"/>
        </w:rPr>
      </w:pP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2) сформированность умения выбирать адекватные средства коммуникации в зависимости от собеседника;</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3) сформированность позитивного отношения к речевому общению (на уровне индивидуальных возможностей обучающегося),</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4) овладение орфографическими знаниями и умениями, по возможности, элементарными каллиграфическими умениями;</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5) интерес к чтению доступных текстов;</w:t>
      </w:r>
    </w:p>
    <w:p w:rsidR="00F631A9" w:rsidRPr="00F631A9" w:rsidRDefault="00F631A9" w:rsidP="00F631A9">
      <w:pPr>
        <w:suppressAutoHyphens w:val="0"/>
        <w:spacing w:after="0" w:line="240" w:lineRule="auto"/>
        <w:jc w:val="both"/>
        <w:rPr>
          <w:rFonts w:ascii="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 xml:space="preserve">   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97229B" w:rsidRDefault="0097229B" w:rsidP="0083216A">
      <w:pPr>
        <w:spacing w:after="0" w:line="240" w:lineRule="auto"/>
        <w:ind w:firstLine="709"/>
        <w:jc w:val="both"/>
        <w:rPr>
          <w:rFonts w:ascii="Times New Roman" w:hAnsi="Times New Roman" w:cs="Times New Roman"/>
          <w:b/>
          <w:i/>
          <w:color w:val="auto"/>
          <w:sz w:val="24"/>
          <w:szCs w:val="24"/>
        </w:rPr>
      </w:pPr>
      <w:r w:rsidRPr="00F631A9">
        <w:rPr>
          <w:rFonts w:ascii="Times New Roman" w:hAnsi="Times New Roman" w:cs="Times New Roman"/>
          <w:b/>
          <w:i/>
          <w:color w:val="auto"/>
          <w:sz w:val="24"/>
          <w:szCs w:val="24"/>
        </w:rPr>
        <w:t>Математика:</w:t>
      </w:r>
    </w:p>
    <w:p w:rsidR="006D7E1D" w:rsidRPr="006D7E1D" w:rsidRDefault="006D7E1D" w:rsidP="006D7E1D">
      <w:pPr>
        <w:autoSpaceDE w:val="0"/>
        <w:autoSpaceDN w:val="0"/>
        <w:adjustRightInd w:val="0"/>
        <w:jc w:val="both"/>
        <w:rPr>
          <w:rFonts w:ascii="Times New Roman" w:eastAsia="Calibri" w:hAnsi="Times New Roman" w:cs="Times New Roman"/>
          <w:bCs/>
          <w:color w:val="auto"/>
          <w:kern w:val="0"/>
          <w:sz w:val="24"/>
          <w:szCs w:val="24"/>
        </w:rPr>
      </w:pPr>
      <w:r>
        <w:rPr>
          <w:rFonts w:ascii="Times New Roman" w:hAnsi="Times New Roman" w:cs="Times New Roman"/>
          <w:b/>
          <w:i/>
          <w:color w:val="auto"/>
          <w:sz w:val="24"/>
          <w:szCs w:val="24"/>
        </w:rPr>
        <w:t>Цель:</w:t>
      </w:r>
      <w:r w:rsidRPr="006D7E1D">
        <w:rPr>
          <w:rFonts w:ascii="Times New Roman" w:eastAsia="Calibri" w:hAnsi="Times New Roman" w:cs="Times New Roman"/>
          <w:bCs/>
          <w:color w:val="auto"/>
          <w:kern w:val="0"/>
          <w:sz w:val="24"/>
          <w:szCs w:val="24"/>
        </w:rPr>
        <w:t xml:space="preserve"> Формирование учебной познавательной деятельности обучающихся через усвоение учебного материала. Коррекция и развитие высших психических процессов, речи, мелкой моторики рук. Воспитание положительной мотивации к обучению. </w:t>
      </w:r>
    </w:p>
    <w:p w:rsidR="006D7E1D" w:rsidRPr="00F631A9" w:rsidRDefault="006D7E1D" w:rsidP="0083216A">
      <w:pPr>
        <w:spacing w:after="0" w:line="240" w:lineRule="auto"/>
        <w:ind w:firstLine="709"/>
        <w:jc w:val="both"/>
        <w:rPr>
          <w:rFonts w:ascii="Times New Roman" w:hAnsi="Times New Roman" w:cs="Times New Roman"/>
          <w:b/>
          <w:i/>
          <w:color w:val="auto"/>
          <w:sz w:val="24"/>
          <w:szCs w:val="24"/>
        </w:rPr>
      </w:pP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овладение начальными математическими знаниями о числах, мерах, величинах и геометрических фигурах;</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lastRenderedPageBreak/>
        <w:t>2) овладение элементарными навыками измерения, пересчета, записи и выполнения несложных математический действий;</w:t>
      </w:r>
    </w:p>
    <w:p w:rsidR="0097229B" w:rsidRPr="00F631A9" w:rsidRDefault="00F631A9" w:rsidP="00F631A9">
      <w:pPr>
        <w:spacing w:after="0" w:line="240" w:lineRule="auto"/>
        <w:ind w:firstLine="709"/>
        <w:jc w:val="both"/>
        <w:rPr>
          <w:rFonts w:ascii="Times New Roman" w:hAnsi="Times New Roman" w:cs="Times New Roman"/>
          <w:b/>
          <w:i/>
          <w:color w:val="auto"/>
          <w:sz w:val="24"/>
          <w:szCs w:val="24"/>
        </w:rPr>
      </w:pPr>
      <w:r w:rsidRPr="00F631A9">
        <w:rPr>
          <w:rFonts w:ascii="Times New Roman" w:eastAsia="Times New Roman" w:hAnsi="Times New Roman" w:cs="Times New Roman"/>
          <w:color w:val="auto"/>
          <w:kern w:val="0"/>
          <w:sz w:val="24"/>
          <w:szCs w:val="24"/>
          <w:lang w:eastAsia="ru-RU"/>
        </w:rPr>
        <w:t>3) применение элементарных математических знаний для решения учебно-практических и житейских задач.</w:t>
      </w:r>
    </w:p>
    <w:p w:rsidR="0097229B" w:rsidRPr="00F631A9" w:rsidRDefault="0097229B" w:rsidP="0083216A">
      <w:pPr>
        <w:spacing w:after="0" w:line="240" w:lineRule="auto"/>
        <w:ind w:firstLine="709"/>
        <w:jc w:val="both"/>
        <w:rPr>
          <w:rFonts w:ascii="Times New Roman" w:hAnsi="Times New Roman" w:cs="Times New Roman"/>
          <w:b/>
          <w:i/>
          <w:color w:val="auto"/>
          <w:sz w:val="24"/>
          <w:szCs w:val="24"/>
        </w:rPr>
      </w:pPr>
      <w:r w:rsidRPr="00F631A9">
        <w:rPr>
          <w:rFonts w:ascii="Times New Roman" w:hAnsi="Times New Roman" w:cs="Times New Roman"/>
          <w:b/>
          <w:i/>
          <w:color w:val="auto"/>
          <w:sz w:val="24"/>
          <w:szCs w:val="24"/>
        </w:rPr>
        <w:t>Мир природы и человека</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2) освоение элементарных правил нравственного поведения в мире природы и людей, бережного отношения к природе и ее ресурсам;</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F631A9" w:rsidRPr="00F631A9" w:rsidRDefault="00F631A9" w:rsidP="00F631A9">
      <w:pPr>
        <w:spacing w:after="0" w:line="240" w:lineRule="auto"/>
        <w:ind w:firstLine="709"/>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4) формирование представлений о безопасном и адекватном поведении в окружающем мире, а также в случаях возникновения экстремальных ситуаций.</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b/>
          <w:i/>
          <w:color w:val="auto"/>
          <w:kern w:val="0"/>
          <w:sz w:val="24"/>
          <w:szCs w:val="24"/>
          <w:lang w:eastAsia="ru-RU"/>
        </w:rPr>
      </w:pPr>
      <w:r w:rsidRPr="00F631A9">
        <w:rPr>
          <w:rFonts w:ascii="Times New Roman" w:eastAsia="Times New Roman" w:hAnsi="Times New Roman" w:cs="Times New Roman"/>
          <w:b/>
          <w:i/>
          <w:color w:val="auto"/>
          <w:kern w:val="0"/>
          <w:sz w:val="24"/>
          <w:szCs w:val="24"/>
          <w:lang w:eastAsia="ru-RU"/>
        </w:rPr>
        <w:t>Основы религиозных культур и светской этики:</w:t>
      </w:r>
    </w:p>
    <w:p w:rsidR="00F631A9" w:rsidRPr="00F631A9" w:rsidRDefault="00F631A9" w:rsidP="00F631A9">
      <w:pPr>
        <w:spacing w:after="0" w:line="240" w:lineRule="auto"/>
        <w:ind w:firstLine="709"/>
        <w:jc w:val="both"/>
        <w:rPr>
          <w:rFonts w:ascii="Times New Roman" w:hAnsi="Times New Roman" w:cs="Times New Roman"/>
          <w:b/>
          <w:i/>
          <w:sz w:val="24"/>
          <w:szCs w:val="24"/>
        </w:rPr>
      </w:pPr>
      <w:r w:rsidRPr="00F631A9">
        <w:rPr>
          <w:rFonts w:ascii="Times New Roman" w:eastAsia="Times New Roman" w:hAnsi="Times New Roman" w:cs="Times New Roman"/>
          <w:color w:val="auto"/>
          <w:kern w:val="0"/>
          <w:sz w:val="24"/>
          <w:szCs w:val="24"/>
          <w:lang w:eastAsia="ru-RU"/>
        </w:rPr>
        <w:t>Не предусматривается.</w:t>
      </w:r>
    </w:p>
    <w:p w:rsidR="0097229B" w:rsidRPr="00F631A9" w:rsidRDefault="0097229B" w:rsidP="00F631A9">
      <w:pPr>
        <w:spacing w:after="0" w:line="240" w:lineRule="auto"/>
        <w:ind w:firstLine="709"/>
        <w:jc w:val="both"/>
        <w:rPr>
          <w:rFonts w:ascii="Times New Roman" w:hAnsi="Times New Roman" w:cs="Times New Roman"/>
          <w:b/>
          <w:i/>
          <w:sz w:val="24"/>
          <w:szCs w:val="24"/>
        </w:rPr>
      </w:pPr>
      <w:r w:rsidRPr="00F631A9">
        <w:rPr>
          <w:rFonts w:ascii="Times New Roman" w:hAnsi="Times New Roman" w:cs="Times New Roman"/>
          <w:b/>
          <w:i/>
          <w:sz w:val="24"/>
          <w:szCs w:val="24"/>
        </w:rPr>
        <w:t>Физическая культура</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Физическая культура (адаптивная):</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2) формирование основных представлений о собственном теле, возможностях и ограничениях его физических функций;</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4) формирование умений включаться в занятия на свежем воздухе, соблюдать необходимый индивидуальный режим питания и сна;</w:t>
      </w:r>
    </w:p>
    <w:p w:rsidR="002F7E3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b/>
          <w:i/>
          <w:color w:val="auto"/>
          <w:kern w:val="0"/>
          <w:sz w:val="24"/>
          <w:szCs w:val="24"/>
          <w:lang w:eastAsia="ru-RU"/>
        </w:rPr>
      </w:pPr>
      <w:r w:rsidRPr="00F631A9">
        <w:rPr>
          <w:rFonts w:ascii="Times New Roman" w:eastAsia="Times New Roman" w:hAnsi="Times New Roman" w:cs="Times New Roman"/>
          <w:b/>
          <w:i/>
          <w:color w:val="auto"/>
          <w:kern w:val="0"/>
          <w:sz w:val="24"/>
          <w:szCs w:val="24"/>
          <w:lang w:eastAsia="ru-RU"/>
        </w:rPr>
        <w:t>Искусство</w:t>
      </w:r>
    </w:p>
    <w:p w:rsid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b/>
          <w:i/>
          <w:color w:val="auto"/>
          <w:kern w:val="0"/>
          <w:sz w:val="24"/>
          <w:szCs w:val="24"/>
          <w:lang w:eastAsia="ru-RU"/>
        </w:rPr>
      </w:pPr>
      <w:r w:rsidRPr="00F631A9">
        <w:rPr>
          <w:rFonts w:ascii="Times New Roman" w:eastAsia="Times New Roman" w:hAnsi="Times New Roman" w:cs="Times New Roman"/>
          <w:b/>
          <w:i/>
          <w:color w:val="auto"/>
          <w:kern w:val="0"/>
          <w:sz w:val="24"/>
          <w:szCs w:val="24"/>
          <w:lang w:eastAsia="ru-RU"/>
        </w:rPr>
        <w:t>Рисование:</w:t>
      </w:r>
    </w:p>
    <w:p w:rsidR="006D7E1D" w:rsidRDefault="006D7E1D" w:rsidP="006D7E1D">
      <w:pPr>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 xml:space="preserve">Цель изучения предмета: </w:t>
      </w:r>
    </w:p>
    <w:p w:rsidR="006D7E1D" w:rsidRPr="006D7E1D" w:rsidRDefault="006D7E1D" w:rsidP="006D7E1D">
      <w:pPr>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rPr>
      </w:pPr>
      <w:r>
        <w:rPr>
          <w:rFonts w:ascii="Times New Roman" w:eastAsia="Calibri" w:hAnsi="Times New Roman" w:cs="Times New Roman"/>
          <w:bCs/>
          <w:color w:val="auto"/>
          <w:kern w:val="0"/>
          <w:sz w:val="24"/>
          <w:szCs w:val="24"/>
        </w:rPr>
        <w:t>1.Ф</w:t>
      </w:r>
      <w:r w:rsidRPr="006D7E1D">
        <w:rPr>
          <w:rFonts w:ascii="Times New Roman" w:eastAsia="Calibri" w:hAnsi="Times New Roman" w:cs="Times New Roman"/>
          <w:bCs/>
          <w:color w:val="auto"/>
          <w:kern w:val="0"/>
          <w:sz w:val="24"/>
          <w:szCs w:val="24"/>
        </w:rPr>
        <w:t>ормирование учебной познавательной деятельности обучающихся через усвоение учебного материала.</w:t>
      </w:r>
    </w:p>
    <w:p w:rsidR="006D7E1D" w:rsidRPr="006D7E1D" w:rsidRDefault="006D7E1D" w:rsidP="006D7E1D">
      <w:pPr>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rPr>
      </w:pPr>
      <w:r w:rsidRPr="006D7E1D">
        <w:rPr>
          <w:rFonts w:ascii="Times New Roman" w:eastAsia="Calibri" w:hAnsi="Times New Roman" w:cs="Times New Roman"/>
          <w:bCs/>
          <w:color w:val="auto"/>
          <w:kern w:val="0"/>
          <w:sz w:val="24"/>
          <w:szCs w:val="24"/>
        </w:rPr>
        <w:t xml:space="preserve"> 2. Коррекция и развитие высших психических процессов, речи, мелкой моторики рук.</w:t>
      </w:r>
    </w:p>
    <w:p w:rsidR="006D7E1D" w:rsidRPr="006D7E1D" w:rsidRDefault="006D7E1D" w:rsidP="006D7E1D">
      <w:pPr>
        <w:suppressAutoHyphens w:val="0"/>
        <w:autoSpaceDE w:val="0"/>
        <w:autoSpaceDN w:val="0"/>
        <w:adjustRightInd w:val="0"/>
        <w:spacing w:after="0" w:line="240" w:lineRule="auto"/>
        <w:jc w:val="both"/>
        <w:rPr>
          <w:rFonts w:ascii="Times New Roman" w:eastAsia="Calibri" w:hAnsi="Times New Roman" w:cs="Times New Roman"/>
          <w:bCs/>
          <w:color w:val="auto"/>
          <w:kern w:val="0"/>
          <w:sz w:val="24"/>
          <w:szCs w:val="24"/>
        </w:rPr>
      </w:pPr>
      <w:r w:rsidRPr="006D7E1D">
        <w:rPr>
          <w:rFonts w:ascii="Times New Roman" w:eastAsia="Calibri" w:hAnsi="Times New Roman" w:cs="Times New Roman"/>
          <w:bCs/>
          <w:color w:val="auto"/>
          <w:kern w:val="0"/>
          <w:sz w:val="24"/>
          <w:szCs w:val="24"/>
        </w:rPr>
        <w:t xml:space="preserve"> 3. Воспитание положительной мотивации к обучению. </w:t>
      </w:r>
    </w:p>
    <w:p w:rsidR="006D7E1D" w:rsidRPr="00F631A9" w:rsidRDefault="006D7E1D"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b/>
          <w:i/>
          <w:color w:val="auto"/>
          <w:kern w:val="0"/>
          <w:sz w:val="24"/>
          <w:szCs w:val="24"/>
          <w:lang w:eastAsia="ru-RU"/>
        </w:rPr>
      </w:pP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развитие элементарных эстетических чувств;</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rsidR="00F631A9" w:rsidRPr="00F631A9" w:rsidRDefault="00F631A9" w:rsidP="006D7E1D">
      <w:pPr>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6D7E1D" w:rsidRDefault="0097229B" w:rsidP="006D7E1D">
      <w:pPr>
        <w:autoSpaceDE w:val="0"/>
        <w:autoSpaceDN w:val="0"/>
        <w:adjustRightInd w:val="0"/>
        <w:jc w:val="both"/>
        <w:rPr>
          <w:rFonts w:ascii="Times New Roman" w:hAnsi="Times New Roman" w:cs="Times New Roman"/>
          <w:b/>
          <w:i/>
          <w:color w:val="auto"/>
          <w:sz w:val="24"/>
          <w:szCs w:val="24"/>
        </w:rPr>
      </w:pPr>
      <w:r w:rsidRPr="00F631A9">
        <w:rPr>
          <w:rFonts w:ascii="Times New Roman" w:hAnsi="Times New Roman" w:cs="Times New Roman"/>
          <w:b/>
          <w:i/>
          <w:color w:val="auto"/>
          <w:sz w:val="24"/>
          <w:szCs w:val="24"/>
        </w:rPr>
        <w:t>Музыка</w:t>
      </w:r>
    </w:p>
    <w:p w:rsidR="006D7E1D" w:rsidRPr="006D7E1D" w:rsidRDefault="006D7E1D" w:rsidP="006D7E1D">
      <w:pPr>
        <w:autoSpaceDE w:val="0"/>
        <w:autoSpaceDN w:val="0"/>
        <w:adjustRightInd w:val="0"/>
        <w:jc w:val="both"/>
        <w:rPr>
          <w:rFonts w:ascii="Times New Roman" w:eastAsia="Calibri" w:hAnsi="Times New Roman" w:cs="Times New Roman"/>
          <w:bCs/>
          <w:color w:val="auto"/>
          <w:kern w:val="0"/>
          <w:sz w:val="24"/>
          <w:szCs w:val="24"/>
        </w:rPr>
      </w:pPr>
      <w:r w:rsidRPr="006D7E1D">
        <w:rPr>
          <w:rFonts w:ascii="Times New Roman" w:eastAsia="Calibri" w:hAnsi="Times New Roman" w:cs="Times New Roman"/>
          <w:bCs/>
          <w:color w:val="auto"/>
          <w:kern w:val="0"/>
          <w:sz w:val="24"/>
          <w:szCs w:val="24"/>
        </w:rPr>
        <w:t xml:space="preserve"> Формирование учебной познавательной деятельности обучающихся через усвоение учебного материала. Коррекция и развитие высших психических проце</w:t>
      </w:r>
      <w:r>
        <w:rPr>
          <w:rFonts w:ascii="Times New Roman" w:eastAsia="Calibri" w:hAnsi="Times New Roman" w:cs="Times New Roman"/>
          <w:bCs/>
          <w:color w:val="auto"/>
          <w:kern w:val="0"/>
          <w:sz w:val="24"/>
          <w:szCs w:val="24"/>
        </w:rPr>
        <w:t xml:space="preserve">ссов, речи. </w:t>
      </w:r>
      <w:r w:rsidRPr="006D7E1D">
        <w:rPr>
          <w:rFonts w:ascii="Times New Roman" w:eastAsia="Calibri" w:hAnsi="Times New Roman" w:cs="Times New Roman"/>
          <w:bCs/>
          <w:color w:val="auto"/>
          <w:kern w:val="0"/>
          <w:sz w:val="24"/>
          <w:szCs w:val="24"/>
        </w:rPr>
        <w:t xml:space="preserve">Воспитание положительной мотивации к обучению. </w:t>
      </w:r>
    </w:p>
    <w:p w:rsidR="0097229B" w:rsidRPr="00F631A9" w:rsidRDefault="00F631A9" w:rsidP="00F631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color w:val="auto"/>
          <w:sz w:val="24"/>
          <w:szCs w:val="24"/>
        </w:rPr>
        <w:t>.</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lastRenderedPageBreak/>
        <w:t>иметь представления о некоторых музыкальных инструментах и их звучании (труба, баян, гитара);</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петь с инструментальным сопровождением и без него (с помощью педагога);</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различать вступление, запев, припев, проигрыш, окончание песни;</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различать песню, танец, марш;</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умение передавать ритмический рисунок попевок (хлопками, на металлофоне, голосом);</w:t>
      </w:r>
    </w:p>
    <w:p w:rsidR="0097229B" w:rsidRPr="00F631A9" w:rsidRDefault="0097229B" w:rsidP="0083216A">
      <w:pPr>
        <w:spacing w:after="0" w:line="240" w:lineRule="auto"/>
        <w:ind w:firstLine="709"/>
        <w:jc w:val="both"/>
        <w:rPr>
          <w:rFonts w:ascii="Times New Roman" w:hAnsi="Times New Roman" w:cs="Times New Roman"/>
          <w:sz w:val="24"/>
          <w:szCs w:val="24"/>
        </w:rPr>
      </w:pPr>
      <w:r w:rsidRPr="00F631A9">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rsidR="00F631A9" w:rsidRPr="006D7E1D" w:rsidRDefault="00F631A9" w:rsidP="006D7E1D">
      <w:pPr>
        <w:autoSpaceDE w:val="0"/>
        <w:autoSpaceDN w:val="0"/>
        <w:adjustRightInd w:val="0"/>
        <w:jc w:val="both"/>
        <w:rPr>
          <w:rFonts w:ascii="Times New Roman" w:eastAsia="Calibri" w:hAnsi="Times New Roman" w:cs="Times New Roman"/>
          <w:bCs/>
          <w:color w:val="auto"/>
          <w:kern w:val="0"/>
          <w:sz w:val="24"/>
          <w:szCs w:val="24"/>
        </w:rPr>
      </w:pPr>
      <w:r w:rsidRPr="00F631A9">
        <w:rPr>
          <w:rFonts w:ascii="Times New Roman" w:eastAsia="Times New Roman" w:hAnsi="Times New Roman" w:cs="Times New Roman"/>
          <w:b/>
          <w:i/>
          <w:color w:val="auto"/>
          <w:kern w:val="0"/>
          <w:sz w:val="24"/>
          <w:szCs w:val="24"/>
          <w:lang w:eastAsia="ru-RU"/>
        </w:rPr>
        <w:t>Технология:</w:t>
      </w:r>
      <w:r w:rsidR="006D7E1D" w:rsidRPr="006D7E1D">
        <w:rPr>
          <w:rFonts w:ascii="Times New Roman" w:eastAsia="Calibri" w:hAnsi="Times New Roman" w:cs="Times New Roman"/>
          <w:bCs/>
          <w:color w:val="auto"/>
          <w:kern w:val="0"/>
          <w:sz w:val="24"/>
          <w:szCs w:val="24"/>
        </w:rPr>
        <w:t xml:space="preserve"> Формирование учебной познавательной деятельности обучающихся че</w:t>
      </w:r>
      <w:r w:rsidR="006D7E1D">
        <w:rPr>
          <w:rFonts w:ascii="Times New Roman" w:eastAsia="Calibri" w:hAnsi="Times New Roman" w:cs="Times New Roman"/>
          <w:bCs/>
          <w:color w:val="auto"/>
          <w:kern w:val="0"/>
          <w:sz w:val="24"/>
          <w:szCs w:val="24"/>
        </w:rPr>
        <w:t xml:space="preserve">рез усвоение учебного материала. </w:t>
      </w:r>
      <w:r w:rsidR="006D7E1D" w:rsidRPr="006D7E1D">
        <w:rPr>
          <w:rFonts w:ascii="Times New Roman" w:eastAsia="Calibri" w:hAnsi="Times New Roman" w:cs="Times New Roman"/>
          <w:bCs/>
          <w:color w:val="auto"/>
          <w:kern w:val="0"/>
          <w:sz w:val="24"/>
          <w:szCs w:val="24"/>
        </w:rPr>
        <w:t>Коррекция и развитие высших психических процессов, речи, мелкой моторики рук. Воспитание положительной мотивации к обучен</w:t>
      </w:r>
      <w:r w:rsidR="006D7E1D">
        <w:rPr>
          <w:rFonts w:ascii="Times New Roman" w:eastAsia="Calibri" w:hAnsi="Times New Roman" w:cs="Times New Roman"/>
          <w:bCs/>
          <w:color w:val="auto"/>
          <w:kern w:val="0"/>
          <w:sz w:val="24"/>
          <w:szCs w:val="24"/>
        </w:rPr>
        <w:t>ию.</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1) формирование умений работать с разными видами материалов и инструментами, выбирать способы их обработки в зависимости от их свойств;</w:t>
      </w:r>
    </w:p>
    <w:p w:rsidR="00F631A9" w:rsidRPr="00F631A9" w:rsidRDefault="00F631A9" w:rsidP="00F631A9">
      <w:pPr>
        <w:widowControl w:val="0"/>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F631A9" w:rsidRDefault="00F631A9" w:rsidP="00F631A9">
      <w:pPr>
        <w:spacing w:after="0" w:line="240" w:lineRule="auto"/>
        <w:jc w:val="both"/>
        <w:rPr>
          <w:rFonts w:ascii="Times New Roman" w:eastAsia="Times New Roman" w:hAnsi="Times New Roman" w:cs="Times New Roman"/>
          <w:color w:val="auto"/>
          <w:kern w:val="0"/>
          <w:sz w:val="24"/>
          <w:szCs w:val="24"/>
          <w:lang w:eastAsia="ru-RU"/>
        </w:rPr>
      </w:pPr>
      <w:r w:rsidRPr="00F631A9">
        <w:rPr>
          <w:rFonts w:ascii="Times New Roman" w:eastAsia="Times New Roman" w:hAnsi="Times New Roman" w:cs="Times New Roman"/>
          <w:color w:val="auto"/>
          <w:kern w:val="0"/>
          <w:sz w:val="24"/>
          <w:szCs w:val="24"/>
          <w:lang w:eastAsia="ru-RU"/>
        </w:rPr>
        <w:t>3) использование приобретенных знаний и умений для решения повседневных практических задач.</w:t>
      </w:r>
    </w:p>
    <w:p w:rsidR="008C1FCD" w:rsidRPr="008C1FCD" w:rsidRDefault="008C1FCD" w:rsidP="008C1FCD">
      <w:pPr>
        <w:spacing w:after="0" w:line="240" w:lineRule="auto"/>
        <w:jc w:val="both"/>
        <w:rPr>
          <w:rFonts w:ascii="Times New Roman" w:eastAsia="Times New Roman" w:hAnsi="Times New Roman" w:cs="Times New Roman"/>
          <w:b/>
          <w:color w:val="auto"/>
          <w:kern w:val="0"/>
          <w:sz w:val="24"/>
          <w:szCs w:val="24"/>
          <w:lang w:eastAsia="ru-RU"/>
        </w:rPr>
      </w:pPr>
      <w:r w:rsidRPr="008C1FCD">
        <w:rPr>
          <w:rFonts w:ascii="Times New Roman" w:eastAsia="Times New Roman" w:hAnsi="Times New Roman" w:cs="Times New Roman"/>
          <w:b/>
          <w:color w:val="auto"/>
          <w:kern w:val="0"/>
          <w:sz w:val="24"/>
          <w:szCs w:val="24"/>
          <w:lang w:eastAsia="ru-RU"/>
        </w:rPr>
        <w:t>Планируемые результаты коррекционно-развивающей деятельности</w:t>
      </w:r>
    </w:p>
    <w:p w:rsidR="008C1FCD" w:rsidRPr="008C1FCD" w:rsidRDefault="008C1FCD" w:rsidP="008C1FCD">
      <w:pPr>
        <w:spacing w:after="0" w:line="240" w:lineRule="auto"/>
        <w:jc w:val="both"/>
        <w:rPr>
          <w:rFonts w:ascii="Times New Roman" w:eastAsia="Times New Roman" w:hAnsi="Times New Roman" w:cs="Times New Roman"/>
          <w:color w:val="FF0000"/>
          <w:kern w:val="0"/>
          <w:sz w:val="24"/>
          <w:szCs w:val="24"/>
          <w:lang w:eastAsia="ru-RU"/>
        </w:rPr>
      </w:pPr>
      <w:r w:rsidRPr="008C1FCD">
        <w:rPr>
          <w:rFonts w:ascii="Times New Roman" w:eastAsia="Times New Roman" w:hAnsi="Times New Roman" w:cs="Times New Roman"/>
          <w:color w:val="FF0000"/>
          <w:kern w:val="0"/>
          <w:sz w:val="24"/>
          <w:szCs w:val="24"/>
          <w:lang w:eastAsia="ru-RU"/>
        </w:rPr>
        <w:t xml:space="preserve">Коррекционный курс </w:t>
      </w:r>
      <w:r w:rsidRPr="008C1FCD">
        <w:rPr>
          <w:rFonts w:ascii="Times New Roman" w:eastAsia="Times New Roman" w:hAnsi="Times New Roman" w:cs="Times New Roman"/>
          <w:b/>
          <w:color w:val="FF0000"/>
          <w:kern w:val="0"/>
          <w:sz w:val="24"/>
          <w:szCs w:val="24"/>
          <w:lang w:eastAsia="ru-RU"/>
        </w:rPr>
        <w:t>«Формирование коммуникативного поведения»</w:t>
      </w:r>
      <w:r w:rsidRPr="008C1FCD">
        <w:rPr>
          <w:rFonts w:ascii="Times New Roman" w:eastAsia="Times New Roman" w:hAnsi="Times New Roman" w:cs="Times New Roman"/>
          <w:color w:val="FF0000"/>
          <w:kern w:val="0"/>
          <w:sz w:val="24"/>
          <w:szCs w:val="24"/>
          <w:lang w:eastAsia="ru-RU"/>
        </w:rPr>
        <w:t xml:space="preserve">.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Цель: Формирование коммуникативного поведения</w:t>
      </w:r>
      <w:r>
        <w:rPr>
          <w:rFonts w:ascii="Times New Roman" w:hAnsi="Times New Roman" w:cs="Times New Roman"/>
          <w:b/>
          <w:sz w:val="28"/>
          <w:szCs w:val="28"/>
        </w:rPr>
        <w:t xml:space="preserve">, </w:t>
      </w:r>
      <w:r w:rsidRPr="008C1FCD">
        <w:rPr>
          <w:rFonts w:ascii="Times New Roman" w:eastAsia="Times New Roman" w:hAnsi="Times New Roman" w:cs="Times New Roman"/>
          <w:color w:val="auto"/>
          <w:kern w:val="0"/>
          <w:sz w:val="24"/>
          <w:szCs w:val="24"/>
          <w:lang w:eastAsia="ru-RU"/>
        </w:rPr>
        <w:t>активизация навыков вербальной и невербальной коммуникации в различных социальных ситуациях, их подготовка к жизни в современном обществе.</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8C1FCD" w:rsidRPr="008C1FCD" w:rsidRDefault="008C1FCD" w:rsidP="008C1FCD">
      <w:pPr>
        <w:spacing w:after="0" w:line="240" w:lineRule="auto"/>
        <w:jc w:val="both"/>
        <w:rPr>
          <w:rFonts w:ascii="Times New Roman" w:eastAsia="Times New Roman" w:hAnsi="Times New Roman" w:cs="Times New Roman"/>
          <w:color w:val="FF0000"/>
          <w:kern w:val="0"/>
          <w:sz w:val="24"/>
          <w:szCs w:val="24"/>
          <w:lang w:eastAsia="ru-RU"/>
        </w:rPr>
      </w:pPr>
      <w:r w:rsidRPr="008C1FCD">
        <w:rPr>
          <w:rFonts w:ascii="Times New Roman" w:eastAsia="Times New Roman" w:hAnsi="Times New Roman" w:cs="Times New Roman"/>
          <w:color w:val="FF0000"/>
          <w:kern w:val="0"/>
          <w:sz w:val="24"/>
          <w:szCs w:val="24"/>
          <w:lang w:eastAsia="ru-RU"/>
        </w:rPr>
        <w:t xml:space="preserve">Коррекционный курс </w:t>
      </w:r>
      <w:r w:rsidRPr="008C1FCD">
        <w:rPr>
          <w:rFonts w:ascii="Times New Roman" w:eastAsia="Times New Roman" w:hAnsi="Times New Roman" w:cs="Times New Roman"/>
          <w:b/>
          <w:color w:val="FF0000"/>
          <w:kern w:val="0"/>
          <w:sz w:val="24"/>
          <w:szCs w:val="24"/>
          <w:lang w:eastAsia="ru-RU"/>
        </w:rPr>
        <w:t>«Музыкально-ритмические занятия»</w:t>
      </w:r>
      <w:r w:rsidRPr="008C1FCD">
        <w:rPr>
          <w:rFonts w:ascii="Times New Roman" w:eastAsia="Times New Roman" w:hAnsi="Times New Roman" w:cs="Times New Roman"/>
          <w:color w:val="FF0000"/>
          <w:kern w:val="0"/>
          <w:sz w:val="24"/>
          <w:szCs w:val="24"/>
          <w:lang w:eastAsia="ru-RU"/>
        </w:rPr>
        <w:t>.</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Цель:формирования у обучающих</w:t>
      </w:r>
      <w:r w:rsidRPr="008C1FCD">
        <w:rPr>
          <w:rFonts w:ascii="Times New Roman" w:eastAsia="Times New Roman" w:hAnsi="Times New Roman" w:cs="Times New Roman"/>
          <w:color w:val="auto"/>
          <w:kern w:val="0"/>
          <w:sz w:val="24"/>
          <w:szCs w:val="24"/>
          <w:lang w:eastAsia="ru-RU"/>
        </w:rPr>
        <w:t>ся</w:t>
      </w:r>
      <w:r>
        <w:rPr>
          <w:rFonts w:ascii="Times New Roman" w:eastAsia="Times New Roman" w:hAnsi="Times New Roman" w:cs="Times New Roman"/>
          <w:color w:val="auto"/>
          <w:kern w:val="0"/>
          <w:sz w:val="24"/>
          <w:szCs w:val="24"/>
          <w:lang w:eastAsia="ru-RU"/>
        </w:rPr>
        <w:t xml:space="preserve"> с РАС элементарных знаний, уме</w:t>
      </w:r>
      <w:r w:rsidRPr="008C1FCD">
        <w:rPr>
          <w:rFonts w:ascii="Times New Roman" w:eastAsia="Times New Roman" w:hAnsi="Times New Roman" w:cs="Times New Roman"/>
          <w:color w:val="auto"/>
          <w:kern w:val="0"/>
          <w:sz w:val="24"/>
          <w:szCs w:val="24"/>
          <w:lang w:eastAsia="ru-RU"/>
        </w:rPr>
        <w:t>ний и навыков в области музыкального искусства, развития их музыкальных спо­собностей, мотивации к музыкальной деятельности.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8C1FCD" w:rsidRPr="008C1FCD" w:rsidRDefault="008C1FCD" w:rsidP="008C1FCD">
      <w:pPr>
        <w:spacing w:after="0" w:line="240" w:lineRule="auto"/>
        <w:jc w:val="both"/>
        <w:rPr>
          <w:rFonts w:ascii="Times New Roman" w:eastAsia="Times New Roman" w:hAnsi="Times New Roman" w:cs="Times New Roman"/>
          <w:color w:val="FF0000"/>
          <w:kern w:val="0"/>
          <w:sz w:val="24"/>
          <w:szCs w:val="24"/>
          <w:lang w:eastAsia="ru-RU"/>
        </w:rPr>
      </w:pPr>
      <w:r w:rsidRPr="008C1FCD">
        <w:rPr>
          <w:rFonts w:ascii="Times New Roman" w:eastAsia="Times New Roman" w:hAnsi="Times New Roman" w:cs="Times New Roman"/>
          <w:color w:val="FF0000"/>
          <w:kern w:val="0"/>
          <w:sz w:val="24"/>
          <w:szCs w:val="24"/>
          <w:lang w:eastAsia="ru-RU"/>
        </w:rPr>
        <w:t xml:space="preserve">Коррекционный курс </w:t>
      </w:r>
      <w:r w:rsidRPr="008C1FCD">
        <w:rPr>
          <w:rFonts w:ascii="Times New Roman" w:eastAsia="Times New Roman" w:hAnsi="Times New Roman" w:cs="Times New Roman"/>
          <w:b/>
          <w:color w:val="FF0000"/>
          <w:kern w:val="0"/>
          <w:sz w:val="24"/>
          <w:szCs w:val="24"/>
          <w:lang w:eastAsia="ru-RU"/>
        </w:rPr>
        <w:t>«Социально – бытовая ориентировка»</w:t>
      </w:r>
      <w:r w:rsidRPr="008C1FCD">
        <w:rPr>
          <w:rFonts w:ascii="Times New Roman" w:eastAsia="Times New Roman" w:hAnsi="Times New Roman" w:cs="Times New Roman"/>
          <w:color w:val="FF0000"/>
          <w:kern w:val="0"/>
          <w:sz w:val="24"/>
          <w:szCs w:val="24"/>
          <w:lang w:eastAsia="ru-RU"/>
        </w:rPr>
        <w:t xml:space="preserve">.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b/>
          <w:color w:val="auto"/>
          <w:kern w:val="0"/>
          <w:sz w:val="24"/>
          <w:szCs w:val="24"/>
          <w:lang w:eastAsia="ru-RU"/>
        </w:rPr>
        <w:lastRenderedPageBreak/>
        <w:t>Целью данного курса</w:t>
      </w:r>
      <w:r w:rsidRPr="008C1FCD">
        <w:rPr>
          <w:rFonts w:ascii="Times New Roman" w:eastAsia="Times New Roman" w:hAnsi="Times New Roman" w:cs="Times New Roman"/>
          <w:color w:val="auto"/>
          <w:kern w:val="0"/>
          <w:sz w:val="24"/>
          <w:szCs w:val="24"/>
          <w:lang w:eastAsia="ru-RU"/>
        </w:rPr>
        <w:t xml:space="preserve"> является формирование у учащихся первоначальных знаний и практических умений, способствующих бытовой и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социальной адаптации.</w:t>
      </w:r>
      <w:r>
        <w:rPr>
          <w:rFonts w:ascii="Times New Roman" w:eastAsia="Times New Roman" w:hAnsi="Times New Roman" w:cs="Times New Roman"/>
          <w:color w:val="auto"/>
          <w:kern w:val="0"/>
          <w:sz w:val="24"/>
          <w:szCs w:val="24"/>
          <w:lang w:eastAsia="ru-RU"/>
        </w:rPr>
        <w:t xml:space="preserve"> Планируемые результаты. Знать:</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-своё имя, фамилию, свой возраст, имена своих ближайших родственников, профессии родителей;</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-свои обязанности в семье, домашний адрес;</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-местонахождение класса, гардероба, столовой, спортивного зала, мест общего пользования в здании школы;</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-правила поведения в школе, классе, обязанности дежурного в классе, столовой;</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-названия частей улицы (тротуар, проезжая часть, пешеходный переход), правила поведения на улице;</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-правила перехода дороги;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-виды транспорта, правила выхода из общественного транспорта, правила обхода транспорта;</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-правила проезда и приобретения билета в автобусе;</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-дорогу из дома в школу и обратно;</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-правила безопасного поведения на прогулке в парке, сквере, общественных местах;</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-правила безопасного поведения на водоеме в разное время года;</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-назначение телефона, номера домашнего телефона, телефона родителей, номеров экстренных служб;</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-назначение бытовых электрических приборов; правила техники безопасности при пользовании электроприборами;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-виды магазинов;</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-виды поликлиник и больниц;</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Уметь:</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-выполнять поручения родителей, заботиться о младших и старших членах семьи;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-обращаться за помощью в экстремальной ситуации, сказать «нет» в случае опасности;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-переходить дорогу по пешеходному переходу, на перекрёстке;</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-оплатить проезд в транспорте;</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-безопасно выйти из транспорта, обойти транспорт;</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-пользоваться бытовыми электроприборами (настольная лампа, пылесос,утюг);</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-знать правила хорошего тона.</w:t>
      </w:r>
    </w:p>
    <w:p w:rsidR="008C1FCD" w:rsidRPr="008C1FCD" w:rsidRDefault="008C1FCD" w:rsidP="008C1FCD">
      <w:pPr>
        <w:spacing w:after="0" w:line="240" w:lineRule="auto"/>
        <w:jc w:val="both"/>
        <w:rPr>
          <w:rFonts w:ascii="Times New Roman" w:eastAsia="Times New Roman" w:hAnsi="Times New Roman" w:cs="Times New Roman"/>
          <w:color w:val="FF0000"/>
          <w:kern w:val="0"/>
          <w:sz w:val="24"/>
          <w:szCs w:val="24"/>
          <w:lang w:eastAsia="ru-RU"/>
        </w:rPr>
      </w:pPr>
      <w:r w:rsidRPr="008C1FCD">
        <w:rPr>
          <w:rFonts w:ascii="Times New Roman" w:eastAsia="Times New Roman" w:hAnsi="Times New Roman" w:cs="Times New Roman"/>
          <w:color w:val="FF0000"/>
          <w:kern w:val="0"/>
          <w:sz w:val="24"/>
          <w:szCs w:val="24"/>
          <w:lang w:eastAsia="ru-RU"/>
        </w:rPr>
        <w:t xml:space="preserve">Коррекционный курс </w:t>
      </w:r>
      <w:r w:rsidRPr="008C1FCD">
        <w:rPr>
          <w:rFonts w:ascii="Times New Roman" w:eastAsia="Times New Roman" w:hAnsi="Times New Roman" w:cs="Times New Roman"/>
          <w:b/>
          <w:color w:val="FF0000"/>
          <w:kern w:val="0"/>
          <w:sz w:val="24"/>
          <w:szCs w:val="24"/>
          <w:lang w:eastAsia="ru-RU"/>
        </w:rPr>
        <w:t>«Развитие познавательной деятельности»</w:t>
      </w:r>
      <w:r w:rsidRPr="008C1FCD">
        <w:rPr>
          <w:rFonts w:ascii="Times New Roman" w:eastAsia="Times New Roman" w:hAnsi="Times New Roman" w:cs="Times New Roman"/>
          <w:color w:val="FF0000"/>
          <w:kern w:val="0"/>
          <w:sz w:val="24"/>
          <w:szCs w:val="24"/>
          <w:lang w:eastAsia="ru-RU"/>
        </w:rPr>
        <w:t>.</w:t>
      </w:r>
    </w:p>
    <w:p w:rsidR="008C1FCD" w:rsidRPr="008C1FCD" w:rsidRDefault="002B51D3" w:rsidP="008C1FCD">
      <w:pPr>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Цель </w:t>
      </w:r>
      <w:r w:rsidRPr="002B51D3">
        <w:rPr>
          <w:rFonts w:ascii="Times New Roman" w:eastAsia="Times New Roman" w:hAnsi="Times New Roman" w:cs="Times New Roman"/>
          <w:b/>
          <w:color w:val="auto"/>
          <w:kern w:val="0"/>
          <w:sz w:val="24"/>
          <w:szCs w:val="24"/>
          <w:lang w:eastAsia="ru-RU"/>
        </w:rPr>
        <w:t>:</w:t>
      </w:r>
      <w:r w:rsidRPr="002B51D3">
        <w:rPr>
          <w:rFonts w:ascii="Times New Roman" w:eastAsia="Times New Roman" w:hAnsi="Times New Roman" w:cs="Times New Roman"/>
          <w:color w:val="auto"/>
          <w:kern w:val="0"/>
          <w:sz w:val="24"/>
          <w:szCs w:val="24"/>
          <w:lang w:eastAsia="ru-RU"/>
        </w:rPr>
        <w:t xml:space="preserve"> создание условий для оптимизации психического и физического развития учащихся РАС</w:t>
      </w:r>
      <w:r>
        <w:rPr>
          <w:rFonts w:ascii="Times New Roman" w:eastAsia="Times New Roman" w:hAnsi="Times New Roman" w:cs="Times New Roman"/>
          <w:color w:val="auto"/>
          <w:kern w:val="0"/>
          <w:sz w:val="24"/>
          <w:szCs w:val="24"/>
          <w:lang w:eastAsia="ru-RU"/>
        </w:rPr>
        <w:t xml:space="preserve">, </w:t>
      </w:r>
      <w:r w:rsidR="008C1FCD" w:rsidRPr="008C1FCD">
        <w:rPr>
          <w:rFonts w:ascii="Times New Roman" w:eastAsia="Times New Roman" w:hAnsi="Times New Roman" w:cs="Times New Roman"/>
          <w:color w:val="auto"/>
          <w:kern w:val="0"/>
          <w:sz w:val="24"/>
          <w:szCs w:val="24"/>
          <w:lang w:eastAsia="ru-RU"/>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Психологическая помощь является одной из составных частей комплексного психолого-медико-педагогического и социального сопровождения школьников с нарушениями опорно-двигательного аппарата. Индивидуальная психологическая коррекция является одним из важных звеньев в системе психологической помощи учащимся с РАС различной степени тяжести. </w:t>
      </w:r>
    </w:p>
    <w:p w:rsidR="002B51D3" w:rsidRPr="008C1FCD" w:rsidRDefault="002B51D3" w:rsidP="002B51D3">
      <w:pPr>
        <w:spacing w:after="0" w:line="240" w:lineRule="auto"/>
        <w:ind w:left="14"/>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Планируемые результаты:</w:t>
      </w:r>
    </w:p>
    <w:p w:rsidR="002B51D3" w:rsidRPr="008C1FCD" w:rsidRDefault="002B51D3" w:rsidP="002B51D3">
      <w:pPr>
        <w:spacing w:after="0" w:line="240" w:lineRule="auto"/>
        <w:ind w:left="14"/>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C1FCD">
        <w:rPr>
          <w:rFonts w:ascii="Times New Roman" w:eastAsia="Times New Roman" w:hAnsi="Times New Roman" w:cs="Times New Roman"/>
          <w:color w:val="auto"/>
          <w:kern w:val="0"/>
          <w:sz w:val="24"/>
          <w:szCs w:val="24"/>
          <w:lang w:eastAsia="ru-RU"/>
        </w:rPr>
        <w:t>Развитие познавательной активности, мотивации учебной деятельности.</w:t>
      </w:r>
    </w:p>
    <w:p w:rsidR="002B51D3" w:rsidRPr="008C1FCD" w:rsidRDefault="002B51D3" w:rsidP="002B51D3">
      <w:pPr>
        <w:spacing w:after="0" w:line="240" w:lineRule="auto"/>
        <w:ind w:left="14"/>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Pr="008C1FCD">
        <w:rPr>
          <w:rFonts w:ascii="Times New Roman" w:eastAsia="Times New Roman" w:hAnsi="Times New Roman" w:cs="Times New Roman"/>
          <w:color w:val="auto"/>
          <w:kern w:val="0"/>
          <w:sz w:val="24"/>
          <w:szCs w:val="24"/>
          <w:lang w:eastAsia="ru-RU"/>
        </w:rPr>
        <w:t>Развитие познавательных процессов: восприятия, памяти, мыслительных операций, коррекция внимания, развитие пространственно-временных представлений, общей и мелкой моторики.</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Большая роль в отклонениях психического развития учащихся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принадлежит двигательным, речевым и сенсорным нарушениям.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b/>
          <w:color w:val="auto"/>
          <w:kern w:val="0"/>
          <w:sz w:val="24"/>
          <w:szCs w:val="24"/>
          <w:lang w:eastAsia="ru-RU"/>
        </w:rPr>
        <w:t xml:space="preserve">Двигательные нарушения: </w:t>
      </w:r>
    </w:p>
    <w:p w:rsidR="008C1FCD" w:rsidRPr="008C1FCD" w:rsidRDefault="008C1FCD" w:rsidP="00721909">
      <w:pPr>
        <w:numPr>
          <w:ilvl w:val="0"/>
          <w:numId w:val="31"/>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Ограничение в предметно-практической деятельности; </w:t>
      </w:r>
    </w:p>
    <w:p w:rsidR="008C1FCD" w:rsidRPr="008C1FCD" w:rsidRDefault="008C1FCD" w:rsidP="00721909">
      <w:pPr>
        <w:numPr>
          <w:ilvl w:val="0"/>
          <w:numId w:val="31"/>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Недостаточное развитие предметного восприятия; </w:t>
      </w:r>
    </w:p>
    <w:p w:rsidR="008C1FCD" w:rsidRPr="008C1FCD" w:rsidRDefault="008C1FCD" w:rsidP="00721909">
      <w:pPr>
        <w:numPr>
          <w:ilvl w:val="0"/>
          <w:numId w:val="31"/>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lastRenderedPageBreak/>
        <w:t xml:space="preserve">Затруднение манипуляции предметами и их восприятия на ощупь. </w:t>
      </w:r>
    </w:p>
    <w:p w:rsidR="008C1FCD" w:rsidRPr="008C1FCD" w:rsidRDefault="008C1FCD" w:rsidP="008C1FCD">
      <w:p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b/>
          <w:color w:val="auto"/>
          <w:kern w:val="0"/>
          <w:sz w:val="24"/>
          <w:szCs w:val="24"/>
          <w:lang w:eastAsia="ru-RU"/>
        </w:rPr>
        <w:t>Задачи:</w:t>
      </w:r>
    </w:p>
    <w:p w:rsidR="008C1FCD" w:rsidRPr="008C1FCD" w:rsidRDefault="008C1FCD" w:rsidP="00721909">
      <w:pPr>
        <w:numPr>
          <w:ilvl w:val="0"/>
          <w:numId w:val="32"/>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Выявление особых образовательных потребностей учащихся;</w:t>
      </w:r>
    </w:p>
    <w:p w:rsidR="008C1FCD" w:rsidRDefault="008C1FCD" w:rsidP="00721909">
      <w:pPr>
        <w:numPr>
          <w:ilvl w:val="0"/>
          <w:numId w:val="32"/>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Осуществление индивидуальной психолого-педагогической пом</w:t>
      </w:r>
      <w:r w:rsidR="006D7E1D">
        <w:rPr>
          <w:rFonts w:ascii="Times New Roman" w:eastAsia="Times New Roman" w:hAnsi="Times New Roman" w:cs="Times New Roman"/>
          <w:color w:val="auto"/>
          <w:kern w:val="0"/>
          <w:sz w:val="24"/>
          <w:szCs w:val="24"/>
          <w:lang w:eastAsia="ru-RU"/>
        </w:rPr>
        <w:t>ощи учащимся.</w:t>
      </w:r>
    </w:p>
    <w:p w:rsidR="008C1FCD" w:rsidRPr="008C1FCD" w:rsidRDefault="008C1FCD" w:rsidP="00721909">
      <w:pPr>
        <w:numPr>
          <w:ilvl w:val="0"/>
          <w:numId w:val="32"/>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Оказание консультативной и методической помощи родителям и педагогам, осуществляющим учебно-воспитательную функцию учащихся </w:t>
      </w:r>
    </w:p>
    <w:p w:rsidR="008C1FCD" w:rsidRPr="008C1FCD" w:rsidRDefault="008C1FCD" w:rsidP="00721909">
      <w:pPr>
        <w:numPr>
          <w:ilvl w:val="0"/>
          <w:numId w:val="32"/>
        </w:numPr>
        <w:spacing w:after="0" w:line="240" w:lineRule="auto"/>
        <w:jc w:val="both"/>
        <w:rPr>
          <w:rFonts w:ascii="Times New Roman" w:eastAsia="Times New Roman" w:hAnsi="Times New Roman" w:cs="Times New Roman"/>
          <w:color w:val="auto"/>
          <w:kern w:val="0"/>
          <w:sz w:val="24"/>
          <w:szCs w:val="24"/>
          <w:lang w:eastAsia="ru-RU"/>
        </w:rPr>
      </w:pPr>
      <w:r w:rsidRPr="008C1FCD">
        <w:rPr>
          <w:rFonts w:ascii="Times New Roman" w:eastAsia="Times New Roman" w:hAnsi="Times New Roman" w:cs="Times New Roman"/>
          <w:color w:val="auto"/>
          <w:kern w:val="0"/>
          <w:sz w:val="24"/>
          <w:szCs w:val="24"/>
          <w:lang w:eastAsia="ru-RU"/>
        </w:rPr>
        <w:t xml:space="preserve">Отслеживание динамики развития учащихся </w:t>
      </w:r>
    </w:p>
    <w:p w:rsidR="008C1FCD" w:rsidRPr="00F631A9" w:rsidRDefault="008C1FCD" w:rsidP="00F631A9">
      <w:pPr>
        <w:spacing w:after="0" w:line="240" w:lineRule="auto"/>
        <w:jc w:val="both"/>
        <w:rPr>
          <w:rFonts w:ascii="Times New Roman" w:eastAsia="Times New Roman" w:hAnsi="Times New Roman" w:cs="Times New Roman"/>
          <w:color w:val="auto"/>
          <w:kern w:val="0"/>
          <w:sz w:val="24"/>
          <w:szCs w:val="24"/>
          <w:lang w:eastAsia="ru-RU"/>
        </w:rPr>
      </w:pPr>
    </w:p>
    <w:p w:rsidR="0036168F" w:rsidRPr="00B77177" w:rsidRDefault="00643BFF" w:rsidP="00F631A9">
      <w:pPr>
        <w:spacing w:after="0" w:line="240" w:lineRule="auto"/>
        <w:jc w:val="both"/>
        <w:rPr>
          <w:rFonts w:ascii="Times New Roman" w:hAnsi="Times New Roman" w:cs="Times New Roman"/>
          <w:b/>
          <w:color w:val="auto"/>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 xml:space="preserve">.1.3. </w:t>
      </w:r>
      <w:r w:rsidR="0036168F" w:rsidRPr="00B77177">
        <w:rPr>
          <w:rFonts w:ascii="Times New Roman" w:hAnsi="Times New Roman" w:cs="Times New Roman"/>
          <w:b/>
          <w:color w:val="auto"/>
          <w:spacing w:val="2"/>
          <w:sz w:val="24"/>
          <w:szCs w:val="24"/>
        </w:rPr>
        <w:t xml:space="preserve">Система оценки достижения обучающимися с </w:t>
      </w:r>
      <w:r w:rsidR="0036168F" w:rsidRPr="00B77177">
        <w:rPr>
          <w:rFonts w:ascii="Times New Roman" w:hAnsi="Times New Roman" w:cs="Times New Roman"/>
          <w:b/>
          <w:sz w:val="24"/>
          <w:szCs w:val="24"/>
        </w:rPr>
        <w:t xml:space="preserve">расстройствами аутистического спектра </w:t>
      </w:r>
      <w:r w:rsidR="0036168F" w:rsidRPr="00B77177">
        <w:rPr>
          <w:rFonts w:ascii="Times New Roman" w:hAnsi="Times New Roman" w:cs="Times New Roman"/>
          <w:b/>
          <w:color w:val="auto"/>
          <w:spacing w:val="2"/>
          <w:sz w:val="24"/>
          <w:szCs w:val="24"/>
        </w:rPr>
        <w:t xml:space="preserve">планируемых результатов освоения </w:t>
      </w:r>
      <w:r w:rsidR="0036168F" w:rsidRPr="00B77177">
        <w:rPr>
          <w:rFonts w:ascii="Times New Roman" w:hAnsi="Times New Roman" w:cs="Times New Roman"/>
          <w:b/>
          <w:sz w:val="24"/>
          <w:szCs w:val="24"/>
        </w:rPr>
        <w:t>адаптированн</w:t>
      </w:r>
      <w:r w:rsidR="00714C4D">
        <w:rPr>
          <w:rFonts w:ascii="Times New Roman" w:hAnsi="Times New Roman" w:cs="Times New Roman"/>
          <w:b/>
          <w:sz w:val="24"/>
          <w:szCs w:val="24"/>
        </w:rPr>
        <w:t xml:space="preserve">ой основной общеобразовательной </w:t>
      </w:r>
      <w:r w:rsidR="0036168F" w:rsidRPr="00B77177">
        <w:rPr>
          <w:rFonts w:ascii="Times New Roman" w:hAnsi="Times New Roman" w:cs="Times New Roman"/>
          <w:b/>
          <w:sz w:val="24"/>
          <w:szCs w:val="24"/>
        </w:rPr>
        <w:t xml:space="preserve">программы </w:t>
      </w:r>
      <w:r w:rsidR="00F3591D" w:rsidRPr="00B77177">
        <w:rPr>
          <w:rFonts w:ascii="Times New Roman" w:hAnsi="Times New Roman" w:cs="Times New Roman"/>
          <w:b/>
          <w:sz w:val="24"/>
          <w:szCs w:val="24"/>
        </w:rPr>
        <w:br/>
      </w:r>
      <w:r w:rsidR="0036168F" w:rsidRPr="00B77177">
        <w:rPr>
          <w:rFonts w:ascii="Times New Roman" w:hAnsi="Times New Roman" w:cs="Times New Roman"/>
          <w:b/>
          <w:sz w:val="24"/>
          <w:szCs w:val="24"/>
        </w:rPr>
        <w:t>начального общего образования</w:t>
      </w:r>
    </w:p>
    <w:p w:rsidR="00E31A49" w:rsidRPr="0076516C" w:rsidRDefault="00E31A49" w:rsidP="00E31A49">
      <w:pPr>
        <w:spacing w:after="0"/>
        <w:ind w:firstLine="709"/>
        <w:jc w:val="both"/>
        <w:rPr>
          <w:rFonts w:ascii="Times New Roman" w:hAnsi="Times New Roman" w:cs="Times New Roman"/>
          <w:color w:val="auto"/>
          <w:sz w:val="24"/>
          <w:szCs w:val="24"/>
        </w:rPr>
      </w:pPr>
      <w:r w:rsidRPr="0076516C">
        <w:rPr>
          <w:rFonts w:ascii="Times New Roman" w:hAnsi="Times New Roman" w:cs="Times New Roman"/>
          <w:color w:val="auto"/>
          <w:sz w:val="24"/>
          <w:szCs w:val="24"/>
        </w:rPr>
        <w:t>Основными направлениями и целями оценочной деятельности в со</w:t>
      </w:r>
      <w:r w:rsidRPr="0076516C">
        <w:rPr>
          <w:rFonts w:ascii="Times New Roman" w:hAnsi="Times New Roman" w:cs="Times New Roman"/>
          <w:color w:val="auto"/>
          <w:sz w:val="24"/>
          <w:szCs w:val="24"/>
        </w:rPr>
        <w:softHyphen/>
        <w:t>от</w:t>
      </w:r>
      <w:r w:rsidRPr="0076516C">
        <w:rPr>
          <w:rFonts w:ascii="Times New Roman" w:hAnsi="Times New Roman" w:cs="Times New Roman"/>
          <w:color w:val="auto"/>
          <w:sz w:val="24"/>
          <w:szCs w:val="24"/>
        </w:rPr>
        <w:softHyphen/>
        <w:t>вет</w:t>
      </w:r>
      <w:r w:rsidRPr="0076516C">
        <w:rPr>
          <w:rFonts w:ascii="Times New Roman" w:hAnsi="Times New Roman" w:cs="Times New Roman"/>
          <w:color w:val="auto"/>
          <w:sz w:val="24"/>
          <w:szCs w:val="24"/>
        </w:rPr>
        <w:softHyphen/>
        <w:t>ствии с тре</w:t>
      </w:r>
      <w:r w:rsidRPr="0076516C">
        <w:rPr>
          <w:rFonts w:ascii="Times New Roman" w:hAnsi="Times New Roman" w:cs="Times New Roman"/>
          <w:color w:val="auto"/>
          <w:sz w:val="24"/>
          <w:szCs w:val="24"/>
        </w:rPr>
        <w:softHyphen/>
        <w:t>бо</w:t>
      </w:r>
      <w:r w:rsidRPr="0076516C">
        <w:rPr>
          <w:rFonts w:ascii="Times New Roman" w:hAnsi="Times New Roman" w:cs="Times New Roman"/>
          <w:color w:val="auto"/>
          <w:sz w:val="24"/>
          <w:szCs w:val="24"/>
        </w:rPr>
        <w:softHyphen/>
        <w:t>ваниями Стандарта являются оценка образовательных до</w:t>
      </w:r>
      <w:r w:rsidRPr="0076516C">
        <w:rPr>
          <w:rFonts w:ascii="Times New Roman" w:hAnsi="Times New Roman" w:cs="Times New Roman"/>
          <w:color w:val="auto"/>
          <w:sz w:val="24"/>
          <w:szCs w:val="24"/>
        </w:rPr>
        <w:softHyphen/>
        <w:t>сти</w:t>
      </w:r>
      <w:r w:rsidRPr="0076516C">
        <w:rPr>
          <w:rFonts w:ascii="Times New Roman" w:hAnsi="Times New Roman" w:cs="Times New Roman"/>
          <w:color w:val="auto"/>
          <w:sz w:val="24"/>
          <w:szCs w:val="24"/>
        </w:rPr>
        <w:softHyphen/>
        <w:t xml:space="preserve">жений обучающихся. </w:t>
      </w:r>
    </w:p>
    <w:p w:rsidR="00654534" w:rsidRPr="00B77177" w:rsidRDefault="00654534" w:rsidP="0083216A">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Система оценки достижения обучающимися с РАС </w:t>
      </w:r>
      <w:r w:rsidR="00714C4D">
        <w:rPr>
          <w:rFonts w:ascii="Times New Roman" w:hAnsi="Times New Roman" w:cs="Times New Roman"/>
          <w:color w:val="auto"/>
          <w:sz w:val="24"/>
          <w:szCs w:val="24"/>
        </w:rPr>
        <w:t>в МБОУ СОШ №</w:t>
      </w:r>
      <w:r w:rsidR="00131257">
        <w:rPr>
          <w:rFonts w:ascii="Times New Roman" w:hAnsi="Times New Roman" w:cs="Times New Roman"/>
          <w:color w:val="auto"/>
          <w:sz w:val="24"/>
          <w:szCs w:val="24"/>
        </w:rPr>
        <w:t>2</w:t>
      </w:r>
      <w:r w:rsidR="00714C4D">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планируемых результатов освоения АООП призвана решить следующие задачи:</w:t>
      </w:r>
    </w:p>
    <w:p w:rsidR="00654534" w:rsidRPr="00B77177" w:rsidRDefault="00643BFF"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B77177" w:rsidRDefault="00643BFF"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00654534" w:rsidRPr="00B77177">
        <w:rPr>
          <w:rFonts w:ascii="Times New Roman" w:hAnsi="Times New Roman" w:cs="Times New Roman"/>
          <w:color w:val="auto"/>
          <w:sz w:val="24"/>
          <w:szCs w:val="24"/>
        </w:rPr>
        <w:softHyphen/>
        <w:t>ми</w:t>
      </w:r>
      <w:r w:rsidR="00654534" w:rsidRPr="00B77177">
        <w:rPr>
          <w:rFonts w:ascii="Times New Roman" w:hAnsi="Times New Roman" w:cs="Times New Roman"/>
          <w:color w:val="auto"/>
          <w:sz w:val="24"/>
          <w:szCs w:val="24"/>
        </w:rPr>
        <w:softHyphen/>
        <w:t>ро</w:t>
      </w:r>
      <w:r w:rsidR="00654534" w:rsidRPr="00B77177">
        <w:rPr>
          <w:rFonts w:ascii="Times New Roman" w:hAnsi="Times New Roman" w:cs="Times New Roman"/>
          <w:color w:val="auto"/>
          <w:sz w:val="24"/>
          <w:szCs w:val="24"/>
        </w:rPr>
        <w:softHyphen/>
        <w:t>ва</w:t>
      </w:r>
      <w:r w:rsidR="00654534" w:rsidRPr="00B77177">
        <w:rPr>
          <w:rFonts w:ascii="Times New Roman" w:hAnsi="Times New Roman" w:cs="Times New Roman"/>
          <w:color w:val="auto"/>
          <w:sz w:val="24"/>
          <w:szCs w:val="24"/>
        </w:rPr>
        <w:softHyphen/>
        <w:t>ние базовых учебных действий;</w:t>
      </w:r>
    </w:p>
    <w:p w:rsidR="00654534" w:rsidRPr="00B77177" w:rsidRDefault="00643BFF"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обеспечивать комплексный подход к оценке результат</w:t>
      </w:r>
      <w:r w:rsidR="00714C4D">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овосвоения АООП, позволяющий вести оценку предметных и личностных результатов;</w:t>
      </w:r>
    </w:p>
    <w:p w:rsidR="00654534" w:rsidRPr="00B77177" w:rsidRDefault="00643BFF"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654534" w:rsidRPr="00B77177" w:rsidRDefault="00643BFF"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w:t>
      </w:r>
      <w:r w:rsidR="00654534" w:rsidRPr="00B77177">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Результаты достижений обучающихся с РАС в овладении АООП являются значимыми для оценки качества об</w:t>
      </w:r>
      <w:r w:rsidRPr="00B77177">
        <w:rPr>
          <w:rFonts w:ascii="Times New Roman" w:hAnsi="Times New Roman" w:cs="Times New Roman"/>
          <w:color w:val="auto"/>
          <w:kern w:val="28"/>
          <w:sz w:val="24"/>
          <w:szCs w:val="24"/>
        </w:rPr>
        <w:softHyphen/>
        <w:t>ра</w:t>
      </w:r>
      <w:r w:rsidRPr="00B77177">
        <w:rPr>
          <w:rFonts w:ascii="Times New Roman" w:hAnsi="Times New Roman" w:cs="Times New Roman"/>
          <w:color w:val="auto"/>
          <w:kern w:val="28"/>
          <w:sz w:val="24"/>
          <w:szCs w:val="24"/>
        </w:rPr>
        <w:softHyphen/>
        <w:t>зо</w:t>
      </w:r>
      <w:r w:rsidRPr="00B77177">
        <w:rPr>
          <w:rFonts w:ascii="Times New Roman" w:hAnsi="Times New Roman" w:cs="Times New Roman"/>
          <w:color w:val="auto"/>
          <w:kern w:val="28"/>
          <w:sz w:val="24"/>
          <w:szCs w:val="24"/>
        </w:rPr>
        <w:softHyphen/>
        <w:t>вания обучающихся. При определении подходов к осуществлению оценки результатов це</w:t>
      </w:r>
      <w:r w:rsidRPr="00B77177">
        <w:rPr>
          <w:rFonts w:ascii="Times New Roman" w:hAnsi="Times New Roman" w:cs="Times New Roman"/>
          <w:color w:val="auto"/>
          <w:kern w:val="28"/>
          <w:sz w:val="24"/>
          <w:szCs w:val="24"/>
        </w:rPr>
        <w:softHyphen/>
        <w:t>лесообразно опираться на следующие принципы:</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2) о</w:t>
      </w:r>
      <w:r w:rsidRPr="00B7717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B77177">
        <w:rPr>
          <w:rFonts w:ascii="Times New Roman" w:hAnsi="Times New Roman" w:cs="Times New Roman"/>
          <w:color w:val="auto"/>
          <w:kern w:val="28"/>
          <w:sz w:val="24"/>
          <w:szCs w:val="24"/>
        </w:rPr>
        <w:t>обучающихся;</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Эти принципы </w:t>
      </w:r>
      <w:r w:rsidRPr="00B77177">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654534" w:rsidRPr="00B77177" w:rsidRDefault="00654534" w:rsidP="0083216A">
      <w:pPr>
        <w:autoSpaceDE w:val="0"/>
        <w:autoSpaceDN w:val="0"/>
        <w:adjustRightInd w:val="0"/>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При разработке системы оценки достижений обучающихся </w:t>
      </w:r>
      <w:r w:rsidR="00643BFF" w:rsidRPr="00B77177">
        <w:rPr>
          <w:rFonts w:ascii="Times New Roman" w:hAnsi="Times New Roman" w:cs="Times New Roman"/>
          <w:color w:val="auto"/>
          <w:sz w:val="24"/>
          <w:szCs w:val="24"/>
        </w:rPr>
        <w:t xml:space="preserve">МБОУ СОШ №1 </w:t>
      </w:r>
      <w:r w:rsidRPr="00B77177">
        <w:rPr>
          <w:rFonts w:ascii="Times New Roman" w:hAnsi="Times New Roman" w:cs="Times New Roman"/>
          <w:color w:val="auto"/>
          <w:kern w:val="28"/>
          <w:sz w:val="24"/>
          <w:szCs w:val="24"/>
        </w:rPr>
        <w:t xml:space="preserve">в освоении содержания АООП </w:t>
      </w:r>
      <w:r w:rsidR="00E31A49">
        <w:rPr>
          <w:rFonts w:ascii="Times New Roman" w:hAnsi="Times New Roman" w:cs="Times New Roman"/>
          <w:color w:val="auto"/>
          <w:kern w:val="28"/>
          <w:sz w:val="24"/>
          <w:szCs w:val="24"/>
        </w:rPr>
        <w:t>ориентируемся</w:t>
      </w:r>
      <w:r w:rsidRPr="00B77177">
        <w:rPr>
          <w:rFonts w:ascii="Times New Roman" w:hAnsi="Times New Roman" w:cs="Times New Roman"/>
          <w:color w:val="auto"/>
          <w:kern w:val="28"/>
          <w:sz w:val="24"/>
          <w:szCs w:val="24"/>
        </w:rPr>
        <w:t xml:space="preserve"> на представленный в Стандарте перечень планируемых результатов. </w:t>
      </w:r>
    </w:p>
    <w:p w:rsidR="00654534" w:rsidRPr="00B77177" w:rsidRDefault="00654534"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Обеспечение дифференцированной оценки достижений обучающихся с РАС имеет определяющее значение для оце</w:t>
      </w:r>
      <w:r w:rsidRPr="00B77177">
        <w:rPr>
          <w:rFonts w:ascii="Times New Roman" w:hAnsi="Times New Roman" w:cs="Times New Roman"/>
          <w:color w:val="auto"/>
          <w:kern w:val="28"/>
          <w:sz w:val="24"/>
          <w:szCs w:val="24"/>
        </w:rPr>
        <w:softHyphen/>
        <w:t>н</w:t>
      </w:r>
      <w:r w:rsidRPr="00B77177">
        <w:rPr>
          <w:rFonts w:ascii="Times New Roman" w:hAnsi="Times New Roman" w:cs="Times New Roman"/>
          <w:color w:val="auto"/>
          <w:kern w:val="28"/>
          <w:sz w:val="24"/>
          <w:szCs w:val="24"/>
        </w:rPr>
        <w:softHyphen/>
        <w:t xml:space="preserve">ки качества образования. </w:t>
      </w:r>
    </w:p>
    <w:p w:rsidR="00654534" w:rsidRPr="00B77177" w:rsidRDefault="00654534" w:rsidP="0083216A">
      <w:pPr>
        <w:spacing w:after="0" w:line="240" w:lineRule="auto"/>
        <w:ind w:firstLine="709"/>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В соответствии с требования ФГОС для обучающихся с РАС оценке подлежат </w:t>
      </w:r>
      <w:r w:rsidRPr="00B77177">
        <w:rPr>
          <w:rFonts w:ascii="Times New Roman" w:hAnsi="Times New Roman" w:cs="Times New Roman"/>
          <w:color w:val="auto"/>
          <w:sz w:val="24"/>
          <w:szCs w:val="24"/>
        </w:rPr>
        <w:t>личностные и предметные ре</w:t>
      </w:r>
      <w:r w:rsidRPr="00B77177">
        <w:rPr>
          <w:rFonts w:ascii="Times New Roman" w:hAnsi="Times New Roman" w:cs="Times New Roman"/>
          <w:color w:val="auto"/>
          <w:sz w:val="24"/>
          <w:szCs w:val="24"/>
        </w:rPr>
        <w:softHyphen/>
        <w:t>зуль</w:t>
      </w:r>
      <w:r w:rsidRPr="00B77177">
        <w:rPr>
          <w:rFonts w:ascii="Times New Roman" w:hAnsi="Times New Roman" w:cs="Times New Roman"/>
          <w:color w:val="auto"/>
          <w:sz w:val="24"/>
          <w:szCs w:val="24"/>
        </w:rPr>
        <w:softHyphen/>
        <w:t>та</w:t>
      </w:r>
      <w:r w:rsidRPr="00B77177">
        <w:rPr>
          <w:rFonts w:ascii="Times New Roman" w:hAnsi="Times New Roman" w:cs="Times New Roman"/>
          <w:color w:val="auto"/>
          <w:sz w:val="24"/>
          <w:szCs w:val="24"/>
        </w:rPr>
        <w:softHyphen/>
        <w:t>ты.</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
          <w:color w:val="auto"/>
          <w:sz w:val="24"/>
          <w:szCs w:val="24"/>
        </w:rPr>
        <w:t>Личностные результаты</w:t>
      </w:r>
      <w:r w:rsidRPr="00B7717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w:t>
      </w:r>
      <w:r w:rsidRPr="00B77177">
        <w:rPr>
          <w:rFonts w:ascii="Times New Roman" w:hAnsi="Times New Roman" w:cs="Times New Roman"/>
          <w:color w:val="auto"/>
          <w:sz w:val="24"/>
          <w:szCs w:val="24"/>
        </w:rPr>
        <w:lastRenderedPageBreak/>
        <w:t>задач и обеспечивающими формирование и развитие социальных отношений обучающихся в различных средах.</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Оценка личностных результатов</w:t>
      </w:r>
      <w:r w:rsidR="00714C4D">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предполагает, прежде всего, оценку</w:t>
      </w:r>
      <w:r w:rsidR="00714C4D">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B77177">
        <w:rPr>
          <w:rFonts w:ascii="Times New Roman" w:hAnsi="Times New Roman" w:cs="Times New Roman"/>
          <w:color w:val="auto"/>
          <w:sz w:val="24"/>
          <w:szCs w:val="24"/>
        </w:rPr>
        <w:softHyphen/>
        <w:t>то</w:t>
      </w:r>
      <w:r w:rsidRPr="00B77177">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B77177">
        <w:rPr>
          <w:rFonts w:ascii="Times New Roman" w:hAnsi="Times New Roman" w:cs="Times New Roman"/>
          <w:color w:val="auto"/>
          <w:sz w:val="24"/>
          <w:szCs w:val="24"/>
        </w:rPr>
        <w:softHyphen/>
        <w:t>зуль</w:t>
      </w:r>
      <w:r w:rsidRPr="00B77177">
        <w:rPr>
          <w:rFonts w:ascii="Times New Roman" w:hAnsi="Times New Roman" w:cs="Times New Roman"/>
          <w:color w:val="auto"/>
          <w:sz w:val="24"/>
          <w:szCs w:val="24"/>
        </w:rPr>
        <w:softHyphen/>
        <w:t>та</w:t>
      </w:r>
      <w:r w:rsidRPr="00B77177">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B77177">
        <w:rPr>
          <w:rFonts w:ascii="Times New Roman" w:hAnsi="Times New Roman" w:cs="Times New Roman"/>
          <w:color w:val="auto"/>
          <w:sz w:val="24"/>
          <w:szCs w:val="24"/>
        </w:rPr>
        <w:softHyphen/>
        <w:t>п</w:t>
      </w:r>
      <w:r w:rsidRPr="00B77177">
        <w:rPr>
          <w:rFonts w:ascii="Times New Roman" w:hAnsi="Times New Roman" w:cs="Times New Roman"/>
          <w:color w:val="auto"/>
          <w:sz w:val="24"/>
          <w:szCs w:val="24"/>
        </w:rPr>
        <w:softHyphen/>
        <w:t xml:space="preserve">пы определяется </w:t>
      </w:r>
      <w:r w:rsidR="007537A5">
        <w:rPr>
          <w:rFonts w:ascii="Times New Roman" w:hAnsi="Times New Roman" w:cs="Times New Roman"/>
          <w:color w:val="auto"/>
          <w:sz w:val="24"/>
          <w:szCs w:val="24"/>
        </w:rPr>
        <w:t>МБОУ СОШ №2</w:t>
      </w:r>
      <w:r w:rsidR="000733E7" w:rsidRPr="00B77177">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и включает пе</w:t>
      </w:r>
      <w:r w:rsidRPr="00B77177">
        <w:rPr>
          <w:rFonts w:ascii="Times New Roman" w:hAnsi="Times New Roman" w:cs="Times New Roman"/>
          <w:color w:val="auto"/>
          <w:sz w:val="24"/>
          <w:szCs w:val="24"/>
        </w:rPr>
        <w:softHyphen/>
        <w:t>да</w:t>
      </w:r>
      <w:r w:rsidRPr="00B77177">
        <w:rPr>
          <w:rFonts w:ascii="Times New Roman" w:hAnsi="Times New Roman" w:cs="Times New Roman"/>
          <w:color w:val="auto"/>
          <w:sz w:val="24"/>
          <w:szCs w:val="24"/>
        </w:rPr>
        <w:softHyphen/>
        <w:t>го</w:t>
      </w:r>
      <w:r w:rsidRPr="00B77177">
        <w:rPr>
          <w:rFonts w:ascii="Times New Roman" w:hAnsi="Times New Roman" w:cs="Times New Roman"/>
          <w:color w:val="auto"/>
          <w:sz w:val="24"/>
          <w:szCs w:val="24"/>
        </w:rPr>
        <w:softHyphen/>
        <w:t>ги</w:t>
      </w:r>
      <w:r w:rsidRPr="00B77177">
        <w:rPr>
          <w:rFonts w:ascii="Times New Roman" w:hAnsi="Times New Roman" w:cs="Times New Roman"/>
          <w:color w:val="auto"/>
          <w:sz w:val="24"/>
          <w:szCs w:val="24"/>
        </w:rPr>
        <w:softHyphen/>
        <w:t>чес</w:t>
      </w:r>
      <w:r w:rsidRPr="00B77177">
        <w:rPr>
          <w:rFonts w:ascii="Times New Roman" w:hAnsi="Times New Roman" w:cs="Times New Roman"/>
          <w:color w:val="auto"/>
          <w:sz w:val="24"/>
          <w:szCs w:val="24"/>
        </w:rPr>
        <w:softHyphen/>
        <w:t>ких и медицинских работников (учителей, тьютора</w:t>
      </w:r>
      <w:r w:rsidR="006D7E1D" w:rsidRPr="00B77177">
        <w:rPr>
          <w:rFonts w:ascii="Times New Roman" w:hAnsi="Times New Roman" w:cs="Times New Roman"/>
          <w:color w:val="auto"/>
          <w:sz w:val="24"/>
          <w:szCs w:val="24"/>
        </w:rPr>
        <w:t>(если имеется)</w:t>
      </w:r>
      <w:r w:rsidR="006D7E1D">
        <w:rPr>
          <w:rFonts w:ascii="Times New Roman" w:hAnsi="Times New Roman" w:cs="Times New Roman"/>
          <w:color w:val="auto"/>
          <w:sz w:val="24"/>
          <w:szCs w:val="24"/>
        </w:rPr>
        <w:t>или сопровождающего (помощника)</w:t>
      </w:r>
      <w:r w:rsidRPr="00B77177">
        <w:rPr>
          <w:rFonts w:ascii="Times New Roman" w:hAnsi="Times New Roman" w:cs="Times New Roman"/>
          <w:color w:val="auto"/>
          <w:sz w:val="24"/>
          <w:szCs w:val="24"/>
        </w:rPr>
        <w:t>, учителей-логопедов, пе</w:t>
      </w:r>
      <w:r w:rsidRPr="00B77177">
        <w:rPr>
          <w:rFonts w:ascii="Times New Roman" w:hAnsi="Times New Roman" w:cs="Times New Roman"/>
          <w:color w:val="auto"/>
          <w:sz w:val="24"/>
          <w:szCs w:val="24"/>
        </w:rPr>
        <w:softHyphen/>
        <w:t>дагогов-психологов, социальных педагогов, врача невролога</w:t>
      </w:r>
      <w:r w:rsidR="00AF47C4" w:rsidRPr="00B77177">
        <w:rPr>
          <w:rFonts w:ascii="Times New Roman" w:hAnsi="Times New Roman" w:cs="Times New Roman"/>
          <w:color w:val="auto"/>
          <w:sz w:val="24"/>
          <w:szCs w:val="24"/>
        </w:rPr>
        <w:t xml:space="preserve"> (по договору)</w:t>
      </w:r>
      <w:r w:rsidRPr="00B77177">
        <w:rPr>
          <w:rFonts w:ascii="Times New Roman" w:hAnsi="Times New Roman" w:cs="Times New Roman"/>
          <w:color w:val="auto"/>
          <w:sz w:val="24"/>
          <w:szCs w:val="24"/>
        </w:rPr>
        <w:t>, психиатра</w:t>
      </w:r>
      <w:r w:rsidR="00AF47C4" w:rsidRPr="00B77177">
        <w:rPr>
          <w:rFonts w:ascii="Times New Roman" w:hAnsi="Times New Roman" w:cs="Times New Roman"/>
          <w:color w:val="auto"/>
          <w:sz w:val="24"/>
          <w:szCs w:val="24"/>
        </w:rPr>
        <w:t>(по договору)</w:t>
      </w:r>
      <w:r w:rsidRPr="00B77177">
        <w:rPr>
          <w:rFonts w:ascii="Times New Roman" w:hAnsi="Times New Roman" w:cs="Times New Roman"/>
          <w:color w:val="auto"/>
          <w:sz w:val="24"/>
          <w:szCs w:val="24"/>
        </w:rPr>
        <w:t>, педиатра</w:t>
      </w:r>
      <w:r w:rsidR="00AF47C4" w:rsidRPr="00B77177">
        <w:rPr>
          <w:rFonts w:ascii="Times New Roman" w:hAnsi="Times New Roman" w:cs="Times New Roman"/>
          <w:color w:val="auto"/>
          <w:sz w:val="24"/>
          <w:szCs w:val="24"/>
        </w:rPr>
        <w:t>(по договору)</w:t>
      </w:r>
      <w:r w:rsidRPr="00B77177">
        <w:rPr>
          <w:rFonts w:ascii="Times New Roman" w:hAnsi="Times New Roman" w:cs="Times New Roman"/>
          <w:color w:val="auto"/>
          <w:sz w:val="24"/>
          <w:szCs w:val="24"/>
        </w:rPr>
        <w:t>), которые хорошо знают ученика. Для полноты оценки лич</w:t>
      </w:r>
      <w:r w:rsidRPr="00B77177">
        <w:rPr>
          <w:rFonts w:ascii="Times New Roman" w:hAnsi="Times New Roman" w:cs="Times New Roman"/>
          <w:color w:val="auto"/>
          <w:sz w:val="24"/>
          <w:szCs w:val="24"/>
        </w:rPr>
        <w:softHyphen/>
        <w:t>ностных результатов освоения обу</w:t>
      </w:r>
      <w:r w:rsidRPr="00B77177">
        <w:rPr>
          <w:rFonts w:ascii="Times New Roman" w:hAnsi="Times New Roman" w:cs="Times New Roman"/>
          <w:color w:val="auto"/>
          <w:sz w:val="24"/>
          <w:szCs w:val="24"/>
        </w:rPr>
        <w:softHyphen/>
        <w:t>чающимися с РАС АООП сле</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вой оценки служит анализ изменений поведения обучающегося в по</w:t>
      </w:r>
      <w:r w:rsidRPr="00B77177">
        <w:rPr>
          <w:rFonts w:ascii="Times New Roman" w:hAnsi="Times New Roman" w:cs="Times New Roman"/>
          <w:color w:val="auto"/>
          <w:sz w:val="24"/>
          <w:szCs w:val="24"/>
        </w:rPr>
        <w:softHyphen/>
        <w:t>в</w:t>
      </w:r>
      <w:r w:rsidRPr="00B77177">
        <w:rPr>
          <w:rFonts w:ascii="Times New Roman" w:hAnsi="Times New Roman" w:cs="Times New Roman"/>
          <w:color w:val="auto"/>
          <w:sz w:val="24"/>
          <w:szCs w:val="24"/>
        </w:rPr>
        <w:softHyphen/>
        <w:t>се</w:t>
      </w:r>
      <w:r w:rsidRPr="00B77177">
        <w:rPr>
          <w:rFonts w:ascii="Times New Roman" w:hAnsi="Times New Roman" w:cs="Times New Roman"/>
          <w:color w:val="auto"/>
          <w:sz w:val="24"/>
          <w:szCs w:val="24"/>
        </w:rPr>
        <w:softHyphen/>
        <w:t>д</w:t>
      </w:r>
      <w:r w:rsidRPr="00B77177">
        <w:rPr>
          <w:rFonts w:ascii="Times New Roman" w:hAnsi="Times New Roman" w:cs="Times New Roman"/>
          <w:color w:val="auto"/>
          <w:sz w:val="24"/>
          <w:szCs w:val="24"/>
        </w:rPr>
        <w:softHyphen/>
        <w:t>нев</w:t>
      </w:r>
      <w:r w:rsidRPr="00B77177">
        <w:rPr>
          <w:rFonts w:ascii="Times New Roman" w:hAnsi="Times New Roman" w:cs="Times New Roman"/>
          <w:color w:val="auto"/>
          <w:sz w:val="24"/>
          <w:szCs w:val="24"/>
        </w:rPr>
        <w:softHyphen/>
        <w:t>ной жизни в различных социальных средах (школьной и семейной).</w:t>
      </w:r>
      <w:r w:rsidRPr="00B77177">
        <w:rPr>
          <w:rFonts w:ascii="Times New Roman" w:hAnsi="Times New Roman" w:cs="Times New Roman"/>
          <w:bCs/>
          <w:color w:val="auto"/>
          <w:sz w:val="24"/>
          <w:szCs w:val="24"/>
        </w:rPr>
        <w:t xml:space="preserve"> Ре</w:t>
      </w:r>
      <w:r w:rsidRPr="00B77177">
        <w:rPr>
          <w:rFonts w:ascii="Times New Roman" w:hAnsi="Times New Roman" w:cs="Times New Roman"/>
          <w:bCs/>
          <w:color w:val="auto"/>
          <w:sz w:val="24"/>
          <w:szCs w:val="24"/>
        </w:rPr>
        <w:softHyphen/>
        <w:t>зуль</w:t>
      </w:r>
      <w:r w:rsidRPr="00B77177">
        <w:rPr>
          <w:rFonts w:ascii="Times New Roman" w:hAnsi="Times New Roman" w:cs="Times New Roman"/>
          <w:bCs/>
          <w:color w:val="auto"/>
          <w:sz w:val="24"/>
          <w:szCs w:val="24"/>
        </w:rPr>
        <w:softHyphen/>
        <w:t>таты анализа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B77177">
        <w:rPr>
          <w:rFonts w:ascii="Times New Roman" w:hAnsi="Times New Roman" w:cs="Times New Roman"/>
          <w:bCs/>
          <w:color w:val="auto"/>
          <w:sz w:val="24"/>
          <w:szCs w:val="24"/>
        </w:rPr>
        <w:softHyphen/>
        <w:t>с</w:t>
      </w:r>
      <w:r w:rsidRPr="00B77177">
        <w:rPr>
          <w:rFonts w:ascii="Times New Roman" w:hAnsi="Times New Roman" w:cs="Times New Roman"/>
          <w:bCs/>
          <w:color w:val="auto"/>
          <w:sz w:val="24"/>
          <w:szCs w:val="24"/>
        </w:rPr>
        <w:softHyphen/>
        <w:t>пер</w:t>
      </w:r>
      <w:r w:rsidRPr="00B77177">
        <w:rPr>
          <w:rFonts w:ascii="Times New Roman" w:hAnsi="Times New Roman" w:cs="Times New Roman"/>
          <w:bCs/>
          <w:color w:val="auto"/>
          <w:sz w:val="24"/>
          <w:szCs w:val="24"/>
        </w:rPr>
        <w:softHyphen/>
        <w:t>т</w:t>
      </w:r>
      <w:r w:rsidRPr="00B77177">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B77177">
        <w:rPr>
          <w:rFonts w:ascii="Times New Roman" w:hAnsi="Times New Roman" w:cs="Times New Roman"/>
          <w:bCs/>
          <w:color w:val="auto"/>
          <w:sz w:val="24"/>
          <w:szCs w:val="24"/>
        </w:rPr>
        <w:softHyphen/>
        <w:t>нен</w:t>
      </w:r>
      <w:r w:rsidRPr="00B77177">
        <w:rPr>
          <w:rFonts w:ascii="Times New Roman" w:hAnsi="Times New Roman" w:cs="Times New Roman"/>
          <w:bCs/>
          <w:color w:val="auto"/>
          <w:sz w:val="24"/>
          <w:szCs w:val="24"/>
        </w:rPr>
        <w:softHyphen/>
        <w:t>ной) компетенции ребенка.</w:t>
      </w:r>
      <w:r w:rsidRPr="00B77177">
        <w:rPr>
          <w:rFonts w:ascii="Times New Roman" w:hAnsi="Times New Roman" w:cs="Times New Roman"/>
          <w:color w:val="auto"/>
          <w:sz w:val="24"/>
          <w:szCs w:val="24"/>
        </w:rPr>
        <w:t xml:space="preserve"> Результаты оценки личностных достижений за</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сят</w:t>
      </w:r>
      <w:r w:rsidRPr="00B77177">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B77177">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B77177">
        <w:rPr>
          <w:rFonts w:ascii="Times New Roman" w:hAnsi="Times New Roman" w:cs="Times New Roman"/>
          <w:color w:val="auto"/>
          <w:sz w:val="24"/>
          <w:szCs w:val="24"/>
        </w:rPr>
        <w:softHyphen/>
        <w:t>петенциям.</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13125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На основе требований, сформулированных в разделе </w:t>
      </w:r>
      <w:r w:rsidR="00ED0431" w:rsidRPr="00B77177">
        <w:rPr>
          <w:rFonts w:ascii="Times New Roman" w:hAnsi="Times New Roman" w:cs="Times New Roman"/>
          <w:b/>
          <w:bCs/>
          <w:caps/>
          <w:color w:val="auto"/>
          <w:sz w:val="24"/>
          <w:szCs w:val="24"/>
          <w:lang w:val="en-US"/>
        </w:rPr>
        <w:t>IV</w:t>
      </w:r>
      <w:r w:rsidR="0023640B" w:rsidRPr="00B77177">
        <w:rPr>
          <w:rFonts w:ascii="Times New Roman" w:hAnsi="Times New Roman" w:cs="Times New Roman"/>
          <w:b/>
          <w:bCs/>
          <w:caps/>
          <w:color w:val="auto"/>
          <w:sz w:val="24"/>
          <w:szCs w:val="24"/>
        </w:rPr>
        <w:t xml:space="preserve"> «</w:t>
      </w:r>
      <w:r w:rsidR="00ED0431" w:rsidRPr="00B77177">
        <w:rPr>
          <w:rFonts w:ascii="Times New Roman" w:hAnsi="Times New Roman" w:cs="Times New Roman"/>
          <w:sz w:val="24"/>
          <w:szCs w:val="24"/>
        </w:rPr>
        <w:t>Требования к результатам освоения АООП НОО для обучающихся с РАС</w:t>
      </w:r>
      <w:r w:rsidRPr="00B77177">
        <w:rPr>
          <w:rFonts w:ascii="Times New Roman" w:hAnsi="Times New Roman" w:cs="Times New Roman"/>
          <w:color w:val="auto"/>
          <w:sz w:val="24"/>
          <w:szCs w:val="24"/>
        </w:rPr>
        <w:t xml:space="preserve">» ФГОС для обучающихся с РАС, </w:t>
      </w:r>
      <w:r w:rsidR="00AF47C4" w:rsidRPr="00B77177">
        <w:rPr>
          <w:rFonts w:ascii="Times New Roman" w:hAnsi="Times New Roman" w:cs="Times New Roman"/>
          <w:color w:val="auto"/>
          <w:sz w:val="24"/>
          <w:szCs w:val="24"/>
        </w:rPr>
        <w:t>МБОУ СОШ №1</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разраб</w:t>
      </w:r>
      <w:r w:rsidR="00AF47C4" w:rsidRPr="00B77177">
        <w:rPr>
          <w:rFonts w:ascii="Times New Roman" w:hAnsi="Times New Roman" w:cs="Times New Roman"/>
          <w:color w:val="auto"/>
          <w:sz w:val="24"/>
          <w:szCs w:val="24"/>
        </w:rPr>
        <w:t>отало</w:t>
      </w:r>
      <w:r w:rsidRPr="00B77177">
        <w:rPr>
          <w:rFonts w:ascii="Times New Roman" w:hAnsi="Times New Roman" w:cs="Times New Roman"/>
          <w:color w:val="auto"/>
          <w:sz w:val="24"/>
          <w:szCs w:val="24"/>
        </w:rPr>
        <w:t xml:space="preserve"> собственную программу оценки личностных результатов с учетом ти</w:t>
      </w:r>
      <w:r w:rsidRPr="00B77177">
        <w:rPr>
          <w:rFonts w:ascii="Times New Roman" w:hAnsi="Times New Roman" w:cs="Times New Roman"/>
          <w:color w:val="auto"/>
          <w:sz w:val="24"/>
          <w:szCs w:val="24"/>
        </w:rPr>
        <w:softHyphen/>
        <w:t>по</w:t>
      </w:r>
      <w:r w:rsidRPr="00B77177">
        <w:rPr>
          <w:rFonts w:ascii="Times New Roman" w:hAnsi="Times New Roman" w:cs="Times New Roman"/>
          <w:color w:val="auto"/>
          <w:sz w:val="24"/>
          <w:szCs w:val="24"/>
        </w:rPr>
        <w:softHyphen/>
        <w:t>логических и индивидуальных особенностей обучающихся, которая утверждается ло</w:t>
      </w:r>
      <w:r w:rsidRPr="00B77177">
        <w:rPr>
          <w:rFonts w:ascii="Times New Roman" w:hAnsi="Times New Roman" w:cs="Times New Roman"/>
          <w:color w:val="auto"/>
          <w:sz w:val="24"/>
          <w:szCs w:val="24"/>
        </w:rPr>
        <w:softHyphen/>
        <w:t>каль</w:t>
      </w:r>
      <w:r w:rsidRPr="00B77177">
        <w:rPr>
          <w:rFonts w:ascii="Times New Roman" w:hAnsi="Times New Roman" w:cs="Times New Roman"/>
          <w:color w:val="auto"/>
          <w:sz w:val="24"/>
          <w:szCs w:val="24"/>
        </w:rPr>
        <w:softHyphen/>
        <w:t xml:space="preserve">ными актами </w:t>
      </w:r>
      <w:r w:rsidR="007537A5">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 xml:space="preserve">.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Программа оценки включает:</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B77177">
        <w:tc>
          <w:tcPr>
            <w:tcW w:w="3190"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Критерий</w:t>
            </w:r>
          </w:p>
        </w:tc>
        <w:tc>
          <w:tcPr>
            <w:tcW w:w="3190"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Параметры оценки</w:t>
            </w: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Индикаторы</w:t>
            </w:r>
          </w:p>
        </w:tc>
      </w:tr>
      <w:tr w:rsidR="00654534" w:rsidRPr="00B77177">
        <w:trPr>
          <w:trHeight w:val="1025"/>
        </w:trPr>
        <w:tc>
          <w:tcPr>
            <w:tcW w:w="3190" w:type="dxa"/>
            <w:vMerge w:val="restart"/>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B77177">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сформированность навыков коммуникации со взрос</w:t>
            </w:r>
            <w:r w:rsidRPr="00B77177">
              <w:rPr>
                <w:rFonts w:ascii="Times New Roman" w:hAnsi="Times New Roman" w:cs="Times New Roman"/>
                <w:color w:val="auto"/>
                <w:kern w:val="28"/>
                <w:sz w:val="24"/>
                <w:szCs w:val="24"/>
              </w:rPr>
              <w:softHyphen/>
              <w:t>лы</w:t>
            </w:r>
            <w:r w:rsidRPr="00B77177">
              <w:rPr>
                <w:rFonts w:ascii="Times New Roman" w:hAnsi="Times New Roman" w:cs="Times New Roman"/>
                <w:color w:val="auto"/>
                <w:kern w:val="28"/>
                <w:sz w:val="24"/>
                <w:szCs w:val="24"/>
              </w:rPr>
              <w:softHyphen/>
              <w:t>ми</w:t>
            </w: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инициировать и поддерживать ком</w:t>
            </w:r>
            <w:r w:rsidRPr="00B77177">
              <w:rPr>
                <w:rFonts w:ascii="Times New Roman" w:hAnsi="Times New Roman" w:cs="Times New Roman"/>
                <w:color w:val="auto"/>
                <w:kern w:val="28"/>
                <w:sz w:val="24"/>
                <w:szCs w:val="24"/>
              </w:rPr>
              <w:softHyphen/>
              <w:t>му</w:t>
            </w:r>
            <w:r w:rsidRPr="00B77177">
              <w:rPr>
                <w:rFonts w:ascii="Times New Roman" w:hAnsi="Times New Roman" w:cs="Times New Roman"/>
                <w:color w:val="auto"/>
                <w:kern w:val="28"/>
                <w:sz w:val="24"/>
                <w:szCs w:val="24"/>
              </w:rPr>
              <w:softHyphen/>
              <w:t>ни</w:t>
            </w:r>
            <w:r w:rsidRPr="00B77177">
              <w:rPr>
                <w:rFonts w:ascii="Times New Roman" w:hAnsi="Times New Roman" w:cs="Times New Roman"/>
                <w:color w:val="auto"/>
                <w:kern w:val="28"/>
                <w:sz w:val="24"/>
                <w:szCs w:val="24"/>
              </w:rPr>
              <w:softHyphen/>
              <w:t>ка</w:t>
            </w:r>
            <w:r w:rsidRPr="00B77177">
              <w:rPr>
                <w:rFonts w:ascii="Times New Roman" w:hAnsi="Times New Roman" w:cs="Times New Roman"/>
                <w:color w:val="auto"/>
                <w:kern w:val="28"/>
                <w:sz w:val="24"/>
                <w:szCs w:val="24"/>
              </w:rPr>
              <w:softHyphen/>
              <w:t>цию со взрослыми</w:t>
            </w:r>
          </w:p>
        </w:tc>
      </w:tr>
      <w:tr w:rsidR="00654534" w:rsidRPr="00B77177">
        <w:trPr>
          <w:trHeight w:val="1025"/>
        </w:trPr>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Borders>
              <w:bottom w:val="nil"/>
            </w:tcBorders>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применять аде</w:t>
            </w:r>
            <w:r w:rsidRPr="00B77177">
              <w:rPr>
                <w:rFonts w:ascii="Times New Roman" w:hAnsi="Times New Roman" w:cs="Times New Roman"/>
                <w:color w:val="auto"/>
                <w:kern w:val="28"/>
                <w:sz w:val="24"/>
                <w:szCs w:val="24"/>
              </w:rPr>
              <w:softHyphen/>
              <w:t>к</w:t>
            </w:r>
            <w:r w:rsidRPr="00B77177">
              <w:rPr>
                <w:rFonts w:ascii="Times New Roman" w:hAnsi="Times New Roman" w:cs="Times New Roman"/>
                <w:color w:val="auto"/>
                <w:kern w:val="28"/>
                <w:sz w:val="24"/>
                <w:szCs w:val="24"/>
              </w:rPr>
              <w:softHyphen/>
              <w:t>ватные способы поведения в разных ситуациях</w:t>
            </w:r>
          </w:p>
        </w:tc>
      </w:tr>
      <w:tr w:rsidR="00654534" w:rsidRPr="00B77177">
        <w:trPr>
          <w:trHeight w:val="281"/>
        </w:trPr>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Borders>
              <w:top w:val="nil"/>
            </w:tcBorders>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способность обращаться за помощью </w:t>
            </w:r>
          </w:p>
        </w:tc>
      </w:tr>
      <w:tr w:rsidR="00654534" w:rsidRPr="00B77177">
        <w:trPr>
          <w:trHeight w:val="538"/>
        </w:trPr>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val="restart"/>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сформированность навыков коммуникации со сверстниками</w:t>
            </w: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инициировать и поддерживать коммуникацию со сверс</w:t>
            </w:r>
            <w:r w:rsidRPr="00B77177">
              <w:rPr>
                <w:rFonts w:ascii="Times New Roman" w:hAnsi="Times New Roman" w:cs="Times New Roman"/>
                <w:color w:val="auto"/>
                <w:kern w:val="28"/>
                <w:sz w:val="24"/>
                <w:szCs w:val="24"/>
              </w:rPr>
              <w:softHyphen/>
              <w:t>т</w:t>
            </w:r>
            <w:r w:rsidRPr="00B77177">
              <w:rPr>
                <w:rFonts w:ascii="Times New Roman" w:hAnsi="Times New Roman" w:cs="Times New Roman"/>
                <w:color w:val="auto"/>
                <w:kern w:val="28"/>
                <w:sz w:val="24"/>
                <w:szCs w:val="24"/>
              </w:rPr>
              <w:softHyphen/>
              <w:t>ни</w:t>
            </w:r>
            <w:r w:rsidRPr="00B77177">
              <w:rPr>
                <w:rFonts w:ascii="Times New Roman" w:hAnsi="Times New Roman" w:cs="Times New Roman"/>
                <w:color w:val="auto"/>
                <w:kern w:val="28"/>
                <w:sz w:val="24"/>
                <w:szCs w:val="24"/>
              </w:rPr>
              <w:softHyphen/>
              <w:t>ками</w:t>
            </w:r>
          </w:p>
        </w:tc>
      </w:tr>
      <w:tr w:rsidR="00654534" w:rsidRPr="00B77177">
        <w:trPr>
          <w:trHeight w:val="536"/>
        </w:trPr>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применять аде</w:t>
            </w:r>
            <w:r w:rsidRPr="00B77177">
              <w:rPr>
                <w:rFonts w:ascii="Times New Roman" w:hAnsi="Times New Roman" w:cs="Times New Roman"/>
                <w:color w:val="auto"/>
                <w:kern w:val="28"/>
                <w:sz w:val="24"/>
                <w:szCs w:val="24"/>
              </w:rPr>
              <w:softHyphen/>
              <w:t>к</w:t>
            </w:r>
            <w:r w:rsidRPr="00B77177">
              <w:rPr>
                <w:rFonts w:ascii="Times New Roman" w:hAnsi="Times New Roman" w:cs="Times New Roman"/>
                <w:color w:val="auto"/>
                <w:kern w:val="28"/>
                <w:sz w:val="24"/>
                <w:szCs w:val="24"/>
              </w:rPr>
              <w:softHyphen/>
              <w:t>ватные способы поведения в разных ситуациях</w:t>
            </w:r>
          </w:p>
        </w:tc>
      </w:tr>
      <w:tr w:rsidR="00654534" w:rsidRPr="00B77177">
        <w:trPr>
          <w:trHeight w:val="536"/>
        </w:trPr>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vMerge/>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способность обращаться за помощью </w:t>
            </w:r>
          </w:p>
        </w:tc>
      </w:tr>
      <w:tr w:rsidR="00654534" w:rsidRPr="00B77177" w:rsidTr="002F7E39">
        <w:trPr>
          <w:trHeight w:val="794"/>
        </w:trPr>
        <w:tc>
          <w:tcPr>
            <w:tcW w:w="3190" w:type="dxa"/>
            <w:vMerge/>
            <w:tcBorders>
              <w:bottom w:val="nil"/>
            </w:tcBorders>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владение средствами коммуникации</w:t>
            </w: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использовать разнообразные средства ко</w:t>
            </w:r>
            <w:r w:rsidRPr="00B77177">
              <w:rPr>
                <w:rFonts w:ascii="Times New Roman" w:hAnsi="Times New Roman" w:cs="Times New Roman"/>
                <w:color w:val="auto"/>
                <w:kern w:val="28"/>
                <w:sz w:val="24"/>
                <w:szCs w:val="24"/>
              </w:rPr>
              <w:softHyphen/>
              <w:t>м</w:t>
            </w:r>
            <w:r w:rsidRPr="00B77177">
              <w:rPr>
                <w:rFonts w:ascii="Times New Roman" w:hAnsi="Times New Roman" w:cs="Times New Roman"/>
                <w:color w:val="auto"/>
                <w:kern w:val="28"/>
                <w:sz w:val="24"/>
                <w:szCs w:val="24"/>
              </w:rPr>
              <w:softHyphen/>
              <w:t>муникации согласно ситу</w:t>
            </w:r>
            <w:r w:rsidRPr="00B77177">
              <w:rPr>
                <w:rFonts w:ascii="Times New Roman" w:hAnsi="Times New Roman" w:cs="Times New Roman"/>
                <w:color w:val="auto"/>
                <w:kern w:val="28"/>
                <w:sz w:val="24"/>
                <w:szCs w:val="24"/>
              </w:rPr>
              <w:softHyphen/>
              <w:t>ации</w:t>
            </w:r>
          </w:p>
        </w:tc>
      </w:tr>
      <w:tr w:rsidR="00654534" w:rsidRPr="00B77177">
        <w:trPr>
          <w:trHeight w:val="298"/>
        </w:trPr>
        <w:tc>
          <w:tcPr>
            <w:tcW w:w="3190" w:type="dxa"/>
            <w:tcBorders>
              <w:top w:val="nil"/>
            </w:tcBorders>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sz w:val="24"/>
                <w:szCs w:val="24"/>
              </w:rPr>
            </w:pPr>
          </w:p>
        </w:tc>
        <w:tc>
          <w:tcPr>
            <w:tcW w:w="3190"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 xml:space="preserve">адекватность применения </w:t>
            </w:r>
            <w:r w:rsidRPr="00B77177">
              <w:rPr>
                <w:rFonts w:ascii="Times New Roman" w:hAnsi="Times New Roman" w:cs="Times New Roman"/>
                <w:color w:val="auto"/>
                <w:sz w:val="24"/>
                <w:szCs w:val="24"/>
              </w:rPr>
              <w:t>ритуалов социального взаимодействия</w:t>
            </w:r>
          </w:p>
        </w:tc>
        <w:tc>
          <w:tcPr>
            <w:tcW w:w="3367" w:type="dxa"/>
          </w:tcPr>
          <w:p w:rsidR="00654534" w:rsidRPr="00B77177" w:rsidRDefault="00654534" w:rsidP="0083216A">
            <w:pPr>
              <w:autoSpaceDE w:val="0"/>
              <w:autoSpaceDN w:val="0"/>
              <w:adjustRightInd w:val="0"/>
              <w:spacing w:after="0" w:line="240" w:lineRule="auto"/>
              <w:jc w:val="both"/>
              <w:rPr>
                <w:rFonts w:ascii="Times New Roman" w:hAnsi="Times New Roman" w:cs="Times New Roman"/>
                <w:color w:val="auto"/>
                <w:kern w:val="28"/>
                <w:sz w:val="24"/>
                <w:szCs w:val="24"/>
              </w:rPr>
            </w:pPr>
            <w:r w:rsidRPr="00B77177">
              <w:rPr>
                <w:rFonts w:ascii="Times New Roman" w:hAnsi="Times New Roman" w:cs="Times New Roman"/>
                <w:color w:val="auto"/>
                <w:kern w:val="28"/>
                <w:sz w:val="24"/>
                <w:szCs w:val="24"/>
              </w:rPr>
              <w:t>способность правильно при</w:t>
            </w:r>
            <w:r w:rsidRPr="00B77177">
              <w:rPr>
                <w:rFonts w:ascii="Times New Roman" w:hAnsi="Times New Roman" w:cs="Times New Roman"/>
                <w:color w:val="auto"/>
                <w:kern w:val="28"/>
                <w:sz w:val="24"/>
                <w:szCs w:val="24"/>
              </w:rPr>
              <w:softHyphen/>
              <w:t xml:space="preserve">менить </w:t>
            </w:r>
            <w:r w:rsidRPr="00B77177">
              <w:rPr>
                <w:rFonts w:ascii="Times New Roman" w:hAnsi="Times New Roman" w:cs="Times New Roman"/>
                <w:color w:val="auto"/>
                <w:sz w:val="24"/>
                <w:szCs w:val="24"/>
              </w:rPr>
              <w:t>ритуалы социаль</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го взаимодействия согласно ситуации</w:t>
            </w:r>
          </w:p>
        </w:tc>
      </w:tr>
    </w:tbl>
    <w:p w:rsidR="00654534" w:rsidRPr="00B77177" w:rsidRDefault="00654534" w:rsidP="0083216A">
      <w:pPr>
        <w:spacing w:after="0" w:line="240" w:lineRule="auto"/>
        <w:jc w:val="both"/>
        <w:rPr>
          <w:rFonts w:ascii="Times New Roman" w:hAnsi="Times New Roman" w:cs="Times New Roman"/>
          <w:color w:val="auto"/>
          <w:sz w:val="24"/>
          <w:szCs w:val="24"/>
        </w:rPr>
      </w:pP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3) систему бальной оценки результатов;</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5) материалы для проведения процедуры оценки личностных результатов.</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6) локальные акты </w:t>
      </w:r>
      <w:r w:rsidR="00106B76">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color w:val="auto"/>
          <w:sz w:val="24"/>
          <w:szCs w:val="24"/>
        </w:rPr>
        <w:t>, регламентирующие все вопросы проведения оценки результатов.</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
          <w:color w:val="auto"/>
          <w:sz w:val="24"/>
          <w:szCs w:val="24"/>
        </w:rPr>
        <w:t>Предметные результаты</w:t>
      </w:r>
      <w:r w:rsidRPr="00B77177">
        <w:rPr>
          <w:rFonts w:ascii="Times New Roman" w:hAnsi="Times New Roman" w:cs="Times New Roman"/>
          <w:color w:val="auto"/>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B77177" w:rsidRDefault="00654534" w:rsidP="0083216A">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B77177">
        <w:rPr>
          <w:rStyle w:val="a3"/>
          <w:rFonts w:ascii="Times New Roman" w:hAnsi="Times New Roman"/>
          <w:bCs/>
          <w:color w:val="auto"/>
          <w:sz w:val="24"/>
          <w:szCs w:val="24"/>
        </w:rPr>
        <w:footnoteReference w:id="9"/>
      </w:r>
      <w:r w:rsidRPr="00B77177">
        <w:rPr>
          <w:rFonts w:ascii="Times New Roman" w:hAnsi="Times New Roman" w:cs="Times New Roman"/>
          <w:bCs/>
          <w:color w:val="auto"/>
          <w:sz w:val="24"/>
          <w:szCs w:val="24"/>
        </w:rPr>
        <w:t xml:space="preserve">. </w:t>
      </w:r>
    </w:p>
    <w:p w:rsidR="00654534" w:rsidRPr="00B77177" w:rsidRDefault="00654534" w:rsidP="0083216A">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Во время обучения в перв</w:t>
      </w:r>
      <w:r w:rsidR="0023640B" w:rsidRPr="00B77177">
        <w:rPr>
          <w:rFonts w:ascii="Times New Roman" w:hAnsi="Times New Roman" w:cs="Times New Roman"/>
          <w:bCs/>
          <w:color w:val="auto"/>
          <w:sz w:val="24"/>
          <w:szCs w:val="24"/>
        </w:rPr>
        <w:t>ых</w:t>
      </w:r>
      <w:r w:rsidRPr="00B77177">
        <w:rPr>
          <w:rFonts w:ascii="Times New Roman" w:hAnsi="Times New Roman" w:cs="Times New Roman"/>
          <w:bCs/>
          <w:color w:val="auto"/>
          <w:sz w:val="24"/>
          <w:szCs w:val="24"/>
        </w:rPr>
        <w:t xml:space="preserve"> классах, а также в течение первого полугодия вто</w:t>
      </w:r>
      <w:r w:rsidRPr="00B77177">
        <w:rPr>
          <w:rFonts w:ascii="Times New Roman" w:hAnsi="Times New Roman" w:cs="Times New Roman"/>
          <w:bCs/>
          <w:color w:val="auto"/>
          <w:sz w:val="24"/>
          <w:szCs w:val="24"/>
        </w:rPr>
        <w:softHyphen/>
        <w:t>рого класса целесообразно всячески поощрять и стимулировать работу уче</w:t>
      </w:r>
      <w:r w:rsidRPr="00B77177">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B77177">
        <w:rPr>
          <w:rFonts w:ascii="Times New Roman" w:hAnsi="Times New Roman" w:cs="Times New Roman"/>
          <w:bCs/>
          <w:color w:val="auto"/>
          <w:sz w:val="24"/>
          <w:szCs w:val="24"/>
        </w:rPr>
        <w:softHyphen/>
        <w:t>н</w:t>
      </w:r>
      <w:r w:rsidRPr="00B77177">
        <w:rPr>
          <w:rFonts w:ascii="Times New Roman" w:hAnsi="Times New Roman" w:cs="Times New Roman"/>
          <w:bCs/>
          <w:color w:val="auto"/>
          <w:sz w:val="24"/>
          <w:szCs w:val="24"/>
        </w:rPr>
        <w:softHyphen/>
        <w:t>ци</w:t>
      </w:r>
      <w:r w:rsidRPr="00B77177">
        <w:rPr>
          <w:rFonts w:ascii="Times New Roman" w:hAnsi="Times New Roman" w:cs="Times New Roman"/>
          <w:bCs/>
          <w:color w:val="auto"/>
          <w:sz w:val="24"/>
          <w:szCs w:val="24"/>
        </w:rPr>
        <w:softHyphen/>
        <w:t>пи</w:t>
      </w:r>
      <w:r w:rsidRPr="00B77177">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B77177">
        <w:rPr>
          <w:rFonts w:ascii="Times New Roman" w:hAnsi="Times New Roman" w:cs="Times New Roman"/>
          <w:bCs/>
          <w:color w:val="auto"/>
          <w:sz w:val="24"/>
          <w:szCs w:val="24"/>
        </w:rPr>
        <w:softHyphen/>
        <w:t>я</w:t>
      </w:r>
      <w:r w:rsidRPr="00B77177">
        <w:rPr>
          <w:rFonts w:ascii="Times New Roman" w:hAnsi="Times New Roman" w:cs="Times New Roman"/>
          <w:bCs/>
          <w:color w:val="auto"/>
          <w:sz w:val="24"/>
          <w:szCs w:val="24"/>
        </w:rPr>
        <w:softHyphen/>
        <w:t>тель</w:t>
      </w:r>
      <w:r w:rsidRPr="00B77177">
        <w:rPr>
          <w:rFonts w:ascii="Times New Roman" w:hAnsi="Times New Roman" w:cs="Times New Roman"/>
          <w:bCs/>
          <w:color w:val="auto"/>
          <w:sz w:val="24"/>
          <w:szCs w:val="24"/>
        </w:rPr>
        <w:softHyphen/>
        <w:t>нос</w:t>
      </w:r>
      <w:r w:rsidRPr="00B77177">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B77177">
        <w:rPr>
          <w:rFonts w:ascii="Times New Roman" w:hAnsi="Times New Roman" w:cs="Times New Roman"/>
          <w:bCs/>
          <w:color w:val="auto"/>
          <w:sz w:val="24"/>
          <w:szCs w:val="24"/>
        </w:rPr>
        <w:softHyphen/>
        <w:t>н</w:t>
      </w:r>
      <w:r w:rsidRPr="00B77177">
        <w:rPr>
          <w:rFonts w:ascii="Times New Roman" w:hAnsi="Times New Roman" w:cs="Times New Roman"/>
          <w:bCs/>
          <w:color w:val="auto"/>
          <w:sz w:val="24"/>
          <w:szCs w:val="24"/>
        </w:rPr>
        <w:softHyphen/>
        <w:t>т</w:t>
      </w:r>
      <w:r w:rsidRPr="00B77177">
        <w:rPr>
          <w:rFonts w:ascii="Times New Roman" w:hAnsi="Times New Roman" w:cs="Times New Roman"/>
          <w:bCs/>
          <w:color w:val="auto"/>
          <w:sz w:val="24"/>
          <w:szCs w:val="24"/>
        </w:rPr>
        <w:softHyphen/>
        <w:t>ро</w:t>
      </w:r>
      <w:r w:rsidRPr="00B77177">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 целом оценка достижения обучающимися с РАС пред</w:t>
      </w:r>
      <w:r w:rsidRPr="00B77177">
        <w:rPr>
          <w:rFonts w:ascii="Times New Roman" w:hAnsi="Times New Roman" w:cs="Times New Roman"/>
          <w:color w:val="auto"/>
          <w:sz w:val="24"/>
          <w:szCs w:val="24"/>
        </w:rPr>
        <w:softHyphen/>
        <w:t>метных результатов должна базироваться на принципах ин</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аль</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го и дифференцированного подходов. Усвоенные обу</w:t>
      </w:r>
      <w:r w:rsidRPr="00B77177">
        <w:rPr>
          <w:rFonts w:ascii="Times New Roman" w:hAnsi="Times New Roman" w:cs="Times New Roman"/>
          <w:color w:val="auto"/>
          <w:sz w:val="24"/>
          <w:szCs w:val="24"/>
        </w:rPr>
        <w:softHyphen/>
        <w:t>ча</w:t>
      </w:r>
      <w:r w:rsidRPr="00B77177">
        <w:rPr>
          <w:rFonts w:ascii="Times New Roman" w:hAnsi="Times New Roman" w:cs="Times New Roman"/>
          <w:color w:val="auto"/>
          <w:sz w:val="24"/>
          <w:szCs w:val="24"/>
        </w:rPr>
        <w:softHyphen/>
        <w:t>ющимися даже незначительные по объему и эле</w:t>
      </w:r>
      <w:r w:rsidRPr="00B77177">
        <w:rPr>
          <w:rFonts w:ascii="Times New Roman" w:hAnsi="Times New Roman" w:cs="Times New Roman"/>
          <w:color w:val="auto"/>
          <w:sz w:val="24"/>
          <w:szCs w:val="24"/>
        </w:rPr>
        <w:softHyphen/>
        <w:t>мен</w:t>
      </w:r>
      <w:r w:rsidRPr="00B77177">
        <w:rPr>
          <w:rFonts w:ascii="Times New Roman" w:hAnsi="Times New Roman" w:cs="Times New Roman"/>
          <w:color w:val="auto"/>
          <w:sz w:val="24"/>
          <w:szCs w:val="24"/>
        </w:rPr>
        <w:softHyphen/>
        <w:t>тарные по содержанию знания и умения должны выполнять кор</w:t>
      </w:r>
      <w:r w:rsidRPr="00B77177">
        <w:rPr>
          <w:rFonts w:ascii="Times New Roman" w:hAnsi="Times New Roman" w:cs="Times New Roman"/>
          <w:color w:val="auto"/>
          <w:sz w:val="24"/>
          <w:szCs w:val="24"/>
        </w:rPr>
        <w:softHyphen/>
        <w:t>рек</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он</w:t>
      </w:r>
      <w:r w:rsidRPr="00B77177">
        <w:rPr>
          <w:rFonts w:ascii="Times New Roman" w:hAnsi="Times New Roman" w:cs="Times New Roman"/>
          <w:color w:val="auto"/>
          <w:sz w:val="24"/>
          <w:szCs w:val="24"/>
        </w:rPr>
        <w:softHyphen/>
        <w:t>но-раз</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ю</w:t>
      </w:r>
      <w:r w:rsidRPr="00B77177">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B77177">
        <w:rPr>
          <w:rFonts w:ascii="Times New Roman" w:hAnsi="Times New Roman" w:cs="Times New Roman"/>
          <w:color w:val="auto"/>
          <w:sz w:val="24"/>
          <w:szCs w:val="24"/>
        </w:rPr>
        <w:softHyphen/>
        <w:t>нос</w:t>
      </w:r>
      <w:r w:rsidRPr="00B77177">
        <w:rPr>
          <w:rFonts w:ascii="Times New Roman" w:hAnsi="Times New Roman" w:cs="Times New Roman"/>
          <w:color w:val="auto"/>
          <w:sz w:val="24"/>
          <w:szCs w:val="24"/>
        </w:rPr>
        <w:softHyphen/>
        <w:t xml:space="preserve">ти ученика и овладении им социальным опытом.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Для преодоления формального подхода в оценивании предметных ре</w:t>
      </w:r>
      <w:r w:rsidRPr="00B77177">
        <w:rPr>
          <w:rFonts w:ascii="Times New Roman" w:hAnsi="Times New Roman" w:cs="Times New Roman"/>
          <w:color w:val="auto"/>
          <w:sz w:val="24"/>
          <w:szCs w:val="24"/>
        </w:rPr>
        <w:softHyphen/>
        <w:t>зуль</w:t>
      </w:r>
      <w:r w:rsidRPr="00B77177">
        <w:rPr>
          <w:rFonts w:ascii="Times New Roman" w:hAnsi="Times New Roman" w:cs="Times New Roman"/>
          <w:color w:val="auto"/>
          <w:sz w:val="24"/>
          <w:szCs w:val="24"/>
        </w:rPr>
        <w:softHyphen/>
        <w:t>татов освоения АООП обуча</w:t>
      </w:r>
      <w:r w:rsidRPr="00B77177">
        <w:rPr>
          <w:rFonts w:ascii="Times New Roman" w:hAnsi="Times New Roman" w:cs="Times New Roman"/>
          <w:color w:val="auto"/>
          <w:sz w:val="24"/>
          <w:szCs w:val="24"/>
        </w:rPr>
        <w:softHyphen/>
        <w:t>ю</w:t>
      </w:r>
      <w:r w:rsidRPr="00B77177">
        <w:rPr>
          <w:rFonts w:ascii="Times New Roman" w:hAnsi="Times New Roman" w:cs="Times New Roman"/>
          <w:color w:val="auto"/>
          <w:sz w:val="24"/>
          <w:szCs w:val="24"/>
        </w:rPr>
        <w:softHyphen/>
        <w:t>щи</w:t>
      </w:r>
      <w:r w:rsidRPr="00B77177">
        <w:rPr>
          <w:rFonts w:ascii="Times New Roman" w:hAnsi="Times New Roman" w:cs="Times New Roman"/>
          <w:color w:val="auto"/>
          <w:sz w:val="24"/>
          <w:szCs w:val="24"/>
        </w:rPr>
        <w:softHyphen/>
        <w:t>мися с РАС необходимо, что</w:t>
      </w:r>
      <w:r w:rsidRPr="00B77177">
        <w:rPr>
          <w:rFonts w:ascii="Times New Roman" w:hAnsi="Times New Roman" w:cs="Times New Roman"/>
          <w:color w:val="auto"/>
          <w:sz w:val="24"/>
          <w:szCs w:val="24"/>
        </w:rPr>
        <w:softHyphen/>
        <w:t>бы балльная оценка свидетельствовала о качестве ус</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B77177">
        <w:rPr>
          <w:rFonts w:ascii="Times New Roman" w:hAnsi="Times New Roman" w:cs="Times New Roman"/>
          <w:color w:val="auto"/>
          <w:sz w:val="24"/>
          <w:szCs w:val="24"/>
        </w:rPr>
        <w:softHyphen/>
        <w:t>нос</w:t>
      </w:r>
      <w:r w:rsidRPr="00B77177">
        <w:rPr>
          <w:rFonts w:ascii="Times New Roman" w:hAnsi="Times New Roman" w:cs="Times New Roman"/>
          <w:color w:val="auto"/>
          <w:sz w:val="24"/>
          <w:szCs w:val="24"/>
        </w:rPr>
        <w:softHyphen/>
        <w:t>ть усвоения (полнота и надежность). Таким образом, ус</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енные предметные ре</w:t>
      </w:r>
      <w:r w:rsidRPr="00B77177">
        <w:rPr>
          <w:rFonts w:ascii="Times New Roman" w:hAnsi="Times New Roman" w:cs="Times New Roman"/>
          <w:color w:val="auto"/>
          <w:sz w:val="24"/>
          <w:szCs w:val="24"/>
        </w:rPr>
        <w:softHyphen/>
        <w:t>зультаты могут быть оценены с точки зрения до</w:t>
      </w:r>
      <w:r w:rsidRPr="00B77177">
        <w:rPr>
          <w:rFonts w:ascii="Times New Roman" w:hAnsi="Times New Roman" w:cs="Times New Roman"/>
          <w:color w:val="auto"/>
          <w:sz w:val="24"/>
          <w:szCs w:val="24"/>
        </w:rPr>
        <w:softHyphen/>
        <w:t>сто</w:t>
      </w:r>
      <w:r w:rsidRPr="00B77177">
        <w:rPr>
          <w:rFonts w:ascii="Times New Roman" w:hAnsi="Times New Roman" w:cs="Times New Roman"/>
          <w:color w:val="auto"/>
          <w:sz w:val="24"/>
          <w:szCs w:val="24"/>
        </w:rPr>
        <w:softHyphen/>
        <w:t>вер</w:t>
      </w:r>
      <w:r w:rsidRPr="00B77177">
        <w:rPr>
          <w:rFonts w:ascii="Times New Roman" w:hAnsi="Times New Roman" w:cs="Times New Roman"/>
          <w:color w:val="auto"/>
          <w:sz w:val="24"/>
          <w:szCs w:val="24"/>
        </w:rPr>
        <w:softHyphen/>
        <w:t>нос</w:t>
      </w:r>
      <w:r w:rsidRPr="00B77177">
        <w:rPr>
          <w:rFonts w:ascii="Times New Roman" w:hAnsi="Times New Roman" w:cs="Times New Roman"/>
          <w:color w:val="auto"/>
          <w:sz w:val="24"/>
          <w:szCs w:val="24"/>
        </w:rPr>
        <w:softHyphen/>
        <w:t>ти как «верные» или «неверные». Критерий «верно» / «неверно» сви</w:t>
      </w:r>
      <w:r w:rsidRPr="00B77177">
        <w:rPr>
          <w:rFonts w:ascii="Times New Roman" w:hAnsi="Times New Roman" w:cs="Times New Roman"/>
          <w:color w:val="auto"/>
          <w:sz w:val="24"/>
          <w:szCs w:val="24"/>
        </w:rPr>
        <w:softHyphen/>
        <w:t xml:space="preserve">детельствует о частотности допущения тех </w:t>
      </w:r>
      <w:r w:rsidRPr="00B77177">
        <w:rPr>
          <w:rFonts w:ascii="Times New Roman" w:hAnsi="Times New Roman" w:cs="Times New Roman"/>
          <w:color w:val="auto"/>
          <w:sz w:val="24"/>
          <w:szCs w:val="24"/>
        </w:rPr>
        <w:lastRenderedPageBreak/>
        <w:t>или иных ошибок, возможных при</w:t>
      </w:r>
      <w:r w:rsidRPr="00B77177">
        <w:rPr>
          <w:rFonts w:ascii="Times New Roman" w:hAnsi="Times New Roman" w:cs="Times New Roman"/>
          <w:color w:val="auto"/>
          <w:sz w:val="24"/>
          <w:szCs w:val="24"/>
        </w:rPr>
        <w:softHyphen/>
        <w:t>чинах их появления, способах их предупреждения или пре</w:t>
      </w:r>
      <w:r w:rsidRPr="00B77177">
        <w:rPr>
          <w:rFonts w:ascii="Times New Roman" w:hAnsi="Times New Roman" w:cs="Times New Roman"/>
          <w:color w:val="auto"/>
          <w:sz w:val="24"/>
          <w:szCs w:val="24"/>
        </w:rPr>
        <w:softHyphen/>
        <w:t>о</w:t>
      </w:r>
      <w:r w:rsidRPr="00B77177">
        <w:rPr>
          <w:rFonts w:ascii="Times New Roman" w:hAnsi="Times New Roman" w:cs="Times New Roman"/>
          <w:color w:val="auto"/>
          <w:sz w:val="24"/>
          <w:szCs w:val="24"/>
        </w:rPr>
        <w:softHyphen/>
        <w:t>до</w:t>
      </w:r>
      <w:r w:rsidRPr="00B77177">
        <w:rPr>
          <w:rFonts w:ascii="Times New Roman" w:hAnsi="Times New Roman" w:cs="Times New Roman"/>
          <w:color w:val="auto"/>
          <w:sz w:val="24"/>
          <w:szCs w:val="24"/>
        </w:rPr>
        <w:softHyphen/>
        <w:t>ле</w:t>
      </w:r>
      <w:r w:rsidRPr="00B77177">
        <w:rPr>
          <w:rFonts w:ascii="Times New Roman" w:hAnsi="Times New Roman" w:cs="Times New Roman"/>
          <w:color w:val="auto"/>
          <w:sz w:val="24"/>
          <w:szCs w:val="24"/>
        </w:rPr>
        <w:softHyphen/>
        <w:t>ния. По критерию прочности могут оцениваться как удо</w:t>
      </w:r>
      <w:r w:rsidRPr="00B77177">
        <w:rPr>
          <w:rFonts w:ascii="Times New Roman" w:hAnsi="Times New Roman" w:cs="Times New Roman"/>
          <w:color w:val="auto"/>
          <w:sz w:val="24"/>
          <w:szCs w:val="24"/>
        </w:rPr>
        <w:softHyphen/>
        <w:t>в</w:t>
      </w:r>
      <w:r w:rsidRPr="00B77177">
        <w:rPr>
          <w:rFonts w:ascii="Times New Roman" w:hAnsi="Times New Roman" w:cs="Times New Roman"/>
          <w:color w:val="auto"/>
          <w:sz w:val="24"/>
          <w:szCs w:val="24"/>
        </w:rPr>
        <w:softHyphen/>
        <w:t>лет</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 xml:space="preserve">ные; хорошие и очень хорошие (отличные).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по способу предъявления (устные, письменные, практические);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 характеру выполнения (репродуктивные, продуктивные, творческие).</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Чем больше верно выполненных заданий к общему объему, тем выше по</w:t>
      </w:r>
      <w:r w:rsidRPr="00B77177">
        <w:rPr>
          <w:rFonts w:ascii="Times New Roman" w:hAnsi="Times New Roman" w:cs="Times New Roman"/>
          <w:color w:val="auto"/>
          <w:sz w:val="24"/>
          <w:szCs w:val="24"/>
        </w:rPr>
        <w:softHyphen/>
        <w:t>казатель надежности полученных результатов, что дает основание оце</w:t>
      </w:r>
      <w:r w:rsidRPr="00B77177">
        <w:rPr>
          <w:rFonts w:ascii="Times New Roman" w:hAnsi="Times New Roman" w:cs="Times New Roman"/>
          <w:color w:val="auto"/>
          <w:sz w:val="24"/>
          <w:szCs w:val="24"/>
        </w:rPr>
        <w:softHyphen/>
        <w:t>ни</w:t>
      </w:r>
      <w:r w:rsidRPr="00B77177">
        <w:rPr>
          <w:rFonts w:ascii="Times New Roman" w:hAnsi="Times New Roman" w:cs="Times New Roman"/>
          <w:color w:val="auto"/>
          <w:sz w:val="24"/>
          <w:szCs w:val="24"/>
        </w:rPr>
        <w:softHyphen/>
        <w:t>вать их как «удовлетворительные», «хорошие», «очень хорошие» (отличные).</w:t>
      </w:r>
    </w:p>
    <w:p w:rsidR="00654534" w:rsidRPr="00B77177" w:rsidRDefault="00654534" w:rsidP="0083216A">
      <w:pPr>
        <w:pStyle w:val="a9"/>
        <w:spacing w:line="240" w:lineRule="auto"/>
        <w:ind w:firstLine="454"/>
        <w:rPr>
          <w:rFonts w:ascii="Times New Roman" w:hAnsi="Times New Roman" w:cs="Times New Roman"/>
          <w:color w:val="auto"/>
          <w:sz w:val="24"/>
          <w:szCs w:val="24"/>
        </w:rPr>
      </w:pPr>
      <w:r w:rsidRPr="00B77177">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654534" w:rsidRPr="00B77177" w:rsidRDefault="00654534" w:rsidP="0083216A">
      <w:pPr>
        <w:pStyle w:val="af0"/>
        <w:spacing w:line="240" w:lineRule="auto"/>
        <w:ind w:firstLine="454"/>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«хорошо» ― от 51% до 65% заданий.</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«очень хорошо» (отлично) свыше 65%.</w:t>
      </w:r>
    </w:p>
    <w:p w:rsidR="00787272" w:rsidRDefault="00787272" w:rsidP="00787272">
      <w:pPr>
        <w:spacing w:after="0"/>
        <w:ind w:firstLine="709"/>
        <w:jc w:val="both"/>
        <w:rPr>
          <w:rFonts w:ascii="Times New Roman" w:hAnsi="Times New Roman" w:cs="Times New Roman"/>
          <w:color w:val="auto"/>
          <w:sz w:val="24"/>
          <w:szCs w:val="24"/>
        </w:rPr>
      </w:pPr>
      <w:r w:rsidRPr="0076516C">
        <w:rPr>
          <w:rFonts w:ascii="Times New Roman" w:hAnsi="Times New Roman" w:cs="Times New Roman"/>
          <w:color w:val="auto"/>
          <w:sz w:val="24"/>
          <w:szCs w:val="24"/>
        </w:rPr>
        <w:t>В текущей оценочной деятельности использ</w:t>
      </w:r>
      <w:r>
        <w:rPr>
          <w:rFonts w:ascii="Times New Roman" w:hAnsi="Times New Roman" w:cs="Times New Roman"/>
          <w:color w:val="auto"/>
          <w:sz w:val="24"/>
          <w:szCs w:val="24"/>
        </w:rPr>
        <w:t>уется</w:t>
      </w:r>
      <w:r w:rsidRPr="0076516C">
        <w:rPr>
          <w:rFonts w:ascii="Times New Roman" w:hAnsi="Times New Roman" w:cs="Times New Roman"/>
          <w:color w:val="auto"/>
          <w:sz w:val="24"/>
          <w:szCs w:val="24"/>
        </w:rPr>
        <w:t xml:space="preserve"> традиционн</w:t>
      </w:r>
      <w:r>
        <w:rPr>
          <w:rFonts w:ascii="Times New Roman" w:hAnsi="Times New Roman" w:cs="Times New Roman"/>
          <w:color w:val="auto"/>
          <w:sz w:val="24"/>
          <w:szCs w:val="24"/>
        </w:rPr>
        <w:t>ая</w:t>
      </w:r>
      <w:r w:rsidRPr="0076516C">
        <w:rPr>
          <w:rFonts w:ascii="Times New Roman" w:hAnsi="Times New Roman" w:cs="Times New Roman"/>
          <w:color w:val="auto"/>
          <w:sz w:val="24"/>
          <w:szCs w:val="24"/>
        </w:rPr>
        <w:t xml:space="preserve"> систем</w:t>
      </w:r>
      <w:r>
        <w:rPr>
          <w:rFonts w:ascii="Times New Roman" w:hAnsi="Times New Roman" w:cs="Times New Roman"/>
          <w:color w:val="auto"/>
          <w:sz w:val="24"/>
          <w:szCs w:val="24"/>
        </w:rPr>
        <w:t>а</w:t>
      </w:r>
      <w:r w:rsidRPr="0076516C">
        <w:rPr>
          <w:rFonts w:ascii="Times New Roman" w:hAnsi="Times New Roman" w:cs="Times New Roman"/>
          <w:color w:val="auto"/>
          <w:sz w:val="24"/>
          <w:szCs w:val="24"/>
        </w:rPr>
        <w:t xml:space="preserve"> отметок по 5</w:t>
      </w:r>
      <w:r w:rsidRPr="0076516C">
        <w:rPr>
          <w:rFonts w:ascii="Times New Roman" w:hAnsi="Times New Roman" w:cs="Times New Roman"/>
          <w:color w:val="auto"/>
          <w:sz w:val="24"/>
          <w:szCs w:val="24"/>
        </w:rPr>
        <w:noBreakHyphen/>
        <w:t>балльной шкале</w:t>
      </w:r>
      <w:r>
        <w:rPr>
          <w:rFonts w:ascii="Times New Roman" w:hAnsi="Times New Roman" w:cs="Times New Roman"/>
          <w:color w:val="auto"/>
          <w:sz w:val="24"/>
          <w:szCs w:val="24"/>
        </w:rPr>
        <w:t>.</w:t>
      </w:r>
    </w:p>
    <w:p w:rsidR="00654534" w:rsidRPr="00B77177" w:rsidRDefault="00654534" w:rsidP="00787272">
      <w:pPr>
        <w:spacing w:after="0" w:line="240" w:lineRule="auto"/>
        <w:ind w:firstLine="708"/>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 любом случае, при оценке итоговых пред</w:t>
      </w:r>
      <w:r w:rsidRPr="00B77177">
        <w:rPr>
          <w:rFonts w:ascii="Times New Roman" w:hAnsi="Times New Roman" w:cs="Times New Roman"/>
          <w:color w:val="auto"/>
          <w:sz w:val="24"/>
          <w:szCs w:val="24"/>
        </w:rPr>
        <w:softHyphen/>
        <w:t>мет</w:t>
      </w:r>
      <w:r w:rsidRPr="00B77177">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B77177">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B77177">
        <w:rPr>
          <w:rFonts w:ascii="Times New Roman" w:hAnsi="Times New Roman" w:cs="Times New Roman"/>
          <w:color w:val="auto"/>
          <w:sz w:val="24"/>
          <w:szCs w:val="24"/>
        </w:rPr>
        <w:softHyphen/>
        <w:t>зывали бы положительное влияние на формирование жизненных ком</w:t>
      </w:r>
      <w:r w:rsidRPr="00B77177">
        <w:rPr>
          <w:rFonts w:ascii="Times New Roman" w:hAnsi="Times New Roman" w:cs="Times New Roman"/>
          <w:color w:val="auto"/>
          <w:sz w:val="24"/>
          <w:szCs w:val="24"/>
        </w:rPr>
        <w:softHyphen/>
        <w:t>пе</w:t>
      </w:r>
      <w:r w:rsidRPr="00B77177">
        <w:rPr>
          <w:rFonts w:ascii="Times New Roman" w:hAnsi="Times New Roman" w:cs="Times New Roman"/>
          <w:color w:val="auto"/>
          <w:sz w:val="24"/>
          <w:szCs w:val="24"/>
        </w:rPr>
        <w:softHyphen/>
        <w:t>тен</w:t>
      </w:r>
      <w:r w:rsidRPr="00B77177">
        <w:rPr>
          <w:rFonts w:ascii="Times New Roman" w:hAnsi="Times New Roman" w:cs="Times New Roman"/>
          <w:color w:val="auto"/>
          <w:sz w:val="24"/>
          <w:szCs w:val="24"/>
        </w:rPr>
        <w:softHyphen/>
        <w:t>ций.</w:t>
      </w:r>
    </w:p>
    <w:p w:rsidR="00654534" w:rsidRPr="00B77177" w:rsidRDefault="00654534"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Оценка деятельности педагогических кадров, осуществляющих об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зо</w:t>
      </w:r>
      <w:r w:rsidRPr="00B77177">
        <w:rPr>
          <w:rFonts w:ascii="Times New Roman" w:hAnsi="Times New Roman" w:cs="Times New Roman"/>
          <w:color w:val="auto"/>
          <w:sz w:val="24"/>
          <w:szCs w:val="24"/>
        </w:rPr>
        <w:softHyphen/>
        <w:t>вательную де</w:t>
      </w:r>
      <w:r w:rsidRPr="00B77177">
        <w:rPr>
          <w:rFonts w:ascii="Times New Roman" w:hAnsi="Times New Roman" w:cs="Times New Roman"/>
          <w:color w:val="auto"/>
          <w:sz w:val="24"/>
          <w:szCs w:val="24"/>
        </w:rPr>
        <w:softHyphen/>
        <w:t>ятельность обучающихся с РАС, осу</w:t>
      </w:r>
      <w:r w:rsidRPr="00B77177">
        <w:rPr>
          <w:rFonts w:ascii="Times New Roman" w:hAnsi="Times New Roman" w:cs="Times New Roman"/>
          <w:color w:val="auto"/>
          <w:sz w:val="24"/>
          <w:szCs w:val="24"/>
        </w:rPr>
        <w:softHyphen/>
        <w:t>ще</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w:t>
      </w:r>
      <w:r w:rsidRPr="00B77177">
        <w:rPr>
          <w:rFonts w:ascii="Times New Roman" w:hAnsi="Times New Roman" w:cs="Times New Roman"/>
          <w:color w:val="auto"/>
          <w:sz w:val="24"/>
          <w:szCs w:val="24"/>
        </w:rPr>
        <w:softHyphen/>
        <w:t>ляется на основе интегративных показателей, свидетельствующих о по</w:t>
      </w:r>
      <w:r w:rsidRPr="00B77177">
        <w:rPr>
          <w:rFonts w:ascii="Times New Roman" w:hAnsi="Times New Roman" w:cs="Times New Roman"/>
          <w:color w:val="auto"/>
          <w:sz w:val="24"/>
          <w:szCs w:val="24"/>
        </w:rPr>
        <w:softHyphen/>
        <w:t>ло</w:t>
      </w:r>
      <w:r w:rsidRPr="00B77177">
        <w:rPr>
          <w:rFonts w:ascii="Times New Roman" w:hAnsi="Times New Roman" w:cs="Times New Roman"/>
          <w:color w:val="auto"/>
          <w:sz w:val="24"/>
          <w:szCs w:val="24"/>
        </w:rPr>
        <w:softHyphen/>
        <w:t>жи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ной динамике развития обучающегося («было» ― «стало»)</w:t>
      </w:r>
      <w:r w:rsidR="00AC49C3" w:rsidRPr="00B77177">
        <w:rPr>
          <w:rFonts w:ascii="Times New Roman" w:hAnsi="Times New Roman" w:cs="Times New Roman"/>
          <w:color w:val="auto"/>
          <w:sz w:val="24"/>
          <w:szCs w:val="24"/>
        </w:rPr>
        <w:t>,</w:t>
      </w:r>
      <w:r w:rsidRPr="00B77177">
        <w:rPr>
          <w:rFonts w:ascii="Times New Roman" w:hAnsi="Times New Roman" w:cs="Times New Roman"/>
          <w:color w:val="auto"/>
          <w:sz w:val="24"/>
          <w:szCs w:val="24"/>
        </w:rPr>
        <w:t xml:space="preserve"> или в сложных слу</w:t>
      </w:r>
      <w:r w:rsidRPr="00B77177">
        <w:rPr>
          <w:rFonts w:ascii="Times New Roman" w:hAnsi="Times New Roman" w:cs="Times New Roman"/>
          <w:color w:val="auto"/>
          <w:sz w:val="24"/>
          <w:szCs w:val="24"/>
        </w:rPr>
        <w:softHyphen/>
        <w:t>ча</w:t>
      </w:r>
      <w:r w:rsidRPr="00B77177">
        <w:rPr>
          <w:rFonts w:ascii="Times New Roman" w:hAnsi="Times New Roman" w:cs="Times New Roman"/>
          <w:color w:val="auto"/>
          <w:sz w:val="24"/>
          <w:szCs w:val="24"/>
        </w:rPr>
        <w:softHyphen/>
        <w:t>ях</w:t>
      </w:r>
      <w:r w:rsidR="00AC49C3" w:rsidRPr="00B77177">
        <w:rPr>
          <w:rFonts w:ascii="Times New Roman" w:hAnsi="Times New Roman" w:cs="Times New Roman"/>
          <w:color w:val="auto"/>
          <w:sz w:val="24"/>
          <w:szCs w:val="24"/>
        </w:rPr>
        <w:t xml:space="preserve"> – в </w:t>
      </w:r>
      <w:r w:rsidRPr="00B77177">
        <w:rPr>
          <w:rFonts w:ascii="Times New Roman" w:hAnsi="Times New Roman" w:cs="Times New Roman"/>
          <w:color w:val="auto"/>
          <w:sz w:val="24"/>
          <w:szCs w:val="24"/>
        </w:rPr>
        <w:t xml:space="preserve"> сохранении</w:t>
      </w:r>
      <w:r w:rsidR="00AC49C3" w:rsidRPr="00B77177">
        <w:rPr>
          <w:rFonts w:ascii="Times New Roman" w:hAnsi="Times New Roman" w:cs="Times New Roman"/>
          <w:color w:val="auto"/>
          <w:sz w:val="24"/>
          <w:szCs w:val="24"/>
        </w:rPr>
        <w:t xml:space="preserve"> или улучшении</w:t>
      </w:r>
      <w:r w:rsidRPr="00B77177">
        <w:rPr>
          <w:rFonts w:ascii="Times New Roman" w:hAnsi="Times New Roman" w:cs="Times New Roman"/>
          <w:color w:val="auto"/>
          <w:sz w:val="24"/>
          <w:szCs w:val="24"/>
        </w:rPr>
        <w:t xml:space="preserve"> его пси</w:t>
      </w:r>
      <w:r w:rsidRPr="00B77177">
        <w:rPr>
          <w:rFonts w:ascii="Times New Roman" w:hAnsi="Times New Roman" w:cs="Times New Roman"/>
          <w:color w:val="auto"/>
          <w:sz w:val="24"/>
          <w:szCs w:val="24"/>
        </w:rPr>
        <w:softHyphen/>
        <w:t>хо</w:t>
      </w:r>
      <w:r w:rsidRPr="00B77177">
        <w:rPr>
          <w:rFonts w:ascii="Times New Roman" w:hAnsi="Times New Roman" w:cs="Times New Roman"/>
          <w:color w:val="auto"/>
          <w:sz w:val="24"/>
          <w:szCs w:val="24"/>
        </w:rPr>
        <w:softHyphen/>
        <w:t>эмо</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о</w:t>
      </w:r>
      <w:r w:rsidRPr="00B77177">
        <w:rPr>
          <w:rFonts w:ascii="Times New Roman" w:hAnsi="Times New Roman" w:cs="Times New Roman"/>
          <w:color w:val="auto"/>
          <w:sz w:val="24"/>
          <w:szCs w:val="24"/>
        </w:rPr>
        <w:softHyphen/>
        <w:t>наль</w:t>
      </w:r>
      <w:r w:rsidRPr="00B77177">
        <w:rPr>
          <w:rFonts w:ascii="Times New Roman" w:hAnsi="Times New Roman" w:cs="Times New Roman"/>
          <w:color w:val="auto"/>
          <w:sz w:val="24"/>
          <w:szCs w:val="24"/>
        </w:rPr>
        <w:softHyphen/>
        <w:t>ного статуса. В целом эта оценка должна со</w:t>
      </w:r>
      <w:r w:rsidRPr="00B77177">
        <w:rPr>
          <w:rFonts w:ascii="Times New Roman" w:hAnsi="Times New Roman" w:cs="Times New Roman"/>
          <w:color w:val="auto"/>
          <w:sz w:val="24"/>
          <w:szCs w:val="24"/>
        </w:rPr>
        <w:softHyphen/>
        <w:t>от</w:t>
      </w:r>
      <w:r w:rsidRPr="00B77177">
        <w:rPr>
          <w:rFonts w:ascii="Times New Roman" w:hAnsi="Times New Roman" w:cs="Times New Roman"/>
          <w:color w:val="auto"/>
          <w:sz w:val="24"/>
          <w:szCs w:val="24"/>
        </w:rPr>
        <w:softHyphen/>
        <w:t>ве</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вать требованиям, изложенным в профессиональном стандарте педагога</w:t>
      </w:r>
      <w:r w:rsidRPr="00B77177">
        <w:rPr>
          <w:rStyle w:val="a3"/>
          <w:rFonts w:ascii="Times New Roman" w:hAnsi="Times New Roman"/>
          <w:color w:val="auto"/>
          <w:sz w:val="24"/>
          <w:szCs w:val="24"/>
        </w:rPr>
        <w:footnoteReference w:id="10"/>
      </w:r>
    </w:p>
    <w:p w:rsidR="00654534" w:rsidRPr="00B77177" w:rsidRDefault="00654534" w:rsidP="0083216A">
      <w:pPr>
        <w:pStyle w:val="a9"/>
        <w:spacing w:line="240" w:lineRule="auto"/>
        <w:ind w:firstLine="454"/>
        <w:rPr>
          <w:rFonts w:ascii="Times New Roman" w:hAnsi="Times New Roman" w:cs="Times New Roman"/>
          <w:sz w:val="24"/>
          <w:szCs w:val="24"/>
        </w:rPr>
      </w:pPr>
      <w:r w:rsidRPr="00B77177">
        <w:rPr>
          <w:rFonts w:ascii="Times New Roman" w:hAnsi="Times New Roman" w:cs="Times New Roman"/>
          <w:bCs/>
          <w:sz w:val="24"/>
          <w:szCs w:val="24"/>
        </w:rPr>
        <w:t xml:space="preserve">Оценка результатов деятельности </w:t>
      </w:r>
      <w:r w:rsidR="00106B76">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106B76">
        <w:rPr>
          <w:rFonts w:ascii="Times New Roman" w:hAnsi="Times New Roman" w:cs="Times New Roman"/>
          <w:color w:val="auto"/>
          <w:sz w:val="24"/>
          <w:szCs w:val="24"/>
        </w:rPr>
        <w:t xml:space="preserve"> </w:t>
      </w:r>
      <w:r w:rsidRPr="00B77177">
        <w:rPr>
          <w:rFonts w:ascii="Times New Roman" w:hAnsi="Times New Roman" w:cs="Times New Roman"/>
          <w:sz w:val="24"/>
          <w:szCs w:val="24"/>
        </w:rPr>
        <w:t>осу</w:t>
      </w:r>
      <w:r w:rsidRPr="00B77177">
        <w:rPr>
          <w:rFonts w:ascii="Times New Roman" w:hAnsi="Times New Roman" w:cs="Times New Roman"/>
          <w:sz w:val="24"/>
          <w:szCs w:val="24"/>
        </w:rPr>
        <w:softHyphen/>
        <w:t>ще</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w:t>
      </w:r>
      <w:r w:rsidRPr="00B77177">
        <w:rPr>
          <w:rFonts w:ascii="Times New Roman" w:hAnsi="Times New Roman" w:cs="Times New Roman"/>
          <w:sz w:val="24"/>
          <w:szCs w:val="24"/>
        </w:rPr>
        <w:softHyphen/>
        <w:t>в</w:t>
      </w:r>
      <w:r w:rsidRPr="00B77177">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B77177">
        <w:rPr>
          <w:rFonts w:ascii="Times New Roman" w:hAnsi="Times New Roman" w:cs="Times New Roman"/>
          <w:sz w:val="24"/>
          <w:szCs w:val="24"/>
        </w:rPr>
        <w:softHyphen/>
        <w:t>ров. Она проводится на основе результатов итоговой оценки достижения пла</w:t>
      </w:r>
      <w:r w:rsidRPr="00B77177">
        <w:rPr>
          <w:rFonts w:ascii="Times New Roman" w:hAnsi="Times New Roman" w:cs="Times New Roman"/>
          <w:sz w:val="24"/>
          <w:szCs w:val="24"/>
        </w:rPr>
        <w:softHyphen/>
        <w:t>нируемых результатов освоения АООП с учётом:</w:t>
      </w:r>
    </w:p>
    <w:p w:rsidR="00654534" w:rsidRPr="00B77177" w:rsidRDefault="00654534" w:rsidP="0083216A">
      <w:pPr>
        <w:pStyle w:val="af0"/>
        <w:spacing w:line="240" w:lineRule="auto"/>
        <w:ind w:firstLine="454"/>
        <w:rPr>
          <w:rFonts w:ascii="Times New Roman" w:hAnsi="Times New Roman" w:cs="Times New Roman"/>
          <w:sz w:val="24"/>
          <w:szCs w:val="24"/>
        </w:rPr>
      </w:pPr>
      <w:r w:rsidRPr="00B7717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654534" w:rsidRPr="00B77177" w:rsidRDefault="00654534" w:rsidP="0083216A">
      <w:pPr>
        <w:pStyle w:val="af0"/>
        <w:spacing w:line="240" w:lineRule="auto"/>
        <w:ind w:firstLine="454"/>
        <w:rPr>
          <w:rFonts w:ascii="Times New Roman" w:hAnsi="Times New Roman" w:cs="Times New Roman"/>
          <w:sz w:val="24"/>
          <w:szCs w:val="24"/>
        </w:rPr>
      </w:pPr>
      <w:r w:rsidRPr="00B77177">
        <w:rPr>
          <w:rFonts w:ascii="Times New Roman" w:hAnsi="Times New Roman" w:cs="Times New Roman"/>
          <w:sz w:val="24"/>
          <w:szCs w:val="24"/>
        </w:rPr>
        <w:t>условий реализации АООП ОО;</w:t>
      </w:r>
    </w:p>
    <w:p w:rsidR="00654534" w:rsidRPr="00B77177" w:rsidRDefault="00654534" w:rsidP="0083216A">
      <w:pPr>
        <w:pStyle w:val="af0"/>
        <w:spacing w:line="240" w:lineRule="auto"/>
        <w:ind w:firstLine="454"/>
        <w:rPr>
          <w:rFonts w:ascii="Times New Roman" w:hAnsi="Times New Roman" w:cs="Times New Roman"/>
          <w:sz w:val="24"/>
          <w:szCs w:val="24"/>
        </w:rPr>
      </w:pPr>
      <w:r w:rsidRPr="00B77177">
        <w:rPr>
          <w:rFonts w:ascii="Times New Roman" w:hAnsi="Times New Roman" w:cs="Times New Roman"/>
          <w:sz w:val="24"/>
          <w:szCs w:val="24"/>
        </w:rPr>
        <w:t>особенностей контингента обучающихся.</w:t>
      </w:r>
    </w:p>
    <w:p w:rsidR="00654534" w:rsidRPr="00B77177" w:rsidRDefault="00654534" w:rsidP="0083216A">
      <w:pPr>
        <w:pStyle w:val="a9"/>
        <w:spacing w:line="240" w:lineRule="auto"/>
        <w:ind w:firstLine="454"/>
        <w:rPr>
          <w:rFonts w:ascii="Times New Roman" w:hAnsi="Times New Roman" w:cs="Times New Roman"/>
          <w:sz w:val="24"/>
          <w:szCs w:val="24"/>
          <w:highlight w:val="yellow"/>
        </w:rPr>
      </w:pPr>
      <w:r w:rsidRPr="00B77177">
        <w:rPr>
          <w:rFonts w:ascii="Times New Roman" w:hAnsi="Times New Roman" w:cs="Times New Roman"/>
          <w:sz w:val="24"/>
          <w:szCs w:val="24"/>
        </w:rPr>
        <w:t>Предметом оценки в ходе данных процедур является также</w:t>
      </w:r>
      <w:r w:rsidRPr="00B77177">
        <w:rPr>
          <w:rFonts w:ascii="Times New Roman" w:hAnsi="Times New Roman" w:cs="Times New Roman"/>
          <w:i/>
          <w:iCs/>
          <w:sz w:val="24"/>
          <w:szCs w:val="24"/>
        </w:rPr>
        <w:t xml:space="preserve"> текущая оценочная деятельность</w:t>
      </w:r>
      <w:r w:rsidR="00106B76">
        <w:rPr>
          <w:rFonts w:ascii="Times New Roman" w:hAnsi="Times New Roman" w:cs="Times New Roman"/>
          <w:i/>
          <w:iCs/>
          <w:sz w:val="24"/>
          <w:szCs w:val="24"/>
        </w:rPr>
        <w:t xml:space="preserve"> </w:t>
      </w:r>
      <w:r w:rsidR="00106B76">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106B76">
        <w:rPr>
          <w:rFonts w:ascii="Times New Roman" w:hAnsi="Times New Roman" w:cs="Times New Roman"/>
          <w:color w:val="auto"/>
          <w:sz w:val="24"/>
          <w:szCs w:val="24"/>
        </w:rPr>
        <w:t xml:space="preserve"> </w:t>
      </w:r>
      <w:r w:rsidRPr="00B77177">
        <w:rPr>
          <w:rFonts w:ascii="Times New Roman" w:hAnsi="Times New Roman" w:cs="Times New Roman"/>
          <w:sz w:val="24"/>
          <w:szCs w:val="24"/>
        </w:rPr>
        <w:t xml:space="preserve">и педагогов, и в частности отслеживание динамики образовательных достижений обучающихся с РАС </w:t>
      </w:r>
      <w:r w:rsidR="00106B76">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sz w:val="24"/>
          <w:szCs w:val="24"/>
        </w:rPr>
        <w:t>.</w:t>
      </w:r>
    </w:p>
    <w:p w:rsidR="0036168F" w:rsidRPr="00B77177" w:rsidRDefault="007C6C52" w:rsidP="0083216A">
      <w:pPr>
        <w:autoSpaceDE w:val="0"/>
        <w:autoSpaceDN w:val="0"/>
        <w:adjustRightInd w:val="0"/>
        <w:spacing w:after="0" w:line="240" w:lineRule="auto"/>
        <w:jc w:val="both"/>
        <w:outlineLvl w:val="1"/>
        <w:rPr>
          <w:rFonts w:ascii="Times New Roman" w:hAnsi="Times New Roman" w:cs="Times New Roman"/>
          <w:b/>
          <w:color w:val="FF0000"/>
          <w:sz w:val="24"/>
          <w:szCs w:val="24"/>
        </w:rPr>
      </w:pPr>
      <w:r w:rsidRPr="00B77177">
        <w:rPr>
          <w:rFonts w:ascii="Times New Roman" w:hAnsi="Times New Roman" w:cs="Times New Roman"/>
          <w:b/>
          <w:sz w:val="24"/>
          <w:szCs w:val="24"/>
        </w:rPr>
        <w:t>2</w:t>
      </w:r>
      <w:r w:rsidR="0036168F" w:rsidRPr="00B77177">
        <w:rPr>
          <w:rFonts w:ascii="Times New Roman" w:hAnsi="Times New Roman" w:cs="Times New Roman"/>
          <w:b/>
          <w:sz w:val="24"/>
          <w:szCs w:val="24"/>
        </w:rPr>
        <w:t>.2. Содержательный раздел</w:t>
      </w:r>
    </w:p>
    <w:p w:rsidR="0036168F" w:rsidRPr="00B77177" w:rsidRDefault="007C6C52" w:rsidP="0083216A">
      <w:pPr>
        <w:spacing w:after="0" w:line="240" w:lineRule="auto"/>
        <w:jc w:val="both"/>
        <w:outlineLvl w:val="2"/>
        <w:rPr>
          <w:rFonts w:ascii="Times New Roman" w:hAnsi="Times New Roman" w:cs="Times New Roman"/>
          <w:b/>
          <w:sz w:val="24"/>
          <w:szCs w:val="24"/>
        </w:rPr>
      </w:pPr>
      <w:r w:rsidRPr="00B77177">
        <w:rPr>
          <w:rFonts w:ascii="Times New Roman" w:hAnsi="Times New Roman" w:cs="Times New Roman"/>
          <w:b/>
          <w:sz w:val="24"/>
          <w:szCs w:val="24"/>
        </w:rPr>
        <w:t>2</w:t>
      </w:r>
      <w:r w:rsidR="0036168F" w:rsidRPr="00B77177">
        <w:rPr>
          <w:rFonts w:ascii="Times New Roman" w:hAnsi="Times New Roman" w:cs="Times New Roman"/>
          <w:b/>
          <w:sz w:val="24"/>
          <w:szCs w:val="24"/>
        </w:rPr>
        <w:t xml:space="preserve">.2.1. Программа формирования </w:t>
      </w:r>
      <w:r w:rsidR="00AC49C3" w:rsidRPr="00B77177">
        <w:rPr>
          <w:rFonts w:ascii="Times New Roman" w:hAnsi="Times New Roman" w:cs="Times New Roman"/>
          <w:b/>
          <w:sz w:val="24"/>
          <w:szCs w:val="24"/>
        </w:rPr>
        <w:t>базовых</w:t>
      </w:r>
      <w:r w:rsidR="0036168F" w:rsidRPr="00B77177">
        <w:rPr>
          <w:rFonts w:ascii="Times New Roman" w:hAnsi="Times New Roman" w:cs="Times New Roman"/>
          <w:b/>
          <w:sz w:val="24"/>
          <w:szCs w:val="24"/>
        </w:rPr>
        <w:t xml:space="preserve"> учебных действий</w:t>
      </w:r>
    </w:p>
    <w:p w:rsidR="003A1B56" w:rsidRPr="00B77177" w:rsidRDefault="003A1B56" w:rsidP="0083216A">
      <w:pPr>
        <w:tabs>
          <w:tab w:val="left" w:pos="851"/>
        </w:tabs>
        <w:spacing w:after="0" w:line="240" w:lineRule="auto"/>
        <w:ind w:firstLine="851"/>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Программа формирования базовых учебных действий обучающихся с РАС (далее программа формирования БУД, программа) ре</w:t>
      </w:r>
      <w:r w:rsidRPr="00B77177">
        <w:rPr>
          <w:rFonts w:ascii="Times New Roman" w:hAnsi="Times New Roman" w:cs="Times New Roman"/>
          <w:color w:val="auto"/>
          <w:sz w:val="24"/>
          <w:szCs w:val="24"/>
        </w:rPr>
        <w:softHyphen/>
        <w:t xml:space="preserve">ализуется в начальных классах </w:t>
      </w:r>
      <w:r w:rsidR="00106B76">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106B76">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и ко</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кре</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B77177">
        <w:rPr>
          <w:rFonts w:ascii="Times New Roman" w:hAnsi="Times New Roman" w:cs="Times New Roman"/>
          <w:color w:val="auto"/>
          <w:sz w:val="24"/>
          <w:szCs w:val="24"/>
        </w:rPr>
        <w:t>, в процессе реализации программы коррекционной работы</w:t>
      </w:r>
      <w:r w:rsidRPr="00B77177">
        <w:rPr>
          <w:rFonts w:ascii="Times New Roman" w:hAnsi="Times New Roman" w:cs="Times New Roman"/>
          <w:color w:val="auto"/>
          <w:sz w:val="24"/>
          <w:szCs w:val="24"/>
        </w:rPr>
        <w:t>.</w:t>
      </w:r>
    </w:p>
    <w:p w:rsidR="003A1B56" w:rsidRPr="00B77177" w:rsidRDefault="003A1B56" w:rsidP="0083216A">
      <w:pPr>
        <w:tabs>
          <w:tab w:val="left" w:pos="851"/>
        </w:tabs>
        <w:spacing w:after="0" w:line="240" w:lineRule="auto"/>
        <w:ind w:firstLine="851"/>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B77177">
        <w:rPr>
          <w:rFonts w:ascii="Times New Roman" w:hAnsi="Times New Roman" w:cs="Times New Roman"/>
          <w:color w:val="auto"/>
          <w:sz w:val="24"/>
          <w:szCs w:val="24"/>
        </w:rPr>
        <w:softHyphen/>
        <w:t xml:space="preserve">вания школьников с РАС. </w:t>
      </w:r>
    </w:p>
    <w:p w:rsidR="003A1B56" w:rsidRPr="00B77177" w:rsidRDefault="003A1B56" w:rsidP="0083216A">
      <w:pPr>
        <w:tabs>
          <w:tab w:val="left" w:pos="851"/>
        </w:tabs>
        <w:spacing w:after="0" w:line="240" w:lineRule="auto"/>
        <w:ind w:firstLine="851"/>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Основная</w:t>
      </w:r>
      <w:r w:rsidRPr="00B77177">
        <w:rPr>
          <w:rFonts w:ascii="Times New Roman" w:hAnsi="Times New Roman" w:cs="Times New Roman"/>
          <w:b/>
          <w:color w:val="auto"/>
          <w:sz w:val="24"/>
          <w:szCs w:val="24"/>
        </w:rPr>
        <w:t xml:space="preserve"> цель</w:t>
      </w:r>
      <w:r w:rsidRPr="00B77177">
        <w:rPr>
          <w:rFonts w:ascii="Times New Roman" w:hAnsi="Times New Roman" w:cs="Times New Roman"/>
          <w:color w:val="auto"/>
          <w:sz w:val="24"/>
          <w:szCs w:val="24"/>
        </w:rPr>
        <w:t xml:space="preserve"> реализации программы формирования БУД состоит в  фор</w:t>
      </w:r>
      <w:r w:rsidRPr="00B77177">
        <w:rPr>
          <w:rFonts w:ascii="Times New Roman" w:hAnsi="Times New Roman" w:cs="Times New Roman"/>
          <w:color w:val="auto"/>
          <w:sz w:val="24"/>
          <w:szCs w:val="24"/>
        </w:rPr>
        <w:softHyphen/>
        <w:t>ми</w:t>
      </w:r>
      <w:r w:rsidRPr="00B77177">
        <w:rPr>
          <w:rFonts w:ascii="Times New Roman" w:hAnsi="Times New Roman" w:cs="Times New Roman"/>
          <w:color w:val="auto"/>
          <w:sz w:val="24"/>
          <w:szCs w:val="24"/>
        </w:rPr>
        <w:softHyphen/>
        <w:t>ро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нии школьника с РАС как субъ</w:t>
      </w:r>
      <w:r w:rsidRPr="00B77177">
        <w:rPr>
          <w:rFonts w:ascii="Times New Roman" w:hAnsi="Times New Roman" w:cs="Times New Roman"/>
          <w:color w:val="auto"/>
          <w:sz w:val="24"/>
          <w:szCs w:val="24"/>
        </w:rPr>
        <w:softHyphen/>
        <w:t>ек</w:t>
      </w:r>
      <w:r w:rsidRPr="00B77177">
        <w:rPr>
          <w:rFonts w:ascii="Times New Roman" w:hAnsi="Times New Roman" w:cs="Times New Roman"/>
          <w:color w:val="auto"/>
          <w:sz w:val="24"/>
          <w:szCs w:val="24"/>
        </w:rPr>
        <w:softHyphen/>
        <w:t>та учебной де</w:t>
      </w:r>
      <w:r w:rsidRPr="00B77177">
        <w:rPr>
          <w:rFonts w:ascii="Times New Roman" w:hAnsi="Times New Roman" w:cs="Times New Roman"/>
          <w:color w:val="auto"/>
          <w:sz w:val="24"/>
          <w:szCs w:val="24"/>
        </w:rPr>
        <w:softHyphen/>
        <w:t>ятельности, которая обеспечивает одно из направлений его подготовки к са</w:t>
      </w:r>
      <w:r w:rsidRPr="00B77177">
        <w:rPr>
          <w:rFonts w:ascii="Times New Roman" w:hAnsi="Times New Roman" w:cs="Times New Roman"/>
          <w:color w:val="auto"/>
          <w:sz w:val="24"/>
          <w:szCs w:val="24"/>
        </w:rPr>
        <w:softHyphen/>
        <w:t>мо</w:t>
      </w:r>
      <w:r w:rsidRPr="00B77177">
        <w:rPr>
          <w:rFonts w:ascii="Times New Roman" w:hAnsi="Times New Roman" w:cs="Times New Roman"/>
          <w:color w:val="auto"/>
          <w:sz w:val="24"/>
          <w:szCs w:val="24"/>
        </w:rPr>
        <w:softHyphen/>
        <w:t>стоятельной жизни в обществе</w:t>
      </w:r>
      <w:r w:rsidR="00AC49C3" w:rsidRPr="00B77177">
        <w:rPr>
          <w:rFonts w:ascii="Times New Roman" w:hAnsi="Times New Roman" w:cs="Times New Roman"/>
          <w:color w:val="auto"/>
          <w:sz w:val="24"/>
          <w:szCs w:val="24"/>
        </w:rPr>
        <w:t xml:space="preserve"> и переходу на следующую ступень получения образования. </w:t>
      </w:r>
    </w:p>
    <w:p w:rsidR="003A1B56" w:rsidRPr="00B77177" w:rsidRDefault="003A1B56" w:rsidP="0083216A">
      <w:pPr>
        <w:tabs>
          <w:tab w:val="left" w:pos="851"/>
        </w:tabs>
        <w:spacing w:after="0" w:line="240" w:lineRule="auto"/>
        <w:ind w:firstLine="851"/>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t>Задачами</w:t>
      </w:r>
      <w:r w:rsidRPr="00B77177">
        <w:rPr>
          <w:rFonts w:ascii="Times New Roman" w:hAnsi="Times New Roman" w:cs="Times New Roman"/>
          <w:color w:val="auto"/>
          <w:sz w:val="24"/>
          <w:szCs w:val="24"/>
        </w:rPr>
        <w:t xml:space="preserve"> реализации программы являются:</w:t>
      </w:r>
    </w:p>
    <w:p w:rsidR="003A1B56" w:rsidRPr="00B77177" w:rsidRDefault="003A1B56" w:rsidP="0083216A">
      <w:pPr>
        <w:spacing w:after="0" w:line="240" w:lineRule="auto"/>
        <w:ind w:firstLine="720"/>
        <w:jc w:val="both"/>
        <w:rPr>
          <w:rFonts w:ascii="Times New Roman" w:hAnsi="Times New Roman" w:cs="Times New Roman"/>
          <w:sz w:val="24"/>
          <w:szCs w:val="24"/>
        </w:rPr>
      </w:pPr>
      <w:r w:rsidRPr="00B77177">
        <w:rPr>
          <w:sz w:val="24"/>
          <w:szCs w:val="24"/>
        </w:rPr>
        <w:t>― </w:t>
      </w:r>
      <w:r w:rsidRPr="00B77177">
        <w:rPr>
          <w:rFonts w:ascii="Times New Roman" w:hAnsi="Times New Roman" w:cs="Times New Roman"/>
          <w:sz w:val="24"/>
          <w:szCs w:val="24"/>
        </w:rPr>
        <w:t>формирование мотивационного компонента учебной деятельности;</w:t>
      </w:r>
    </w:p>
    <w:p w:rsidR="003A1B56" w:rsidRPr="00B77177" w:rsidRDefault="003A1B56" w:rsidP="0083216A">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rsidR="003A1B56" w:rsidRPr="00B77177" w:rsidRDefault="003A1B56" w:rsidP="0083216A">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Для реализации поставленной цели и соответствующих ей задач необходимо:</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•определить функции и состав базовых учебных действий, учитывая пси</w:t>
      </w:r>
      <w:r w:rsidRPr="00B7717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3A1B56" w:rsidRPr="00B77177" w:rsidRDefault="003A1B56" w:rsidP="0083216A">
      <w:pPr>
        <w:tabs>
          <w:tab w:val="left" w:pos="4500"/>
          <w:tab w:val="left" w:pos="9180"/>
          <w:tab w:val="left" w:pos="9360"/>
        </w:tabs>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3A1B56" w:rsidRPr="00B77177" w:rsidRDefault="003A1B56" w:rsidP="0083216A">
      <w:pPr>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Функции, состав и характеристика базовых учебных действий</w:t>
      </w:r>
      <w:r w:rsidR="00106B76">
        <w:rPr>
          <w:rFonts w:ascii="Times New Roman" w:hAnsi="Times New Roman" w:cs="Times New Roman"/>
          <w:b/>
          <w:color w:val="auto"/>
          <w:sz w:val="24"/>
          <w:szCs w:val="24"/>
        </w:rPr>
        <w:t xml:space="preserve"> </w:t>
      </w:r>
      <w:r w:rsidRPr="00B77177">
        <w:rPr>
          <w:rFonts w:ascii="Times New Roman" w:hAnsi="Times New Roman" w:cs="Times New Roman"/>
          <w:b/>
          <w:color w:val="auto"/>
          <w:sz w:val="24"/>
          <w:szCs w:val="24"/>
        </w:rPr>
        <w:t xml:space="preserve">обучающихся с РАС </w:t>
      </w:r>
    </w:p>
    <w:p w:rsidR="003A1B56" w:rsidRPr="00B77177" w:rsidRDefault="003A1B56" w:rsidP="0083216A">
      <w:pPr>
        <w:pStyle w:val="24"/>
        <w:spacing w:after="0" w:line="240" w:lineRule="auto"/>
        <w:ind w:left="0"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Современные подходы к повышению эффективности обучения  пред</w:t>
      </w:r>
      <w:r w:rsidRPr="00B77177">
        <w:rPr>
          <w:rFonts w:ascii="Times New Roman" w:hAnsi="Times New Roman" w:cs="Times New Roman"/>
          <w:color w:val="auto"/>
          <w:sz w:val="24"/>
          <w:szCs w:val="24"/>
        </w:rPr>
        <w:softHyphen/>
        <w:t>по</w:t>
      </w:r>
      <w:r w:rsidRPr="00B77177">
        <w:rPr>
          <w:rFonts w:ascii="Times New Roman" w:hAnsi="Times New Roman" w:cs="Times New Roman"/>
          <w:color w:val="auto"/>
          <w:sz w:val="24"/>
          <w:szCs w:val="24"/>
        </w:rPr>
        <w:softHyphen/>
        <w:t>ла</w:t>
      </w:r>
      <w:r w:rsidRPr="00B77177">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B77177">
        <w:rPr>
          <w:rFonts w:ascii="Times New Roman" w:hAnsi="Times New Roman" w:cs="Times New Roman"/>
          <w:color w:val="auto"/>
          <w:sz w:val="24"/>
          <w:szCs w:val="24"/>
        </w:rPr>
        <w:softHyphen/>
        <w:t>мание уделяется развитию и коррекции мо</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он</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B77177">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Функции базовых учебных действий:</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реализация преемственности обучения на всех ступенях образования;</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формирование готовности обучающегося с РАС к даль</w:t>
      </w:r>
      <w:r w:rsidRPr="00B77177">
        <w:rPr>
          <w:rFonts w:ascii="Times New Roman" w:hAnsi="Times New Roman" w:cs="Times New Roman"/>
          <w:sz w:val="24"/>
          <w:szCs w:val="24"/>
        </w:rPr>
        <w:softHyphen/>
        <w:t xml:space="preserve">нейшему  обучению; </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обеспечение целостности  развития личности обучающегося.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B77177">
        <w:rPr>
          <w:rFonts w:ascii="Times New Roman" w:hAnsi="Times New Roman" w:cs="Times New Roman"/>
          <w:color w:val="auto"/>
          <w:sz w:val="24"/>
          <w:szCs w:val="24"/>
        </w:rPr>
        <w:softHyphen/>
        <w:t>че</w:t>
      </w:r>
      <w:r w:rsidRPr="00B77177">
        <w:rPr>
          <w:rFonts w:ascii="Times New Roman" w:hAnsi="Times New Roman" w:cs="Times New Roman"/>
          <w:color w:val="auto"/>
          <w:sz w:val="24"/>
          <w:szCs w:val="24"/>
        </w:rPr>
        <w:softHyphen/>
        <w:t>ния и осознанное отношение к обучению, с другой ― составляют ос</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3. Регулятивные учебные действия обеспечивают успешную работу на любом уроке и любом этапе обучения. Благодаря им</w:t>
      </w:r>
      <w:r w:rsidR="00AC49C3" w:rsidRPr="00B77177">
        <w:rPr>
          <w:rFonts w:ascii="Times New Roman" w:hAnsi="Times New Roman" w:cs="Times New Roman"/>
          <w:sz w:val="24"/>
          <w:szCs w:val="24"/>
        </w:rPr>
        <w:t>,</w:t>
      </w:r>
      <w:r w:rsidRPr="00B77177">
        <w:rPr>
          <w:rFonts w:ascii="Times New Roman" w:hAnsi="Times New Roman" w:cs="Times New Roman"/>
          <w:sz w:val="24"/>
          <w:szCs w:val="24"/>
        </w:rPr>
        <w:t xml:space="preserve"> создаются условия для формирования и реализации начальных логических операций.</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w:t>
      </w:r>
      <w:r w:rsidRPr="00B77177">
        <w:rPr>
          <w:rFonts w:ascii="Times New Roman" w:hAnsi="Times New Roman" w:cs="Times New Roman"/>
          <w:sz w:val="24"/>
          <w:szCs w:val="24"/>
        </w:rPr>
        <w:lastRenderedPageBreak/>
        <w:t xml:space="preserve">различных условиях, составляют основу для дальнейшего формирования логического мышления школьников.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Характеристика базовых учебных действий</w:t>
      </w:r>
    </w:p>
    <w:p w:rsidR="003A1B56" w:rsidRPr="00B77177" w:rsidRDefault="003A1B56" w:rsidP="0083216A">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Личностные учебные действия</w:t>
      </w:r>
    </w:p>
    <w:p w:rsidR="003A1B56" w:rsidRPr="00B77177" w:rsidRDefault="003A1B56" w:rsidP="0083216A">
      <w:pPr>
        <w:spacing w:after="0" w:line="240" w:lineRule="auto"/>
        <w:ind w:firstLine="709"/>
        <w:jc w:val="both"/>
        <w:outlineLvl w:val="0"/>
        <w:rPr>
          <w:rFonts w:ascii="Times New Roman" w:hAnsi="Times New Roman" w:cs="Times New Roman"/>
          <w:bCs/>
          <w:color w:val="auto"/>
          <w:sz w:val="24"/>
          <w:szCs w:val="24"/>
        </w:rPr>
      </w:pPr>
      <w:r w:rsidRPr="00B7717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106B76">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положительное отношение к окружающей действительности, готовность к ор</w:t>
      </w:r>
      <w:r w:rsidRPr="00B77177">
        <w:rPr>
          <w:rFonts w:ascii="Times New Roman" w:hAnsi="Times New Roman" w:cs="Times New Roman"/>
          <w:color w:val="auto"/>
          <w:sz w:val="24"/>
          <w:szCs w:val="24"/>
        </w:rPr>
        <w:softHyphen/>
        <w:t>га</w:t>
      </w:r>
      <w:r w:rsidRPr="00B77177">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B77177">
        <w:rPr>
          <w:rFonts w:ascii="Times New Roman" w:hAnsi="Times New Roman" w:cs="Times New Roman"/>
          <w:color w:val="auto"/>
          <w:sz w:val="24"/>
          <w:szCs w:val="24"/>
        </w:rPr>
        <w:softHyphen/>
        <w:t>го</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тей; понимание личной от</w:t>
      </w:r>
      <w:r w:rsidRPr="00B77177">
        <w:rPr>
          <w:rFonts w:ascii="Times New Roman" w:hAnsi="Times New Roman" w:cs="Times New Roman"/>
          <w:color w:val="auto"/>
          <w:sz w:val="24"/>
          <w:szCs w:val="24"/>
        </w:rPr>
        <w:softHyphen/>
        <w:t>вет</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вен</w:t>
      </w:r>
      <w:r w:rsidRPr="00B77177">
        <w:rPr>
          <w:rFonts w:ascii="Times New Roman" w:hAnsi="Times New Roman" w:cs="Times New Roman"/>
          <w:color w:val="auto"/>
          <w:sz w:val="24"/>
          <w:szCs w:val="24"/>
        </w:rPr>
        <w:softHyphen/>
        <w:t>ности за свои поступки на основе пред</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тавлений о эти</w:t>
      </w:r>
      <w:r w:rsidRPr="00B77177">
        <w:rPr>
          <w:rFonts w:ascii="Times New Roman" w:hAnsi="Times New Roman" w:cs="Times New Roman"/>
          <w:color w:val="auto"/>
          <w:sz w:val="24"/>
          <w:szCs w:val="24"/>
        </w:rPr>
        <w:softHyphen/>
        <w:t>ческих нормах и правилах поведения в со</w:t>
      </w:r>
      <w:r w:rsidRPr="00B77177">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rsidR="003A1B56" w:rsidRPr="00B77177" w:rsidRDefault="003A1B56" w:rsidP="0083216A">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Коммуникативные учебные действия</w:t>
      </w:r>
    </w:p>
    <w:p w:rsidR="003A1B56" w:rsidRPr="00B77177" w:rsidRDefault="003A1B56"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Коммуникативные учебные действия включают следующие умения: всту</w:t>
      </w:r>
      <w:r w:rsidRPr="00B77177">
        <w:rPr>
          <w:rFonts w:ascii="Times New Roman" w:hAnsi="Times New Roman" w:cs="Times New Roman"/>
          <w:sz w:val="24"/>
          <w:szCs w:val="24"/>
        </w:rPr>
        <w:softHyphen/>
        <w:t>пать в контакт и работать в коллективе (учитель - ученик, ученик – уче</w:t>
      </w:r>
      <w:r w:rsidRPr="00B77177">
        <w:rPr>
          <w:rFonts w:ascii="Times New Roman" w:hAnsi="Times New Roman" w:cs="Times New Roman"/>
          <w:sz w:val="24"/>
          <w:szCs w:val="24"/>
        </w:rPr>
        <w:softHyphen/>
        <w:t>ник, ученик – класс, учитель-класс); использовать принятые ритуалы со</w:t>
      </w:r>
      <w:r w:rsidRPr="00B77177">
        <w:rPr>
          <w:rFonts w:ascii="Times New Roman" w:hAnsi="Times New Roman" w:cs="Times New Roman"/>
          <w:sz w:val="24"/>
          <w:szCs w:val="24"/>
        </w:rPr>
        <w:softHyphen/>
        <w:t>ци</w:t>
      </w:r>
      <w:r w:rsidRPr="00B77177">
        <w:rPr>
          <w:rFonts w:ascii="Times New Roman" w:hAnsi="Times New Roman" w:cs="Times New Roman"/>
          <w:sz w:val="24"/>
          <w:szCs w:val="24"/>
        </w:rPr>
        <w:softHyphen/>
        <w:t>аль</w:t>
      </w:r>
      <w:r w:rsidRPr="00B77177">
        <w:rPr>
          <w:rFonts w:ascii="Times New Roman" w:hAnsi="Times New Roman" w:cs="Times New Roman"/>
          <w:sz w:val="24"/>
          <w:szCs w:val="24"/>
        </w:rPr>
        <w:softHyphen/>
        <w:t>ного взаимодействия с одноклассниками и учителем; обращаться за по</w:t>
      </w:r>
      <w:r w:rsidRPr="00B77177">
        <w:rPr>
          <w:rFonts w:ascii="Times New Roman" w:hAnsi="Times New Roman" w:cs="Times New Roman"/>
          <w:sz w:val="24"/>
          <w:szCs w:val="24"/>
        </w:rPr>
        <w:softHyphen/>
        <w:t>мо</w:t>
      </w:r>
      <w:r w:rsidRPr="00B77177">
        <w:rPr>
          <w:rFonts w:ascii="Times New Roman" w:hAnsi="Times New Roman" w:cs="Times New Roman"/>
          <w:sz w:val="24"/>
          <w:szCs w:val="24"/>
        </w:rPr>
        <w:softHyphen/>
        <w:t>щью и при</w:t>
      </w:r>
      <w:r w:rsidRPr="00B77177">
        <w:rPr>
          <w:rFonts w:ascii="Times New Roman" w:hAnsi="Times New Roman" w:cs="Times New Roman"/>
          <w:sz w:val="24"/>
          <w:szCs w:val="24"/>
        </w:rPr>
        <w:softHyphen/>
        <w:t>нимать помощь; слушать и понимать инструкцию к учебному за</w:t>
      </w:r>
      <w:r w:rsidRPr="00B77177">
        <w:rPr>
          <w:rFonts w:ascii="Times New Roman" w:hAnsi="Times New Roman" w:cs="Times New Roman"/>
          <w:sz w:val="24"/>
          <w:szCs w:val="24"/>
        </w:rPr>
        <w:softHyphen/>
        <w:t>да</w:t>
      </w:r>
      <w:r w:rsidRPr="00B77177">
        <w:rPr>
          <w:rFonts w:ascii="Times New Roman" w:hAnsi="Times New Roman" w:cs="Times New Roman"/>
          <w:sz w:val="24"/>
          <w:szCs w:val="24"/>
        </w:rPr>
        <w:softHyphen/>
        <w:t>нию в разных видах деятельности и быту; со</w:t>
      </w:r>
      <w:r w:rsidRPr="00B77177">
        <w:rPr>
          <w:rFonts w:ascii="Times New Roman" w:hAnsi="Times New Roman" w:cs="Times New Roman"/>
          <w:sz w:val="24"/>
          <w:szCs w:val="24"/>
        </w:rPr>
        <w:softHyphen/>
        <w:t>труд</w:t>
      </w:r>
      <w:r w:rsidRPr="00B77177">
        <w:rPr>
          <w:rFonts w:ascii="Times New Roman" w:hAnsi="Times New Roman" w:cs="Times New Roman"/>
          <w:sz w:val="24"/>
          <w:szCs w:val="24"/>
        </w:rPr>
        <w:softHyphen/>
        <w:t>ничать со взрослыми и све</w:t>
      </w:r>
      <w:r w:rsidRPr="00B77177">
        <w:rPr>
          <w:rFonts w:ascii="Times New Roman" w:hAnsi="Times New Roman" w:cs="Times New Roman"/>
          <w:sz w:val="24"/>
          <w:szCs w:val="24"/>
        </w:rPr>
        <w:softHyphen/>
        <w:t>рстниками в разных социальных ситуациях; до</w:t>
      </w:r>
      <w:r w:rsidRPr="00B77177">
        <w:rPr>
          <w:rFonts w:ascii="Times New Roman" w:hAnsi="Times New Roman" w:cs="Times New Roman"/>
          <w:sz w:val="24"/>
          <w:szCs w:val="24"/>
        </w:rPr>
        <w:softHyphen/>
        <w:t>брожелательно относиться, со</w:t>
      </w:r>
      <w:r w:rsidRPr="00B77177">
        <w:rPr>
          <w:rFonts w:ascii="Times New Roman" w:hAnsi="Times New Roman" w:cs="Times New Roman"/>
          <w:sz w:val="24"/>
          <w:szCs w:val="24"/>
        </w:rPr>
        <w:softHyphen/>
        <w:t>переживать, кон</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w:t>
      </w:r>
      <w:r w:rsidRPr="00B77177">
        <w:rPr>
          <w:rFonts w:ascii="Times New Roman" w:hAnsi="Times New Roman" w:cs="Times New Roman"/>
          <w:sz w:val="24"/>
          <w:szCs w:val="24"/>
        </w:rPr>
        <w:softHyphen/>
        <w:t>ру</w:t>
      </w:r>
      <w:r w:rsidRPr="00B77177">
        <w:rPr>
          <w:rFonts w:ascii="Times New Roman" w:hAnsi="Times New Roman" w:cs="Times New Roman"/>
          <w:sz w:val="24"/>
          <w:szCs w:val="24"/>
        </w:rPr>
        <w:softHyphen/>
        <w:t>к</w:t>
      </w:r>
      <w:r w:rsidRPr="00B77177">
        <w:rPr>
          <w:rFonts w:ascii="Times New Roman" w:hAnsi="Times New Roman" w:cs="Times New Roman"/>
          <w:sz w:val="24"/>
          <w:szCs w:val="24"/>
        </w:rPr>
        <w:softHyphen/>
        <w:t>ти</w:t>
      </w:r>
      <w:r w:rsidRPr="00B77177">
        <w:rPr>
          <w:rFonts w:ascii="Times New Roman" w:hAnsi="Times New Roman" w:cs="Times New Roman"/>
          <w:sz w:val="24"/>
          <w:szCs w:val="24"/>
        </w:rPr>
        <w:softHyphen/>
        <w:t>в</w:t>
      </w:r>
      <w:r w:rsidRPr="00B77177">
        <w:rPr>
          <w:rFonts w:ascii="Times New Roman" w:hAnsi="Times New Roman" w:cs="Times New Roman"/>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B77177" w:rsidRDefault="003A1B56" w:rsidP="0083216A">
      <w:pPr>
        <w:spacing w:after="0" w:line="240" w:lineRule="auto"/>
        <w:ind w:firstLine="709"/>
        <w:jc w:val="both"/>
        <w:rPr>
          <w:sz w:val="24"/>
          <w:szCs w:val="24"/>
          <w:u w:val="single"/>
        </w:rPr>
      </w:pPr>
      <w:r w:rsidRPr="00B77177">
        <w:rPr>
          <w:rFonts w:ascii="Times New Roman" w:hAnsi="Times New Roman" w:cs="Times New Roman"/>
          <w:sz w:val="24"/>
          <w:szCs w:val="24"/>
          <w:u w:val="single"/>
        </w:rPr>
        <w:t>Регулятивные учебные действия:</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B77177">
        <w:rPr>
          <w:rFonts w:ascii="Times New Roman" w:hAnsi="Times New Roman" w:cs="Times New Roman"/>
          <w:color w:val="auto"/>
          <w:sz w:val="24"/>
          <w:szCs w:val="24"/>
        </w:rPr>
        <w:softHyphen/>
        <w:t>нимать цели и произвольно включаться в деятельность, сле</w:t>
      </w:r>
      <w:r w:rsidRPr="00B77177">
        <w:rPr>
          <w:rFonts w:ascii="Times New Roman" w:hAnsi="Times New Roman" w:cs="Times New Roman"/>
          <w:color w:val="auto"/>
          <w:sz w:val="24"/>
          <w:szCs w:val="24"/>
        </w:rPr>
        <w:softHyphen/>
        <w:t>до</w:t>
      </w:r>
      <w:r w:rsidRPr="00B77177">
        <w:rPr>
          <w:rFonts w:ascii="Times New Roman" w:hAnsi="Times New Roman" w:cs="Times New Roman"/>
          <w:color w:val="auto"/>
          <w:sz w:val="24"/>
          <w:szCs w:val="24"/>
        </w:rPr>
        <w:softHyphen/>
        <w:t>вать предложенному плану и работать в общем темпе; активно уча</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вать в де</w:t>
      </w:r>
      <w:r w:rsidRPr="00B77177">
        <w:rPr>
          <w:rFonts w:ascii="Times New Roman" w:hAnsi="Times New Roman" w:cs="Times New Roman"/>
          <w:color w:val="auto"/>
          <w:sz w:val="24"/>
          <w:szCs w:val="24"/>
        </w:rPr>
        <w:softHyphen/>
        <w:t>ятельности, контролировать и оценивать свои дей</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вия и действия од</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к</w:t>
      </w:r>
      <w:r w:rsidRPr="00B77177">
        <w:rPr>
          <w:rFonts w:ascii="Times New Roman" w:hAnsi="Times New Roman" w:cs="Times New Roman"/>
          <w:color w:val="auto"/>
          <w:sz w:val="24"/>
          <w:szCs w:val="24"/>
        </w:rPr>
        <w:softHyphen/>
        <w:t>ла</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сников; соотносить свои действия и их результаты с заданными об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w:t>
      </w:r>
      <w:r w:rsidRPr="00B77177">
        <w:rPr>
          <w:rFonts w:ascii="Times New Roman" w:hAnsi="Times New Roman" w:cs="Times New Roman"/>
          <w:color w:val="auto"/>
          <w:sz w:val="24"/>
          <w:szCs w:val="24"/>
        </w:rPr>
        <w:softHyphen/>
        <w:t>ца</w:t>
      </w:r>
      <w:r w:rsidRPr="00B77177">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B77177">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3A1B56" w:rsidRPr="00B77177" w:rsidRDefault="003A1B56" w:rsidP="0083216A">
      <w:pPr>
        <w:spacing w:after="0" w:line="240" w:lineRule="auto"/>
        <w:ind w:firstLine="709"/>
        <w:jc w:val="both"/>
        <w:outlineLvl w:val="0"/>
        <w:rPr>
          <w:rFonts w:ascii="Times New Roman" w:hAnsi="Times New Roman" w:cs="Times New Roman"/>
          <w:color w:val="auto"/>
          <w:sz w:val="24"/>
          <w:szCs w:val="24"/>
        </w:rPr>
      </w:pPr>
      <w:r w:rsidRPr="00B77177">
        <w:rPr>
          <w:rFonts w:ascii="Times New Roman" w:hAnsi="Times New Roman" w:cs="Times New Roman"/>
          <w:color w:val="auto"/>
          <w:sz w:val="24"/>
          <w:szCs w:val="24"/>
          <w:u w:val="single"/>
        </w:rPr>
        <w:t>Познавательные учебные действия</w:t>
      </w:r>
      <w:r w:rsidRPr="00B77177">
        <w:rPr>
          <w:rFonts w:ascii="Times New Roman" w:hAnsi="Times New Roman" w:cs="Times New Roman"/>
          <w:color w:val="auto"/>
          <w:sz w:val="24"/>
          <w:szCs w:val="24"/>
        </w:rPr>
        <w:t>:</w:t>
      </w:r>
    </w:p>
    <w:p w:rsidR="003A1B56" w:rsidRPr="00B77177" w:rsidRDefault="003A1B56" w:rsidP="0083216A">
      <w:pPr>
        <w:spacing w:after="0" w:line="240" w:lineRule="auto"/>
        <w:ind w:firstLine="709"/>
        <w:jc w:val="both"/>
        <w:outlineLvl w:val="0"/>
        <w:rPr>
          <w:rFonts w:ascii="Times New Roman" w:hAnsi="Times New Roman" w:cs="Times New Roman"/>
          <w:bCs/>
          <w:color w:val="auto"/>
          <w:sz w:val="24"/>
          <w:szCs w:val="24"/>
        </w:rPr>
      </w:pPr>
      <w:r w:rsidRPr="00B77177">
        <w:rPr>
          <w:rFonts w:ascii="Times New Roman" w:hAnsi="Times New Roman" w:cs="Times New Roman"/>
          <w:color w:val="auto"/>
          <w:sz w:val="24"/>
          <w:szCs w:val="24"/>
        </w:rPr>
        <w:t>К познавательным учебным действиям относятся следующие умения: выделять существенные, общие и отличительные свойства пред</w:t>
      </w:r>
      <w:r w:rsidRPr="00B77177">
        <w:rPr>
          <w:rFonts w:ascii="Times New Roman" w:hAnsi="Times New Roman" w:cs="Times New Roman"/>
          <w:color w:val="auto"/>
          <w:sz w:val="24"/>
          <w:szCs w:val="24"/>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B77177">
        <w:rPr>
          <w:rFonts w:ascii="Times New Roman" w:hAnsi="Times New Roman" w:cs="Times New Roman"/>
          <w:bCs/>
          <w:color w:val="auto"/>
          <w:sz w:val="24"/>
          <w:szCs w:val="24"/>
        </w:rPr>
        <w:t>.</w:t>
      </w:r>
    </w:p>
    <w:p w:rsidR="003A1B56" w:rsidRPr="00B77177" w:rsidRDefault="003A1B56" w:rsidP="0083216A">
      <w:pPr>
        <w:spacing w:after="0" w:line="240" w:lineRule="auto"/>
        <w:ind w:firstLine="709"/>
        <w:jc w:val="both"/>
        <w:outlineLvl w:val="0"/>
        <w:rPr>
          <w:rFonts w:ascii="Times New Roman" w:hAnsi="Times New Roman" w:cs="Times New Roman"/>
          <w:b/>
          <w:color w:val="auto"/>
          <w:sz w:val="24"/>
          <w:szCs w:val="24"/>
        </w:rPr>
      </w:pPr>
      <w:r w:rsidRPr="00B77177">
        <w:rPr>
          <w:rFonts w:ascii="Times New Roman" w:hAnsi="Times New Roman" w:cs="Times New Roman"/>
          <w:b/>
          <w:color w:val="auto"/>
          <w:sz w:val="24"/>
          <w:szCs w:val="24"/>
        </w:rPr>
        <w:t>Связи базовых учебных действий с содержанием учебных предметов</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B77177" w:rsidRDefault="003A1B56" w:rsidP="0083216A">
      <w:pPr>
        <w:spacing w:after="0" w:line="240" w:lineRule="auto"/>
        <w:jc w:val="center"/>
        <w:rPr>
          <w:rFonts w:ascii="Times New Roman" w:hAnsi="Times New Roman" w:cs="Times New Roman"/>
          <w:b/>
          <w:i/>
          <w:color w:val="auto"/>
          <w:sz w:val="24"/>
          <w:szCs w:val="24"/>
        </w:rPr>
      </w:pPr>
      <w:r w:rsidRPr="00B77177">
        <w:rPr>
          <w:rFonts w:ascii="Times New Roman" w:hAnsi="Times New Roman" w:cs="Times New Roman"/>
          <w:b/>
          <w:i/>
          <w:color w:val="auto"/>
          <w:sz w:val="24"/>
          <w:szCs w:val="24"/>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B77177">
        <w:tc>
          <w:tcPr>
            <w:tcW w:w="1894"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Группа БУД действий</w:t>
            </w: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Перечень учебных действия</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Образовательная </w:t>
            </w:r>
          </w:p>
          <w:p w:rsidR="003A1B56" w:rsidRPr="00B77177" w:rsidRDefault="00106B7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w:t>
            </w:r>
            <w:r w:rsidR="003A1B56" w:rsidRPr="00B77177">
              <w:rPr>
                <w:rFonts w:ascii="Times New Roman" w:hAnsi="Times New Roman" w:cs="Times New Roman"/>
                <w:color w:val="auto"/>
                <w:sz w:val="24"/>
                <w:szCs w:val="24"/>
              </w:rPr>
              <w:t>бласть</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Учебный </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предмет</w:t>
            </w:r>
          </w:p>
        </w:tc>
      </w:tr>
      <w:tr w:rsidR="003A1B56" w:rsidRPr="00B77177">
        <w:trPr>
          <w:trHeight w:val="538"/>
        </w:trPr>
        <w:tc>
          <w:tcPr>
            <w:tcW w:w="1894"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lastRenderedPageBreak/>
              <w:t>Личностные учебные действия</w:t>
            </w: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осознание себя как уче</w:t>
            </w:r>
            <w:r w:rsidRPr="00B77177">
              <w:rPr>
                <w:rFonts w:ascii="Times New Roman" w:hAnsi="Times New Roman" w:cs="Times New Roman"/>
                <w:color w:val="auto"/>
                <w:sz w:val="24"/>
                <w:szCs w:val="24"/>
              </w:rPr>
              <w:softHyphen/>
              <w:t>ни</w:t>
            </w:r>
            <w:r w:rsidRPr="00B77177">
              <w:rPr>
                <w:rFonts w:ascii="Times New Roman" w:hAnsi="Times New Roman" w:cs="Times New Roman"/>
                <w:color w:val="auto"/>
                <w:sz w:val="24"/>
                <w:szCs w:val="24"/>
              </w:rPr>
              <w:softHyphen/>
              <w:t>ка, заинтересованного по</w:t>
            </w:r>
            <w:r w:rsidRPr="00B77177">
              <w:rPr>
                <w:rFonts w:ascii="Times New Roman" w:hAnsi="Times New Roman" w:cs="Times New Roman"/>
                <w:color w:val="auto"/>
                <w:sz w:val="24"/>
                <w:szCs w:val="24"/>
              </w:rPr>
              <w:softHyphen/>
              <w:t>се</w:t>
            </w:r>
            <w:r w:rsidRPr="00B77177">
              <w:rPr>
                <w:rFonts w:ascii="Times New Roman" w:hAnsi="Times New Roman" w:cs="Times New Roman"/>
                <w:color w:val="auto"/>
                <w:sz w:val="24"/>
                <w:szCs w:val="24"/>
              </w:rPr>
              <w:softHyphen/>
              <w:t>ще</w:t>
            </w:r>
            <w:r w:rsidRPr="00B77177">
              <w:rPr>
                <w:rFonts w:ascii="Times New Roman" w:hAnsi="Times New Roman" w:cs="Times New Roman"/>
                <w:color w:val="auto"/>
                <w:sz w:val="24"/>
                <w:szCs w:val="24"/>
              </w:rPr>
              <w:softHyphen/>
              <w:t>нием школы, обу</w:t>
            </w:r>
            <w:r w:rsidRPr="00B77177">
              <w:rPr>
                <w:rFonts w:ascii="Times New Roman" w:hAnsi="Times New Roman" w:cs="Times New Roman"/>
                <w:color w:val="auto"/>
                <w:sz w:val="24"/>
                <w:szCs w:val="24"/>
              </w:rPr>
              <w:softHyphen/>
              <w:t>че</w:t>
            </w:r>
            <w:r w:rsidRPr="00B77177">
              <w:rPr>
                <w:rFonts w:ascii="Times New Roman" w:hAnsi="Times New Roman" w:cs="Times New Roman"/>
                <w:color w:val="auto"/>
                <w:sz w:val="24"/>
                <w:szCs w:val="24"/>
              </w:rPr>
              <w:softHyphen/>
              <w:t>нием, занятиями, как чле</w:t>
            </w:r>
            <w:r w:rsidRPr="00B77177">
              <w:rPr>
                <w:rFonts w:ascii="Times New Roman" w:hAnsi="Times New Roman" w:cs="Times New Roman"/>
                <w:color w:val="auto"/>
                <w:sz w:val="24"/>
                <w:szCs w:val="24"/>
              </w:rPr>
              <w:softHyphen/>
              <w:t>на семьи, одноклассника, друга</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rPr>
          <w:trHeight w:val="537"/>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rPr>
          <w:trHeight w:val="806"/>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способность к ос</w:t>
            </w:r>
            <w:r w:rsidRPr="00B77177">
              <w:rPr>
                <w:rFonts w:ascii="Times New Roman" w:hAnsi="Times New Roman" w:cs="Times New Roman"/>
                <w:color w:val="auto"/>
                <w:sz w:val="24"/>
                <w:szCs w:val="24"/>
              </w:rPr>
              <w:softHyphen/>
              <w:t>мы</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ле</w:t>
            </w:r>
            <w:r w:rsidRPr="00B77177">
              <w:rPr>
                <w:rFonts w:ascii="Times New Roman" w:hAnsi="Times New Roman" w:cs="Times New Roman"/>
                <w:color w:val="auto"/>
                <w:sz w:val="24"/>
                <w:szCs w:val="24"/>
              </w:rPr>
              <w:softHyphen/>
              <w:t>нию социального ок</w:t>
            </w:r>
            <w:r w:rsidRPr="00B77177">
              <w:rPr>
                <w:rFonts w:ascii="Times New Roman" w:hAnsi="Times New Roman" w:cs="Times New Roman"/>
                <w:color w:val="auto"/>
                <w:sz w:val="24"/>
                <w:szCs w:val="24"/>
              </w:rPr>
              <w:softHyphen/>
              <w:t>ру</w:t>
            </w:r>
            <w:r w:rsidRPr="00B77177">
              <w:rPr>
                <w:rFonts w:ascii="Times New Roman" w:hAnsi="Times New Roman" w:cs="Times New Roman"/>
                <w:color w:val="auto"/>
                <w:sz w:val="24"/>
                <w:szCs w:val="24"/>
              </w:rPr>
              <w:softHyphen/>
              <w:t>же</w:t>
            </w:r>
            <w:r w:rsidRPr="00B77177">
              <w:rPr>
                <w:rFonts w:ascii="Times New Roman" w:hAnsi="Times New Roman" w:cs="Times New Roman"/>
                <w:color w:val="auto"/>
                <w:sz w:val="24"/>
                <w:szCs w:val="24"/>
              </w:rPr>
              <w:softHyphen/>
              <w:t>ния, своего места в нем, при</w:t>
            </w:r>
            <w:r w:rsidRPr="00B77177">
              <w:rPr>
                <w:rFonts w:ascii="Times New Roman" w:hAnsi="Times New Roman" w:cs="Times New Roman"/>
                <w:color w:val="auto"/>
                <w:sz w:val="24"/>
                <w:szCs w:val="24"/>
              </w:rPr>
              <w:softHyphen/>
              <w:t>нятие со</w:t>
            </w:r>
            <w:r w:rsidRPr="00B77177">
              <w:rPr>
                <w:rFonts w:ascii="Times New Roman" w:hAnsi="Times New Roman" w:cs="Times New Roman"/>
                <w:color w:val="auto"/>
                <w:sz w:val="24"/>
                <w:szCs w:val="24"/>
              </w:rPr>
              <w:softHyphen/>
              <w:t>от</w:t>
            </w:r>
            <w:r w:rsidRPr="00B77177">
              <w:rPr>
                <w:rFonts w:ascii="Times New Roman" w:hAnsi="Times New Roman" w:cs="Times New Roman"/>
                <w:color w:val="auto"/>
                <w:sz w:val="24"/>
                <w:szCs w:val="24"/>
              </w:rPr>
              <w:softHyphen/>
              <w:t>вет</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ву</w:t>
            </w:r>
            <w:r w:rsidRPr="00B77177">
              <w:rPr>
                <w:rFonts w:ascii="Times New Roman" w:hAnsi="Times New Roman" w:cs="Times New Roman"/>
                <w:color w:val="auto"/>
                <w:sz w:val="24"/>
                <w:szCs w:val="24"/>
              </w:rPr>
              <w:softHyphen/>
              <w:t>ющих возрасту ценностей и социальных ролей</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rPr>
          <w:trHeight w:val="806"/>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rPr>
          <w:trHeight w:val="1068"/>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положительное от</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ше</w:t>
            </w:r>
            <w:r w:rsidRPr="00B77177">
              <w:rPr>
                <w:rFonts w:ascii="Times New Roman" w:hAnsi="Times New Roman" w:cs="Times New Roman"/>
                <w:color w:val="auto"/>
                <w:sz w:val="24"/>
                <w:szCs w:val="24"/>
              </w:rPr>
              <w:softHyphen/>
              <w:t>ние к окружающей дей</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сти, готовность к организа</w:t>
            </w:r>
            <w:r w:rsidRPr="00B77177">
              <w:rPr>
                <w:rFonts w:ascii="Times New Roman" w:hAnsi="Times New Roman" w:cs="Times New Roman"/>
                <w:color w:val="auto"/>
                <w:sz w:val="24"/>
                <w:szCs w:val="24"/>
              </w:rPr>
              <w:softHyphen/>
              <w:t>ции вза</w:t>
            </w:r>
            <w:r w:rsidRPr="00B77177">
              <w:rPr>
                <w:rFonts w:ascii="Times New Roman" w:hAnsi="Times New Roman" w:cs="Times New Roman"/>
                <w:color w:val="auto"/>
                <w:sz w:val="24"/>
                <w:szCs w:val="24"/>
              </w:rPr>
              <w:softHyphen/>
              <w:t>и</w:t>
            </w:r>
            <w:r w:rsidRPr="00B77177">
              <w:rPr>
                <w:rFonts w:ascii="Times New Roman" w:hAnsi="Times New Roman" w:cs="Times New Roman"/>
                <w:color w:val="auto"/>
                <w:sz w:val="24"/>
                <w:szCs w:val="24"/>
              </w:rPr>
              <w:softHyphen/>
              <w:t>мо</w:t>
            </w:r>
            <w:r w:rsidRPr="00B77177">
              <w:rPr>
                <w:rFonts w:ascii="Times New Roman" w:hAnsi="Times New Roman" w:cs="Times New Roman"/>
                <w:color w:val="auto"/>
                <w:sz w:val="24"/>
                <w:szCs w:val="24"/>
              </w:rPr>
              <w:softHyphen/>
              <w:t>дей</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твия с ней и эс</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че</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ко</w:t>
            </w:r>
            <w:r w:rsidRPr="00B77177">
              <w:rPr>
                <w:rFonts w:ascii="Times New Roman" w:hAnsi="Times New Roman" w:cs="Times New Roman"/>
                <w:color w:val="auto"/>
                <w:sz w:val="24"/>
                <w:szCs w:val="24"/>
              </w:rPr>
              <w:softHyphen/>
              <w:t>му ее восприя</w:t>
            </w:r>
            <w:r w:rsidRPr="00B77177">
              <w:rPr>
                <w:rFonts w:ascii="Times New Roman" w:hAnsi="Times New Roman" w:cs="Times New Roman"/>
                <w:color w:val="auto"/>
                <w:sz w:val="24"/>
                <w:szCs w:val="24"/>
              </w:rPr>
              <w:softHyphen/>
              <w:t xml:space="preserve">тию; </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rPr>
          <w:trHeight w:val="725"/>
        </w:trPr>
        <w:tc>
          <w:tcPr>
            <w:tcW w:w="1894" w:type="dxa"/>
            <w:vMerge/>
            <w:tcBorders>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Borders>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val="restart"/>
            <w:tcBorders>
              <w:top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rPr>
          <w:trHeight w:val="645"/>
        </w:trPr>
        <w:tc>
          <w:tcPr>
            <w:tcW w:w="1894"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целостный, социально ори</w:t>
            </w:r>
            <w:r w:rsidRPr="00B77177">
              <w:rPr>
                <w:rFonts w:ascii="Times New Roman" w:hAnsi="Times New Roman" w:cs="Times New Roman"/>
                <w:color w:val="auto"/>
                <w:sz w:val="24"/>
                <w:szCs w:val="24"/>
              </w:rPr>
              <w:softHyphen/>
              <w:t>ен</w:t>
            </w:r>
            <w:r w:rsidRPr="00B77177">
              <w:rPr>
                <w:rFonts w:ascii="Times New Roman" w:hAnsi="Times New Roman" w:cs="Times New Roman"/>
                <w:color w:val="auto"/>
                <w:sz w:val="24"/>
                <w:szCs w:val="24"/>
              </w:rPr>
              <w:softHyphen/>
              <w:t>тированный взгляд на мир в единстве его при</w:t>
            </w:r>
            <w:r w:rsidRPr="00B77177">
              <w:rPr>
                <w:rFonts w:ascii="Times New Roman" w:hAnsi="Times New Roman" w:cs="Times New Roman"/>
                <w:color w:val="auto"/>
                <w:sz w:val="24"/>
                <w:szCs w:val="24"/>
              </w:rPr>
              <w:softHyphen/>
              <w:t>ро</w:t>
            </w:r>
            <w:r w:rsidRPr="00B77177">
              <w:rPr>
                <w:rFonts w:ascii="Times New Roman" w:hAnsi="Times New Roman" w:cs="Times New Roman"/>
                <w:color w:val="auto"/>
                <w:sz w:val="24"/>
                <w:szCs w:val="24"/>
              </w:rPr>
              <w:softHyphen/>
              <w:t>дной и социальной частей</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rPr>
          <w:trHeight w:val="645"/>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w:t>
            </w:r>
            <w:r w:rsidRPr="00B77177">
              <w:rPr>
                <w:rFonts w:ascii="Times New Roman" w:hAnsi="Times New Roman" w:cs="Times New Roman"/>
                <w:color w:val="auto"/>
                <w:sz w:val="24"/>
                <w:szCs w:val="24"/>
                <w:lang w:eastAsia="ru-RU"/>
              </w:rPr>
              <w:softHyphen/>
              <w:t>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самостоятельность в вы</w:t>
            </w:r>
            <w:r w:rsidRPr="00B77177">
              <w:rPr>
                <w:rFonts w:ascii="Times New Roman" w:hAnsi="Times New Roman" w:cs="Times New Roman"/>
                <w:color w:val="auto"/>
                <w:sz w:val="24"/>
                <w:szCs w:val="24"/>
              </w:rPr>
              <w:softHyphen/>
              <w:t>пол</w:t>
            </w:r>
            <w:r w:rsidRPr="00B77177">
              <w:rPr>
                <w:rFonts w:ascii="Times New Roman" w:hAnsi="Times New Roman" w:cs="Times New Roman"/>
                <w:color w:val="auto"/>
                <w:sz w:val="24"/>
                <w:szCs w:val="24"/>
              </w:rPr>
              <w:softHyphen/>
              <w:t>нении учебных за</w:t>
            </w:r>
            <w:r w:rsidRPr="00B77177">
              <w:rPr>
                <w:rFonts w:ascii="Times New Roman" w:hAnsi="Times New Roman" w:cs="Times New Roman"/>
                <w:color w:val="auto"/>
                <w:sz w:val="24"/>
                <w:szCs w:val="24"/>
              </w:rPr>
              <w:softHyphen/>
              <w:t>да</w:t>
            </w:r>
            <w:r w:rsidRPr="00B77177">
              <w:rPr>
                <w:rFonts w:ascii="Times New Roman" w:hAnsi="Times New Roman" w:cs="Times New Roman"/>
                <w:color w:val="auto"/>
                <w:sz w:val="24"/>
                <w:szCs w:val="24"/>
              </w:rPr>
              <w:softHyphen/>
              <w:t>ний, поручений, до</w:t>
            </w:r>
            <w:r w:rsidRPr="00B77177">
              <w:rPr>
                <w:rFonts w:ascii="Times New Roman" w:hAnsi="Times New Roman" w:cs="Times New Roman"/>
                <w:color w:val="auto"/>
                <w:sz w:val="24"/>
                <w:szCs w:val="24"/>
              </w:rPr>
              <w:softHyphen/>
              <w:t>го</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ностей</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понимание личной от</w:t>
            </w:r>
            <w:r w:rsidRPr="00B77177">
              <w:rPr>
                <w:rFonts w:ascii="Times New Roman" w:hAnsi="Times New Roman" w:cs="Times New Roman"/>
                <w:color w:val="auto"/>
                <w:sz w:val="24"/>
                <w:szCs w:val="24"/>
              </w:rPr>
              <w:softHyphen/>
              <w:t>ве</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ст</w:t>
            </w:r>
            <w:r w:rsidRPr="00B77177">
              <w:rPr>
                <w:rFonts w:ascii="Times New Roman" w:hAnsi="Times New Roman" w:cs="Times New Roman"/>
                <w:color w:val="auto"/>
                <w:sz w:val="24"/>
                <w:szCs w:val="24"/>
              </w:rPr>
              <w:softHyphen/>
              <w:t>венности за свои по</w:t>
            </w:r>
            <w:r w:rsidRPr="00B77177">
              <w:rPr>
                <w:rFonts w:ascii="Times New Roman" w:hAnsi="Times New Roman" w:cs="Times New Roman"/>
                <w:color w:val="auto"/>
                <w:sz w:val="24"/>
                <w:szCs w:val="24"/>
              </w:rPr>
              <w:softHyphen/>
              <w:t>сту</w:t>
            </w:r>
            <w:r w:rsidRPr="00B77177">
              <w:rPr>
                <w:rFonts w:ascii="Times New Roman" w:hAnsi="Times New Roman" w:cs="Times New Roman"/>
                <w:color w:val="auto"/>
                <w:sz w:val="24"/>
                <w:szCs w:val="24"/>
              </w:rPr>
              <w:softHyphen/>
              <w:t>п</w:t>
            </w:r>
            <w:r w:rsidRPr="00B77177">
              <w:rPr>
                <w:rFonts w:ascii="Times New Roman" w:hAnsi="Times New Roman" w:cs="Times New Roman"/>
                <w:color w:val="auto"/>
                <w:sz w:val="24"/>
                <w:szCs w:val="24"/>
              </w:rPr>
              <w:softHyphen/>
              <w:t>ки на основе пред</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та</w:t>
            </w:r>
            <w:r w:rsidRPr="00B77177">
              <w:rPr>
                <w:rFonts w:ascii="Times New Roman" w:hAnsi="Times New Roman" w:cs="Times New Roman"/>
                <w:color w:val="auto"/>
                <w:sz w:val="24"/>
                <w:szCs w:val="24"/>
              </w:rPr>
              <w:softHyphen/>
              <w:t>в</w:t>
            </w:r>
            <w:r w:rsidRPr="00B77177">
              <w:rPr>
                <w:rFonts w:ascii="Times New Roman" w:hAnsi="Times New Roman" w:cs="Times New Roman"/>
                <w:color w:val="auto"/>
                <w:sz w:val="24"/>
                <w:szCs w:val="24"/>
              </w:rPr>
              <w:softHyphen/>
              <w:t>лений о эти</w:t>
            </w:r>
            <w:r w:rsidRPr="00B77177">
              <w:rPr>
                <w:rFonts w:ascii="Times New Roman" w:hAnsi="Times New Roman" w:cs="Times New Roman"/>
                <w:color w:val="auto"/>
                <w:sz w:val="24"/>
                <w:szCs w:val="24"/>
              </w:rPr>
              <w:softHyphen/>
              <w:t>ческих нормах и правилах поведения в современном обществе</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готовность к безопасному и бережному поведению в природе и обществе</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w:t>
            </w:r>
            <w:r w:rsidRPr="00B77177">
              <w:rPr>
                <w:rFonts w:ascii="Times New Roman" w:hAnsi="Times New Roman" w:cs="Times New Roman"/>
                <w:color w:val="auto"/>
                <w:sz w:val="24"/>
                <w:szCs w:val="24"/>
                <w:lang w:eastAsia="ru-RU"/>
              </w:rPr>
              <w:softHyphen/>
              <w:t>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Коммуника</w:t>
            </w:r>
            <w:r w:rsidRPr="00B77177">
              <w:rPr>
                <w:rFonts w:ascii="Times New Roman" w:hAnsi="Times New Roman" w:cs="Times New Roman"/>
                <w:color w:val="auto"/>
                <w:sz w:val="24"/>
                <w:szCs w:val="24"/>
              </w:rPr>
              <w:softHyphen/>
              <w:t>тивные учебные действия</w:t>
            </w: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вступать в контакт и ра</w:t>
            </w:r>
            <w:r w:rsidRPr="00B77177">
              <w:rPr>
                <w:rFonts w:ascii="Times New Roman" w:hAnsi="Times New Roman" w:cs="Times New Roman"/>
                <w:color w:val="auto"/>
                <w:sz w:val="24"/>
                <w:szCs w:val="24"/>
              </w:rPr>
              <w:softHyphen/>
              <w:t>бо</w:t>
            </w:r>
            <w:r w:rsidRPr="00B77177">
              <w:rPr>
                <w:rFonts w:ascii="Times New Roman" w:hAnsi="Times New Roman" w:cs="Times New Roman"/>
                <w:color w:val="auto"/>
                <w:sz w:val="24"/>
                <w:szCs w:val="24"/>
              </w:rPr>
              <w:softHyphen/>
              <w:t>тать в коллективе (учи</w:t>
            </w:r>
            <w:r w:rsidRPr="00B77177">
              <w:rPr>
                <w:rFonts w:ascii="Times New Roman" w:hAnsi="Times New Roman" w:cs="Times New Roman"/>
                <w:color w:val="auto"/>
                <w:sz w:val="24"/>
                <w:szCs w:val="24"/>
              </w:rPr>
              <w:softHyphen/>
              <w:t>тель – уче</w:t>
            </w:r>
            <w:r w:rsidRPr="00B77177">
              <w:rPr>
                <w:rFonts w:ascii="Times New Roman" w:hAnsi="Times New Roman" w:cs="Times New Roman"/>
                <w:color w:val="auto"/>
                <w:sz w:val="24"/>
                <w:szCs w:val="24"/>
              </w:rPr>
              <w:softHyphen/>
              <w:t>ник, ученик – уче</w:t>
            </w:r>
            <w:r w:rsidRPr="00B77177">
              <w:rPr>
                <w:rFonts w:ascii="Times New Roman" w:hAnsi="Times New Roman" w:cs="Times New Roman"/>
                <w:color w:val="auto"/>
                <w:sz w:val="24"/>
                <w:szCs w:val="24"/>
              </w:rPr>
              <w:softHyphen/>
              <w:t>ник, ученик – класс, учи</w:t>
            </w:r>
            <w:r w:rsidRPr="00B77177">
              <w:rPr>
                <w:rFonts w:ascii="Times New Roman" w:hAnsi="Times New Roman" w:cs="Times New Roman"/>
                <w:color w:val="auto"/>
                <w:sz w:val="24"/>
                <w:szCs w:val="24"/>
              </w:rPr>
              <w:softHyphen/>
              <w:t>тель-класс)</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w:t>
            </w:r>
            <w:r w:rsidRPr="00B77177">
              <w:rPr>
                <w:rFonts w:ascii="Times New Roman" w:hAnsi="Times New Roman" w:cs="Times New Roman"/>
                <w:color w:val="auto"/>
                <w:sz w:val="24"/>
                <w:szCs w:val="24"/>
                <w:lang w:eastAsia="ru-RU"/>
              </w:rPr>
              <w:softHyphen/>
              <w:t>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использовать принятые ри</w:t>
            </w:r>
            <w:r w:rsidRPr="00B77177">
              <w:rPr>
                <w:rFonts w:ascii="Times New Roman" w:hAnsi="Times New Roman" w:cs="Times New Roman"/>
                <w:color w:val="auto"/>
                <w:sz w:val="24"/>
                <w:szCs w:val="24"/>
              </w:rPr>
              <w:softHyphen/>
              <w:t>ту</w:t>
            </w:r>
            <w:r w:rsidRPr="00B77177">
              <w:rPr>
                <w:rFonts w:ascii="Times New Roman" w:hAnsi="Times New Roman" w:cs="Times New Roman"/>
                <w:color w:val="auto"/>
                <w:sz w:val="24"/>
                <w:szCs w:val="24"/>
              </w:rPr>
              <w:softHyphen/>
            </w:r>
            <w:r w:rsidRPr="00B77177">
              <w:rPr>
                <w:rFonts w:ascii="Times New Roman" w:hAnsi="Times New Roman" w:cs="Times New Roman"/>
                <w:color w:val="auto"/>
                <w:sz w:val="24"/>
                <w:szCs w:val="24"/>
              </w:rPr>
              <w:lastRenderedPageBreak/>
              <w:t>алы социального вза</w:t>
            </w:r>
            <w:r w:rsidRPr="00B77177">
              <w:rPr>
                <w:rFonts w:ascii="Times New Roman" w:hAnsi="Times New Roman" w:cs="Times New Roman"/>
                <w:color w:val="auto"/>
                <w:sz w:val="24"/>
                <w:szCs w:val="24"/>
              </w:rPr>
              <w:softHyphen/>
              <w:t>и</w:t>
            </w:r>
            <w:r w:rsidRPr="00B77177">
              <w:rPr>
                <w:rFonts w:ascii="Times New Roman" w:hAnsi="Times New Roman" w:cs="Times New Roman"/>
                <w:color w:val="auto"/>
                <w:sz w:val="24"/>
                <w:szCs w:val="24"/>
              </w:rPr>
              <w:softHyphen/>
              <w:t>модей</w:t>
            </w:r>
            <w:r w:rsidRPr="00B77177">
              <w:rPr>
                <w:rFonts w:ascii="Times New Roman" w:hAnsi="Times New Roman" w:cs="Times New Roman"/>
                <w:color w:val="auto"/>
                <w:sz w:val="24"/>
                <w:szCs w:val="24"/>
              </w:rPr>
              <w:softHyphen/>
              <w:t>ствия с од</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к</w:t>
            </w:r>
            <w:r w:rsidRPr="00B77177">
              <w:rPr>
                <w:rFonts w:ascii="Times New Roman" w:hAnsi="Times New Roman" w:cs="Times New Roman"/>
                <w:color w:val="auto"/>
                <w:sz w:val="24"/>
                <w:szCs w:val="24"/>
              </w:rPr>
              <w:softHyphen/>
              <w:t>ла</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ни</w:t>
            </w:r>
            <w:r w:rsidRPr="00B77177">
              <w:rPr>
                <w:rFonts w:ascii="Times New Roman" w:hAnsi="Times New Roman" w:cs="Times New Roman"/>
                <w:color w:val="auto"/>
                <w:sz w:val="24"/>
                <w:szCs w:val="24"/>
              </w:rPr>
              <w:softHyphen/>
              <w:t>ками и учителем</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lastRenderedPageBreak/>
              <w:t xml:space="preserve">Язык и речевая </w:t>
            </w:r>
            <w:r w:rsidRPr="00B77177">
              <w:rPr>
                <w:rFonts w:ascii="Times New Roman" w:hAnsi="Times New Roman" w:cs="Times New Roman"/>
                <w:color w:val="auto"/>
                <w:sz w:val="24"/>
                <w:szCs w:val="24"/>
                <w:lang w:eastAsia="ru-RU"/>
              </w:rPr>
              <w:lastRenderedPageBreak/>
              <w:t>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lastRenderedPageBreak/>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lastRenderedPageBreak/>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обращаться за помощью и принимать помощь</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слушать и понимать инст</w:t>
            </w:r>
            <w:r w:rsidRPr="00B77177">
              <w:rPr>
                <w:rFonts w:ascii="Times New Roman" w:hAnsi="Times New Roman" w:cs="Times New Roman"/>
                <w:color w:val="auto"/>
                <w:sz w:val="24"/>
                <w:szCs w:val="24"/>
              </w:rPr>
              <w:softHyphen/>
              <w:t>рукцию к учебному за</w:t>
            </w:r>
            <w:r w:rsidRPr="00B77177">
              <w:rPr>
                <w:rFonts w:ascii="Times New Roman" w:hAnsi="Times New Roman" w:cs="Times New Roman"/>
                <w:color w:val="auto"/>
                <w:sz w:val="24"/>
                <w:szCs w:val="24"/>
              </w:rPr>
              <w:softHyphen/>
              <w:t>да</w:t>
            </w:r>
            <w:r w:rsidRPr="00B77177">
              <w:rPr>
                <w:rFonts w:ascii="Times New Roman" w:hAnsi="Times New Roman" w:cs="Times New Roman"/>
                <w:color w:val="auto"/>
                <w:sz w:val="24"/>
                <w:szCs w:val="24"/>
              </w:rPr>
              <w:softHyphen/>
              <w:t>нию в разных видах деятельности и быту</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bCs/>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bCs/>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bCs/>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bCs/>
                <w:color w:val="auto"/>
                <w:sz w:val="24"/>
                <w:szCs w:val="24"/>
              </w:rPr>
              <w:t>сотрудничать со взрослыми и сверстниками в разных социальных ситуациях</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доброжелательно относиться, сопереживать, конструктивно взаимодействовать с людьми</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договариваться и изменять свое поведение с учетом поведения других участников спорной ситуации</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Регулятивные учебные </w:t>
            </w:r>
          </w:p>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действия</w:t>
            </w: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входить и выходить из уче</w:t>
            </w:r>
            <w:r w:rsidRPr="00B77177">
              <w:rPr>
                <w:rFonts w:ascii="Times New Roman" w:hAnsi="Times New Roman" w:cs="Times New Roman"/>
                <w:color w:val="auto"/>
                <w:sz w:val="24"/>
                <w:szCs w:val="24"/>
              </w:rPr>
              <w:softHyphen/>
              <w:t>бного помещения со звонком</w:t>
            </w:r>
          </w:p>
        </w:tc>
        <w:tc>
          <w:tcPr>
            <w:tcW w:w="2237"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Технологии</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c>
          <w:tcPr>
            <w:tcW w:w="2266"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 xml:space="preserve">Речевая практика </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Музыка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Ручной труд</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Физическая культура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ориентироваться в простран</w:t>
            </w:r>
            <w:r w:rsidRPr="00B77177">
              <w:rPr>
                <w:rFonts w:ascii="Times New Roman" w:hAnsi="Times New Roman" w:cs="Times New Roman"/>
                <w:color w:val="auto"/>
                <w:sz w:val="24"/>
                <w:szCs w:val="24"/>
              </w:rPr>
              <w:softHyphen/>
              <w:t>стве класса (зала, учебного помещения)</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пользоваться учебной мебелью</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адекватно использовать риту</w:t>
            </w:r>
            <w:r w:rsidRPr="00B77177">
              <w:rPr>
                <w:rFonts w:ascii="Times New Roman" w:hAnsi="Times New Roman" w:cs="Times New Roman"/>
                <w:color w:val="auto"/>
                <w:sz w:val="24"/>
                <w:szCs w:val="24"/>
              </w:rPr>
              <w:softHyphen/>
              <w:t>алы школьного поведения (поднимать руку, вставать и выходить из-за парты и т. д.)</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работать с учебными прина</w:t>
            </w:r>
            <w:r w:rsidRPr="00B77177">
              <w:rPr>
                <w:rFonts w:ascii="Times New Roman" w:hAnsi="Times New Roman" w:cs="Times New Roman"/>
                <w:color w:val="auto"/>
                <w:sz w:val="24"/>
                <w:szCs w:val="24"/>
              </w:rPr>
              <w:softHyphen/>
              <w:t>длежностями (инструмента</w:t>
            </w:r>
            <w:r w:rsidRPr="00B77177">
              <w:rPr>
                <w:rFonts w:ascii="Times New Roman" w:hAnsi="Times New Roman" w:cs="Times New Roman"/>
                <w:color w:val="auto"/>
                <w:sz w:val="24"/>
                <w:szCs w:val="24"/>
              </w:rPr>
              <w:softHyphen/>
              <w:t xml:space="preserve">ми, спортивным инвентарем) и </w:t>
            </w:r>
            <w:r w:rsidRPr="00B77177">
              <w:rPr>
                <w:rFonts w:ascii="Times New Roman" w:hAnsi="Times New Roman" w:cs="Times New Roman"/>
                <w:color w:val="auto"/>
                <w:sz w:val="24"/>
                <w:szCs w:val="24"/>
              </w:rPr>
              <w:lastRenderedPageBreak/>
              <w:t>организовывать рабочее место</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принимать цели и произ</w:t>
            </w:r>
            <w:r w:rsidRPr="00B77177">
              <w:rPr>
                <w:rFonts w:ascii="Times New Roman" w:hAnsi="Times New Roman" w:cs="Times New Roman"/>
                <w:color w:val="auto"/>
                <w:sz w:val="24"/>
                <w:szCs w:val="24"/>
              </w:rPr>
              <w:softHyphen/>
              <w:t>вольно включаться в деятель</w:t>
            </w:r>
            <w:r w:rsidRPr="00B77177">
              <w:rPr>
                <w:rFonts w:ascii="Times New Roman" w:hAnsi="Times New Roman" w:cs="Times New Roman"/>
                <w:color w:val="auto"/>
                <w:sz w:val="24"/>
                <w:szCs w:val="24"/>
              </w:rPr>
              <w:softHyphen/>
              <w:t>ность, следовать предложен</w:t>
            </w:r>
            <w:r w:rsidRPr="00B77177">
              <w:rPr>
                <w:rFonts w:ascii="Times New Roman" w:hAnsi="Times New Roman" w:cs="Times New Roman"/>
                <w:color w:val="auto"/>
                <w:sz w:val="24"/>
                <w:szCs w:val="24"/>
              </w:rPr>
              <w:softHyphen/>
              <w:t>ному плану и работать в общем темпе</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активно участвовать в деятельности, контролиро</w:t>
            </w:r>
            <w:r w:rsidRPr="00B77177">
              <w:rPr>
                <w:rFonts w:ascii="Times New Roman" w:hAnsi="Times New Roman" w:cs="Times New Roman"/>
                <w:color w:val="auto"/>
                <w:sz w:val="24"/>
                <w:szCs w:val="24"/>
              </w:rPr>
              <w:softHyphen/>
              <w:t>вать и оценивать свои действия и действия одноклассников</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ind w:left="-57" w:right="-51"/>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соотносить свои действия и их результаты с заданными образцами, принимать оцен</w:t>
            </w:r>
            <w:r w:rsidRPr="00B77177">
              <w:rPr>
                <w:rFonts w:ascii="Times New Roman" w:hAnsi="Times New Roman" w:cs="Times New Roman"/>
                <w:color w:val="auto"/>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66"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передвигаться по школе, находить свой класс, другие необходимые помещения</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Естествознание </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Познаватель</w:t>
            </w:r>
            <w:r w:rsidRPr="00B77177">
              <w:rPr>
                <w:rFonts w:ascii="Times New Roman" w:hAnsi="Times New Roman" w:cs="Times New Roman"/>
                <w:color w:val="auto"/>
                <w:sz w:val="24"/>
                <w:szCs w:val="24"/>
              </w:rPr>
              <w:softHyphen/>
              <w:t>ные</w:t>
            </w:r>
          </w:p>
        </w:tc>
        <w:tc>
          <w:tcPr>
            <w:tcW w:w="3410" w:type="dxa"/>
            <w:tcBorders>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выделять существенные, общие и отличительные свойства пред</w:t>
            </w:r>
            <w:r w:rsidRPr="00B77177">
              <w:rPr>
                <w:rFonts w:ascii="Times New Roman" w:hAnsi="Times New Roman" w:cs="Times New Roman"/>
                <w:color w:val="auto"/>
                <w:sz w:val="24"/>
                <w:szCs w:val="24"/>
              </w:rPr>
              <w:softHyphen/>
              <w:t>метов</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устанавливать видо-родовые отношения предметов</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bottom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Borders>
              <w:top w:val="nil"/>
            </w:tcBorders>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делать простейшие обобще</w:t>
            </w:r>
            <w:r w:rsidRPr="00B77177">
              <w:rPr>
                <w:rFonts w:ascii="Times New Roman" w:hAnsi="Times New Roman" w:cs="Times New Roman"/>
                <w:color w:val="auto"/>
                <w:sz w:val="24"/>
                <w:szCs w:val="24"/>
              </w:rPr>
              <w:softHyphen/>
              <w:t>ния, сравнивать, классифици</w:t>
            </w:r>
            <w:r w:rsidRPr="00B77177">
              <w:rPr>
                <w:rFonts w:ascii="Times New Roman" w:hAnsi="Times New Roman" w:cs="Times New Roman"/>
                <w:color w:val="auto"/>
                <w:sz w:val="24"/>
                <w:szCs w:val="24"/>
              </w:rPr>
              <w:softHyphen/>
              <w:t>ровать на наглядном материале</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rPr>
          <w:trHeight w:val="332"/>
        </w:trPr>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val="restart"/>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пользоваться знаками, символами, предметами-заместителями</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w:t>
            </w:r>
            <w:r w:rsidR="00106B76">
              <w:rPr>
                <w:rFonts w:ascii="Times New Roman" w:hAnsi="Times New Roman" w:cs="Times New Roman"/>
                <w:color w:val="auto"/>
                <w:sz w:val="24"/>
                <w:szCs w:val="24"/>
                <w:lang w:eastAsia="ru-RU"/>
              </w:rPr>
              <w:t>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 xml:space="preserve">Музыка </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читать</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Естествознание</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Мир природы и человека</w:t>
            </w:r>
          </w:p>
        </w:tc>
      </w:tr>
      <w:tr w:rsidR="003A1B56" w:rsidRPr="00B77177">
        <w:tc>
          <w:tcPr>
            <w:tcW w:w="1894" w:type="dxa"/>
            <w:vMerge/>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писать</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r w:rsidR="003A1B56" w:rsidRPr="00B77177">
        <w:tc>
          <w:tcPr>
            <w:tcW w:w="1894" w:type="dxa"/>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выполнять арифметические действия</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tc>
      </w:tr>
      <w:tr w:rsidR="003A1B56" w:rsidRPr="00B77177">
        <w:tc>
          <w:tcPr>
            <w:tcW w:w="1894" w:type="dxa"/>
          </w:tcPr>
          <w:p w:rsidR="003A1B56" w:rsidRPr="00B77177" w:rsidRDefault="003A1B56" w:rsidP="0083216A">
            <w:pPr>
              <w:spacing w:after="0" w:line="240" w:lineRule="auto"/>
              <w:jc w:val="both"/>
              <w:rPr>
                <w:rFonts w:ascii="Times New Roman" w:hAnsi="Times New Roman" w:cs="Times New Roman"/>
                <w:color w:val="auto"/>
                <w:sz w:val="24"/>
                <w:szCs w:val="24"/>
              </w:rPr>
            </w:pPr>
          </w:p>
        </w:tc>
        <w:tc>
          <w:tcPr>
            <w:tcW w:w="3410" w:type="dxa"/>
          </w:tcPr>
          <w:p w:rsidR="003A1B56" w:rsidRPr="00B77177" w:rsidRDefault="003A1B56" w:rsidP="0083216A">
            <w:pPr>
              <w:spacing w:after="0" w:line="240" w:lineRule="auto"/>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наблюдать; работать с ин</w:t>
            </w:r>
            <w:r w:rsidRPr="00B77177">
              <w:rPr>
                <w:rFonts w:ascii="Times New Roman" w:hAnsi="Times New Roman" w:cs="Times New Roman"/>
                <w:color w:val="auto"/>
                <w:sz w:val="24"/>
                <w:szCs w:val="24"/>
              </w:rPr>
              <w:softHyphen/>
              <w:t>фо</w:t>
            </w:r>
            <w:r w:rsidRPr="00B77177">
              <w:rPr>
                <w:rFonts w:ascii="Times New Roman" w:hAnsi="Times New Roman" w:cs="Times New Roman"/>
                <w:color w:val="auto"/>
                <w:sz w:val="24"/>
                <w:szCs w:val="24"/>
              </w:rPr>
              <w:softHyphen/>
              <w:t>рмацией (понимать изо</w:t>
            </w:r>
            <w:r w:rsidRPr="00B77177">
              <w:rPr>
                <w:rFonts w:ascii="Times New Roman" w:hAnsi="Times New Roman" w:cs="Times New Roman"/>
                <w:color w:val="auto"/>
                <w:sz w:val="24"/>
                <w:szCs w:val="24"/>
              </w:rPr>
              <w:softHyphen/>
              <w:t>б</w:t>
            </w:r>
            <w:r w:rsidRPr="00B77177">
              <w:rPr>
                <w:rFonts w:ascii="Times New Roman" w:hAnsi="Times New Roman" w:cs="Times New Roman"/>
                <w:color w:val="auto"/>
                <w:sz w:val="24"/>
                <w:szCs w:val="24"/>
              </w:rPr>
              <w:softHyphen/>
              <w:t>ражение, текст, ус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ное вы</w:t>
            </w:r>
            <w:r w:rsidRPr="00B77177">
              <w:rPr>
                <w:rFonts w:ascii="Times New Roman" w:hAnsi="Times New Roman" w:cs="Times New Roman"/>
                <w:color w:val="auto"/>
                <w:sz w:val="24"/>
                <w:szCs w:val="24"/>
              </w:rPr>
              <w:softHyphen/>
              <w:t>сказывание, эле</w:t>
            </w:r>
            <w:r w:rsidRPr="00B77177">
              <w:rPr>
                <w:rFonts w:ascii="Times New Roman" w:hAnsi="Times New Roman" w:cs="Times New Roman"/>
                <w:color w:val="auto"/>
                <w:sz w:val="24"/>
                <w:szCs w:val="24"/>
              </w:rPr>
              <w:softHyphen/>
              <w:t>ме</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тар</w:t>
            </w:r>
            <w:r w:rsidRPr="00B77177">
              <w:rPr>
                <w:rFonts w:ascii="Times New Roman" w:hAnsi="Times New Roman" w:cs="Times New Roman"/>
                <w:color w:val="auto"/>
                <w:sz w:val="24"/>
                <w:szCs w:val="24"/>
              </w:rPr>
              <w:softHyphen/>
              <w:t>ное схематическое изо</w:t>
            </w:r>
            <w:r w:rsidRPr="00B77177">
              <w:rPr>
                <w:rFonts w:ascii="Times New Roman" w:hAnsi="Times New Roman" w:cs="Times New Roman"/>
                <w:color w:val="auto"/>
                <w:sz w:val="24"/>
                <w:szCs w:val="24"/>
              </w:rPr>
              <w:softHyphen/>
              <w:t>бра</w:t>
            </w:r>
            <w:r w:rsidRPr="00B77177">
              <w:rPr>
                <w:rFonts w:ascii="Times New Roman" w:hAnsi="Times New Roman" w:cs="Times New Roman"/>
                <w:color w:val="auto"/>
                <w:sz w:val="24"/>
                <w:szCs w:val="24"/>
              </w:rPr>
              <w:softHyphen/>
              <w:t>же</w:t>
            </w:r>
            <w:r w:rsidRPr="00B77177">
              <w:rPr>
                <w:rFonts w:ascii="Times New Roman" w:hAnsi="Times New Roman" w:cs="Times New Roman"/>
                <w:color w:val="auto"/>
                <w:sz w:val="24"/>
                <w:szCs w:val="24"/>
              </w:rPr>
              <w:softHyphen/>
              <w:t>ние, таблицу, предъ</w:t>
            </w:r>
            <w:r w:rsidRPr="00B77177">
              <w:rPr>
                <w:rFonts w:ascii="Times New Roman" w:hAnsi="Times New Roman" w:cs="Times New Roman"/>
                <w:color w:val="auto"/>
                <w:sz w:val="24"/>
                <w:szCs w:val="24"/>
              </w:rPr>
              <w:softHyphen/>
              <w:t>яв</w:t>
            </w:r>
            <w:r w:rsidRPr="00B77177">
              <w:rPr>
                <w:rFonts w:ascii="Times New Roman" w:hAnsi="Times New Roman" w:cs="Times New Roman"/>
                <w:color w:val="auto"/>
                <w:sz w:val="24"/>
                <w:szCs w:val="24"/>
              </w:rPr>
              <w:softHyphen/>
              <w:t>ле</w:t>
            </w:r>
            <w:r w:rsidRPr="00B77177">
              <w:rPr>
                <w:rFonts w:ascii="Times New Roman" w:hAnsi="Times New Roman" w:cs="Times New Roman"/>
                <w:color w:val="auto"/>
                <w:sz w:val="24"/>
                <w:szCs w:val="24"/>
              </w:rPr>
              <w:softHyphen/>
              <w:t>нные на бумажных и эле</w:t>
            </w:r>
            <w:r w:rsidRPr="00B77177">
              <w:rPr>
                <w:rFonts w:ascii="Times New Roman" w:hAnsi="Times New Roman" w:cs="Times New Roman"/>
                <w:color w:val="auto"/>
                <w:sz w:val="24"/>
                <w:szCs w:val="24"/>
              </w:rPr>
              <w:softHyphen/>
              <w:t>ктронных и других но</w:t>
            </w:r>
            <w:r w:rsidRPr="00B77177">
              <w:rPr>
                <w:rFonts w:ascii="Times New Roman" w:hAnsi="Times New Roman" w:cs="Times New Roman"/>
                <w:color w:val="auto"/>
                <w:sz w:val="24"/>
                <w:szCs w:val="24"/>
              </w:rPr>
              <w:softHyphen/>
              <w:t>си</w:t>
            </w:r>
            <w:r w:rsidRPr="00B77177">
              <w:rPr>
                <w:rFonts w:ascii="Times New Roman" w:hAnsi="Times New Roman" w:cs="Times New Roman"/>
                <w:color w:val="auto"/>
                <w:sz w:val="24"/>
                <w:szCs w:val="24"/>
              </w:rPr>
              <w:softHyphen/>
              <w:t>телях)</w:t>
            </w:r>
            <w:r w:rsidRPr="00B77177">
              <w:rPr>
                <w:rFonts w:ascii="Times New Roman" w:hAnsi="Times New Roman" w:cs="Times New Roman"/>
                <w:bCs/>
                <w:color w:val="auto"/>
                <w:sz w:val="24"/>
                <w:szCs w:val="24"/>
              </w:rPr>
              <w:t>.</w:t>
            </w:r>
          </w:p>
        </w:tc>
        <w:tc>
          <w:tcPr>
            <w:tcW w:w="2237"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Язык и речевая практика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Искусство</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c>
          <w:tcPr>
            <w:tcW w:w="2266" w:type="dxa"/>
          </w:tcPr>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Русский язык</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Чтение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Речевая практика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Математика</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r w:rsidRPr="00B77177">
              <w:rPr>
                <w:rFonts w:ascii="Times New Roman" w:hAnsi="Times New Roman" w:cs="Times New Roman"/>
                <w:color w:val="auto"/>
                <w:sz w:val="24"/>
                <w:szCs w:val="24"/>
                <w:lang w:eastAsia="ru-RU"/>
              </w:rPr>
              <w:t>Рисование</w:t>
            </w:r>
          </w:p>
          <w:p w:rsidR="003A1B56" w:rsidRPr="00B77177" w:rsidRDefault="003A1B56" w:rsidP="0083216A">
            <w:pPr>
              <w:spacing w:after="0" w:line="240" w:lineRule="auto"/>
              <w:jc w:val="both"/>
              <w:rPr>
                <w:rFonts w:ascii="Times New Roman" w:hAnsi="Times New Roman" w:cs="Times New Roman"/>
                <w:color w:val="auto"/>
                <w:sz w:val="24"/>
                <w:szCs w:val="24"/>
                <w:lang w:eastAsia="ru-RU"/>
              </w:rPr>
            </w:pPr>
          </w:p>
        </w:tc>
      </w:tr>
    </w:tbl>
    <w:p w:rsidR="003A1B56" w:rsidRPr="00B77177" w:rsidRDefault="003A1B56" w:rsidP="0083216A">
      <w:pPr>
        <w:spacing w:after="0" w:line="240" w:lineRule="auto"/>
        <w:jc w:val="both"/>
        <w:rPr>
          <w:rFonts w:ascii="Times New Roman" w:hAnsi="Times New Roman" w:cs="Times New Roman"/>
          <w:color w:val="auto"/>
          <w:sz w:val="24"/>
          <w:szCs w:val="24"/>
        </w:rPr>
      </w:pPr>
    </w:p>
    <w:p w:rsidR="003A1B56" w:rsidRPr="00B77177" w:rsidRDefault="002F7E39" w:rsidP="0083216A">
      <w:pPr>
        <w:spacing w:after="0" w:line="240" w:lineRule="auto"/>
        <w:ind w:firstLine="709"/>
        <w:jc w:val="both"/>
        <w:rPr>
          <w:rFonts w:ascii="Times New Roman" w:hAnsi="Times New Roman" w:cs="Times New Roman"/>
          <w:color w:val="auto"/>
          <w:sz w:val="24"/>
          <w:szCs w:val="24"/>
        </w:rPr>
      </w:pPr>
      <w:r>
        <w:rPr>
          <w:rFonts w:ascii="Times New Roman" w:hAnsi="Times New Roman"/>
          <w:bCs/>
          <w:color w:val="000000"/>
          <w:sz w:val="24"/>
          <w:szCs w:val="24"/>
        </w:rPr>
        <w:t>Особо важно вовлекать</w:t>
      </w:r>
      <w:r w:rsidR="00262094" w:rsidRPr="00B77177">
        <w:rPr>
          <w:rFonts w:ascii="Times New Roman" w:hAnsi="Times New Roman"/>
          <w:sz w:val="24"/>
          <w:szCs w:val="24"/>
        </w:rPr>
        <w:t xml:space="preserve"> обучающихся </w:t>
      </w:r>
      <w:r w:rsidR="005A4950" w:rsidRPr="00B77177">
        <w:rPr>
          <w:rFonts w:ascii="Times New Roman" w:hAnsi="Times New Roman"/>
          <w:sz w:val="24"/>
          <w:szCs w:val="24"/>
        </w:rPr>
        <w:t xml:space="preserve">в совместную деятельность на основе эмоционального осмысления происходящих событий. </w:t>
      </w:r>
      <w:r w:rsidR="003A1B56" w:rsidRPr="00B77177">
        <w:rPr>
          <w:rFonts w:ascii="Times New Roman" w:hAnsi="Times New Roman" w:cs="Times New Roman"/>
          <w:color w:val="auto"/>
          <w:sz w:val="24"/>
          <w:szCs w:val="24"/>
        </w:rPr>
        <w:t>В процессе обучения осуществля</w:t>
      </w:r>
      <w:r>
        <w:rPr>
          <w:rFonts w:ascii="Times New Roman" w:hAnsi="Times New Roman" w:cs="Times New Roman"/>
          <w:color w:val="auto"/>
          <w:sz w:val="24"/>
          <w:szCs w:val="24"/>
        </w:rPr>
        <w:t>ется</w:t>
      </w:r>
      <w:r w:rsidR="003A1B56" w:rsidRPr="00B77177">
        <w:rPr>
          <w:rFonts w:ascii="Times New Roman" w:hAnsi="Times New Roman" w:cs="Times New Roman"/>
          <w:color w:val="auto"/>
          <w:sz w:val="24"/>
          <w:szCs w:val="24"/>
        </w:rPr>
        <w:t xml:space="preserve"> мониторинг всех групп БУД, который </w:t>
      </w:r>
      <w:r>
        <w:rPr>
          <w:rFonts w:ascii="Times New Roman" w:hAnsi="Times New Roman" w:cs="Times New Roman"/>
          <w:color w:val="auto"/>
          <w:sz w:val="24"/>
          <w:szCs w:val="24"/>
        </w:rPr>
        <w:t xml:space="preserve">отражает </w:t>
      </w:r>
      <w:r w:rsidR="003A1B56" w:rsidRPr="00B77177">
        <w:rPr>
          <w:rFonts w:ascii="Times New Roman" w:hAnsi="Times New Roman" w:cs="Times New Roman"/>
          <w:color w:val="auto"/>
          <w:sz w:val="24"/>
          <w:szCs w:val="24"/>
        </w:rPr>
        <w:t xml:space="preserve"> индивидуальные достижения обучающихся и позвол</w:t>
      </w:r>
      <w:r>
        <w:rPr>
          <w:rFonts w:ascii="Times New Roman" w:hAnsi="Times New Roman" w:cs="Times New Roman"/>
          <w:color w:val="auto"/>
          <w:sz w:val="24"/>
          <w:szCs w:val="24"/>
        </w:rPr>
        <w:t>яет</w:t>
      </w:r>
      <w:r w:rsidR="003A1B56" w:rsidRPr="00B77177">
        <w:rPr>
          <w:rFonts w:ascii="Times New Roman" w:hAnsi="Times New Roman" w:cs="Times New Roman"/>
          <w:color w:val="auto"/>
          <w:sz w:val="24"/>
          <w:szCs w:val="24"/>
        </w:rPr>
        <w:t xml:space="preserve"> делать выводы об эффективности проводимой в этом направлении работы. Для оценки сформированности каждого действия использ</w:t>
      </w:r>
      <w:r>
        <w:rPr>
          <w:rFonts w:ascii="Times New Roman" w:hAnsi="Times New Roman" w:cs="Times New Roman"/>
          <w:color w:val="auto"/>
          <w:sz w:val="24"/>
          <w:szCs w:val="24"/>
        </w:rPr>
        <w:t>уем</w:t>
      </w:r>
      <w:r w:rsidR="003A1B56" w:rsidRPr="00B77177">
        <w:rPr>
          <w:rFonts w:ascii="Times New Roman" w:hAnsi="Times New Roman" w:cs="Times New Roman"/>
          <w:color w:val="auto"/>
          <w:sz w:val="24"/>
          <w:szCs w:val="24"/>
        </w:rPr>
        <w:t xml:space="preserve">, следующую систему оценки: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5 баллов ― самостоятельно применяет действие в любой ситуации. </w:t>
      </w:r>
    </w:p>
    <w:p w:rsidR="003A1B56" w:rsidRPr="00B77177" w:rsidRDefault="003A1B56"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Балльная система оценки позволяет объективно оценить про</w:t>
      </w:r>
      <w:r w:rsidRPr="00B77177">
        <w:rPr>
          <w:rFonts w:ascii="Times New Roman" w:hAnsi="Times New Roman" w:cs="Times New Roman"/>
          <w:color w:val="auto"/>
          <w:sz w:val="24"/>
          <w:szCs w:val="24"/>
        </w:rPr>
        <w:softHyphen/>
        <w:t>ме</w:t>
      </w:r>
      <w:r w:rsidRPr="00B77177">
        <w:rPr>
          <w:rFonts w:ascii="Times New Roman" w:hAnsi="Times New Roman" w:cs="Times New Roman"/>
          <w:color w:val="auto"/>
          <w:sz w:val="24"/>
          <w:szCs w:val="24"/>
        </w:rPr>
        <w:softHyphen/>
        <w:t>жу</w:t>
      </w:r>
      <w:r w:rsidRPr="00B77177">
        <w:rPr>
          <w:rFonts w:ascii="Times New Roman" w:hAnsi="Times New Roman" w:cs="Times New Roman"/>
          <w:color w:val="auto"/>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B77177">
        <w:rPr>
          <w:rFonts w:ascii="Times New Roman" w:hAnsi="Times New Roman" w:cs="Times New Roman"/>
          <w:color w:val="auto"/>
          <w:sz w:val="24"/>
          <w:szCs w:val="24"/>
        </w:rPr>
        <w:softHyphen/>
        <w:t>ми</w:t>
      </w:r>
      <w:r w:rsidRPr="00B77177">
        <w:rPr>
          <w:rFonts w:ascii="Times New Roman" w:hAnsi="Times New Roman" w:cs="Times New Roman"/>
          <w:color w:val="auto"/>
          <w:sz w:val="24"/>
          <w:szCs w:val="24"/>
        </w:rPr>
        <w:softHyphen/>
        <w:t>ро</w:t>
      </w:r>
      <w:r w:rsidRPr="00B77177">
        <w:rPr>
          <w:rFonts w:ascii="Times New Roman" w:hAnsi="Times New Roman" w:cs="Times New Roman"/>
          <w:color w:val="auto"/>
          <w:sz w:val="24"/>
          <w:szCs w:val="24"/>
        </w:rPr>
        <w:softHyphen/>
        <w:t>ван</w:t>
      </w:r>
      <w:r w:rsidRPr="00B77177">
        <w:rPr>
          <w:rFonts w:ascii="Times New Roman" w:hAnsi="Times New Roman" w:cs="Times New Roman"/>
          <w:color w:val="auto"/>
          <w:sz w:val="24"/>
          <w:szCs w:val="24"/>
        </w:rPr>
        <w:softHyphen/>
        <w:t>нос</w:t>
      </w:r>
      <w:r w:rsidRPr="00B77177">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ктировку процесса их формирования на протяжении всего времени обу</w:t>
      </w:r>
      <w:r w:rsidRPr="00B77177">
        <w:rPr>
          <w:rFonts w:ascii="Times New Roman" w:hAnsi="Times New Roman" w:cs="Times New Roman"/>
          <w:color w:val="auto"/>
          <w:sz w:val="24"/>
          <w:szCs w:val="24"/>
        </w:rPr>
        <w:softHyphen/>
        <w:t>че</w:t>
      </w:r>
      <w:r w:rsidRPr="00B77177">
        <w:rPr>
          <w:rFonts w:ascii="Times New Roman" w:hAnsi="Times New Roman" w:cs="Times New Roman"/>
          <w:color w:val="auto"/>
          <w:sz w:val="24"/>
          <w:szCs w:val="24"/>
        </w:rPr>
        <w:softHyphen/>
        <w:t xml:space="preserve">ния. </w:t>
      </w:r>
    </w:p>
    <w:p w:rsidR="0036168F" w:rsidRPr="00B77177" w:rsidRDefault="00514796" w:rsidP="0083216A">
      <w:pPr>
        <w:spacing w:after="0" w:line="240" w:lineRule="auto"/>
        <w:jc w:val="both"/>
        <w:outlineLvl w:val="2"/>
        <w:rPr>
          <w:rFonts w:ascii="Times New Roman" w:hAnsi="Times New Roman" w:cs="Times New Roman"/>
          <w:iCs/>
          <w:color w:val="auto"/>
          <w:spacing w:val="-2"/>
          <w:sz w:val="24"/>
          <w:szCs w:val="24"/>
        </w:rPr>
      </w:pPr>
      <w:r w:rsidRPr="00B77177">
        <w:rPr>
          <w:rFonts w:ascii="Times New Roman" w:hAnsi="Times New Roman" w:cs="Times New Roman"/>
          <w:b/>
          <w:sz w:val="24"/>
          <w:szCs w:val="24"/>
        </w:rPr>
        <w:t>2</w:t>
      </w:r>
      <w:r w:rsidR="0036168F" w:rsidRPr="00B77177">
        <w:rPr>
          <w:rFonts w:ascii="Times New Roman" w:hAnsi="Times New Roman" w:cs="Times New Roman"/>
          <w:b/>
          <w:sz w:val="24"/>
          <w:szCs w:val="24"/>
        </w:rPr>
        <w:t>.2.2. П</w:t>
      </w:r>
      <w:r w:rsidR="0036168F" w:rsidRPr="00B77177">
        <w:rPr>
          <w:rFonts w:ascii="Times New Roman" w:hAnsi="Times New Roman" w:cs="Times New Roman"/>
          <w:b/>
          <w:color w:val="auto"/>
          <w:sz w:val="24"/>
          <w:szCs w:val="24"/>
        </w:rPr>
        <w:t xml:space="preserve">рограммы учебных предметов, курсов </w:t>
      </w:r>
      <w:r w:rsidR="0036168F" w:rsidRPr="00B77177">
        <w:rPr>
          <w:rFonts w:ascii="Times New Roman" w:hAnsi="Times New Roman" w:cs="Times New Roman"/>
          <w:b/>
          <w:color w:val="auto"/>
          <w:sz w:val="24"/>
          <w:szCs w:val="24"/>
        </w:rPr>
        <w:br/>
        <w:t>коррекционно-развивающей области</w:t>
      </w:r>
    </w:p>
    <w:p w:rsidR="00DC47FF" w:rsidRPr="00DC47FF" w:rsidRDefault="00DC47FF" w:rsidP="00DC47FF">
      <w:pPr>
        <w:pStyle w:val="ConsPlusNormal"/>
        <w:ind w:firstLine="284"/>
        <w:jc w:val="both"/>
        <w:rPr>
          <w:rFonts w:ascii="Times New Roman" w:eastAsia="Times New Roman" w:hAnsi="Times New Roman" w:cs="Times New Roman"/>
          <w:b/>
          <w:sz w:val="24"/>
          <w:szCs w:val="24"/>
        </w:rPr>
      </w:pPr>
      <w:r w:rsidRPr="00DC47FF">
        <w:rPr>
          <w:rFonts w:ascii="Times New Roman" w:eastAsia="Times New Roman" w:hAnsi="Times New Roman" w:cs="Times New Roman"/>
          <w:b/>
          <w:sz w:val="24"/>
          <w:szCs w:val="24"/>
        </w:rPr>
        <w:t>Предметная область: Язык и речевая практика.</w:t>
      </w:r>
    </w:p>
    <w:p w:rsidR="00C13428" w:rsidRDefault="00DC47FF" w:rsidP="00DC47FF">
      <w:pPr>
        <w:spacing w:after="0" w:line="240" w:lineRule="auto"/>
        <w:jc w:val="both"/>
        <w:rPr>
          <w:rFonts w:ascii="Times New Roman" w:eastAsia="Times New Roman" w:hAnsi="Times New Roman" w:cs="Times New Roman"/>
          <w:color w:val="auto"/>
          <w:kern w:val="0"/>
          <w:sz w:val="24"/>
          <w:szCs w:val="24"/>
          <w:lang w:eastAsia="ru-RU"/>
        </w:rPr>
      </w:pPr>
      <w:r w:rsidRPr="00F007F0">
        <w:rPr>
          <w:rFonts w:ascii="Times New Roman" w:eastAsia="Times New Roman" w:hAnsi="Times New Roman" w:cs="Times New Roman"/>
          <w:color w:val="auto"/>
          <w:kern w:val="0"/>
          <w:sz w:val="24"/>
          <w:szCs w:val="24"/>
          <w:lang w:eastAsia="ru-RU"/>
        </w:rP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Русский язык</w:t>
      </w:r>
    </w:p>
    <w:p w:rsidR="00F007F0" w:rsidRPr="00B77177" w:rsidRDefault="00F007F0" w:rsidP="00F007F0">
      <w:pPr>
        <w:spacing w:after="0" w:line="240" w:lineRule="auto"/>
        <w:ind w:firstLine="567"/>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Пояснительная записка</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lastRenderedPageBreak/>
        <w:t>В младших классах изучение всех предметов, входящих в структуру русского языка, призвано решить следующие задачи:</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Формирование первоначальными «дограмматическими» понятиями и развитие коммуникативно-речевых навыков;</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Коррекция недостатков речевой и мыслительной деятельности;</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Развитие навыков устной коммуникации;</w:t>
      </w:r>
    </w:p>
    <w:p w:rsidR="00F007F0" w:rsidRPr="00B77177" w:rsidRDefault="00F007F0" w:rsidP="00F007F0">
      <w:pPr>
        <w:spacing w:after="0" w:line="240" w:lineRule="auto"/>
        <w:ind w:firstLine="567"/>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Формирование положительных нравственных качеств и свойств личности.</w:t>
      </w:r>
    </w:p>
    <w:p w:rsidR="00F007F0" w:rsidRPr="00B77177" w:rsidRDefault="00F007F0" w:rsidP="00F007F0">
      <w:pPr>
        <w:spacing w:after="0" w:line="240" w:lineRule="auto"/>
        <w:ind w:firstLine="709"/>
        <w:jc w:val="both"/>
        <w:rPr>
          <w:rFonts w:ascii="Times New Roman" w:hAnsi="Times New Roman" w:cs="Times New Roman"/>
          <w:b/>
          <w:bCs/>
          <w:color w:val="auto"/>
          <w:sz w:val="24"/>
          <w:szCs w:val="24"/>
        </w:rPr>
      </w:pPr>
      <w:r w:rsidRPr="00B77177">
        <w:rPr>
          <w:rFonts w:ascii="Times New Roman" w:hAnsi="Times New Roman" w:cs="Times New Roman"/>
          <w:b/>
          <w:bCs/>
          <w:i/>
          <w:iCs/>
          <w:color w:val="auto"/>
          <w:sz w:val="24"/>
          <w:szCs w:val="24"/>
        </w:rPr>
        <w:t>Подготовка к усвоению грамоты.</w:t>
      </w:r>
      <w:r w:rsidRPr="00B77177">
        <w:rPr>
          <w:rFonts w:ascii="Times New Roman" w:hAnsi="Times New Roman" w:cs="Times New Roman"/>
          <w:i/>
          <w:color w:val="auto"/>
          <w:sz w:val="24"/>
          <w:szCs w:val="24"/>
        </w:rPr>
        <w:t>Подготовка к усвоению первоначальных навыков чтения.</w:t>
      </w:r>
      <w:r w:rsidRPr="00B77177">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B77177">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i/>
          <w:color w:val="auto"/>
          <w:sz w:val="24"/>
          <w:szCs w:val="24"/>
        </w:rPr>
        <w:t>Подготовка к усвоению первоначальных навыков письма</w:t>
      </w:r>
      <w:r w:rsidRPr="00B77177">
        <w:rPr>
          <w:rFonts w:ascii="Times New Roman" w:hAnsi="Times New Roman" w:cs="Times New Roman"/>
          <w:bCs/>
          <w:color w:val="auto"/>
          <w:sz w:val="24"/>
          <w:szCs w:val="24"/>
        </w:rPr>
        <w:t>.</w:t>
      </w:r>
      <w:r w:rsidRPr="00B77177">
        <w:rPr>
          <w:rFonts w:ascii="Times New Roman" w:hAnsi="Times New Roman" w:cs="Times New Roman"/>
          <w:color w:val="auto"/>
          <w:sz w:val="24"/>
          <w:szCs w:val="24"/>
        </w:rPr>
        <w:t>Развитие зри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ных представлений и пространственной ориентировки на плоскости ли</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 xml:space="preserve">та. </w:t>
      </w:r>
      <w:r w:rsidRPr="00B77177">
        <w:rPr>
          <w:rFonts w:ascii="Times New Roman" w:hAnsi="Times New Roman" w:cs="Times New Roman"/>
          <w:bCs/>
          <w:color w:val="auto"/>
          <w:sz w:val="24"/>
          <w:szCs w:val="24"/>
        </w:rPr>
        <w:t>Со</w:t>
      </w:r>
      <w:r w:rsidRPr="00B77177">
        <w:rPr>
          <w:rFonts w:ascii="Times New Roman" w:hAnsi="Times New Roman" w:cs="Times New Roman"/>
          <w:bCs/>
          <w:color w:val="auto"/>
          <w:sz w:val="24"/>
          <w:szCs w:val="24"/>
        </w:rPr>
        <w:softHyphen/>
        <w:t>вер</w:t>
      </w:r>
      <w:r w:rsidRPr="00B77177">
        <w:rPr>
          <w:rFonts w:ascii="Times New Roman" w:hAnsi="Times New Roman" w:cs="Times New Roman"/>
          <w:bCs/>
          <w:color w:val="auto"/>
          <w:sz w:val="24"/>
          <w:szCs w:val="24"/>
        </w:rPr>
        <w:softHyphen/>
        <w:t>шен</w:t>
      </w:r>
      <w:r w:rsidRPr="00B77177">
        <w:rPr>
          <w:rFonts w:ascii="Times New Roman" w:hAnsi="Times New Roman" w:cs="Times New Roman"/>
          <w:bCs/>
          <w:color w:val="auto"/>
          <w:sz w:val="24"/>
          <w:szCs w:val="24"/>
        </w:rPr>
        <w:softHyphen/>
        <w:t>с</w:t>
      </w:r>
      <w:r w:rsidRPr="00B77177">
        <w:rPr>
          <w:rFonts w:ascii="Times New Roman" w:hAnsi="Times New Roman" w:cs="Times New Roman"/>
          <w:bCs/>
          <w:color w:val="auto"/>
          <w:sz w:val="24"/>
          <w:szCs w:val="24"/>
        </w:rPr>
        <w:softHyphen/>
        <w:t>т</w:t>
      </w:r>
      <w:r w:rsidRPr="00B77177">
        <w:rPr>
          <w:rFonts w:ascii="Times New Roman" w:hAnsi="Times New Roman" w:cs="Times New Roman"/>
          <w:bCs/>
          <w:color w:val="auto"/>
          <w:sz w:val="24"/>
          <w:szCs w:val="24"/>
        </w:rPr>
        <w:softHyphen/>
        <w:t>во</w:t>
      </w:r>
      <w:r w:rsidRPr="00B77177">
        <w:rPr>
          <w:rFonts w:ascii="Times New Roman" w:hAnsi="Times New Roman" w:cs="Times New Roman"/>
          <w:bCs/>
          <w:color w:val="auto"/>
          <w:sz w:val="24"/>
          <w:szCs w:val="24"/>
        </w:rPr>
        <w:softHyphen/>
        <w:t>ва</w:t>
      </w:r>
      <w:r w:rsidRPr="00B77177">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i/>
          <w:color w:val="auto"/>
          <w:sz w:val="24"/>
          <w:szCs w:val="24"/>
        </w:rPr>
        <w:t>Речевое развитие</w:t>
      </w:r>
      <w:r w:rsidRPr="00B77177">
        <w:rPr>
          <w:rFonts w:ascii="Times New Roman" w:hAnsi="Times New Roman" w:cs="Times New Roman"/>
          <w:bCs/>
          <w:color w:val="auto"/>
          <w:sz w:val="24"/>
          <w:szCs w:val="24"/>
        </w:rPr>
        <w:t>. Понимание обращенной речи. Выполнение не</w:t>
      </w:r>
      <w:r w:rsidRPr="00B77177">
        <w:rPr>
          <w:rFonts w:ascii="Times New Roman" w:hAnsi="Times New Roman" w:cs="Times New Roman"/>
          <w:bCs/>
          <w:color w:val="auto"/>
          <w:sz w:val="24"/>
          <w:szCs w:val="24"/>
        </w:rPr>
        <w:softHyphen/>
        <w:t>сло</w:t>
      </w:r>
      <w:r w:rsidRPr="00B77177">
        <w:rPr>
          <w:rFonts w:ascii="Times New Roman" w:hAnsi="Times New Roman" w:cs="Times New Roman"/>
          <w:bCs/>
          <w:color w:val="auto"/>
          <w:sz w:val="24"/>
          <w:szCs w:val="24"/>
        </w:rPr>
        <w:softHyphen/>
        <w:t>ж</w:t>
      </w:r>
      <w:r w:rsidRPr="00B77177">
        <w:rPr>
          <w:rFonts w:ascii="Times New Roman" w:hAnsi="Times New Roman" w:cs="Times New Roman"/>
          <w:bCs/>
          <w:color w:val="auto"/>
          <w:sz w:val="24"/>
          <w:szCs w:val="24"/>
        </w:rPr>
        <w:softHyphen/>
        <w:t xml:space="preserve">ных словесных инструкций. </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Расширение арсенала языковых средств, необходимых для вербального об</w:t>
      </w:r>
      <w:r w:rsidRPr="00B77177">
        <w:rPr>
          <w:rFonts w:ascii="Times New Roman" w:hAnsi="Times New Roman" w:cs="Times New Roman"/>
          <w:bCs/>
          <w:color w:val="auto"/>
          <w:sz w:val="24"/>
          <w:szCs w:val="24"/>
        </w:rPr>
        <w:softHyphen/>
        <w:t>щения. Формирование элементарных коммуникативных навыков ди</w:t>
      </w:r>
      <w:r w:rsidRPr="00B77177">
        <w:rPr>
          <w:rFonts w:ascii="Times New Roman" w:hAnsi="Times New Roman" w:cs="Times New Roman"/>
          <w:bCs/>
          <w:color w:val="auto"/>
          <w:sz w:val="24"/>
          <w:szCs w:val="24"/>
        </w:rPr>
        <w:softHyphen/>
        <w:t>а</w:t>
      </w:r>
      <w:r w:rsidRPr="00B77177">
        <w:rPr>
          <w:rFonts w:ascii="Times New Roman" w:hAnsi="Times New Roman" w:cs="Times New Roman"/>
          <w:bCs/>
          <w:color w:val="auto"/>
          <w:sz w:val="24"/>
          <w:szCs w:val="24"/>
        </w:rPr>
        <w:softHyphen/>
        <w:t>ло</w:t>
      </w:r>
      <w:r w:rsidRPr="00B77177">
        <w:rPr>
          <w:rFonts w:ascii="Times New Roman" w:hAnsi="Times New Roman" w:cs="Times New Roman"/>
          <w:bCs/>
          <w:color w:val="auto"/>
          <w:sz w:val="24"/>
          <w:szCs w:val="24"/>
        </w:rPr>
        <w:softHyphen/>
        <w:t>ги</w:t>
      </w:r>
      <w:r w:rsidRPr="00B77177">
        <w:rPr>
          <w:rFonts w:ascii="Times New Roman" w:hAnsi="Times New Roman" w:cs="Times New Roman"/>
          <w:bCs/>
          <w:color w:val="auto"/>
          <w:sz w:val="24"/>
          <w:szCs w:val="24"/>
        </w:rPr>
        <w:softHyphen/>
        <w:t>чес</w:t>
      </w:r>
      <w:r w:rsidRPr="00B77177">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B77177">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B77177">
        <w:rPr>
          <w:rFonts w:ascii="Times New Roman" w:hAnsi="Times New Roman" w:cs="Times New Roman"/>
          <w:bCs/>
          <w:color w:val="auto"/>
          <w:sz w:val="24"/>
          <w:szCs w:val="24"/>
        </w:rPr>
        <w:softHyphen/>
        <w:t>ру</w:t>
      </w:r>
      <w:r w:rsidRPr="00B77177">
        <w:rPr>
          <w:rFonts w:ascii="Times New Roman" w:hAnsi="Times New Roman" w:cs="Times New Roman"/>
          <w:bCs/>
          <w:color w:val="auto"/>
          <w:sz w:val="24"/>
          <w:szCs w:val="24"/>
        </w:rPr>
        <w:softHyphen/>
        <w:t>жа</w:t>
      </w:r>
      <w:r w:rsidRPr="00B77177">
        <w:rPr>
          <w:rFonts w:ascii="Times New Roman" w:hAnsi="Times New Roman" w:cs="Times New Roman"/>
          <w:bCs/>
          <w:color w:val="auto"/>
          <w:sz w:val="24"/>
          <w:szCs w:val="24"/>
        </w:rPr>
        <w:softHyphen/>
        <w:t>ю</w:t>
      </w:r>
      <w:r w:rsidRPr="00B77177">
        <w:rPr>
          <w:rFonts w:ascii="Times New Roman" w:hAnsi="Times New Roman" w:cs="Times New Roman"/>
          <w:bCs/>
          <w:color w:val="auto"/>
          <w:sz w:val="24"/>
          <w:szCs w:val="24"/>
        </w:rPr>
        <w:softHyphen/>
        <w:t xml:space="preserve">щей действительностью и т.д. </w:t>
      </w:r>
    </w:p>
    <w:p w:rsidR="00F007F0" w:rsidRPr="00B77177" w:rsidRDefault="00F007F0" w:rsidP="00F007F0">
      <w:pPr>
        <w:spacing w:after="0" w:line="240" w:lineRule="auto"/>
        <w:ind w:firstLine="709"/>
        <w:jc w:val="both"/>
        <w:rPr>
          <w:rFonts w:ascii="Times New Roman" w:hAnsi="Times New Roman" w:cs="Times New Roman"/>
          <w:b/>
          <w:bCs/>
          <w:i/>
          <w:color w:val="auto"/>
          <w:sz w:val="24"/>
          <w:szCs w:val="24"/>
        </w:rPr>
      </w:pPr>
      <w:r w:rsidRPr="00B77177">
        <w:rPr>
          <w:rFonts w:ascii="Times New Roman" w:hAnsi="Times New Roman" w:cs="Times New Roman"/>
          <w:b/>
          <w:bCs/>
          <w:i/>
          <w:color w:val="auto"/>
          <w:sz w:val="24"/>
          <w:szCs w:val="24"/>
        </w:rPr>
        <w:t>Обучение грамоте.</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i/>
          <w:color w:val="auto"/>
          <w:sz w:val="24"/>
          <w:szCs w:val="24"/>
        </w:rPr>
        <w:t>Формирование элементарных навыков чтения</w:t>
      </w:r>
      <w:r w:rsidRPr="00B77177">
        <w:rPr>
          <w:rFonts w:ascii="Times New Roman" w:hAnsi="Times New Roman" w:cs="Times New Roman"/>
          <w:bCs/>
          <w:color w:val="auto"/>
          <w:sz w:val="24"/>
          <w:szCs w:val="24"/>
        </w:rPr>
        <w:t>.</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Звуки речи. Выделение звуки на фоне полного слова. Отчетливое про</w:t>
      </w:r>
      <w:r w:rsidRPr="00B77177">
        <w:rPr>
          <w:rFonts w:ascii="Times New Roman" w:hAnsi="Times New Roman" w:cs="Times New Roman"/>
          <w:bCs/>
          <w:color w:val="auto"/>
          <w:sz w:val="24"/>
          <w:szCs w:val="24"/>
        </w:rPr>
        <w:softHyphen/>
        <w:t>из</w:t>
      </w:r>
      <w:r w:rsidRPr="00B77177">
        <w:rPr>
          <w:rFonts w:ascii="Times New Roman" w:hAnsi="Times New Roman" w:cs="Times New Roman"/>
          <w:bCs/>
          <w:color w:val="auto"/>
          <w:sz w:val="24"/>
          <w:szCs w:val="24"/>
        </w:rPr>
        <w:softHyphen/>
        <w:t>несение. Определение места звука в слове. Определение по</w:t>
      </w:r>
      <w:r w:rsidRPr="00B77177">
        <w:rPr>
          <w:rFonts w:ascii="Times New Roman" w:hAnsi="Times New Roman" w:cs="Times New Roman"/>
          <w:bCs/>
          <w:color w:val="auto"/>
          <w:sz w:val="24"/>
          <w:szCs w:val="24"/>
        </w:rPr>
        <w:softHyphen/>
        <w:t>сле</w:t>
      </w:r>
      <w:r w:rsidRPr="00B77177">
        <w:rPr>
          <w:rFonts w:ascii="Times New Roman" w:hAnsi="Times New Roman" w:cs="Times New Roman"/>
          <w:bCs/>
          <w:color w:val="auto"/>
          <w:sz w:val="24"/>
          <w:szCs w:val="24"/>
        </w:rPr>
        <w:softHyphen/>
        <w:t>до</w:t>
      </w:r>
      <w:r w:rsidRPr="00B77177">
        <w:rPr>
          <w:rFonts w:ascii="Times New Roman" w:hAnsi="Times New Roman" w:cs="Times New Roman"/>
          <w:bCs/>
          <w:color w:val="auto"/>
          <w:sz w:val="24"/>
          <w:szCs w:val="24"/>
        </w:rPr>
        <w:softHyphen/>
        <w:t>ва</w:t>
      </w:r>
      <w:r w:rsidRPr="00B77177">
        <w:rPr>
          <w:rFonts w:ascii="Times New Roman" w:hAnsi="Times New Roman" w:cs="Times New Roman"/>
          <w:bCs/>
          <w:color w:val="auto"/>
          <w:sz w:val="24"/>
          <w:szCs w:val="24"/>
        </w:rPr>
        <w:softHyphen/>
        <w:t>тель</w:t>
      </w:r>
      <w:r w:rsidRPr="00B77177">
        <w:rPr>
          <w:rFonts w:ascii="Times New Roman" w:hAnsi="Times New Roman" w:cs="Times New Roman"/>
          <w:bCs/>
          <w:color w:val="auto"/>
          <w:sz w:val="24"/>
          <w:szCs w:val="24"/>
        </w:rPr>
        <w:softHyphen/>
        <w:t>нос</w:t>
      </w:r>
      <w:r w:rsidRPr="00B77177">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B77177">
        <w:rPr>
          <w:rFonts w:ascii="Times New Roman" w:hAnsi="Times New Roman" w:cs="Times New Roman"/>
          <w:bCs/>
          <w:color w:val="auto"/>
          <w:sz w:val="24"/>
          <w:szCs w:val="24"/>
        </w:rPr>
        <w:softHyphen/>
        <w:t>ли</w:t>
      </w:r>
      <w:r w:rsidRPr="00B77177">
        <w:rPr>
          <w:rFonts w:ascii="Times New Roman" w:hAnsi="Times New Roman" w:cs="Times New Roman"/>
          <w:bCs/>
          <w:color w:val="auto"/>
          <w:sz w:val="24"/>
          <w:szCs w:val="24"/>
        </w:rPr>
        <w:softHyphen/>
        <w:t>ча</w:t>
      </w:r>
      <w:r w:rsidRPr="00B77177">
        <w:rPr>
          <w:rFonts w:ascii="Times New Roman" w:hAnsi="Times New Roman" w:cs="Times New Roman"/>
          <w:bCs/>
          <w:color w:val="auto"/>
          <w:sz w:val="24"/>
          <w:szCs w:val="24"/>
        </w:rPr>
        <w:softHyphen/>
        <w:t>ющихся одним звуком.</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F007F0" w:rsidRPr="00B77177" w:rsidRDefault="00F007F0" w:rsidP="00F007F0">
      <w:pPr>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Образование и чтение слогов различной структуры (состоящих из од</w:t>
      </w:r>
      <w:r w:rsidRPr="00B77177">
        <w:rPr>
          <w:rFonts w:ascii="Times New Roman" w:hAnsi="Times New Roman" w:cs="Times New Roman"/>
          <w:color w:val="auto"/>
          <w:sz w:val="24"/>
          <w:szCs w:val="24"/>
        </w:rPr>
        <w:softHyphen/>
        <w:t>ной гласной, закрытых и открытых двухбуквенных слогов, закрытых трёх</w:t>
      </w:r>
      <w:r w:rsidRPr="00B77177">
        <w:rPr>
          <w:rFonts w:ascii="Times New Roman" w:hAnsi="Times New Roman" w:cs="Times New Roman"/>
          <w:color w:val="auto"/>
          <w:sz w:val="24"/>
          <w:szCs w:val="24"/>
        </w:rPr>
        <w:softHyphen/>
        <w:t>бу</w:t>
      </w:r>
      <w:r w:rsidRPr="00B77177">
        <w:rPr>
          <w:rFonts w:ascii="Times New Roman" w:hAnsi="Times New Roman" w:cs="Times New Roman"/>
          <w:color w:val="auto"/>
          <w:sz w:val="24"/>
          <w:szCs w:val="24"/>
        </w:rPr>
        <w:softHyphen/>
        <w:t>к</w:t>
      </w:r>
      <w:r w:rsidRPr="00B77177">
        <w:rPr>
          <w:rFonts w:ascii="Times New Roman" w:hAnsi="Times New Roman" w:cs="Times New Roman"/>
          <w:color w:val="auto"/>
          <w:sz w:val="24"/>
          <w:szCs w:val="24"/>
        </w:rPr>
        <w:softHyphen/>
        <w:t>ве</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B77177">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B77177">
        <w:rPr>
          <w:rFonts w:ascii="Times New Roman" w:hAnsi="Times New Roman" w:cs="Times New Roman"/>
          <w:color w:val="auto"/>
          <w:sz w:val="24"/>
          <w:szCs w:val="24"/>
        </w:rPr>
        <w:softHyphen/>
        <w:t>ктур. Формирование навыков правильного, осознанного и вы</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го чтения на материале предложений и небольших текстов (после пред</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ной отработки с учителем). Разучивание с голоса коротких сти</w:t>
      </w:r>
      <w:r w:rsidRPr="00B77177">
        <w:rPr>
          <w:rFonts w:ascii="Times New Roman" w:hAnsi="Times New Roman" w:cs="Times New Roman"/>
          <w:color w:val="auto"/>
          <w:sz w:val="24"/>
          <w:szCs w:val="24"/>
        </w:rPr>
        <w:softHyphen/>
        <w:t>хо</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во</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ний, загадок, чистоговорок.</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i/>
          <w:color w:val="auto"/>
          <w:sz w:val="24"/>
          <w:szCs w:val="24"/>
        </w:rPr>
        <w:t>Формирование элементарных навыков письма.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Развитие мелкой моторики пальцев рук; координации и точности</w:t>
      </w:r>
      <w:r w:rsidRPr="00B77177">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на пространстве классной доски</w:t>
      </w:r>
      <w:r w:rsidRPr="00B77177">
        <w:rPr>
          <w:rFonts w:ascii="Times New Roman" w:hAnsi="Times New Roman" w:cs="Times New Roman"/>
          <w:i/>
          <w:iCs/>
          <w:color w:val="auto"/>
          <w:sz w:val="24"/>
          <w:szCs w:val="24"/>
        </w:rPr>
        <w:t>.</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Усвоение начертания рукописных заглавных и строчных букв.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Письмо букв, буквосочетаний, слогов, слов, предложений с со</w:t>
      </w:r>
      <w:r w:rsidRPr="00B77177">
        <w:rPr>
          <w:rFonts w:ascii="Times New Roman" w:hAnsi="Times New Roman" w:cs="Times New Roman"/>
          <w:color w:val="auto"/>
          <w:sz w:val="24"/>
          <w:szCs w:val="24"/>
        </w:rPr>
        <w:softHyphen/>
        <w:t>блю</w:t>
      </w:r>
      <w:r w:rsidRPr="00B77177">
        <w:rPr>
          <w:rFonts w:ascii="Times New Roman" w:hAnsi="Times New Roman" w:cs="Times New Roman"/>
          <w:color w:val="auto"/>
          <w:sz w:val="24"/>
          <w:szCs w:val="24"/>
        </w:rPr>
        <w:softHyphen/>
        <w:t>де</w:t>
      </w:r>
      <w:r w:rsidRPr="00B77177">
        <w:rPr>
          <w:rFonts w:ascii="Times New Roman" w:hAnsi="Times New Roman" w:cs="Times New Roman"/>
          <w:color w:val="auto"/>
          <w:sz w:val="24"/>
          <w:szCs w:val="24"/>
        </w:rPr>
        <w:softHyphen/>
        <w:t>ни</w:t>
      </w:r>
      <w:r w:rsidRPr="00B77177">
        <w:rPr>
          <w:rFonts w:ascii="Times New Roman" w:hAnsi="Times New Roman" w:cs="Times New Roman"/>
          <w:color w:val="auto"/>
          <w:sz w:val="24"/>
          <w:szCs w:val="24"/>
        </w:rPr>
        <w:softHyphen/>
        <w:t>ем гигиенических норм. Овладение разборчивым, аккуратным письмом. До</w:t>
      </w:r>
      <w:r w:rsidRPr="00B77177">
        <w:rPr>
          <w:rFonts w:ascii="Times New Roman" w:hAnsi="Times New Roman" w:cs="Times New Roman"/>
          <w:color w:val="auto"/>
          <w:sz w:val="24"/>
          <w:szCs w:val="24"/>
        </w:rPr>
        <w:softHyphen/>
        <w:t>сло</w:t>
      </w:r>
      <w:r w:rsidRPr="00B77177">
        <w:rPr>
          <w:rFonts w:ascii="Times New Roman" w:hAnsi="Times New Roman" w:cs="Times New Roman"/>
          <w:color w:val="auto"/>
          <w:sz w:val="24"/>
          <w:szCs w:val="24"/>
        </w:rPr>
        <w:softHyphen/>
        <w:t>вное списывание слов и предложений; списывание со вставкой про</w:t>
      </w:r>
      <w:r w:rsidRPr="00B77177">
        <w:rPr>
          <w:rFonts w:ascii="Times New Roman" w:hAnsi="Times New Roman" w:cs="Times New Roman"/>
          <w:color w:val="auto"/>
          <w:sz w:val="24"/>
          <w:szCs w:val="24"/>
        </w:rPr>
        <w:softHyphen/>
        <w:t>пу</w:t>
      </w:r>
      <w:r w:rsidRPr="00B77177">
        <w:rPr>
          <w:rFonts w:ascii="Times New Roman" w:hAnsi="Times New Roman" w:cs="Times New Roman"/>
          <w:color w:val="auto"/>
          <w:sz w:val="24"/>
          <w:szCs w:val="24"/>
        </w:rPr>
        <w:softHyphen/>
        <w:t>щен</w:t>
      </w:r>
      <w:r w:rsidRPr="00B77177">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B77177">
        <w:rPr>
          <w:rFonts w:ascii="Times New Roman" w:hAnsi="Times New Roman" w:cs="Times New Roman"/>
          <w:color w:val="auto"/>
          <w:sz w:val="24"/>
          <w:szCs w:val="24"/>
        </w:rPr>
        <w:softHyphen/>
        <w:t xml:space="preserve">ёмов и последовательности правильного </w:t>
      </w:r>
      <w:r w:rsidRPr="00B77177">
        <w:rPr>
          <w:rFonts w:ascii="Times New Roman" w:hAnsi="Times New Roman" w:cs="Times New Roman"/>
          <w:color w:val="auto"/>
          <w:sz w:val="24"/>
          <w:szCs w:val="24"/>
        </w:rPr>
        <w:lastRenderedPageBreak/>
        <w:t>списывания текста. Письмо под ди</w:t>
      </w:r>
      <w:r w:rsidRPr="00B77177">
        <w:rPr>
          <w:rFonts w:ascii="Times New Roman" w:hAnsi="Times New Roman" w:cs="Times New Roman"/>
          <w:color w:val="auto"/>
          <w:sz w:val="24"/>
          <w:szCs w:val="24"/>
        </w:rPr>
        <w:softHyphen/>
        <w:t>к</w:t>
      </w:r>
      <w:r w:rsidRPr="00B77177">
        <w:rPr>
          <w:rFonts w:ascii="Times New Roman" w:hAnsi="Times New Roman" w:cs="Times New Roman"/>
          <w:color w:val="auto"/>
          <w:sz w:val="24"/>
          <w:szCs w:val="24"/>
        </w:rPr>
        <w:softHyphen/>
        <w:t>товку слов и предложений, написание которых не расходится с их про</w:t>
      </w:r>
      <w:r w:rsidRPr="00B77177">
        <w:rPr>
          <w:rFonts w:ascii="Times New Roman" w:hAnsi="Times New Roman" w:cs="Times New Roman"/>
          <w:color w:val="auto"/>
          <w:sz w:val="24"/>
          <w:szCs w:val="24"/>
        </w:rPr>
        <w:softHyphen/>
        <w:t>из</w:t>
      </w:r>
      <w:r w:rsidRPr="00B77177">
        <w:rPr>
          <w:rFonts w:ascii="Times New Roman" w:hAnsi="Times New Roman" w:cs="Times New Roman"/>
          <w:color w:val="auto"/>
          <w:sz w:val="24"/>
          <w:szCs w:val="24"/>
        </w:rPr>
        <w:softHyphen/>
        <w:t>но</w:t>
      </w:r>
      <w:r w:rsidRPr="00B77177">
        <w:rPr>
          <w:rFonts w:ascii="Times New Roman" w:hAnsi="Times New Roman" w:cs="Times New Roman"/>
          <w:color w:val="auto"/>
          <w:sz w:val="24"/>
          <w:szCs w:val="24"/>
        </w:rPr>
        <w:softHyphen/>
        <w:t>шением.</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77177">
        <w:rPr>
          <w:rFonts w:ascii="Times New Roman" w:hAnsi="Times New Roman" w:cs="Times New Roman"/>
          <w:b/>
          <w:bCs/>
          <w:i/>
          <w:iCs/>
          <w:color w:val="auto"/>
          <w:sz w:val="24"/>
          <w:szCs w:val="24"/>
        </w:rPr>
        <w:t>ча</w:t>
      </w:r>
      <w:r w:rsidRPr="00B77177">
        <w:rPr>
          <w:rFonts w:ascii="Times New Roman" w:hAnsi="Times New Roman" w:cs="Times New Roman"/>
          <w:b/>
          <w:bCs/>
          <w:color w:val="auto"/>
          <w:sz w:val="24"/>
          <w:szCs w:val="24"/>
        </w:rPr>
        <w:t>—</w:t>
      </w:r>
      <w:r w:rsidRPr="00B77177">
        <w:rPr>
          <w:rFonts w:ascii="Times New Roman" w:hAnsi="Times New Roman" w:cs="Times New Roman"/>
          <w:b/>
          <w:bCs/>
          <w:i/>
          <w:iCs/>
          <w:color w:val="auto"/>
          <w:sz w:val="24"/>
          <w:szCs w:val="24"/>
        </w:rPr>
        <w:t>ща</w:t>
      </w:r>
      <w:r w:rsidRPr="00B77177">
        <w:rPr>
          <w:rFonts w:ascii="Times New Roman" w:hAnsi="Times New Roman" w:cs="Times New Roman"/>
          <w:b/>
          <w:bCs/>
          <w:color w:val="auto"/>
          <w:sz w:val="24"/>
          <w:szCs w:val="24"/>
        </w:rPr>
        <w:t xml:space="preserve">, </w:t>
      </w:r>
      <w:r w:rsidRPr="00B77177">
        <w:rPr>
          <w:rFonts w:ascii="Times New Roman" w:hAnsi="Times New Roman" w:cs="Times New Roman"/>
          <w:b/>
          <w:bCs/>
          <w:i/>
          <w:iCs/>
          <w:color w:val="auto"/>
          <w:sz w:val="24"/>
          <w:szCs w:val="24"/>
        </w:rPr>
        <w:t>чу</w:t>
      </w:r>
      <w:r w:rsidRPr="00B77177">
        <w:rPr>
          <w:rFonts w:ascii="Times New Roman" w:hAnsi="Times New Roman" w:cs="Times New Roman"/>
          <w:b/>
          <w:bCs/>
          <w:color w:val="auto"/>
          <w:sz w:val="24"/>
          <w:szCs w:val="24"/>
        </w:rPr>
        <w:t>—</w:t>
      </w:r>
      <w:r w:rsidRPr="00B77177">
        <w:rPr>
          <w:rFonts w:ascii="Times New Roman" w:hAnsi="Times New Roman" w:cs="Times New Roman"/>
          <w:b/>
          <w:bCs/>
          <w:i/>
          <w:iCs/>
          <w:color w:val="auto"/>
          <w:sz w:val="24"/>
          <w:szCs w:val="24"/>
        </w:rPr>
        <w:t>щу</w:t>
      </w:r>
      <w:r w:rsidRPr="00B77177">
        <w:rPr>
          <w:rFonts w:ascii="Times New Roman" w:hAnsi="Times New Roman" w:cs="Times New Roman"/>
          <w:b/>
          <w:bCs/>
          <w:color w:val="auto"/>
          <w:sz w:val="24"/>
          <w:szCs w:val="24"/>
        </w:rPr>
        <w:t xml:space="preserve">, </w:t>
      </w:r>
      <w:r w:rsidRPr="00B77177">
        <w:rPr>
          <w:rFonts w:ascii="Times New Roman" w:hAnsi="Times New Roman" w:cs="Times New Roman"/>
          <w:b/>
          <w:bCs/>
          <w:i/>
          <w:iCs/>
          <w:color w:val="auto"/>
          <w:sz w:val="24"/>
          <w:szCs w:val="24"/>
        </w:rPr>
        <w:t>жи</w:t>
      </w:r>
      <w:r w:rsidRPr="00B77177">
        <w:rPr>
          <w:rFonts w:ascii="Times New Roman" w:hAnsi="Times New Roman" w:cs="Times New Roman"/>
          <w:b/>
          <w:bCs/>
          <w:color w:val="auto"/>
          <w:sz w:val="24"/>
          <w:szCs w:val="24"/>
        </w:rPr>
        <w:t>—</w:t>
      </w:r>
      <w:r w:rsidRPr="00B77177">
        <w:rPr>
          <w:rFonts w:ascii="Times New Roman" w:hAnsi="Times New Roman" w:cs="Times New Roman"/>
          <w:b/>
          <w:bCs/>
          <w:i/>
          <w:iCs/>
          <w:color w:val="auto"/>
          <w:sz w:val="24"/>
          <w:szCs w:val="24"/>
        </w:rPr>
        <w:t>ши</w:t>
      </w:r>
      <w:r w:rsidRPr="00B77177">
        <w:rPr>
          <w:rFonts w:ascii="Times New Roman" w:hAnsi="Times New Roman" w:cs="Times New Roman"/>
          <w:color w:val="auto"/>
          <w:sz w:val="24"/>
          <w:szCs w:val="24"/>
        </w:rPr>
        <w:t>).</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i/>
          <w:color w:val="auto"/>
          <w:sz w:val="24"/>
          <w:szCs w:val="24"/>
        </w:rPr>
        <w:t>Речевое развитие.</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Использование усвоенных языковых средств (слов, словосочетаний и кон</w:t>
      </w:r>
      <w:r w:rsidRPr="00B77177">
        <w:rPr>
          <w:rFonts w:ascii="Times New Roman" w:hAnsi="Times New Roman" w:cs="Times New Roman"/>
          <w:color w:val="auto"/>
          <w:sz w:val="24"/>
          <w:szCs w:val="24"/>
        </w:rPr>
        <w:softHyphen/>
        <w:t>струкций предложений) для выражения просьбы и собственного на</w:t>
      </w:r>
      <w:r w:rsidRPr="00B77177">
        <w:rPr>
          <w:rFonts w:ascii="Times New Roman" w:hAnsi="Times New Roman" w:cs="Times New Roman"/>
          <w:color w:val="auto"/>
          <w:sz w:val="24"/>
          <w:szCs w:val="24"/>
        </w:rPr>
        <w:softHyphen/>
        <w:t>ме</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ния (после проведения под</w:t>
      </w:r>
      <w:r w:rsidRPr="00B77177">
        <w:rPr>
          <w:rFonts w:ascii="Times New Roman" w:hAnsi="Times New Roman" w:cs="Times New Roman"/>
          <w:color w:val="auto"/>
          <w:sz w:val="24"/>
          <w:szCs w:val="24"/>
        </w:rPr>
        <w:softHyphen/>
        <w:t>го</w:t>
      </w:r>
      <w:r w:rsidRPr="00B77177">
        <w:rPr>
          <w:rFonts w:ascii="Times New Roman" w:hAnsi="Times New Roman" w:cs="Times New Roman"/>
          <w:color w:val="auto"/>
          <w:sz w:val="24"/>
          <w:szCs w:val="24"/>
        </w:rPr>
        <w:softHyphen/>
        <w:t>товительной работы); ответов на вопросы пе</w:t>
      </w:r>
      <w:r w:rsidRPr="00B77177">
        <w:rPr>
          <w:rFonts w:ascii="Times New Roman" w:hAnsi="Times New Roman" w:cs="Times New Roman"/>
          <w:color w:val="auto"/>
          <w:sz w:val="24"/>
          <w:szCs w:val="24"/>
        </w:rPr>
        <w:softHyphen/>
        <w:t>да</w:t>
      </w:r>
      <w:r w:rsidRPr="00B77177">
        <w:rPr>
          <w:rFonts w:ascii="Times New Roman" w:hAnsi="Times New Roman" w:cs="Times New Roman"/>
          <w:color w:val="auto"/>
          <w:sz w:val="24"/>
          <w:szCs w:val="24"/>
        </w:rPr>
        <w:softHyphen/>
        <w:t>го</w:t>
      </w:r>
      <w:r w:rsidRPr="00B77177">
        <w:rPr>
          <w:rFonts w:ascii="Times New Roman" w:hAnsi="Times New Roman" w:cs="Times New Roman"/>
          <w:color w:val="auto"/>
          <w:sz w:val="24"/>
          <w:szCs w:val="24"/>
        </w:rPr>
        <w:softHyphen/>
        <w:t>га и товарищей класса. Пересказ про</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лу</w:t>
      </w:r>
      <w:r w:rsidRPr="00B77177">
        <w:rPr>
          <w:rFonts w:ascii="Times New Roman" w:hAnsi="Times New Roman" w:cs="Times New Roman"/>
          <w:color w:val="auto"/>
          <w:sz w:val="24"/>
          <w:szCs w:val="24"/>
        </w:rPr>
        <w:softHyphen/>
        <w:t>шанных и предварительно ра</w:t>
      </w:r>
      <w:r w:rsidRPr="00B77177">
        <w:rPr>
          <w:rFonts w:ascii="Times New Roman" w:hAnsi="Times New Roman" w:cs="Times New Roman"/>
          <w:color w:val="auto"/>
          <w:sz w:val="24"/>
          <w:szCs w:val="24"/>
        </w:rPr>
        <w:softHyphen/>
        <w:t>зо</w:t>
      </w:r>
      <w:r w:rsidRPr="00B77177">
        <w:rPr>
          <w:rFonts w:ascii="Times New Roman" w:hAnsi="Times New Roman" w:cs="Times New Roman"/>
          <w:color w:val="auto"/>
          <w:sz w:val="24"/>
          <w:szCs w:val="24"/>
        </w:rPr>
        <w:softHyphen/>
        <w:t>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н</w:t>
      </w:r>
      <w:r w:rsidRPr="00B77177">
        <w:rPr>
          <w:rFonts w:ascii="Times New Roman" w:hAnsi="Times New Roman" w:cs="Times New Roman"/>
          <w:color w:val="auto"/>
          <w:sz w:val="24"/>
          <w:szCs w:val="24"/>
        </w:rPr>
        <w:softHyphen/>
        <w:t>ных небольших по объему текстов с опорой на во</w:t>
      </w:r>
      <w:r w:rsidRPr="00B77177">
        <w:rPr>
          <w:rFonts w:ascii="Times New Roman" w:hAnsi="Times New Roman" w:cs="Times New Roman"/>
          <w:color w:val="auto"/>
          <w:sz w:val="24"/>
          <w:szCs w:val="24"/>
        </w:rPr>
        <w:softHyphen/>
        <w:t>п</w:t>
      </w:r>
      <w:r w:rsidRPr="00B77177">
        <w:rPr>
          <w:rFonts w:ascii="Times New Roman" w:hAnsi="Times New Roman" w:cs="Times New Roman"/>
          <w:color w:val="auto"/>
          <w:sz w:val="24"/>
          <w:szCs w:val="24"/>
        </w:rPr>
        <w:softHyphen/>
        <w:t>росы учителя и ил</w:t>
      </w:r>
      <w:r w:rsidRPr="00B77177">
        <w:rPr>
          <w:rFonts w:ascii="Times New Roman" w:hAnsi="Times New Roman" w:cs="Times New Roman"/>
          <w:color w:val="auto"/>
          <w:sz w:val="24"/>
          <w:szCs w:val="24"/>
        </w:rPr>
        <w:softHyphen/>
        <w:t>лю</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т</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тивный ма</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ал. Составление двух-трех предложений с опорой на серию сю</w:t>
      </w:r>
      <w:r w:rsidRPr="00B77177">
        <w:rPr>
          <w:rFonts w:ascii="Times New Roman" w:hAnsi="Times New Roman" w:cs="Times New Roman"/>
          <w:color w:val="auto"/>
          <w:sz w:val="24"/>
          <w:szCs w:val="24"/>
        </w:rPr>
        <w:softHyphen/>
        <w:t>жетных кар</w:t>
      </w:r>
      <w:r w:rsidRPr="00B77177">
        <w:rPr>
          <w:rFonts w:ascii="Times New Roman" w:hAnsi="Times New Roman" w:cs="Times New Roman"/>
          <w:color w:val="auto"/>
          <w:sz w:val="24"/>
          <w:szCs w:val="24"/>
        </w:rPr>
        <w:softHyphen/>
        <w:t>тин, организованные наблюдения, практические действия и т.д.</w:t>
      </w:r>
    </w:p>
    <w:p w:rsidR="00F007F0" w:rsidRPr="00B77177" w:rsidRDefault="00F007F0" w:rsidP="00F007F0">
      <w:pPr>
        <w:spacing w:after="0" w:line="240" w:lineRule="auto"/>
        <w:ind w:firstLine="709"/>
        <w:jc w:val="both"/>
        <w:rPr>
          <w:rFonts w:ascii="Times New Roman" w:hAnsi="Times New Roman" w:cs="Times New Roman"/>
          <w:b/>
          <w:bCs/>
          <w:i/>
          <w:color w:val="auto"/>
          <w:sz w:val="24"/>
          <w:szCs w:val="24"/>
        </w:rPr>
      </w:pPr>
      <w:r w:rsidRPr="00B77177">
        <w:rPr>
          <w:rFonts w:ascii="Times New Roman" w:hAnsi="Times New Roman" w:cs="Times New Roman"/>
          <w:b/>
          <w:i/>
          <w:color w:val="auto"/>
          <w:sz w:val="24"/>
          <w:szCs w:val="24"/>
        </w:rPr>
        <w:t>Практические грамматические упражнения и развитие речи</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bCs/>
          <w:color w:val="auto"/>
          <w:sz w:val="24"/>
          <w:szCs w:val="24"/>
        </w:rPr>
        <w:t>Фонетика.</w:t>
      </w:r>
      <w:r w:rsidRPr="00B77177">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t>Графика.</w:t>
      </w:r>
      <w:r w:rsidRPr="00B77177">
        <w:rPr>
          <w:rFonts w:ascii="Times New Roman" w:hAnsi="Times New Roman" w:cs="Times New Roman"/>
          <w:color w:val="auto"/>
          <w:sz w:val="24"/>
          <w:szCs w:val="24"/>
        </w:rPr>
        <w:t xml:space="preserve"> Обозначение мягкости согласных на письме буквами </w:t>
      </w:r>
      <w:r w:rsidRPr="00B77177">
        <w:rPr>
          <w:rFonts w:ascii="Times New Roman" w:hAnsi="Times New Roman" w:cs="Times New Roman"/>
          <w:b/>
          <w:bCs/>
          <w:color w:val="auto"/>
          <w:sz w:val="24"/>
          <w:szCs w:val="24"/>
        </w:rPr>
        <w:t>ь, е, ё, и, ю, я</w:t>
      </w:r>
      <w:r w:rsidRPr="00B77177">
        <w:rPr>
          <w:rFonts w:ascii="Times New Roman" w:hAnsi="Times New Roman" w:cs="Times New Roman"/>
          <w:color w:val="auto"/>
          <w:sz w:val="24"/>
          <w:szCs w:val="24"/>
        </w:rPr>
        <w:t xml:space="preserve">. Разделительный </w:t>
      </w:r>
      <w:r w:rsidRPr="00B77177">
        <w:rPr>
          <w:rFonts w:ascii="Times New Roman" w:hAnsi="Times New Roman" w:cs="Times New Roman"/>
          <w:b/>
          <w:bCs/>
          <w:color w:val="auto"/>
          <w:sz w:val="24"/>
          <w:szCs w:val="24"/>
        </w:rPr>
        <w:t>ь</w:t>
      </w:r>
      <w:r w:rsidRPr="00B77177">
        <w:rPr>
          <w:rFonts w:ascii="Times New Roman" w:hAnsi="Times New Roman" w:cs="Times New Roman"/>
          <w:color w:val="auto"/>
          <w:sz w:val="24"/>
          <w:szCs w:val="24"/>
        </w:rPr>
        <w:t>. Слог. Перенос слов. Алфавит.</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bCs/>
          <w:color w:val="auto"/>
          <w:sz w:val="24"/>
          <w:szCs w:val="24"/>
        </w:rPr>
        <w:t>Слово.</w:t>
      </w:r>
      <w:r w:rsidRPr="00B77177">
        <w:rPr>
          <w:rFonts w:ascii="Times New Roman" w:hAnsi="Times New Roman" w:cs="Times New Roman"/>
          <w:color w:val="auto"/>
          <w:sz w:val="24"/>
          <w:szCs w:val="24"/>
        </w:rPr>
        <w:t xml:space="preserve"> Слова, обозначающие </w:t>
      </w:r>
      <w:r w:rsidRPr="00B77177">
        <w:rPr>
          <w:rFonts w:ascii="Times New Roman" w:hAnsi="Times New Roman" w:cs="Times New Roman"/>
          <w:b/>
          <w:bCs/>
          <w:i/>
          <w:iCs/>
          <w:color w:val="auto"/>
          <w:sz w:val="24"/>
          <w:szCs w:val="24"/>
        </w:rPr>
        <w:t>название предметов</w:t>
      </w:r>
      <w:r w:rsidRPr="00B77177">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«Слова-друзья». «Слова-враги».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Слова, обозначающие </w:t>
      </w:r>
      <w:r w:rsidRPr="00B77177">
        <w:rPr>
          <w:rFonts w:ascii="Times New Roman" w:hAnsi="Times New Roman" w:cs="Times New Roman"/>
          <w:b/>
          <w:bCs/>
          <w:i/>
          <w:iCs/>
          <w:color w:val="auto"/>
          <w:sz w:val="24"/>
          <w:szCs w:val="24"/>
        </w:rPr>
        <w:t>название действий</w:t>
      </w:r>
      <w:r w:rsidRPr="00B77177">
        <w:rPr>
          <w:rFonts w:ascii="Times New Roman" w:hAnsi="Times New Roman" w:cs="Times New Roman"/>
          <w:color w:val="auto"/>
          <w:sz w:val="24"/>
          <w:szCs w:val="24"/>
        </w:rPr>
        <w:t>. Различение действия и его названия. Название действий</w:t>
      </w:r>
      <w:r w:rsidRPr="00B77177">
        <w:rPr>
          <w:rFonts w:ascii="Times New Roman" w:hAnsi="Times New Roman" w:cs="Times New Roman"/>
          <w:color w:val="auto"/>
          <w:sz w:val="24"/>
          <w:szCs w:val="24"/>
        </w:rPr>
        <w:tab/>
        <w:t xml:space="preserve"> по вопросам </w:t>
      </w:r>
      <w:r w:rsidRPr="00B77177">
        <w:rPr>
          <w:rFonts w:ascii="Times New Roman" w:hAnsi="Times New Roman" w:cs="Times New Roman"/>
          <w:i/>
          <w:iCs/>
          <w:color w:val="auto"/>
          <w:sz w:val="24"/>
          <w:szCs w:val="24"/>
        </w:rPr>
        <w:t xml:space="preserve">что делает? что делают? что делал? что будет делать? </w:t>
      </w:r>
      <w:r w:rsidRPr="00B77177">
        <w:rPr>
          <w:rFonts w:ascii="Times New Roman" w:hAnsi="Times New Roman" w:cs="Times New Roman"/>
          <w:color w:val="auto"/>
          <w:sz w:val="24"/>
          <w:szCs w:val="24"/>
        </w:rPr>
        <w:t xml:space="preserve">Согласование слов-действий со словами-предметами.  </w:t>
      </w:r>
    </w:p>
    <w:p w:rsidR="00F007F0" w:rsidRPr="00B77177" w:rsidRDefault="00F007F0" w:rsidP="00F007F0">
      <w:pPr>
        <w:tabs>
          <w:tab w:val="left" w:pos="5530"/>
        </w:tabs>
        <w:spacing w:after="0" w:line="240" w:lineRule="auto"/>
        <w:ind w:firstLine="709"/>
        <w:jc w:val="both"/>
        <w:rPr>
          <w:rFonts w:ascii="Times New Roman" w:hAnsi="Times New Roman" w:cs="Times New Roman"/>
          <w:i/>
          <w:iCs/>
          <w:color w:val="auto"/>
          <w:sz w:val="24"/>
          <w:szCs w:val="24"/>
        </w:rPr>
      </w:pPr>
      <w:r w:rsidRPr="00B77177">
        <w:rPr>
          <w:rFonts w:ascii="Times New Roman" w:hAnsi="Times New Roman" w:cs="Times New Roman"/>
          <w:color w:val="auto"/>
          <w:sz w:val="24"/>
          <w:szCs w:val="24"/>
        </w:rPr>
        <w:t xml:space="preserve">Слова, обозначающие </w:t>
      </w:r>
      <w:r w:rsidRPr="00B77177">
        <w:rPr>
          <w:rFonts w:ascii="Times New Roman" w:hAnsi="Times New Roman" w:cs="Times New Roman"/>
          <w:b/>
          <w:bCs/>
          <w:i/>
          <w:iCs/>
          <w:color w:val="auto"/>
          <w:sz w:val="24"/>
          <w:szCs w:val="24"/>
        </w:rPr>
        <w:t>признак предмета</w:t>
      </w:r>
      <w:r w:rsidRPr="00B77177">
        <w:rPr>
          <w:rFonts w:ascii="Times New Roman" w:hAnsi="Times New Roman" w:cs="Times New Roman"/>
          <w:color w:val="auto"/>
          <w:sz w:val="24"/>
          <w:szCs w:val="24"/>
        </w:rPr>
        <w:t xml:space="preserve">. Определение признака предмета по вопросам </w:t>
      </w:r>
      <w:r w:rsidRPr="00B77177">
        <w:rPr>
          <w:rFonts w:ascii="Times New Roman" w:hAnsi="Times New Roman" w:cs="Times New Roman"/>
          <w:i/>
          <w:iCs/>
          <w:color w:val="auto"/>
          <w:sz w:val="24"/>
          <w:szCs w:val="24"/>
        </w:rPr>
        <w:t xml:space="preserve">какой? какая? какое? какие? </w:t>
      </w:r>
      <w:r w:rsidRPr="00B77177">
        <w:rPr>
          <w:rFonts w:ascii="Times New Roman" w:hAnsi="Times New Roman" w:cs="Times New Roman"/>
          <w:color w:val="auto"/>
          <w:sz w:val="24"/>
          <w:szCs w:val="24"/>
        </w:rPr>
        <w:t>Название признаков, обозначающих цвет, форму, величину, материал, вкус предмета.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Дифференциация слов, относящихся к разным категориям.</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bCs/>
          <w:i/>
          <w:iCs/>
          <w:color w:val="auto"/>
          <w:sz w:val="24"/>
          <w:szCs w:val="24"/>
        </w:rPr>
        <w:t>Предлог.</w:t>
      </w:r>
      <w:r w:rsidRPr="00B77177">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t xml:space="preserve">Имена собственные </w:t>
      </w:r>
      <w:r w:rsidRPr="00B77177">
        <w:rPr>
          <w:rFonts w:ascii="Times New Roman" w:hAnsi="Times New Roman" w:cs="Times New Roman"/>
          <w:color w:val="auto"/>
          <w:sz w:val="24"/>
          <w:szCs w:val="24"/>
        </w:rPr>
        <w:t>(имена и фамилии людей, клички животных, названия городов, сел, улиц, площадей).</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t>Правописание</w:t>
      </w:r>
      <w:r w:rsidRPr="00B77177">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t>Родственные слова</w:t>
      </w:r>
      <w:r w:rsidRPr="00B77177">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bCs/>
          <w:color w:val="auto"/>
          <w:sz w:val="24"/>
          <w:szCs w:val="24"/>
        </w:rPr>
        <w:t>Предложение.</w:t>
      </w:r>
      <w:r w:rsidRPr="00B77177">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color w:val="auto"/>
          <w:sz w:val="24"/>
          <w:szCs w:val="24"/>
        </w:rPr>
        <w:lastRenderedPageBreak/>
        <w:t>Развитие речи.</w:t>
      </w:r>
      <w:r w:rsidRPr="00B77177">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F007F0" w:rsidRPr="00B77177" w:rsidRDefault="00F007F0" w:rsidP="00F007F0">
      <w:pPr>
        <w:spacing w:after="0" w:line="240" w:lineRule="auto"/>
        <w:ind w:firstLine="709"/>
        <w:jc w:val="both"/>
        <w:rPr>
          <w:rFonts w:ascii="Times New Roman" w:hAnsi="Times New Roman" w:cs="Times New Roman"/>
          <w:b/>
          <w:i/>
          <w:color w:val="auto"/>
          <w:sz w:val="24"/>
          <w:szCs w:val="24"/>
        </w:rPr>
      </w:pPr>
      <w:r w:rsidRPr="00B77177">
        <w:rPr>
          <w:rFonts w:ascii="Times New Roman" w:hAnsi="Times New Roman" w:cs="Times New Roman"/>
          <w:b/>
          <w:i/>
          <w:color w:val="auto"/>
          <w:sz w:val="24"/>
          <w:szCs w:val="24"/>
        </w:rPr>
        <w:t>Чтение и развитие речи</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Содержание чтения (круг чтения)</w:t>
      </w:r>
      <w:r w:rsidRPr="00B77177">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Примерная тематика произведений</w:t>
      </w:r>
      <w:r w:rsidRPr="00B77177">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Жанровое разнообразие</w:t>
      </w:r>
      <w:r w:rsidRPr="00B77177">
        <w:rPr>
          <w:color w:val="auto"/>
        </w:rPr>
        <w:t xml:space="preserve">: сказки, рассказы, стихотворения, басни, пословицы, поговорки, загадки, считалки, потешки. </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Навык чтения:</w:t>
      </w:r>
      <w:r w:rsidRPr="00B77177">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Работа с текстом.</w:t>
      </w:r>
      <w:r w:rsidRPr="00B77177">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F007F0" w:rsidRPr="00B77177" w:rsidRDefault="00F007F0" w:rsidP="00F007F0">
      <w:pPr>
        <w:pStyle w:val="western"/>
        <w:shd w:val="clear" w:color="auto" w:fill="FFFFFF"/>
        <w:spacing w:before="0" w:beforeAutospacing="0"/>
        <w:ind w:firstLine="709"/>
        <w:jc w:val="both"/>
        <w:rPr>
          <w:color w:val="auto"/>
        </w:rPr>
      </w:pPr>
      <w:r w:rsidRPr="00B77177">
        <w:rPr>
          <w:b/>
          <w:bCs/>
          <w:color w:val="auto"/>
        </w:rPr>
        <w:t>Внеклассное чтение</w:t>
      </w:r>
      <w:r w:rsidRPr="00B77177">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F007F0" w:rsidRPr="00F007F0" w:rsidRDefault="00F007F0" w:rsidP="00F007F0">
      <w:pPr>
        <w:spacing w:after="0" w:line="240" w:lineRule="auto"/>
        <w:ind w:firstLine="720"/>
        <w:jc w:val="both"/>
        <w:rPr>
          <w:rFonts w:ascii="Times New Roman" w:hAnsi="Times New Roman" w:cs="Times New Roman"/>
          <w:b/>
          <w:color w:val="auto"/>
          <w:sz w:val="24"/>
          <w:szCs w:val="24"/>
        </w:rPr>
      </w:pPr>
      <w:r w:rsidRPr="00F007F0">
        <w:rPr>
          <w:rFonts w:ascii="Times New Roman" w:hAnsi="Times New Roman" w:cs="Times New Roman"/>
          <w:b/>
          <w:color w:val="auto"/>
          <w:sz w:val="24"/>
          <w:szCs w:val="24"/>
        </w:rPr>
        <w:t>Речевая практика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Соотнесение речи и изображения (выбор картинки, соответствующей слову, предложению).</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i/>
          <w:sz w:val="24"/>
          <w:szCs w:val="24"/>
        </w:rPr>
        <w:t>Дикция и выразительность речи.</w:t>
      </w:r>
      <w:r w:rsidRPr="00B77177">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i/>
          <w:sz w:val="24"/>
          <w:szCs w:val="24"/>
        </w:rPr>
        <w:t>Общение и его значение в жизни.</w:t>
      </w:r>
      <w:r w:rsidR="00106B76">
        <w:rPr>
          <w:rFonts w:ascii="Times New Roman" w:hAnsi="Times New Roman" w:cs="Times New Roman"/>
          <w:i/>
          <w:sz w:val="24"/>
          <w:szCs w:val="24"/>
        </w:rPr>
        <w:t xml:space="preserve"> </w:t>
      </w:r>
      <w:r w:rsidRPr="00B77177">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Общение на расстоянии. Кино, телевидение, радио».</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Виртуальное общение. Общение в социальных сетях.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Влияние речи на мысли, чувства, поступки людей.</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t>Организация речевого общения</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t xml:space="preserve">Базовые формулы речевого общения </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lastRenderedPageBreak/>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F007F0" w:rsidRPr="00B77177" w:rsidRDefault="00F007F0" w:rsidP="00F007F0">
      <w:pPr>
        <w:spacing w:after="0" w:line="240" w:lineRule="auto"/>
        <w:ind w:firstLine="720"/>
        <w:rPr>
          <w:rFonts w:ascii="Times New Roman" w:hAnsi="Times New Roman" w:cs="Times New Roman"/>
          <w:sz w:val="24"/>
          <w:szCs w:val="24"/>
        </w:rPr>
      </w:pPr>
      <w:r w:rsidRPr="00B77177">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Приглашение, предложение. Приглашение домой. Правила поведения в гостях.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Поздравительные открытки.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Мотивировка отказа. Формулы «Извините, но …».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w:t>
      </w:r>
      <w:r w:rsidRPr="00B77177">
        <w:rPr>
          <w:rFonts w:ascii="Times New Roman" w:hAnsi="Times New Roman" w:cs="Times New Roman"/>
          <w:sz w:val="24"/>
          <w:szCs w:val="24"/>
        </w:rPr>
        <w:lastRenderedPageBreak/>
        <w:t>пожелание («Спасибо за поздравление», «Я тоже поздравляю тебя (Вас)».«Спасибо, и тебя (Вас) поздравляю»).</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Примерные темы речевых ситуаций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«Я – дома» (общение с близкими людьми, прием гостей)</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«Я в мире природы» (общение с животными, поведение в парке, в лесу)</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Алгоритм работы над темой речевой ситуации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Выявление и расширение  представлений по теме речевой ситуации.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Актуализация, уточнение и расширение словарного запаса о теме ситуации.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Конструирование диалогов, участие в диалогах по теме ситуации.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Выбор атрибутов к ролевой игре по теме речевой ситуации. Уточнение ролей, сюжета игры, его вариативности.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Моделирование речевой ситуации.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rsidR="00F007F0" w:rsidRPr="00F007F0" w:rsidRDefault="00F007F0" w:rsidP="00DC47FF">
      <w:pPr>
        <w:spacing w:after="0" w:line="240" w:lineRule="auto"/>
        <w:jc w:val="both"/>
        <w:rPr>
          <w:rFonts w:ascii="Times New Roman" w:hAnsi="Times New Roman" w:cs="Times New Roman"/>
          <w:b/>
          <w:color w:val="auto"/>
          <w:sz w:val="24"/>
          <w:szCs w:val="24"/>
        </w:rPr>
      </w:pPr>
    </w:p>
    <w:p w:rsidR="00DC47FF" w:rsidRPr="00DC47FF" w:rsidRDefault="00DC47FF" w:rsidP="00DC47FF">
      <w:pPr>
        <w:widowControl w:val="0"/>
        <w:suppressAutoHyphens w:val="0"/>
        <w:autoSpaceDE w:val="0"/>
        <w:autoSpaceDN w:val="0"/>
        <w:adjustRightInd w:val="0"/>
        <w:spacing w:after="0" w:line="240" w:lineRule="auto"/>
        <w:ind w:firstLine="280"/>
        <w:jc w:val="both"/>
        <w:rPr>
          <w:rFonts w:ascii="Times New Roman" w:eastAsia="Times New Roman" w:hAnsi="Times New Roman" w:cs="Times New Roman"/>
          <w:b/>
          <w:color w:val="auto"/>
          <w:kern w:val="0"/>
          <w:sz w:val="24"/>
          <w:szCs w:val="24"/>
          <w:lang w:eastAsia="ru-RU"/>
        </w:rPr>
      </w:pPr>
      <w:r w:rsidRPr="00DC47FF">
        <w:rPr>
          <w:rFonts w:ascii="Times New Roman" w:eastAsia="Times New Roman" w:hAnsi="Times New Roman" w:cs="Times New Roman"/>
          <w:b/>
          <w:color w:val="auto"/>
          <w:kern w:val="0"/>
          <w:sz w:val="24"/>
          <w:szCs w:val="24"/>
          <w:lang w:eastAsia="ru-RU"/>
        </w:rPr>
        <w:t>Предметная область: Математика</w:t>
      </w:r>
    </w:p>
    <w:p w:rsidR="00DC47FF" w:rsidRPr="002F7E39" w:rsidRDefault="00DC47FF" w:rsidP="00DC47FF">
      <w:pPr>
        <w:spacing w:after="0" w:line="240" w:lineRule="auto"/>
        <w:jc w:val="both"/>
        <w:rPr>
          <w:rFonts w:ascii="Times New Roman" w:eastAsia="Times New Roman" w:hAnsi="Times New Roman" w:cs="Times New Roman"/>
          <w:color w:val="auto"/>
          <w:kern w:val="0"/>
          <w:sz w:val="24"/>
          <w:szCs w:val="24"/>
          <w:lang w:eastAsia="ru-RU"/>
        </w:rPr>
      </w:pPr>
      <w:r w:rsidRPr="002F7E39">
        <w:rPr>
          <w:rFonts w:ascii="Times New Roman" w:eastAsia="Times New Roman" w:hAnsi="Times New Roman" w:cs="Times New Roman"/>
          <w:color w:val="auto"/>
          <w:kern w:val="0"/>
          <w:sz w:val="24"/>
          <w:szCs w:val="24"/>
          <w:lang w:eastAsia="ru-RU"/>
        </w:rP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Математика</w:t>
      </w:r>
    </w:p>
    <w:p w:rsidR="00F007F0" w:rsidRPr="00B77177" w:rsidRDefault="00F007F0" w:rsidP="00F007F0">
      <w:pPr>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Пояснительная записка</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color w:val="000000"/>
          <w:sz w:val="24"/>
          <w:szCs w:val="24"/>
        </w:rPr>
        <w:t xml:space="preserve">Исходя из основной цели, </w:t>
      </w:r>
      <w:r w:rsidRPr="00B77177">
        <w:rPr>
          <w:rFonts w:ascii="Times New Roman" w:hAnsi="Times New Roman" w:cs="Times New Roman"/>
          <w:sz w:val="24"/>
          <w:szCs w:val="24"/>
        </w:rPr>
        <w:t>задачами обучения математике являются: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w:t>
      </w:r>
      <w:r w:rsidRPr="00B77177">
        <w:rPr>
          <w:rFonts w:ascii="Times New Roman" w:hAnsi="Times New Roman" w:cs="Times New Roman"/>
          <w:sz w:val="24"/>
          <w:szCs w:val="24"/>
        </w:rPr>
        <w:lastRenderedPageBreak/>
        <w:t>профессиональных задач и развитие способности их использования при решении соответствующих возрасту задач;</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F007F0" w:rsidRPr="00B77177" w:rsidRDefault="00F007F0" w:rsidP="00F007F0">
      <w:pPr>
        <w:pStyle w:val="ad"/>
        <w:spacing w:before="0" w:after="0" w:line="240" w:lineRule="auto"/>
        <w:ind w:firstLine="709"/>
        <w:jc w:val="both"/>
        <w:rPr>
          <w:i/>
          <w:iCs/>
        </w:rPr>
      </w:pPr>
      <w:r w:rsidRPr="00B77177">
        <w:rPr>
          <w:b/>
          <w:i/>
        </w:rPr>
        <w:t>Пропедевтика</w:t>
      </w:r>
      <w:r w:rsidRPr="00B77177">
        <w:rPr>
          <w:i/>
          <w:iCs/>
        </w:rPr>
        <w:t>.</w:t>
      </w:r>
    </w:p>
    <w:p w:rsidR="00F007F0" w:rsidRPr="00B77177" w:rsidRDefault="00F007F0" w:rsidP="00F007F0">
      <w:pPr>
        <w:pStyle w:val="ad"/>
        <w:spacing w:before="0" w:after="0" w:line="240" w:lineRule="auto"/>
        <w:ind w:firstLine="709"/>
        <w:jc w:val="both"/>
      </w:pPr>
      <w:r w:rsidRPr="00B77177">
        <w:rPr>
          <w:i/>
          <w:iCs/>
        </w:rPr>
        <w:t>Свойства предметов</w:t>
      </w:r>
    </w:p>
    <w:p w:rsidR="00F007F0" w:rsidRPr="00B77177" w:rsidRDefault="00F007F0" w:rsidP="00F007F0">
      <w:pPr>
        <w:pStyle w:val="ad"/>
        <w:spacing w:before="0" w:after="0" w:line="240" w:lineRule="auto"/>
        <w:ind w:firstLine="709"/>
        <w:jc w:val="both"/>
      </w:pPr>
      <w:r w:rsidRPr="00B77177">
        <w:t>Предметы, обладающие определенными свойствами: цвет, форма, размер (величина), назначение. Слова: каждый, все, кроме, остальные (оставшиеся), другие.</w:t>
      </w:r>
    </w:p>
    <w:p w:rsidR="00F007F0" w:rsidRPr="00B77177" w:rsidRDefault="00F007F0" w:rsidP="00F007F0">
      <w:pPr>
        <w:pStyle w:val="ad"/>
        <w:spacing w:before="0" w:after="0" w:line="240" w:lineRule="auto"/>
        <w:ind w:firstLine="709"/>
        <w:jc w:val="both"/>
      </w:pPr>
      <w:r w:rsidRPr="00B77177">
        <w:rPr>
          <w:i/>
          <w:iCs/>
        </w:rPr>
        <w:t>Сравнение предметов</w:t>
      </w:r>
    </w:p>
    <w:p w:rsidR="00F007F0" w:rsidRPr="00B77177" w:rsidRDefault="00F007F0" w:rsidP="00F007F0">
      <w:pPr>
        <w:pStyle w:val="ad"/>
        <w:spacing w:before="0" w:after="0" w:line="240" w:lineRule="auto"/>
        <w:ind w:firstLine="709"/>
        <w:jc w:val="both"/>
      </w:pPr>
      <w:r w:rsidRPr="00B77177">
        <w:t>Сравнение двух предметов, серии предметов.</w:t>
      </w:r>
    </w:p>
    <w:p w:rsidR="00F007F0" w:rsidRPr="00B77177" w:rsidRDefault="00F007F0" w:rsidP="00F007F0">
      <w:pPr>
        <w:pStyle w:val="ad"/>
        <w:spacing w:before="0" w:after="0" w:line="240" w:lineRule="auto"/>
        <w:ind w:firstLine="709"/>
        <w:jc w:val="both"/>
      </w:pPr>
      <w:r w:rsidRPr="00B77177">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F007F0" w:rsidRPr="00B77177" w:rsidRDefault="00F007F0" w:rsidP="00F007F0">
      <w:pPr>
        <w:pStyle w:val="ad"/>
        <w:spacing w:before="0" w:after="0" w:line="240" w:lineRule="auto"/>
        <w:ind w:firstLine="709"/>
        <w:jc w:val="both"/>
      </w:pPr>
      <w:r w:rsidRPr="00B77177">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F007F0" w:rsidRPr="00B77177" w:rsidRDefault="00F007F0" w:rsidP="00F007F0">
      <w:pPr>
        <w:pStyle w:val="ad"/>
        <w:spacing w:before="0" w:after="0" w:line="240" w:lineRule="auto"/>
        <w:ind w:firstLine="709"/>
        <w:jc w:val="both"/>
      </w:pPr>
      <w:r w:rsidRPr="00B77177">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F007F0" w:rsidRPr="00B77177" w:rsidRDefault="00F007F0" w:rsidP="00F007F0">
      <w:pPr>
        <w:pStyle w:val="ad"/>
        <w:spacing w:before="0" w:after="0" w:line="240" w:lineRule="auto"/>
        <w:ind w:firstLine="709"/>
        <w:jc w:val="both"/>
      </w:pPr>
      <w:r w:rsidRPr="00B77177">
        <w:rPr>
          <w:i/>
          <w:iCs/>
        </w:rPr>
        <w:t>Сравнение предметных совокупностей по количеству предметов, их составляющих</w:t>
      </w:r>
    </w:p>
    <w:p w:rsidR="00F007F0" w:rsidRPr="00B77177" w:rsidRDefault="00F007F0" w:rsidP="00F007F0">
      <w:pPr>
        <w:pStyle w:val="ad"/>
        <w:spacing w:before="0" w:after="0" w:line="240" w:lineRule="auto"/>
        <w:ind w:firstLine="709"/>
        <w:jc w:val="both"/>
      </w:pPr>
      <w:r w:rsidRPr="00B77177">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F007F0" w:rsidRPr="00B77177" w:rsidRDefault="00F007F0" w:rsidP="00F007F0">
      <w:pPr>
        <w:pStyle w:val="ad"/>
        <w:spacing w:before="0" w:after="0" w:line="240" w:lineRule="auto"/>
        <w:ind w:firstLine="709"/>
        <w:jc w:val="both"/>
      </w:pPr>
      <w:r w:rsidRPr="00B77177">
        <w:t>Сравнение количества предметов одной совокупности до и после изменения количества предметов, ее составляющих.</w:t>
      </w:r>
    </w:p>
    <w:p w:rsidR="00F007F0" w:rsidRPr="00B77177" w:rsidRDefault="00F007F0" w:rsidP="00F007F0">
      <w:pPr>
        <w:pStyle w:val="ad"/>
        <w:spacing w:before="0" w:after="0" w:line="240" w:lineRule="auto"/>
        <w:ind w:firstLine="709"/>
        <w:jc w:val="both"/>
      </w:pPr>
      <w:r w:rsidRPr="00B77177">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F007F0" w:rsidRPr="00B77177" w:rsidRDefault="00F007F0" w:rsidP="00F007F0">
      <w:pPr>
        <w:pStyle w:val="ad"/>
        <w:spacing w:before="0" w:after="0" w:line="240" w:lineRule="auto"/>
        <w:ind w:firstLine="709"/>
        <w:jc w:val="both"/>
      </w:pPr>
      <w:r w:rsidRPr="00B77177">
        <w:rPr>
          <w:i/>
          <w:iCs/>
        </w:rPr>
        <w:t>Сравнение объемов жидкостей, сыпучих веществ</w:t>
      </w:r>
    </w:p>
    <w:p w:rsidR="00F007F0" w:rsidRPr="00B77177" w:rsidRDefault="00F007F0" w:rsidP="00F007F0">
      <w:pPr>
        <w:pStyle w:val="ad"/>
        <w:spacing w:before="0" w:after="0" w:line="240" w:lineRule="auto"/>
        <w:ind w:firstLine="709"/>
        <w:jc w:val="both"/>
      </w:pPr>
      <w:r w:rsidRPr="00B77177">
        <w:t>Сравнение объемов жидкостей, сыпучих веществ в одинаковых емкостях. Слова: больше, меньше, одинаково, равно, столько же.</w:t>
      </w:r>
    </w:p>
    <w:p w:rsidR="00F007F0" w:rsidRPr="00B77177" w:rsidRDefault="00F007F0" w:rsidP="00F007F0">
      <w:pPr>
        <w:pStyle w:val="ad"/>
        <w:spacing w:before="0" w:after="0" w:line="240" w:lineRule="auto"/>
        <w:ind w:firstLine="709"/>
        <w:jc w:val="both"/>
      </w:pPr>
      <w:r w:rsidRPr="00B77177">
        <w:t>Сравнение объемов жидкостей, сыпучего вещества в одной емкости до и после изменения объема.</w:t>
      </w:r>
    </w:p>
    <w:p w:rsidR="00F007F0" w:rsidRPr="00B77177" w:rsidRDefault="00F007F0" w:rsidP="00F007F0">
      <w:pPr>
        <w:pStyle w:val="ad"/>
        <w:spacing w:before="0" w:after="0" w:line="240" w:lineRule="auto"/>
        <w:ind w:firstLine="709"/>
        <w:jc w:val="both"/>
      </w:pPr>
      <w:r w:rsidRPr="00B77177">
        <w:rPr>
          <w:i/>
          <w:iCs/>
        </w:rPr>
        <w:t>Положение предметов в пространстве, на плоскости</w:t>
      </w:r>
    </w:p>
    <w:p w:rsidR="00F007F0" w:rsidRPr="00B77177" w:rsidRDefault="00F007F0" w:rsidP="00F007F0">
      <w:pPr>
        <w:pStyle w:val="ad"/>
        <w:spacing w:before="0" w:after="0" w:line="240" w:lineRule="auto"/>
        <w:ind w:firstLine="709"/>
        <w:jc w:val="both"/>
      </w:pPr>
      <w:r w:rsidRPr="00B77177">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F007F0" w:rsidRPr="00B77177" w:rsidRDefault="00F007F0" w:rsidP="00F007F0">
      <w:pPr>
        <w:pStyle w:val="ad"/>
        <w:spacing w:before="0" w:after="0" w:line="240" w:lineRule="auto"/>
        <w:ind w:firstLine="709"/>
        <w:jc w:val="both"/>
      </w:pPr>
      <w:r w:rsidRPr="00B77177">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F007F0" w:rsidRPr="00B77177" w:rsidRDefault="00F007F0" w:rsidP="00F007F0">
      <w:pPr>
        <w:pStyle w:val="ad"/>
        <w:spacing w:before="0" w:after="0" w:line="240" w:lineRule="auto"/>
        <w:ind w:firstLine="709"/>
        <w:jc w:val="both"/>
        <w:rPr>
          <w:i/>
        </w:rPr>
      </w:pPr>
      <w:r w:rsidRPr="00B77177">
        <w:rPr>
          <w:i/>
        </w:rPr>
        <w:t>Единицы измерения и их соотношения</w:t>
      </w:r>
    </w:p>
    <w:p w:rsidR="00F007F0" w:rsidRPr="00B77177" w:rsidRDefault="00F007F0" w:rsidP="00F007F0">
      <w:pPr>
        <w:pStyle w:val="ad"/>
        <w:spacing w:before="0" w:after="0" w:line="240" w:lineRule="auto"/>
        <w:ind w:firstLine="709"/>
        <w:jc w:val="both"/>
      </w:pPr>
      <w:r w:rsidRPr="00B77177">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F007F0" w:rsidRPr="00B77177" w:rsidRDefault="00F007F0" w:rsidP="00F007F0">
      <w:pPr>
        <w:pStyle w:val="ad"/>
        <w:spacing w:before="0" w:after="0" w:line="240" w:lineRule="auto"/>
        <w:ind w:firstLine="709"/>
        <w:jc w:val="both"/>
      </w:pPr>
      <w:r w:rsidRPr="00B77177">
        <w:t>Сравнение по возрасту: молодой, старый, моложе, старше.</w:t>
      </w:r>
    </w:p>
    <w:p w:rsidR="00F007F0" w:rsidRPr="00B77177" w:rsidRDefault="00F007F0" w:rsidP="00F007F0">
      <w:pPr>
        <w:pStyle w:val="ad"/>
        <w:spacing w:before="0" w:after="0" w:line="240" w:lineRule="auto"/>
        <w:ind w:firstLine="709"/>
        <w:jc w:val="both"/>
        <w:rPr>
          <w:i/>
        </w:rPr>
      </w:pPr>
      <w:r w:rsidRPr="00B77177">
        <w:rPr>
          <w:i/>
        </w:rPr>
        <w:t>Геометрический материал</w:t>
      </w:r>
    </w:p>
    <w:p w:rsidR="00F007F0" w:rsidRPr="00B77177" w:rsidRDefault="00F007F0" w:rsidP="00F007F0">
      <w:pPr>
        <w:pStyle w:val="ad"/>
        <w:spacing w:before="0" w:after="0" w:line="240" w:lineRule="auto"/>
        <w:ind w:firstLine="709"/>
        <w:jc w:val="both"/>
      </w:pPr>
      <w:r w:rsidRPr="00B77177">
        <w:t>Круг, квадрат, прямоугольник, треугольник. Шар, куб, брус.</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i/>
          <w:color w:val="auto"/>
          <w:sz w:val="24"/>
          <w:szCs w:val="24"/>
        </w:rPr>
        <w:t>Нумерация</w:t>
      </w:r>
      <w:r w:rsidRPr="00B77177">
        <w:rPr>
          <w:rFonts w:ascii="Times New Roman" w:hAnsi="Times New Roman" w:cs="Times New Roman"/>
          <w:i/>
          <w:color w:val="auto"/>
          <w:sz w:val="24"/>
          <w:szCs w:val="24"/>
        </w:rPr>
        <w:t>.</w:t>
      </w:r>
      <w:r w:rsidRPr="00B77177">
        <w:rPr>
          <w:rFonts w:ascii="Times New Roman" w:hAnsi="Times New Roman" w:cs="Times New Roman"/>
          <w:color w:val="auto"/>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i/>
          <w:color w:val="auto"/>
          <w:sz w:val="24"/>
          <w:szCs w:val="24"/>
        </w:rPr>
        <w:t>Единицы измерения и их соотношения</w:t>
      </w:r>
      <w:r w:rsidRPr="00B77177">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i/>
          <w:color w:val="auto"/>
          <w:sz w:val="24"/>
          <w:szCs w:val="24"/>
        </w:rPr>
        <w:t>Арифметические действия</w:t>
      </w:r>
      <w:r w:rsidRPr="00B77177">
        <w:rPr>
          <w:rFonts w:ascii="Times New Roman" w:hAnsi="Times New Roman" w:cs="Times New Roman"/>
          <w:i/>
          <w:color w:val="auto"/>
          <w:sz w:val="24"/>
          <w:szCs w:val="24"/>
        </w:rPr>
        <w:t>.</w:t>
      </w:r>
      <w:r w:rsidRPr="00B77177">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i/>
          <w:color w:val="auto"/>
          <w:sz w:val="24"/>
          <w:szCs w:val="24"/>
        </w:rPr>
        <w:t>Арифметические задачи</w:t>
      </w:r>
      <w:r w:rsidRPr="00B77177">
        <w:rPr>
          <w:rFonts w:ascii="Times New Roman" w:hAnsi="Times New Roman" w:cs="Times New Roman"/>
          <w:i/>
          <w:color w:val="auto"/>
          <w:sz w:val="24"/>
          <w:szCs w:val="24"/>
        </w:rPr>
        <w:t>.</w:t>
      </w:r>
      <w:r w:rsidRPr="00B77177">
        <w:rPr>
          <w:rFonts w:ascii="Times New Roman" w:hAnsi="Times New Roman" w:cs="Times New Roman"/>
          <w:color w:val="auto"/>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
          <w:i/>
          <w:color w:val="auto"/>
          <w:sz w:val="24"/>
          <w:szCs w:val="24"/>
        </w:rPr>
        <w:t>Геометрический материал</w:t>
      </w:r>
      <w:r w:rsidRPr="00B77177">
        <w:rPr>
          <w:rFonts w:ascii="Times New Roman" w:hAnsi="Times New Roman" w:cs="Times New Roman"/>
          <w:i/>
          <w:color w:val="auto"/>
          <w:sz w:val="24"/>
          <w:szCs w:val="24"/>
        </w:rPr>
        <w:t>.</w:t>
      </w:r>
      <w:r w:rsidRPr="00B77177">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F007F0" w:rsidRPr="00F007F0"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Геометрические формы в окружающем мире. Расп</w:t>
      </w:r>
      <w:r>
        <w:rPr>
          <w:rFonts w:ascii="Times New Roman" w:hAnsi="Times New Roman" w:cs="Times New Roman"/>
          <w:color w:val="auto"/>
          <w:sz w:val="24"/>
          <w:szCs w:val="24"/>
        </w:rPr>
        <w:t>ознавание и называние: куб, шар</w:t>
      </w:r>
    </w:p>
    <w:p w:rsidR="00F007F0" w:rsidRDefault="00F007F0" w:rsidP="0075615E">
      <w:pPr>
        <w:spacing w:after="0" w:line="240" w:lineRule="auto"/>
        <w:rPr>
          <w:rFonts w:ascii="Times New Roman" w:eastAsia="Times New Roman" w:hAnsi="Times New Roman" w:cs="Times New Roman"/>
          <w:b/>
          <w:color w:val="auto"/>
          <w:kern w:val="0"/>
          <w:sz w:val="24"/>
          <w:szCs w:val="24"/>
          <w:lang w:eastAsia="ru-RU"/>
        </w:rPr>
      </w:pPr>
    </w:p>
    <w:p w:rsidR="00DC47FF" w:rsidRPr="00DC47FF" w:rsidRDefault="00DC47FF" w:rsidP="0075615E">
      <w:pPr>
        <w:spacing w:after="0" w:line="240" w:lineRule="auto"/>
        <w:rPr>
          <w:rFonts w:ascii="Times New Roman" w:hAnsi="Times New Roman" w:cs="Times New Roman"/>
          <w:b/>
          <w:color w:val="auto"/>
          <w:sz w:val="24"/>
          <w:szCs w:val="24"/>
        </w:rPr>
      </w:pPr>
      <w:r w:rsidRPr="00DC47FF">
        <w:rPr>
          <w:rFonts w:ascii="Times New Roman" w:eastAsia="Times New Roman" w:hAnsi="Times New Roman" w:cs="Times New Roman"/>
          <w:b/>
          <w:color w:val="auto"/>
          <w:kern w:val="0"/>
          <w:sz w:val="24"/>
          <w:szCs w:val="24"/>
          <w:lang w:eastAsia="ru-RU"/>
        </w:rPr>
        <w:t>Предметная область: Естествознание.</w:t>
      </w:r>
    </w:p>
    <w:p w:rsidR="00C13428" w:rsidRPr="00F007F0" w:rsidRDefault="00DC47FF" w:rsidP="00DC47FF">
      <w:pPr>
        <w:spacing w:after="0" w:line="240" w:lineRule="auto"/>
        <w:jc w:val="both"/>
        <w:rPr>
          <w:rFonts w:ascii="Times New Roman" w:hAnsi="Times New Roman" w:cs="Times New Roman"/>
          <w:b/>
          <w:color w:val="auto"/>
          <w:sz w:val="24"/>
          <w:szCs w:val="24"/>
        </w:rPr>
      </w:pPr>
      <w:r w:rsidRPr="00F007F0">
        <w:rPr>
          <w:rFonts w:ascii="Times New Roman" w:eastAsia="Times New Roman" w:hAnsi="Times New Roman" w:cs="Times New Roman"/>
          <w:color w:val="auto"/>
          <w:kern w:val="0"/>
          <w:sz w:val="24"/>
          <w:szCs w:val="24"/>
          <w:lang w:eastAsia="ru-RU"/>
        </w:rPr>
        <w:t xml:space="preserve">Основные задачи реализации содержания: Овладение первоначальными представлениям 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w:t>
      </w:r>
      <w:r w:rsidRPr="00F007F0">
        <w:rPr>
          <w:rFonts w:ascii="Times New Roman" w:eastAsia="Times New Roman" w:hAnsi="Times New Roman" w:cs="Times New Roman"/>
          <w:color w:val="auto"/>
          <w:kern w:val="0"/>
          <w:sz w:val="24"/>
          <w:szCs w:val="24"/>
          <w:lang w:eastAsia="ru-RU"/>
        </w:rPr>
        <w:lastRenderedPageBreak/>
        <w:t xml:space="preserve">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 </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Мир природы и человека</w:t>
      </w:r>
    </w:p>
    <w:p w:rsidR="00F007F0" w:rsidRPr="00B77177" w:rsidRDefault="00F007F0" w:rsidP="00F007F0">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Пояснительная  записка</w:t>
      </w:r>
    </w:p>
    <w:p w:rsidR="00F007F0" w:rsidRPr="00B77177" w:rsidRDefault="00F007F0" w:rsidP="00F007F0">
      <w:pPr>
        <w:spacing w:after="0" w:line="240" w:lineRule="auto"/>
        <w:ind w:firstLine="709"/>
        <w:jc w:val="both"/>
        <w:rPr>
          <w:rFonts w:ascii="Times New Roman" w:hAnsi="Times New Roman" w:cs="Times New Roman"/>
          <w:sz w:val="24"/>
          <w:szCs w:val="24"/>
          <w:highlight w:val="yellow"/>
        </w:rPr>
      </w:pPr>
      <w:r w:rsidRPr="00B77177">
        <w:rPr>
          <w:rFonts w:ascii="Times New Roman" w:hAnsi="Times New Roman" w:cs="Times New Roman"/>
          <w:sz w:val="24"/>
          <w:szCs w:val="24"/>
        </w:rPr>
        <w:t>Основная цель предмета«Мир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Содержание  предмета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F007F0" w:rsidRPr="00B77177" w:rsidRDefault="00F007F0" w:rsidP="00F007F0">
      <w:pPr>
        <w:pStyle w:val="a7"/>
        <w:suppressAutoHyphens w:val="0"/>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xml:space="preserve">― полисенсорности восприятия объектов; </w:t>
      </w:r>
    </w:p>
    <w:p w:rsidR="00F007F0" w:rsidRPr="00B77177" w:rsidRDefault="00F007F0" w:rsidP="00F007F0">
      <w:pPr>
        <w:pStyle w:val="a7"/>
        <w:suppressAutoHyphens w:val="0"/>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F007F0" w:rsidRPr="00B77177" w:rsidRDefault="00F007F0" w:rsidP="00F007F0">
      <w:pPr>
        <w:pStyle w:val="a7"/>
        <w:suppressAutoHyphens w:val="0"/>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F007F0" w:rsidRPr="00B77177" w:rsidRDefault="00F007F0" w:rsidP="00F007F0">
      <w:pPr>
        <w:pStyle w:val="a7"/>
        <w:suppressAutoHyphens w:val="0"/>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F007F0" w:rsidRPr="00B77177" w:rsidRDefault="00F007F0" w:rsidP="00F007F0">
      <w:pPr>
        <w:pStyle w:val="a7"/>
        <w:suppressAutoHyphens w:val="0"/>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xml:space="preserve">Основное внимание при изучении курса «Мир природы и человека» уделено </w:t>
      </w:r>
      <w:r w:rsidRPr="00B77177">
        <w:rPr>
          <w:rFonts w:ascii="Times New Roman" w:eastAsia="Calibri" w:hAnsi="Times New Roman"/>
          <w:color w:val="auto"/>
          <w:sz w:val="24"/>
          <w:szCs w:val="24"/>
        </w:rPr>
        <w:t>формированию  представлений об ок</w:t>
      </w:r>
      <w:r w:rsidRPr="00B77177">
        <w:rPr>
          <w:rFonts w:ascii="Times New Roman" w:eastAsia="Calibri" w:hAnsi="Times New Roman"/>
          <w:color w:val="auto"/>
          <w:sz w:val="24"/>
          <w:szCs w:val="24"/>
        </w:rPr>
        <w:softHyphen/>
        <w:t>ру</w:t>
      </w:r>
      <w:r w:rsidRPr="00B77177">
        <w:rPr>
          <w:rFonts w:ascii="Times New Roman" w:eastAsia="Calibri" w:hAnsi="Times New Roman"/>
          <w:color w:val="auto"/>
          <w:sz w:val="24"/>
          <w:szCs w:val="24"/>
        </w:rPr>
        <w:softHyphen/>
        <w:t>жа</w:t>
      </w:r>
      <w:r w:rsidRPr="00B77177">
        <w:rPr>
          <w:rFonts w:ascii="Times New Roman" w:eastAsia="Calibri" w:hAnsi="Times New Roman"/>
          <w:color w:val="auto"/>
          <w:sz w:val="24"/>
          <w:szCs w:val="24"/>
        </w:rPr>
        <w:softHyphen/>
        <w:t>ю</w:t>
      </w:r>
      <w:r w:rsidRPr="00B77177">
        <w:rPr>
          <w:rFonts w:ascii="Times New Roman" w:eastAsia="Calibri" w:hAnsi="Times New Roman"/>
          <w:color w:val="auto"/>
          <w:sz w:val="24"/>
          <w:szCs w:val="24"/>
        </w:rPr>
        <w:softHyphen/>
        <w:t>щем мире: жи</w:t>
      </w:r>
      <w:r w:rsidRPr="00B77177">
        <w:rPr>
          <w:rFonts w:ascii="Times New Roman" w:eastAsia="Calibri" w:hAnsi="Times New Roman"/>
          <w:color w:val="auto"/>
          <w:sz w:val="24"/>
          <w:szCs w:val="24"/>
        </w:rPr>
        <w:softHyphen/>
        <w:t>вой и неживой природе, человеке, месте человека в природе, вза</w:t>
      </w:r>
      <w:r w:rsidRPr="00B77177">
        <w:rPr>
          <w:rFonts w:ascii="Times New Roman" w:eastAsia="Calibri" w:hAnsi="Times New Roman"/>
          <w:color w:val="auto"/>
          <w:sz w:val="24"/>
          <w:szCs w:val="24"/>
        </w:rPr>
        <w:softHyphen/>
        <w:t>имосвязях человека и об</w:t>
      </w:r>
      <w:r w:rsidRPr="00B77177">
        <w:rPr>
          <w:rFonts w:ascii="Times New Roman" w:eastAsia="Calibri" w:hAnsi="Times New Roman"/>
          <w:color w:val="auto"/>
          <w:sz w:val="24"/>
          <w:szCs w:val="24"/>
        </w:rPr>
        <w:softHyphen/>
        <w:t>ще</w:t>
      </w:r>
      <w:r w:rsidRPr="00B77177">
        <w:rPr>
          <w:rFonts w:ascii="Times New Roman" w:eastAsia="Calibri"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B77177">
        <w:rPr>
          <w:rFonts w:ascii="Times New Roman" w:eastAsia="Calibri" w:hAnsi="Times New Roman"/>
          <w:color w:val="auto"/>
          <w:sz w:val="24"/>
          <w:szCs w:val="24"/>
        </w:rPr>
        <w:softHyphen/>
        <w:t>поль</w:t>
      </w:r>
      <w:r w:rsidRPr="00B77177">
        <w:rPr>
          <w:rFonts w:ascii="Times New Roman" w:eastAsia="Calibri" w:hAnsi="Times New Roman"/>
          <w:color w:val="auto"/>
          <w:sz w:val="24"/>
          <w:szCs w:val="24"/>
        </w:rPr>
        <w:softHyphen/>
        <w:t>зованию знаний о живой и не</w:t>
      </w:r>
      <w:r w:rsidRPr="00B77177">
        <w:rPr>
          <w:rFonts w:ascii="Times New Roman" w:eastAsia="Calibri" w:hAnsi="Times New Roman"/>
          <w:color w:val="auto"/>
          <w:sz w:val="24"/>
          <w:szCs w:val="24"/>
        </w:rPr>
        <w:softHyphen/>
        <w:t>живой при</w:t>
      </w:r>
      <w:r w:rsidRPr="00B77177">
        <w:rPr>
          <w:rFonts w:ascii="Times New Roman" w:eastAsia="Calibri" w:hAnsi="Times New Roman"/>
          <w:color w:val="auto"/>
          <w:sz w:val="24"/>
          <w:szCs w:val="24"/>
        </w:rPr>
        <w:softHyphen/>
        <w:t>роде, об особенностях человека как биосоциального существа для осмысленной и само</w:t>
      </w:r>
      <w:r w:rsidRPr="00B77177">
        <w:rPr>
          <w:rFonts w:ascii="Times New Roman" w:eastAsia="Calibri" w:hAnsi="Times New Roman"/>
          <w:color w:val="auto"/>
          <w:sz w:val="24"/>
          <w:szCs w:val="24"/>
        </w:rPr>
        <w:softHyphen/>
        <w:t>сто</w:t>
      </w:r>
      <w:r w:rsidRPr="00B77177">
        <w:rPr>
          <w:rFonts w:ascii="Times New Roman" w:eastAsia="Calibri" w:hAnsi="Times New Roman"/>
          <w:color w:val="auto"/>
          <w:sz w:val="24"/>
          <w:szCs w:val="24"/>
        </w:rPr>
        <w:softHyphen/>
        <w:t>я</w:t>
      </w:r>
      <w:r w:rsidRPr="00B77177">
        <w:rPr>
          <w:rFonts w:ascii="Times New Roman" w:eastAsia="Calibri" w:hAnsi="Times New Roman"/>
          <w:color w:val="auto"/>
          <w:sz w:val="24"/>
          <w:szCs w:val="24"/>
        </w:rPr>
        <w:softHyphen/>
        <w:t>тель</w:t>
      </w:r>
      <w:r w:rsidRPr="00B77177">
        <w:rPr>
          <w:rFonts w:ascii="Times New Roman" w:eastAsia="Calibri" w:hAnsi="Times New Roman"/>
          <w:color w:val="auto"/>
          <w:sz w:val="24"/>
          <w:szCs w:val="24"/>
        </w:rPr>
        <w:softHyphen/>
        <w:t>ной ор</w:t>
      </w:r>
      <w:r w:rsidRPr="00B77177">
        <w:rPr>
          <w:rFonts w:ascii="Times New Roman" w:eastAsia="Calibri" w:hAnsi="Times New Roman"/>
          <w:color w:val="auto"/>
          <w:sz w:val="24"/>
          <w:szCs w:val="24"/>
        </w:rPr>
        <w:softHyphen/>
        <w:t>ганизации безопас</w:t>
      </w:r>
      <w:r w:rsidRPr="00B77177">
        <w:rPr>
          <w:rFonts w:ascii="Times New Roman" w:eastAsia="Calibri" w:hAnsi="Times New Roman"/>
          <w:color w:val="auto"/>
          <w:sz w:val="24"/>
          <w:szCs w:val="24"/>
        </w:rPr>
        <w:softHyphen/>
        <w:t>ной жи</w:t>
      </w:r>
      <w:r w:rsidRPr="00B77177">
        <w:rPr>
          <w:rFonts w:ascii="Times New Roman" w:eastAsia="Calibri" w:hAnsi="Times New Roman"/>
          <w:color w:val="auto"/>
          <w:sz w:val="24"/>
          <w:szCs w:val="24"/>
        </w:rPr>
        <w:softHyphen/>
        <w:t>зни в конкретных условиях.</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lastRenderedPageBreak/>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F007F0" w:rsidRPr="00B77177" w:rsidRDefault="00F007F0" w:rsidP="00F007F0">
      <w:pPr>
        <w:pStyle w:val="a7"/>
        <w:spacing w:after="0" w:line="240" w:lineRule="auto"/>
        <w:ind w:firstLine="709"/>
        <w:jc w:val="both"/>
        <w:rPr>
          <w:rFonts w:ascii="Times New Roman" w:hAnsi="Times New Roman"/>
          <w:bCs/>
          <w:color w:val="auto"/>
          <w:sz w:val="24"/>
          <w:szCs w:val="24"/>
          <w:u w:val="single"/>
        </w:rPr>
      </w:pPr>
      <w:r w:rsidRPr="00B77177">
        <w:rPr>
          <w:rFonts w:ascii="Times New Roman" w:hAnsi="Times New Roman"/>
          <w:bCs/>
          <w:color w:val="auto"/>
          <w:sz w:val="24"/>
          <w:szCs w:val="24"/>
          <w:u w:val="single"/>
        </w:rPr>
        <w:t>Сезонные изменения</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bCs/>
          <w:i/>
          <w:color w:val="auto"/>
          <w:sz w:val="24"/>
          <w:szCs w:val="24"/>
        </w:rPr>
        <w:t xml:space="preserve">Временные изменения. </w:t>
      </w:r>
      <w:r w:rsidRPr="00B77177">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i/>
          <w:color w:val="auto"/>
          <w:sz w:val="24"/>
          <w:szCs w:val="24"/>
        </w:rPr>
        <w:t>Времена года</w:t>
      </w:r>
      <w:r w:rsidRPr="00B77177">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007F0" w:rsidRPr="00B77177" w:rsidRDefault="00F007F0" w:rsidP="00F007F0">
      <w:pPr>
        <w:pStyle w:val="afa"/>
        <w:tabs>
          <w:tab w:val="clear" w:pos="4677"/>
          <w:tab w:val="clear" w:pos="9355"/>
        </w:tabs>
        <w:spacing w:after="0" w:line="240" w:lineRule="auto"/>
        <w:ind w:firstLine="709"/>
        <w:jc w:val="both"/>
        <w:rPr>
          <w:rFonts w:ascii="Times New Roman" w:hAnsi="Times New Roman"/>
          <w:sz w:val="24"/>
          <w:szCs w:val="24"/>
        </w:rPr>
      </w:pPr>
      <w:r w:rsidRPr="00B77177">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B77177">
        <w:rPr>
          <w:rFonts w:ascii="Times New Roman" w:hAnsi="Times New Roman"/>
          <w:sz w:val="24"/>
          <w:szCs w:val="24"/>
        </w:rPr>
        <w:softHyphen/>
        <w:t>нений в неживой и живой природе, жизни людей (в том числе и по результатам наблюдений).</w:t>
      </w:r>
    </w:p>
    <w:p w:rsidR="00F007F0" w:rsidRPr="00B77177" w:rsidRDefault="00F007F0" w:rsidP="00F007F0">
      <w:pPr>
        <w:pStyle w:val="a7"/>
        <w:spacing w:after="0" w:line="240" w:lineRule="auto"/>
        <w:ind w:firstLine="709"/>
        <w:jc w:val="both"/>
        <w:rPr>
          <w:rFonts w:ascii="Times New Roman" w:hAnsi="Times New Roman"/>
          <w:bCs/>
          <w:color w:val="auto"/>
          <w:sz w:val="24"/>
          <w:szCs w:val="24"/>
          <w:u w:val="single"/>
        </w:rPr>
      </w:pPr>
      <w:r w:rsidRPr="00B77177">
        <w:rPr>
          <w:rFonts w:ascii="Times New Roman" w:hAnsi="Times New Roman"/>
          <w:bCs/>
          <w:color w:val="auto"/>
          <w:sz w:val="24"/>
          <w:szCs w:val="24"/>
          <w:u w:val="single"/>
        </w:rPr>
        <w:t>Сезонные изменения в неживой природе</w:t>
      </w:r>
    </w:p>
    <w:p w:rsidR="00F007F0" w:rsidRPr="00B77177" w:rsidRDefault="00F007F0" w:rsidP="00F007F0">
      <w:pPr>
        <w:pStyle w:val="a7"/>
        <w:spacing w:after="0" w:line="240" w:lineRule="auto"/>
        <w:ind w:firstLine="709"/>
        <w:jc w:val="both"/>
        <w:rPr>
          <w:rFonts w:ascii="Times New Roman" w:hAnsi="Times New Roman"/>
          <w:b/>
          <w:bCs/>
          <w:i/>
          <w:color w:val="auto"/>
          <w:sz w:val="24"/>
          <w:szCs w:val="24"/>
        </w:rPr>
      </w:pPr>
      <w:r w:rsidRPr="00B77177">
        <w:rPr>
          <w:rFonts w:ascii="Times New Roman" w:hAnsi="Times New Roman"/>
          <w:bCs/>
          <w:color w:val="auto"/>
          <w:sz w:val="24"/>
          <w:szCs w:val="24"/>
        </w:rPr>
        <w:t>Изменения, происходящие в природе в разное время года, с постепенным на</w:t>
      </w:r>
      <w:r w:rsidRPr="00B77177">
        <w:rPr>
          <w:rFonts w:ascii="Times New Roman" w:hAnsi="Times New Roman"/>
          <w:bCs/>
          <w:color w:val="auto"/>
          <w:sz w:val="24"/>
          <w:szCs w:val="24"/>
        </w:rPr>
        <w:softHyphen/>
        <w:t>ра</w:t>
      </w:r>
      <w:r w:rsidRPr="00B77177">
        <w:rPr>
          <w:rFonts w:ascii="Times New Roman" w:hAnsi="Times New Roman"/>
          <w:bCs/>
          <w:color w:val="auto"/>
          <w:sz w:val="24"/>
          <w:szCs w:val="24"/>
        </w:rPr>
        <w:softHyphen/>
        <w:t>с</w:t>
      </w:r>
      <w:r w:rsidRPr="00B77177">
        <w:rPr>
          <w:rFonts w:ascii="Times New Roman" w:hAnsi="Times New Roman"/>
          <w:bCs/>
          <w:color w:val="auto"/>
          <w:sz w:val="24"/>
          <w:szCs w:val="24"/>
        </w:rPr>
        <w:softHyphen/>
        <w:t>та</w:t>
      </w:r>
      <w:r w:rsidRPr="00B77177">
        <w:rPr>
          <w:rFonts w:ascii="Times New Roman" w:hAnsi="Times New Roman"/>
          <w:bCs/>
          <w:color w:val="auto"/>
          <w:sz w:val="24"/>
          <w:szCs w:val="24"/>
        </w:rPr>
        <w:softHyphen/>
        <w:t>ни</w:t>
      </w:r>
      <w:r w:rsidRPr="00B77177">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B77177">
        <w:rPr>
          <w:rFonts w:ascii="Times New Roman" w:hAnsi="Times New Roman"/>
          <w:bCs/>
          <w:color w:val="auto"/>
          <w:sz w:val="24"/>
          <w:szCs w:val="24"/>
        </w:rPr>
        <w:softHyphen/>
        <w:t>ло</w:t>
      </w:r>
      <w:r w:rsidRPr="00B77177">
        <w:rPr>
          <w:rFonts w:ascii="Times New Roman" w:hAnsi="Times New Roman"/>
          <w:bCs/>
          <w:color w:val="auto"/>
          <w:sz w:val="24"/>
          <w:szCs w:val="24"/>
        </w:rPr>
        <w:softHyphen/>
        <w:t>д</w:t>
      </w:r>
      <w:r w:rsidRPr="00B77177">
        <w:rPr>
          <w:rFonts w:ascii="Times New Roman" w:hAnsi="Times New Roman"/>
          <w:bCs/>
          <w:color w:val="auto"/>
          <w:sz w:val="24"/>
          <w:szCs w:val="24"/>
        </w:rPr>
        <w:softHyphen/>
        <w:t>но, жара, мороз, замеры температуры); осадки (снег – дождь, иней, град); ветер (хо</w:t>
      </w:r>
      <w:r w:rsidRPr="00B77177">
        <w:rPr>
          <w:rFonts w:ascii="Times New Roman" w:hAnsi="Times New Roman"/>
          <w:bCs/>
          <w:color w:val="auto"/>
          <w:sz w:val="24"/>
          <w:szCs w:val="24"/>
        </w:rPr>
        <w:softHyphen/>
        <w:t>ло</w:t>
      </w:r>
      <w:r w:rsidRPr="00B77177">
        <w:rPr>
          <w:rFonts w:ascii="Times New Roman" w:hAnsi="Times New Roman"/>
          <w:bCs/>
          <w:color w:val="auto"/>
          <w:sz w:val="24"/>
          <w:szCs w:val="24"/>
        </w:rPr>
        <w:softHyphen/>
        <w:t>д</w:t>
      </w:r>
      <w:r w:rsidRPr="00B77177">
        <w:rPr>
          <w:rFonts w:ascii="Times New Roman" w:hAnsi="Times New Roman"/>
          <w:bCs/>
          <w:color w:val="auto"/>
          <w:sz w:val="24"/>
          <w:szCs w:val="24"/>
        </w:rPr>
        <w:softHyphen/>
        <w:t>ный – теплый, направление и сила, на основе наблюдений);солнце (яркое – тусклое, боль</w:t>
      </w:r>
      <w:r w:rsidRPr="00B77177">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B77177">
        <w:rPr>
          <w:rFonts w:ascii="Times New Roman" w:hAnsi="Times New Roman"/>
          <w:bCs/>
          <w:color w:val="auto"/>
          <w:sz w:val="24"/>
          <w:szCs w:val="24"/>
        </w:rPr>
        <w:softHyphen/>
        <w:t>мо</w:t>
      </w:r>
      <w:r w:rsidRPr="00B77177">
        <w:rPr>
          <w:rFonts w:ascii="Times New Roman" w:hAnsi="Times New Roman"/>
          <w:bCs/>
          <w:color w:val="auto"/>
          <w:sz w:val="24"/>
          <w:szCs w:val="24"/>
        </w:rPr>
        <w:softHyphen/>
        <w:t>ро</w:t>
      </w:r>
      <w:r w:rsidRPr="00B77177">
        <w:rPr>
          <w:rFonts w:ascii="Times New Roman" w:hAnsi="Times New Roman"/>
          <w:bCs/>
          <w:color w:val="auto"/>
          <w:sz w:val="24"/>
          <w:szCs w:val="24"/>
        </w:rPr>
        <w:softHyphen/>
        <w:t>з</w:t>
      </w:r>
      <w:r w:rsidRPr="00B77177">
        <w:rPr>
          <w:rFonts w:ascii="Times New Roman" w:hAnsi="Times New Roman"/>
          <w:bCs/>
          <w:color w:val="auto"/>
          <w:sz w:val="24"/>
          <w:szCs w:val="24"/>
        </w:rPr>
        <w:softHyphen/>
        <w:t xml:space="preserve">ки). </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bCs/>
          <w:color w:val="auto"/>
          <w:sz w:val="24"/>
          <w:szCs w:val="24"/>
        </w:rPr>
        <w:t>Солнце и изменения в неживой  и живой  природе. Долгота дня зимой и летом.</w:t>
      </w:r>
    </w:p>
    <w:p w:rsidR="00F007F0" w:rsidRPr="00B77177" w:rsidRDefault="00F007F0" w:rsidP="00F007F0">
      <w:pPr>
        <w:pStyle w:val="a7"/>
        <w:spacing w:after="0" w:line="240" w:lineRule="auto"/>
        <w:ind w:firstLine="709"/>
        <w:jc w:val="both"/>
        <w:rPr>
          <w:rFonts w:ascii="Times New Roman" w:hAnsi="Times New Roman"/>
          <w:bCs/>
          <w:color w:val="auto"/>
          <w:sz w:val="24"/>
          <w:szCs w:val="24"/>
          <w:u w:val="single"/>
        </w:rPr>
      </w:pPr>
      <w:r w:rsidRPr="00B77177">
        <w:rPr>
          <w:rFonts w:ascii="Times New Roman" w:hAnsi="Times New Roman"/>
          <w:bCs/>
          <w:color w:val="auto"/>
          <w:sz w:val="24"/>
          <w:szCs w:val="24"/>
          <w:u w:val="single"/>
        </w:rPr>
        <w:t>Растения и животные в разное время года</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bCs/>
          <w:color w:val="auto"/>
          <w:sz w:val="24"/>
          <w:szCs w:val="24"/>
        </w:rPr>
        <w:t>Сад, огород. Поле, лес в разное время</w:t>
      </w:r>
      <w:r w:rsidR="00106B76">
        <w:rPr>
          <w:rFonts w:ascii="Times New Roman" w:hAnsi="Times New Roman"/>
          <w:bCs/>
          <w:color w:val="auto"/>
          <w:sz w:val="24"/>
          <w:szCs w:val="24"/>
        </w:rPr>
        <w:t xml:space="preserve"> года. Домашние и дикие животные</w:t>
      </w:r>
      <w:r w:rsidRPr="00B77177">
        <w:rPr>
          <w:rFonts w:ascii="Times New Roman" w:hAnsi="Times New Roman"/>
          <w:bCs/>
          <w:color w:val="auto"/>
          <w:sz w:val="24"/>
          <w:szCs w:val="24"/>
        </w:rPr>
        <w:t xml:space="preserve"> в разное время года.</w:t>
      </w:r>
    </w:p>
    <w:p w:rsidR="00F007F0" w:rsidRPr="00B77177" w:rsidRDefault="00F007F0" w:rsidP="00F007F0">
      <w:pPr>
        <w:pStyle w:val="a7"/>
        <w:spacing w:after="0" w:line="240" w:lineRule="auto"/>
        <w:ind w:firstLine="709"/>
        <w:jc w:val="both"/>
        <w:rPr>
          <w:rFonts w:ascii="Times New Roman" w:hAnsi="Times New Roman"/>
          <w:bCs/>
          <w:color w:val="auto"/>
          <w:sz w:val="24"/>
          <w:szCs w:val="24"/>
          <w:u w:val="single"/>
        </w:rPr>
      </w:pPr>
      <w:r w:rsidRPr="00B77177">
        <w:rPr>
          <w:rFonts w:ascii="Times New Roman" w:hAnsi="Times New Roman"/>
          <w:bCs/>
          <w:color w:val="auto"/>
          <w:sz w:val="24"/>
          <w:szCs w:val="24"/>
          <w:u w:val="single"/>
        </w:rPr>
        <w:t>Одежда людей, игры детей, труд людей в разное время года</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Cs/>
          <w:color w:val="auto"/>
          <w:sz w:val="24"/>
          <w:szCs w:val="24"/>
        </w:rPr>
        <w:t xml:space="preserve">Одежда людей в разное время года. </w:t>
      </w:r>
      <w:r w:rsidRPr="00B77177">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Игры детей в разные сезоны года.</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F007F0" w:rsidRPr="00B77177" w:rsidRDefault="00F007F0" w:rsidP="00F007F0">
      <w:pPr>
        <w:pStyle w:val="a7"/>
        <w:spacing w:after="0" w:line="240" w:lineRule="auto"/>
        <w:ind w:firstLine="709"/>
        <w:jc w:val="both"/>
        <w:rPr>
          <w:rFonts w:ascii="Times New Roman" w:hAnsi="Times New Roman"/>
          <w:bCs/>
          <w:color w:val="auto"/>
          <w:sz w:val="24"/>
          <w:szCs w:val="24"/>
          <w:u w:val="single"/>
        </w:rPr>
      </w:pPr>
      <w:r w:rsidRPr="00B77177">
        <w:rPr>
          <w:rFonts w:ascii="Times New Roman" w:hAnsi="Times New Roman"/>
          <w:bCs/>
          <w:color w:val="auto"/>
          <w:sz w:val="24"/>
          <w:szCs w:val="24"/>
          <w:u w:val="single"/>
        </w:rPr>
        <w:t>Неживая природа</w:t>
      </w:r>
    </w:p>
    <w:p w:rsidR="00F007F0" w:rsidRPr="00B77177" w:rsidRDefault="00F007F0" w:rsidP="00F007F0">
      <w:pPr>
        <w:pStyle w:val="a7"/>
        <w:spacing w:after="0" w:line="240" w:lineRule="auto"/>
        <w:ind w:firstLine="709"/>
        <w:jc w:val="both"/>
        <w:rPr>
          <w:rFonts w:ascii="Times New Roman" w:hAnsi="Times New Roman"/>
          <w:i/>
          <w:color w:val="auto"/>
          <w:sz w:val="24"/>
          <w:szCs w:val="24"/>
        </w:rPr>
      </w:pPr>
      <w:r w:rsidRPr="00B77177">
        <w:rPr>
          <w:rFonts w:ascii="Times New Roman" w:hAnsi="Times New Roman"/>
          <w:i/>
          <w:iCs/>
          <w:color w:val="auto"/>
          <w:sz w:val="24"/>
          <w:szCs w:val="24"/>
        </w:rPr>
        <w:t>Солнце, облака, луна, звезды. Воздух. Земля: песок, глина, камни</w:t>
      </w:r>
      <w:r w:rsidRPr="00B77177">
        <w:rPr>
          <w:rFonts w:ascii="Times New Roman" w:hAnsi="Times New Roman"/>
          <w:color w:val="auto"/>
          <w:sz w:val="24"/>
          <w:szCs w:val="24"/>
        </w:rPr>
        <w:t xml:space="preserve">. </w:t>
      </w:r>
      <w:r w:rsidRPr="00B77177">
        <w:rPr>
          <w:rFonts w:ascii="Times New Roman" w:hAnsi="Times New Roman"/>
          <w:i/>
          <w:color w:val="auto"/>
          <w:sz w:val="24"/>
          <w:szCs w:val="24"/>
        </w:rPr>
        <w:t xml:space="preserve">Почва. Вода. </w:t>
      </w:r>
      <w:r w:rsidRPr="00B77177">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F007F0" w:rsidRPr="00B77177" w:rsidRDefault="00F007F0" w:rsidP="00F007F0">
      <w:pPr>
        <w:spacing w:after="0" w:line="240" w:lineRule="auto"/>
        <w:ind w:firstLine="709"/>
        <w:jc w:val="both"/>
        <w:rPr>
          <w:rFonts w:ascii="Times New Roman" w:hAnsi="Times New Roman" w:cs="Times New Roman"/>
          <w:color w:val="auto"/>
          <w:sz w:val="24"/>
          <w:szCs w:val="24"/>
          <w:u w:val="single"/>
        </w:rPr>
      </w:pPr>
      <w:r w:rsidRPr="00B77177">
        <w:rPr>
          <w:rFonts w:ascii="Times New Roman" w:hAnsi="Times New Roman" w:cs="Times New Roman"/>
          <w:color w:val="auto"/>
          <w:sz w:val="24"/>
          <w:szCs w:val="24"/>
          <w:u w:val="single"/>
        </w:rPr>
        <w:t>Живая природа</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i/>
          <w:color w:val="auto"/>
          <w:sz w:val="24"/>
          <w:szCs w:val="24"/>
        </w:rPr>
        <w:t xml:space="preserve">Растения </w:t>
      </w:r>
    </w:p>
    <w:p w:rsidR="00F007F0" w:rsidRPr="00B77177"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i/>
          <w:color w:val="auto"/>
          <w:sz w:val="24"/>
          <w:szCs w:val="24"/>
        </w:rPr>
        <w:t xml:space="preserve">Растения культурные. </w:t>
      </w:r>
      <w:r w:rsidRPr="00B77177">
        <w:rPr>
          <w:rFonts w:ascii="Times New Roman" w:hAnsi="Times New Roman"/>
          <w:color w:val="auto"/>
          <w:sz w:val="24"/>
          <w:szCs w:val="24"/>
        </w:rPr>
        <w:t>Овощи. Фрукты.</w:t>
      </w:r>
      <w:r w:rsidR="00106B76">
        <w:rPr>
          <w:rFonts w:ascii="Times New Roman" w:hAnsi="Times New Roman"/>
          <w:color w:val="auto"/>
          <w:sz w:val="24"/>
          <w:szCs w:val="24"/>
        </w:rPr>
        <w:t xml:space="preserve"> </w:t>
      </w:r>
      <w:r w:rsidRPr="00B77177">
        <w:rPr>
          <w:rFonts w:ascii="Times New Roman" w:hAnsi="Times New Roman"/>
          <w:iCs/>
          <w:color w:val="auto"/>
          <w:sz w:val="24"/>
          <w:szCs w:val="24"/>
        </w:rPr>
        <w:t>Ягоды</w:t>
      </w:r>
      <w:r w:rsidRPr="00B77177">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F007F0" w:rsidRPr="00B77177" w:rsidRDefault="00F007F0" w:rsidP="00F007F0">
      <w:pPr>
        <w:pStyle w:val="a7"/>
        <w:spacing w:after="0" w:line="240" w:lineRule="auto"/>
        <w:ind w:firstLine="709"/>
        <w:jc w:val="both"/>
        <w:rPr>
          <w:rFonts w:ascii="Times New Roman" w:hAnsi="Times New Roman"/>
          <w:i/>
          <w:iCs/>
          <w:color w:val="auto"/>
          <w:sz w:val="24"/>
          <w:szCs w:val="24"/>
        </w:rPr>
      </w:pPr>
      <w:r w:rsidRPr="00B77177">
        <w:rPr>
          <w:rFonts w:ascii="Times New Roman" w:hAnsi="Times New Roman"/>
          <w:i/>
          <w:iCs/>
          <w:color w:val="auto"/>
          <w:sz w:val="24"/>
          <w:szCs w:val="24"/>
        </w:rPr>
        <w:t xml:space="preserve">Растения комнатные. </w:t>
      </w:r>
      <w:r w:rsidRPr="00B77177">
        <w:rPr>
          <w:rFonts w:ascii="Times New Roman" w:hAnsi="Times New Roman"/>
          <w:color w:val="auto"/>
          <w:sz w:val="24"/>
          <w:szCs w:val="24"/>
        </w:rPr>
        <w:t xml:space="preserve">Название. Внешнее строение (корень, стебель, лист). Уход. </w:t>
      </w:r>
      <w:r w:rsidRPr="00B77177">
        <w:rPr>
          <w:rFonts w:ascii="Times New Roman" w:hAnsi="Times New Roman"/>
          <w:i/>
          <w:color w:val="auto"/>
          <w:sz w:val="24"/>
          <w:szCs w:val="24"/>
        </w:rPr>
        <w:t>Растения дикорастущие.</w:t>
      </w:r>
      <w:r w:rsidR="00106B76">
        <w:rPr>
          <w:rFonts w:ascii="Times New Roman" w:hAnsi="Times New Roman"/>
          <w:i/>
          <w:color w:val="auto"/>
          <w:sz w:val="24"/>
          <w:szCs w:val="24"/>
        </w:rPr>
        <w:t xml:space="preserve"> </w:t>
      </w:r>
      <w:r w:rsidRPr="00B77177">
        <w:rPr>
          <w:rFonts w:ascii="Times New Roman" w:hAnsi="Times New Roman"/>
          <w:iCs/>
          <w:color w:val="auto"/>
          <w:sz w:val="24"/>
          <w:szCs w:val="24"/>
        </w:rPr>
        <w:t>Деревья. Кустарники. Травянистые растения. К</w:t>
      </w:r>
      <w:r w:rsidRPr="00B77177">
        <w:rPr>
          <w:rFonts w:ascii="Times New Roman" w:hAnsi="Times New Roman"/>
          <w:color w:val="auto"/>
          <w:sz w:val="24"/>
          <w:szCs w:val="24"/>
        </w:rPr>
        <w:t xml:space="preserve">орень, стебель, лист, цветок, плод и семена.  Первичные представление о способах размножения. Развитие </w:t>
      </w:r>
      <w:r w:rsidRPr="00B77177">
        <w:rPr>
          <w:rFonts w:ascii="Times New Roman" w:hAnsi="Times New Roman"/>
          <w:color w:val="auto"/>
          <w:sz w:val="24"/>
          <w:szCs w:val="24"/>
        </w:rPr>
        <w:lastRenderedPageBreak/>
        <w:t>растение из семени на примере гороха или фасоли. Значение растений в природе. Охрана, использование человеком.</w:t>
      </w:r>
    </w:p>
    <w:p w:rsidR="00F007F0" w:rsidRPr="00B77177" w:rsidRDefault="00F007F0" w:rsidP="00F007F0">
      <w:pPr>
        <w:spacing w:after="0" w:line="240" w:lineRule="auto"/>
        <w:ind w:firstLine="709"/>
        <w:jc w:val="both"/>
        <w:rPr>
          <w:rFonts w:ascii="Times New Roman" w:hAnsi="Times New Roman" w:cs="Times New Roman"/>
          <w:i/>
          <w:iCs/>
          <w:color w:val="auto"/>
          <w:sz w:val="24"/>
          <w:szCs w:val="24"/>
        </w:rPr>
      </w:pPr>
      <w:r w:rsidRPr="00B77177">
        <w:rPr>
          <w:rFonts w:ascii="Times New Roman" w:hAnsi="Times New Roman" w:cs="Times New Roman"/>
          <w:i/>
          <w:iCs/>
          <w:color w:val="auto"/>
          <w:sz w:val="24"/>
          <w:szCs w:val="24"/>
        </w:rPr>
        <w:t xml:space="preserve">Грибы </w:t>
      </w:r>
    </w:p>
    <w:p w:rsidR="00F007F0" w:rsidRPr="00B77177" w:rsidRDefault="00F007F0" w:rsidP="00F007F0">
      <w:pPr>
        <w:spacing w:after="0" w:line="240" w:lineRule="auto"/>
        <w:ind w:firstLine="709"/>
        <w:jc w:val="both"/>
        <w:rPr>
          <w:rFonts w:ascii="Times New Roman" w:hAnsi="Times New Roman" w:cs="Times New Roman"/>
          <w:i/>
          <w:iCs/>
          <w:color w:val="auto"/>
          <w:sz w:val="24"/>
          <w:szCs w:val="24"/>
        </w:rPr>
      </w:pPr>
      <w:r w:rsidRPr="00B77177">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i/>
          <w:color w:val="auto"/>
          <w:sz w:val="24"/>
          <w:szCs w:val="24"/>
        </w:rPr>
        <w:t xml:space="preserve">Животные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i/>
          <w:iCs/>
          <w:color w:val="auto"/>
          <w:sz w:val="24"/>
          <w:szCs w:val="24"/>
        </w:rPr>
        <w:t xml:space="preserve">Животные домашние. </w:t>
      </w:r>
      <w:r w:rsidRPr="00B77177">
        <w:rPr>
          <w:rFonts w:ascii="Times New Roman" w:hAnsi="Times New Roman"/>
          <w:iCs/>
          <w:color w:val="auto"/>
          <w:sz w:val="24"/>
          <w:szCs w:val="24"/>
        </w:rPr>
        <w:t>Звери.</w:t>
      </w:r>
      <w:r w:rsidRPr="00B77177">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F007F0" w:rsidRPr="00B77177" w:rsidRDefault="00F007F0" w:rsidP="00F007F0">
      <w:pPr>
        <w:pStyle w:val="a7"/>
        <w:spacing w:after="0" w:line="240" w:lineRule="auto"/>
        <w:ind w:firstLine="709"/>
        <w:jc w:val="both"/>
        <w:rPr>
          <w:rFonts w:ascii="Times New Roman" w:hAnsi="Times New Roman"/>
          <w:i/>
          <w:color w:val="auto"/>
          <w:sz w:val="24"/>
          <w:szCs w:val="24"/>
        </w:rPr>
      </w:pPr>
      <w:r w:rsidRPr="00B77177">
        <w:rPr>
          <w:rFonts w:ascii="Times New Roman" w:hAnsi="Times New Roman"/>
          <w:i/>
          <w:color w:val="auto"/>
          <w:sz w:val="24"/>
          <w:szCs w:val="24"/>
        </w:rPr>
        <w:t xml:space="preserve">Животные дикие. </w:t>
      </w:r>
      <w:r w:rsidRPr="00B77177">
        <w:rPr>
          <w:rFonts w:ascii="Times New Roman" w:hAnsi="Times New Roman"/>
          <w:color w:val="auto"/>
          <w:sz w:val="24"/>
          <w:szCs w:val="24"/>
        </w:rPr>
        <w:t xml:space="preserve">Звери. </w:t>
      </w:r>
      <w:r w:rsidRPr="00B77177">
        <w:rPr>
          <w:rFonts w:ascii="Times New Roman" w:hAnsi="Times New Roman"/>
          <w:iCs/>
          <w:color w:val="auto"/>
          <w:sz w:val="24"/>
          <w:szCs w:val="24"/>
        </w:rPr>
        <w:t>Птицы.</w:t>
      </w:r>
      <w:r w:rsidR="00106B76">
        <w:rPr>
          <w:rFonts w:ascii="Times New Roman" w:hAnsi="Times New Roman"/>
          <w:iCs/>
          <w:color w:val="auto"/>
          <w:sz w:val="24"/>
          <w:szCs w:val="24"/>
        </w:rPr>
        <w:t xml:space="preserve"> </w:t>
      </w:r>
      <w:r w:rsidRPr="00B77177">
        <w:rPr>
          <w:rFonts w:ascii="Times New Roman" w:hAnsi="Times New Roman"/>
          <w:iCs/>
          <w:color w:val="auto"/>
          <w:sz w:val="24"/>
          <w:szCs w:val="24"/>
        </w:rPr>
        <w:t>Змеи</w:t>
      </w:r>
      <w:r w:rsidRPr="00B77177">
        <w:rPr>
          <w:rFonts w:ascii="Times New Roman" w:hAnsi="Times New Roman"/>
          <w:color w:val="auto"/>
          <w:sz w:val="24"/>
          <w:szCs w:val="24"/>
        </w:rPr>
        <w:t xml:space="preserve">. Лягушка. </w:t>
      </w:r>
      <w:r w:rsidRPr="00B77177">
        <w:rPr>
          <w:rFonts w:ascii="Times New Roman" w:hAnsi="Times New Roman"/>
          <w:bCs/>
          <w:iCs/>
          <w:color w:val="auto"/>
          <w:sz w:val="24"/>
          <w:szCs w:val="24"/>
        </w:rPr>
        <w:t>Рыбы. Насекомые</w:t>
      </w:r>
      <w:r w:rsidRPr="00B77177">
        <w:rPr>
          <w:rFonts w:ascii="Times New Roman" w:hAnsi="Times New Roman"/>
          <w:bCs/>
          <w:color w:val="auto"/>
          <w:sz w:val="24"/>
          <w:szCs w:val="24"/>
        </w:rPr>
        <w:t xml:space="preserve">. Названия. </w:t>
      </w:r>
      <w:r w:rsidRPr="00B77177">
        <w:rPr>
          <w:rFonts w:ascii="Times New Roman" w:hAnsi="Times New Roman"/>
          <w:color w:val="auto"/>
          <w:sz w:val="24"/>
          <w:szCs w:val="24"/>
        </w:rPr>
        <w:t>Внешнее строение: названия частей тела. Место обитания, питание</w:t>
      </w:r>
      <w:r w:rsidRPr="00B77177">
        <w:rPr>
          <w:rFonts w:ascii="Times New Roman" w:hAnsi="Times New Roman"/>
          <w:bCs/>
          <w:color w:val="auto"/>
          <w:sz w:val="24"/>
          <w:szCs w:val="24"/>
        </w:rPr>
        <w:t>, образ жизни</w:t>
      </w:r>
      <w:r w:rsidRPr="00B77177">
        <w:rPr>
          <w:rFonts w:ascii="Times New Roman" w:hAnsi="Times New Roman"/>
          <w:color w:val="auto"/>
          <w:sz w:val="24"/>
          <w:szCs w:val="24"/>
        </w:rPr>
        <w:t>. Роль в при</w:t>
      </w:r>
      <w:r w:rsidRPr="00B77177">
        <w:rPr>
          <w:rFonts w:ascii="Times New Roman" w:hAnsi="Times New Roman"/>
          <w:color w:val="auto"/>
          <w:sz w:val="24"/>
          <w:szCs w:val="24"/>
        </w:rPr>
        <w:softHyphen/>
        <w:t xml:space="preserve">роде. </w:t>
      </w:r>
      <w:r w:rsidRPr="00B77177">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F007F0" w:rsidRPr="00B77177" w:rsidRDefault="00F007F0" w:rsidP="00F007F0">
      <w:pPr>
        <w:spacing w:after="0" w:line="240" w:lineRule="auto"/>
        <w:ind w:firstLine="709"/>
        <w:jc w:val="both"/>
        <w:rPr>
          <w:rFonts w:ascii="Times New Roman" w:hAnsi="Times New Roman" w:cs="Times New Roman"/>
          <w:b/>
          <w:i/>
          <w:color w:val="auto"/>
          <w:sz w:val="24"/>
          <w:szCs w:val="24"/>
        </w:rPr>
      </w:pPr>
      <w:r w:rsidRPr="00B77177">
        <w:rPr>
          <w:rFonts w:ascii="Times New Roman" w:hAnsi="Times New Roman" w:cs="Times New Roman"/>
          <w:i/>
          <w:color w:val="auto"/>
          <w:sz w:val="24"/>
          <w:szCs w:val="24"/>
        </w:rPr>
        <w:t xml:space="preserve">Охрана природы: </w:t>
      </w:r>
      <w:r w:rsidRPr="00B77177">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i/>
          <w:color w:val="auto"/>
          <w:sz w:val="24"/>
          <w:szCs w:val="24"/>
        </w:rPr>
        <w:t xml:space="preserve">Человек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Строение тела человека (голова, туловище, ноги и руки (конечности). Ориенти</w:t>
      </w:r>
      <w:r w:rsidRPr="00B77177">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F007F0" w:rsidRPr="00B77177" w:rsidRDefault="00F007F0" w:rsidP="00F007F0">
      <w:pPr>
        <w:spacing w:after="0" w:line="240" w:lineRule="auto"/>
        <w:ind w:firstLine="709"/>
        <w:jc w:val="both"/>
        <w:rPr>
          <w:rFonts w:ascii="Times New Roman" w:hAnsi="Times New Roman" w:cs="Times New Roman"/>
          <w:i/>
          <w:color w:val="auto"/>
          <w:sz w:val="24"/>
          <w:szCs w:val="24"/>
        </w:rPr>
      </w:pPr>
      <w:r w:rsidRPr="00B77177">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F007F0" w:rsidRPr="00B77177" w:rsidRDefault="00F007F0" w:rsidP="00F007F0">
      <w:pPr>
        <w:pStyle w:val="a7"/>
        <w:spacing w:after="0" w:line="240" w:lineRule="auto"/>
        <w:ind w:firstLine="709"/>
        <w:jc w:val="both"/>
        <w:rPr>
          <w:rFonts w:ascii="Times New Roman" w:hAnsi="Times New Roman"/>
          <w:bCs/>
          <w:iCs/>
          <w:color w:val="auto"/>
          <w:sz w:val="24"/>
          <w:szCs w:val="24"/>
        </w:rPr>
      </w:pPr>
      <w:r w:rsidRPr="00B77177">
        <w:rPr>
          <w:rFonts w:ascii="Times New Roman" w:hAnsi="Times New Roman"/>
          <w:color w:val="auto"/>
          <w:sz w:val="24"/>
          <w:szCs w:val="24"/>
        </w:rPr>
        <w:t>Человек – член общества:</w:t>
      </w:r>
      <w:r w:rsidR="00473523">
        <w:rPr>
          <w:rFonts w:ascii="Times New Roman" w:hAnsi="Times New Roman"/>
          <w:color w:val="auto"/>
          <w:sz w:val="24"/>
          <w:szCs w:val="24"/>
        </w:rPr>
        <w:t xml:space="preserve"> </w:t>
      </w:r>
      <w:r w:rsidRPr="00B77177">
        <w:rPr>
          <w:rFonts w:ascii="Times New Roman" w:hAnsi="Times New Roman"/>
          <w:color w:val="auto"/>
          <w:sz w:val="24"/>
          <w:szCs w:val="24"/>
        </w:rPr>
        <w:t>член семьи,</w:t>
      </w:r>
      <w:r w:rsidRPr="00B77177">
        <w:rPr>
          <w:rFonts w:ascii="Times New Roman" w:hAnsi="Times New Roman"/>
          <w:iCs/>
          <w:color w:val="auto"/>
          <w:sz w:val="24"/>
          <w:szCs w:val="24"/>
        </w:rPr>
        <w:t xml:space="preserve"> ученик, одноклассник, друг.. Личные вещи ребенка:</w:t>
      </w:r>
      <w:r w:rsidRPr="00B77177">
        <w:rPr>
          <w:rFonts w:ascii="Times New Roman" w:hAnsi="Times New Roman"/>
          <w:color w:val="auto"/>
          <w:sz w:val="24"/>
          <w:szCs w:val="24"/>
        </w:rPr>
        <w:t xml:space="preserve"> гигиенические принадлежности, и</w:t>
      </w:r>
      <w:r w:rsidRPr="00B77177">
        <w:rPr>
          <w:rFonts w:ascii="Times New Roman" w:hAnsi="Times New Roman"/>
          <w:bCs/>
          <w:iCs/>
          <w:color w:val="auto"/>
          <w:sz w:val="24"/>
          <w:szCs w:val="24"/>
        </w:rPr>
        <w:t>грушки, учебные вещи, о</w:t>
      </w:r>
      <w:r w:rsidRPr="00B77177">
        <w:rPr>
          <w:rFonts w:ascii="Times New Roman" w:hAnsi="Times New Roman"/>
          <w:bCs/>
          <w:color w:val="auto"/>
          <w:sz w:val="24"/>
          <w:szCs w:val="24"/>
        </w:rPr>
        <w:t xml:space="preserve">дежда, обувь. Вещи мальчиков и девочек.  </w:t>
      </w:r>
      <w:r w:rsidRPr="00B77177">
        <w:rPr>
          <w:rFonts w:ascii="Times New Roman" w:hAnsi="Times New Roman"/>
          <w:iCs/>
          <w:color w:val="auto"/>
          <w:sz w:val="24"/>
          <w:szCs w:val="24"/>
        </w:rPr>
        <w:t>Профессии людей ближайшего окружения ребенка</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F007F0" w:rsidRPr="00B77177" w:rsidRDefault="00F007F0" w:rsidP="00F007F0">
      <w:pPr>
        <w:pStyle w:val="a7"/>
        <w:spacing w:after="0" w:line="240" w:lineRule="auto"/>
        <w:ind w:firstLine="709"/>
        <w:jc w:val="both"/>
        <w:rPr>
          <w:rFonts w:ascii="Times New Roman" w:hAnsi="Times New Roman"/>
          <w:b/>
          <w:color w:val="auto"/>
          <w:sz w:val="24"/>
          <w:szCs w:val="24"/>
        </w:rPr>
      </w:pPr>
      <w:r w:rsidRPr="00B77177">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F007F0" w:rsidRPr="00F007F0" w:rsidRDefault="00F007F0" w:rsidP="00F007F0">
      <w:pPr>
        <w:pStyle w:val="a7"/>
        <w:spacing w:after="0" w:line="240" w:lineRule="auto"/>
        <w:ind w:firstLine="709"/>
        <w:jc w:val="both"/>
        <w:rPr>
          <w:rFonts w:ascii="Times New Roman" w:hAnsi="Times New Roman"/>
          <w:bCs/>
          <w:color w:val="auto"/>
          <w:sz w:val="24"/>
          <w:szCs w:val="24"/>
        </w:rPr>
      </w:pPr>
      <w:r w:rsidRPr="00B77177">
        <w:rPr>
          <w:rFonts w:ascii="Times New Roman" w:hAnsi="Times New Roman"/>
          <w:iCs/>
          <w:color w:val="auto"/>
          <w:sz w:val="24"/>
          <w:szCs w:val="24"/>
        </w:rPr>
        <w:t>Наша Родина - Россия.</w:t>
      </w:r>
      <w:r w:rsidRPr="00B77177">
        <w:rPr>
          <w:rFonts w:ascii="Times New Roman" w:hAnsi="Times New Roman"/>
          <w:bCs/>
          <w:color w:val="auto"/>
          <w:sz w:val="24"/>
          <w:szCs w:val="24"/>
        </w:rPr>
        <w:t xml:space="preserve"> Наш город. </w:t>
      </w:r>
      <w:r w:rsidRPr="00B77177">
        <w:rPr>
          <w:rFonts w:ascii="Times New Roman" w:hAnsi="Times New Roman"/>
          <w:iCs/>
          <w:color w:val="auto"/>
          <w:sz w:val="24"/>
          <w:szCs w:val="24"/>
        </w:rPr>
        <w:t xml:space="preserve">Населенные пункты. Столица. </w:t>
      </w:r>
      <w:r w:rsidRPr="00B77177">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B77177">
        <w:rPr>
          <w:rFonts w:ascii="Times New Roman" w:hAnsi="Times New Roman"/>
          <w:bCs/>
          <w:color w:val="auto"/>
          <w:sz w:val="24"/>
          <w:szCs w:val="24"/>
        </w:rPr>
        <w:t xml:space="preserve">Праздники нашей страны.  </w:t>
      </w:r>
      <w:r w:rsidRPr="00B77177">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F007F0" w:rsidRPr="00B77177" w:rsidRDefault="00F007F0" w:rsidP="00F007F0">
      <w:pPr>
        <w:spacing w:after="0" w:line="240" w:lineRule="auto"/>
        <w:ind w:firstLine="709"/>
        <w:jc w:val="both"/>
        <w:rPr>
          <w:rFonts w:ascii="Times New Roman" w:hAnsi="Times New Roman" w:cs="Times New Roman"/>
          <w:color w:val="auto"/>
          <w:sz w:val="24"/>
          <w:szCs w:val="24"/>
          <w:u w:val="single"/>
        </w:rPr>
      </w:pPr>
      <w:r w:rsidRPr="00B77177">
        <w:rPr>
          <w:rFonts w:ascii="Times New Roman" w:hAnsi="Times New Roman" w:cs="Times New Roman"/>
          <w:color w:val="auto"/>
          <w:sz w:val="24"/>
          <w:szCs w:val="24"/>
          <w:u w:val="single"/>
        </w:rPr>
        <w:t>Безопасное поведение</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Cs/>
          <w:color w:val="auto"/>
          <w:sz w:val="24"/>
          <w:szCs w:val="24"/>
        </w:rPr>
        <w:lastRenderedPageBreak/>
        <w:t>Предупреждение заболеваний и травм.</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Cs/>
          <w:color w:val="auto"/>
          <w:sz w:val="24"/>
          <w:szCs w:val="24"/>
        </w:rPr>
        <w:t>Безопасное поведение в природе.</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Правила поведения с незнакомыми людьми, в незнакомом месте. </w:t>
      </w:r>
    </w:p>
    <w:p w:rsidR="00F007F0" w:rsidRPr="00B77177" w:rsidRDefault="00F007F0" w:rsidP="00F007F0">
      <w:pPr>
        <w:pStyle w:val="a7"/>
        <w:spacing w:after="0" w:line="240" w:lineRule="auto"/>
        <w:ind w:firstLine="709"/>
        <w:jc w:val="both"/>
        <w:rPr>
          <w:rFonts w:ascii="Times New Roman" w:hAnsi="Times New Roman"/>
          <w:color w:val="auto"/>
          <w:sz w:val="24"/>
          <w:szCs w:val="24"/>
        </w:rPr>
      </w:pPr>
      <w:r w:rsidRPr="00B77177">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F007F0" w:rsidRPr="00B77177"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F007F0" w:rsidRPr="00F007F0" w:rsidRDefault="00F007F0" w:rsidP="00F007F0">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Телефоны первой помощи. Звонок по телефону экстренных служб..</w:t>
      </w:r>
    </w:p>
    <w:p w:rsidR="00F007F0" w:rsidRDefault="00F007F0" w:rsidP="00DC47FF">
      <w:pPr>
        <w:suppressAutoHyphens w:val="0"/>
        <w:spacing w:after="0" w:line="240" w:lineRule="auto"/>
        <w:jc w:val="both"/>
        <w:rPr>
          <w:rFonts w:ascii="Times New Roman" w:eastAsia="Times New Roman" w:hAnsi="Times New Roman" w:cs="Times New Roman"/>
          <w:b/>
          <w:color w:val="auto"/>
          <w:kern w:val="0"/>
          <w:sz w:val="24"/>
          <w:szCs w:val="24"/>
          <w:lang w:eastAsia="ru-RU"/>
        </w:rPr>
      </w:pPr>
    </w:p>
    <w:p w:rsidR="00DC47FF" w:rsidRPr="00DC47FF" w:rsidRDefault="00DC47FF" w:rsidP="00DC47FF">
      <w:pPr>
        <w:suppressAutoHyphens w:val="0"/>
        <w:spacing w:after="0" w:line="240" w:lineRule="auto"/>
        <w:jc w:val="both"/>
        <w:rPr>
          <w:rFonts w:ascii="Times New Roman" w:hAnsi="Times New Roman" w:cs="Times New Roman"/>
          <w:color w:val="auto"/>
          <w:kern w:val="0"/>
          <w:sz w:val="24"/>
          <w:szCs w:val="24"/>
          <w:lang w:eastAsia="ru-RU"/>
        </w:rPr>
      </w:pPr>
      <w:r w:rsidRPr="00DC47FF">
        <w:rPr>
          <w:rFonts w:ascii="Times New Roman" w:eastAsia="Times New Roman" w:hAnsi="Times New Roman" w:cs="Times New Roman"/>
          <w:b/>
          <w:color w:val="auto"/>
          <w:kern w:val="0"/>
          <w:sz w:val="24"/>
          <w:szCs w:val="24"/>
          <w:lang w:eastAsia="ru-RU"/>
        </w:rPr>
        <w:t>Предметная область: Искусство.</w:t>
      </w:r>
    </w:p>
    <w:p w:rsidR="00C13428" w:rsidRDefault="00DC47FF" w:rsidP="00DC47FF">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F007F0">
        <w:rPr>
          <w:rFonts w:ascii="Times New Roman" w:eastAsia="Times New Roman" w:hAnsi="Times New Roman" w:cs="Times New Roman"/>
          <w:color w:val="auto"/>
          <w:kern w:val="0"/>
          <w:sz w:val="24"/>
          <w:szCs w:val="24"/>
          <w:lang w:eastAsia="ru-RU"/>
        </w:rP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ind w:firstLine="709"/>
        <w:jc w:val="center"/>
        <w:rPr>
          <w:rFonts w:ascii="Times New Roman" w:hAnsi="Times New Roman" w:cs="Times New Roman"/>
          <w:b/>
          <w:color w:val="auto"/>
          <w:sz w:val="24"/>
          <w:szCs w:val="24"/>
        </w:rPr>
      </w:pPr>
      <w:r w:rsidRPr="00B77177">
        <w:rPr>
          <w:rFonts w:ascii="Times New Roman" w:hAnsi="Times New Roman" w:cs="Times New Roman"/>
          <w:b/>
          <w:color w:val="auto"/>
          <w:sz w:val="24"/>
          <w:szCs w:val="24"/>
        </w:rPr>
        <w:t>Музыка</w:t>
      </w:r>
    </w:p>
    <w:p w:rsidR="00F007F0" w:rsidRPr="00B77177" w:rsidRDefault="00F007F0" w:rsidP="00F007F0">
      <w:pPr>
        <w:spacing w:after="0" w:line="240" w:lineRule="auto"/>
        <w:ind w:firstLine="709"/>
        <w:jc w:val="center"/>
        <w:rPr>
          <w:rFonts w:ascii="Times New Roman" w:hAnsi="Times New Roman" w:cs="Times New Roman"/>
          <w:b/>
          <w:sz w:val="24"/>
          <w:szCs w:val="24"/>
        </w:rPr>
      </w:pPr>
      <w:r w:rsidRPr="00B77177">
        <w:rPr>
          <w:rFonts w:ascii="Times New Roman" w:hAnsi="Times New Roman" w:cs="Times New Roman"/>
          <w:b/>
          <w:sz w:val="24"/>
          <w:szCs w:val="24"/>
        </w:rPr>
        <w:t>Пояснительная записка</w:t>
      </w:r>
    </w:p>
    <w:p w:rsidR="00F007F0" w:rsidRPr="00B77177" w:rsidRDefault="00F007F0" w:rsidP="00F007F0">
      <w:pPr>
        <w:spacing w:after="0" w:line="240" w:lineRule="auto"/>
        <w:ind w:firstLine="709"/>
        <w:jc w:val="both"/>
        <w:rPr>
          <w:rStyle w:val="apple-style-span"/>
          <w:rFonts w:ascii="Times New Roman" w:hAnsi="Times New Roman" w:cs="Times New Roman"/>
          <w:sz w:val="24"/>
          <w:szCs w:val="24"/>
        </w:rPr>
      </w:pPr>
      <w:r w:rsidRPr="00B77177">
        <w:rPr>
          <w:rStyle w:val="apple-style-span"/>
          <w:rFonts w:ascii="Times New Roman" w:hAnsi="Times New Roman" w:cs="Times New Roman"/>
          <w:sz w:val="24"/>
          <w:szCs w:val="24"/>
        </w:rPr>
        <w:t>«Музыка» ― учебный предмет, предназначенный для формирования у обу</w:t>
      </w:r>
      <w:r w:rsidRPr="00B77177">
        <w:rPr>
          <w:rStyle w:val="apple-style-span"/>
          <w:rFonts w:ascii="Times New Roman" w:hAnsi="Times New Roman" w:cs="Times New Roman"/>
          <w:sz w:val="24"/>
          <w:szCs w:val="24"/>
        </w:rPr>
        <w:softHyphen/>
        <w:t>ча</w:t>
      </w:r>
      <w:r w:rsidRPr="00B77177">
        <w:rPr>
          <w:rStyle w:val="apple-style-span"/>
          <w:rFonts w:ascii="Times New Roman" w:hAnsi="Times New Roman" w:cs="Times New Roman"/>
          <w:sz w:val="24"/>
          <w:szCs w:val="24"/>
        </w:rPr>
        <w:softHyphen/>
        <w:t>ю</w:t>
      </w:r>
      <w:r w:rsidRPr="00B77177">
        <w:rPr>
          <w:rStyle w:val="apple-style-span"/>
          <w:rFonts w:ascii="Times New Roman" w:hAnsi="Times New Roman" w:cs="Times New Roman"/>
          <w:sz w:val="24"/>
          <w:szCs w:val="24"/>
        </w:rPr>
        <w:softHyphen/>
        <w:t>щи</w:t>
      </w:r>
      <w:r w:rsidRPr="00B77177">
        <w:rPr>
          <w:rStyle w:val="apple-style-span"/>
          <w:rFonts w:ascii="Times New Roman" w:hAnsi="Times New Roman" w:cs="Times New Roman"/>
          <w:sz w:val="24"/>
          <w:szCs w:val="24"/>
        </w:rPr>
        <w:softHyphen/>
        <w:t>х</w:t>
      </w:r>
      <w:r w:rsidRPr="00B77177">
        <w:rPr>
          <w:rStyle w:val="apple-style-span"/>
          <w:rFonts w:ascii="Times New Roman" w:hAnsi="Times New Roman" w:cs="Times New Roman"/>
          <w:sz w:val="24"/>
          <w:szCs w:val="24"/>
        </w:rPr>
        <w:softHyphen/>
        <w:t>ся с РАС элементарных знаний, уме</w:t>
      </w:r>
      <w:r w:rsidRPr="00B77177">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B77177">
        <w:rPr>
          <w:rStyle w:val="apple-style-span"/>
          <w:rFonts w:ascii="Times New Roman" w:hAnsi="Times New Roman" w:cs="Times New Roman"/>
          <w:sz w:val="24"/>
          <w:szCs w:val="24"/>
        </w:rPr>
        <w:softHyphen/>
        <w:t>собностей, мотивации к музыкальной деятельности</w:t>
      </w:r>
      <w:r w:rsidRPr="00B77177">
        <w:rPr>
          <w:rFonts w:ascii="Times New Roman" w:hAnsi="Times New Roman" w:cs="Times New Roman"/>
          <w:color w:val="000000"/>
          <w:sz w:val="24"/>
          <w:szCs w:val="24"/>
        </w:rPr>
        <w:t>.</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Целью его является</w:t>
      </w:r>
      <w:r w:rsidR="00473523">
        <w:rPr>
          <w:rFonts w:ascii="Times New Roman" w:hAnsi="Times New Roman" w:cs="Times New Roman"/>
          <w:sz w:val="24"/>
          <w:szCs w:val="24"/>
        </w:rPr>
        <w:t xml:space="preserve"> </w:t>
      </w:r>
      <w:r w:rsidRPr="00B77177">
        <w:rPr>
          <w:rFonts w:ascii="Times New Roman" w:hAnsi="Times New Roman" w:cs="Times New Roman"/>
          <w:sz w:val="24"/>
          <w:szCs w:val="24"/>
        </w:rPr>
        <w:t>приобщение к музыкальной культуре обучающихся с  РАС как к неотъемлемой части духовной культуры.</w:t>
      </w:r>
    </w:p>
    <w:p w:rsidR="00F007F0" w:rsidRPr="00B77177" w:rsidRDefault="00F007F0" w:rsidP="00F007F0">
      <w:pPr>
        <w:spacing w:after="0" w:line="240" w:lineRule="auto"/>
        <w:ind w:firstLine="709"/>
        <w:jc w:val="both"/>
        <w:rPr>
          <w:rStyle w:val="apple-style-span"/>
          <w:rFonts w:ascii="Times New Roman" w:hAnsi="Times New Roman" w:cs="Times New Roman"/>
          <w:sz w:val="24"/>
          <w:szCs w:val="24"/>
        </w:rPr>
      </w:pPr>
      <w:r w:rsidRPr="00B77177">
        <w:rPr>
          <w:rStyle w:val="apple-style-span"/>
          <w:rFonts w:ascii="Times New Roman" w:hAnsi="Times New Roman" w:cs="Times New Roman"/>
          <w:sz w:val="24"/>
          <w:szCs w:val="24"/>
        </w:rPr>
        <w:t>Задачи учебного предмета «Музыка»: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Style w:val="apple-style-span"/>
          <w:sz w:val="24"/>
          <w:szCs w:val="24"/>
        </w:rPr>
        <w:t>― </w:t>
      </w:r>
      <w:r w:rsidRPr="00B77177">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lastRenderedPageBreak/>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формирование простейших эстетических ориентиров и их использование в организации обыденной жизни и праздника.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sz w:val="24"/>
          <w:szCs w:val="24"/>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B77177">
        <w:rPr>
          <w:rFonts w:ascii="Times New Roman" w:hAnsi="Times New Roman" w:cs="Times New Roman"/>
          <w:color w:val="000000"/>
          <w:sz w:val="24"/>
          <w:szCs w:val="24"/>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007F0" w:rsidRPr="00B77177" w:rsidRDefault="00F007F0" w:rsidP="00F007F0">
      <w:pPr>
        <w:spacing w:after="0" w:line="240" w:lineRule="auto"/>
        <w:ind w:firstLine="709"/>
        <w:jc w:val="center"/>
        <w:rPr>
          <w:rFonts w:ascii="Times New Roman" w:hAnsi="Times New Roman" w:cs="Times New Roman"/>
          <w:b/>
          <w:sz w:val="24"/>
          <w:szCs w:val="24"/>
        </w:rPr>
      </w:pPr>
      <w:r w:rsidRPr="00B77177">
        <w:rPr>
          <w:rFonts w:ascii="Times New Roman" w:hAnsi="Times New Roman" w:cs="Times New Roman"/>
          <w:b/>
          <w:sz w:val="24"/>
          <w:szCs w:val="24"/>
        </w:rPr>
        <w:t>Содержание учебного предмета</w:t>
      </w:r>
    </w:p>
    <w:p w:rsidR="00F007F0" w:rsidRPr="00B77177" w:rsidRDefault="00F007F0" w:rsidP="00F007F0">
      <w:pPr>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sz w:val="24"/>
          <w:szCs w:val="24"/>
        </w:rPr>
        <w:t>В содержание программы входит овладение обучающимися с РАС в до</w:t>
      </w:r>
      <w:r w:rsidRPr="00B77177">
        <w:rPr>
          <w:rFonts w:ascii="Times New Roman" w:hAnsi="Times New Roman" w:cs="Times New Roman"/>
          <w:sz w:val="24"/>
          <w:szCs w:val="24"/>
        </w:rPr>
        <w:softHyphen/>
        <w:t>ступной для них форме и объеме сле</w:t>
      </w:r>
      <w:r w:rsidRPr="00B77177">
        <w:rPr>
          <w:rFonts w:ascii="Times New Roman" w:hAnsi="Times New Roman" w:cs="Times New Roman"/>
          <w:sz w:val="24"/>
          <w:szCs w:val="24"/>
        </w:rPr>
        <w:softHyphen/>
        <w:t>ду</w:t>
      </w:r>
      <w:r w:rsidRPr="00B77177">
        <w:rPr>
          <w:rFonts w:ascii="Times New Roman" w:hAnsi="Times New Roman" w:cs="Times New Roman"/>
          <w:sz w:val="24"/>
          <w:szCs w:val="24"/>
        </w:rPr>
        <w:softHyphen/>
        <w:t>ю</w:t>
      </w:r>
      <w:r w:rsidRPr="00B77177">
        <w:rPr>
          <w:rFonts w:ascii="Times New Roman" w:hAnsi="Times New Roman" w:cs="Times New Roman"/>
          <w:sz w:val="24"/>
          <w:szCs w:val="24"/>
        </w:rPr>
        <w:softHyphen/>
        <w:t>щи</w:t>
      </w:r>
      <w:r w:rsidRPr="00B77177">
        <w:rPr>
          <w:rFonts w:ascii="Times New Roman" w:hAnsi="Times New Roman" w:cs="Times New Roman"/>
          <w:sz w:val="24"/>
          <w:szCs w:val="24"/>
        </w:rPr>
        <w:softHyphen/>
        <w:t>ми видами музыкальной деятельности: восприятие музыки, хоровое пение, эле</w:t>
      </w:r>
      <w:r w:rsidRPr="00B77177">
        <w:rPr>
          <w:rFonts w:ascii="Times New Roman" w:hAnsi="Times New Roman" w:cs="Times New Roman"/>
          <w:sz w:val="24"/>
          <w:szCs w:val="24"/>
        </w:rPr>
        <w:softHyphen/>
        <w:t>ме</w:t>
      </w:r>
      <w:r w:rsidRPr="00B77177">
        <w:rPr>
          <w:rFonts w:ascii="Times New Roman" w:hAnsi="Times New Roman" w:cs="Times New Roman"/>
          <w:sz w:val="24"/>
          <w:szCs w:val="24"/>
        </w:rPr>
        <w:softHyphen/>
        <w:t>нты му</w:t>
      </w:r>
      <w:r w:rsidRPr="00B77177">
        <w:rPr>
          <w:rFonts w:ascii="Times New Roman" w:hAnsi="Times New Roman" w:cs="Times New Roman"/>
          <w:sz w:val="24"/>
          <w:szCs w:val="24"/>
        </w:rPr>
        <w:softHyphen/>
        <w:t>зы</w:t>
      </w:r>
      <w:r w:rsidRPr="00B77177">
        <w:rPr>
          <w:rFonts w:ascii="Times New Roman" w:hAnsi="Times New Roman" w:cs="Times New Roman"/>
          <w:sz w:val="24"/>
          <w:szCs w:val="24"/>
        </w:rPr>
        <w:softHyphen/>
        <w:t>кальной грамоты, игра на музыкальных инструментах детского оркестра.</w:t>
      </w:r>
      <w:r w:rsidRPr="00B77177">
        <w:rPr>
          <w:rFonts w:ascii="Times New Roman" w:hAnsi="Times New Roman" w:cs="Times New Roman"/>
          <w:color w:val="000000"/>
          <w:sz w:val="24"/>
          <w:szCs w:val="24"/>
        </w:rPr>
        <w:t xml:space="preserve"> Со</w:t>
      </w:r>
      <w:r w:rsidRPr="00B77177">
        <w:rPr>
          <w:rFonts w:ascii="Times New Roman" w:hAnsi="Times New Roman" w:cs="Times New Roman"/>
          <w:color w:val="000000"/>
          <w:sz w:val="24"/>
          <w:szCs w:val="24"/>
        </w:rPr>
        <w:softHyphen/>
        <w:t>де</w:t>
      </w:r>
      <w:r w:rsidRPr="00B77177">
        <w:rPr>
          <w:rFonts w:ascii="Times New Roman" w:hAnsi="Times New Roman" w:cs="Times New Roman"/>
          <w:color w:val="000000"/>
          <w:sz w:val="24"/>
          <w:szCs w:val="24"/>
        </w:rPr>
        <w:softHyphen/>
        <w:t>ржание про</w:t>
      </w:r>
      <w:r w:rsidRPr="00B77177">
        <w:rPr>
          <w:rFonts w:ascii="Times New Roman" w:hAnsi="Times New Roman" w:cs="Times New Roman"/>
          <w:color w:val="000000"/>
          <w:sz w:val="24"/>
          <w:szCs w:val="24"/>
        </w:rPr>
        <w:softHyphen/>
        <w:t>граммного материала уро</w:t>
      </w:r>
      <w:r w:rsidRPr="00B77177">
        <w:rPr>
          <w:rFonts w:ascii="Times New Roman" w:hAnsi="Times New Roman" w:cs="Times New Roman"/>
          <w:color w:val="000000"/>
          <w:sz w:val="24"/>
          <w:szCs w:val="24"/>
        </w:rPr>
        <w:softHyphen/>
        <w:t>ков состоит из элементарного теоретического ма</w:t>
      </w:r>
      <w:r w:rsidRPr="00B77177">
        <w:rPr>
          <w:rFonts w:ascii="Times New Roman" w:hAnsi="Times New Roman" w:cs="Times New Roman"/>
          <w:color w:val="000000"/>
          <w:sz w:val="24"/>
          <w:szCs w:val="24"/>
        </w:rPr>
        <w:softHyphen/>
        <w:t>териала, до</w:t>
      </w:r>
      <w:r w:rsidRPr="00B77177">
        <w:rPr>
          <w:rFonts w:ascii="Times New Roman" w:hAnsi="Times New Roman" w:cs="Times New Roman"/>
          <w:color w:val="000000"/>
          <w:sz w:val="24"/>
          <w:szCs w:val="24"/>
        </w:rPr>
        <w:softHyphen/>
        <w:t>ступных видов му</w:t>
      </w:r>
      <w:r w:rsidRPr="00B77177">
        <w:rPr>
          <w:rFonts w:ascii="Times New Roman" w:hAnsi="Times New Roman" w:cs="Times New Roman"/>
          <w:color w:val="000000"/>
          <w:sz w:val="24"/>
          <w:szCs w:val="24"/>
        </w:rPr>
        <w:softHyphen/>
        <w:t>зы</w:t>
      </w:r>
      <w:r w:rsidRPr="00B77177">
        <w:rPr>
          <w:rFonts w:ascii="Times New Roman" w:hAnsi="Times New Roman" w:cs="Times New Roman"/>
          <w:color w:val="000000"/>
          <w:sz w:val="24"/>
          <w:szCs w:val="24"/>
        </w:rPr>
        <w:softHyphen/>
        <w:t>каль</w:t>
      </w:r>
      <w:r w:rsidRPr="00B77177">
        <w:rPr>
          <w:rFonts w:ascii="Times New Roman" w:hAnsi="Times New Roman" w:cs="Times New Roman"/>
          <w:color w:val="000000"/>
          <w:sz w:val="24"/>
          <w:szCs w:val="24"/>
        </w:rPr>
        <w:softHyphen/>
        <w:t>ной деятельности, музыкальных произведений для слу</w:t>
      </w:r>
      <w:r w:rsidRPr="00B77177">
        <w:rPr>
          <w:rFonts w:ascii="Times New Roman" w:hAnsi="Times New Roman" w:cs="Times New Roman"/>
          <w:color w:val="000000"/>
          <w:sz w:val="24"/>
          <w:szCs w:val="24"/>
        </w:rPr>
        <w:softHyphen/>
        <w:t>ша</w:t>
      </w:r>
      <w:r w:rsidRPr="00B77177">
        <w:rPr>
          <w:rFonts w:ascii="Times New Roman" w:hAnsi="Times New Roman" w:cs="Times New Roman"/>
          <w:color w:val="000000"/>
          <w:sz w:val="24"/>
          <w:szCs w:val="24"/>
        </w:rPr>
        <w:softHyphen/>
        <w:t>ния и исполнения, во</w:t>
      </w:r>
      <w:r w:rsidRPr="00B77177">
        <w:rPr>
          <w:rFonts w:ascii="Times New Roman" w:hAnsi="Times New Roman" w:cs="Times New Roman"/>
          <w:color w:val="000000"/>
          <w:sz w:val="24"/>
          <w:szCs w:val="24"/>
        </w:rPr>
        <w:softHyphen/>
        <w:t>каль</w:t>
      </w:r>
      <w:r w:rsidRPr="00B77177">
        <w:rPr>
          <w:rFonts w:ascii="Times New Roman" w:hAnsi="Times New Roman" w:cs="Times New Roman"/>
          <w:color w:val="000000"/>
          <w:sz w:val="24"/>
          <w:szCs w:val="24"/>
        </w:rPr>
        <w:softHyphen/>
        <w:t xml:space="preserve">ных упражнений. </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Восприятие музыки</w:t>
      </w:r>
    </w:p>
    <w:p w:rsidR="00F007F0" w:rsidRPr="00B77177" w:rsidRDefault="00F007F0" w:rsidP="00F007F0">
      <w:pPr>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i/>
          <w:sz w:val="24"/>
          <w:szCs w:val="24"/>
          <w:lang w:eastAsia="ru-RU"/>
        </w:rPr>
        <w:t>Репертуар для слушания</w:t>
      </w:r>
      <w:r w:rsidRPr="00B77177">
        <w:rPr>
          <w:rFonts w:ascii="Times New Roman" w:hAnsi="Times New Roman" w:cs="Times New Roman"/>
          <w:sz w:val="24"/>
          <w:szCs w:val="24"/>
          <w:lang w:eastAsia="ru-RU"/>
        </w:rPr>
        <w:t xml:space="preserve">: </w:t>
      </w:r>
      <w:r w:rsidRPr="00B77177">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i/>
          <w:sz w:val="24"/>
          <w:szCs w:val="24"/>
          <w:lang w:eastAsia="ru-RU"/>
        </w:rPr>
        <w:t>Примерная тематика произведений</w:t>
      </w:r>
      <w:r w:rsidRPr="00B77177">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i/>
          <w:sz w:val="24"/>
          <w:szCs w:val="24"/>
          <w:lang w:eastAsia="ru-RU"/>
        </w:rPr>
        <w:t>Жанровое разнообразие</w:t>
      </w:r>
      <w:r w:rsidRPr="00B77177">
        <w:rPr>
          <w:rFonts w:ascii="Times New Roman" w:hAnsi="Times New Roman" w:cs="Times New Roman"/>
          <w:sz w:val="24"/>
          <w:szCs w:val="24"/>
          <w:lang w:eastAsia="ru-RU"/>
        </w:rPr>
        <w:t>: праздничная, маршевая, колыбельная песни и пр.</w:t>
      </w:r>
    </w:p>
    <w:p w:rsidR="00F007F0" w:rsidRPr="00B77177" w:rsidRDefault="00F007F0" w:rsidP="00F007F0">
      <w:pPr>
        <w:spacing w:after="0" w:line="240" w:lineRule="auto"/>
        <w:ind w:firstLine="709"/>
        <w:jc w:val="both"/>
        <w:rPr>
          <w:rFonts w:ascii="Times New Roman" w:hAnsi="Times New Roman" w:cs="Times New Roman"/>
          <w:i/>
          <w:sz w:val="24"/>
          <w:szCs w:val="24"/>
          <w:lang w:eastAsia="ru-RU"/>
        </w:rPr>
      </w:pPr>
      <w:r w:rsidRPr="00B77177">
        <w:rPr>
          <w:rFonts w:ascii="Times New Roman" w:hAnsi="Times New Roman" w:cs="Times New Roman"/>
          <w:i/>
          <w:sz w:val="24"/>
          <w:szCs w:val="24"/>
          <w:lang w:eastAsia="ru-RU"/>
        </w:rPr>
        <w:t>Слушание музыки:</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развитие умения передавать словами внутреннее содержание музыкального произведения;</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развитие умения различать части песни (запев, припев, проигрыш, окончание);</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ознакомление с пением соло и хором; формирование представлений о различных музыкальных коллективах (ансамбль, оркестр);</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lang w:eastAsia="ru-RU"/>
        </w:rPr>
        <w:t>знакомство с музыкальными инструментами и их звучанием (фортепиано, барабан, скрипка и др.)</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Хоровое пение.</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i/>
          <w:sz w:val="24"/>
          <w:szCs w:val="24"/>
          <w:lang w:eastAsia="ru-RU"/>
        </w:rPr>
        <w:t>Песенный репертуар</w:t>
      </w:r>
      <w:r w:rsidRPr="00B77177">
        <w:rPr>
          <w:rFonts w:ascii="Times New Roman" w:hAnsi="Times New Roman" w:cs="Times New Roman"/>
          <w:sz w:val="24"/>
          <w:szCs w:val="24"/>
          <w:lang w:eastAsia="ru-RU"/>
        </w:rPr>
        <w:t xml:space="preserve">: </w:t>
      </w:r>
      <w:r w:rsidRPr="00B77177">
        <w:rPr>
          <w:rFonts w:ascii="Times New Roman" w:hAnsi="Times New Roman" w:cs="Times New Roman"/>
          <w:color w:val="000000"/>
          <w:sz w:val="24"/>
          <w:szCs w:val="24"/>
        </w:rPr>
        <w:t>произведения отечественной музыкальной культуры; му</w:t>
      </w:r>
      <w:r w:rsidRPr="00B77177">
        <w:rPr>
          <w:rFonts w:ascii="Times New Roman" w:hAnsi="Times New Roman" w:cs="Times New Roman"/>
          <w:color w:val="000000"/>
          <w:sz w:val="24"/>
          <w:szCs w:val="24"/>
        </w:rPr>
        <w:softHyphen/>
        <w:t>зы</w:t>
      </w:r>
      <w:r w:rsidRPr="00B77177">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B77177">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B77177">
        <w:rPr>
          <w:rFonts w:ascii="Times New Roman" w:hAnsi="Times New Roman" w:cs="Times New Roman"/>
          <w:color w:val="000000"/>
          <w:sz w:val="24"/>
          <w:szCs w:val="24"/>
        </w:rPr>
        <w:softHyphen/>
        <w:t xml:space="preserve">бытия и явления, </w:t>
      </w:r>
      <w:r w:rsidRPr="00B77177">
        <w:rPr>
          <w:rFonts w:ascii="Times New Roman" w:hAnsi="Times New Roman" w:cs="Times New Roman"/>
          <w:color w:val="000000"/>
          <w:sz w:val="24"/>
          <w:szCs w:val="24"/>
        </w:rPr>
        <w:lastRenderedPageBreak/>
        <w:t>иметь простой ритмический рисунок мелодии, короткие му</w:t>
      </w:r>
      <w:r w:rsidRPr="00B77177">
        <w:rPr>
          <w:rFonts w:ascii="Times New Roman" w:hAnsi="Times New Roman" w:cs="Times New Roman"/>
          <w:color w:val="000000"/>
          <w:sz w:val="24"/>
          <w:szCs w:val="24"/>
        </w:rPr>
        <w:softHyphen/>
        <w:t>зы</w:t>
      </w:r>
      <w:r w:rsidRPr="00B77177">
        <w:rPr>
          <w:rFonts w:ascii="Times New Roman" w:hAnsi="Times New Roman" w:cs="Times New Roman"/>
          <w:color w:val="000000"/>
          <w:sz w:val="24"/>
          <w:szCs w:val="24"/>
        </w:rPr>
        <w:softHyphen/>
        <w:t>каль</w:t>
      </w:r>
      <w:r w:rsidRPr="00B77177">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B77177">
        <w:rPr>
          <w:rFonts w:ascii="Times New Roman" w:hAnsi="Times New Roman" w:cs="Times New Roman"/>
          <w:color w:val="000000"/>
          <w:sz w:val="24"/>
          <w:szCs w:val="24"/>
        </w:rPr>
        <w:softHyphen/>
        <w:t>но</w:t>
      </w:r>
      <w:r w:rsidRPr="00B77177">
        <w:rPr>
          <w:rFonts w:ascii="Times New Roman" w:hAnsi="Times New Roman" w:cs="Times New Roman"/>
          <w:color w:val="000000"/>
          <w:sz w:val="24"/>
          <w:szCs w:val="24"/>
        </w:rPr>
        <w:softHyphen/>
        <w:t>ше</w:t>
      </w:r>
      <w:r w:rsidRPr="00B77177">
        <w:rPr>
          <w:rFonts w:ascii="Times New Roman" w:hAnsi="Times New Roman" w:cs="Times New Roman"/>
          <w:color w:val="000000"/>
          <w:sz w:val="24"/>
          <w:szCs w:val="24"/>
        </w:rPr>
        <w:softHyphen/>
        <w:t>нию к детскому голосу</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i/>
          <w:sz w:val="24"/>
          <w:szCs w:val="24"/>
          <w:lang w:eastAsia="ru-RU"/>
        </w:rPr>
        <w:t>Примерная тематика произведений</w:t>
      </w:r>
      <w:r w:rsidRPr="00B77177">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
    <w:p w:rsidR="00F007F0" w:rsidRPr="00B77177" w:rsidRDefault="00F007F0" w:rsidP="00F007F0">
      <w:pPr>
        <w:spacing w:after="0" w:line="240" w:lineRule="auto"/>
        <w:ind w:firstLine="709"/>
        <w:jc w:val="both"/>
        <w:rPr>
          <w:rFonts w:ascii="Times New Roman" w:hAnsi="Times New Roman" w:cs="Times New Roman"/>
          <w:sz w:val="24"/>
          <w:szCs w:val="24"/>
          <w:lang w:eastAsia="ru-RU"/>
        </w:rPr>
      </w:pPr>
      <w:r w:rsidRPr="00B77177">
        <w:rPr>
          <w:rFonts w:ascii="Times New Roman" w:hAnsi="Times New Roman" w:cs="Times New Roman"/>
          <w:i/>
          <w:sz w:val="24"/>
          <w:szCs w:val="24"/>
          <w:lang w:eastAsia="ru-RU"/>
        </w:rPr>
        <w:t>Жанровое разнообразие</w:t>
      </w:r>
      <w:r w:rsidRPr="00B77177">
        <w:rPr>
          <w:rFonts w:ascii="Times New Roman" w:hAnsi="Times New Roman" w:cs="Times New Roman"/>
          <w:sz w:val="24"/>
          <w:szCs w:val="24"/>
          <w:lang w:eastAsia="ru-RU"/>
        </w:rPr>
        <w:t>: игровые песни, песни-прибаутки, трудовые песни, колыбельные песни и пр.</w:t>
      </w:r>
    </w:p>
    <w:p w:rsidR="00F007F0" w:rsidRPr="00B77177" w:rsidRDefault="00F007F0" w:rsidP="00F007F0">
      <w:pPr>
        <w:spacing w:after="0" w:line="240" w:lineRule="auto"/>
        <w:ind w:firstLine="709"/>
        <w:jc w:val="both"/>
        <w:rPr>
          <w:rFonts w:ascii="Times New Roman" w:hAnsi="Times New Roman" w:cs="Times New Roman"/>
          <w:sz w:val="24"/>
          <w:szCs w:val="24"/>
          <w:u w:val="single"/>
          <w:lang w:eastAsia="ru-RU"/>
        </w:rPr>
      </w:pPr>
      <w:r w:rsidRPr="00B77177">
        <w:rPr>
          <w:rFonts w:ascii="Times New Roman" w:hAnsi="Times New Roman" w:cs="Times New Roman"/>
          <w:sz w:val="24"/>
          <w:szCs w:val="24"/>
          <w:u w:val="single"/>
          <w:lang w:eastAsia="ru-RU"/>
        </w:rPr>
        <w:t>Навык пения:</w:t>
      </w:r>
    </w:p>
    <w:p w:rsidR="00F007F0" w:rsidRPr="00131257" w:rsidRDefault="00F007F0" w:rsidP="00131257">
      <w:pPr>
        <w:spacing w:after="0" w:line="240" w:lineRule="auto"/>
        <w:ind w:firstLine="709"/>
        <w:jc w:val="both"/>
        <w:rPr>
          <w:rFonts w:ascii="Times New Roman" w:hAnsi="Times New Roman" w:cs="Times New Roman"/>
          <w:sz w:val="24"/>
          <w:szCs w:val="24"/>
        </w:rPr>
      </w:pPr>
      <w:r w:rsidRPr="00131257">
        <w:rPr>
          <w:rStyle w:val="apple-style-span"/>
          <w:rFonts w:ascii="Times New Roman" w:hAnsi="Times New Roman" w:cs="Times New Roman"/>
          <w:sz w:val="24"/>
          <w:szCs w:val="24"/>
        </w:rPr>
        <w:t>― </w:t>
      </w:r>
      <w:r w:rsidRPr="00131257">
        <w:rPr>
          <w:rFonts w:ascii="Times New Roman" w:hAnsi="Times New Roman" w:cs="Times New Roman"/>
          <w:sz w:val="24"/>
          <w:szCs w:val="24"/>
          <w:lang w:eastAsia="ru-RU"/>
        </w:rPr>
        <w:t xml:space="preserve">обучение певческой установке: </w:t>
      </w:r>
      <w:r w:rsidRPr="00131257">
        <w:rPr>
          <w:rFonts w:ascii="Times New Roman" w:hAnsi="Times New Roman" w:cs="Times New Roman"/>
          <w:sz w:val="24"/>
          <w:szCs w:val="24"/>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пение коротких</w:t>
      </w:r>
      <w:r w:rsidR="00473523">
        <w:rPr>
          <w:rFonts w:ascii="Times New Roman" w:hAnsi="Times New Roman" w:cs="Times New Roman"/>
          <w:sz w:val="24"/>
          <w:szCs w:val="24"/>
        </w:rPr>
        <w:t xml:space="preserve"> </w:t>
      </w:r>
      <w:r w:rsidRPr="00131257">
        <w:rPr>
          <w:rFonts w:ascii="Times New Roman" w:hAnsi="Times New Roman" w:cs="Times New Roman"/>
          <w:sz w:val="24"/>
          <w:szCs w:val="24"/>
        </w:rPr>
        <w:t>попевок на одном дыхании;</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формирование понимания дирижерских жестов (внимание, вдох, начало и окончание пения);</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пение спокойное, умеренное по темпу, ненапряженное и плавное в пределах mezzopiano (умеренно тихо) и mezzoforte (умеренно громко);</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lastRenderedPageBreak/>
        <w:t>― укрепление и постепенное расширение певческого диапазона ми1 – ля1, ре1 – си1, до1 – до2.</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получение эстетического наслаждения от собственного пения.</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Элементы музыкальной грамоты</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xml:space="preserve">Содержание: </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ознакомление с высотой звука (высокие, средние, низкие);</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ознакомление с динамическими особенностями музыки (громкая ― forte, тихая ― piano);</w:t>
      </w:r>
    </w:p>
    <w:p w:rsidR="00F007F0" w:rsidRPr="00131257" w:rsidRDefault="00F007F0"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развитие умения различать звук по длительности (долгие, короткие):</w:t>
      </w:r>
    </w:p>
    <w:p w:rsidR="00F007F0" w:rsidRPr="00B77177" w:rsidRDefault="00F007F0" w:rsidP="00131257">
      <w:pPr>
        <w:spacing w:after="0" w:line="240" w:lineRule="auto"/>
        <w:ind w:firstLine="709"/>
        <w:jc w:val="both"/>
        <w:rPr>
          <w:rFonts w:ascii="Times New Roman" w:hAnsi="Times New Roman" w:cs="Times New Roman"/>
          <w:sz w:val="24"/>
          <w:szCs w:val="24"/>
          <w:lang w:eastAsia="ru-RU"/>
        </w:rPr>
      </w:pPr>
      <w:r w:rsidRPr="00131257">
        <w:rPr>
          <w:rStyle w:val="apple-style-span"/>
          <w:rFonts w:ascii="Times New Roman" w:hAnsi="Times New Roman" w:cs="Times New Roman"/>
          <w:sz w:val="24"/>
          <w:szCs w:val="24"/>
        </w:rPr>
        <w:t>― </w:t>
      </w:r>
      <w:r w:rsidRPr="00131257">
        <w:rPr>
          <w:rFonts w:ascii="Times New Roman" w:hAnsi="Times New Roman" w:cs="Times New Roman"/>
          <w:sz w:val="24"/>
          <w:szCs w:val="24"/>
          <w:lang w:eastAsia="ru-RU"/>
        </w:rPr>
        <w:t xml:space="preserve">элементарные сведения о нотной записи (нотный стан, скрипичный ключ, </w:t>
      </w:r>
      <w:r w:rsidRPr="00B77177">
        <w:rPr>
          <w:rFonts w:ascii="Times New Roman" w:hAnsi="Times New Roman" w:cs="Times New Roman"/>
          <w:sz w:val="24"/>
          <w:szCs w:val="24"/>
          <w:lang w:eastAsia="ru-RU"/>
        </w:rPr>
        <w:t xml:space="preserve">добавочная линейка, графическое изображение нот, порядок нот в гамме </w:t>
      </w:r>
      <w:r w:rsidRPr="00B77177">
        <w:rPr>
          <w:rFonts w:ascii="Times New Roman" w:hAnsi="Times New Roman" w:cs="Times New Roman"/>
          <w:i/>
          <w:sz w:val="24"/>
          <w:szCs w:val="24"/>
          <w:lang w:eastAsia="ru-RU"/>
        </w:rPr>
        <w:t>до мажор</w:t>
      </w:r>
      <w:r w:rsidRPr="00B77177">
        <w:rPr>
          <w:rFonts w:ascii="Times New Roman" w:hAnsi="Times New Roman" w:cs="Times New Roman"/>
          <w:sz w:val="24"/>
          <w:szCs w:val="24"/>
          <w:lang w:eastAsia="ru-RU"/>
        </w:rPr>
        <w:t>).</w:t>
      </w:r>
    </w:p>
    <w:p w:rsidR="00F007F0" w:rsidRPr="00B77177" w:rsidRDefault="00F007F0" w:rsidP="00F007F0">
      <w:pPr>
        <w:spacing w:after="0" w:line="240" w:lineRule="auto"/>
        <w:ind w:firstLine="709"/>
        <w:rPr>
          <w:rFonts w:ascii="Times New Roman" w:hAnsi="Times New Roman" w:cs="Times New Roman"/>
          <w:sz w:val="24"/>
          <w:szCs w:val="24"/>
          <w:u w:val="single"/>
        </w:rPr>
      </w:pPr>
      <w:r w:rsidRPr="00B77177">
        <w:rPr>
          <w:rFonts w:ascii="Times New Roman" w:hAnsi="Times New Roman" w:cs="Times New Roman"/>
          <w:sz w:val="24"/>
          <w:szCs w:val="24"/>
          <w:u w:val="single"/>
        </w:rPr>
        <w:t>Игра на музыкальных инструментах детского оркестра.</w:t>
      </w:r>
    </w:p>
    <w:p w:rsidR="00F007F0" w:rsidRPr="00B77177" w:rsidRDefault="00F007F0" w:rsidP="00F007F0">
      <w:pPr>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i/>
          <w:sz w:val="24"/>
          <w:szCs w:val="24"/>
          <w:lang w:eastAsia="ru-RU"/>
        </w:rPr>
        <w:t>Репертуар для исполнения</w:t>
      </w:r>
      <w:r w:rsidRPr="00B77177">
        <w:rPr>
          <w:rFonts w:ascii="Times New Roman" w:hAnsi="Times New Roman" w:cs="Times New Roman"/>
          <w:sz w:val="24"/>
          <w:szCs w:val="24"/>
          <w:lang w:eastAsia="ru-RU"/>
        </w:rPr>
        <w:t xml:space="preserve">: </w:t>
      </w:r>
      <w:r w:rsidRPr="00B77177">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B77177">
        <w:rPr>
          <w:rFonts w:ascii="Times New Roman" w:hAnsi="Times New Roman" w:cs="Times New Roman"/>
          <w:color w:val="000000"/>
          <w:sz w:val="24"/>
          <w:szCs w:val="24"/>
        </w:rPr>
        <w:t>.</w:t>
      </w:r>
    </w:p>
    <w:p w:rsidR="00F007F0" w:rsidRPr="00B77177" w:rsidRDefault="00F007F0" w:rsidP="00F007F0">
      <w:pPr>
        <w:spacing w:after="0" w:line="240" w:lineRule="auto"/>
        <w:ind w:firstLine="709"/>
        <w:jc w:val="both"/>
        <w:rPr>
          <w:rFonts w:ascii="Times New Roman" w:hAnsi="Times New Roman" w:cs="Times New Roman"/>
          <w:b/>
          <w:i/>
          <w:sz w:val="24"/>
          <w:szCs w:val="24"/>
          <w:lang w:eastAsia="ru-RU"/>
        </w:rPr>
      </w:pPr>
      <w:r w:rsidRPr="00B77177">
        <w:rPr>
          <w:rFonts w:ascii="Times New Roman" w:hAnsi="Times New Roman" w:cs="Times New Roman"/>
          <w:i/>
          <w:sz w:val="24"/>
          <w:szCs w:val="24"/>
          <w:lang w:eastAsia="ru-RU"/>
        </w:rPr>
        <w:t>Жанровое разнообразие:</w:t>
      </w:r>
      <w:r w:rsidRPr="00B77177">
        <w:rPr>
          <w:rStyle w:val="apple-style-span"/>
          <w:rFonts w:ascii="Times New Roman" w:hAnsi="Times New Roman" w:cs="Times New Roman"/>
          <w:color w:val="000000"/>
          <w:sz w:val="24"/>
          <w:szCs w:val="24"/>
        </w:rPr>
        <w:t xml:space="preserve"> марш, полька, вальс</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i/>
          <w:sz w:val="24"/>
          <w:szCs w:val="24"/>
        </w:rPr>
        <w:t>Содержание</w:t>
      </w:r>
      <w:r w:rsidRPr="00B77177">
        <w:rPr>
          <w:rFonts w:ascii="Times New Roman" w:hAnsi="Times New Roman" w:cs="Times New Roman"/>
          <w:sz w:val="24"/>
          <w:szCs w:val="24"/>
        </w:rPr>
        <w:t xml:space="preserve">: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rPr>
        <w:t xml:space="preserve">обучение игре на балалайке или других доступных народных инструментах;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Style w:val="apple-style-span"/>
          <w:rFonts w:ascii="Times New Roman" w:hAnsi="Times New Roman" w:cs="Times New Roman"/>
          <w:sz w:val="24"/>
          <w:szCs w:val="24"/>
        </w:rPr>
        <w:t>― </w:t>
      </w:r>
      <w:r w:rsidRPr="00B77177">
        <w:rPr>
          <w:rFonts w:ascii="Times New Roman" w:hAnsi="Times New Roman" w:cs="Times New Roman"/>
          <w:sz w:val="24"/>
          <w:szCs w:val="24"/>
        </w:rPr>
        <w:t>обучение игре на фортепиано.</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uppressAutoHyphens w:val="0"/>
        <w:spacing w:after="0" w:line="240" w:lineRule="auto"/>
        <w:jc w:val="center"/>
        <w:rPr>
          <w:rFonts w:ascii="Times New Roman" w:hAnsi="Times New Roman" w:cs="Times New Roman"/>
          <w:color w:val="auto"/>
          <w:kern w:val="0"/>
          <w:sz w:val="24"/>
          <w:szCs w:val="24"/>
          <w:lang w:eastAsia="ru-RU"/>
        </w:rPr>
      </w:pPr>
      <w:r w:rsidRPr="00B77177">
        <w:rPr>
          <w:rFonts w:ascii="Times New Roman" w:hAnsi="Times New Roman" w:cs="Times New Roman"/>
          <w:b/>
          <w:bCs/>
          <w:color w:val="auto"/>
          <w:kern w:val="0"/>
          <w:sz w:val="24"/>
          <w:szCs w:val="24"/>
          <w:lang w:eastAsia="ru-RU"/>
        </w:rPr>
        <w:t>Рисование</w:t>
      </w:r>
    </w:p>
    <w:p w:rsidR="00F007F0" w:rsidRPr="00B77177" w:rsidRDefault="00F007F0" w:rsidP="00F007F0">
      <w:pPr>
        <w:suppressAutoHyphens w:val="0"/>
        <w:spacing w:after="0" w:line="240" w:lineRule="auto"/>
        <w:jc w:val="center"/>
        <w:rPr>
          <w:rFonts w:ascii="Times New Roman" w:hAnsi="Times New Roman" w:cs="Times New Roman"/>
          <w:color w:val="auto"/>
          <w:kern w:val="0"/>
          <w:sz w:val="24"/>
          <w:szCs w:val="24"/>
          <w:lang w:eastAsia="ru-RU"/>
        </w:rPr>
      </w:pPr>
      <w:r w:rsidRPr="00B77177">
        <w:rPr>
          <w:rFonts w:ascii="Times New Roman" w:hAnsi="Times New Roman" w:cs="Times New Roman"/>
          <w:b/>
          <w:bCs/>
          <w:color w:val="auto"/>
          <w:kern w:val="0"/>
          <w:sz w:val="24"/>
          <w:szCs w:val="24"/>
          <w:lang w:eastAsia="ru-RU"/>
        </w:rPr>
        <w:t>Пояснительная записка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color w:val="auto"/>
          <w:kern w:val="0"/>
          <w:sz w:val="24"/>
          <w:szCs w:val="24"/>
          <w:lang w:eastAsia="ru-RU"/>
        </w:rPr>
        <w:t>Основная цель изучения данного предмета</w:t>
      </w:r>
      <w:r w:rsidR="00473523">
        <w:rPr>
          <w:rFonts w:ascii="Times New Roman" w:hAnsi="Times New Roman" w:cs="Times New Roman"/>
          <w:bCs/>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color w:val="auto"/>
          <w:kern w:val="0"/>
          <w:sz w:val="24"/>
          <w:szCs w:val="24"/>
          <w:lang w:eastAsia="ru-RU"/>
        </w:rPr>
        <w:t>Основные задачи изучения предмета: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в</w:t>
      </w:r>
      <w:r w:rsidRPr="00B77177">
        <w:rPr>
          <w:rFonts w:ascii="Times New Roman" w:hAnsi="Times New Roman" w:cs="Times New Roman"/>
          <w:color w:val="auto"/>
          <w:kern w:val="0"/>
          <w:sz w:val="24"/>
          <w:szCs w:val="24"/>
          <w:lang w:eastAsia="ru-RU"/>
        </w:rPr>
        <w:t xml:space="preserve">оспитание интереса к рисованию и рисункам.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р</w:t>
      </w:r>
      <w:r w:rsidRPr="00B77177">
        <w:rPr>
          <w:rFonts w:ascii="Times New Roman" w:hAnsi="Times New Roman" w:cs="Times New Roman"/>
          <w:color w:val="auto"/>
          <w:kern w:val="0"/>
          <w:sz w:val="24"/>
          <w:szCs w:val="24"/>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в</w:t>
      </w:r>
      <w:r w:rsidRPr="00B77177">
        <w:rPr>
          <w:rFonts w:ascii="Times New Roman" w:hAnsi="Times New Roman" w:cs="Times New Roman"/>
          <w:color w:val="auto"/>
          <w:kern w:val="0"/>
          <w:sz w:val="24"/>
          <w:szCs w:val="24"/>
          <w:lang w:eastAsia="ru-RU"/>
        </w:rPr>
        <w:t xml:space="preserve">оспитание эстетического чувства и понимания красоты окружающего мира, художественного вкуса.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р</w:t>
      </w:r>
      <w:r w:rsidRPr="00B77177">
        <w:rPr>
          <w:rFonts w:ascii="Times New Roman" w:hAnsi="Times New Roman" w:cs="Times New Roman"/>
          <w:color w:val="auto"/>
          <w:kern w:val="0"/>
          <w:sz w:val="24"/>
          <w:szCs w:val="24"/>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о</w:t>
      </w:r>
      <w:r w:rsidRPr="00B77177">
        <w:rPr>
          <w:rFonts w:ascii="Times New Roman" w:hAnsi="Times New Roman" w:cs="Times New Roman"/>
          <w:color w:val="auto"/>
          <w:kern w:val="0"/>
          <w:sz w:val="24"/>
          <w:szCs w:val="24"/>
          <w:lang w:eastAsia="ru-RU"/>
        </w:rPr>
        <w:t>знакомление с основными техническими приемами работы с изобразительными материалами,</w:t>
      </w:r>
      <w:r w:rsidR="00473523">
        <w:rPr>
          <w:rFonts w:ascii="Times New Roman" w:hAnsi="Times New Roman" w:cs="Times New Roman"/>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в том числе и работе в смешанной технике;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lastRenderedPageBreak/>
        <w:t>― о</w:t>
      </w:r>
      <w:r w:rsidRPr="00B77177">
        <w:rPr>
          <w:rFonts w:ascii="Times New Roman" w:hAnsi="Times New Roman" w:cs="Times New Roman"/>
          <w:color w:val="auto"/>
          <w:kern w:val="0"/>
          <w:sz w:val="24"/>
          <w:szCs w:val="24"/>
          <w:lang w:eastAsia="ru-RU"/>
        </w:rPr>
        <w:t xml:space="preserve">бучение правилам композиции, цветоведения, построения орнамента и др.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о</w:t>
      </w:r>
      <w:r w:rsidRPr="00B77177">
        <w:rPr>
          <w:rFonts w:ascii="Times New Roman" w:hAnsi="Times New Roman" w:cs="Times New Roman"/>
          <w:color w:val="auto"/>
          <w:kern w:val="0"/>
          <w:sz w:val="24"/>
          <w:szCs w:val="24"/>
          <w:lang w:eastAsia="ru-RU"/>
        </w:rPr>
        <w:t>бучение разным видам рисования (рисованию с натуры, тематическому и декоративному рисованию).</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ф</w:t>
      </w:r>
      <w:r w:rsidRPr="00B77177">
        <w:rPr>
          <w:rFonts w:ascii="Times New Roman" w:hAnsi="Times New Roman" w:cs="Times New Roman"/>
          <w:color w:val="auto"/>
          <w:kern w:val="0"/>
          <w:sz w:val="24"/>
          <w:szCs w:val="24"/>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в</w:t>
      </w:r>
      <w:r w:rsidRPr="00B77177">
        <w:rPr>
          <w:rFonts w:ascii="Times New Roman" w:hAnsi="Times New Roman" w:cs="Times New Roman"/>
          <w:color w:val="auto"/>
          <w:kern w:val="0"/>
          <w:sz w:val="24"/>
          <w:szCs w:val="24"/>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 xml:space="preserve"> совершенствование правильного восприятия формы, строения, величины, цвета предметов, их положения в пространстве;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развитие</w:t>
      </w:r>
      <w:r w:rsidRPr="00B77177">
        <w:rPr>
          <w:rFonts w:ascii="Times New Roman" w:hAnsi="Times New Roman" w:cs="Times New Roman"/>
          <w:color w:val="auto"/>
          <w:kern w:val="0"/>
          <w:sz w:val="24"/>
          <w:szCs w:val="24"/>
          <w:lang w:eastAsia="ru-RU"/>
        </w:rPr>
        <w:t xml:space="preserve"> умения находить в изображаемом предмете существенные признаки, устанавливать сходство и различие между предметами;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совершенствование</w:t>
      </w:r>
      <w:r w:rsidRPr="00B77177">
        <w:rPr>
          <w:rFonts w:ascii="Times New Roman" w:hAnsi="Times New Roman" w:cs="Times New Roman"/>
          <w:color w:val="auto"/>
          <w:kern w:val="0"/>
          <w:sz w:val="24"/>
          <w:szCs w:val="24"/>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 xml:space="preserve">развитие зрительной памяти, внимания, наблюдательности, образного представления и воображения.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77177">
        <w:rPr>
          <w:rFonts w:ascii="Times New Roman" w:hAnsi="Times New Roman" w:cs="Times New Roman"/>
          <w:bCs/>
          <w:color w:val="auto"/>
          <w:kern w:val="0"/>
          <w:sz w:val="24"/>
          <w:szCs w:val="24"/>
          <w:u w:val="single"/>
          <w:lang w:eastAsia="ru-RU"/>
        </w:rPr>
        <w:t>Подготовительный период обучения</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Организация рабочего места:</w:t>
      </w:r>
      <w:r w:rsidR="00473523">
        <w:rPr>
          <w:rFonts w:ascii="Times New Roman" w:hAnsi="Times New Roman" w:cs="Times New Roman"/>
          <w:bCs/>
          <w:i/>
          <w:iCs/>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Обучение приемам работы с подвижной аппликацией</w:t>
      </w:r>
      <w:r w:rsidR="00473523">
        <w:rPr>
          <w:rFonts w:ascii="Times New Roman" w:hAnsi="Times New Roman" w:cs="Times New Roman"/>
          <w:bCs/>
          <w:i/>
          <w:iCs/>
          <w:color w:val="auto"/>
          <w:kern w:val="0"/>
          <w:sz w:val="24"/>
          <w:szCs w:val="24"/>
          <w:lang w:eastAsia="ru-RU"/>
        </w:rPr>
        <w:t xml:space="preserve"> </w:t>
      </w:r>
      <w:r w:rsidRPr="00B77177">
        <w:rPr>
          <w:rFonts w:ascii="Times New Roman" w:hAnsi="Times New Roman" w:cs="Times New Roman"/>
          <w:color w:val="auto"/>
          <w:kern w:val="0"/>
          <w:sz w:val="24"/>
          <w:szCs w:val="24"/>
          <w:lang w:eastAsia="ru-RU"/>
        </w:rPr>
        <w:t>с целью</w:t>
      </w:r>
      <w:r w:rsidR="00473523">
        <w:rPr>
          <w:rFonts w:ascii="Times New Roman" w:hAnsi="Times New Roman" w:cs="Times New Roman"/>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подготовки детей к рисованию и развития умения целостного восприятия объекта: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складывание целого изображения из его частей;</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составление по образцу композиции из нескольких объектов;</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совмещение аппликационного изображения объекта с контурным рисунком геометрической фигуры и т.п.</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Различение формы предметов и</w:t>
      </w:r>
      <w:r w:rsidR="00473523">
        <w:rPr>
          <w:rFonts w:ascii="Times New Roman" w:hAnsi="Times New Roman" w:cs="Times New Roman"/>
          <w:bCs/>
          <w:i/>
          <w:iCs/>
          <w:color w:val="auto"/>
          <w:kern w:val="0"/>
          <w:sz w:val="24"/>
          <w:szCs w:val="24"/>
          <w:lang w:eastAsia="ru-RU"/>
        </w:rPr>
        <w:t xml:space="preserve"> </w:t>
      </w:r>
      <w:r w:rsidRPr="00B77177">
        <w:rPr>
          <w:rFonts w:ascii="Times New Roman" w:hAnsi="Times New Roman" w:cs="Times New Roman"/>
          <w:bCs/>
          <w:i/>
          <w:iCs/>
          <w:color w:val="auto"/>
          <w:kern w:val="0"/>
          <w:sz w:val="24"/>
          <w:szCs w:val="24"/>
          <w:lang w:eastAsia="ru-RU"/>
        </w:rPr>
        <w:t>геометрических фигур</w:t>
      </w:r>
      <w:r w:rsidRPr="00B77177">
        <w:rPr>
          <w:rFonts w:ascii="Times New Roman" w:hAnsi="Times New Roman" w:cs="Times New Roman"/>
          <w:color w:val="auto"/>
          <w:kern w:val="0"/>
          <w:sz w:val="24"/>
          <w:szCs w:val="24"/>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Формирование графических представлений</w:t>
      </w:r>
      <w:r w:rsidR="00473523">
        <w:rPr>
          <w:rFonts w:ascii="Times New Roman" w:hAnsi="Times New Roman" w:cs="Times New Roman"/>
          <w:bCs/>
          <w:i/>
          <w:iCs/>
          <w:color w:val="auto"/>
          <w:kern w:val="0"/>
          <w:sz w:val="24"/>
          <w:szCs w:val="24"/>
          <w:lang w:eastAsia="ru-RU"/>
        </w:rPr>
        <w:t xml:space="preserve"> </w:t>
      </w:r>
      <w:r w:rsidRPr="00B77177">
        <w:rPr>
          <w:rFonts w:ascii="Times New Roman" w:hAnsi="Times New Roman" w:cs="Times New Roman"/>
          <w:bCs/>
          <w:i/>
          <w:iCs/>
          <w:color w:val="auto"/>
          <w:kern w:val="0"/>
          <w:sz w:val="24"/>
          <w:szCs w:val="24"/>
          <w:lang w:eastAsia="ru-RU"/>
        </w:rPr>
        <w:t>формы предметов и геометрических фигур</w:t>
      </w:r>
      <w:r w:rsidRPr="00B77177">
        <w:rPr>
          <w:rFonts w:ascii="Times New Roman" w:hAnsi="Times New Roman" w:cs="Times New Roman"/>
          <w:b/>
          <w:bCs/>
          <w:i/>
          <w:iCs/>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круг, квадрат, прямоугольник, треугольник, различать круг и овал).</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Ориентировка на плоскости листа бумаги</w:t>
      </w:r>
      <w:r w:rsidRPr="00B77177">
        <w:rPr>
          <w:rFonts w:ascii="Times New Roman" w:hAnsi="Times New Roman" w:cs="Times New Roman"/>
          <w:bCs/>
          <w:color w:val="auto"/>
          <w:kern w:val="0"/>
          <w:sz w:val="24"/>
          <w:szCs w:val="24"/>
          <w:lang w:eastAsia="ru-RU"/>
        </w:rPr>
        <w:t>:</w:t>
      </w:r>
      <w:r w:rsidRPr="00B77177">
        <w:rPr>
          <w:rFonts w:ascii="Times New Roman" w:hAnsi="Times New Roman" w:cs="Times New Roman"/>
          <w:color w:val="auto"/>
          <w:kern w:val="0"/>
          <w:sz w:val="24"/>
          <w:szCs w:val="24"/>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Развитие мелкой моторики руки</w:t>
      </w:r>
      <w:r w:rsidRPr="00B77177">
        <w:rPr>
          <w:rFonts w:ascii="Times New Roman" w:hAnsi="Times New Roman" w:cs="Times New Roman"/>
          <w:bCs/>
          <w:color w:val="auto"/>
          <w:kern w:val="0"/>
          <w:sz w:val="24"/>
          <w:szCs w:val="24"/>
          <w:lang w:eastAsia="ru-RU"/>
        </w:rPr>
        <w:t>:</w:t>
      </w:r>
      <w:r w:rsidRPr="00B77177">
        <w:rPr>
          <w:rFonts w:ascii="Times New Roman" w:hAnsi="Times New Roman" w:cs="Times New Roman"/>
          <w:color w:val="auto"/>
          <w:kern w:val="0"/>
          <w:sz w:val="24"/>
          <w:szCs w:val="24"/>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Обучение приемам работы в рисовании.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u w:val="single"/>
          <w:lang w:eastAsia="ru-RU"/>
        </w:rPr>
        <w:t>Приемы рисования карандашом</w:t>
      </w:r>
      <w:r w:rsidRPr="00B77177">
        <w:rPr>
          <w:rFonts w:ascii="Times New Roman" w:hAnsi="Times New Roman" w:cs="Times New Roman"/>
          <w:color w:val="auto"/>
          <w:kern w:val="0"/>
          <w:sz w:val="24"/>
          <w:szCs w:val="24"/>
          <w:lang w:eastAsia="ru-RU"/>
        </w:rPr>
        <w:t>:</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рисование карандашом линий и предметов несложной формы двумя руками.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u w:val="single"/>
          <w:lang w:eastAsia="ru-RU"/>
        </w:rPr>
        <w:t>Приемы работы красками</w:t>
      </w:r>
      <w:r w:rsidRPr="00B77177">
        <w:rPr>
          <w:rFonts w:ascii="Times New Roman" w:hAnsi="Times New Roman" w:cs="Times New Roman"/>
          <w:color w:val="auto"/>
          <w:kern w:val="0"/>
          <w:sz w:val="24"/>
          <w:szCs w:val="24"/>
          <w:lang w:eastAsia="ru-RU"/>
        </w:rPr>
        <w:t>:</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w:t>
      </w:r>
      <w:r w:rsidRPr="00B77177">
        <w:rPr>
          <w:rFonts w:ascii="Times New Roman" w:hAnsi="Times New Roman" w:cs="Times New Roman"/>
          <w:i/>
          <w:iCs/>
          <w:color w:val="auto"/>
          <w:kern w:val="0"/>
          <w:sz w:val="24"/>
          <w:szCs w:val="24"/>
          <w:lang w:eastAsia="ru-RU"/>
        </w:rPr>
        <w:t>приемы рисования руками</w:t>
      </w:r>
      <w:r w:rsidRPr="00B77177">
        <w:rPr>
          <w:rFonts w:ascii="Times New Roman" w:hAnsi="Times New Roman" w:cs="Times New Roman"/>
          <w:color w:val="auto"/>
          <w:kern w:val="0"/>
          <w:sz w:val="24"/>
          <w:szCs w:val="24"/>
          <w:lang w:eastAsia="ru-RU"/>
        </w:rPr>
        <w:t>: точечное рисование пальцами; линейное рисование пальцами; рисование ладонью, кулаком, ребром ладони;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i/>
          <w:iCs/>
          <w:color w:val="auto"/>
          <w:kern w:val="0"/>
          <w:sz w:val="24"/>
          <w:szCs w:val="24"/>
          <w:lang w:eastAsia="ru-RU"/>
        </w:rPr>
        <w:t>- приемы трафаретной печати</w:t>
      </w:r>
      <w:r w:rsidRPr="00B77177">
        <w:rPr>
          <w:rFonts w:ascii="Times New Roman" w:hAnsi="Times New Roman" w:cs="Times New Roman"/>
          <w:color w:val="auto"/>
          <w:kern w:val="0"/>
          <w:sz w:val="24"/>
          <w:szCs w:val="24"/>
          <w:lang w:eastAsia="ru-RU"/>
        </w:rPr>
        <w:t xml:space="preserve">: печать тампоном, карандашной резинкой, смятой бумагой, трубочкой и т.п.;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w:t>
      </w:r>
      <w:r w:rsidRPr="00B77177">
        <w:rPr>
          <w:rFonts w:ascii="Times New Roman" w:hAnsi="Times New Roman" w:cs="Times New Roman"/>
          <w:i/>
          <w:iCs/>
          <w:color w:val="auto"/>
          <w:kern w:val="0"/>
          <w:sz w:val="24"/>
          <w:szCs w:val="24"/>
          <w:lang w:eastAsia="ru-RU"/>
        </w:rPr>
        <w:t>приемы кистевого письма</w:t>
      </w:r>
      <w:r w:rsidRPr="00B77177">
        <w:rPr>
          <w:rFonts w:ascii="Times New Roman" w:hAnsi="Times New Roman" w:cs="Times New Roman"/>
          <w:color w:val="auto"/>
          <w:kern w:val="0"/>
          <w:sz w:val="24"/>
          <w:szCs w:val="24"/>
          <w:lang w:eastAsia="ru-RU"/>
        </w:rPr>
        <w:t>:</w:t>
      </w:r>
      <w:r w:rsidR="00473523">
        <w:rPr>
          <w:rFonts w:ascii="Times New Roman" w:hAnsi="Times New Roman" w:cs="Times New Roman"/>
          <w:color w:val="auto"/>
          <w:kern w:val="0"/>
          <w:sz w:val="24"/>
          <w:szCs w:val="24"/>
          <w:lang w:eastAsia="ru-RU"/>
        </w:rPr>
        <w:t xml:space="preserve"> </w:t>
      </w:r>
      <w:r w:rsidRPr="00B77177">
        <w:rPr>
          <w:rFonts w:ascii="Times New Roman" w:hAnsi="Times New Roman" w:cs="Times New Roman"/>
          <w:color w:val="auto"/>
          <w:kern w:val="0"/>
          <w:sz w:val="24"/>
          <w:szCs w:val="24"/>
          <w:lang w:eastAsia="ru-RU"/>
        </w:rPr>
        <w:t>примакивание кистью; наращивание массы; рисование сухой кистью; рисование по мокрому листу и т.д.</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Обучение действиям с шаблонами итрафаретами</w:t>
      </w:r>
      <w:r w:rsidRPr="00B77177">
        <w:rPr>
          <w:rFonts w:ascii="Times New Roman" w:hAnsi="Times New Roman" w:cs="Times New Roman"/>
          <w:color w:val="auto"/>
          <w:kern w:val="0"/>
          <w:sz w:val="24"/>
          <w:szCs w:val="24"/>
          <w:lang w:eastAsia="ru-RU"/>
        </w:rPr>
        <w:t>:</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правила обведения шаблонов;</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обведение шаблонов геометрических фигур, реальных предметов несложных форм, букв, цифр.</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Развитие речи</w:t>
      </w:r>
      <w:r w:rsidRPr="00B77177">
        <w:rPr>
          <w:rFonts w:ascii="Times New Roman" w:hAnsi="Times New Roman" w:cs="Times New Roman"/>
          <w:color w:val="auto"/>
          <w:kern w:val="0"/>
          <w:sz w:val="24"/>
          <w:szCs w:val="24"/>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77177">
        <w:rPr>
          <w:rFonts w:ascii="Times New Roman" w:hAnsi="Times New Roman" w:cs="Times New Roman"/>
          <w:bCs/>
          <w:color w:val="auto"/>
          <w:kern w:val="0"/>
          <w:sz w:val="24"/>
          <w:szCs w:val="24"/>
          <w:u w:val="single"/>
          <w:lang w:eastAsia="ru-RU"/>
        </w:rPr>
        <w:t>Обучение композиционной деятельности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Понятие «композиция».</w:t>
      </w:r>
      <w:r w:rsidRPr="00B77177">
        <w:rPr>
          <w:rFonts w:ascii="Times New Roman" w:hAnsi="Times New Roman" w:cs="Times New Roman"/>
          <w:color w:val="auto"/>
          <w:kern w:val="0"/>
          <w:sz w:val="24"/>
          <w:szCs w:val="24"/>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Установление смысловых связей между изображаемыми предметами. Главное и второстепенное композиции.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Применение приемов и правил композиции в рисовании с натуры, тематическом и декоративном рисовании.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77177">
        <w:rPr>
          <w:rFonts w:ascii="Times New Roman" w:hAnsi="Times New Roman" w:cs="Times New Roman"/>
          <w:bCs/>
          <w:color w:val="auto"/>
          <w:kern w:val="0"/>
          <w:sz w:val="24"/>
          <w:szCs w:val="24"/>
          <w:u w:val="single"/>
          <w:lang w:eastAsia="ru-RU"/>
        </w:rPr>
        <w:t>Развитие умений воспринимать и изображать форму предметов, пропорции, конструкцию</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Понятие «форма»</w:t>
      </w:r>
      <w:r w:rsidRPr="00B77177">
        <w:rPr>
          <w:rFonts w:ascii="Times New Roman" w:hAnsi="Times New Roman" w:cs="Times New Roman"/>
          <w:bCs/>
          <w:color w:val="auto"/>
          <w:kern w:val="0"/>
          <w:sz w:val="24"/>
          <w:szCs w:val="24"/>
          <w:lang w:eastAsia="ru-RU"/>
        </w:rPr>
        <w:t>.</w:t>
      </w:r>
      <w:r w:rsidRPr="00B77177">
        <w:rPr>
          <w:rFonts w:ascii="Times New Roman" w:hAnsi="Times New Roman" w:cs="Times New Roman"/>
          <w:color w:val="auto"/>
          <w:kern w:val="0"/>
          <w:sz w:val="24"/>
          <w:szCs w:val="24"/>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Обследование предметов и выделение необходимых для передачи в рисунке признаков сходства объекта с натурой (или образцом).</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Соотнесение формы предметов с геометрическими фигурами (метод обобщения).</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Передача пропорций предметов. Строение тела человека, животных и др.</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Передача движения различных одушевленных и неодушевленных предметов.</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i/>
          <w:color w:val="auto"/>
          <w:kern w:val="0"/>
          <w:sz w:val="24"/>
          <w:szCs w:val="24"/>
          <w:lang w:eastAsia="ru-RU"/>
        </w:rPr>
        <w:t>Понятия «орнамент» и «узор».</w:t>
      </w:r>
      <w:r w:rsidRPr="00B77177">
        <w:rPr>
          <w:rFonts w:ascii="Times New Roman" w:hAnsi="Times New Roman" w:cs="Times New Roman"/>
          <w:color w:val="auto"/>
          <w:kern w:val="0"/>
          <w:sz w:val="24"/>
          <w:szCs w:val="24"/>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w:t>
      </w:r>
      <w:r w:rsidRPr="00B77177">
        <w:rPr>
          <w:rFonts w:ascii="Times New Roman" w:hAnsi="Times New Roman" w:cs="Times New Roman"/>
          <w:color w:val="auto"/>
          <w:kern w:val="0"/>
          <w:sz w:val="24"/>
          <w:szCs w:val="24"/>
          <w:lang w:eastAsia="ru-RU"/>
        </w:rPr>
        <w:lastRenderedPageBreak/>
        <w:t>круге, треугольнике). Рисование по мотивам Дымковской игрушки, Городецкой, Гжельской росписи и др.</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77177">
        <w:rPr>
          <w:rFonts w:ascii="Times New Roman" w:hAnsi="Times New Roman" w:cs="Times New Roman"/>
          <w:bCs/>
          <w:color w:val="auto"/>
          <w:kern w:val="0"/>
          <w:sz w:val="24"/>
          <w:szCs w:val="24"/>
          <w:u w:val="single"/>
          <w:lang w:eastAsia="ru-RU"/>
        </w:rPr>
        <w:t>Развитие у учащихся восприятия цвета предметов и формирование умения передавать его в рисунке с помощью красок</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Понятие «цвет».</w:t>
      </w:r>
      <w:r w:rsidRPr="00B77177">
        <w:rPr>
          <w:rFonts w:ascii="Times New Roman" w:hAnsi="Times New Roman" w:cs="Times New Roman"/>
          <w:color w:val="auto"/>
          <w:kern w:val="0"/>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u w:val="single"/>
          <w:lang w:eastAsia="ru-RU"/>
        </w:rPr>
      </w:pPr>
      <w:r w:rsidRPr="00B77177">
        <w:rPr>
          <w:rFonts w:ascii="Times New Roman" w:hAnsi="Times New Roman" w:cs="Times New Roman"/>
          <w:bCs/>
          <w:color w:val="auto"/>
          <w:kern w:val="0"/>
          <w:sz w:val="24"/>
          <w:szCs w:val="24"/>
          <w:u w:val="single"/>
          <w:lang w:eastAsia="ru-RU"/>
        </w:rPr>
        <w:t>Обучение восприятию произведений искусства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bCs/>
          <w:i/>
          <w:iCs/>
          <w:color w:val="auto"/>
          <w:kern w:val="0"/>
          <w:sz w:val="24"/>
          <w:szCs w:val="24"/>
          <w:lang w:eastAsia="ru-RU"/>
        </w:rPr>
        <w:t>Беседы об изобразительном искусстве:</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Виды изобразительного искусства: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Р</w:t>
      </w:r>
      <w:r w:rsidRPr="00B77177">
        <w:rPr>
          <w:rFonts w:ascii="Times New Roman" w:hAnsi="Times New Roman" w:cs="Times New Roman"/>
          <w:color w:val="auto"/>
          <w:kern w:val="0"/>
          <w:sz w:val="24"/>
          <w:szCs w:val="24"/>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Style w:val="apple-style-span"/>
          <w:rFonts w:ascii="Times New Roman" w:hAnsi="Times New Roman" w:cs="Times New Roman"/>
          <w:sz w:val="24"/>
          <w:szCs w:val="24"/>
        </w:rPr>
        <w:t>― </w:t>
      </w:r>
      <w:r w:rsidRPr="00B77177">
        <w:rPr>
          <w:rFonts w:ascii="Times New Roman" w:hAnsi="Times New Roman" w:cs="Times New Roman"/>
          <w:color w:val="auto"/>
          <w:kern w:val="0"/>
          <w:sz w:val="24"/>
          <w:szCs w:val="24"/>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F007F0" w:rsidRPr="00B77177"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lastRenderedPageBreak/>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F007F0" w:rsidRPr="00F007F0" w:rsidRDefault="00F007F0" w:rsidP="00F007F0">
      <w:pPr>
        <w:suppressAutoHyphens w:val="0"/>
        <w:spacing w:after="0" w:line="240" w:lineRule="auto"/>
        <w:ind w:firstLine="709"/>
        <w:jc w:val="both"/>
        <w:rPr>
          <w:rFonts w:ascii="Times New Roman" w:hAnsi="Times New Roman" w:cs="Times New Roman"/>
          <w:color w:val="auto"/>
          <w:kern w:val="0"/>
          <w:sz w:val="24"/>
          <w:szCs w:val="24"/>
          <w:lang w:eastAsia="ru-RU"/>
        </w:rPr>
      </w:pPr>
      <w:r w:rsidRPr="00B77177">
        <w:rPr>
          <w:rFonts w:ascii="Times New Roman" w:hAnsi="Times New Roman" w:cs="Times New Roman"/>
          <w:color w:val="auto"/>
          <w:kern w:val="0"/>
          <w:sz w:val="24"/>
          <w:szCs w:val="24"/>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75615E" w:rsidRPr="0075615E" w:rsidRDefault="0075615E" w:rsidP="0075615E">
      <w:pPr>
        <w:widowControl w:val="0"/>
        <w:suppressAutoHyphens w:val="0"/>
        <w:autoSpaceDE w:val="0"/>
        <w:autoSpaceDN w:val="0"/>
        <w:adjustRightInd w:val="0"/>
        <w:spacing w:after="0" w:line="240" w:lineRule="auto"/>
        <w:ind w:firstLine="280"/>
        <w:jc w:val="both"/>
        <w:rPr>
          <w:rFonts w:ascii="Times New Roman" w:eastAsia="Times New Roman" w:hAnsi="Times New Roman" w:cs="Times New Roman"/>
          <w:b/>
          <w:color w:val="auto"/>
          <w:kern w:val="0"/>
          <w:sz w:val="24"/>
          <w:szCs w:val="24"/>
          <w:lang w:eastAsia="ru-RU"/>
        </w:rPr>
      </w:pPr>
      <w:r w:rsidRPr="0075615E">
        <w:rPr>
          <w:rFonts w:ascii="Times New Roman" w:eastAsia="Times New Roman" w:hAnsi="Times New Roman" w:cs="Times New Roman"/>
          <w:b/>
          <w:color w:val="auto"/>
          <w:kern w:val="0"/>
          <w:sz w:val="24"/>
          <w:szCs w:val="24"/>
          <w:lang w:eastAsia="ru-RU"/>
        </w:rPr>
        <w:t>Предметная область: Физическая культура.</w:t>
      </w:r>
    </w:p>
    <w:p w:rsidR="00C13428" w:rsidRDefault="0075615E" w:rsidP="0075615E">
      <w:pPr>
        <w:spacing w:after="0" w:line="240" w:lineRule="auto"/>
        <w:jc w:val="both"/>
        <w:rPr>
          <w:rFonts w:ascii="Times New Roman" w:eastAsia="Times New Roman" w:hAnsi="Times New Roman" w:cs="Times New Roman"/>
          <w:color w:val="auto"/>
          <w:kern w:val="0"/>
          <w:sz w:val="24"/>
          <w:szCs w:val="24"/>
          <w:lang w:eastAsia="ru-RU"/>
        </w:rPr>
      </w:pPr>
      <w:r w:rsidRPr="00F007F0">
        <w:rPr>
          <w:rFonts w:ascii="Times New Roman" w:eastAsia="Times New Roman" w:hAnsi="Times New Roman" w:cs="Times New Roman"/>
          <w:color w:val="auto"/>
          <w:kern w:val="0"/>
          <w:sz w:val="24"/>
          <w:szCs w:val="24"/>
          <w:lang w:eastAsia="ru-RU"/>
        </w:rP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jc w:val="center"/>
        <w:rPr>
          <w:rFonts w:ascii="Times New Roman" w:hAnsi="Times New Roman" w:cs="Times New Roman"/>
          <w:b/>
          <w:bCs/>
          <w:iCs/>
          <w:color w:val="auto"/>
          <w:sz w:val="24"/>
          <w:szCs w:val="24"/>
        </w:rPr>
      </w:pPr>
      <w:r w:rsidRPr="00B77177">
        <w:rPr>
          <w:rFonts w:ascii="Times New Roman" w:hAnsi="Times New Roman" w:cs="Times New Roman"/>
          <w:b/>
          <w:bCs/>
          <w:iCs/>
          <w:color w:val="auto"/>
          <w:sz w:val="24"/>
          <w:szCs w:val="24"/>
        </w:rPr>
        <w:t>Физическая культ</w:t>
      </w:r>
      <w:r>
        <w:rPr>
          <w:rFonts w:ascii="Times New Roman" w:hAnsi="Times New Roman" w:cs="Times New Roman"/>
          <w:b/>
          <w:bCs/>
          <w:iCs/>
          <w:color w:val="auto"/>
          <w:sz w:val="24"/>
          <w:szCs w:val="24"/>
        </w:rPr>
        <w:t>у</w:t>
      </w:r>
      <w:r w:rsidRPr="00B77177">
        <w:rPr>
          <w:rFonts w:ascii="Times New Roman" w:hAnsi="Times New Roman" w:cs="Times New Roman"/>
          <w:b/>
          <w:bCs/>
          <w:iCs/>
          <w:color w:val="auto"/>
          <w:sz w:val="24"/>
          <w:szCs w:val="24"/>
        </w:rPr>
        <w:t>ра</w:t>
      </w:r>
    </w:p>
    <w:p w:rsidR="00F007F0" w:rsidRPr="00B77177" w:rsidRDefault="00F007F0" w:rsidP="00F007F0">
      <w:pPr>
        <w:pStyle w:val="12"/>
        <w:spacing w:line="240" w:lineRule="auto"/>
        <w:ind w:hanging="720"/>
        <w:jc w:val="center"/>
      </w:pPr>
      <w:r w:rsidRPr="00B77177">
        <w:rPr>
          <w:b/>
        </w:rPr>
        <w:t>Пояснительная записка</w:t>
      </w:r>
    </w:p>
    <w:p w:rsidR="00F007F0" w:rsidRPr="00B77177" w:rsidRDefault="00F007F0" w:rsidP="00F007F0">
      <w:pPr>
        <w:spacing w:after="0" w:line="240" w:lineRule="auto"/>
        <w:ind w:firstLine="709"/>
        <w:jc w:val="both"/>
        <w:rPr>
          <w:rFonts w:ascii="Times New Roman" w:hAnsi="Times New Roman" w:cs="Times New Roman"/>
          <w:b/>
          <w:sz w:val="24"/>
          <w:szCs w:val="24"/>
        </w:rPr>
      </w:pPr>
      <w:r w:rsidRPr="00B77177">
        <w:rPr>
          <w:rFonts w:ascii="Times New Roman" w:hAnsi="Times New Roman" w:cs="Times New Roman"/>
          <w:sz w:val="24"/>
          <w:szCs w:val="24"/>
        </w:rPr>
        <w:t>Физическая культура  является составной частью образовательного процесса обу</w:t>
      </w:r>
      <w:r w:rsidRPr="00B77177">
        <w:rPr>
          <w:rFonts w:ascii="Times New Roman" w:hAnsi="Times New Roman" w:cs="Times New Roman"/>
          <w:sz w:val="24"/>
          <w:szCs w:val="24"/>
        </w:rPr>
        <w:softHyphen/>
        <w:t>ча</w:t>
      </w:r>
      <w:r w:rsidRPr="00B77177">
        <w:rPr>
          <w:rFonts w:ascii="Times New Roman" w:hAnsi="Times New Roman" w:cs="Times New Roman"/>
          <w:sz w:val="24"/>
          <w:szCs w:val="24"/>
        </w:rPr>
        <w:softHyphen/>
        <w:t>ю</w:t>
      </w:r>
      <w:r w:rsidRPr="00B77177">
        <w:rPr>
          <w:rFonts w:ascii="Times New Roman" w:hAnsi="Times New Roman" w:cs="Times New Roman"/>
          <w:sz w:val="24"/>
          <w:szCs w:val="24"/>
        </w:rPr>
        <w:softHyphen/>
        <w:t>щихся с РАС. Она решает об</w:t>
      </w:r>
      <w:r w:rsidRPr="00B77177">
        <w:rPr>
          <w:rFonts w:ascii="Times New Roman" w:hAnsi="Times New Roman" w:cs="Times New Roman"/>
          <w:sz w:val="24"/>
          <w:szCs w:val="24"/>
        </w:rPr>
        <w:softHyphen/>
        <w:t>ра</w:t>
      </w:r>
      <w:r w:rsidRPr="00B77177">
        <w:rPr>
          <w:rFonts w:ascii="Times New Roman" w:hAnsi="Times New Roman" w:cs="Times New Roman"/>
          <w:sz w:val="24"/>
          <w:szCs w:val="24"/>
        </w:rPr>
        <w:softHyphen/>
        <w:t>зо</w:t>
      </w:r>
      <w:r w:rsidRPr="00B77177">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B77177">
        <w:rPr>
          <w:rFonts w:ascii="Times New Roman" w:hAnsi="Times New Roman" w:cs="Times New Roman"/>
          <w:sz w:val="24"/>
          <w:szCs w:val="24"/>
        </w:rPr>
        <w:softHyphen/>
        <w:t>да</w:t>
      </w:r>
      <w:r w:rsidRPr="00B77177">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B77177">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B77177">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B77177">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B77177">
        <w:rPr>
          <w:rFonts w:ascii="Times New Roman" w:hAnsi="Times New Roman" w:cs="Times New Roman"/>
          <w:sz w:val="24"/>
          <w:szCs w:val="24"/>
        </w:rPr>
        <w:softHyphen/>
        <w:t>со</w:t>
      </w:r>
      <w:r w:rsidRPr="00B77177">
        <w:rPr>
          <w:rFonts w:ascii="Times New Roman" w:hAnsi="Times New Roman" w:cs="Times New Roman"/>
          <w:sz w:val="24"/>
          <w:szCs w:val="24"/>
        </w:rPr>
        <w:softHyphen/>
        <w:t>б</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твует социальной интеграции школьников в общество.</w:t>
      </w:r>
    </w:p>
    <w:p w:rsidR="00F007F0" w:rsidRPr="00B77177" w:rsidRDefault="00F007F0" w:rsidP="00F007F0">
      <w:pPr>
        <w:spacing w:after="0" w:line="240" w:lineRule="auto"/>
        <w:ind w:firstLine="709"/>
        <w:jc w:val="both"/>
        <w:rPr>
          <w:rFonts w:ascii="Times New Roman" w:hAnsi="Times New Roman" w:cs="Times New Roman"/>
          <w:b/>
          <w:bCs/>
          <w:sz w:val="24"/>
          <w:szCs w:val="24"/>
        </w:rPr>
      </w:pPr>
      <w:r w:rsidRPr="00B77177">
        <w:rPr>
          <w:rFonts w:ascii="Times New Roman" w:hAnsi="Times New Roman" w:cs="Times New Roman"/>
          <w:sz w:val="24"/>
          <w:szCs w:val="24"/>
        </w:rPr>
        <w:t>Основная цель изучения данного предмета</w:t>
      </w:r>
      <w:r w:rsidR="00473523">
        <w:rPr>
          <w:rFonts w:ascii="Times New Roman" w:hAnsi="Times New Roman" w:cs="Times New Roman"/>
          <w:sz w:val="24"/>
          <w:szCs w:val="24"/>
        </w:rPr>
        <w:t xml:space="preserve"> </w:t>
      </w:r>
      <w:r w:rsidRPr="00B77177">
        <w:rPr>
          <w:rFonts w:ascii="Times New Roman" w:hAnsi="Times New Roman" w:cs="Times New Roman"/>
          <w:sz w:val="24"/>
          <w:szCs w:val="24"/>
        </w:rPr>
        <w:t>заключается во всестороннем раз</w:t>
      </w:r>
      <w:r w:rsidRPr="00B77177">
        <w:rPr>
          <w:rFonts w:ascii="Times New Roman" w:hAnsi="Times New Roman" w:cs="Times New Roman"/>
          <w:sz w:val="24"/>
          <w:szCs w:val="24"/>
        </w:rPr>
        <w:softHyphen/>
        <w:t>ви</w:t>
      </w:r>
      <w:r w:rsidRPr="00B77177">
        <w:rPr>
          <w:rFonts w:ascii="Times New Roman" w:hAnsi="Times New Roman" w:cs="Times New Roman"/>
          <w:sz w:val="24"/>
          <w:szCs w:val="24"/>
        </w:rPr>
        <w:softHyphen/>
        <w:t>тии личности обучающихся с РАС в процессе приобщения их к физической культуре, коррекции недостатков пси</w:t>
      </w:r>
      <w:r w:rsidRPr="00B77177">
        <w:rPr>
          <w:rFonts w:ascii="Times New Roman" w:hAnsi="Times New Roman" w:cs="Times New Roman"/>
          <w:sz w:val="24"/>
          <w:szCs w:val="24"/>
        </w:rPr>
        <w:softHyphen/>
        <w:t>хо</w:t>
      </w:r>
      <w:r w:rsidRPr="00B77177">
        <w:rPr>
          <w:rFonts w:ascii="Times New Roman" w:hAnsi="Times New Roman" w:cs="Times New Roman"/>
          <w:sz w:val="24"/>
          <w:szCs w:val="24"/>
        </w:rPr>
        <w:softHyphen/>
        <w:t>фи</w:t>
      </w:r>
      <w:r w:rsidRPr="00B77177">
        <w:rPr>
          <w:rFonts w:ascii="Times New Roman" w:hAnsi="Times New Roman" w:cs="Times New Roman"/>
          <w:sz w:val="24"/>
          <w:szCs w:val="24"/>
        </w:rPr>
        <w:softHyphen/>
        <w:t>зи</w:t>
      </w:r>
      <w:r w:rsidRPr="00B77177">
        <w:rPr>
          <w:rFonts w:ascii="Times New Roman" w:hAnsi="Times New Roman" w:cs="Times New Roman"/>
          <w:sz w:val="24"/>
          <w:szCs w:val="24"/>
        </w:rPr>
        <w:softHyphen/>
        <w:t>че</w:t>
      </w:r>
      <w:r w:rsidRPr="00B77177">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B77177">
        <w:rPr>
          <w:rFonts w:ascii="Times New Roman" w:hAnsi="Times New Roman" w:cs="Times New Roman"/>
          <w:sz w:val="24"/>
          <w:szCs w:val="24"/>
        </w:rPr>
        <w:softHyphen/>
        <w:t>птации.</w:t>
      </w:r>
    </w:p>
    <w:p w:rsidR="00F007F0" w:rsidRPr="00B77177" w:rsidRDefault="00F007F0" w:rsidP="00F007F0">
      <w:pPr>
        <w:spacing w:after="0" w:line="240" w:lineRule="auto"/>
        <w:ind w:firstLine="709"/>
        <w:jc w:val="both"/>
        <w:rPr>
          <w:rFonts w:ascii="Times New Roman" w:hAnsi="Times New Roman" w:cs="Times New Roman"/>
          <w:bCs/>
          <w:sz w:val="24"/>
          <w:szCs w:val="24"/>
        </w:rPr>
      </w:pPr>
      <w:r w:rsidRPr="00B77177">
        <w:rPr>
          <w:rFonts w:ascii="Times New Roman" w:hAnsi="Times New Roman" w:cs="Times New Roman"/>
          <w:bCs/>
          <w:sz w:val="24"/>
          <w:szCs w:val="24"/>
        </w:rPr>
        <w:t xml:space="preserve">Основные задачи изучения предмета: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коррекция нарушений физического развития;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формирование двигательных умений и навыков;</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развитие двигательных способностей в процессе обучения;</w:t>
      </w:r>
    </w:p>
    <w:p w:rsidR="00F007F0" w:rsidRPr="00B77177" w:rsidRDefault="00F007F0" w:rsidP="00F007F0">
      <w:pPr>
        <w:spacing w:after="0" w:line="240" w:lineRule="auto"/>
        <w:ind w:firstLine="709"/>
        <w:jc w:val="both"/>
        <w:rPr>
          <w:rStyle w:val="apple-converted-space"/>
          <w:rFonts w:ascii="Times New Roman" w:hAnsi="Times New Roman" w:cs="Times New Roman"/>
          <w:bCs/>
          <w:color w:val="000000"/>
          <w:sz w:val="24"/>
          <w:szCs w:val="24"/>
          <w:shd w:val="clear" w:color="auto" w:fill="FFFFFF"/>
        </w:rPr>
      </w:pPr>
      <w:r w:rsidRPr="00B77177">
        <w:rPr>
          <w:rFonts w:ascii="Times New Roman" w:hAnsi="Times New Roman" w:cs="Times New Roman"/>
          <w:sz w:val="24"/>
          <w:szCs w:val="24"/>
        </w:rPr>
        <w:t>― укрепление здоровья и закаливание организма, формирование правильной осанки;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w:t>
      </w:r>
      <w:r w:rsidRPr="00B77177">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t>― поддержание устойчивой физической работоспособности на достигнутом уровне;</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t>― воспитание устойчивого интереса к занятиям физическими упражнениями;</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F007F0" w:rsidRPr="00B77177" w:rsidRDefault="00F007F0" w:rsidP="00F007F0">
      <w:pPr>
        <w:pStyle w:val="a7"/>
        <w:tabs>
          <w:tab w:val="left" w:pos="454"/>
        </w:tabs>
        <w:spacing w:after="0" w:line="240" w:lineRule="auto"/>
        <w:ind w:firstLine="709"/>
        <w:jc w:val="both"/>
        <w:rPr>
          <w:rFonts w:ascii="Times New Roman" w:hAnsi="Times New Roman"/>
          <w:sz w:val="24"/>
          <w:szCs w:val="24"/>
        </w:rPr>
      </w:pPr>
      <w:r w:rsidRPr="00B77177">
        <w:rPr>
          <w:rFonts w:ascii="Times New Roman" w:hAnsi="Times New Roman"/>
          <w:sz w:val="24"/>
          <w:szCs w:val="24"/>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F007F0" w:rsidRPr="00B77177" w:rsidRDefault="00F007F0" w:rsidP="00F007F0">
      <w:pPr>
        <w:pStyle w:val="af7"/>
        <w:ind w:firstLine="709"/>
        <w:jc w:val="both"/>
        <w:rPr>
          <w:rFonts w:ascii="Times New Roman" w:hAnsi="Times New Roman"/>
          <w:sz w:val="24"/>
          <w:szCs w:val="24"/>
        </w:rPr>
      </w:pPr>
      <w:r w:rsidRPr="00B77177">
        <w:rPr>
          <w:rFonts w:ascii="Times New Roman" w:hAnsi="Times New Roman"/>
          <w:sz w:val="24"/>
          <w:szCs w:val="24"/>
        </w:rPr>
        <w:t>― обогащение чувственного опыта;</w:t>
      </w:r>
    </w:p>
    <w:p w:rsidR="00F007F0" w:rsidRPr="00B77177" w:rsidRDefault="00F007F0" w:rsidP="00F007F0">
      <w:pPr>
        <w:pStyle w:val="af7"/>
        <w:ind w:firstLine="709"/>
        <w:jc w:val="both"/>
        <w:rPr>
          <w:rFonts w:ascii="Times New Roman" w:hAnsi="Times New Roman"/>
          <w:sz w:val="24"/>
          <w:szCs w:val="24"/>
        </w:rPr>
      </w:pPr>
      <w:r w:rsidRPr="00B77177">
        <w:rPr>
          <w:rFonts w:ascii="Times New Roman" w:hAnsi="Times New Roman"/>
          <w:sz w:val="24"/>
          <w:szCs w:val="24"/>
        </w:rPr>
        <w:t>― коррекцию и развитие сенсомоторной сферы;</w:t>
      </w:r>
    </w:p>
    <w:p w:rsidR="00F007F0" w:rsidRPr="00B77177" w:rsidRDefault="00F007F0" w:rsidP="00F007F0">
      <w:pPr>
        <w:pStyle w:val="af7"/>
        <w:ind w:firstLine="709"/>
        <w:jc w:val="both"/>
        <w:rPr>
          <w:rFonts w:ascii="Times New Roman" w:hAnsi="Times New Roman"/>
          <w:sz w:val="24"/>
          <w:szCs w:val="24"/>
        </w:rPr>
      </w:pPr>
      <w:r w:rsidRPr="00B77177">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F007F0" w:rsidRPr="00B77177" w:rsidRDefault="00F007F0" w:rsidP="00F007F0">
      <w:pPr>
        <w:spacing w:after="0" w:line="240" w:lineRule="auto"/>
        <w:ind w:firstLine="709"/>
        <w:jc w:val="both"/>
        <w:rPr>
          <w:rStyle w:val="apple-converted-space"/>
          <w:rFonts w:ascii="Times New Roman" w:hAnsi="Times New Roman" w:cs="Times New Roman"/>
          <w:sz w:val="24"/>
          <w:szCs w:val="24"/>
          <w:shd w:val="clear" w:color="auto" w:fill="FFFFFF"/>
        </w:rPr>
      </w:pPr>
      <w:r w:rsidRPr="00B77177">
        <w:rPr>
          <w:rStyle w:val="apple-converted-space"/>
          <w:rFonts w:ascii="Times New Roman" w:hAnsi="Times New Roman" w:cs="Times New Roman"/>
          <w:sz w:val="24"/>
          <w:szCs w:val="24"/>
          <w:shd w:val="clear" w:color="auto" w:fill="FFFFFF"/>
        </w:rPr>
        <w:t>Содержание программы отражено в  разделах: «Знания о физической культуре», «Ги</w:t>
      </w:r>
      <w:r w:rsidRPr="00B77177">
        <w:rPr>
          <w:rStyle w:val="apple-converted-space"/>
          <w:rFonts w:ascii="Times New Roman" w:hAnsi="Times New Roman" w:cs="Times New Roman"/>
          <w:sz w:val="24"/>
          <w:szCs w:val="24"/>
          <w:shd w:val="clear" w:color="auto" w:fill="FFFFFF"/>
        </w:rPr>
        <w:softHyphen/>
        <w:t>мнастика», «Легкая атлетика», «Игры». Каж</w:t>
      </w:r>
      <w:r w:rsidRPr="00B77177">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F007F0" w:rsidRPr="00B77177" w:rsidRDefault="00F007F0" w:rsidP="00F007F0">
      <w:pPr>
        <w:spacing w:after="0" w:line="240" w:lineRule="auto"/>
        <w:ind w:firstLine="709"/>
        <w:jc w:val="both"/>
        <w:rPr>
          <w:rStyle w:val="apple-converted-space"/>
          <w:rFonts w:ascii="Times New Roman" w:hAnsi="Times New Roman" w:cs="Times New Roman"/>
          <w:sz w:val="24"/>
          <w:szCs w:val="24"/>
          <w:shd w:val="clear" w:color="auto" w:fill="FFFFFF"/>
        </w:rPr>
      </w:pPr>
      <w:r w:rsidRPr="00B77177">
        <w:rPr>
          <w:rStyle w:val="apple-converted-space"/>
          <w:rFonts w:ascii="Times New Roman" w:hAnsi="Times New Roman" w:cs="Times New Roman"/>
          <w:sz w:val="24"/>
          <w:szCs w:val="24"/>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F007F0" w:rsidRPr="00B77177" w:rsidRDefault="00F007F0" w:rsidP="00F007F0">
      <w:pPr>
        <w:spacing w:after="0" w:line="240" w:lineRule="auto"/>
        <w:ind w:firstLine="709"/>
        <w:jc w:val="both"/>
        <w:rPr>
          <w:rStyle w:val="apple-converted-space"/>
          <w:rFonts w:ascii="Times New Roman" w:hAnsi="Times New Roman" w:cs="Times New Roman"/>
          <w:sz w:val="24"/>
          <w:szCs w:val="24"/>
          <w:shd w:val="clear" w:color="auto" w:fill="FFFFFF"/>
        </w:rPr>
      </w:pPr>
      <w:r w:rsidRPr="00B77177">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выполнение физических упражнений на основе показа учителя;</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самостоятельное выполнение упражнений;</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занятия в тренирующем режиме;</w:t>
      </w:r>
    </w:p>
    <w:p w:rsidR="00F007F0" w:rsidRPr="00B77177" w:rsidRDefault="00F007F0" w:rsidP="00F007F0">
      <w:pPr>
        <w:pStyle w:val="12"/>
        <w:spacing w:line="240" w:lineRule="auto"/>
        <w:ind w:left="0" w:firstLine="709"/>
        <w:jc w:val="both"/>
      </w:pPr>
      <w:r w:rsidRPr="00B77177">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bCs/>
          <w:iCs/>
          <w:sz w:val="24"/>
          <w:szCs w:val="24"/>
          <w:u w:val="single"/>
        </w:rPr>
        <w:t>Знания о физической культуре</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B77177">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B77177">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u w:val="single"/>
        </w:rPr>
      </w:pPr>
      <w:r w:rsidRPr="00B77177">
        <w:rPr>
          <w:rStyle w:val="apple-converted-space"/>
          <w:rFonts w:ascii="Times New Roman" w:hAnsi="Times New Roman" w:cs="Times New Roman"/>
          <w:sz w:val="24"/>
          <w:szCs w:val="24"/>
          <w:u w:val="single"/>
          <w:shd w:val="clear" w:color="auto" w:fill="FFFFFF"/>
        </w:rPr>
        <w:t>Гимнастика</w:t>
      </w:r>
    </w:p>
    <w:p w:rsidR="00F007F0" w:rsidRPr="00B77177" w:rsidRDefault="00F007F0" w:rsidP="00F007F0">
      <w:pPr>
        <w:shd w:val="clear" w:color="auto" w:fill="FFFFFF"/>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bCs/>
          <w:color w:val="000000"/>
          <w:sz w:val="24"/>
          <w:szCs w:val="24"/>
          <w:u w:val="single"/>
        </w:rPr>
        <w:t>Теоретические сведения.</w:t>
      </w:r>
      <w:r w:rsidR="00473523">
        <w:rPr>
          <w:rFonts w:ascii="Times New Roman" w:hAnsi="Times New Roman" w:cs="Times New Roman"/>
          <w:bCs/>
          <w:color w:val="000000"/>
          <w:sz w:val="24"/>
          <w:szCs w:val="24"/>
          <w:u w:val="single"/>
        </w:rPr>
        <w:t xml:space="preserve"> </w:t>
      </w:r>
      <w:r w:rsidRPr="00B77177">
        <w:rPr>
          <w:rFonts w:ascii="Times New Roman" w:hAnsi="Times New Roman" w:cs="Times New Roman"/>
          <w:color w:val="000000"/>
          <w:sz w:val="24"/>
          <w:szCs w:val="24"/>
        </w:rPr>
        <w:t>Одежда и обувь гимнаста.</w:t>
      </w:r>
      <w:r w:rsidR="00473523">
        <w:rPr>
          <w:rFonts w:ascii="Times New Roman" w:hAnsi="Times New Roman" w:cs="Times New Roman"/>
          <w:color w:val="000000"/>
          <w:sz w:val="24"/>
          <w:szCs w:val="24"/>
        </w:rPr>
        <w:t xml:space="preserve"> </w:t>
      </w:r>
      <w:r w:rsidRPr="00B77177">
        <w:rPr>
          <w:rFonts w:ascii="Times New Roman" w:hAnsi="Times New Roman" w:cs="Times New Roman"/>
          <w:color w:val="000000"/>
          <w:sz w:val="24"/>
          <w:szCs w:val="24"/>
        </w:rPr>
        <w:t>Элементарные сведения о гимнастиче</w:t>
      </w:r>
      <w:r w:rsidRPr="00B77177">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B77177">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F007F0" w:rsidRPr="00B77177" w:rsidRDefault="00F007F0" w:rsidP="00F007F0">
      <w:pPr>
        <w:shd w:val="clear" w:color="auto" w:fill="FFFFFF"/>
        <w:spacing w:after="0" w:line="240" w:lineRule="auto"/>
        <w:ind w:firstLine="709"/>
        <w:jc w:val="both"/>
        <w:rPr>
          <w:rFonts w:ascii="Times New Roman" w:hAnsi="Times New Roman" w:cs="Times New Roman"/>
          <w:bCs/>
          <w:color w:val="000000"/>
          <w:sz w:val="24"/>
          <w:szCs w:val="24"/>
          <w:u w:val="single"/>
        </w:rPr>
      </w:pPr>
      <w:r w:rsidRPr="00B77177">
        <w:rPr>
          <w:rFonts w:ascii="Times New Roman" w:hAnsi="Times New Roman" w:cs="Times New Roman"/>
          <w:bCs/>
          <w:color w:val="000000"/>
          <w:sz w:val="24"/>
          <w:szCs w:val="24"/>
          <w:u w:val="single"/>
        </w:rPr>
        <w:t xml:space="preserve">Практический материал. </w:t>
      </w:r>
    </w:p>
    <w:p w:rsidR="00F007F0" w:rsidRPr="00B77177" w:rsidRDefault="00F007F0" w:rsidP="00F007F0">
      <w:pPr>
        <w:shd w:val="clear" w:color="auto" w:fill="FFFFFF"/>
        <w:spacing w:after="0" w:line="240" w:lineRule="auto"/>
        <w:ind w:firstLine="709"/>
        <w:jc w:val="both"/>
        <w:rPr>
          <w:rFonts w:ascii="Times New Roman" w:hAnsi="Times New Roman" w:cs="Times New Roman"/>
          <w:bCs/>
          <w:color w:val="000000"/>
          <w:sz w:val="24"/>
          <w:szCs w:val="24"/>
        </w:rPr>
      </w:pPr>
      <w:r w:rsidRPr="00B77177">
        <w:rPr>
          <w:rFonts w:ascii="Times New Roman" w:hAnsi="Times New Roman" w:cs="Times New Roman"/>
          <w:bCs/>
          <w:i/>
          <w:color w:val="000000"/>
          <w:sz w:val="24"/>
          <w:szCs w:val="24"/>
          <w:u w:val="single"/>
        </w:rPr>
        <w:t>Построения и перестроения</w:t>
      </w:r>
      <w:r w:rsidRPr="00B77177">
        <w:rPr>
          <w:rFonts w:ascii="Times New Roman" w:hAnsi="Times New Roman" w:cs="Times New Roman"/>
          <w:bCs/>
          <w:color w:val="000000"/>
          <w:sz w:val="24"/>
          <w:szCs w:val="24"/>
        </w:rPr>
        <w:t xml:space="preserve">. </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i/>
          <w:color w:val="000000"/>
          <w:sz w:val="24"/>
          <w:szCs w:val="24"/>
          <w:u w:val="single"/>
        </w:rPr>
        <w:t xml:space="preserve">Упражнения без предметов </w:t>
      </w:r>
      <w:r w:rsidRPr="00B77177">
        <w:rPr>
          <w:rFonts w:ascii="Times New Roman" w:hAnsi="Times New Roman" w:cs="Times New Roman"/>
          <w:bCs/>
          <w:color w:val="000000"/>
          <w:sz w:val="24"/>
          <w:szCs w:val="24"/>
        </w:rPr>
        <w:t>(</w:t>
      </w:r>
      <w:r w:rsidRPr="00B77177">
        <w:rPr>
          <w:rFonts w:ascii="Times New Roman" w:hAnsi="Times New Roman" w:cs="Times New Roman"/>
          <w:bCs/>
          <w:i/>
          <w:color w:val="000000"/>
          <w:sz w:val="24"/>
          <w:szCs w:val="24"/>
        </w:rPr>
        <w:t>коррегирующие и общеразвивающие упражнения</w:t>
      </w:r>
      <w:r w:rsidRPr="00B77177">
        <w:rPr>
          <w:rFonts w:ascii="Times New Roman" w:hAnsi="Times New Roman" w:cs="Times New Roman"/>
          <w:bCs/>
          <w:color w:val="000000"/>
          <w:sz w:val="24"/>
          <w:szCs w:val="24"/>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основные положения и движения рук, ног, головы, туловища;</w:t>
      </w:r>
    </w:p>
    <w:p w:rsidR="00F007F0" w:rsidRPr="00B77177" w:rsidRDefault="00F007F0" w:rsidP="00F007F0">
      <w:pPr>
        <w:spacing w:after="0" w:line="240" w:lineRule="auto"/>
        <w:ind w:firstLine="709"/>
        <w:jc w:val="both"/>
        <w:rPr>
          <w:rFonts w:ascii="Times New Roman" w:hAnsi="Times New Roman" w:cs="Times New Roman"/>
          <w:bCs/>
          <w:color w:val="000000"/>
          <w:sz w:val="24"/>
          <w:szCs w:val="24"/>
        </w:rPr>
      </w:pPr>
      <w:r w:rsidRPr="00B77177">
        <w:rPr>
          <w:rFonts w:ascii="Times New Roman" w:hAnsi="Times New Roman" w:cs="Times New Roman"/>
          <w:bCs/>
          <w:color w:val="000000"/>
          <w:sz w:val="24"/>
          <w:szCs w:val="24"/>
        </w:rPr>
        <w:t>упражнения для расслабления мышц;</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упражнения для мышц шеи;</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 xml:space="preserve">упражнения для укрепления мышц спины и живота; </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 xml:space="preserve">упражнения для развития мышц рук и плечевого пояса; </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упражнения для мышц ног;</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упражнения на дыхание;</w:t>
      </w:r>
    </w:p>
    <w:p w:rsidR="00F007F0" w:rsidRPr="00B77177" w:rsidRDefault="00F007F0" w:rsidP="00F007F0">
      <w:pPr>
        <w:shd w:val="clear" w:color="auto" w:fill="FFFFFF"/>
        <w:spacing w:after="0" w:line="240" w:lineRule="auto"/>
        <w:ind w:firstLine="709"/>
        <w:jc w:val="both"/>
        <w:rPr>
          <w:rFonts w:ascii="Times New Roman" w:hAnsi="Times New Roman" w:cs="Times New Roman"/>
          <w:bCs/>
          <w:color w:val="000000"/>
          <w:sz w:val="24"/>
          <w:szCs w:val="24"/>
        </w:rPr>
      </w:pPr>
      <w:r w:rsidRPr="00B77177">
        <w:rPr>
          <w:rFonts w:ascii="Times New Roman" w:hAnsi="Times New Roman" w:cs="Times New Roman"/>
          <w:bCs/>
          <w:color w:val="000000"/>
          <w:sz w:val="24"/>
          <w:szCs w:val="24"/>
        </w:rPr>
        <w:t>упражнения для развития мышц кистей рук и пальцев;</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color w:val="000000"/>
          <w:sz w:val="24"/>
          <w:szCs w:val="24"/>
        </w:rPr>
        <w:t>упражнения для формирования правильной осанки;</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упражнения для укрепления мышц туловища.</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i/>
          <w:color w:val="000000"/>
          <w:sz w:val="24"/>
          <w:szCs w:val="24"/>
          <w:u w:val="single"/>
        </w:rPr>
        <w:t>Упражнения с предметами</w:t>
      </w:r>
      <w:r w:rsidRPr="00B77177">
        <w:rPr>
          <w:rFonts w:ascii="Times New Roman" w:hAnsi="Times New Roman" w:cs="Times New Roman"/>
          <w:bCs/>
          <w:color w:val="000000"/>
          <w:sz w:val="24"/>
          <w:szCs w:val="24"/>
          <w:u w:val="single"/>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с гимнастическими палками;</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с флажками;</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color w:val="000000"/>
          <w:sz w:val="24"/>
          <w:szCs w:val="24"/>
        </w:rPr>
        <w:lastRenderedPageBreak/>
        <w:t>с малыми обручами;</w:t>
      </w:r>
    </w:p>
    <w:p w:rsidR="00F007F0" w:rsidRPr="00B77177" w:rsidRDefault="00F007F0" w:rsidP="00F007F0">
      <w:pPr>
        <w:shd w:val="clear" w:color="auto" w:fill="FFFFFF"/>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color w:val="000000"/>
          <w:sz w:val="24"/>
          <w:szCs w:val="24"/>
        </w:rPr>
        <w:t xml:space="preserve">с </w:t>
      </w:r>
      <w:r w:rsidRPr="00B77177">
        <w:rPr>
          <w:rFonts w:ascii="Times New Roman" w:hAnsi="Times New Roman" w:cs="Times New Roman"/>
          <w:bCs/>
          <w:color w:val="000000"/>
          <w:sz w:val="24"/>
          <w:szCs w:val="24"/>
        </w:rPr>
        <w:t>малыми мячами;</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color w:val="000000"/>
          <w:sz w:val="24"/>
          <w:szCs w:val="24"/>
        </w:rPr>
        <w:t>с большим мячом;</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 xml:space="preserve">с набивными мячами (вес </w:t>
      </w:r>
      <w:smartTag w:uri="urn:schemas-microsoft-com:office:smarttags" w:element="metricconverter">
        <w:smartTagPr>
          <w:attr w:name="ProductID" w:val="2 кг"/>
        </w:smartTagPr>
        <w:r w:rsidRPr="00B77177">
          <w:rPr>
            <w:rFonts w:ascii="Times New Roman" w:hAnsi="Times New Roman" w:cs="Times New Roman"/>
            <w:bCs/>
            <w:color w:val="000000"/>
            <w:sz w:val="24"/>
            <w:szCs w:val="24"/>
          </w:rPr>
          <w:t>2 кг</w:t>
        </w:r>
      </w:smartTag>
      <w:r w:rsidRPr="00B77177">
        <w:rPr>
          <w:rFonts w:ascii="Times New Roman" w:hAnsi="Times New Roman" w:cs="Times New Roman"/>
          <w:bCs/>
          <w:color w:val="000000"/>
          <w:sz w:val="24"/>
          <w:szCs w:val="24"/>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упражнения на равновесие;</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bCs/>
          <w:color w:val="000000"/>
          <w:sz w:val="24"/>
          <w:szCs w:val="24"/>
        </w:rPr>
        <w:t>лазанье и перелезание;</w:t>
      </w:r>
    </w:p>
    <w:p w:rsidR="00F007F0" w:rsidRPr="00B77177" w:rsidRDefault="00F007F0" w:rsidP="00F007F0">
      <w:pPr>
        <w:shd w:val="clear" w:color="auto" w:fill="FFFFFF"/>
        <w:spacing w:after="0" w:line="240" w:lineRule="auto"/>
        <w:ind w:firstLine="709"/>
        <w:jc w:val="both"/>
        <w:rPr>
          <w:rFonts w:ascii="Times New Roman" w:hAnsi="Times New Roman" w:cs="Times New Roman"/>
          <w:color w:val="000000"/>
          <w:sz w:val="24"/>
          <w:szCs w:val="24"/>
        </w:rPr>
      </w:pPr>
      <w:r w:rsidRPr="00B77177">
        <w:rPr>
          <w:rFonts w:ascii="Times New Roman" w:hAnsi="Times New Roman" w:cs="Times New Roman"/>
          <w:color w:val="000000"/>
          <w:kern w:val="24"/>
          <w:sz w:val="24"/>
          <w:szCs w:val="24"/>
        </w:rPr>
        <w:t xml:space="preserve">упражнения для развития пространственно-временной дифференцировки </w:t>
      </w:r>
      <w:r w:rsidRPr="00B77177">
        <w:rPr>
          <w:rFonts w:ascii="Times New Roman" w:hAnsi="Times New Roman" w:cs="Times New Roman"/>
          <w:bCs/>
          <w:color w:val="000000"/>
          <w:kern w:val="24"/>
          <w:sz w:val="24"/>
          <w:szCs w:val="24"/>
        </w:rPr>
        <w:t xml:space="preserve">и </w:t>
      </w:r>
      <w:r w:rsidRPr="00B77177">
        <w:rPr>
          <w:rFonts w:ascii="Times New Roman" w:hAnsi="Times New Roman" w:cs="Times New Roman"/>
          <w:color w:val="000000"/>
          <w:kern w:val="24"/>
          <w:sz w:val="24"/>
          <w:szCs w:val="24"/>
        </w:rPr>
        <w:t>точности движений</w:t>
      </w:r>
      <w:r w:rsidRPr="00B77177">
        <w:rPr>
          <w:rFonts w:ascii="Times New Roman" w:hAnsi="Times New Roman" w:cs="Times New Roman"/>
          <w:b/>
          <w:color w:val="000000"/>
          <w:kern w:val="24"/>
          <w:sz w:val="24"/>
          <w:szCs w:val="24"/>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bCs/>
          <w:color w:val="000000"/>
          <w:sz w:val="24"/>
          <w:szCs w:val="24"/>
        </w:rPr>
      </w:pPr>
      <w:r w:rsidRPr="00B77177">
        <w:rPr>
          <w:rFonts w:ascii="Times New Roman" w:hAnsi="Times New Roman" w:cs="Times New Roman"/>
          <w:bCs/>
          <w:color w:val="000000"/>
          <w:sz w:val="24"/>
          <w:szCs w:val="24"/>
        </w:rPr>
        <w:t>переноска грузов и передача предметов</w:t>
      </w:r>
      <w:r w:rsidRPr="00B77177">
        <w:rPr>
          <w:rFonts w:ascii="Times New Roman" w:hAnsi="Times New Roman" w:cs="Times New Roman"/>
          <w:b/>
          <w:bCs/>
          <w:color w:val="000000"/>
          <w:sz w:val="24"/>
          <w:szCs w:val="24"/>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 xml:space="preserve">прыжки. </w:t>
      </w:r>
    </w:p>
    <w:p w:rsidR="00F007F0" w:rsidRPr="00B77177" w:rsidRDefault="00F007F0" w:rsidP="00F007F0">
      <w:pPr>
        <w:shd w:val="clear" w:color="auto" w:fill="FFFFFF"/>
        <w:spacing w:after="0" w:line="240" w:lineRule="auto"/>
        <w:jc w:val="both"/>
        <w:rPr>
          <w:rFonts w:ascii="Times New Roman" w:hAnsi="Times New Roman" w:cs="Times New Roman"/>
          <w:sz w:val="24"/>
          <w:szCs w:val="24"/>
          <w:u w:val="single"/>
        </w:rPr>
      </w:pPr>
      <w:r w:rsidRPr="00B77177">
        <w:rPr>
          <w:rFonts w:ascii="Times New Roman" w:hAnsi="Times New Roman" w:cs="Times New Roman"/>
          <w:bCs/>
          <w:color w:val="000000"/>
          <w:sz w:val="24"/>
          <w:szCs w:val="24"/>
          <w:u w:val="single"/>
        </w:rPr>
        <w:t>Легкая атлетика</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color w:val="000000"/>
          <w:sz w:val="24"/>
          <w:szCs w:val="24"/>
          <w:u w:val="single"/>
        </w:rPr>
        <w:t>Теоретические сведения</w:t>
      </w:r>
      <w:r w:rsidRPr="00B77177">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B77177">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B77177">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F007F0" w:rsidRPr="00B77177" w:rsidRDefault="00F007F0" w:rsidP="00F007F0">
      <w:pPr>
        <w:shd w:val="clear" w:color="auto" w:fill="FFFFFF"/>
        <w:spacing w:after="0" w:line="240" w:lineRule="auto"/>
        <w:ind w:firstLine="709"/>
        <w:jc w:val="both"/>
        <w:rPr>
          <w:rFonts w:ascii="Times New Roman" w:hAnsi="Times New Roman" w:cs="Times New Roman"/>
          <w:b/>
          <w:bCs/>
          <w:color w:val="000000"/>
          <w:sz w:val="24"/>
          <w:szCs w:val="24"/>
        </w:rPr>
      </w:pPr>
      <w:r w:rsidRPr="00B77177">
        <w:rPr>
          <w:rFonts w:ascii="Times New Roman" w:hAnsi="Times New Roman" w:cs="Times New Roman"/>
          <w:sz w:val="24"/>
          <w:szCs w:val="24"/>
          <w:u w:val="single"/>
        </w:rPr>
        <w:t>Практический материал.</w:t>
      </w:r>
      <w:r w:rsidRPr="00B77177">
        <w:rPr>
          <w:rFonts w:ascii="Times New Roman" w:hAnsi="Times New Roman" w:cs="Times New Roman"/>
          <w:bCs/>
          <w:color w:val="000000"/>
          <w:sz w:val="24"/>
          <w:szCs w:val="24"/>
        </w:rPr>
        <w:t>Ходьба. Бег. Прыжки. Метание.</w:t>
      </w:r>
    </w:p>
    <w:p w:rsidR="00F007F0" w:rsidRPr="00B77177" w:rsidRDefault="00F007F0" w:rsidP="00F007F0">
      <w:pPr>
        <w:shd w:val="clear" w:color="auto" w:fill="FFFFFF"/>
        <w:spacing w:after="0" w:line="240" w:lineRule="auto"/>
        <w:rPr>
          <w:rFonts w:ascii="Times New Roman" w:hAnsi="Times New Roman" w:cs="Times New Roman"/>
          <w:sz w:val="24"/>
          <w:szCs w:val="24"/>
          <w:u w:val="single"/>
        </w:rPr>
      </w:pPr>
      <w:r w:rsidRPr="00B77177">
        <w:rPr>
          <w:rFonts w:ascii="Times New Roman" w:hAnsi="Times New Roman" w:cs="Times New Roman"/>
          <w:sz w:val="24"/>
          <w:szCs w:val="24"/>
          <w:u w:val="single"/>
        </w:rPr>
        <w:t>Игры</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u w:val="single"/>
        </w:rPr>
        <w:t>Теоретические сведения.</w:t>
      </w:r>
      <w:r w:rsidRPr="00B77177">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131257" w:rsidRDefault="00F007F0" w:rsidP="00F007F0">
      <w:pPr>
        <w:shd w:val="clear" w:color="auto" w:fill="FFFFFF"/>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Практический материал.</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i/>
          <w:color w:val="000000"/>
          <w:sz w:val="24"/>
          <w:szCs w:val="24"/>
        </w:rPr>
        <w:t>Подвижные игры</w:t>
      </w:r>
      <w:r w:rsidRPr="00B77177">
        <w:rPr>
          <w:rFonts w:ascii="Times New Roman" w:hAnsi="Times New Roman" w:cs="Times New Roman"/>
          <w:bCs/>
          <w:color w:val="000000"/>
          <w:sz w:val="24"/>
          <w:szCs w:val="24"/>
        </w:rPr>
        <w:t>:</w:t>
      </w:r>
    </w:p>
    <w:p w:rsidR="00F007F0" w:rsidRPr="00B77177" w:rsidRDefault="00F007F0" w:rsidP="00F007F0">
      <w:pPr>
        <w:shd w:val="clear" w:color="auto" w:fill="FFFFFF"/>
        <w:spacing w:after="0" w:line="240" w:lineRule="auto"/>
        <w:ind w:firstLine="709"/>
        <w:jc w:val="both"/>
        <w:rPr>
          <w:rFonts w:ascii="Times New Roman" w:hAnsi="Times New Roman" w:cs="Times New Roman"/>
          <w:bCs/>
          <w:color w:val="000000"/>
          <w:sz w:val="24"/>
          <w:szCs w:val="24"/>
        </w:rPr>
      </w:pPr>
      <w:r w:rsidRPr="00B77177">
        <w:rPr>
          <w:rFonts w:ascii="Times New Roman" w:hAnsi="Times New Roman" w:cs="Times New Roman"/>
          <w:bCs/>
          <w:color w:val="000000"/>
          <w:sz w:val="24"/>
          <w:szCs w:val="24"/>
        </w:rPr>
        <w:t xml:space="preserve">Коррекционные игры </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бегом;</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прыжками;</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лазанием;</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метанием и ловлей мяча;</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построениями и перестроениями;</w:t>
      </w:r>
    </w:p>
    <w:p w:rsidR="00F007F0" w:rsidRPr="00B77177"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элементами общеразвивающих упражнений;</w:t>
      </w:r>
    </w:p>
    <w:p w:rsidR="00F007F0" w:rsidRPr="00F007F0" w:rsidRDefault="00F007F0" w:rsidP="00F007F0">
      <w:pPr>
        <w:shd w:val="clear" w:color="auto" w:fill="FFFFFF"/>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Cs/>
          <w:color w:val="000000"/>
          <w:sz w:val="24"/>
          <w:szCs w:val="24"/>
        </w:rPr>
        <w:t>Игры с бросанием, ловлей, метанием.</w:t>
      </w:r>
    </w:p>
    <w:p w:rsidR="0075615E" w:rsidRPr="0075615E" w:rsidRDefault="0075615E" w:rsidP="0075615E">
      <w:pPr>
        <w:widowControl w:val="0"/>
        <w:suppressAutoHyphens w:val="0"/>
        <w:autoSpaceDE w:val="0"/>
        <w:autoSpaceDN w:val="0"/>
        <w:adjustRightInd w:val="0"/>
        <w:spacing w:after="0" w:line="240" w:lineRule="auto"/>
        <w:ind w:firstLine="280"/>
        <w:jc w:val="both"/>
        <w:rPr>
          <w:rFonts w:ascii="Times New Roman" w:eastAsia="Times New Roman" w:hAnsi="Times New Roman" w:cs="Times New Roman"/>
          <w:b/>
          <w:color w:val="auto"/>
          <w:kern w:val="0"/>
          <w:sz w:val="24"/>
          <w:szCs w:val="24"/>
          <w:lang w:eastAsia="ru-RU"/>
        </w:rPr>
      </w:pPr>
      <w:r w:rsidRPr="0075615E">
        <w:rPr>
          <w:rFonts w:ascii="Times New Roman" w:eastAsia="Times New Roman" w:hAnsi="Times New Roman" w:cs="Times New Roman"/>
          <w:b/>
          <w:color w:val="auto"/>
          <w:kern w:val="0"/>
          <w:sz w:val="24"/>
          <w:szCs w:val="24"/>
          <w:lang w:eastAsia="ru-RU"/>
        </w:rPr>
        <w:t>Предметная область: Технология.</w:t>
      </w:r>
    </w:p>
    <w:p w:rsidR="0075615E" w:rsidRPr="0075615E" w:rsidRDefault="0075615E" w:rsidP="00F007F0">
      <w:pPr>
        <w:widowControl w:val="0"/>
        <w:suppressAutoHyphens w:val="0"/>
        <w:autoSpaceDE w:val="0"/>
        <w:autoSpaceDN w:val="0"/>
        <w:adjustRightInd w:val="0"/>
        <w:spacing w:after="0" w:line="240" w:lineRule="auto"/>
        <w:ind w:firstLine="280"/>
        <w:jc w:val="both"/>
        <w:rPr>
          <w:rFonts w:ascii="Times New Roman" w:eastAsia="Times New Roman" w:hAnsi="Times New Roman" w:cs="Times New Roman"/>
          <w:color w:val="auto"/>
          <w:kern w:val="0"/>
          <w:sz w:val="24"/>
          <w:szCs w:val="24"/>
          <w:lang w:eastAsia="ru-RU"/>
        </w:rPr>
      </w:pPr>
      <w:r w:rsidRPr="0075615E">
        <w:rPr>
          <w:rFonts w:ascii="Times New Roman" w:eastAsia="Times New Roman" w:hAnsi="Times New Roman" w:cs="Times New Roman"/>
          <w:color w:val="auto"/>
          <w:kern w:val="0"/>
          <w:sz w:val="24"/>
          <w:szCs w:val="24"/>
          <w:lang w:eastAsia="ru-RU"/>
        </w:rPr>
        <w:t>Основные задачи реализации содержания:</w:t>
      </w:r>
    </w:p>
    <w:p w:rsidR="0075615E" w:rsidRPr="0075615E" w:rsidRDefault="0075615E" w:rsidP="00F007F0">
      <w:pPr>
        <w:widowControl w:val="0"/>
        <w:suppressAutoHyphens w:val="0"/>
        <w:autoSpaceDE w:val="0"/>
        <w:autoSpaceDN w:val="0"/>
        <w:adjustRightInd w:val="0"/>
        <w:spacing w:after="0" w:line="240" w:lineRule="auto"/>
        <w:ind w:firstLine="280"/>
        <w:jc w:val="both"/>
        <w:rPr>
          <w:rFonts w:ascii="Times New Roman" w:eastAsia="Times New Roman" w:hAnsi="Times New Roman" w:cs="Times New Roman"/>
          <w:color w:val="auto"/>
          <w:kern w:val="0"/>
          <w:sz w:val="24"/>
          <w:szCs w:val="24"/>
          <w:lang w:eastAsia="ru-RU"/>
        </w:rPr>
      </w:pPr>
      <w:r w:rsidRPr="0075615E">
        <w:rPr>
          <w:rFonts w:ascii="Times New Roman" w:eastAsia="Times New Roman" w:hAnsi="Times New Roman" w:cs="Times New Roman"/>
          <w:color w:val="auto"/>
          <w:kern w:val="0"/>
          <w:sz w:val="24"/>
          <w:szCs w:val="24"/>
          <w:lang w:eastAsia="ru-RU"/>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13428" w:rsidRDefault="0075615E" w:rsidP="00F007F0">
      <w:pPr>
        <w:spacing w:after="0" w:line="240" w:lineRule="auto"/>
        <w:jc w:val="both"/>
        <w:rPr>
          <w:rFonts w:ascii="Times New Roman" w:hAnsi="Times New Roman" w:cs="Times New Roman"/>
          <w:b/>
          <w:color w:val="auto"/>
          <w:sz w:val="24"/>
          <w:szCs w:val="24"/>
          <w:lang w:eastAsia="ru-RU"/>
        </w:rPr>
      </w:pPr>
      <w:r w:rsidRPr="00F007F0">
        <w:rPr>
          <w:rFonts w:ascii="Times New Roman" w:eastAsia="Times New Roman" w:hAnsi="Times New Roman" w:cs="Times New Roman"/>
          <w:color w:val="auto"/>
          <w:kern w:val="0"/>
          <w:sz w:val="24"/>
          <w:szCs w:val="24"/>
          <w:lang w:eastAsia="ru-RU"/>
        </w:rP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p w:rsidR="00F007F0" w:rsidRPr="00B77177" w:rsidRDefault="00F007F0" w:rsidP="00F007F0">
      <w:pPr>
        <w:pStyle w:val="32"/>
        <w:spacing w:before="0" w:after="0" w:line="240" w:lineRule="auto"/>
        <w:jc w:val="both"/>
        <w:rPr>
          <w:rFonts w:ascii="Times New Roman" w:hAnsi="Times New Roman" w:cs="Times New Roman"/>
          <w:i w:val="0"/>
          <w:sz w:val="24"/>
          <w:szCs w:val="24"/>
        </w:rPr>
      </w:pPr>
      <w:r w:rsidRPr="00B77177">
        <w:rPr>
          <w:rFonts w:ascii="Times New Roman" w:hAnsi="Times New Roman" w:cs="Times New Roman"/>
          <w:i w:val="0"/>
          <w:sz w:val="24"/>
          <w:szCs w:val="24"/>
        </w:rPr>
        <w:t>Основное содержание учебн</w:t>
      </w:r>
      <w:r>
        <w:rPr>
          <w:rFonts w:ascii="Times New Roman" w:hAnsi="Times New Roman" w:cs="Times New Roman"/>
          <w:i w:val="0"/>
          <w:sz w:val="24"/>
          <w:szCs w:val="24"/>
        </w:rPr>
        <w:t>ого</w:t>
      </w:r>
      <w:r w:rsidRPr="00B77177">
        <w:rPr>
          <w:rFonts w:ascii="Times New Roman" w:hAnsi="Times New Roman" w:cs="Times New Roman"/>
          <w:i w:val="0"/>
          <w:sz w:val="24"/>
          <w:szCs w:val="24"/>
        </w:rPr>
        <w:t xml:space="preserve"> предмет</w:t>
      </w:r>
      <w:r>
        <w:rPr>
          <w:rFonts w:ascii="Times New Roman" w:hAnsi="Times New Roman" w:cs="Times New Roman"/>
          <w:i w:val="0"/>
          <w:sz w:val="24"/>
          <w:szCs w:val="24"/>
        </w:rPr>
        <w:t>а</w:t>
      </w:r>
    </w:p>
    <w:p w:rsidR="00F007F0" w:rsidRPr="00B77177" w:rsidRDefault="00F007F0" w:rsidP="00F007F0">
      <w:pPr>
        <w:spacing w:after="0" w:line="240" w:lineRule="auto"/>
        <w:jc w:val="center"/>
        <w:rPr>
          <w:rFonts w:ascii="Times New Roman" w:hAnsi="Times New Roman" w:cs="Times New Roman"/>
          <w:b/>
          <w:color w:val="auto"/>
          <w:sz w:val="24"/>
          <w:szCs w:val="24"/>
          <w:lang w:eastAsia="ru-RU"/>
        </w:rPr>
      </w:pPr>
      <w:r w:rsidRPr="00B77177">
        <w:rPr>
          <w:rFonts w:ascii="Times New Roman" w:hAnsi="Times New Roman" w:cs="Times New Roman"/>
          <w:b/>
          <w:color w:val="auto"/>
          <w:sz w:val="24"/>
          <w:szCs w:val="24"/>
          <w:lang w:eastAsia="ru-RU"/>
        </w:rPr>
        <w:t xml:space="preserve">Ручной труд </w:t>
      </w:r>
    </w:p>
    <w:p w:rsidR="00F007F0" w:rsidRPr="00B77177" w:rsidRDefault="00F007F0" w:rsidP="00F007F0">
      <w:pPr>
        <w:spacing w:after="0" w:line="240" w:lineRule="auto"/>
        <w:jc w:val="center"/>
        <w:rPr>
          <w:rFonts w:ascii="Times New Roman" w:hAnsi="Times New Roman" w:cs="Times New Roman"/>
          <w:b/>
          <w:sz w:val="24"/>
          <w:szCs w:val="24"/>
        </w:rPr>
      </w:pPr>
      <w:r w:rsidRPr="00B77177">
        <w:rPr>
          <w:rFonts w:ascii="Times New Roman" w:hAnsi="Times New Roman" w:cs="Times New Roman"/>
          <w:b/>
          <w:sz w:val="24"/>
          <w:szCs w:val="24"/>
        </w:rPr>
        <w:t>Пояснительная записка</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Основная цель изучения данного предмета</w:t>
      </w:r>
      <w:r w:rsidR="00473523">
        <w:rPr>
          <w:rFonts w:ascii="Times New Roman" w:hAnsi="Times New Roman" w:cs="Times New Roman"/>
          <w:sz w:val="24"/>
          <w:szCs w:val="24"/>
        </w:rPr>
        <w:t xml:space="preserve"> </w:t>
      </w:r>
      <w:r w:rsidRPr="00B77177">
        <w:rPr>
          <w:rFonts w:ascii="Times New Roman" w:hAnsi="Times New Roman" w:cs="Times New Roman"/>
          <w:sz w:val="24"/>
          <w:szCs w:val="24"/>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F007F0" w:rsidRPr="00B77177" w:rsidRDefault="00F007F0" w:rsidP="00F007F0">
      <w:pPr>
        <w:spacing w:after="0" w:line="240" w:lineRule="auto"/>
        <w:ind w:firstLine="709"/>
        <w:jc w:val="both"/>
        <w:rPr>
          <w:rFonts w:ascii="Times New Roman" w:hAnsi="Times New Roman" w:cs="Times New Roman"/>
          <w:bCs/>
          <w:sz w:val="24"/>
          <w:szCs w:val="24"/>
        </w:rPr>
      </w:pPr>
      <w:r w:rsidRPr="00B77177">
        <w:rPr>
          <w:rFonts w:ascii="Times New Roman" w:hAnsi="Times New Roman" w:cs="Times New Roman"/>
          <w:bCs/>
          <w:sz w:val="24"/>
          <w:szCs w:val="24"/>
        </w:rPr>
        <w:t>Задачи изучения предмета: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sz w:val="24"/>
          <w:szCs w:val="24"/>
        </w:rPr>
        <w:t>― </w:t>
      </w:r>
      <w:r w:rsidRPr="00B77177">
        <w:rPr>
          <w:rFonts w:ascii="Times New Roman" w:hAnsi="Times New Roman" w:cs="Times New Roman"/>
          <w:sz w:val="24"/>
          <w:szCs w:val="24"/>
        </w:rPr>
        <w:t xml:space="preserve">формирование представлений о материальной культуре как продукте творческой предметно-преобразующей деятельности человека.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расширение знаний о материалах и их свойствах, технологиях использования.</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формирование интереса к разнообразным видам труда.</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 развитие познавательных психических процессов (восприятия, памяти, воображения, мышления, речи). </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развитие умственной деятельности (анализ, синтез, сравнение, классификация, обобщение).</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rsidR="00F007F0" w:rsidRPr="00B77177" w:rsidRDefault="00F007F0" w:rsidP="00F007F0">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sz w:val="24"/>
          <w:szCs w:val="24"/>
        </w:rPr>
        <w:t>― </w:t>
      </w:r>
      <w:r w:rsidRPr="00B77177">
        <w:rPr>
          <w:rFonts w:ascii="Times New Roman" w:hAnsi="Times New Roman" w:cs="Times New Roman"/>
          <w:sz w:val="24"/>
          <w:szCs w:val="24"/>
        </w:rPr>
        <w:t xml:space="preserve">формирование информационной грамотности, умения работать с различными источниками информации.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глиной и пластилином</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w:t>
      </w:r>
      <w:r w:rsidRPr="00B77177">
        <w:rPr>
          <w:rFonts w:ascii="Times New Roman" w:hAnsi="Times New Roman" w:cs="Times New Roman"/>
          <w:sz w:val="24"/>
          <w:szCs w:val="24"/>
        </w:rPr>
        <w:softHyphen/>
        <w:t>го</w:t>
      </w:r>
      <w:r w:rsidRPr="00B77177">
        <w:rPr>
          <w:rFonts w:ascii="Times New Roman" w:hAnsi="Times New Roman" w:cs="Times New Roman"/>
          <w:sz w:val="24"/>
          <w:szCs w:val="24"/>
        </w:rPr>
        <w:softHyphen/>
        <w:t>тов</w:t>
      </w:r>
      <w:r w:rsidRPr="00B77177">
        <w:rPr>
          <w:rFonts w:ascii="Times New Roman" w:hAnsi="Times New Roman" w:cs="Times New Roman"/>
          <w:sz w:val="24"/>
          <w:szCs w:val="24"/>
        </w:rPr>
        <w:softHyphen/>
        <w:t>ления посуды. Применение глины для скульптуры. Пластилин ― ма</w:t>
      </w:r>
      <w:r w:rsidRPr="00B77177">
        <w:rPr>
          <w:rFonts w:ascii="Times New Roman" w:hAnsi="Times New Roman" w:cs="Times New Roman"/>
          <w:sz w:val="24"/>
          <w:szCs w:val="24"/>
        </w:rPr>
        <w:softHyphen/>
        <w:t>те</w:t>
      </w:r>
      <w:r w:rsidRPr="00B77177">
        <w:rPr>
          <w:rFonts w:ascii="Times New Roman" w:hAnsi="Times New Roman" w:cs="Times New Roman"/>
          <w:sz w:val="24"/>
          <w:szCs w:val="24"/>
        </w:rPr>
        <w:softHyphen/>
        <w:t>риал ручного труда. Организация рабочего места при выполнении лепных ра</w:t>
      </w:r>
      <w:r w:rsidRPr="00B77177">
        <w:rPr>
          <w:rFonts w:ascii="Times New Roman" w:hAnsi="Times New Roman" w:cs="Times New Roman"/>
          <w:sz w:val="24"/>
          <w:szCs w:val="24"/>
        </w:rPr>
        <w:softHyphen/>
        <w:t>бот. Как правильно обращаться с пластилином. Инструменты для работы с пла</w:t>
      </w:r>
      <w:r w:rsidRPr="00B77177">
        <w:rPr>
          <w:rFonts w:ascii="Times New Roman" w:hAnsi="Times New Roman" w:cs="Times New Roman"/>
          <w:sz w:val="24"/>
          <w:szCs w:val="24"/>
        </w:rPr>
        <w:softHyphen/>
        <w:t>стилином. Лепка из глины и пластилина разными способами: кон</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тру</w:t>
      </w:r>
      <w:r w:rsidRPr="00B77177">
        <w:rPr>
          <w:rFonts w:ascii="Times New Roman" w:hAnsi="Times New Roman" w:cs="Times New Roman"/>
          <w:sz w:val="24"/>
          <w:szCs w:val="24"/>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природными материалами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бумагой</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Разметка бумаги. Экономная разметка бумаги. Приемы разметки: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разметка с опорой на чертеж. Понятие «чертеж». Линии чертежа. Чтение чертежа.</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Картонажно-переплетные работы</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текстильными материалами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нитках (откуда берутся нитки). При</w:t>
      </w:r>
      <w:r w:rsidRPr="00B77177">
        <w:rPr>
          <w:rFonts w:ascii="Times New Roman" w:hAnsi="Times New Roman" w:cs="Times New Roman"/>
          <w:sz w:val="24"/>
          <w:szCs w:val="24"/>
        </w:rPr>
        <w:softHyphen/>
        <w:t>ме</w:t>
      </w:r>
      <w:r w:rsidRPr="00B77177">
        <w:rPr>
          <w:rFonts w:ascii="Times New Roman" w:hAnsi="Times New Roman" w:cs="Times New Roman"/>
          <w:sz w:val="24"/>
          <w:szCs w:val="24"/>
        </w:rPr>
        <w:softHyphen/>
        <w:t>не</w:t>
      </w:r>
      <w:r w:rsidRPr="00B77177">
        <w:rPr>
          <w:rFonts w:ascii="Times New Roman" w:hAnsi="Times New Roman" w:cs="Times New Roman"/>
          <w:sz w:val="24"/>
          <w:szCs w:val="24"/>
        </w:rPr>
        <w:softHyphen/>
        <w:t>ние ниток. Свойства ниток. Цвет ниток. Как работать с нитками. Виды работы с ни</w:t>
      </w:r>
      <w:r w:rsidRPr="00B77177">
        <w:rPr>
          <w:rFonts w:ascii="Times New Roman" w:hAnsi="Times New Roman" w:cs="Times New Roman"/>
          <w:sz w:val="24"/>
          <w:szCs w:val="24"/>
        </w:rPr>
        <w:softHyphen/>
        <w:t>тками: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Наматывание ниток на картонку (плоские игрушки, кисточки).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Связывание ниток в пучок (ягоды, фигурки человечком, цветы).</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Шитье. Инструменты для швейных работ. Приемы шитья: «игла вверх-вниз»,</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древесными материалами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металлом</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проволокой</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проволоке (медная, алюминиевая, стальная). При</w:t>
      </w:r>
      <w:r w:rsidRPr="00B77177">
        <w:rPr>
          <w:rFonts w:ascii="Times New Roman" w:hAnsi="Times New Roman" w:cs="Times New Roman"/>
          <w:sz w:val="24"/>
          <w:szCs w:val="24"/>
        </w:rPr>
        <w:softHyphen/>
        <w:t>менение проволоки в изделиях. Свойства проволоки (толстая, тонкая, гне</w:t>
      </w:r>
      <w:r w:rsidRPr="00B77177">
        <w:rPr>
          <w:rFonts w:ascii="Times New Roman" w:hAnsi="Times New Roman" w:cs="Times New Roman"/>
          <w:sz w:val="24"/>
          <w:szCs w:val="24"/>
        </w:rPr>
        <w:softHyphen/>
        <w:t xml:space="preserve">тся). Инструменты (плоскогубцы, круглогубцы, кусачки). Правила обращения с проволокой.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F007F0" w:rsidRPr="00B77177" w:rsidRDefault="00F007F0" w:rsidP="00F007F0">
      <w:pPr>
        <w:spacing w:after="0" w:line="240" w:lineRule="auto"/>
        <w:ind w:firstLine="709"/>
        <w:jc w:val="both"/>
        <w:rPr>
          <w:rFonts w:ascii="Times New Roman" w:hAnsi="Times New Roman" w:cs="Times New Roman"/>
          <w:sz w:val="24"/>
          <w:szCs w:val="24"/>
          <w:u w:val="single"/>
        </w:rPr>
      </w:pPr>
      <w:r w:rsidRPr="00B77177">
        <w:rPr>
          <w:rFonts w:ascii="Times New Roman" w:hAnsi="Times New Roman" w:cs="Times New Roman"/>
          <w:sz w:val="24"/>
          <w:szCs w:val="24"/>
          <w:u w:val="single"/>
        </w:rPr>
        <w:t>Работа с металлоконструктором</w:t>
      </w:r>
      <w:r w:rsidR="00473523">
        <w:rPr>
          <w:rFonts w:ascii="Times New Roman" w:hAnsi="Times New Roman" w:cs="Times New Roman"/>
          <w:sz w:val="24"/>
          <w:szCs w:val="24"/>
          <w:u w:val="single"/>
        </w:rPr>
        <w:t>.</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Элементарные сведения о металлоконструкторе. Изделия из металлоконструктора. На</w:t>
      </w:r>
      <w:r w:rsidRPr="00B77177">
        <w:rPr>
          <w:rFonts w:ascii="Times New Roman" w:hAnsi="Times New Roman" w:cs="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Соединение планок винтом и гайкой.</w:t>
      </w:r>
    </w:p>
    <w:p w:rsidR="00F007F0" w:rsidRPr="00B77177" w:rsidRDefault="00F007F0" w:rsidP="00F007F0">
      <w:pPr>
        <w:spacing w:after="0" w:line="240" w:lineRule="auto"/>
        <w:ind w:firstLine="709"/>
        <w:rPr>
          <w:rFonts w:ascii="Times New Roman" w:hAnsi="Times New Roman" w:cs="Times New Roman"/>
          <w:sz w:val="24"/>
          <w:szCs w:val="24"/>
          <w:u w:val="single"/>
        </w:rPr>
      </w:pPr>
      <w:r w:rsidRPr="00B77177">
        <w:rPr>
          <w:rFonts w:ascii="Times New Roman" w:hAnsi="Times New Roman" w:cs="Times New Roman"/>
          <w:sz w:val="24"/>
          <w:szCs w:val="24"/>
          <w:u w:val="single"/>
        </w:rPr>
        <w:t>Комбинированные работы с разными материалами</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Виды работ по комбинированию разных материалов:</w:t>
      </w:r>
    </w:p>
    <w:p w:rsidR="00F007F0" w:rsidRPr="00B77177" w:rsidRDefault="00F007F0" w:rsidP="00F007F0">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F007F0" w:rsidRPr="00F007F0" w:rsidRDefault="00F007F0" w:rsidP="00F007F0">
      <w:pPr>
        <w:spacing w:after="0" w:line="240" w:lineRule="auto"/>
        <w:jc w:val="both"/>
        <w:rPr>
          <w:rFonts w:ascii="Times New Roman" w:hAnsi="Times New Roman" w:cs="Times New Roman"/>
          <w:b/>
          <w:color w:val="auto"/>
          <w:sz w:val="24"/>
          <w:szCs w:val="24"/>
          <w:lang w:eastAsia="ru-RU"/>
        </w:rPr>
      </w:pPr>
    </w:p>
    <w:p w:rsidR="0036168F" w:rsidRPr="00B77177" w:rsidRDefault="0036168F" w:rsidP="0075615E">
      <w:pPr>
        <w:pStyle w:val="c11"/>
        <w:spacing w:before="0" w:beforeAutospacing="0" w:after="0" w:afterAutospacing="0"/>
        <w:rPr>
          <w:rStyle w:val="c12"/>
          <w:b/>
        </w:rPr>
      </w:pPr>
      <w:r w:rsidRPr="00B77177">
        <w:rPr>
          <w:rStyle w:val="c12"/>
          <w:b/>
        </w:rPr>
        <w:t>Содержание курсов коррекционно-развивающей области</w:t>
      </w:r>
    </w:p>
    <w:p w:rsidR="00970D16" w:rsidRPr="00B77177" w:rsidRDefault="00970D16"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rPr>
        <w:t>Коррекционно-развивающая область</w:t>
      </w:r>
      <w:r w:rsidR="00473523">
        <w:rPr>
          <w:rFonts w:ascii="Times New Roman" w:hAnsi="Times New Roman" w:cs="Times New Roman"/>
          <w:sz w:val="24"/>
          <w:szCs w:val="24"/>
        </w:rPr>
        <w:t xml:space="preserve"> </w:t>
      </w:r>
      <w:r w:rsidRPr="00B77177">
        <w:rPr>
          <w:rFonts w:ascii="Times New Roman" w:hAnsi="Times New Roman" w:cs="Times New Roman"/>
          <w:iCs/>
          <w:sz w:val="24"/>
          <w:szCs w:val="24"/>
        </w:rPr>
        <w:t>является обязательной частью внеурочной деятельности</w:t>
      </w:r>
      <w:r w:rsidRPr="00B77177">
        <w:rPr>
          <w:rFonts w:ascii="Times New Roman" w:hAnsi="Times New Roman" w:cs="Times New Roman"/>
          <w:b/>
          <w:i/>
          <w:iCs/>
          <w:sz w:val="24"/>
          <w:szCs w:val="24"/>
        </w:rPr>
        <w:t>,</w:t>
      </w:r>
      <w:r w:rsidRPr="00B77177">
        <w:rPr>
          <w:rFonts w:ascii="Times New Roman" w:hAnsi="Times New Roman" w:cs="Times New Roman"/>
          <w:sz w:val="24"/>
          <w:szCs w:val="24"/>
        </w:rPr>
        <w:t xml:space="preserve"> поддерживающей процесс освоения содержания АООП НОО. </w:t>
      </w:r>
    </w:p>
    <w:p w:rsidR="00970D16" w:rsidRPr="00B77177" w:rsidRDefault="00970D16"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iCs/>
          <w:sz w:val="24"/>
          <w:szCs w:val="24"/>
        </w:rPr>
        <w:t xml:space="preserve">Содержание коррекционно-развивающей области представлено следующими обязательными коррекционными курсами: </w:t>
      </w:r>
      <w:r w:rsidRPr="00B77177">
        <w:rPr>
          <w:rFonts w:ascii="Times New Roman" w:hAnsi="Times New Roman" w:cs="Times New Roman"/>
          <w:b/>
          <w:i/>
          <w:iCs/>
          <w:sz w:val="24"/>
          <w:szCs w:val="24"/>
        </w:rPr>
        <w:t>«</w:t>
      </w:r>
      <w:r w:rsidRPr="00B77177">
        <w:rPr>
          <w:rFonts w:ascii="Times New Roman" w:hAnsi="Times New Roman" w:cs="Times New Roman"/>
          <w:iCs/>
          <w:sz w:val="24"/>
          <w:szCs w:val="24"/>
        </w:rPr>
        <w:t>Ф</w:t>
      </w:r>
      <w:r w:rsidRPr="00B77177">
        <w:rPr>
          <w:rFonts w:ascii="Times New Roman" w:hAnsi="Times New Roman" w:cs="Times New Roman"/>
          <w:sz w:val="24"/>
          <w:szCs w:val="24"/>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B77177" w:rsidRDefault="00970D16"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rsidR="00970D16" w:rsidRPr="00B77177" w:rsidRDefault="00970D16" w:rsidP="0083216A">
      <w:pPr>
        <w:pStyle w:val="Standard"/>
        <w:spacing w:line="240" w:lineRule="auto"/>
        <w:rPr>
          <w:rFonts w:ascii="Times New Roman" w:eastAsia="Times New Roman" w:hAnsi="Times New Roman" w:cs="Times New Roman"/>
          <w:sz w:val="24"/>
          <w:szCs w:val="24"/>
          <w:lang w:eastAsia="ru-RU"/>
        </w:rPr>
      </w:pPr>
      <w:r w:rsidRPr="0075615E">
        <w:rPr>
          <w:rFonts w:ascii="Times New Roman" w:eastAsia="Times New Roman" w:hAnsi="Times New Roman" w:cs="Times New Roman"/>
          <w:b/>
          <w:sz w:val="24"/>
          <w:szCs w:val="24"/>
          <w:lang w:eastAsia="ru-RU"/>
        </w:rPr>
        <w:t>Коррекционный курс</w:t>
      </w:r>
      <w:r w:rsidRPr="0075615E">
        <w:rPr>
          <w:rFonts w:ascii="Times New Roman" w:eastAsia="Times New Roman" w:hAnsi="Times New Roman" w:cs="Times New Roman"/>
          <w:b/>
          <w:iCs/>
          <w:sz w:val="24"/>
          <w:szCs w:val="24"/>
          <w:lang w:eastAsia="ru-RU"/>
        </w:rPr>
        <w:t>«</w:t>
      </w:r>
      <w:r w:rsidRPr="0075615E">
        <w:rPr>
          <w:rFonts w:ascii="Times New Roman" w:hAnsi="Times New Roman" w:cs="Times New Roman"/>
          <w:b/>
          <w:iCs/>
          <w:sz w:val="24"/>
          <w:szCs w:val="24"/>
        </w:rPr>
        <w:t>Формирование коммуникативного поведения</w:t>
      </w:r>
      <w:r w:rsidRPr="0075615E">
        <w:rPr>
          <w:rFonts w:ascii="Times New Roman" w:eastAsia="Times New Roman" w:hAnsi="Times New Roman" w:cs="Times New Roman"/>
          <w:b/>
          <w:iCs/>
          <w:sz w:val="24"/>
          <w:szCs w:val="24"/>
          <w:lang w:eastAsia="ru-RU"/>
        </w:rPr>
        <w:t>»</w:t>
      </w:r>
      <w:r w:rsidRPr="00B77177">
        <w:rPr>
          <w:rFonts w:ascii="Times New Roman" w:eastAsia="Times New Roman" w:hAnsi="Times New Roman" w:cs="Times New Roman"/>
          <w:sz w:val="24"/>
          <w:szCs w:val="24"/>
          <w:lang w:eastAsia="ru-RU"/>
        </w:rPr>
        <w:t xml:space="preserve"> (фронтальные и индивидуальные занятия). </w:t>
      </w:r>
    </w:p>
    <w:p w:rsidR="00970D16" w:rsidRPr="00B77177" w:rsidRDefault="00970D16" w:rsidP="0083216A">
      <w:pPr>
        <w:pStyle w:val="Standard"/>
        <w:spacing w:line="240" w:lineRule="auto"/>
        <w:rPr>
          <w:rFonts w:ascii="Times New Roman" w:eastAsia="Times New Roman" w:hAnsi="Times New Roman" w:cs="Times New Roman"/>
          <w:sz w:val="24"/>
          <w:szCs w:val="24"/>
          <w:lang w:eastAsia="ru-RU"/>
        </w:rPr>
      </w:pPr>
      <w:r w:rsidRPr="00B77177">
        <w:rPr>
          <w:rFonts w:ascii="Times New Roman" w:eastAsia="Times New Roman" w:hAnsi="Times New Roman" w:cs="Times New Roman"/>
          <w:iCs/>
          <w:sz w:val="24"/>
          <w:szCs w:val="24"/>
          <w:lang w:eastAsia="ru-RU"/>
        </w:rPr>
        <w:t>Основные задачи реализации  содержания:</w:t>
      </w:r>
      <w:r w:rsidRPr="00B77177">
        <w:rPr>
          <w:rFonts w:ascii="Times New Roman" w:eastAsia="Times New Roman" w:hAnsi="Times New Roman" w:cs="Times New Roman"/>
          <w:sz w:val="24"/>
          <w:szCs w:val="24"/>
          <w:lang w:eastAsia="ru-RU"/>
        </w:rPr>
        <w:t xml:space="preserve">   Формирование мотивации к взаимодействию со сверстниками и взрослыми. </w:t>
      </w:r>
      <w:r w:rsidRPr="00B77177">
        <w:rPr>
          <w:rFonts w:ascii="Times New Roman" w:hAnsi="Times New Roman" w:cs="Times New Roman"/>
          <w:sz w:val="24"/>
          <w:szCs w:val="24"/>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B77177">
        <w:rPr>
          <w:rFonts w:ascii="Times New Roman" w:eastAsia="Times New Roman" w:hAnsi="Times New Roman" w:cs="Times New Roman"/>
          <w:sz w:val="24"/>
          <w:szCs w:val="24"/>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B77177" w:rsidRDefault="00970D16" w:rsidP="0083216A">
      <w:pPr>
        <w:pStyle w:val="Standard"/>
        <w:spacing w:line="240" w:lineRule="auto"/>
        <w:rPr>
          <w:rFonts w:ascii="Times New Roman" w:eastAsia="Times New Roman" w:hAnsi="Times New Roman" w:cs="Times New Roman"/>
          <w:sz w:val="24"/>
          <w:szCs w:val="24"/>
          <w:lang w:eastAsia="ru-RU"/>
        </w:rPr>
      </w:pPr>
      <w:r w:rsidRPr="00722B4E">
        <w:rPr>
          <w:rFonts w:ascii="Times New Roman" w:eastAsia="Times New Roman" w:hAnsi="Times New Roman" w:cs="Times New Roman"/>
          <w:b/>
          <w:sz w:val="24"/>
          <w:szCs w:val="24"/>
          <w:lang w:eastAsia="ru-RU"/>
        </w:rPr>
        <w:t>Коррекционный  курс</w:t>
      </w:r>
      <w:r w:rsidRPr="00722B4E">
        <w:rPr>
          <w:rFonts w:ascii="Times New Roman" w:eastAsia="Times New Roman" w:hAnsi="Times New Roman" w:cs="Times New Roman"/>
          <w:b/>
          <w:iCs/>
          <w:sz w:val="24"/>
          <w:szCs w:val="24"/>
          <w:lang w:eastAsia="ru-RU"/>
        </w:rPr>
        <w:t xml:space="preserve">  «Музыкально-ритмические занятия</w:t>
      </w:r>
      <w:r w:rsidRPr="00722B4E">
        <w:rPr>
          <w:rFonts w:ascii="Times New Roman" w:eastAsia="Times New Roman" w:hAnsi="Times New Roman" w:cs="Times New Roman"/>
          <w:b/>
          <w:sz w:val="24"/>
          <w:szCs w:val="24"/>
          <w:lang w:eastAsia="ru-RU"/>
        </w:rPr>
        <w:t>»</w:t>
      </w:r>
      <w:r w:rsidRPr="00B77177">
        <w:rPr>
          <w:rFonts w:ascii="Times New Roman" w:eastAsia="Times New Roman" w:hAnsi="Times New Roman" w:cs="Times New Roman"/>
          <w:sz w:val="24"/>
          <w:szCs w:val="24"/>
          <w:lang w:eastAsia="ru-RU"/>
        </w:rPr>
        <w:t xml:space="preserve"> (фронтальные занятия). </w:t>
      </w:r>
    </w:p>
    <w:p w:rsidR="00970D16" w:rsidRPr="00B77177" w:rsidRDefault="00970D16" w:rsidP="0083216A">
      <w:pPr>
        <w:pStyle w:val="Standard"/>
        <w:spacing w:line="240" w:lineRule="auto"/>
        <w:rPr>
          <w:rFonts w:ascii="Times New Roman" w:eastAsia="Times New Roman" w:hAnsi="Times New Roman" w:cs="Times New Roman"/>
          <w:sz w:val="24"/>
          <w:szCs w:val="24"/>
          <w:lang w:eastAsia="ru-RU"/>
        </w:rPr>
      </w:pPr>
      <w:r w:rsidRPr="00B77177">
        <w:rPr>
          <w:rFonts w:ascii="Times New Roman" w:eastAsia="Times New Roman" w:hAnsi="Times New Roman" w:cs="Times New Roman"/>
          <w:iCs/>
          <w:sz w:val="24"/>
          <w:szCs w:val="24"/>
          <w:lang w:eastAsia="ru-RU"/>
        </w:rPr>
        <w:t xml:space="preserve">Основные </w:t>
      </w:r>
      <w:r w:rsidR="009578C3">
        <w:rPr>
          <w:rFonts w:ascii="Times New Roman" w:eastAsia="Times New Roman" w:hAnsi="Times New Roman" w:cs="Times New Roman"/>
          <w:iCs/>
          <w:sz w:val="24"/>
          <w:szCs w:val="24"/>
          <w:lang w:eastAsia="ru-RU"/>
        </w:rPr>
        <w:t xml:space="preserve">цели и </w:t>
      </w:r>
      <w:r w:rsidRPr="00B77177">
        <w:rPr>
          <w:rFonts w:ascii="Times New Roman" w:eastAsia="Times New Roman" w:hAnsi="Times New Roman" w:cs="Times New Roman"/>
          <w:iCs/>
          <w:sz w:val="24"/>
          <w:szCs w:val="24"/>
          <w:lang w:eastAsia="ru-RU"/>
        </w:rPr>
        <w:t>задачи реализации  содержания:</w:t>
      </w:r>
      <w:r w:rsidRPr="00B77177">
        <w:rPr>
          <w:rFonts w:ascii="Times New Roman" w:eastAsia="Times New Roman" w:hAnsi="Times New Roman" w:cs="Times New Roman"/>
          <w:sz w:val="24"/>
          <w:szCs w:val="24"/>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B77177" w:rsidRDefault="00970D16" w:rsidP="0083216A">
      <w:pPr>
        <w:pStyle w:val="Standard"/>
        <w:spacing w:line="240" w:lineRule="auto"/>
        <w:rPr>
          <w:rFonts w:ascii="Times New Roman" w:eastAsia="Times New Roman" w:hAnsi="Times New Roman" w:cs="Times New Roman"/>
          <w:i/>
          <w:iCs/>
          <w:sz w:val="24"/>
          <w:szCs w:val="24"/>
          <w:lang w:eastAsia="ru-RU"/>
        </w:rPr>
      </w:pPr>
      <w:r w:rsidRPr="0075615E">
        <w:rPr>
          <w:rFonts w:ascii="Times New Roman" w:eastAsia="Times New Roman" w:hAnsi="Times New Roman" w:cs="Times New Roman"/>
          <w:b/>
          <w:sz w:val="24"/>
          <w:szCs w:val="24"/>
          <w:lang w:eastAsia="ru-RU"/>
        </w:rPr>
        <w:t>Коррекционный курс</w:t>
      </w:r>
      <w:r w:rsidRPr="0075615E">
        <w:rPr>
          <w:rFonts w:ascii="Times New Roman" w:eastAsia="Times New Roman" w:hAnsi="Times New Roman" w:cs="Times New Roman"/>
          <w:b/>
          <w:iCs/>
          <w:sz w:val="24"/>
          <w:szCs w:val="24"/>
          <w:lang w:eastAsia="ru-RU"/>
        </w:rPr>
        <w:t xml:space="preserve">  «Социально – бытовая ориентировка»</w:t>
      </w:r>
      <w:r w:rsidRPr="00B77177">
        <w:rPr>
          <w:rFonts w:ascii="Times New Roman" w:eastAsia="Times New Roman" w:hAnsi="Times New Roman" w:cs="Times New Roman"/>
          <w:i/>
          <w:iCs/>
          <w:sz w:val="24"/>
          <w:szCs w:val="24"/>
          <w:lang w:eastAsia="ru-RU"/>
        </w:rPr>
        <w:t xml:space="preserve"> (</w:t>
      </w:r>
      <w:r w:rsidRPr="00B77177">
        <w:rPr>
          <w:rFonts w:ascii="Times New Roman" w:eastAsia="Times New Roman" w:hAnsi="Times New Roman" w:cs="Times New Roman"/>
          <w:sz w:val="24"/>
          <w:szCs w:val="24"/>
          <w:lang w:eastAsia="ru-RU"/>
        </w:rPr>
        <w:t>фронтальные занятия).</w:t>
      </w:r>
    </w:p>
    <w:p w:rsidR="00970D16" w:rsidRPr="00B77177" w:rsidRDefault="00970D16" w:rsidP="0083216A">
      <w:pPr>
        <w:pStyle w:val="Standard"/>
        <w:spacing w:line="240" w:lineRule="auto"/>
        <w:rPr>
          <w:rFonts w:ascii="Times New Roman" w:eastAsia="Times New Roman" w:hAnsi="Times New Roman" w:cs="Times New Roman"/>
          <w:sz w:val="24"/>
          <w:szCs w:val="24"/>
          <w:lang w:eastAsia="ru-RU"/>
        </w:rPr>
      </w:pPr>
      <w:r w:rsidRPr="00B77177">
        <w:rPr>
          <w:rFonts w:ascii="Times New Roman" w:eastAsia="Times New Roman" w:hAnsi="Times New Roman" w:cs="Times New Roman"/>
          <w:iCs/>
          <w:sz w:val="24"/>
          <w:szCs w:val="24"/>
          <w:lang w:eastAsia="ru-RU"/>
        </w:rPr>
        <w:t>Основн</w:t>
      </w:r>
      <w:r w:rsidR="009578C3">
        <w:rPr>
          <w:rFonts w:ascii="Times New Roman" w:eastAsia="Times New Roman" w:hAnsi="Times New Roman" w:cs="Times New Roman"/>
          <w:iCs/>
          <w:sz w:val="24"/>
          <w:szCs w:val="24"/>
          <w:lang w:eastAsia="ru-RU"/>
        </w:rPr>
        <w:t xml:space="preserve">ая цель </w:t>
      </w:r>
      <w:r w:rsidRPr="00B77177">
        <w:rPr>
          <w:rFonts w:ascii="Times New Roman" w:eastAsia="Times New Roman" w:hAnsi="Times New Roman" w:cs="Times New Roman"/>
          <w:iCs/>
          <w:sz w:val="24"/>
          <w:szCs w:val="24"/>
          <w:lang w:eastAsia="ru-RU"/>
        </w:rPr>
        <w:t>реализации содержания:</w:t>
      </w:r>
      <w:r w:rsidRPr="00B77177">
        <w:rPr>
          <w:rFonts w:ascii="Times New Roman" w:eastAsia="Times New Roman" w:hAnsi="Times New Roman" w:cs="Times New Roman"/>
          <w:sz w:val="24"/>
          <w:szCs w:val="24"/>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B77177" w:rsidRDefault="00970D16" w:rsidP="0083216A">
      <w:pPr>
        <w:pStyle w:val="Standard"/>
        <w:spacing w:line="240" w:lineRule="auto"/>
        <w:rPr>
          <w:rFonts w:ascii="Times New Roman" w:hAnsi="Times New Roman" w:cs="Times New Roman"/>
          <w:sz w:val="24"/>
          <w:szCs w:val="24"/>
        </w:rPr>
      </w:pPr>
      <w:r w:rsidRPr="0075615E">
        <w:rPr>
          <w:rFonts w:ascii="Times New Roman" w:eastAsia="Times New Roman" w:hAnsi="Times New Roman" w:cs="Times New Roman"/>
          <w:b/>
          <w:sz w:val="24"/>
          <w:szCs w:val="24"/>
          <w:lang w:eastAsia="ru-RU"/>
        </w:rPr>
        <w:t>Коррекционный курс «</w:t>
      </w:r>
      <w:r w:rsidRPr="0075615E">
        <w:rPr>
          <w:rFonts w:ascii="Times New Roman" w:eastAsia="Times New Roman" w:hAnsi="Times New Roman" w:cs="Times New Roman"/>
          <w:b/>
          <w:iCs/>
          <w:sz w:val="24"/>
          <w:szCs w:val="24"/>
          <w:lang w:eastAsia="ru-RU"/>
        </w:rPr>
        <w:t>Р</w:t>
      </w:r>
      <w:r w:rsidRPr="0075615E">
        <w:rPr>
          <w:rFonts w:ascii="Times New Roman" w:hAnsi="Times New Roman" w:cs="Times New Roman"/>
          <w:b/>
          <w:iCs/>
          <w:sz w:val="24"/>
          <w:szCs w:val="24"/>
        </w:rPr>
        <w:t>азвитие познавательной деятельности</w:t>
      </w:r>
      <w:r w:rsidRPr="0075615E">
        <w:rPr>
          <w:rFonts w:ascii="Times New Roman" w:hAnsi="Times New Roman" w:cs="Times New Roman"/>
          <w:b/>
          <w:sz w:val="24"/>
          <w:szCs w:val="24"/>
        </w:rPr>
        <w:t>»</w:t>
      </w:r>
      <w:r w:rsidRPr="00B77177">
        <w:rPr>
          <w:rFonts w:ascii="Times New Roman" w:hAnsi="Times New Roman" w:cs="Times New Roman"/>
          <w:iCs/>
          <w:sz w:val="24"/>
          <w:szCs w:val="24"/>
        </w:rPr>
        <w:t>(индивидуальные занятия).</w:t>
      </w:r>
    </w:p>
    <w:p w:rsidR="00970D16" w:rsidRPr="00B77177" w:rsidRDefault="009578C3" w:rsidP="0083216A">
      <w:pPr>
        <w:pStyle w:val="Standard"/>
        <w:spacing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ru-RU"/>
        </w:rPr>
        <w:t xml:space="preserve">Целью является </w:t>
      </w:r>
      <w:r>
        <w:rPr>
          <w:rFonts w:ascii="Times New Roman" w:hAnsi="Times New Roman" w:cs="Times New Roman"/>
          <w:sz w:val="24"/>
          <w:szCs w:val="24"/>
        </w:rPr>
        <w:t>к</w:t>
      </w:r>
      <w:r w:rsidR="00970D16" w:rsidRPr="00B77177">
        <w:rPr>
          <w:rFonts w:ascii="Times New Roman" w:hAnsi="Times New Roman" w:cs="Times New Roman"/>
          <w:sz w:val="24"/>
          <w:szCs w:val="24"/>
        </w:rPr>
        <w:t>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B77177" w:rsidRDefault="00533F1E" w:rsidP="0083216A">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Содержание данной области может быть дополнено организацией самостоятельно на основании рекомендаций ПМПК, ИПР. </w:t>
      </w:r>
    </w:p>
    <w:p w:rsidR="004E5C8B" w:rsidRPr="004E5C8B" w:rsidRDefault="00514796" w:rsidP="004E5C8B">
      <w:pPr>
        <w:spacing w:after="0" w:line="240" w:lineRule="auto"/>
        <w:ind w:firstLine="284"/>
        <w:jc w:val="center"/>
        <w:rPr>
          <w:rFonts w:ascii="Times New Roman" w:eastAsia="Times New Roman" w:hAnsi="Times New Roman" w:cs="Times New Roman"/>
          <w:color w:val="auto"/>
          <w:kern w:val="0"/>
          <w:sz w:val="24"/>
          <w:szCs w:val="24"/>
          <w:lang w:eastAsia="ru-RU"/>
        </w:rPr>
      </w:pPr>
      <w:r w:rsidRPr="00B77177">
        <w:rPr>
          <w:rFonts w:ascii="Times New Roman" w:hAnsi="Times New Roman" w:cs="Times New Roman"/>
          <w:b/>
          <w:sz w:val="24"/>
          <w:szCs w:val="24"/>
        </w:rPr>
        <w:t>2</w:t>
      </w:r>
      <w:r w:rsidR="0036168F" w:rsidRPr="00B77177">
        <w:rPr>
          <w:rFonts w:ascii="Times New Roman" w:hAnsi="Times New Roman" w:cs="Times New Roman"/>
          <w:b/>
          <w:sz w:val="24"/>
          <w:szCs w:val="24"/>
        </w:rPr>
        <w:t xml:space="preserve">.2.3. </w:t>
      </w:r>
      <w:r w:rsidR="004E5C8B" w:rsidRPr="004E5C8B">
        <w:rPr>
          <w:rFonts w:ascii="Times New Roman" w:eastAsia="Times New Roman" w:hAnsi="Times New Roman" w:cs="Times New Roman"/>
          <w:b/>
          <w:color w:val="auto"/>
          <w:kern w:val="0"/>
          <w:sz w:val="24"/>
          <w:szCs w:val="24"/>
          <w:lang w:eastAsia="ru-RU"/>
        </w:rPr>
        <w:t>Особенности организуемого в школе воспитательного процесса</w:t>
      </w:r>
    </w:p>
    <w:p w:rsidR="004E5C8B" w:rsidRPr="004E5C8B" w:rsidRDefault="004E5C8B" w:rsidP="004E5C8B">
      <w:pPr>
        <w:suppressAutoHyphens w:val="0"/>
        <w:spacing w:after="0" w:line="240" w:lineRule="auto"/>
        <w:ind w:firstLine="284"/>
        <w:jc w:val="both"/>
        <w:rPr>
          <w:rFonts w:ascii="Times New Roman" w:eastAsia="Calibri" w:hAnsi="Times New Roman" w:cs="Times New Roman"/>
          <w:color w:val="auto"/>
          <w:kern w:val="0"/>
          <w:sz w:val="24"/>
          <w:szCs w:val="24"/>
        </w:rPr>
      </w:pPr>
      <w:r w:rsidRPr="004E5C8B">
        <w:rPr>
          <w:rFonts w:ascii="Times New Roman" w:eastAsia="Times New Roman" w:hAnsi="Times New Roman" w:cs="Times New Roman"/>
          <w:iCs/>
          <w:color w:val="auto"/>
          <w:kern w:val="0"/>
          <w:sz w:val="24"/>
          <w:szCs w:val="24"/>
          <w:lang w:eastAsia="ru-RU"/>
        </w:rPr>
        <w:t>МБОУ «СОШ № 2»</w:t>
      </w:r>
      <w:r w:rsidRPr="004E5C8B">
        <w:rPr>
          <w:rFonts w:ascii="Times New Roman" w:eastAsia="Times New Roman" w:hAnsi="Times New Roman" w:cs="Times New Roman"/>
          <w:color w:val="auto"/>
          <w:kern w:val="0"/>
          <w:sz w:val="24"/>
          <w:szCs w:val="24"/>
          <w:lang w:eastAsia="ru-RU"/>
        </w:rPr>
        <w:t xml:space="preserve"> г.Ядрин расположена на правобережной части г.Ядрин. </w:t>
      </w:r>
      <w:r w:rsidRPr="004E5C8B">
        <w:rPr>
          <w:rFonts w:ascii="Times New Roman" w:eastAsia="Times New Roman" w:hAnsi="Times New Roman" w:cs="Times New Roman"/>
          <w:iCs/>
          <w:color w:val="auto"/>
          <w:kern w:val="0"/>
          <w:sz w:val="24"/>
          <w:szCs w:val="24"/>
          <w:lang w:eastAsia="ru-RU"/>
        </w:rPr>
        <w:t xml:space="preserve">Наша школа функционирует с 1984 года. </w:t>
      </w:r>
      <w:r w:rsidRPr="004E5C8B">
        <w:rPr>
          <w:rFonts w:ascii="Times New Roman" w:eastAsia="Calibri" w:hAnsi="Times New Roman" w:cs="Times New Roman"/>
          <w:color w:val="auto"/>
          <w:kern w:val="0"/>
          <w:sz w:val="24"/>
          <w:szCs w:val="24"/>
        </w:rPr>
        <w:t>Численность обучающихся на 1 сентября 2020 года составляет 307 человек</w:t>
      </w:r>
      <w:r w:rsidRPr="004E5C8B">
        <w:rPr>
          <w:rFonts w:ascii="Times New Roman" w:eastAsia="Times New Roman" w:hAnsi="Times New Roman" w:cs="Times New Roman"/>
          <w:color w:val="auto"/>
          <w:kern w:val="0"/>
          <w:sz w:val="24"/>
          <w:szCs w:val="24"/>
          <w:lang w:eastAsia="ru-RU"/>
        </w:rPr>
        <w:t xml:space="preserve"> из 14 деревень и поселка Ямоз</w:t>
      </w:r>
      <w:r w:rsidRPr="004E5C8B">
        <w:rPr>
          <w:rFonts w:ascii="Times New Roman" w:eastAsia="Calibri" w:hAnsi="Times New Roman" w:cs="Times New Roman"/>
          <w:color w:val="auto"/>
          <w:kern w:val="0"/>
          <w:sz w:val="24"/>
          <w:szCs w:val="24"/>
        </w:rPr>
        <w:t xml:space="preserve">, численность педагогического коллектива – 18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4E5C8B" w:rsidRPr="004E5C8B" w:rsidRDefault="004E5C8B" w:rsidP="004E5C8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В школе создана хорошая  материальная база, позволяющая применять ИКТ и Интернет-ресурсы в воспитательном процессе:  спортзал, спортплощадка, библиотека, медицинский кабинет, компьютерный класс, подключенных к сети Интернет, сенсорный кабинет, актовый за, музей. Имеется  современная ауди, видео и множительная техника. Все учебные кабинеты снабжены компьютерами и мультимедийными установками. </w:t>
      </w:r>
    </w:p>
    <w:p w:rsidR="004E5C8B" w:rsidRPr="004E5C8B" w:rsidRDefault="004E5C8B" w:rsidP="004E5C8B">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В школе действует музейный уголок, открытый в 1984 году. В нем накоплен большой материал по истории школы. На базе музея проходят различные мероприятия.</w:t>
      </w:r>
    </w:p>
    <w:p w:rsidR="004E5C8B" w:rsidRPr="004E5C8B" w:rsidRDefault="004E5C8B" w:rsidP="004E5C8B">
      <w:pPr>
        <w:suppressAutoHyphens w:val="0"/>
        <w:spacing w:after="0" w:line="240" w:lineRule="auto"/>
        <w:jc w:val="both"/>
        <w:textAlignment w:val="baseline"/>
        <w:rPr>
          <w:rFonts w:ascii="Times New Roman" w:eastAsia="Calibri"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Calibri" w:hAnsi="Times New Roman" w:cs="Times New Roman"/>
          <w:color w:val="auto"/>
          <w:kern w:val="0"/>
          <w:sz w:val="24"/>
          <w:szCs w:val="24"/>
          <w:lang w:eastAsia="ru-RU"/>
        </w:rPr>
        <w:t xml:space="preserve">В течение всех лет работы школа принимала и принимает участие в районных и республиканских мероприятиях.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В развитии образовательного пространства школы огромную роль играет  взаимодействие с внешними образовательными средами, основанное на системе социального партнерства и направленное формирование умения каждого школьника выстраивать социальные отношения.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Социальные партнеры:</w:t>
      </w: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color w:val="auto"/>
          <w:kern w:val="0"/>
          <w:sz w:val="24"/>
          <w:szCs w:val="24"/>
          <w:shd w:val="clear" w:color="auto" w:fill="FFFFFF"/>
          <w:lang w:eastAsia="ru-RU"/>
        </w:rPr>
        <w:t>МАУ ДО"ДЮСШ "Физкультурно-спортивный комплекс "</w:t>
      </w:r>
      <w:r w:rsidRPr="004E5C8B">
        <w:rPr>
          <w:rFonts w:ascii="Times New Roman" w:eastAsia="Times New Roman" w:hAnsi="Times New Roman" w:cs="Times New Roman"/>
          <w:bCs/>
          <w:color w:val="auto"/>
          <w:kern w:val="0"/>
          <w:sz w:val="24"/>
          <w:szCs w:val="24"/>
          <w:shd w:val="clear" w:color="auto" w:fill="FFFFFF"/>
          <w:lang w:eastAsia="ru-RU"/>
        </w:rPr>
        <w:t>Присурье</w:t>
      </w:r>
      <w:r w:rsidRPr="004E5C8B">
        <w:rPr>
          <w:rFonts w:ascii="Times New Roman" w:eastAsia="Times New Roman" w:hAnsi="Times New Roman" w:cs="Times New Roman"/>
          <w:color w:val="auto"/>
          <w:kern w:val="0"/>
          <w:sz w:val="24"/>
          <w:szCs w:val="24"/>
          <w:shd w:val="clear" w:color="auto" w:fill="FFFFFF"/>
          <w:lang w:eastAsia="ru-RU"/>
        </w:rPr>
        <w:t>", Муниципальное бюджетное учреждение дополнительного образования «</w:t>
      </w:r>
      <w:r w:rsidRPr="004E5C8B">
        <w:rPr>
          <w:rFonts w:ascii="Times New Roman" w:eastAsia="Times New Roman" w:hAnsi="Times New Roman" w:cs="Times New Roman"/>
          <w:bCs/>
          <w:color w:val="auto"/>
          <w:kern w:val="0"/>
          <w:sz w:val="24"/>
          <w:szCs w:val="24"/>
          <w:shd w:val="clear" w:color="auto" w:fill="FFFFFF"/>
          <w:lang w:eastAsia="ru-RU"/>
        </w:rPr>
        <w:t>Ядринский</w:t>
      </w:r>
      <w:r w:rsidRPr="004E5C8B">
        <w:rPr>
          <w:rFonts w:ascii="Times New Roman" w:eastAsia="Times New Roman" w:hAnsi="Times New Roman" w:cs="Times New Roman"/>
          <w:color w:val="auto"/>
          <w:kern w:val="0"/>
          <w:sz w:val="24"/>
          <w:szCs w:val="24"/>
          <w:shd w:val="clear" w:color="auto" w:fill="FFFFFF"/>
          <w:lang w:eastAsia="ru-RU"/>
        </w:rPr>
        <w:t> районный </w:t>
      </w:r>
      <w:r w:rsidRPr="004E5C8B">
        <w:rPr>
          <w:rFonts w:ascii="Times New Roman" w:eastAsia="Times New Roman" w:hAnsi="Times New Roman" w:cs="Times New Roman"/>
          <w:bCs/>
          <w:color w:val="auto"/>
          <w:kern w:val="0"/>
          <w:sz w:val="24"/>
          <w:szCs w:val="24"/>
          <w:shd w:val="clear" w:color="auto" w:fill="FFFFFF"/>
          <w:lang w:eastAsia="ru-RU"/>
        </w:rPr>
        <w:t>Дом</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детского</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творчества</w:t>
      </w:r>
      <w:r w:rsidRPr="004E5C8B">
        <w:rPr>
          <w:rFonts w:ascii="Times New Roman" w:eastAsia="Times New Roman" w:hAnsi="Times New Roman" w:cs="Times New Roman"/>
          <w:color w:val="auto"/>
          <w:kern w:val="0"/>
          <w:sz w:val="24"/>
          <w:szCs w:val="24"/>
          <w:shd w:val="clear" w:color="auto" w:fill="FFFFFF"/>
          <w:lang w:eastAsia="ru-RU"/>
        </w:rPr>
        <w:t>», МБУ ДО "</w:t>
      </w:r>
      <w:r w:rsidRPr="004E5C8B">
        <w:rPr>
          <w:rFonts w:ascii="Times New Roman" w:eastAsia="Times New Roman" w:hAnsi="Times New Roman" w:cs="Times New Roman"/>
          <w:bCs/>
          <w:color w:val="auto"/>
          <w:kern w:val="0"/>
          <w:sz w:val="24"/>
          <w:szCs w:val="24"/>
          <w:shd w:val="clear" w:color="auto" w:fill="FFFFFF"/>
          <w:lang w:eastAsia="ru-RU"/>
        </w:rPr>
        <w:t>Ядринская</w:t>
      </w:r>
      <w:r w:rsidRPr="004E5C8B">
        <w:rPr>
          <w:rFonts w:ascii="Times New Roman" w:eastAsia="Times New Roman" w:hAnsi="Times New Roman" w:cs="Times New Roman"/>
          <w:color w:val="auto"/>
          <w:kern w:val="0"/>
          <w:sz w:val="24"/>
          <w:szCs w:val="24"/>
          <w:shd w:val="clear" w:color="auto" w:fill="FFFFFF"/>
          <w:lang w:eastAsia="ru-RU"/>
        </w:rPr>
        <w:t> районная детская </w:t>
      </w:r>
      <w:r w:rsidRPr="004E5C8B">
        <w:rPr>
          <w:rFonts w:ascii="Times New Roman" w:eastAsia="Times New Roman" w:hAnsi="Times New Roman" w:cs="Times New Roman"/>
          <w:bCs/>
          <w:color w:val="auto"/>
          <w:kern w:val="0"/>
          <w:sz w:val="24"/>
          <w:szCs w:val="24"/>
          <w:shd w:val="clear" w:color="auto" w:fill="FFFFFF"/>
          <w:lang w:eastAsia="ru-RU"/>
        </w:rPr>
        <w:t>школа</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искусств</w:t>
      </w:r>
      <w:r w:rsidRPr="004E5C8B">
        <w:rPr>
          <w:rFonts w:ascii="Times New Roman" w:eastAsia="Times New Roman" w:hAnsi="Times New Roman" w:cs="Times New Roman"/>
          <w:color w:val="auto"/>
          <w:kern w:val="0"/>
          <w:sz w:val="24"/>
          <w:szCs w:val="24"/>
          <w:shd w:val="clear" w:color="auto" w:fill="FFFFFF"/>
          <w:lang w:eastAsia="ru-RU"/>
        </w:rPr>
        <w:t> им. А.В.</w:t>
      </w:r>
      <w:r w:rsidRPr="004E5C8B">
        <w:rPr>
          <w:rFonts w:ascii="Times New Roman" w:eastAsia="Times New Roman" w:hAnsi="Times New Roman" w:cs="Times New Roman"/>
          <w:bCs/>
          <w:color w:val="auto"/>
          <w:kern w:val="0"/>
          <w:sz w:val="24"/>
          <w:szCs w:val="24"/>
          <w:shd w:val="clear" w:color="auto" w:fill="FFFFFF"/>
          <w:lang w:eastAsia="ru-RU"/>
        </w:rPr>
        <w:t>Асламаса</w:t>
      </w:r>
      <w:r w:rsidRPr="004E5C8B">
        <w:rPr>
          <w:rFonts w:ascii="Times New Roman" w:eastAsia="Times New Roman" w:hAnsi="Times New Roman" w:cs="Times New Roman"/>
          <w:color w:val="auto"/>
          <w:kern w:val="0"/>
          <w:sz w:val="24"/>
          <w:szCs w:val="24"/>
          <w:shd w:val="clear" w:color="auto" w:fill="FFFFFF"/>
          <w:lang w:eastAsia="ru-RU"/>
        </w:rPr>
        <w:t>", МБУ «Центральна библиотечная система» Ядринского района, КУ  "</w:t>
      </w:r>
      <w:r w:rsidRPr="004E5C8B">
        <w:rPr>
          <w:rFonts w:ascii="Times New Roman" w:eastAsia="Times New Roman" w:hAnsi="Times New Roman" w:cs="Times New Roman"/>
          <w:bCs/>
          <w:color w:val="auto"/>
          <w:kern w:val="0"/>
          <w:sz w:val="24"/>
          <w:szCs w:val="24"/>
          <w:shd w:val="clear" w:color="auto" w:fill="FFFFFF"/>
          <w:lang w:eastAsia="ru-RU"/>
        </w:rPr>
        <w:t>Центр</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занятости</w:t>
      </w:r>
      <w:r w:rsidRPr="004E5C8B">
        <w:rPr>
          <w:rFonts w:ascii="Times New Roman" w:eastAsia="Times New Roman" w:hAnsi="Times New Roman" w:cs="Times New Roman"/>
          <w:color w:val="auto"/>
          <w:kern w:val="0"/>
          <w:sz w:val="24"/>
          <w:szCs w:val="24"/>
          <w:shd w:val="clear" w:color="auto" w:fill="FFFFFF"/>
          <w:lang w:eastAsia="ru-RU"/>
        </w:rPr>
        <w:t> населения Чувашской Республики", Бюджетное учреждение Чувашской Республики "</w:t>
      </w:r>
      <w:r w:rsidRPr="004E5C8B">
        <w:rPr>
          <w:rFonts w:ascii="Times New Roman" w:eastAsia="Times New Roman" w:hAnsi="Times New Roman" w:cs="Times New Roman"/>
          <w:bCs/>
          <w:color w:val="auto"/>
          <w:kern w:val="0"/>
          <w:sz w:val="24"/>
          <w:szCs w:val="24"/>
          <w:shd w:val="clear" w:color="auto" w:fill="FFFFFF"/>
          <w:lang w:eastAsia="ru-RU"/>
        </w:rPr>
        <w:t>Ядринская</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центральная</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районная</w:t>
      </w:r>
      <w:r w:rsidRPr="004E5C8B">
        <w:rPr>
          <w:rFonts w:ascii="Times New Roman" w:eastAsia="Times New Roman" w:hAnsi="Times New Roman" w:cs="Times New Roman"/>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shd w:val="clear" w:color="auto" w:fill="FFFFFF"/>
          <w:lang w:eastAsia="ru-RU"/>
        </w:rPr>
        <w:t>больница</w:t>
      </w:r>
      <w:r w:rsidRPr="004E5C8B">
        <w:rPr>
          <w:rFonts w:ascii="Times New Roman" w:eastAsia="Times New Roman" w:hAnsi="Times New Roman" w:cs="Times New Roman"/>
          <w:color w:val="auto"/>
          <w:kern w:val="0"/>
          <w:sz w:val="24"/>
          <w:szCs w:val="24"/>
          <w:shd w:val="clear" w:color="auto" w:fill="FFFFFF"/>
          <w:lang w:eastAsia="ru-RU"/>
        </w:rPr>
        <w:t xml:space="preserve"> им. К.В. Волкова" Министерства здравоохранения Чувашской Республики, Дом культуры.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E5C8B" w:rsidRPr="004E5C8B" w:rsidRDefault="004E5C8B" w:rsidP="004E5C8B">
      <w:pPr>
        <w:tabs>
          <w:tab w:val="left" w:pos="3312"/>
        </w:tabs>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Система воспитательной работы МБОУ «СОШ №2» г.Ядрин выстраивается в соответствии со следующими принципами:</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iCs/>
          <w:color w:val="auto"/>
          <w:kern w:val="0"/>
          <w:sz w:val="24"/>
          <w:szCs w:val="24"/>
          <w:lang w:eastAsia="ru-RU"/>
        </w:rPr>
        <w:t xml:space="preserve">приоритет безопасности ребенка </w:t>
      </w:r>
      <w:r w:rsidRPr="004E5C8B">
        <w:rPr>
          <w:rFonts w:ascii="Times New Roman" w:eastAsia="Times New Roman" w:hAnsi="Times New Roman" w:cs="Times New Roman"/>
          <w:color w:val="auto"/>
          <w:kern w:val="0"/>
          <w:sz w:val="24"/>
          <w:szCs w:val="24"/>
          <w:lang w:eastAsia="ru-RU"/>
        </w:rPr>
        <w:t xml:space="preserve">-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iCs/>
          <w:color w:val="auto"/>
          <w:kern w:val="0"/>
          <w:sz w:val="24"/>
          <w:szCs w:val="24"/>
          <w:lang w:eastAsia="ru-RU"/>
        </w:rPr>
        <w:t xml:space="preserve">совместное решение личностно и общественно значимых проблем </w:t>
      </w:r>
      <w:r w:rsidRPr="004E5C8B">
        <w:rPr>
          <w:rFonts w:ascii="Times New Roman" w:eastAsia="Times New Roman" w:hAnsi="Times New Roman" w:cs="Times New Roman"/>
          <w:b/>
          <w:bCs/>
          <w:color w:val="auto"/>
          <w:kern w:val="0"/>
          <w:sz w:val="24"/>
          <w:szCs w:val="24"/>
          <w:lang w:eastAsia="ru-RU"/>
        </w:rPr>
        <w:t xml:space="preserve">- </w:t>
      </w:r>
      <w:r w:rsidRPr="004E5C8B">
        <w:rPr>
          <w:rFonts w:ascii="Times New Roman" w:eastAsia="Times New Roman" w:hAnsi="Times New Roman" w:cs="Times New Roman"/>
          <w:color w:val="auto"/>
          <w:kern w:val="0"/>
          <w:sz w:val="24"/>
          <w:szCs w:val="24"/>
          <w:lang w:eastAsia="ru-RU"/>
        </w:rPr>
        <w:t xml:space="preserve">организация основных совместных дел обучающихся и педагогических работников как предмета совместной заботы взрослых и обучающихся;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iCs/>
          <w:color w:val="auto"/>
          <w:kern w:val="0"/>
          <w:sz w:val="24"/>
          <w:szCs w:val="24"/>
          <w:lang w:eastAsia="ru-RU"/>
        </w:rPr>
        <w:t xml:space="preserve">системно-деятельностная организация воспитания </w:t>
      </w:r>
      <w:r w:rsidRPr="004E5C8B">
        <w:rPr>
          <w:rFonts w:ascii="Times New Roman" w:eastAsia="Times New Roman" w:hAnsi="Times New Roman" w:cs="Times New Roman"/>
          <w:color w:val="auto"/>
          <w:kern w:val="0"/>
          <w:sz w:val="24"/>
          <w:szCs w:val="24"/>
          <w:lang w:eastAsia="ru-RU"/>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п</w:t>
      </w:r>
      <w:r w:rsidRPr="004E5C8B">
        <w:rPr>
          <w:rFonts w:ascii="Times New Roman" w:eastAsia="Times New Roman" w:hAnsi="Times New Roman" w:cs="Times New Roman"/>
          <w:i/>
          <w:iCs/>
          <w:color w:val="auto"/>
          <w:kern w:val="0"/>
          <w:sz w:val="24"/>
          <w:szCs w:val="24"/>
          <w:lang w:eastAsia="ru-RU"/>
        </w:rPr>
        <w:t>олисубъектность воспитания и социализации - э</w:t>
      </w:r>
      <w:r w:rsidRPr="004E5C8B">
        <w:rPr>
          <w:rFonts w:ascii="Times New Roman" w:eastAsia="Times New Roman" w:hAnsi="Times New Roman" w:cs="Times New Roman"/>
          <w:color w:val="auto"/>
          <w:kern w:val="0"/>
          <w:sz w:val="24"/>
          <w:szCs w:val="24"/>
          <w:lang w:eastAsia="ru-RU"/>
        </w:rPr>
        <w:t xml:space="preserve">ффективная организация воспитания и социализации обучающихся при согласованной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Школе при этом отводится ведущая роль в организации социально-педагогического партнёрства: определяя ценности, содержание, формы и методы воспитания и социализации обучающихся в учебной, внеурочной, внешкольной, общественно значимой деятельности;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iCs/>
          <w:color w:val="auto"/>
          <w:kern w:val="0"/>
          <w:sz w:val="24"/>
          <w:szCs w:val="24"/>
          <w:lang w:eastAsia="ru-RU"/>
        </w:rPr>
        <w:t xml:space="preserve">событийность </w:t>
      </w:r>
      <w:r w:rsidRPr="004E5C8B">
        <w:rPr>
          <w:rFonts w:ascii="Times New Roman" w:eastAsia="Times New Roman" w:hAnsi="Times New Roman" w:cs="Times New Roman"/>
          <w:color w:val="auto"/>
          <w:kern w:val="0"/>
          <w:sz w:val="24"/>
          <w:szCs w:val="24"/>
          <w:lang w:eastAsia="ru-RU"/>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д</w:t>
      </w:r>
      <w:r w:rsidRPr="004E5C8B">
        <w:rPr>
          <w:rFonts w:ascii="Times New Roman" w:eastAsia="Times New Roman" w:hAnsi="Times New Roman" w:cs="Times New Roman"/>
          <w:i/>
          <w:iCs/>
          <w:color w:val="auto"/>
          <w:kern w:val="0"/>
          <w:sz w:val="24"/>
          <w:szCs w:val="24"/>
          <w:lang w:eastAsia="ru-RU"/>
        </w:rPr>
        <w:t xml:space="preserve">иалогическое общение - </w:t>
      </w:r>
      <w:r w:rsidRPr="004E5C8B">
        <w:rPr>
          <w:rFonts w:ascii="Times New Roman" w:eastAsia="Times New Roman" w:hAnsi="Times New Roman" w:cs="Times New Roman"/>
          <w:color w:val="auto"/>
          <w:kern w:val="0"/>
          <w:sz w:val="24"/>
          <w:szCs w:val="24"/>
          <w:lang w:eastAsia="ru-RU"/>
        </w:rPr>
        <w:t xml:space="preserve">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iCs/>
          <w:color w:val="auto"/>
          <w:kern w:val="0"/>
          <w:sz w:val="24"/>
          <w:szCs w:val="24"/>
          <w:lang w:eastAsia="ru-RU"/>
        </w:rPr>
        <w:t xml:space="preserve">психологическая комфортная среда </w:t>
      </w:r>
      <w:r w:rsidRPr="004E5C8B">
        <w:rPr>
          <w:rFonts w:ascii="Times New Roman" w:eastAsia="Times New Roman" w:hAnsi="Times New Roman" w:cs="Times New Roman"/>
          <w:color w:val="auto"/>
          <w:kern w:val="0"/>
          <w:sz w:val="24"/>
          <w:szCs w:val="24"/>
          <w:lang w:eastAsia="ru-RU"/>
        </w:rPr>
        <w:t xml:space="preserve">- ориентир на создание в образовательной организации условий, позволяющих сохранить психофизиологическое здоровье учащихся, способствующих их оптимальной включенности в образовательную деятельность, успешной самореализации;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i/>
          <w:color w:val="auto"/>
          <w:kern w:val="0"/>
          <w:sz w:val="24"/>
          <w:szCs w:val="24"/>
          <w:lang w:eastAsia="ru-RU"/>
        </w:rPr>
        <w:t>аксиологический принцип</w:t>
      </w:r>
      <w:r w:rsidRPr="004E5C8B">
        <w:rPr>
          <w:rFonts w:ascii="Times New Roman" w:eastAsia="Times New Roman" w:hAnsi="Times New Roman" w:cs="Times New Roman"/>
          <w:color w:val="auto"/>
          <w:kern w:val="0"/>
          <w:sz w:val="24"/>
          <w:szCs w:val="24"/>
          <w:lang w:eastAsia="ru-RU"/>
        </w:rPr>
        <w:t xml:space="preserve"> - раскрытие ценностей как сущностных сил личности, ее интеллектуального, нравственного, творческого потенциала и формирует у выпускника законченную устойчивую систему ценностных ориентаций, которая в дальнейшем будет определять его жизненный и профессиональный путь и т.д.</w:t>
      </w:r>
    </w:p>
    <w:p w:rsidR="004E5C8B" w:rsidRPr="004E5C8B" w:rsidRDefault="004E5C8B" w:rsidP="004E5C8B">
      <w:pPr>
        <w:suppressAutoHyphens w:val="0"/>
        <w:spacing w:after="0" w:line="240" w:lineRule="auto"/>
        <w:ind w:firstLine="719"/>
        <w:jc w:val="both"/>
        <w:rPr>
          <w:rFonts w:ascii="Times New Roman" w:eastAsia="Calibri" w:hAnsi="Times New Roman" w:cs="Times New Roman"/>
          <w:iCs/>
          <w:color w:val="auto"/>
          <w:w w:val="0"/>
          <w:kern w:val="0"/>
          <w:sz w:val="24"/>
          <w:szCs w:val="24"/>
        </w:rPr>
      </w:pPr>
      <w:r w:rsidRPr="004E5C8B">
        <w:rPr>
          <w:rFonts w:ascii="Times New Roman" w:eastAsia="Calibri" w:hAnsi="Times New Roman" w:cs="Times New Roman"/>
          <w:color w:val="auto"/>
          <w:kern w:val="0"/>
          <w:sz w:val="24"/>
          <w:szCs w:val="24"/>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МБОУ СОШ №2 г.Ядрин  являются следующие</w:t>
      </w:r>
      <w:r w:rsidRPr="004E5C8B">
        <w:rPr>
          <w:rFonts w:ascii="Times New Roman" w:eastAsia="Calibri" w:hAnsi="Times New Roman" w:cs="Times New Roman"/>
          <w:iCs/>
          <w:color w:val="auto"/>
          <w:w w:val="0"/>
          <w:kern w:val="0"/>
          <w:sz w:val="24"/>
          <w:szCs w:val="24"/>
        </w:rPr>
        <w:t xml:space="preserve">: </w:t>
      </w:r>
    </w:p>
    <w:p w:rsidR="004E5C8B" w:rsidRPr="004E5C8B" w:rsidRDefault="004E5C8B" w:rsidP="002D5F2B">
      <w:pPr>
        <w:numPr>
          <w:ilvl w:val="0"/>
          <w:numId w:val="45"/>
        </w:numPr>
        <w:suppressAutoHyphens w:val="0"/>
        <w:spacing w:after="0" w:line="240" w:lineRule="auto"/>
        <w:contextualSpacing/>
        <w:jc w:val="both"/>
        <w:rPr>
          <w:rFonts w:ascii="Times New Roman" w:eastAsia="Batang" w:hAnsi="Times New Roman" w:cs="Times New Roman"/>
          <w:color w:val="auto"/>
          <w:kern w:val="0"/>
          <w:sz w:val="24"/>
          <w:szCs w:val="24"/>
        </w:rPr>
      </w:pPr>
      <w:r w:rsidRPr="004E5C8B">
        <w:rPr>
          <w:rFonts w:ascii="Times New Roman" w:eastAsia="Batang" w:hAnsi="Times New Roman" w:cs="Times New Roman"/>
          <w:color w:val="auto"/>
          <w:kern w:val="0"/>
          <w:sz w:val="24"/>
          <w:szCs w:val="24"/>
        </w:rPr>
        <w:t>Сентябрь-октябрь – праздник «День знаний», «День здоровья», «День учителя», «День пожилого человека», «Посвящение в ученики»;</w:t>
      </w:r>
    </w:p>
    <w:p w:rsidR="004E5C8B" w:rsidRPr="004E5C8B" w:rsidRDefault="004E5C8B" w:rsidP="002D5F2B">
      <w:pPr>
        <w:numPr>
          <w:ilvl w:val="0"/>
          <w:numId w:val="45"/>
        </w:numPr>
        <w:suppressAutoHyphens w:val="0"/>
        <w:spacing w:after="0" w:line="240" w:lineRule="auto"/>
        <w:contextualSpacing/>
        <w:jc w:val="both"/>
        <w:rPr>
          <w:rFonts w:ascii="Times New Roman" w:eastAsia="Batang" w:hAnsi="Times New Roman" w:cs="Times New Roman"/>
          <w:color w:val="auto"/>
          <w:kern w:val="0"/>
          <w:sz w:val="24"/>
          <w:szCs w:val="24"/>
        </w:rPr>
      </w:pPr>
      <w:r w:rsidRPr="004E5C8B">
        <w:rPr>
          <w:rFonts w:ascii="Times New Roman" w:eastAsia="Batang" w:hAnsi="Times New Roman" w:cs="Times New Roman"/>
          <w:color w:val="auto"/>
          <w:kern w:val="0"/>
          <w:sz w:val="24"/>
          <w:szCs w:val="24"/>
        </w:rPr>
        <w:t>Ноябрь – декабрь – «День народного единства», «День толератности», акция «День добровольца», «Посвящение в кадеты», «Новогодние фантазии» и др;</w:t>
      </w:r>
    </w:p>
    <w:p w:rsidR="004E5C8B" w:rsidRPr="004E5C8B" w:rsidRDefault="004E5C8B" w:rsidP="002D5F2B">
      <w:pPr>
        <w:numPr>
          <w:ilvl w:val="0"/>
          <w:numId w:val="45"/>
        </w:numPr>
        <w:suppressAutoHyphens w:val="0"/>
        <w:spacing w:after="0" w:line="240" w:lineRule="auto"/>
        <w:contextualSpacing/>
        <w:jc w:val="both"/>
        <w:rPr>
          <w:rFonts w:ascii="Times New Roman" w:eastAsia="Batang" w:hAnsi="Times New Roman" w:cs="Times New Roman"/>
          <w:color w:val="auto"/>
          <w:kern w:val="0"/>
          <w:sz w:val="24"/>
          <w:szCs w:val="24"/>
        </w:rPr>
      </w:pPr>
      <w:r w:rsidRPr="004E5C8B">
        <w:rPr>
          <w:rFonts w:ascii="Times New Roman" w:eastAsia="Batang" w:hAnsi="Times New Roman" w:cs="Times New Roman"/>
          <w:color w:val="auto"/>
          <w:kern w:val="0"/>
          <w:sz w:val="24"/>
          <w:szCs w:val="24"/>
        </w:rPr>
        <w:t>Январь-февраль – «Татьянин день», вечер школьных друзей, смотр строя и песни, акция «Помоги птицам», игра на местности «Зарница» и др;</w:t>
      </w:r>
    </w:p>
    <w:p w:rsidR="004E5C8B" w:rsidRPr="004E5C8B" w:rsidRDefault="004E5C8B" w:rsidP="002D5F2B">
      <w:pPr>
        <w:numPr>
          <w:ilvl w:val="0"/>
          <w:numId w:val="45"/>
        </w:numPr>
        <w:suppressAutoHyphens w:val="0"/>
        <w:spacing w:after="0" w:line="240" w:lineRule="auto"/>
        <w:contextualSpacing/>
        <w:jc w:val="both"/>
        <w:rPr>
          <w:rFonts w:ascii="Times New Roman" w:eastAsia="Batang" w:hAnsi="Times New Roman" w:cs="Times New Roman"/>
          <w:color w:val="auto"/>
          <w:kern w:val="0"/>
          <w:sz w:val="24"/>
          <w:szCs w:val="24"/>
        </w:rPr>
      </w:pPr>
      <w:r w:rsidRPr="004E5C8B">
        <w:rPr>
          <w:rFonts w:ascii="Times New Roman" w:eastAsia="Batang" w:hAnsi="Times New Roman" w:cs="Times New Roman"/>
          <w:color w:val="auto"/>
          <w:kern w:val="0"/>
          <w:sz w:val="24"/>
          <w:szCs w:val="24"/>
        </w:rPr>
        <w:t>Март-апрель – 8 марта, акция «Твори добро», «Ученик года», «День космонавтики» и др;</w:t>
      </w:r>
    </w:p>
    <w:p w:rsidR="004E5C8B" w:rsidRPr="004E5C8B" w:rsidRDefault="004E5C8B" w:rsidP="002D5F2B">
      <w:pPr>
        <w:numPr>
          <w:ilvl w:val="0"/>
          <w:numId w:val="45"/>
        </w:numPr>
        <w:suppressAutoHyphens w:val="0"/>
        <w:spacing w:after="0" w:line="240" w:lineRule="auto"/>
        <w:contextualSpacing/>
        <w:jc w:val="both"/>
        <w:rPr>
          <w:rFonts w:ascii="Times New Roman" w:eastAsia="Batang" w:hAnsi="Times New Roman" w:cs="Times New Roman"/>
          <w:color w:val="auto"/>
          <w:kern w:val="0"/>
          <w:sz w:val="24"/>
          <w:szCs w:val="24"/>
        </w:rPr>
      </w:pPr>
      <w:r w:rsidRPr="004E5C8B">
        <w:rPr>
          <w:rFonts w:ascii="Times New Roman" w:eastAsia="Batang" w:hAnsi="Times New Roman" w:cs="Times New Roman"/>
          <w:color w:val="auto"/>
          <w:kern w:val="0"/>
          <w:sz w:val="24"/>
          <w:szCs w:val="24"/>
        </w:rPr>
        <w:t>Май-июнь – первое мая «Праздник весны и труда», акция «Слушай память», «Бессмертный полк», День победы, «День семьи», конкурс «Класс года», последний звонок, «День защиты детей», «Летние оздоровление», акция «Свеча памяти», выпускной вечер.</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Раздел 2.Цель и задачи воспитания</w:t>
      </w:r>
    </w:p>
    <w:p w:rsidR="004E5C8B" w:rsidRPr="004E5C8B" w:rsidRDefault="004E5C8B" w:rsidP="004E5C8B">
      <w:pPr>
        <w:suppressAutoHyphens w:val="0"/>
        <w:spacing w:after="0" w:line="240" w:lineRule="auto"/>
        <w:ind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Современный национальный</w:t>
      </w:r>
      <w:r w:rsidRPr="004E5C8B">
        <w:rPr>
          <w:rFonts w:ascii="Times New Roman" w:eastAsia="№Е" w:hAnsi="Times New Roman" w:cs="Times New Roman"/>
          <w:b/>
          <w:color w:val="auto"/>
          <w:kern w:val="0"/>
          <w:sz w:val="24"/>
          <w:szCs w:val="24"/>
          <w:lang w:eastAsia="ru-RU"/>
        </w:rPr>
        <w:t xml:space="preserve"> </w:t>
      </w:r>
      <w:r w:rsidRPr="004E5C8B">
        <w:rPr>
          <w:rFonts w:ascii="Times New Roman" w:eastAsia="№Е" w:hAnsi="Times New Roman" w:cs="Times New Roman"/>
          <w:color w:val="auto"/>
          <w:kern w:val="0"/>
          <w:sz w:val="24"/>
          <w:szCs w:val="24"/>
          <w:lang w:eastAsia="ru-RU"/>
        </w:rPr>
        <w:t>идеал личности,</w:t>
      </w:r>
      <w:r w:rsidRPr="004E5C8B">
        <w:rPr>
          <w:rFonts w:ascii="Times New Roman" w:eastAsia="№Е" w:hAnsi="Times New Roman" w:cs="Times New Roman"/>
          <w:b/>
          <w:i/>
          <w:color w:val="auto"/>
          <w:kern w:val="0"/>
          <w:sz w:val="24"/>
          <w:szCs w:val="24"/>
          <w:lang w:eastAsia="ru-RU"/>
        </w:rPr>
        <w:t xml:space="preserve"> </w:t>
      </w:r>
      <w:r w:rsidRPr="004E5C8B">
        <w:rPr>
          <w:rFonts w:ascii="Times New Roman" w:eastAsia="№Е" w:hAnsi="Times New Roman" w:cs="Times New Roman"/>
          <w:color w:val="auto"/>
          <w:kern w:val="0"/>
          <w:sz w:val="24"/>
          <w:szCs w:val="24"/>
          <w:lang w:eastAsia="ru-RU"/>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E5C8B" w:rsidRPr="004E5C8B" w:rsidRDefault="004E5C8B" w:rsidP="004E5C8B">
      <w:pPr>
        <w:suppressAutoHyphens w:val="0"/>
        <w:spacing w:after="0" w:line="240" w:lineRule="auto"/>
        <w:ind w:firstLine="567"/>
        <w:jc w:val="both"/>
        <w:rPr>
          <w:rFonts w:ascii="Times New Roman" w:eastAsia="№Е" w:hAnsi="Times New Roman" w:cs="Times New Roman"/>
          <w:iCs/>
          <w:color w:val="auto"/>
          <w:kern w:val="0"/>
          <w:sz w:val="24"/>
          <w:szCs w:val="24"/>
        </w:rPr>
      </w:pPr>
      <w:r w:rsidRPr="004E5C8B">
        <w:rPr>
          <w:rFonts w:ascii="Times New Roman" w:eastAsia="№Е" w:hAnsi="Times New Roman" w:cs="Times New Roman"/>
          <w:color w:val="auto"/>
          <w:kern w:val="0"/>
          <w:sz w:val="24"/>
          <w:szCs w:val="24"/>
        </w:rPr>
        <w:t xml:space="preserve">Исходя из этого воспитательного идеала, а также основываясь на </w:t>
      </w:r>
      <w:r w:rsidRPr="004E5C8B">
        <w:rPr>
          <w:rFonts w:ascii="Times New Roman" w:eastAsia="№Е" w:hAnsi="Times New Roman" w:cs="Times New Roman"/>
          <w:iCs/>
          <w:color w:val="auto"/>
          <w:kern w:val="0"/>
          <w:sz w:val="24"/>
          <w:szCs w:val="24"/>
        </w:rPr>
        <w:t>базовых для нашего общества ценностях (семья, труд, отечество, природа, мир, знания, культура, здоровье, человек),</w:t>
      </w:r>
      <w:r w:rsidRPr="004E5C8B">
        <w:rPr>
          <w:rFonts w:ascii="Times New Roman" w:eastAsia="№Е" w:hAnsi="Times New Roman" w:cs="Times New Roman"/>
          <w:color w:val="auto"/>
          <w:kern w:val="0"/>
          <w:sz w:val="24"/>
          <w:szCs w:val="24"/>
        </w:rPr>
        <w:t xml:space="preserve"> общая </w:t>
      </w:r>
      <w:r w:rsidRPr="004E5C8B">
        <w:rPr>
          <w:rFonts w:ascii="Times New Roman" w:eastAsia="№Е" w:hAnsi="Times New Roman" w:cs="Times New Roman"/>
          <w:b/>
          <w:bCs/>
          <w:i/>
          <w:iCs/>
          <w:color w:val="auto"/>
          <w:kern w:val="0"/>
          <w:sz w:val="24"/>
          <w:szCs w:val="24"/>
        </w:rPr>
        <w:t>цель</w:t>
      </w:r>
      <w:r w:rsidRPr="004E5C8B">
        <w:rPr>
          <w:rFonts w:ascii="Times New Roman" w:eastAsia="№Е" w:hAnsi="Times New Roman" w:cs="Times New Roman"/>
          <w:color w:val="auto"/>
          <w:kern w:val="0"/>
          <w:sz w:val="24"/>
          <w:szCs w:val="24"/>
        </w:rPr>
        <w:t xml:space="preserve"> </w:t>
      </w:r>
      <w:r w:rsidRPr="004E5C8B">
        <w:rPr>
          <w:rFonts w:ascii="Times New Roman" w:eastAsia="№Е" w:hAnsi="Times New Roman" w:cs="Times New Roman"/>
          <w:b/>
          <w:i/>
          <w:color w:val="auto"/>
          <w:kern w:val="0"/>
          <w:sz w:val="24"/>
          <w:szCs w:val="24"/>
        </w:rPr>
        <w:t>воспитания</w:t>
      </w:r>
      <w:r w:rsidRPr="004E5C8B">
        <w:rPr>
          <w:rFonts w:ascii="Times New Roman" w:eastAsia="№Е" w:hAnsi="Times New Roman" w:cs="Times New Roman"/>
          <w:color w:val="auto"/>
          <w:kern w:val="0"/>
          <w:sz w:val="24"/>
          <w:szCs w:val="24"/>
        </w:rPr>
        <w:t xml:space="preserve"> в школе – </w:t>
      </w:r>
      <w:r w:rsidRPr="004E5C8B">
        <w:rPr>
          <w:rFonts w:ascii="Times New Roman" w:eastAsia="№Е" w:hAnsi="Times New Roman" w:cs="Times New Roman"/>
          <w:iCs/>
          <w:color w:val="auto"/>
          <w:kern w:val="0"/>
          <w:sz w:val="24"/>
          <w:szCs w:val="24"/>
        </w:rPr>
        <w:t>личностное развитие школьников, проявляющееся:</w:t>
      </w:r>
    </w:p>
    <w:p w:rsidR="004E5C8B" w:rsidRPr="004E5C8B" w:rsidRDefault="004E5C8B" w:rsidP="002D5F2B">
      <w:pPr>
        <w:numPr>
          <w:ilvl w:val="2"/>
          <w:numId w:val="46"/>
        </w:numPr>
        <w:suppressAutoHyphens w:val="0"/>
        <w:spacing w:after="0" w:line="240" w:lineRule="auto"/>
        <w:ind w:left="567" w:hanging="284"/>
        <w:contextualSpacing/>
        <w:jc w:val="both"/>
        <w:rPr>
          <w:rFonts w:ascii="Times New Roman" w:eastAsia="№Е" w:hAnsi="Times New Roman" w:cs="Times New Roman"/>
          <w:iCs/>
          <w:color w:val="auto"/>
          <w:kern w:val="0"/>
          <w:sz w:val="24"/>
          <w:szCs w:val="24"/>
        </w:rPr>
      </w:pPr>
      <w:r w:rsidRPr="004E5C8B">
        <w:rPr>
          <w:rFonts w:ascii="Times New Roman" w:eastAsia="№Е" w:hAnsi="Times New Roman" w:cs="Times New Roman"/>
          <w:iCs/>
          <w:color w:val="auto"/>
          <w:kern w:val="0"/>
          <w:sz w:val="24"/>
          <w:szCs w:val="24"/>
        </w:rPr>
        <w:t>в формировании и укреплении морально-нравственных ценностей, духовно-нравственных ориентиров при помощи основ православия и традиций национальной культуры;</w:t>
      </w:r>
    </w:p>
    <w:p w:rsidR="004E5C8B" w:rsidRPr="004E5C8B" w:rsidRDefault="004E5C8B" w:rsidP="002D5F2B">
      <w:pPr>
        <w:numPr>
          <w:ilvl w:val="2"/>
          <w:numId w:val="46"/>
        </w:numPr>
        <w:suppressAutoHyphens w:val="0"/>
        <w:spacing w:after="0" w:line="240" w:lineRule="auto"/>
        <w:ind w:left="567" w:hanging="284"/>
        <w:contextualSpacing/>
        <w:jc w:val="both"/>
        <w:rPr>
          <w:rFonts w:ascii="Times New Roman" w:eastAsia="№Е" w:hAnsi="Times New Roman" w:cs="Times New Roman"/>
          <w:iCs/>
          <w:color w:val="auto"/>
          <w:kern w:val="0"/>
          <w:sz w:val="24"/>
          <w:szCs w:val="24"/>
        </w:rPr>
      </w:pPr>
      <w:r w:rsidRPr="004E5C8B">
        <w:rPr>
          <w:rFonts w:ascii="Times New Roman" w:eastAsia="№Е" w:hAnsi="Times New Roman" w:cs="Times New Roman"/>
          <w:iCs/>
          <w:color w:val="auto"/>
          <w:kern w:val="0"/>
          <w:sz w:val="24"/>
          <w:szCs w:val="24"/>
        </w:rPr>
        <w:t>в развитии гражданской ответственности, правового самосознания, инициативности, самостоятельности, целостного миропонимания;</w:t>
      </w:r>
    </w:p>
    <w:p w:rsidR="004E5C8B" w:rsidRPr="004E5C8B" w:rsidRDefault="004E5C8B" w:rsidP="002D5F2B">
      <w:pPr>
        <w:numPr>
          <w:ilvl w:val="2"/>
          <w:numId w:val="46"/>
        </w:numPr>
        <w:suppressAutoHyphens w:val="0"/>
        <w:spacing w:after="0" w:line="240" w:lineRule="auto"/>
        <w:ind w:left="567" w:hanging="284"/>
        <w:contextualSpacing/>
        <w:jc w:val="both"/>
        <w:rPr>
          <w:rFonts w:ascii="Times New Roman" w:eastAsia="№Е" w:hAnsi="Times New Roman" w:cs="Times New Roman"/>
          <w:iCs/>
          <w:color w:val="auto"/>
          <w:kern w:val="0"/>
          <w:sz w:val="24"/>
          <w:szCs w:val="24"/>
        </w:rPr>
      </w:pPr>
      <w:r w:rsidRPr="004E5C8B">
        <w:rPr>
          <w:rFonts w:ascii="Times New Roman" w:eastAsia="№Е" w:hAnsi="Times New Roman" w:cs="Times New Roman"/>
          <w:iCs/>
          <w:color w:val="auto"/>
          <w:kern w:val="0"/>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4E5C8B" w:rsidRPr="004E5C8B" w:rsidRDefault="004E5C8B" w:rsidP="004E5C8B">
      <w:pPr>
        <w:suppressAutoHyphens w:val="0"/>
        <w:spacing w:after="0" w:line="240" w:lineRule="auto"/>
        <w:ind w:firstLine="567"/>
        <w:jc w:val="both"/>
        <w:rPr>
          <w:rFonts w:ascii="Times New Roman" w:eastAsia="№Е" w:hAnsi="Times New Roman" w:cs="Times New Roman"/>
          <w:bCs/>
          <w:iCs/>
          <w:color w:val="auto"/>
          <w:kern w:val="0"/>
          <w:sz w:val="24"/>
          <w:szCs w:val="24"/>
        </w:rPr>
      </w:pPr>
      <w:r w:rsidRPr="004E5C8B">
        <w:rPr>
          <w:rFonts w:ascii="Times New Roman" w:eastAsia="№Е" w:hAnsi="Times New Roman" w:cs="Times New Roman"/>
          <w:color w:val="auto"/>
          <w:kern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4E5C8B">
        <w:rPr>
          <w:rFonts w:ascii="Times New Roman" w:eastAsia="№Е" w:hAnsi="Times New Roman" w:cs="Times New Roman"/>
          <w:bCs/>
          <w:iCs/>
          <w:color w:val="auto"/>
          <w:kern w:val="0"/>
          <w:sz w:val="24"/>
          <w:szCs w:val="24"/>
        </w:rPr>
        <w:t>целевые</w:t>
      </w:r>
      <w:r w:rsidRPr="004E5C8B">
        <w:rPr>
          <w:rFonts w:ascii="Times New Roman" w:eastAsia="№Е" w:hAnsi="Times New Roman" w:cs="Times New Roman"/>
          <w:color w:val="auto"/>
          <w:kern w:val="0"/>
          <w:sz w:val="24"/>
          <w:szCs w:val="24"/>
        </w:rPr>
        <w:t xml:space="preserve"> </w:t>
      </w:r>
      <w:r w:rsidRPr="004E5C8B">
        <w:rPr>
          <w:rFonts w:ascii="Times New Roman" w:eastAsia="№Е" w:hAnsi="Times New Roman" w:cs="Times New Roman"/>
          <w:b/>
          <w:i/>
          <w:color w:val="auto"/>
          <w:kern w:val="0"/>
          <w:sz w:val="24"/>
          <w:szCs w:val="24"/>
        </w:rPr>
        <w:t>приоритеты</w:t>
      </w:r>
      <w:r w:rsidRPr="004E5C8B">
        <w:rPr>
          <w:rFonts w:ascii="Times New Roman" w:eastAsia="№Е" w:hAnsi="Times New Roman" w:cs="Times New Roman"/>
          <w:bCs/>
          <w:iCs/>
          <w:color w:val="auto"/>
          <w:kern w:val="0"/>
          <w:sz w:val="24"/>
          <w:szCs w:val="24"/>
        </w:rPr>
        <w:t>, соответствующие трем уровням общего образования:</w:t>
      </w:r>
    </w:p>
    <w:p w:rsidR="004E5C8B" w:rsidRPr="004E5C8B" w:rsidRDefault="004E5C8B" w:rsidP="004E5C8B">
      <w:pPr>
        <w:suppressAutoHyphens w:val="0"/>
        <w:spacing w:after="0" w:line="240" w:lineRule="auto"/>
        <w:ind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b/>
          <w:bCs/>
          <w:i/>
          <w:iCs/>
          <w:color w:val="auto"/>
          <w:kern w:val="0"/>
          <w:sz w:val="24"/>
          <w:szCs w:val="24"/>
          <w:lang w:eastAsia="ru-RU"/>
        </w:rPr>
        <w:t>1.</w:t>
      </w:r>
      <w:r w:rsidRPr="004E5C8B">
        <w:rPr>
          <w:rFonts w:ascii="Times New Roman" w:eastAsia="№Е" w:hAnsi="Times New Roman" w:cs="Times New Roman"/>
          <w:bCs/>
          <w:iCs/>
          <w:color w:val="auto"/>
          <w:kern w:val="0"/>
          <w:sz w:val="24"/>
          <w:szCs w:val="24"/>
          <w:lang w:eastAsia="ru-RU"/>
        </w:rPr>
        <w:t xml:space="preserve"> В воспитании детей младшего школьного возраста (</w:t>
      </w:r>
      <w:r w:rsidRPr="004E5C8B">
        <w:rPr>
          <w:rFonts w:ascii="Times New Roman" w:eastAsia="№Е" w:hAnsi="Times New Roman" w:cs="Times New Roman"/>
          <w:b/>
          <w:bCs/>
          <w:i/>
          <w:iCs/>
          <w:color w:val="auto"/>
          <w:kern w:val="0"/>
          <w:sz w:val="24"/>
          <w:szCs w:val="24"/>
          <w:lang w:eastAsia="ru-RU"/>
        </w:rPr>
        <w:t>уровень начального общего образования</w:t>
      </w:r>
      <w:r w:rsidRPr="004E5C8B">
        <w:rPr>
          <w:rFonts w:ascii="Times New Roman" w:eastAsia="№Е" w:hAnsi="Times New Roman" w:cs="Times New Roman"/>
          <w:bCs/>
          <w:iCs/>
          <w:color w:val="auto"/>
          <w:kern w:val="0"/>
          <w:sz w:val="24"/>
          <w:szCs w:val="24"/>
          <w:lang w:eastAsia="ru-RU"/>
        </w:rPr>
        <w:t xml:space="preserve">) таким целевым приоритетом является </w:t>
      </w:r>
      <w:r w:rsidRPr="004E5C8B">
        <w:rPr>
          <w:rFonts w:ascii="Times New Roman" w:eastAsia="Calibri" w:hAnsi="Times New Roman" w:cs="Times New Roman"/>
          <w:color w:val="auto"/>
          <w:kern w:val="0"/>
          <w:sz w:val="24"/>
          <w:szCs w:val="24"/>
          <w:lang w:eastAsia="ru-RU"/>
        </w:rPr>
        <w:t xml:space="preserve">создание благоприятных условий для усвоения школьниками социально значимых знаний – знаний основных </w:t>
      </w:r>
      <w:r w:rsidRPr="004E5C8B">
        <w:rPr>
          <w:rFonts w:ascii="Times New Roman" w:eastAsia="№Е" w:hAnsi="Times New Roman" w:cs="Times New Roman"/>
          <w:color w:val="auto"/>
          <w:kern w:val="0"/>
          <w:sz w:val="24"/>
          <w:szCs w:val="24"/>
          <w:lang w:eastAsia="ru-RU"/>
        </w:rPr>
        <w:t xml:space="preserve">норм и традиций того общества, в котором они живут. </w:t>
      </w:r>
    </w:p>
    <w:p w:rsidR="004E5C8B" w:rsidRPr="004E5C8B" w:rsidRDefault="004E5C8B" w:rsidP="004E5C8B">
      <w:pPr>
        <w:suppressAutoHyphens w:val="0"/>
        <w:spacing w:after="0" w:line="240" w:lineRule="auto"/>
        <w:ind w:firstLine="567"/>
        <w:jc w:val="both"/>
        <w:rPr>
          <w:rFonts w:ascii="Times New Roman" w:eastAsia="Batang"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К наиболее важным из них относятся следующие: </w:t>
      </w:r>
      <w:r w:rsidRPr="004E5C8B">
        <w:rPr>
          <w:rFonts w:ascii="Times New Roman" w:eastAsia="Batang" w:hAnsi="Times New Roman" w:cs="Times New Roman"/>
          <w:color w:val="auto"/>
          <w:kern w:val="0"/>
          <w:sz w:val="24"/>
          <w:szCs w:val="24"/>
        </w:rPr>
        <w:t xml:space="preserve">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 знать и любить свою Родину – свой родной дом, двор, улицу, город, село, свою страну;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стремиться узнавать что-то новое, проявлять любознательность, ценить знания;</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быть вежливым и опрятным, скромным и приветливым;</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 соблюдать правила личной гигиены, режим дня, вести здоровый образ жизни;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E5C8B" w:rsidRPr="004E5C8B" w:rsidRDefault="004E5C8B" w:rsidP="004E5C8B">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4E5C8B">
        <w:rPr>
          <w:rFonts w:ascii="Times New Roman" w:eastAsia="Batang" w:hAnsi="Times New Roman" w:cs="Times New Roman"/>
          <w:color w:val="auto"/>
          <w:kern w:val="2"/>
          <w:sz w:val="24"/>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E5C8B" w:rsidRPr="004E5C8B" w:rsidRDefault="004E5C8B" w:rsidP="004E5C8B">
      <w:pPr>
        <w:suppressAutoHyphens w:val="0"/>
        <w:spacing w:after="0" w:line="240" w:lineRule="auto"/>
        <w:ind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Выделение в общей цели воспитания целевых приоритетов, связанных с возрастными особенностями воспитанников, </w:t>
      </w:r>
      <w:r w:rsidRPr="004E5C8B">
        <w:rPr>
          <w:rFonts w:ascii="Times New Roman" w:eastAsia="№Е" w:hAnsi="Times New Roman" w:cs="Times New Roman"/>
          <w:b/>
          <w:bCs/>
          <w:i/>
          <w:iCs/>
          <w:color w:val="auto"/>
          <w:kern w:val="0"/>
          <w:sz w:val="24"/>
          <w:szCs w:val="24"/>
          <w:lang w:eastAsia="ru-RU"/>
        </w:rPr>
        <w:t>не означает игнорирования других составляющих общей цели воспитания</w:t>
      </w:r>
      <w:r w:rsidRPr="004E5C8B">
        <w:rPr>
          <w:rFonts w:ascii="Times New Roman" w:eastAsia="№Е" w:hAnsi="Times New Roman" w:cs="Times New Roman"/>
          <w:color w:val="auto"/>
          <w:kern w:val="0"/>
          <w:sz w:val="24"/>
          <w:szCs w:val="24"/>
          <w:lang w:eastAsia="ru-RU"/>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4E5C8B" w:rsidRPr="004E5C8B" w:rsidRDefault="004E5C8B" w:rsidP="004E5C8B">
      <w:pPr>
        <w:suppressAutoHyphens w:val="0"/>
        <w:spacing w:after="0" w:line="240" w:lineRule="auto"/>
        <w:ind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Достижению поставленной цели воспитания школьников  способствует решение следующих основных </w:t>
      </w:r>
      <w:r w:rsidRPr="004E5C8B">
        <w:rPr>
          <w:rFonts w:ascii="Times New Roman" w:eastAsia="№Е" w:hAnsi="Times New Roman" w:cs="Times New Roman"/>
          <w:b/>
          <w:i/>
          <w:color w:val="auto"/>
          <w:kern w:val="0"/>
          <w:sz w:val="24"/>
          <w:szCs w:val="24"/>
          <w:lang w:eastAsia="ru-RU"/>
        </w:rPr>
        <w:t>задач</w:t>
      </w:r>
      <w:r w:rsidRPr="004E5C8B">
        <w:rPr>
          <w:rFonts w:ascii="Times New Roman" w:eastAsia="№Е" w:hAnsi="Times New Roman" w:cs="Times New Roman"/>
          <w:color w:val="auto"/>
          <w:kern w:val="0"/>
          <w:sz w:val="24"/>
          <w:szCs w:val="24"/>
          <w:lang w:eastAsia="ru-RU"/>
        </w:rPr>
        <w:t xml:space="preserve">: </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w w:val="0"/>
          <w:kern w:val="0"/>
          <w:sz w:val="24"/>
          <w:szCs w:val="24"/>
          <w:lang w:eastAsia="ru-RU"/>
        </w:rPr>
        <w:t>реализовывать воспитательные возможности</w:t>
      </w:r>
      <w:r w:rsidRPr="004E5C8B">
        <w:rPr>
          <w:rFonts w:ascii="Times New Roman" w:eastAsia="№Е" w:hAnsi="Times New Roman" w:cs="Times New Roman"/>
          <w:color w:val="auto"/>
          <w:kern w:val="0"/>
          <w:sz w:val="24"/>
          <w:szCs w:val="24"/>
          <w:lang w:eastAsia="ru-RU"/>
        </w:rPr>
        <w:t xml:space="preserve"> о</w:t>
      </w:r>
      <w:r w:rsidRPr="004E5C8B">
        <w:rPr>
          <w:rFonts w:ascii="Times New Roman" w:eastAsia="№Е" w:hAnsi="Times New Roman" w:cs="Times New Roman"/>
          <w:color w:val="auto"/>
          <w:w w:val="0"/>
          <w:kern w:val="0"/>
          <w:sz w:val="24"/>
          <w:szCs w:val="24"/>
          <w:lang w:eastAsia="ru-RU"/>
        </w:rPr>
        <w:t xml:space="preserve">бщешкольных ключевых </w:t>
      </w:r>
      <w:r w:rsidRPr="004E5C8B">
        <w:rPr>
          <w:rFonts w:ascii="Times New Roman" w:eastAsia="№Е" w:hAnsi="Times New Roman" w:cs="Times New Roman"/>
          <w:color w:val="auto"/>
          <w:kern w:val="0"/>
          <w:sz w:val="24"/>
          <w:szCs w:val="24"/>
          <w:lang w:eastAsia="ru-RU"/>
        </w:rPr>
        <w:t>дел</w:t>
      </w:r>
      <w:r w:rsidRPr="004E5C8B">
        <w:rPr>
          <w:rFonts w:ascii="Times New Roman" w:eastAsia="№Е" w:hAnsi="Times New Roman" w:cs="Times New Roman"/>
          <w:color w:val="auto"/>
          <w:w w:val="0"/>
          <w:kern w:val="0"/>
          <w:sz w:val="24"/>
          <w:szCs w:val="24"/>
          <w:lang w:eastAsia="ru-RU"/>
        </w:rPr>
        <w:t>,</w:t>
      </w:r>
      <w:r w:rsidRPr="004E5C8B">
        <w:rPr>
          <w:rFonts w:ascii="Times New Roman" w:eastAsia="№Е" w:hAnsi="Times New Roman" w:cs="Times New Roman"/>
          <w:color w:val="auto"/>
          <w:kern w:val="0"/>
          <w:sz w:val="24"/>
          <w:szCs w:val="24"/>
          <w:lang w:eastAsia="ru-RU"/>
        </w:rPr>
        <w:t xml:space="preserve"> поддерживать традиции их </w:t>
      </w:r>
      <w:r w:rsidRPr="004E5C8B">
        <w:rPr>
          <w:rFonts w:ascii="Times New Roman" w:eastAsia="№Е" w:hAnsi="Times New Roman" w:cs="Times New Roman"/>
          <w:color w:val="auto"/>
          <w:w w:val="0"/>
          <w:kern w:val="0"/>
          <w:sz w:val="24"/>
          <w:szCs w:val="24"/>
          <w:lang w:eastAsia="ru-RU"/>
        </w:rPr>
        <w:t>коллективного планирования, организации, проведения и анализа в школьном сообществе;</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Pr="004E5C8B">
        <w:rPr>
          <w:rFonts w:ascii="Times New Roman" w:eastAsia="№Е" w:hAnsi="Times New Roman" w:cs="Times New Roman"/>
          <w:color w:val="auto"/>
          <w:w w:val="0"/>
          <w:kern w:val="0"/>
          <w:sz w:val="24"/>
          <w:szCs w:val="24"/>
          <w:lang w:eastAsia="ru-RU"/>
        </w:rPr>
        <w:t>;</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инициировать и поддерживать ученическое самоуправление – как на уровне школы, так и на уровне классных сообществ; </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поддерживать деятельность функционирующих на базе школы д</w:t>
      </w:r>
      <w:r w:rsidRPr="004E5C8B">
        <w:rPr>
          <w:rFonts w:ascii="Times New Roman" w:eastAsia="№Е" w:hAnsi="Times New Roman" w:cs="Times New Roman"/>
          <w:color w:val="auto"/>
          <w:w w:val="0"/>
          <w:kern w:val="0"/>
          <w:sz w:val="24"/>
          <w:szCs w:val="24"/>
          <w:lang w:eastAsia="ru-RU"/>
        </w:rPr>
        <w:t>етских общественных объединений и организаций;</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организовывать для школьников </w:t>
      </w:r>
      <w:r w:rsidRPr="004E5C8B">
        <w:rPr>
          <w:rFonts w:ascii="Times New Roman" w:eastAsia="№Е" w:hAnsi="Times New Roman" w:cs="Times New Roman"/>
          <w:color w:val="auto"/>
          <w:w w:val="0"/>
          <w:kern w:val="0"/>
          <w:sz w:val="24"/>
          <w:szCs w:val="24"/>
          <w:lang w:eastAsia="ru-RU"/>
        </w:rPr>
        <w:t>экскурсии, экспедиции, походы и реализовывать их воспитательный потенциал, в рамках Всероссийских проектов РДШ;</w:t>
      </w:r>
    </w:p>
    <w:p w:rsidR="004E5C8B" w:rsidRPr="004E5C8B" w:rsidRDefault="004E5C8B" w:rsidP="002D5F2B">
      <w:pPr>
        <w:numPr>
          <w:ilvl w:val="0"/>
          <w:numId w:val="47"/>
        </w:numPr>
        <w:tabs>
          <w:tab w:val="left" w:pos="1134"/>
        </w:tabs>
        <w:suppressAutoHyphens w:val="0"/>
        <w:spacing w:after="0" w:line="240" w:lineRule="auto"/>
        <w:ind w:left="0" w:right="282"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организовывать профориентационную работу со школьниками с использованием содержания Всероссийского проекта РДШ "Профориентация в цифровую эпоху";</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организовать работу школьных медиа, реализовывать их воспитательный потенциал, согласно Всероссийским проектам деятельности РДШ; </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 xml:space="preserve">развивать </w:t>
      </w:r>
      <w:r w:rsidRPr="004E5C8B">
        <w:rPr>
          <w:rFonts w:ascii="Times New Roman" w:eastAsia="№Е" w:hAnsi="Times New Roman" w:cs="Times New Roman"/>
          <w:color w:val="auto"/>
          <w:w w:val="0"/>
          <w:kern w:val="0"/>
          <w:sz w:val="24"/>
          <w:szCs w:val="24"/>
          <w:lang w:eastAsia="ru-RU"/>
        </w:rPr>
        <w:t>предметно-эстетическую среду школы</w:t>
      </w:r>
      <w:r w:rsidRPr="004E5C8B">
        <w:rPr>
          <w:rFonts w:ascii="Times New Roman" w:eastAsia="№Е" w:hAnsi="Times New Roman" w:cs="Times New Roman"/>
          <w:color w:val="auto"/>
          <w:kern w:val="0"/>
          <w:sz w:val="24"/>
          <w:szCs w:val="24"/>
          <w:lang w:eastAsia="ru-RU"/>
        </w:rPr>
        <w:t xml:space="preserve"> и реализовывать ее воспитательные возможности;</w:t>
      </w:r>
    </w:p>
    <w:p w:rsidR="004E5C8B" w:rsidRPr="004E5C8B" w:rsidRDefault="004E5C8B" w:rsidP="002D5F2B">
      <w:pPr>
        <w:numPr>
          <w:ilvl w:val="0"/>
          <w:numId w:val="47"/>
        </w:numPr>
        <w:tabs>
          <w:tab w:val="left" w:pos="1134"/>
        </w:tabs>
        <w:suppressAutoHyphens w:val="0"/>
        <w:spacing w:after="0" w:line="240" w:lineRule="auto"/>
        <w:ind w:left="0" w:firstLine="567"/>
        <w:jc w:val="both"/>
        <w:rPr>
          <w:rFonts w:ascii="Times New Roman" w:eastAsia="№Е"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lang w:eastAsia="ru-RU"/>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E5C8B" w:rsidRPr="004E5C8B" w:rsidRDefault="004E5C8B" w:rsidP="004E5C8B">
      <w:pPr>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Работа педагогов по реализации данной программы,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bCs/>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Раздел 3. Виды, формы и содержание деятельности</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Инвариантные модули</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Модуль «Классное руководство»</w:t>
      </w:r>
    </w:p>
    <w:p w:rsidR="004E5C8B" w:rsidRPr="004E5C8B" w:rsidRDefault="004E5C8B" w:rsidP="004E5C8B">
      <w:pPr>
        <w:suppressAutoHyphens w:val="0"/>
        <w:spacing w:after="0" w:line="240" w:lineRule="auto"/>
        <w:ind w:firstLine="709"/>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Осуществляя работу с классом, педагогический работник (классный руководитель, воспитатель, куратор, наставник, тьютор и т.п.) организует работу:</w:t>
      </w:r>
    </w:p>
    <w:p w:rsidR="004E5C8B" w:rsidRPr="004E5C8B" w:rsidRDefault="004E5C8B" w:rsidP="002D5F2B">
      <w:pPr>
        <w:numPr>
          <w:ilvl w:val="0"/>
          <w:numId w:val="48"/>
        </w:numPr>
        <w:suppressAutoHyphens w:val="0"/>
        <w:spacing w:after="0" w:line="240" w:lineRule="auto"/>
        <w:ind w:left="284" w:firstLine="425"/>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с коллективом класса;</w:t>
      </w:r>
    </w:p>
    <w:p w:rsidR="004E5C8B" w:rsidRPr="004E5C8B" w:rsidRDefault="004E5C8B" w:rsidP="002D5F2B">
      <w:pPr>
        <w:numPr>
          <w:ilvl w:val="0"/>
          <w:numId w:val="48"/>
        </w:numPr>
        <w:suppressAutoHyphens w:val="0"/>
        <w:spacing w:after="0" w:line="240" w:lineRule="auto"/>
        <w:ind w:left="284" w:firstLine="425"/>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индивидуальную работу с обучающимися вверенного ему класса;</w:t>
      </w:r>
    </w:p>
    <w:p w:rsidR="004E5C8B" w:rsidRPr="004E5C8B" w:rsidRDefault="004E5C8B" w:rsidP="002D5F2B">
      <w:pPr>
        <w:numPr>
          <w:ilvl w:val="0"/>
          <w:numId w:val="48"/>
        </w:numPr>
        <w:suppressAutoHyphens w:val="0"/>
        <w:spacing w:after="0" w:line="240" w:lineRule="auto"/>
        <w:ind w:left="284" w:firstLine="425"/>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работу с учителями-предметниками в данном классе;</w:t>
      </w:r>
    </w:p>
    <w:p w:rsidR="004E5C8B" w:rsidRPr="004E5C8B" w:rsidRDefault="004E5C8B" w:rsidP="002D5F2B">
      <w:pPr>
        <w:numPr>
          <w:ilvl w:val="0"/>
          <w:numId w:val="48"/>
        </w:numPr>
        <w:suppressAutoHyphens w:val="0"/>
        <w:spacing w:after="0" w:line="240" w:lineRule="auto"/>
        <w:ind w:left="284" w:firstLine="425"/>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работу с родителями обучающихся или их законными представителями. </w:t>
      </w:r>
    </w:p>
    <w:p w:rsidR="004E5C8B" w:rsidRPr="004E5C8B" w:rsidRDefault="004E5C8B" w:rsidP="004E5C8B">
      <w:pPr>
        <w:suppressAutoHyphens w:val="0"/>
        <w:spacing w:after="0" w:line="240" w:lineRule="auto"/>
        <w:ind w:right="-1" w:firstLine="709"/>
        <w:jc w:val="both"/>
        <w:rPr>
          <w:rFonts w:ascii="Times New Roman" w:eastAsia="№Е" w:hAnsi="Times New Roman" w:cs="Times New Roman"/>
          <w:b/>
          <w:bCs/>
          <w:i/>
          <w:iCs/>
          <w:color w:val="auto"/>
          <w:kern w:val="0"/>
          <w:sz w:val="24"/>
          <w:szCs w:val="24"/>
        </w:rPr>
      </w:pPr>
      <w:r w:rsidRPr="004E5C8B">
        <w:rPr>
          <w:rFonts w:ascii="Times New Roman" w:eastAsia="№Е" w:hAnsi="Times New Roman" w:cs="Times New Roman"/>
          <w:b/>
          <w:bCs/>
          <w:i/>
          <w:iCs/>
          <w:color w:val="auto"/>
          <w:kern w:val="0"/>
          <w:sz w:val="24"/>
          <w:szCs w:val="24"/>
        </w:rPr>
        <w:t>Работа с классным коллективом:</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lang w:val="x-none"/>
        </w:rPr>
        <w:t xml:space="preserve">проведение классных часов как часов плодотворного и доверительного общения </w:t>
      </w:r>
      <w:r w:rsidRPr="004E5C8B">
        <w:rPr>
          <w:rFonts w:ascii="Times New Roman" w:eastAsia="Calibri" w:hAnsi="Times New Roman" w:cs="Times New Roman"/>
          <w:color w:val="auto"/>
          <w:kern w:val="0"/>
          <w:sz w:val="24"/>
          <w:szCs w:val="24"/>
        </w:rPr>
        <w:t>педагогического работника</w:t>
      </w:r>
      <w:r w:rsidRPr="004E5C8B">
        <w:rPr>
          <w:rFonts w:ascii="Times New Roman" w:eastAsia="Calibri" w:hAnsi="Times New Roman" w:cs="Times New Roman"/>
          <w:color w:val="auto"/>
          <w:kern w:val="0"/>
          <w:sz w:val="24"/>
          <w:szCs w:val="24"/>
          <w:lang w:val="x-none"/>
        </w:rPr>
        <w:t xml:space="preserve"> и обучающихся, основанных на принципах уважительного отношения к личности </w:t>
      </w:r>
      <w:r w:rsidRPr="004E5C8B">
        <w:rPr>
          <w:rFonts w:ascii="Times New Roman" w:eastAsia="Calibri" w:hAnsi="Times New Roman" w:cs="Times New Roman"/>
          <w:color w:val="auto"/>
          <w:kern w:val="0"/>
          <w:sz w:val="24"/>
          <w:szCs w:val="24"/>
        </w:rPr>
        <w:t>ученика</w:t>
      </w:r>
      <w:r w:rsidRPr="004E5C8B">
        <w:rPr>
          <w:rFonts w:ascii="Times New Roman" w:eastAsia="Calibri" w:hAnsi="Times New Roman" w:cs="Times New Roman"/>
          <w:color w:val="auto"/>
          <w:kern w:val="0"/>
          <w:sz w:val="24"/>
          <w:szCs w:val="24"/>
          <w:lang w:val="x-none"/>
        </w:rPr>
        <w:t xml:space="preserve">, поддержки активной позиции </w:t>
      </w:r>
      <w:r w:rsidRPr="004E5C8B">
        <w:rPr>
          <w:rFonts w:ascii="Times New Roman" w:eastAsia="Calibri" w:hAnsi="Times New Roman" w:cs="Times New Roman"/>
          <w:color w:val="auto"/>
          <w:kern w:val="0"/>
          <w:sz w:val="24"/>
          <w:szCs w:val="24"/>
        </w:rPr>
        <w:t xml:space="preserve">и </w:t>
      </w:r>
      <w:r w:rsidRPr="004E5C8B">
        <w:rPr>
          <w:rFonts w:ascii="Times New Roman" w:eastAsia="Calibri" w:hAnsi="Times New Roman" w:cs="Times New Roman"/>
          <w:color w:val="auto"/>
          <w:kern w:val="0"/>
          <w:sz w:val="24"/>
          <w:szCs w:val="24"/>
          <w:lang w:val="x-none"/>
        </w:rPr>
        <w:t>предоставления обучающимся возможности обсуждения и принятия решений по проблеме, создани</w:t>
      </w:r>
      <w:r w:rsidRPr="004E5C8B">
        <w:rPr>
          <w:rFonts w:ascii="Times New Roman" w:eastAsia="Calibri" w:hAnsi="Times New Roman" w:cs="Times New Roman"/>
          <w:color w:val="auto"/>
          <w:kern w:val="0"/>
          <w:sz w:val="24"/>
          <w:szCs w:val="24"/>
        </w:rPr>
        <w:t>я</w:t>
      </w:r>
      <w:r w:rsidRPr="004E5C8B">
        <w:rPr>
          <w:rFonts w:ascii="Times New Roman" w:eastAsia="Calibri" w:hAnsi="Times New Roman" w:cs="Times New Roman"/>
          <w:color w:val="auto"/>
          <w:kern w:val="0"/>
          <w:sz w:val="24"/>
          <w:szCs w:val="24"/>
          <w:lang w:val="x-none"/>
        </w:rPr>
        <w:t xml:space="preserve"> благоприятной среды для общения</w:t>
      </w:r>
      <w:r w:rsidRPr="004E5C8B">
        <w:rPr>
          <w:rFonts w:ascii="Times New Roman" w:eastAsia="Calibri" w:hAnsi="Times New Roman" w:cs="Times New Roman"/>
          <w:color w:val="auto"/>
          <w:kern w:val="0"/>
          <w:sz w:val="24"/>
          <w:szCs w:val="24"/>
        </w:rPr>
        <w:t>;</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Проведение классных часов с использованием методических материалов Всероссийского проекта РДШ «Классный час».</w:t>
      </w:r>
    </w:p>
    <w:p w:rsidR="004E5C8B" w:rsidRPr="004E5C8B" w:rsidRDefault="004E5C8B" w:rsidP="002D5F2B">
      <w:pPr>
        <w:numPr>
          <w:ilvl w:val="0"/>
          <w:numId w:val="49"/>
        </w:numPr>
        <w:suppressAutoHyphens w:val="0"/>
        <w:spacing w:after="0" w:line="240" w:lineRule="auto"/>
        <w:ind w:left="426" w:firstLine="357"/>
        <w:jc w:val="both"/>
        <w:rPr>
          <w:rFonts w:ascii="Times New Roman" w:eastAsia="Tahoma" w:hAnsi="Times New Roman" w:cs="Times New Roman"/>
          <w:color w:val="auto"/>
          <w:kern w:val="0"/>
          <w:sz w:val="24"/>
          <w:szCs w:val="24"/>
        </w:rPr>
      </w:pPr>
      <w:r w:rsidRPr="004E5C8B">
        <w:rPr>
          <w:rFonts w:ascii="Times New Roman" w:eastAsia="№Е" w:hAnsi="Times New Roman" w:cs="Times New Roman"/>
          <w:color w:val="auto"/>
          <w:kern w:val="0"/>
          <w:sz w:val="24"/>
          <w:szCs w:val="24"/>
        </w:rPr>
        <w:t xml:space="preserve">сплочение коллектива класса через: </w:t>
      </w:r>
      <w:r w:rsidRPr="004E5C8B">
        <w:rPr>
          <w:rFonts w:ascii="Times New Roman" w:eastAsia="Tahoma" w:hAnsi="Times New Roman" w:cs="Times New Roman"/>
          <w:color w:val="auto"/>
          <w:kern w:val="0"/>
          <w:sz w:val="24"/>
          <w:szCs w:val="24"/>
        </w:rPr>
        <w:t>и</w:t>
      </w:r>
      <w:r w:rsidRPr="004E5C8B">
        <w:rPr>
          <w:rFonts w:ascii="Times New Roman" w:eastAsia="№Е" w:hAnsi="Times New Roman" w:cs="Times New Roman"/>
          <w:color w:val="auto"/>
          <w:kern w:val="0"/>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4E5C8B">
        <w:rPr>
          <w:rFonts w:ascii="Times New Roman" w:eastAsia="Tahoma" w:hAnsi="Times New Roman" w:cs="Times New Roman"/>
          <w:color w:val="auto"/>
          <w:kern w:val="0"/>
          <w:sz w:val="24"/>
          <w:szCs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4E5C8B" w:rsidRPr="004E5C8B" w:rsidRDefault="004E5C8B" w:rsidP="002D5F2B">
      <w:pPr>
        <w:numPr>
          <w:ilvl w:val="0"/>
          <w:numId w:val="49"/>
        </w:numPr>
        <w:suppressAutoHyphens w:val="0"/>
        <w:spacing w:after="0" w:line="240" w:lineRule="auto"/>
        <w:ind w:left="426" w:firstLine="357"/>
        <w:jc w:val="both"/>
        <w:rPr>
          <w:rFonts w:ascii="Times New Roman" w:eastAsia="№Е" w:hAnsi="Times New Roman" w:cs="Times New Roman"/>
          <w:color w:val="auto"/>
          <w:kern w:val="0"/>
          <w:sz w:val="24"/>
          <w:szCs w:val="24"/>
        </w:rPr>
      </w:pPr>
      <w:r w:rsidRPr="004E5C8B">
        <w:rPr>
          <w:rFonts w:ascii="Times New Roman" w:eastAsia="Tahoma" w:hAnsi="Times New Roman" w:cs="Times New Roman"/>
          <w:color w:val="auto"/>
          <w:kern w:val="0"/>
          <w:sz w:val="24"/>
          <w:szCs w:val="24"/>
        </w:rPr>
        <w:t>совместная деятельность по созданию классного уголка в своей среде и возрастных особенностей классного коллектива;</w:t>
      </w:r>
    </w:p>
    <w:p w:rsidR="004E5C8B" w:rsidRPr="004E5C8B" w:rsidRDefault="004E5C8B" w:rsidP="002D5F2B">
      <w:pPr>
        <w:numPr>
          <w:ilvl w:val="0"/>
          <w:numId w:val="49"/>
        </w:numPr>
        <w:suppressAutoHyphens w:val="0"/>
        <w:spacing w:after="0" w:line="240" w:lineRule="auto"/>
        <w:ind w:left="426" w:firstLine="357"/>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4E5C8B" w:rsidRPr="004E5C8B" w:rsidRDefault="004E5C8B" w:rsidP="004E5C8B">
      <w:pPr>
        <w:suppressAutoHyphens w:val="0"/>
        <w:spacing w:after="0" w:line="240" w:lineRule="auto"/>
        <w:ind w:right="-1" w:firstLine="709"/>
        <w:jc w:val="both"/>
        <w:rPr>
          <w:rFonts w:ascii="Times New Roman" w:eastAsia="№Е" w:hAnsi="Times New Roman" w:cs="Times New Roman"/>
          <w:b/>
          <w:bCs/>
          <w:i/>
          <w:iCs/>
          <w:color w:val="auto"/>
          <w:kern w:val="0"/>
          <w:sz w:val="24"/>
          <w:szCs w:val="24"/>
        </w:rPr>
      </w:pPr>
      <w:r w:rsidRPr="004E5C8B">
        <w:rPr>
          <w:rFonts w:ascii="Times New Roman" w:eastAsia="№Е" w:hAnsi="Times New Roman" w:cs="Times New Roman"/>
          <w:b/>
          <w:bCs/>
          <w:i/>
          <w:iCs/>
          <w:color w:val="auto"/>
          <w:kern w:val="0"/>
          <w:sz w:val="24"/>
          <w:szCs w:val="24"/>
          <w:lang w:val="x-none"/>
        </w:rPr>
        <w:t>Индивидуаль</w:t>
      </w:r>
      <w:r w:rsidRPr="004E5C8B">
        <w:rPr>
          <w:rFonts w:ascii="Times New Roman" w:eastAsia="№Е" w:hAnsi="Times New Roman" w:cs="Times New Roman"/>
          <w:b/>
          <w:bCs/>
          <w:i/>
          <w:iCs/>
          <w:color w:val="auto"/>
          <w:kern w:val="0"/>
          <w:sz w:val="24"/>
          <w:szCs w:val="24"/>
        </w:rPr>
        <w:t>ная</w:t>
      </w:r>
      <w:r w:rsidRPr="004E5C8B">
        <w:rPr>
          <w:rFonts w:ascii="Times New Roman" w:eastAsia="№Е" w:hAnsi="Times New Roman" w:cs="Times New Roman"/>
          <w:b/>
          <w:bCs/>
          <w:i/>
          <w:iCs/>
          <w:color w:val="auto"/>
          <w:kern w:val="0"/>
          <w:sz w:val="24"/>
          <w:szCs w:val="24"/>
          <w:lang w:val="x-none"/>
        </w:rPr>
        <w:t xml:space="preserve"> работ</w:t>
      </w:r>
      <w:r w:rsidRPr="004E5C8B">
        <w:rPr>
          <w:rFonts w:ascii="Times New Roman" w:eastAsia="№Е" w:hAnsi="Times New Roman" w:cs="Times New Roman"/>
          <w:b/>
          <w:bCs/>
          <w:i/>
          <w:iCs/>
          <w:color w:val="auto"/>
          <w:kern w:val="0"/>
          <w:sz w:val="24"/>
          <w:szCs w:val="24"/>
        </w:rPr>
        <w:t>а</w:t>
      </w:r>
      <w:r w:rsidRPr="004E5C8B">
        <w:rPr>
          <w:rFonts w:ascii="Times New Roman" w:eastAsia="№Е" w:hAnsi="Times New Roman" w:cs="Times New Roman"/>
          <w:b/>
          <w:bCs/>
          <w:i/>
          <w:iCs/>
          <w:color w:val="auto"/>
          <w:kern w:val="0"/>
          <w:sz w:val="24"/>
          <w:szCs w:val="24"/>
          <w:lang w:val="x-none"/>
        </w:rPr>
        <w:t xml:space="preserve"> с обучающимися</w:t>
      </w:r>
      <w:r w:rsidRPr="004E5C8B">
        <w:rPr>
          <w:rFonts w:ascii="Times New Roman" w:eastAsia="№Е" w:hAnsi="Times New Roman" w:cs="Times New Roman"/>
          <w:b/>
          <w:bCs/>
          <w:i/>
          <w:iCs/>
          <w:color w:val="auto"/>
          <w:kern w:val="0"/>
          <w:sz w:val="24"/>
          <w:szCs w:val="24"/>
        </w:rPr>
        <w:t>:</w:t>
      </w:r>
    </w:p>
    <w:p w:rsidR="004E5C8B" w:rsidRPr="004E5C8B" w:rsidRDefault="004E5C8B" w:rsidP="002D5F2B">
      <w:pPr>
        <w:numPr>
          <w:ilvl w:val="0"/>
          <w:numId w:val="50"/>
        </w:numPr>
        <w:suppressAutoHyphens w:val="0"/>
        <w:spacing w:after="0" w:line="240" w:lineRule="auto"/>
        <w:ind w:left="142" w:firstLine="566"/>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4E5C8B" w:rsidRPr="004E5C8B" w:rsidRDefault="004E5C8B" w:rsidP="002D5F2B">
      <w:pPr>
        <w:numPr>
          <w:ilvl w:val="0"/>
          <w:numId w:val="50"/>
        </w:numPr>
        <w:suppressAutoHyphens w:val="0"/>
        <w:spacing w:after="0" w:line="240" w:lineRule="auto"/>
        <w:ind w:left="142" w:firstLine="566"/>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lang w:val="x-none"/>
        </w:rPr>
        <w:t>поддержка обучающегося в решении важных для него жизненных проблем (налаживани</w:t>
      </w:r>
      <w:r w:rsidRPr="004E5C8B">
        <w:rPr>
          <w:rFonts w:ascii="Times New Roman" w:eastAsia="Calibri" w:hAnsi="Times New Roman" w:cs="Times New Roman"/>
          <w:color w:val="auto"/>
          <w:kern w:val="0"/>
          <w:sz w:val="24"/>
          <w:szCs w:val="24"/>
        </w:rPr>
        <w:t>е</w:t>
      </w:r>
      <w:r w:rsidRPr="004E5C8B">
        <w:rPr>
          <w:rFonts w:ascii="Times New Roman" w:eastAsia="Calibri" w:hAnsi="Times New Roman" w:cs="Times New Roman"/>
          <w:color w:val="auto"/>
          <w:kern w:val="0"/>
          <w:sz w:val="24"/>
          <w:szCs w:val="24"/>
          <w:lang w:val="x-none"/>
        </w:rPr>
        <w:t xml:space="preserve"> взаимоотношений с одноклассниками или </w:t>
      </w:r>
      <w:r w:rsidRPr="004E5C8B">
        <w:rPr>
          <w:rFonts w:ascii="Times New Roman" w:eastAsia="Calibri" w:hAnsi="Times New Roman" w:cs="Times New Roman"/>
          <w:color w:val="auto"/>
          <w:kern w:val="0"/>
          <w:sz w:val="24"/>
          <w:szCs w:val="24"/>
        </w:rPr>
        <w:t>педагогическими работниками</w:t>
      </w:r>
      <w:r w:rsidRPr="004E5C8B">
        <w:rPr>
          <w:rFonts w:ascii="Times New Roman" w:eastAsia="Calibri" w:hAnsi="Times New Roman" w:cs="Times New Roman"/>
          <w:color w:val="auto"/>
          <w:kern w:val="0"/>
          <w:sz w:val="24"/>
          <w:szCs w:val="24"/>
          <w:lang w:val="x-none"/>
        </w:rPr>
        <w:t xml:space="preserve">, выбор профессии, </w:t>
      </w:r>
      <w:r w:rsidRPr="004E5C8B">
        <w:rPr>
          <w:rFonts w:ascii="Times New Roman" w:eastAsia="Calibri" w:hAnsi="Times New Roman" w:cs="Times New Roman"/>
          <w:color w:val="auto"/>
          <w:kern w:val="0"/>
          <w:sz w:val="24"/>
          <w:szCs w:val="24"/>
        </w:rPr>
        <w:t>организации высшего образования</w:t>
      </w:r>
      <w:r w:rsidRPr="004E5C8B">
        <w:rPr>
          <w:rFonts w:ascii="Times New Roman" w:eastAsia="Calibri" w:hAnsi="Times New Roman" w:cs="Times New Roman"/>
          <w:color w:val="auto"/>
          <w:kern w:val="0"/>
          <w:sz w:val="24"/>
          <w:szCs w:val="24"/>
          <w:lang w:val="x-none"/>
        </w:rPr>
        <w:t xml:space="preserve"> и дальнейшего трудоустройства, успеваемост</w:t>
      </w:r>
      <w:r w:rsidRPr="004E5C8B">
        <w:rPr>
          <w:rFonts w:ascii="Times New Roman" w:eastAsia="Calibri" w:hAnsi="Times New Roman" w:cs="Times New Roman"/>
          <w:color w:val="auto"/>
          <w:kern w:val="0"/>
          <w:sz w:val="24"/>
          <w:szCs w:val="24"/>
        </w:rPr>
        <w:t>ь</w:t>
      </w:r>
      <w:r w:rsidRPr="004E5C8B">
        <w:rPr>
          <w:rFonts w:ascii="Times New Roman" w:eastAsia="Calibri" w:hAnsi="Times New Roman" w:cs="Times New Roman"/>
          <w:color w:val="auto"/>
          <w:kern w:val="0"/>
          <w:sz w:val="24"/>
          <w:szCs w:val="24"/>
          <w:lang w:val="x-none"/>
        </w:rPr>
        <w:t xml:space="preserve"> и т.п.), когда каждая проблема трансформируется классным руководителем в задачу для обучающегося, которую они совместно стараются решить</w:t>
      </w:r>
      <w:r w:rsidRPr="004E5C8B">
        <w:rPr>
          <w:rFonts w:ascii="Times New Roman" w:eastAsia="Calibri" w:hAnsi="Times New Roman" w:cs="Times New Roman"/>
          <w:color w:val="auto"/>
          <w:kern w:val="0"/>
          <w:sz w:val="24"/>
          <w:szCs w:val="24"/>
        </w:rPr>
        <w:t>;</w:t>
      </w:r>
      <w:r w:rsidRPr="004E5C8B">
        <w:rPr>
          <w:rFonts w:ascii="Times New Roman" w:eastAsia="Calibri" w:hAnsi="Times New Roman" w:cs="Times New Roman"/>
          <w:color w:val="auto"/>
          <w:kern w:val="0"/>
          <w:sz w:val="24"/>
          <w:szCs w:val="24"/>
          <w:lang w:val="x-none"/>
        </w:rPr>
        <w:t xml:space="preserve"> </w:t>
      </w:r>
    </w:p>
    <w:p w:rsidR="004E5C8B" w:rsidRPr="004E5C8B" w:rsidRDefault="004E5C8B" w:rsidP="002D5F2B">
      <w:pPr>
        <w:numPr>
          <w:ilvl w:val="0"/>
          <w:numId w:val="50"/>
        </w:numPr>
        <w:suppressAutoHyphens w:val="0"/>
        <w:spacing w:after="0" w:line="240" w:lineRule="auto"/>
        <w:ind w:left="142" w:firstLine="566"/>
        <w:jc w:val="both"/>
        <w:rPr>
          <w:rFonts w:ascii="Times New Roman" w:eastAsia="№Е" w:hAnsi="Times New Roman" w:cs="Times New Roman"/>
          <w:color w:val="auto"/>
          <w:kern w:val="0"/>
          <w:sz w:val="24"/>
          <w:szCs w:val="24"/>
        </w:rPr>
      </w:pPr>
      <w:r w:rsidRPr="004E5C8B">
        <w:rPr>
          <w:rFonts w:ascii="Times New Roman" w:eastAsia="№Е" w:hAnsi="Times New Roman" w:cs="Times New Roman"/>
          <w:color w:val="auto"/>
          <w:kern w:val="0"/>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E5C8B" w:rsidRPr="004E5C8B" w:rsidRDefault="004E5C8B" w:rsidP="002D5F2B">
      <w:pPr>
        <w:numPr>
          <w:ilvl w:val="0"/>
          <w:numId w:val="50"/>
        </w:numPr>
        <w:suppressAutoHyphens w:val="0"/>
        <w:spacing w:after="0" w:line="240" w:lineRule="auto"/>
        <w:ind w:left="142" w:firstLine="566"/>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E5C8B" w:rsidRPr="004E5C8B" w:rsidRDefault="004E5C8B" w:rsidP="002D5F2B">
      <w:pPr>
        <w:numPr>
          <w:ilvl w:val="0"/>
          <w:numId w:val="50"/>
        </w:numPr>
        <w:suppressAutoHyphens w:val="0"/>
        <w:spacing w:after="0" w:line="240" w:lineRule="auto"/>
        <w:ind w:left="142" w:firstLine="566"/>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мониторинг участия каждого члена классного коллектива в мероприятиях, в достижении индивидуальных успехов, в культуре поведения, в ЗОЖ и т.д.</w:t>
      </w:r>
    </w:p>
    <w:p w:rsidR="004E5C8B" w:rsidRPr="004E5C8B" w:rsidRDefault="004E5C8B" w:rsidP="004E5C8B">
      <w:pPr>
        <w:tabs>
          <w:tab w:val="left" w:pos="851"/>
          <w:tab w:val="left" w:pos="1310"/>
        </w:tabs>
        <w:suppressAutoHyphens w:val="0"/>
        <w:spacing w:after="0" w:line="240" w:lineRule="auto"/>
        <w:ind w:right="175" w:firstLine="709"/>
        <w:contextualSpacing/>
        <w:rPr>
          <w:rFonts w:ascii="Times New Roman" w:eastAsia="Calibri" w:hAnsi="Times New Roman" w:cs="Times New Roman"/>
          <w:b/>
          <w:bCs/>
          <w:iCs/>
          <w:color w:val="auto"/>
          <w:kern w:val="0"/>
          <w:sz w:val="24"/>
          <w:szCs w:val="24"/>
        </w:rPr>
      </w:pPr>
      <w:r w:rsidRPr="004E5C8B">
        <w:rPr>
          <w:rFonts w:ascii="Times New Roman" w:eastAsia="Calibri" w:hAnsi="Times New Roman" w:cs="Times New Roman"/>
          <w:b/>
          <w:bCs/>
          <w:iCs/>
          <w:color w:val="auto"/>
          <w:kern w:val="0"/>
          <w:sz w:val="24"/>
          <w:szCs w:val="24"/>
        </w:rPr>
        <w:t>Работа с учителями-предметниками в классе:</w:t>
      </w:r>
    </w:p>
    <w:p w:rsidR="004E5C8B" w:rsidRPr="004E5C8B" w:rsidRDefault="004E5C8B" w:rsidP="002D5F2B">
      <w:pPr>
        <w:numPr>
          <w:ilvl w:val="0"/>
          <w:numId w:val="51"/>
        </w:numPr>
        <w:tabs>
          <w:tab w:val="left" w:pos="851"/>
        </w:tabs>
        <w:suppressAutoHyphens w:val="0"/>
        <w:spacing w:after="0" w:line="240" w:lineRule="auto"/>
        <w:ind w:left="0" w:right="176" w:firstLine="851"/>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4E5C8B" w:rsidRPr="004E5C8B" w:rsidRDefault="004E5C8B" w:rsidP="002D5F2B">
      <w:pPr>
        <w:numPr>
          <w:ilvl w:val="0"/>
          <w:numId w:val="51"/>
        </w:numPr>
        <w:tabs>
          <w:tab w:val="left" w:pos="851"/>
        </w:tabs>
        <w:suppressAutoHyphens w:val="0"/>
        <w:spacing w:after="0" w:line="240" w:lineRule="auto"/>
        <w:ind w:left="0" w:right="176" w:firstLine="851"/>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4E5C8B" w:rsidRPr="004E5C8B" w:rsidRDefault="004E5C8B" w:rsidP="002D5F2B">
      <w:pPr>
        <w:numPr>
          <w:ilvl w:val="0"/>
          <w:numId w:val="51"/>
        </w:numPr>
        <w:tabs>
          <w:tab w:val="left" w:pos="851"/>
        </w:tabs>
        <w:suppressAutoHyphens w:val="0"/>
        <w:spacing w:after="0" w:line="240" w:lineRule="auto"/>
        <w:ind w:left="0" w:right="176" w:firstLine="851"/>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4E5C8B" w:rsidRPr="004E5C8B" w:rsidRDefault="004E5C8B" w:rsidP="002D5F2B">
      <w:pPr>
        <w:numPr>
          <w:ilvl w:val="0"/>
          <w:numId w:val="51"/>
        </w:numPr>
        <w:tabs>
          <w:tab w:val="left" w:pos="851"/>
        </w:tabs>
        <w:suppressAutoHyphens w:val="0"/>
        <w:spacing w:after="0" w:line="240" w:lineRule="auto"/>
        <w:ind w:left="0" w:right="176" w:firstLine="851"/>
        <w:contextualSpacing/>
        <w:jc w:val="both"/>
        <w:rPr>
          <w:rFonts w:ascii="Times New Roman" w:eastAsia="Calibri" w:hAnsi="Times New Roman" w:cs="Times New Roman"/>
          <w:b/>
          <w:bCs/>
          <w:iCs/>
          <w:color w:val="auto"/>
          <w:kern w:val="0"/>
          <w:sz w:val="24"/>
          <w:szCs w:val="24"/>
        </w:rPr>
      </w:pPr>
      <w:r w:rsidRPr="004E5C8B">
        <w:rPr>
          <w:rFonts w:ascii="Times New Roman" w:eastAsia="Calibri" w:hAnsi="Times New Roman" w:cs="Times New Roman"/>
          <w:color w:val="auto"/>
          <w:kern w:val="0"/>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4E5C8B" w:rsidRPr="004E5C8B" w:rsidRDefault="004E5C8B" w:rsidP="004E5C8B">
      <w:pPr>
        <w:tabs>
          <w:tab w:val="left" w:pos="851"/>
          <w:tab w:val="left" w:pos="1310"/>
        </w:tabs>
        <w:suppressAutoHyphens w:val="0"/>
        <w:spacing w:after="0" w:line="240" w:lineRule="auto"/>
        <w:ind w:right="175" w:firstLine="709"/>
        <w:contextualSpacing/>
        <w:jc w:val="both"/>
        <w:rPr>
          <w:rFonts w:ascii="Times New Roman" w:eastAsia="Calibri" w:hAnsi="Times New Roman" w:cs="Times New Roman"/>
          <w:b/>
          <w:bCs/>
          <w:iCs/>
          <w:color w:val="auto"/>
          <w:kern w:val="0"/>
          <w:sz w:val="24"/>
          <w:szCs w:val="24"/>
        </w:rPr>
      </w:pPr>
      <w:r w:rsidRPr="004E5C8B">
        <w:rPr>
          <w:rFonts w:ascii="Times New Roman" w:eastAsia="Calibri" w:hAnsi="Times New Roman" w:cs="Times New Roman"/>
          <w:b/>
          <w:bCs/>
          <w:iCs/>
          <w:color w:val="auto"/>
          <w:kern w:val="0"/>
          <w:sz w:val="24"/>
          <w:szCs w:val="24"/>
        </w:rPr>
        <w:t>Работа с родителями обучающихся или их законными представителями:</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регулярное информирование родителей о школьных успехах </w:t>
      </w:r>
      <w:r w:rsidRPr="004E5C8B">
        <w:rPr>
          <w:rFonts w:ascii="Times New Roman" w:eastAsia="Calibri" w:hAnsi="Times New Roman" w:cs="Times New Roman"/>
          <w:color w:val="auto"/>
          <w:kern w:val="0"/>
          <w:sz w:val="24"/>
          <w:szCs w:val="24"/>
        </w:rPr>
        <w:br/>
        <w:t>и проблемах их обучающихся, о жизни класса в целом;</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помощь родителям обучающихся или их законным представителям </w:t>
      </w:r>
      <w:r w:rsidRPr="004E5C8B">
        <w:rPr>
          <w:rFonts w:ascii="Times New Roman" w:eastAsia="Calibri" w:hAnsi="Times New Roman" w:cs="Times New Roman"/>
          <w:color w:val="auto"/>
          <w:kern w:val="0"/>
          <w:sz w:val="24"/>
          <w:szCs w:val="24"/>
        </w:rPr>
        <w:br/>
        <w:t xml:space="preserve">в регулировании отношений между ними, администрацией школы и учителями-предметниками; </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В качестве содержания работы классного руководителя используются онлайн – курсы Корпоративного университета РДШ;</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привлечение членов семей обучающихся к организации и проведению дел класса;</w:t>
      </w:r>
    </w:p>
    <w:p w:rsidR="004E5C8B" w:rsidRPr="004E5C8B" w:rsidRDefault="004E5C8B" w:rsidP="002D5F2B">
      <w:pPr>
        <w:numPr>
          <w:ilvl w:val="0"/>
          <w:numId w:val="51"/>
        </w:numPr>
        <w:tabs>
          <w:tab w:val="left" w:pos="851"/>
          <w:tab w:val="left" w:pos="1276"/>
        </w:tabs>
        <w:suppressAutoHyphens w:val="0"/>
        <w:spacing w:after="0" w:line="240" w:lineRule="auto"/>
        <w:ind w:left="284" w:right="176" w:firstLine="425"/>
        <w:contextualSpacing/>
        <w:jc w:val="both"/>
        <w:rPr>
          <w:rFonts w:ascii="Times New Roman" w:eastAsia="Calibri" w:hAnsi="Times New Roman" w:cs="Times New Roman"/>
          <w:b/>
          <w:bCs/>
          <w:i/>
          <w:iCs/>
          <w:color w:val="auto"/>
          <w:kern w:val="0"/>
          <w:sz w:val="24"/>
          <w:szCs w:val="24"/>
        </w:rPr>
      </w:pPr>
      <w:r w:rsidRPr="004E5C8B">
        <w:rPr>
          <w:rFonts w:ascii="Times New Roman" w:eastAsia="Calibri" w:hAnsi="Times New Roman" w:cs="Times New Roman"/>
          <w:color w:val="auto"/>
          <w:kern w:val="0"/>
          <w:sz w:val="24"/>
          <w:szCs w:val="24"/>
        </w:rPr>
        <w:t>организация на базе класса семейных праздников, конкурсов, соревнований, направленных на сплочение семьи и школы.</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Планируемые результаты</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В результате совместной деятельности формируется самостоятельность, активная гражданская позиция, умение считаться с чужим мнением, целеустремленность, развиваются творческие способности. Создание партнерских отношений с семьей каждого воспитанника позволит лучше узнать ребенка, увидеть его в разных ситуациях, помочь 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w:t>
      </w:r>
    </w:p>
    <w:p w:rsidR="004E5C8B" w:rsidRPr="004E5C8B" w:rsidRDefault="004E5C8B" w:rsidP="004E5C8B">
      <w:pPr>
        <w:tabs>
          <w:tab w:val="left" w:pos="851"/>
        </w:tabs>
        <w:suppressAutoHyphens w:val="0"/>
        <w:spacing w:after="0" w:line="240" w:lineRule="auto"/>
        <w:ind w:firstLine="709"/>
        <w:jc w:val="center"/>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Модуль «Школьный урок»</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Реализация педагогами воспитательного потенциала урока предполагает следующее:</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установление доверительных отношений между педагогом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4E5C8B" w:rsidRPr="004E5C8B" w:rsidRDefault="004E5C8B" w:rsidP="002D5F2B">
      <w:pPr>
        <w:numPr>
          <w:ilvl w:val="0"/>
          <w:numId w:val="52"/>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 xml:space="preserve">Формы реализации воспитательного компонента школьного урока: </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Правила кабинета.</w:t>
      </w:r>
      <w:r w:rsidRPr="004E5C8B">
        <w:rPr>
          <w:rFonts w:ascii="Times New Roman" w:eastAsia="Times New Roman" w:hAnsi="Times New Roman" w:cs="Times New Roman"/>
          <w:bCs/>
          <w:iCs/>
          <w:color w:val="auto"/>
          <w:kern w:val="0"/>
          <w:sz w:val="24"/>
          <w:szCs w:val="24"/>
          <w:lang w:eastAsia="ru-RU"/>
        </w:rPr>
        <w:t xml:space="preserve"> </w:t>
      </w:r>
      <w:r w:rsidRPr="004E5C8B">
        <w:rPr>
          <w:rFonts w:ascii="Times New Roman" w:eastAsia="Times New Roman" w:hAnsi="Times New Roman" w:cs="Times New Roman"/>
          <w:iCs/>
          <w:color w:val="auto"/>
          <w:kern w:val="0"/>
          <w:sz w:val="24"/>
          <w:szCs w:val="24"/>
          <w:lang w:eastAsia="ru-RU"/>
        </w:rPr>
        <w:t>Игровая форма установки правил кабинета позволяет добиться дисциплины на уроке, прекращения опозданий на урок, правильной организации рабочего места. При этом у обучающихся формируются навыки самообслуживания, ответственности за команду-класс, уважение к окружающим, принятие социальных норм общества.</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Ежегодная школьная научно-практическая конференция.</w:t>
      </w:r>
      <w:r w:rsidRPr="004E5C8B">
        <w:rPr>
          <w:rFonts w:ascii="Times New Roman" w:eastAsia="Times New Roman" w:hAnsi="Times New Roman" w:cs="Times New Roman"/>
          <w:bCs/>
          <w:iCs/>
          <w:color w:val="auto"/>
          <w:kern w:val="0"/>
          <w:sz w:val="24"/>
          <w:szCs w:val="24"/>
          <w:lang w:eastAsia="ru-RU"/>
        </w:rPr>
        <w:t xml:space="preserve"> </w:t>
      </w:r>
      <w:r w:rsidRPr="004E5C8B">
        <w:rPr>
          <w:rFonts w:ascii="Times New Roman" w:eastAsia="Times New Roman" w:hAnsi="Times New Roman" w:cs="Times New Roman"/>
          <w:iCs/>
          <w:color w:val="auto"/>
          <w:kern w:val="0"/>
          <w:sz w:val="24"/>
          <w:szCs w:val="24"/>
          <w:lang w:eastAsia="ru-RU"/>
        </w:rPr>
        <w:t>Форма организации научно-исследовательской деятельности обучающихся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со взрослым на основе предмета, знакомство с проектным циклом.</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Шефство.</w:t>
      </w:r>
      <w:r w:rsidRPr="004E5C8B">
        <w:rPr>
          <w:rFonts w:ascii="Times New Roman" w:eastAsia="Times New Roman" w:hAnsi="Times New Roman" w:cs="Times New Roman"/>
          <w:iCs/>
          <w:color w:val="auto"/>
          <w:kern w:val="0"/>
          <w:sz w:val="24"/>
          <w:szCs w:val="24"/>
          <w:lang w:eastAsia="ru-RU"/>
        </w:rPr>
        <w:t xml:space="preserve"> Организация шефства сильных учеников в классе над более слабыми. Такая форма работы способствует формированию коммуникативных навыков, опыта сотрудничества и взаимопомощи. </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 xml:space="preserve">Интерактивные </w:t>
      </w:r>
      <w:r w:rsidRPr="004E5C8B">
        <w:rPr>
          <w:rFonts w:ascii="Times New Roman" w:eastAsia="Times New Roman" w:hAnsi="Times New Roman" w:cs="Times New Roman"/>
          <w:b/>
          <w:iCs/>
          <w:color w:val="auto"/>
          <w:kern w:val="0"/>
          <w:sz w:val="24"/>
          <w:szCs w:val="24"/>
          <w:lang w:eastAsia="ru-RU"/>
        </w:rPr>
        <w:t>формы</w:t>
      </w:r>
      <w:r w:rsidRPr="004E5C8B">
        <w:rPr>
          <w:rFonts w:ascii="Times New Roman" w:eastAsia="Times New Roman" w:hAnsi="Times New Roman" w:cs="Times New Roman"/>
          <w:iCs/>
          <w:color w:val="auto"/>
          <w:kern w:val="0"/>
          <w:sz w:val="24"/>
          <w:szCs w:val="24"/>
          <w:lang w:eastAsia="ru-RU"/>
        </w:rPr>
        <w:t xml:space="preserve"> работы с обучающимися, которые дают обучающимся возможность приобрести опыт ведения конструктивного диалога и учат командной работе и взаимодействию.</w:t>
      </w:r>
    </w:p>
    <w:p w:rsidR="004E5C8B" w:rsidRPr="004E5C8B" w:rsidRDefault="004E5C8B" w:rsidP="004E5C8B">
      <w:pPr>
        <w:suppressAutoHyphens w:val="0"/>
        <w:adjustRightInd w:val="0"/>
        <w:spacing w:after="0" w:line="240" w:lineRule="auto"/>
        <w:contextualSpacing/>
        <w:jc w:val="center"/>
        <w:rPr>
          <w:rFonts w:ascii="Times New Roman" w:eastAsia="№Е" w:hAnsi="Times New Roman" w:cs="Times New Roman"/>
          <w:b/>
          <w:color w:val="auto"/>
          <w:kern w:val="0"/>
          <w:sz w:val="24"/>
          <w:szCs w:val="24"/>
        </w:rPr>
      </w:pP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bCs/>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Модуль «Работа с родителями»</w:t>
      </w:r>
    </w:p>
    <w:p w:rsidR="004E5C8B" w:rsidRPr="004E5C8B" w:rsidRDefault="004E5C8B" w:rsidP="004E5C8B">
      <w:pPr>
        <w:shd w:val="clear" w:color="auto" w:fill="FFFFFF"/>
        <w:suppressAutoHyphens w:val="0"/>
        <w:spacing w:after="0" w:line="240" w:lineRule="auto"/>
        <w:ind w:firstLine="568"/>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4E5C8B" w:rsidRPr="004E5C8B" w:rsidRDefault="004E5C8B" w:rsidP="004E5C8B">
      <w:pPr>
        <w:shd w:val="clear" w:color="auto" w:fill="FFFFFF"/>
        <w:suppressAutoHyphens w:val="0"/>
        <w:spacing w:after="0" w:line="240" w:lineRule="auto"/>
        <w:ind w:firstLine="568"/>
        <w:contextualSpacing/>
        <w:jc w:val="both"/>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 Основными направлениями в работе педагогического коллектива с семьями обучающихся являются: </w:t>
      </w:r>
    </w:p>
    <w:p w:rsidR="004E5C8B" w:rsidRPr="004E5C8B" w:rsidRDefault="004E5C8B" w:rsidP="004E5C8B">
      <w:pPr>
        <w:shd w:val="clear" w:color="auto" w:fill="FFFFFF"/>
        <w:suppressAutoHyphens w:val="0"/>
        <w:spacing w:after="0" w:line="240" w:lineRule="auto"/>
        <w:ind w:firstLine="568"/>
        <w:contextualSpacing/>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sym w:font="Symbol" w:char="F02D"/>
      </w:r>
      <w:r w:rsidRPr="004E5C8B">
        <w:rPr>
          <w:rFonts w:ascii="Times New Roman" w:eastAsia="Calibri" w:hAnsi="Times New Roman" w:cs="Times New Roman"/>
          <w:color w:val="auto"/>
          <w:kern w:val="0"/>
          <w:sz w:val="24"/>
          <w:szCs w:val="24"/>
        </w:rPr>
        <w:t xml:space="preserve"> изучение семей и условий семейного воспитания, </w:t>
      </w:r>
    </w:p>
    <w:p w:rsidR="004E5C8B" w:rsidRPr="004E5C8B" w:rsidRDefault="004E5C8B" w:rsidP="004E5C8B">
      <w:pPr>
        <w:shd w:val="clear" w:color="auto" w:fill="FFFFFF"/>
        <w:suppressAutoHyphens w:val="0"/>
        <w:spacing w:after="0" w:line="240" w:lineRule="auto"/>
        <w:ind w:firstLine="568"/>
        <w:contextualSpacing/>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sym w:font="Symbol" w:char="F02D"/>
      </w:r>
      <w:r w:rsidRPr="004E5C8B">
        <w:rPr>
          <w:rFonts w:ascii="Times New Roman" w:eastAsia="Calibri" w:hAnsi="Times New Roman" w:cs="Times New Roman"/>
          <w:color w:val="auto"/>
          <w:kern w:val="0"/>
          <w:sz w:val="24"/>
          <w:szCs w:val="24"/>
        </w:rPr>
        <w:t xml:space="preserve"> пропаганда психолого-педагогических знаний,</w:t>
      </w:r>
    </w:p>
    <w:p w:rsidR="004E5C8B" w:rsidRPr="004E5C8B" w:rsidRDefault="004E5C8B" w:rsidP="004E5C8B">
      <w:pPr>
        <w:shd w:val="clear" w:color="auto" w:fill="FFFFFF"/>
        <w:suppressAutoHyphens w:val="0"/>
        <w:spacing w:after="0" w:line="240" w:lineRule="auto"/>
        <w:ind w:firstLine="568"/>
        <w:contextualSpacing/>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t xml:space="preserve"> </w:t>
      </w:r>
      <w:r w:rsidRPr="004E5C8B">
        <w:rPr>
          <w:rFonts w:ascii="Times New Roman" w:eastAsia="Calibri" w:hAnsi="Times New Roman" w:cs="Times New Roman"/>
          <w:color w:val="auto"/>
          <w:kern w:val="0"/>
          <w:sz w:val="24"/>
          <w:szCs w:val="24"/>
        </w:rPr>
        <w:sym w:font="Symbol" w:char="F02D"/>
      </w:r>
      <w:r w:rsidRPr="004E5C8B">
        <w:rPr>
          <w:rFonts w:ascii="Times New Roman" w:eastAsia="Calibri" w:hAnsi="Times New Roman" w:cs="Times New Roman"/>
          <w:color w:val="auto"/>
          <w:kern w:val="0"/>
          <w:sz w:val="24"/>
          <w:szCs w:val="24"/>
        </w:rPr>
        <w:t xml:space="preserve"> активизация и коррекция семейного воспитания через работу с родительским активом, </w:t>
      </w:r>
    </w:p>
    <w:p w:rsidR="004E5C8B" w:rsidRPr="004E5C8B" w:rsidRDefault="004E5C8B" w:rsidP="004E5C8B">
      <w:pPr>
        <w:shd w:val="clear" w:color="auto" w:fill="FFFFFF"/>
        <w:suppressAutoHyphens w:val="0"/>
        <w:spacing w:after="0" w:line="240" w:lineRule="auto"/>
        <w:ind w:firstLine="568"/>
        <w:contextualSpacing/>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sym w:font="Symbol" w:char="F02D"/>
      </w:r>
      <w:r w:rsidRPr="004E5C8B">
        <w:rPr>
          <w:rFonts w:ascii="Times New Roman" w:eastAsia="Calibri" w:hAnsi="Times New Roman" w:cs="Times New Roman"/>
          <w:color w:val="auto"/>
          <w:kern w:val="0"/>
          <w:sz w:val="24"/>
          <w:szCs w:val="24"/>
        </w:rPr>
        <w:t xml:space="preserve"> дифференцированная и индивидуальная помощь родителям, </w:t>
      </w:r>
    </w:p>
    <w:p w:rsidR="004E5C8B" w:rsidRPr="004E5C8B" w:rsidRDefault="004E5C8B" w:rsidP="004E5C8B">
      <w:pPr>
        <w:shd w:val="clear" w:color="auto" w:fill="FFFFFF"/>
        <w:suppressAutoHyphens w:val="0"/>
        <w:spacing w:after="0" w:line="240" w:lineRule="auto"/>
        <w:ind w:firstLine="568"/>
        <w:contextualSpacing/>
        <w:rPr>
          <w:rFonts w:ascii="Times New Roman" w:eastAsia="Calibri" w:hAnsi="Times New Roman" w:cs="Times New Roman"/>
          <w:color w:val="auto"/>
          <w:kern w:val="0"/>
          <w:sz w:val="24"/>
          <w:szCs w:val="24"/>
        </w:rPr>
      </w:pPr>
      <w:r w:rsidRPr="004E5C8B">
        <w:rPr>
          <w:rFonts w:ascii="Times New Roman" w:eastAsia="Calibri" w:hAnsi="Times New Roman" w:cs="Times New Roman"/>
          <w:color w:val="auto"/>
          <w:kern w:val="0"/>
          <w:sz w:val="24"/>
          <w:szCs w:val="24"/>
        </w:rPr>
        <w:sym w:font="Symbol" w:char="F02D"/>
      </w:r>
      <w:r w:rsidRPr="004E5C8B">
        <w:rPr>
          <w:rFonts w:ascii="Times New Roman" w:eastAsia="Calibri" w:hAnsi="Times New Roman" w:cs="Times New Roman"/>
          <w:color w:val="auto"/>
          <w:kern w:val="0"/>
          <w:sz w:val="24"/>
          <w:szCs w:val="24"/>
        </w:rPr>
        <w:t xml:space="preserve"> обобщение и распространение опыта успешного семейного воспитания. </w:t>
      </w:r>
    </w:p>
    <w:p w:rsidR="004E5C8B" w:rsidRPr="004E5C8B" w:rsidRDefault="004E5C8B" w:rsidP="004E5C8B">
      <w:pPr>
        <w:shd w:val="clear" w:color="auto" w:fill="FFFFFF"/>
        <w:suppressAutoHyphens w:val="0"/>
        <w:spacing w:after="0" w:line="240" w:lineRule="auto"/>
        <w:contextualSpacing/>
        <w:rPr>
          <w:rFonts w:ascii="Times New Roman" w:eastAsia="Times New Roman" w:hAnsi="Times New Roman" w:cs="Times New Roman"/>
          <w:color w:val="auto"/>
          <w:kern w:val="0"/>
          <w:sz w:val="24"/>
          <w:szCs w:val="24"/>
          <w:lang w:eastAsia="ru-RU"/>
        </w:rPr>
      </w:pPr>
      <w:r w:rsidRPr="004E5C8B">
        <w:rPr>
          <w:rFonts w:ascii="Times New Roman" w:eastAsia="Calibri" w:hAnsi="Times New Roman" w:cs="Times New Roman"/>
          <w:color w:val="auto"/>
          <w:kern w:val="0"/>
          <w:sz w:val="24"/>
          <w:szCs w:val="24"/>
        </w:rPr>
        <w:t>Работа с родителями или законными представителями школьников осуществляется в рамках следующих видов и форм деятельности:</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b/>
          <w:color w:val="auto"/>
          <w:kern w:val="0"/>
          <w:sz w:val="24"/>
          <w:szCs w:val="24"/>
          <w:u w:val="single"/>
          <w:lang w:eastAsia="ru-RU"/>
        </w:rPr>
      </w:pPr>
      <w:r w:rsidRPr="004E5C8B">
        <w:rPr>
          <w:rFonts w:ascii="Times New Roman" w:eastAsia="Times New Roman" w:hAnsi="Times New Roman" w:cs="Times New Roman"/>
          <w:b/>
          <w:color w:val="auto"/>
          <w:kern w:val="0"/>
          <w:sz w:val="24"/>
          <w:szCs w:val="24"/>
          <w:u w:val="single"/>
          <w:lang w:eastAsia="ru-RU"/>
        </w:rPr>
        <w:t xml:space="preserve">На групповом уровне: </w:t>
      </w:r>
    </w:p>
    <w:p w:rsidR="004E5C8B" w:rsidRPr="004E5C8B" w:rsidRDefault="004E5C8B" w:rsidP="004E5C8B">
      <w:pPr>
        <w:shd w:val="clear" w:color="auto" w:fill="FFFFFF"/>
        <w:suppressAutoHyphens w:val="0"/>
        <w:spacing w:after="0" w:line="240" w:lineRule="auto"/>
        <w:ind w:right="176"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Calibri" w:hAnsi="Times New Roman" w:cs="Times New Roman"/>
          <w:b/>
          <w:color w:val="auto"/>
          <w:kern w:val="0"/>
          <w:sz w:val="24"/>
          <w:szCs w:val="24"/>
        </w:rPr>
        <w:t xml:space="preserve">1. Общешкольный совет родителей </w:t>
      </w:r>
      <w:r w:rsidRPr="004E5C8B">
        <w:rPr>
          <w:rFonts w:ascii="Times New Roman" w:eastAsia="Calibri" w:hAnsi="Times New Roman" w:cs="Times New Roman"/>
          <w:color w:val="auto"/>
          <w:kern w:val="0"/>
          <w:sz w:val="24"/>
          <w:szCs w:val="24"/>
        </w:rPr>
        <w:t>как одна и</w:t>
      </w:r>
      <w:r w:rsidRPr="004E5C8B">
        <w:rPr>
          <w:rFonts w:ascii="Times New Roman" w:eastAsia="Times New Roman" w:hAnsi="Times New Roman" w:cs="Times New Roman"/>
          <w:color w:val="auto"/>
          <w:kern w:val="0"/>
          <w:sz w:val="24"/>
          <w:szCs w:val="24"/>
          <w:lang w:eastAsia="ru-RU"/>
        </w:rPr>
        <w:t>з</w:t>
      </w:r>
      <w:r w:rsidRPr="004E5C8B">
        <w:rPr>
          <w:rFonts w:ascii="Times New Roman" w:eastAsia="Calibri" w:hAnsi="Times New Roman" w:cs="Times New Roman"/>
          <w:color w:val="auto"/>
          <w:kern w:val="0"/>
          <w:sz w:val="24"/>
          <w:szCs w:val="24"/>
        </w:rPr>
        <w:t xml:space="preserve"> форм самоуправления  родительской общественности МБОУ СОШ №2 г.Ядрин в целях учета мнения родителей (</w:t>
      </w:r>
      <w:r w:rsidRPr="004E5C8B">
        <w:rPr>
          <w:rFonts w:ascii="Times New Roman" w:eastAsia="Times New Roman" w:hAnsi="Times New Roman" w:cs="Times New Roman"/>
          <w:color w:val="auto"/>
          <w:kern w:val="0"/>
          <w:sz w:val="24"/>
          <w:szCs w:val="24"/>
          <w:lang w:eastAsia="ru-RU"/>
        </w:rPr>
        <w:t>з</w:t>
      </w:r>
      <w:r w:rsidRPr="004E5C8B">
        <w:rPr>
          <w:rFonts w:ascii="Times New Roman" w:eastAsia="Calibri" w:hAnsi="Times New Roman" w:cs="Times New Roman"/>
          <w:color w:val="auto"/>
          <w:kern w:val="0"/>
          <w:sz w:val="24"/>
          <w:szCs w:val="24"/>
        </w:rPr>
        <w:t>аконных представителей)</w:t>
      </w:r>
      <w:r w:rsidRPr="004E5C8B">
        <w:rPr>
          <w:rFonts w:ascii="Times New Roman" w:eastAsia="Times New Roman" w:hAnsi="Times New Roman" w:cs="Times New Roman"/>
          <w:color w:val="auto"/>
          <w:kern w:val="0"/>
          <w:sz w:val="24"/>
          <w:szCs w:val="24"/>
          <w:lang w:eastAsia="ru-RU"/>
        </w:rPr>
        <w:t xml:space="preserve">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 затрагивающие их права и законные интересы обучающихся по инициативе родителей (законных представителей) несовершеннолетних.</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 xml:space="preserve">2. Совет профилактики- </w:t>
      </w:r>
      <w:r w:rsidRPr="004E5C8B">
        <w:rPr>
          <w:rFonts w:ascii="Times New Roman" w:eastAsia="Times New Roman" w:hAnsi="Times New Roman" w:cs="Times New Roman"/>
          <w:color w:val="auto"/>
          <w:kern w:val="0"/>
          <w:sz w:val="24"/>
          <w:szCs w:val="24"/>
          <w:lang w:eastAsia="ru-RU"/>
        </w:rPr>
        <w:t xml:space="preserve">создан и функционирует с целью обеспечения  условий для профилактики безнадзорности, правонарушений, проявление девиантного поведения, проблем в освоении образовательных программ среди обучающихся в школе. Оказание помощи родителям (законным представителям) по вопросам обучения и воспитания детей. </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 xml:space="preserve">3. Совет отцов - </w:t>
      </w:r>
      <w:r w:rsidRPr="004E5C8B">
        <w:rPr>
          <w:rFonts w:ascii="Times New Roman" w:eastAsia="Times New Roman" w:hAnsi="Times New Roman" w:cs="Times New Roman"/>
          <w:color w:val="auto"/>
          <w:kern w:val="0"/>
          <w:sz w:val="24"/>
          <w:szCs w:val="24"/>
          <w:lang w:eastAsia="ru-RU"/>
        </w:rPr>
        <w:t>создан и функционирует с целью  укрепления связи семьи и школы в деле воспитания, обучения и профилактики негативных проявлений среди воспитанников и обучающихся; укрепление института семьи, возрождение и сохранение духовно-нравственных традиций семейных отношений.</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 xml:space="preserve">4. Общешкольное родительское собрание – </w:t>
      </w:r>
      <w:r w:rsidRPr="004E5C8B">
        <w:rPr>
          <w:rFonts w:ascii="Times New Roman" w:eastAsia="Times New Roman" w:hAnsi="Times New Roman" w:cs="Times New Roman"/>
          <w:color w:val="auto"/>
          <w:kern w:val="0"/>
          <w:sz w:val="24"/>
          <w:szCs w:val="24"/>
          <w:lang w:eastAsia="ru-RU"/>
        </w:rPr>
        <w:t xml:space="preserve">проводится по группам классов, состав которых определяется н административном совете, происходит в режиме обсуждения наиболее острых проблем обучения и воспитания обучающихся; </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5</w:t>
      </w:r>
      <w:r w:rsidRPr="004E5C8B">
        <w:rPr>
          <w:rFonts w:ascii="Times New Roman" w:eastAsia="Times New Roman" w:hAnsi="Times New Roman" w:cs="Times New Roman"/>
          <w:color w:val="auto"/>
          <w:kern w:val="0"/>
          <w:sz w:val="24"/>
          <w:szCs w:val="24"/>
          <w:lang w:eastAsia="ru-RU"/>
        </w:rPr>
        <w:t>.  Помощь со стороны родителей в подготовке и проведении общешкольных и внутриклассных мероприятий, фестивалей, конкурсов</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b/>
          <w:color w:val="auto"/>
          <w:kern w:val="0"/>
          <w:sz w:val="24"/>
          <w:szCs w:val="24"/>
          <w:u w:val="single"/>
          <w:lang w:eastAsia="ru-RU"/>
        </w:rPr>
      </w:pPr>
      <w:r w:rsidRPr="004E5C8B">
        <w:rPr>
          <w:rFonts w:ascii="Times New Roman" w:eastAsia="Times New Roman" w:hAnsi="Times New Roman" w:cs="Times New Roman"/>
          <w:b/>
          <w:color w:val="auto"/>
          <w:kern w:val="0"/>
          <w:sz w:val="24"/>
          <w:szCs w:val="24"/>
          <w:u w:val="single"/>
          <w:lang w:eastAsia="ru-RU"/>
        </w:rPr>
        <w:t xml:space="preserve"> На уровне классов: </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sym w:font="Symbol" w:char="F02D"/>
      </w:r>
      <w:r w:rsidRPr="004E5C8B">
        <w:rPr>
          <w:rFonts w:ascii="Times New Roman" w:eastAsia="Times New Roman" w:hAnsi="Times New Roman" w:cs="Times New Roman"/>
          <w:color w:val="auto"/>
          <w:kern w:val="0"/>
          <w:sz w:val="24"/>
          <w:szCs w:val="24"/>
          <w:lang w:eastAsia="ru-RU"/>
        </w:rPr>
        <w:t xml:space="preserve"> классный родительский комитет, участвующий в решении вопросов воспитания и социализации детей их класса;</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color w:val="auto"/>
          <w:kern w:val="0"/>
          <w:sz w:val="24"/>
          <w:szCs w:val="24"/>
          <w:lang w:eastAsia="ru-RU"/>
        </w:rPr>
        <w:sym w:font="Symbol" w:char="F02D"/>
      </w:r>
      <w:r w:rsidRPr="004E5C8B">
        <w:rPr>
          <w:rFonts w:ascii="Times New Roman" w:eastAsia="Times New Roman" w:hAnsi="Times New Roman" w:cs="Times New Roman"/>
          <w:color w:val="auto"/>
          <w:kern w:val="0"/>
          <w:sz w:val="24"/>
          <w:szCs w:val="24"/>
          <w:lang w:eastAsia="ru-RU"/>
        </w:rPr>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4E5C8B" w:rsidRPr="004E5C8B" w:rsidRDefault="004E5C8B" w:rsidP="004E5C8B">
      <w:pPr>
        <w:suppressAutoHyphens w:val="0"/>
        <w:spacing w:after="0" w:line="240" w:lineRule="auto"/>
        <w:ind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sym w:font="Symbol" w:char="F02D"/>
      </w:r>
      <w:r w:rsidRPr="004E5C8B">
        <w:rPr>
          <w:rFonts w:ascii="Times New Roman" w:eastAsia="Times New Roman" w:hAnsi="Times New Roman" w:cs="Times New Roman"/>
          <w:color w:val="auto"/>
          <w:kern w:val="0"/>
          <w:sz w:val="24"/>
          <w:szCs w:val="24"/>
          <w:lang w:eastAsia="ru-RU"/>
        </w:rPr>
        <w:t xml:space="preserve"> классные родительские собрания (в том числе – дистанционные), происходящие в режиме обсуждения наиболее острых проблем обучения и воспитания обучающихся класса; </w:t>
      </w:r>
    </w:p>
    <w:p w:rsidR="004E5C8B" w:rsidRPr="004E5C8B" w:rsidRDefault="004E5C8B" w:rsidP="004E5C8B">
      <w:pPr>
        <w:shd w:val="clear" w:color="auto" w:fill="FFFFFF"/>
        <w:suppressAutoHyphens w:val="0"/>
        <w:spacing w:after="0" w:line="240" w:lineRule="auto"/>
        <w:ind w:right="176" w:firstLine="567"/>
        <w:contextualSpacing/>
        <w:jc w:val="both"/>
        <w:rPr>
          <w:rFonts w:ascii="Times New Roman" w:eastAsia="Times New Roman" w:hAnsi="Times New Roman" w:cs="Times New Roman"/>
          <w:color w:val="auto"/>
          <w:kern w:val="0"/>
          <w:sz w:val="24"/>
          <w:szCs w:val="24"/>
        </w:rPr>
      </w:pPr>
      <w:r w:rsidRPr="004E5C8B">
        <w:rPr>
          <w:rFonts w:ascii="Times New Roman" w:eastAsia="Times New Roman" w:hAnsi="Times New Roman" w:cs="Times New Roman"/>
          <w:color w:val="auto"/>
          <w:kern w:val="0"/>
          <w:sz w:val="24"/>
          <w:szCs w:val="24"/>
          <w:lang w:eastAsia="ru-RU"/>
        </w:rPr>
        <w:sym w:font="Symbol" w:char="F02D"/>
      </w:r>
      <w:r w:rsidRPr="004E5C8B">
        <w:rPr>
          <w:rFonts w:ascii="Times New Roman" w:eastAsia="Times New Roman" w:hAnsi="Times New Roman" w:cs="Times New Roman"/>
          <w:color w:val="auto"/>
          <w:kern w:val="0"/>
          <w:sz w:val="24"/>
          <w:szCs w:val="24"/>
          <w:lang w:eastAsia="ru-RU"/>
        </w:rPr>
        <w:t xml:space="preserve"> </w:t>
      </w:r>
      <w:r w:rsidRPr="004E5C8B">
        <w:rPr>
          <w:rFonts w:ascii="Times New Roman" w:eastAsia="Times New Roman" w:hAnsi="Times New Roman" w:cs="Times New Roman"/>
          <w:color w:val="auto"/>
          <w:kern w:val="0"/>
          <w:sz w:val="24"/>
          <w:szCs w:val="24"/>
        </w:rPr>
        <w:t>организация взаимодействия с родителями посредством школьного сайта,</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сайта</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«Нетскул»,</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официальной</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страницы</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школы</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в</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социальной</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сети</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«ВКонтакте»,</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группы</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класса</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в</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«ВКонтакте»,</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где</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размещается</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информация,</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предусматривающая</w:t>
      </w:r>
      <w:r w:rsidRPr="004E5C8B">
        <w:rPr>
          <w:rFonts w:ascii="Times New Roman" w:eastAsia="Times New Roman" w:hAnsi="Times New Roman" w:cs="Times New Roman"/>
          <w:color w:val="auto"/>
          <w:spacing w:val="-57"/>
          <w:kern w:val="0"/>
          <w:sz w:val="24"/>
          <w:szCs w:val="24"/>
        </w:rPr>
        <w:t xml:space="preserve"> </w:t>
      </w:r>
      <w:r w:rsidRPr="004E5C8B">
        <w:rPr>
          <w:rFonts w:ascii="Times New Roman" w:eastAsia="Times New Roman" w:hAnsi="Times New Roman" w:cs="Times New Roman"/>
          <w:color w:val="auto"/>
          <w:kern w:val="0"/>
          <w:sz w:val="24"/>
          <w:szCs w:val="24"/>
        </w:rPr>
        <w:t>ознакомление родителей с событиями в жизни класса, школьными новостями, новости на</w:t>
      </w:r>
      <w:r w:rsidRPr="004E5C8B">
        <w:rPr>
          <w:rFonts w:ascii="Times New Roman" w:eastAsia="Times New Roman" w:hAnsi="Times New Roman" w:cs="Times New Roman"/>
          <w:color w:val="auto"/>
          <w:spacing w:val="16"/>
          <w:kern w:val="0"/>
          <w:sz w:val="24"/>
          <w:szCs w:val="24"/>
        </w:rPr>
        <w:t xml:space="preserve"> </w:t>
      </w:r>
      <w:r w:rsidRPr="004E5C8B">
        <w:rPr>
          <w:rFonts w:ascii="Times New Roman" w:eastAsia="Times New Roman" w:hAnsi="Times New Roman" w:cs="Times New Roman"/>
          <w:color w:val="auto"/>
          <w:kern w:val="0"/>
          <w:sz w:val="24"/>
          <w:szCs w:val="24"/>
        </w:rPr>
        <w:t>сайте школы</w:t>
      </w:r>
    </w:p>
    <w:p w:rsidR="004E5C8B" w:rsidRPr="004E5C8B" w:rsidRDefault="004E5C8B" w:rsidP="004E5C8B">
      <w:pPr>
        <w:widowControl w:val="0"/>
        <w:suppressAutoHyphens w:val="0"/>
        <w:autoSpaceDE w:val="0"/>
        <w:autoSpaceDN w:val="0"/>
        <w:spacing w:after="0" w:line="264" w:lineRule="auto"/>
        <w:ind w:right="134" w:firstLine="284"/>
        <w:jc w:val="both"/>
        <w:rPr>
          <w:rFonts w:ascii="Times New Roman" w:eastAsia="Times New Roman" w:hAnsi="Times New Roman" w:cs="Times New Roman"/>
          <w:color w:val="auto"/>
          <w:kern w:val="0"/>
          <w:sz w:val="24"/>
          <w:szCs w:val="24"/>
        </w:rPr>
      </w:pPr>
      <w:r w:rsidRPr="004E5C8B">
        <w:rPr>
          <w:rFonts w:ascii="Times New Roman" w:eastAsia="Times New Roman" w:hAnsi="Times New Roman" w:cs="Times New Roman"/>
          <w:color w:val="auto"/>
          <w:kern w:val="0"/>
          <w:sz w:val="24"/>
          <w:szCs w:val="24"/>
        </w:rPr>
        <w:t>«Нетскул» родители могут задать вопрос конкретному учителю и получить на него</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ответ</w:t>
      </w:r>
    </w:p>
    <w:p w:rsidR="004E5C8B" w:rsidRPr="004E5C8B" w:rsidRDefault="004E5C8B" w:rsidP="004E5C8B">
      <w:pPr>
        <w:widowControl w:val="0"/>
        <w:tabs>
          <w:tab w:val="left" w:pos="0"/>
        </w:tabs>
        <w:suppressAutoHyphens w:val="0"/>
        <w:autoSpaceDE w:val="0"/>
        <w:autoSpaceDN w:val="0"/>
        <w:spacing w:after="0" w:line="266" w:lineRule="exact"/>
        <w:ind w:left="284"/>
        <w:jc w:val="both"/>
        <w:rPr>
          <w:rFonts w:ascii="Times New Roman" w:eastAsia="Times New Roman" w:hAnsi="Times New Roman" w:cs="Times New Roman"/>
          <w:color w:val="auto"/>
          <w:kern w:val="0"/>
          <w:sz w:val="24"/>
          <w:szCs w:val="24"/>
        </w:rPr>
      </w:pPr>
      <w:r w:rsidRPr="004E5C8B">
        <w:rPr>
          <w:rFonts w:ascii="Times New Roman" w:eastAsia="Times New Roman" w:hAnsi="Times New Roman" w:cs="Times New Roman"/>
          <w:color w:val="auto"/>
          <w:kern w:val="0"/>
          <w:sz w:val="24"/>
          <w:szCs w:val="24"/>
        </w:rPr>
        <w:t>- оперативное</w:t>
      </w:r>
      <w:r w:rsidRPr="004E5C8B">
        <w:rPr>
          <w:rFonts w:ascii="Times New Roman" w:eastAsia="Times New Roman" w:hAnsi="Times New Roman" w:cs="Times New Roman"/>
          <w:color w:val="auto"/>
          <w:spacing w:val="44"/>
          <w:kern w:val="0"/>
          <w:sz w:val="24"/>
          <w:szCs w:val="24"/>
        </w:rPr>
        <w:t xml:space="preserve"> </w:t>
      </w:r>
      <w:r w:rsidRPr="004E5C8B">
        <w:rPr>
          <w:rFonts w:ascii="Times New Roman" w:eastAsia="Times New Roman" w:hAnsi="Times New Roman" w:cs="Times New Roman"/>
          <w:color w:val="auto"/>
          <w:kern w:val="0"/>
          <w:sz w:val="24"/>
          <w:szCs w:val="24"/>
        </w:rPr>
        <w:t>взаимодействие</w:t>
      </w:r>
      <w:r w:rsidRPr="004E5C8B">
        <w:rPr>
          <w:rFonts w:ascii="Times New Roman" w:eastAsia="Times New Roman" w:hAnsi="Times New Roman" w:cs="Times New Roman"/>
          <w:color w:val="auto"/>
          <w:spacing w:val="47"/>
          <w:kern w:val="0"/>
          <w:sz w:val="24"/>
          <w:szCs w:val="24"/>
        </w:rPr>
        <w:t xml:space="preserve"> </w:t>
      </w:r>
      <w:r w:rsidRPr="004E5C8B">
        <w:rPr>
          <w:rFonts w:ascii="Times New Roman" w:eastAsia="Times New Roman" w:hAnsi="Times New Roman" w:cs="Times New Roman"/>
          <w:color w:val="auto"/>
          <w:kern w:val="0"/>
          <w:sz w:val="24"/>
          <w:szCs w:val="24"/>
        </w:rPr>
        <w:t>с</w:t>
      </w:r>
      <w:r w:rsidRPr="004E5C8B">
        <w:rPr>
          <w:rFonts w:ascii="Times New Roman" w:eastAsia="Times New Roman" w:hAnsi="Times New Roman" w:cs="Times New Roman"/>
          <w:color w:val="auto"/>
          <w:spacing w:val="43"/>
          <w:kern w:val="0"/>
          <w:sz w:val="24"/>
          <w:szCs w:val="24"/>
        </w:rPr>
        <w:t xml:space="preserve"> </w:t>
      </w:r>
      <w:r w:rsidRPr="004E5C8B">
        <w:rPr>
          <w:rFonts w:ascii="Times New Roman" w:eastAsia="Times New Roman" w:hAnsi="Times New Roman" w:cs="Times New Roman"/>
          <w:color w:val="auto"/>
          <w:kern w:val="0"/>
          <w:sz w:val="24"/>
          <w:szCs w:val="24"/>
        </w:rPr>
        <w:t>родителями</w:t>
      </w:r>
      <w:r w:rsidRPr="004E5C8B">
        <w:rPr>
          <w:rFonts w:ascii="Times New Roman" w:eastAsia="Times New Roman" w:hAnsi="Times New Roman" w:cs="Times New Roman"/>
          <w:color w:val="auto"/>
          <w:spacing w:val="44"/>
          <w:kern w:val="0"/>
          <w:sz w:val="24"/>
          <w:szCs w:val="24"/>
        </w:rPr>
        <w:t xml:space="preserve"> </w:t>
      </w:r>
      <w:r w:rsidRPr="004E5C8B">
        <w:rPr>
          <w:rFonts w:ascii="Times New Roman" w:eastAsia="Times New Roman" w:hAnsi="Times New Roman" w:cs="Times New Roman"/>
          <w:color w:val="auto"/>
          <w:kern w:val="0"/>
          <w:sz w:val="24"/>
          <w:szCs w:val="24"/>
        </w:rPr>
        <w:t>осуществляется</w:t>
      </w:r>
      <w:r w:rsidRPr="004E5C8B">
        <w:rPr>
          <w:rFonts w:ascii="Times New Roman" w:eastAsia="Times New Roman" w:hAnsi="Times New Roman" w:cs="Times New Roman"/>
          <w:color w:val="auto"/>
          <w:spacing w:val="48"/>
          <w:kern w:val="0"/>
          <w:sz w:val="24"/>
          <w:szCs w:val="24"/>
        </w:rPr>
        <w:t xml:space="preserve"> </w:t>
      </w:r>
      <w:r w:rsidRPr="004E5C8B">
        <w:rPr>
          <w:rFonts w:ascii="Times New Roman" w:eastAsia="Times New Roman" w:hAnsi="Times New Roman" w:cs="Times New Roman"/>
          <w:color w:val="auto"/>
          <w:kern w:val="0"/>
          <w:sz w:val="24"/>
          <w:szCs w:val="24"/>
        </w:rPr>
        <w:t>посредством</w:t>
      </w:r>
    </w:p>
    <w:p w:rsidR="004E5C8B" w:rsidRPr="004E5C8B" w:rsidRDefault="004E5C8B" w:rsidP="004E5C8B">
      <w:pPr>
        <w:widowControl w:val="0"/>
        <w:suppressAutoHyphens w:val="0"/>
        <w:autoSpaceDE w:val="0"/>
        <w:autoSpaceDN w:val="0"/>
        <w:spacing w:before="25" w:after="0" w:line="264" w:lineRule="auto"/>
        <w:ind w:right="130" w:firstLine="284"/>
        <w:jc w:val="both"/>
        <w:rPr>
          <w:rFonts w:ascii="Times New Roman" w:eastAsia="Times New Roman" w:hAnsi="Times New Roman" w:cs="Times New Roman"/>
          <w:color w:val="auto"/>
          <w:kern w:val="0"/>
          <w:sz w:val="24"/>
          <w:szCs w:val="24"/>
        </w:rPr>
      </w:pPr>
      <w:r w:rsidRPr="004E5C8B">
        <w:rPr>
          <w:rFonts w:ascii="Times New Roman" w:eastAsia="Times New Roman" w:hAnsi="Times New Roman" w:cs="Times New Roman"/>
          <w:color w:val="auto"/>
          <w:kern w:val="0"/>
          <w:sz w:val="24"/>
          <w:szCs w:val="24"/>
        </w:rPr>
        <w:t>родительского чата (1-11 класс) в мессенджере WhatsApp. Чаты позволяют оперативно</w:t>
      </w:r>
      <w:r w:rsidRPr="004E5C8B">
        <w:rPr>
          <w:rFonts w:ascii="Times New Roman" w:eastAsia="Times New Roman" w:hAnsi="Times New Roman" w:cs="Times New Roman"/>
          <w:color w:val="auto"/>
          <w:spacing w:val="1"/>
          <w:kern w:val="0"/>
          <w:sz w:val="24"/>
          <w:szCs w:val="24"/>
        </w:rPr>
        <w:t xml:space="preserve"> </w:t>
      </w:r>
      <w:r w:rsidRPr="004E5C8B">
        <w:rPr>
          <w:rFonts w:ascii="Times New Roman" w:eastAsia="Times New Roman" w:hAnsi="Times New Roman" w:cs="Times New Roman"/>
          <w:color w:val="auto"/>
          <w:kern w:val="0"/>
          <w:sz w:val="24"/>
          <w:szCs w:val="24"/>
        </w:rPr>
        <w:t>размещать</w:t>
      </w:r>
      <w:r w:rsidRPr="004E5C8B">
        <w:rPr>
          <w:rFonts w:ascii="Times New Roman" w:eastAsia="Times New Roman" w:hAnsi="Times New Roman" w:cs="Times New Roman"/>
          <w:color w:val="auto"/>
          <w:spacing w:val="28"/>
          <w:kern w:val="0"/>
          <w:sz w:val="24"/>
          <w:szCs w:val="24"/>
        </w:rPr>
        <w:t xml:space="preserve"> </w:t>
      </w:r>
      <w:r w:rsidRPr="004E5C8B">
        <w:rPr>
          <w:rFonts w:ascii="Times New Roman" w:eastAsia="Times New Roman" w:hAnsi="Times New Roman" w:cs="Times New Roman"/>
          <w:color w:val="auto"/>
          <w:kern w:val="0"/>
          <w:sz w:val="24"/>
          <w:szCs w:val="24"/>
        </w:rPr>
        <w:t>важную</w:t>
      </w:r>
      <w:r w:rsidRPr="004E5C8B">
        <w:rPr>
          <w:rFonts w:ascii="Times New Roman" w:eastAsia="Times New Roman" w:hAnsi="Times New Roman" w:cs="Times New Roman"/>
          <w:color w:val="auto"/>
          <w:spacing w:val="31"/>
          <w:kern w:val="0"/>
          <w:sz w:val="24"/>
          <w:szCs w:val="24"/>
        </w:rPr>
        <w:t xml:space="preserve"> </w:t>
      </w:r>
      <w:r w:rsidRPr="004E5C8B">
        <w:rPr>
          <w:rFonts w:ascii="Times New Roman" w:eastAsia="Times New Roman" w:hAnsi="Times New Roman" w:cs="Times New Roman"/>
          <w:color w:val="auto"/>
          <w:kern w:val="0"/>
          <w:sz w:val="24"/>
          <w:szCs w:val="24"/>
        </w:rPr>
        <w:t>классную</w:t>
      </w:r>
      <w:r w:rsidRPr="004E5C8B">
        <w:rPr>
          <w:rFonts w:ascii="Times New Roman" w:eastAsia="Times New Roman" w:hAnsi="Times New Roman" w:cs="Times New Roman"/>
          <w:color w:val="auto"/>
          <w:spacing w:val="26"/>
          <w:kern w:val="0"/>
          <w:sz w:val="24"/>
          <w:szCs w:val="24"/>
        </w:rPr>
        <w:t xml:space="preserve"> </w:t>
      </w:r>
      <w:r w:rsidRPr="004E5C8B">
        <w:rPr>
          <w:rFonts w:ascii="Times New Roman" w:eastAsia="Times New Roman" w:hAnsi="Times New Roman" w:cs="Times New Roman"/>
          <w:color w:val="auto"/>
          <w:kern w:val="0"/>
          <w:sz w:val="24"/>
          <w:szCs w:val="24"/>
        </w:rPr>
        <w:t>и</w:t>
      </w:r>
      <w:r w:rsidRPr="004E5C8B">
        <w:rPr>
          <w:rFonts w:ascii="Times New Roman" w:eastAsia="Times New Roman" w:hAnsi="Times New Roman" w:cs="Times New Roman"/>
          <w:color w:val="auto"/>
          <w:spacing w:val="27"/>
          <w:kern w:val="0"/>
          <w:sz w:val="24"/>
          <w:szCs w:val="24"/>
        </w:rPr>
        <w:t xml:space="preserve"> </w:t>
      </w:r>
      <w:r w:rsidRPr="004E5C8B">
        <w:rPr>
          <w:rFonts w:ascii="Times New Roman" w:eastAsia="Times New Roman" w:hAnsi="Times New Roman" w:cs="Times New Roman"/>
          <w:color w:val="auto"/>
          <w:kern w:val="0"/>
          <w:sz w:val="24"/>
          <w:szCs w:val="24"/>
        </w:rPr>
        <w:t>общешкольную</w:t>
      </w:r>
      <w:r w:rsidRPr="004E5C8B">
        <w:rPr>
          <w:rFonts w:ascii="Times New Roman" w:eastAsia="Times New Roman" w:hAnsi="Times New Roman" w:cs="Times New Roman"/>
          <w:color w:val="auto"/>
          <w:spacing w:val="26"/>
          <w:kern w:val="0"/>
          <w:sz w:val="24"/>
          <w:szCs w:val="24"/>
        </w:rPr>
        <w:t xml:space="preserve"> </w:t>
      </w:r>
      <w:r w:rsidRPr="004E5C8B">
        <w:rPr>
          <w:rFonts w:ascii="Times New Roman" w:eastAsia="Times New Roman" w:hAnsi="Times New Roman" w:cs="Times New Roman"/>
          <w:color w:val="auto"/>
          <w:kern w:val="0"/>
          <w:sz w:val="24"/>
          <w:szCs w:val="24"/>
        </w:rPr>
        <w:t>информацию,</w:t>
      </w:r>
      <w:r w:rsidRPr="004E5C8B">
        <w:rPr>
          <w:rFonts w:ascii="Times New Roman" w:eastAsia="Times New Roman" w:hAnsi="Times New Roman" w:cs="Times New Roman"/>
          <w:color w:val="auto"/>
          <w:spacing w:val="30"/>
          <w:kern w:val="0"/>
          <w:sz w:val="24"/>
          <w:szCs w:val="24"/>
        </w:rPr>
        <w:t xml:space="preserve"> </w:t>
      </w:r>
      <w:r w:rsidRPr="004E5C8B">
        <w:rPr>
          <w:rFonts w:ascii="Times New Roman" w:eastAsia="Times New Roman" w:hAnsi="Times New Roman" w:cs="Times New Roman"/>
          <w:color w:val="auto"/>
          <w:kern w:val="0"/>
          <w:sz w:val="24"/>
          <w:szCs w:val="24"/>
        </w:rPr>
        <w:t>получать</w:t>
      </w:r>
      <w:r w:rsidRPr="004E5C8B">
        <w:rPr>
          <w:rFonts w:ascii="Times New Roman" w:eastAsia="Times New Roman" w:hAnsi="Times New Roman" w:cs="Times New Roman"/>
          <w:color w:val="auto"/>
          <w:spacing w:val="28"/>
          <w:kern w:val="0"/>
          <w:sz w:val="24"/>
          <w:szCs w:val="24"/>
        </w:rPr>
        <w:t xml:space="preserve"> </w:t>
      </w:r>
      <w:r w:rsidRPr="004E5C8B">
        <w:rPr>
          <w:rFonts w:ascii="Times New Roman" w:eastAsia="Times New Roman" w:hAnsi="Times New Roman" w:cs="Times New Roman"/>
          <w:color w:val="auto"/>
          <w:kern w:val="0"/>
          <w:sz w:val="24"/>
          <w:szCs w:val="24"/>
        </w:rPr>
        <w:t>обратную</w:t>
      </w:r>
      <w:r w:rsidRPr="004E5C8B">
        <w:rPr>
          <w:rFonts w:ascii="Times New Roman" w:eastAsia="Times New Roman" w:hAnsi="Times New Roman" w:cs="Times New Roman"/>
          <w:color w:val="auto"/>
          <w:spacing w:val="26"/>
          <w:kern w:val="0"/>
          <w:sz w:val="24"/>
          <w:szCs w:val="24"/>
        </w:rPr>
        <w:t xml:space="preserve"> </w:t>
      </w:r>
      <w:r w:rsidRPr="004E5C8B">
        <w:rPr>
          <w:rFonts w:ascii="Times New Roman" w:eastAsia="Times New Roman" w:hAnsi="Times New Roman" w:cs="Times New Roman"/>
          <w:color w:val="auto"/>
          <w:kern w:val="0"/>
          <w:sz w:val="24"/>
          <w:szCs w:val="24"/>
        </w:rPr>
        <w:t>связь</w:t>
      </w:r>
      <w:r w:rsidRPr="004E5C8B">
        <w:rPr>
          <w:rFonts w:ascii="Times New Roman" w:eastAsia="Times New Roman" w:hAnsi="Times New Roman" w:cs="Times New Roman"/>
          <w:color w:val="auto"/>
          <w:spacing w:val="-57"/>
          <w:kern w:val="0"/>
          <w:sz w:val="24"/>
          <w:szCs w:val="24"/>
        </w:rPr>
        <w:t xml:space="preserve"> </w:t>
      </w:r>
      <w:r w:rsidRPr="004E5C8B">
        <w:rPr>
          <w:rFonts w:ascii="Times New Roman" w:eastAsia="Times New Roman" w:hAnsi="Times New Roman" w:cs="Times New Roman"/>
          <w:color w:val="auto"/>
          <w:kern w:val="0"/>
          <w:sz w:val="24"/>
          <w:szCs w:val="24"/>
        </w:rPr>
        <w:t>от</w:t>
      </w:r>
      <w:r w:rsidRPr="004E5C8B">
        <w:rPr>
          <w:rFonts w:ascii="Times New Roman" w:eastAsia="Times New Roman" w:hAnsi="Times New Roman" w:cs="Times New Roman"/>
          <w:color w:val="auto"/>
          <w:spacing w:val="-3"/>
          <w:kern w:val="0"/>
          <w:sz w:val="24"/>
          <w:szCs w:val="24"/>
        </w:rPr>
        <w:t xml:space="preserve"> </w:t>
      </w:r>
      <w:r w:rsidRPr="004E5C8B">
        <w:rPr>
          <w:rFonts w:ascii="Times New Roman" w:eastAsia="Times New Roman" w:hAnsi="Times New Roman" w:cs="Times New Roman"/>
          <w:color w:val="auto"/>
          <w:kern w:val="0"/>
          <w:sz w:val="24"/>
          <w:szCs w:val="24"/>
        </w:rPr>
        <w:t>родителей.</w:t>
      </w:r>
    </w:p>
    <w:p w:rsidR="004E5C8B" w:rsidRPr="004E5C8B" w:rsidRDefault="004E5C8B" w:rsidP="004E5C8B">
      <w:pPr>
        <w:suppressAutoHyphens w:val="0"/>
        <w:spacing w:after="0" w:line="240" w:lineRule="auto"/>
        <w:ind w:firstLine="567"/>
        <w:contextualSpacing/>
        <w:jc w:val="center"/>
        <w:rPr>
          <w:rFonts w:ascii="Times New Roman" w:eastAsia="Times New Roman" w:hAnsi="Times New Roman" w:cs="Times New Roman"/>
          <w:b/>
          <w:bCs/>
          <w:i/>
          <w:iCs/>
          <w:color w:val="auto"/>
          <w:kern w:val="0"/>
          <w:sz w:val="24"/>
          <w:szCs w:val="24"/>
          <w:lang w:eastAsia="ru-RU"/>
        </w:rPr>
      </w:pPr>
      <w:r w:rsidRPr="004E5C8B">
        <w:rPr>
          <w:rFonts w:ascii="Times New Roman" w:eastAsia="Times New Roman" w:hAnsi="Times New Roman" w:cs="Times New Roman"/>
          <w:b/>
          <w:color w:val="auto"/>
          <w:kern w:val="0"/>
          <w:sz w:val="24"/>
          <w:szCs w:val="24"/>
          <w:u w:val="single"/>
          <w:lang w:eastAsia="ru-RU"/>
        </w:rPr>
        <w:t>На индивидуальном уровне:</w:t>
      </w:r>
    </w:p>
    <w:p w:rsidR="004E5C8B" w:rsidRPr="004E5C8B" w:rsidRDefault="004E5C8B" w:rsidP="004E5C8B">
      <w:pPr>
        <w:shd w:val="clear" w:color="auto" w:fill="FFFFFF"/>
        <w:suppressAutoHyphens w:val="0"/>
        <w:spacing w:after="0" w:line="240" w:lineRule="auto"/>
        <w:ind w:right="-2" w:firstLine="567"/>
        <w:contextualSpacing/>
        <w:jc w:val="both"/>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1. Служба школьной медиации.</w:t>
      </w:r>
    </w:p>
    <w:p w:rsidR="004E5C8B" w:rsidRPr="004E5C8B" w:rsidRDefault="004E5C8B" w:rsidP="004E5C8B">
      <w:pPr>
        <w:shd w:val="clear" w:color="auto" w:fill="FFFFFF"/>
        <w:suppressAutoHyphens w:val="0"/>
        <w:spacing w:after="0" w:line="240" w:lineRule="auto"/>
        <w:ind w:right="-2" w:firstLine="567"/>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i/>
          <w:color w:val="auto"/>
          <w:kern w:val="0"/>
          <w:sz w:val="24"/>
          <w:szCs w:val="24"/>
          <w:lang w:eastAsia="ru-RU"/>
        </w:rPr>
        <w:t xml:space="preserve">Цель деятельности </w:t>
      </w:r>
      <w:r w:rsidRPr="004E5C8B">
        <w:rPr>
          <w:rFonts w:ascii="Times New Roman" w:eastAsia="Times New Roman" w:hAnsi="Times New Roman" w:cs="Times New Roman"/>
          <w:color w:val="auto"/>
          <w:kern w:val="0"/>
          <w:sz w:val="24"/>
          <w:szCs w:val="24"/>
          <w:lang w:eastAsia="ru-RU"/>
        </w:rPr>
        <w:t>школьной службы медиации является содействие профилактики правонарушений и социальной адаптации участников конфликтных ситуаций. Распространение среди участников образовательных отношений цивилизованных форм разрешения споров и конфликтов (примирение, переговоры, диалоги)</w:t>
      </w:r>
    </w:p>
    <w:p w:rsidR="004E5C8B" w:rsidRPr="004E5C8B" w:rsidRDefault="004E5C8B" w:rsidP="004E5C8B">
      <w:pPr>
        <w:shd w:val="clear" w:color="auto" w:fill="FFFFFF"/>
        <w:suppressAutoHyphens w:val="0"/>
        <w:spacing w:after="0" w:line="240" w:lineRule="auto"/>
        <w:ind w:right="-2" w:firstLine="567"/>
        <w:contextualSpacing/>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Обращение к специалистам по запросу родителей для решения острых конфликтных ситуаций;</w:t>
      </w:r>
    </w:p>
    <w:p w:rsidR="004E5C8B" w:rsidRPr="004E5C8B" w:rsidRDefault="004E5C8B" w:rsidP="004E5C8B">
      <w:pPr>
        <w:widowControl w:val="0"/>
        <w:suppressAutoHyphens w:val="0"/>
        <w:autoSpaceDE w:val="0"/>
        <w:autoSpaceDN w:val="0"/>
        <w:spacing w:after="0" w:line="268" w:lineRule="exact"/>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Calibri" w:hAnsi="Times New Roman" w:cs="Times New Roman"/>
          <w:b/>
          <w:color w:val="auto"/>
          <w:kern w:val="0"/>
          <w:sz w:val="24"/>
          <w:szCs w:val="24"/>
        </w:rPr>
        <w:t>В</w:t>
      </w:r>
      <w:r w:rsidRPr="004E5C8B">
        <w:rPr>
          <w:rFonts w:ascii="Times New Roman" w:eastAsia="Times New Roman" w:hAnsi="Times New Roman" w:cs="Times New Roman"/>
          <w:b/>
          <w:color w:val="auto"/>
          <w:kern w:val="0"/>
          <w:sz w:val="24"/>
          <w:szCs w:val="24"/>
          <w:lang w:eastAsia="ru-RU"/>
        </w:rPr>
        <w:t>заимодействие с родителями</w:t>
      </w:r>
      <w:r w:rsidRPr="004E5C8B">
        <w:rPr>
          <w:rFonts w:ascii="Times New Roman" w:eastAsia="Times New Roman" w:hAnsi="Times New Roman" w:cs="Times New Roman"/>
          <w:color w:val="auto"/>
          <w:kern w:val="0"/>
          <w:sz w:val="24"/>
          <w:szCs w:val="24"/>
          <w:lang w:eastAsia="ru-RU"/>
        </w:rPr>
        <w:t xml:space="preserve"> посредством школьного сайта (специально созданная информационная страница «Для родителей»), где размещается  информация просветительского характера, школьные новости  и др.</w:t>
      </w:r>
    </w:p>
    <w:p w:rsidR="004E5C8B" w:rsidRPr="004E5C8B" w:rsidRDefault="004E5C8B" w:rsidP="004E5C8B">
      <w:pPr>
        <w:suppressAutoHyphens w:val="0"/>
        <w:adjustRightInd w:val="0"/>
        <w:spacing w:after="0" w:line="240" w:lineRule="auto"/>
        <w:contextualSpacing/>
        <w:jc w:val="center"/>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Модуль «Самоуправление»</w:t>
      </w:r>
    </w:p>
    <w:p w:rsidR="004E5C8B" w:rsidRPr="004E5C8B" w:rsidRDefault="004E5C8B" w:rsidP="004E5C8B">
      <w:pPr>
        <w:suppressAutoHyphens w:val="0"/>
        <w:spacing w:after="0" w:line="240" w:lineRule="auto"/>
        <w:ind w:firstLine="284"/>
        <w:contextualSpacing/>
        <w:jc w:val="both"/>
        <w:rPr>
          <w:rFonts w:ascii="Times New Roman" w:eastAsia="Times New Roman" w:hAnsi="Times New Roman" w:cs="Times New Roman"/>
          <w:color w:val="auto"/>
          <w:kern w:val="0"/>
          <w:sz w:val="24"/>
          <w:szCs w:val="24"/>
          <w:lang w:eastAsia="ru-RU"/>
        </w:rPr>
      </w:pPr>
      <w:r w:rsidRPr="004E5C8B">
        <w:rPr>
          <w:rFonts w:ascii="Times New Roman" w:eastAsia="№Е" w:hAnsi="Times New Roman" w:cs="Times New Roman"/>
          <w:color w:val="auto"/>
          <w:kern w:val="0"/>
          <w:sz w:val="24"/>
          <w:szCs w:val="24"/>
        </w:rPr>
        <w:t xml:space="preserve">    </w:t>
      </w:r>
      <w:r w:rsidRPr="004E5C8B">
        <w:rPr>
          <w:rFonts w:ascii="Times New Roman" w:eastAsia="Times New Roman" w:hAnsi="Times New Roman" w:cs="Times New Roman"/>
          <w:color w:val="auto"/>
          <w:kern w:val="0"/>
          <w:sz w:val="24"/>
          <w:szCs w:val="24"/>
          <w:lang w:eastAsia="ru-RU"/>
        </w:rPr>
        <w:t>Поддержка детского самоуправления в школе помогает педагогам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4E5C8B" w:rsidRPr="004E5C8B" w:rsidRDefault="004E5C8B" w:rsidP="004E5C8B">
      <w:pPr>
        <w:tabs>
          <w:tab w:val="left" w:pos="851"/>
        </w:tabs>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Детское самоуправление в школе осуществляется следующим образом:</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На уровне школы:</w:t>
      </w:r>
    </w:p>
    <w:p w:rsidR="004E5C8B" w:rsidRPr="004E5C8B" w:rsidRDefault="004E5C8B" w:rsidP="002D5F2B">
      <w:pPr>
        <w:numPr>
          <w:ilvl w:val="0"/>
          <w:numId w:val="53"/>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4E5C8B" w:rsidRPr="004E5C8B" w:rsidRDefault="004E5C8B" w:rsidP="002D5F2B">
      <w:pPr>
        <w:numPr>
          <w:ilvl w:val="0"/>
          <w:numId w:val="53"/>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совета старост (оргкомитет школы),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4E5C8B" w:rsidRPr="004E5C8B" w:rsidRDefault="004E5C8B" w:rsidP="002D5F2B">
      <w:pPr>
        <w:numPr>
          <w:ilvl w:val="0"/>
          <w:numId w:val="53"/>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 п.);</w:t>
      </w:r>
    </w:p>
    <w:p w:rsidR="004E5C8B" w:rsidRPr="004E5C8B" w:rsidRDefault="004E5C8B" w:rsidP="002D5F2B">
      <w:pPr>
        <w:numPr>
          <w:ilvl w:val="0"/>
          <w:numId w:val="53"/>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творческих советов дела, отвечающих за проведение тех или иных конкретных мероприятий, праздников, вечеров, акций и т. п.;</w:t>
      </w:r>
    </w:p>
    <w:p w:rsidR="004E5C8B" w:rsidRPr="004E5C8B" w:rsidRDefault="004E5C8B" w:rsidP="002D5F2B">
      <w:pPr>
        <w:numPr>
          <w:ilvl w:val="0"/>
          <w:numId w:val="53"/>
        </w:numPr>
        <w:tabs>
          <w:tab w:val="left" w:pos="851"/>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E5C8B" w:rsidRPr="004E5C8B" w:rsidRDefault="004E5C8B" w:rsidP="004E5C8B">
      <w:pPr>
        <w:tabs>
          <w:tab w:val="left" w:pos="851"/>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iCs/>
          <w:color w:val="auto"/>
          <w:kern w:val="0"/>
          <w:sz w:val="24"/>
          <w:szCs w:val="24"/>
          <w:lang w:eastAsia="ru-RU"/>
        </w:rPr>
        <w:t xml:space="preserve">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w:t>
      </w:r>
    </w:p>
    <w:p w:rsidR="004E5C8B" w:rsidRPr="004E5C8B" w:rsidRDefault="004E5C8B" w:rsidP="004E5C8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анализа.</w:t>
      </w:r>
    </w:p>
    <w:p w:rsidR="004E5C8B" w:rsidRPr="004E5C8B" w:rsidRDefault="004E5C8B" w:rsidP="004E5C8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На уровне классов</w:t>
      </w:r>
      <w:r w:rsidRPr="004E5C8B">
        <w:rPr>
          <w:rFonts w:ascii="Times New Roman" w:eastAsia="Times New Roman" w:hAnsi="Times New Roman" w:cs="Times New Roman"/>
          <w:color w:val="auto"/>
          <w:kern w:val="0"/>
          <w:sz w:val="24"/>
          <w:szCs w:val="24"/>
          <w:lang w:eastAsia="ru-RU"/>
        </w:rPr>
        <w:t>:</w:t>
      </w:r>
    </w:p>
    <w:p w:rsidR="004E5C8B" w:rsidRPr="004E5C8B" w:rsidRDefault="004E5C8B" w:rsidP="002D5F2B">
      <w:pPr>
        <w:numPr>
          <w:ilvl w:val="0"/>
          <w:numId w:val="54"/>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E5C8B" w:rsidRPr="004E5C8B" w:rsidRDefault="004E5C8B" w:rsidP="002D5F2B">
      <w:pPr>
        <w:numPr>
          <w:ilvl w:val="0"/>
          <w:numId w:val="54"/>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обучающимися младших классов);</w:t>
      </w:r>
    </w:p>
    <w:p w:rsidR="004E5C8B" w:rsidRPr="004E5C8B" w:rsidRDefault="004E5C8B" w:rsidP="002D5F2B">
      <w:pPr>
        <w:numPr>
          <w:ilvl w:val="0"/>
          <w:numId w:val="54"/>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E5C8B" w:rsidRPr="004E5C8B" w:rsidRDefault="004E5C8B" w:rsidP="004E5C8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Классное детско-взрослое самоуправление состоит из таких же групп актива, как и школьное самоуправление.</w:t>
      </w:r>
      <w:r w:rsidRPr="004E5C8B">
        <w:rPr>
          <w:rFonts w:ascii="Times New Roman" w:eastAsia="Times New Roman" w:hAnsi="Times New Roman" w:cs="Times New Roman"/>
          <w:i/>
          <w:iCs/>
          <w:color w:val="auto"/>
          <w:kern w:val="0"/>
          <w:sz w:val="24"/>
          <w:szCs w:val="24"/>
          <w:lang w:eastAsia="ru-RU"/>
        </w:rPr>
        <w:t xml:space="preserve"> </w:t>
      </w:r>
      <w:r w:rsidRPr="004E5C8B">
        <w:rPr>
          <w:rFonts w:ascii="Times New Roman" w:eastAsia="Times New Roman" w:hAnsi="Times New Roman" w:cs="Times New Roman"/>
          <w:color w:val="auto"/>
          <w:kern w:val="0"/>
          <w:sz w:val="24"/>
          <w:szCs w:val="24"/>
          <w:lang w:eastAsia="ru-RU"/>
        </w:rPr>
        <w:t>Классы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rsidR="004E5C8B" w:rsidRPr="004E5C8B" w:rsidRDefault="004E5C8B" w:rsidP="004E5C8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На индивидуальном уровне:</w:t>
      </w:r>
    </w:p>
    <w:p w:rsidR="004E5C8B" w:rsidRPr="004E5C8B" w:rsidRDefault="004E5C8B" w:rsidP="002D5F2B">
      <w:pPr>
        <w:numPr>
          <w:ilvl w:val="0"/>
          <w:numId w:val="5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вовлечение обучающихся в планирование, организацию, проведение и анализ общешкольных и внутриклассных дел;</w:t>
      </w:r>
    </w:p>
    <w:p w:rsidR="004E5C8B" w:rsidRPr="004E5C8B" w:rsidRDefault="004E5C8B" w:rsidP="002D5F2B">
      <w:pPr>
        <w:numPr>
          <w:ilvl w:val="0"/>
          <w:numId w:val="5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4E5C8B" w:rsidRPr="004E5C8B" w:rsidRDefault="004E5C8B" w:rsidP="004E5C8B">
      <w:pPr>
        <w:suppressAutoHyphens w:val="0"/>
        <w:spacing w:after="0" w:line="240" w:lineRule="auto"/>
        <w:rPr>
          <w:rFonts w:ascii="Times New Roman" w:eastAsia="Times New Roman" w:hAnsi="Times New Roman" w:cs="Times New Roman"/>
          <w:b/>
          <w:color w:val="auto"/>
          <w:kern w:val="0"/>
          <w:sz w:val="24"/>
          <w:szCs w:val="24"/>
          <w:lang w:eastAsia="ru-RU"/>
        </w:rPr>
      </w:pP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Модуль «Профориентация»</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 xml:space="preserve"> Цель </w:t>
      </w:r>
      <w:r w:rsidRPr="004E5C8B">
        <w:rPr>
          <w:rFonts w:ascii="Times New Roman" w:eastAsia="Times New Roman" w:hAnsi="Times New Roman" w:cs="Times New Roman"/>
          <w:color w:val="auto"/>
          <w:kern w:val="0"/>
          <w:sz w:val="24"/>
          <w:szCs w:val="24"/>
          <w:lang w:eastAsia="ru-RU"/>
        </w:rPr>
        <w:t xml:space="preserve">– помочь старшеклассникам сделать осознанный выбор профессии; </w:t>
      </w:r>
      <w:r w:rsidRPr="004E5C8B">
        <w:rPr>
          <w:rFonts w:ascii="Times New Roman" w:eastAsia="Times New Roman" w:hAnsi="Times New Roman" w:cs="Times New Roman"/>
          <w:color w:val="auto"/>
          <w:kern w:val="0"/>
          <w:sz w:val="24"/>
          <w:szCs w:val="24"/>
          <w:lang w:eastAsia="ru-RU"/>
        </w:rPr>
        <w:tab/>
        <w:t>формирование психологической готовности к совершению осознанного профессионального выбора; повышение компетентности учащихся  в области планирования карьеры.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Эта работа осуществляется через:</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(«Аукцион ценностей»</w:t>
      </w:r>
      <w:r w:rsidRPr="004E5C8B">
        <w:rPr>
          <w:rFonts w:ascii="Times New Roman" w:eastAsia="Times New Roman" w:hAnsi="Times New Roman" w:cs="Times New Roman"/>
          <w:bCs/>
          <w:color w:val="auto"/>
          <w:kern w:val="0"/>
          <w:sz w:val="24"/>
          <w:szCs w:val="24"/>
          <w:shd w:val="clear" w:color="auto" w:fill="FFFFFF"/>
          <w:lang w:eastAsia="ru-RU"/>
        </w:rPr>
        <w:t>, «</w:t>
      </w:r>
      <w:r w:rsidRPr="004E5C8B">
        <w:rPr>
          <w:rFonts w:ascii="Times New Roman" w:eastAsia="Times New Roman" w:hAnsi="Times New Roman" w:cs="Times New Roman"/>
          <w:bCs/>
          <w:color w:val="auto"/>
          <w:kern w:val="0"/>
          <w:sz w:val="24"/>
          <w:szCs w:val="24"/>
          <w:lang w:eastAsia="ru-RU"/>
        </w:rPr>
        <w:t xml:space="preserve">Я и мир профессий», </w:t>
      </w:r>
      <w:r w:rsidRPr="004E5C8B">
        <w:rPr>
          <w:rFonts w:ascii="Times New Roman" w:eastAsia="Times New Roman" w:hAnsi="Times New Roman" w:cs="Times New Roman"/>
          <w:bCs/>
          <w:color w:val="auto"/>
          <w:kern w:val="0"/>
          <w:sz w:val="24"/>
          <w:szCs w:val="24"/>
          <w:shd w:val="clear" w:color="auto" w:fill="FFFFFF"/>
          <w:lang w:eastAsia="ru-RU"/>
        </w:rPr>
        <w:t>«Калейдоскоп профессий». Тренинги:  «Коммуникативные навыки в команде». Семинар «Лестница к успеху»</w:t>
      </w:r>
      <w:r w:rsidRPr="004E5C8B">
        <w:rPr>
          <w:rFonts w:ascii="Times New Roman" w:eastAsia="Times New Roman" w:hAnsi="Times New Roman" w:cs="Times New Roman"/>
          <w:color w:val="auto"/>
          <w:kern w:val="0"/>
          <w:sz w:val="24"/>
          <w:szCs w:val="24"/>
          <w:lang w:eastAsia="ru-RU"/>
        </w:rPr>
        <w:t>);</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(пожарная часть,  краеведческий музей, Центр занятости населения, детская центральная библиотека, предприятия г.Ядрин)</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•посещение профориентационных выставок, дней открытых дверей в средних специальных учебных заведениях и вузах;</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 классах, посещение открытых уроков (просмотр открытых уроков: всероссийский форум профессиональной ориентации «Проектория»,  всероссийский образовательный проект «Урок цифры», «Территория интеллекта», «Билет в будущее» и др.);</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(элективные курсы по профориентации).  </w:t>
      </w:r>
    </w:p>
    <w:p w:rsidR="004E5C8B" w:rsidRPr="004E5C8B" w:rsidRDefault="004E5C8B" w:rsidP="004E5C8B">
      <w:pPr>
        <w:tabs>
          <w:tab w:val="left" w:pos="601"/>
        </w:tabs>
        <w:suppressAutoHyphens w:val="0"/>
        <w:autoSpaceDE w:val="0"/>
        <w:autoSpaceDN w:val="0"/>
        <w:adjustRightInd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Планируемые результаты.</w:t>
      </w:r>
      <w:r w:rsidRPr="004E5C8B">
        <w:rPr>
          <w:rFonts w:ascii="Times New Roman" w:eastAsia="Times New Roman" w:hAnsi="Times New Roman" w:cs="Times New Roman"/>
          <w:color w:val="auto"/>
          <w:kern w:val="0"/>
          <w:sz w:val="24"/>
          <w:szCs w:val="24"/>
          <w:lang w:eastAsia="ru-RU"/>
        </w:rPr>
        <w:t xml:space="preserve"> Школьники научатся соотносить качества человека и требования профессии, понимать роль труда и правильного выбора профессии, места труда в системе общественных отношений; приобретут опыт самопознания и самоанализа, опыт социально приемлемого самовыражения и самореализации. </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color w:val="auto"/>
          <w:kern w:val="0"/>
          <w:sz w:val="24"/>
          <w:szCs w:val="24"/>
          <w:lang w:eastAsia="ru-RU"/>
        </w:rPr>
      </w:pP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ВАРИАТИВНЫЕ МОДУЛИ</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bCs/>
          <w:color w:val="auto"/>
          <w:kern w:val="0"/>
          <w:sz w:val="24"/>
          <w:szCs w:val="24"/>
          <w:lang w:eastAsia="ru-RU"/>
        </w:rPr>
      </w:pPr>
      <w:r w:rsidRPr="004E5C8B">
        <w:rPr>
          <w:rFonts w:ascii="Times New Roman" w:eastAsia="Times New Roman" w:hAnsi="Times New Roman" w:cs="Times New Roman"/>
          <w:b/>
          <w:bCs/>
          <w:color w:val="auto"/>
          <w:kern w:val="0"/>
          <w:sz w:val="24"/>
          <w:szCs w:val="24"/>
          <w:lang w:eastAsia="ru-RU"/>
        </w:rPr>
        <w:t>Модуль «Ключевые общешкольные дела»</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 </w:t>
      </w:r>
    </w:p>
    <w:p w:rsidR="004E5C8B" w:rsidRPr="004E5C8B" w:rsidRDefault="004E5C8B" w:rsidP="004E5C8B">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 xml:space="preserve">На внешкольном уровне: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 («С душой к Победе»,  «Волонтерское движение»,  «Школа – цветущий уголок!»,  «Сдай макулатуру - спаси дерево»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проводимые для жителей микрорайона школы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•акции («Бессмертный полк», «Окна Победы», «С миру по крышке» и др.)</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 xml:space="preserve">На школьном уровне: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(«Осенний бал», «Новый год», «Зарничка», День здоровья, «День матери», «Конкурс «Смотр строя и песни» и др.);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 «Посвящение в первоклассники», «Посвящение в пятиклассники»,  «Вечер лицейского братства», «Прощание с азбукой» и др.);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(«Лучший класс года», «Лучший ученик года»).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 xml:space="preserve">На уровне классов: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выбор и делегирование представителей классов в общешкольные органы самоуправления, в малые группы по подготовке общешкольных ключевых дел (классные собрания);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участие школьных классов в реализации общешкольных ключевых дел (КТД, акции, фестивали и др.);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участие в организации и проведении мероприятий, направленных на сплочение класса, на реализацию плана деятельности выборного органа ученического самоуправления класса.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bCs/>
          <w:iCs/>
          <w:color w:val="auto"/>
          <w:kern w:val="0"/>
          <w:sz w:val="24"/>
          <w:szCs w:val="24"/>
          <w:lang w:eastAsia="ru-RU"/>
        </w:rPr>
        <w:t xml:space="preserve">На индивидуальном уровне: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индивидуальная помощь ребенку (при необходимости) в освоении навыков организации, подготовки, проведения и анализа ключевых дел;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color w:val="auto"/>
          <w:kern w:val="0"/>
          <w:sz w:val="24"/>
          <w:szCs w:val="24"/>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4E5C8B" w:rsidRPr="004E5C8B" w:rsidRDefault="004E5C8B" w:rsidP="004E5C8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Планируемые результаты.</w:t>
      </w:r>
      <w:r w:rsidRPr="004E5C8B">
        <w:rPr>
          <w:rFonts w:ascii="Times New Roman" w:eastAsia="Times New Roman" w:hAnsi="Times New Roman" w:cs="Times New Roman"/>
          <w:color w:val="auto"/>
          <w:kern w:val="0"/>
          <w:sz w:val="24"/>
          <w:szCs w:val="24"/>
          <w:lang w:eastAsia="ru-RU"/>
        </w:rPr>
        <w:t xml:space="preserve"> В ходе подготовки общешкольных ключевых дел каждый ребенок учится самостоятельности, ответственности, творческому поиску, освоению социальных ролей.</w:t>
      </w:r>
    </w:p>
    <w:p w:rsidR="004E5C8B" w:rsidRPr="004E5C8B" w:rsidRDefault="004E5C8B" w:rsidP="004E5C8B">
      <w:pPr>
        <w:suppressAutoHyphens w:val="0"/>
        <w:spacing w:after="0" w:line="240" w:lineRule="auto"/>
        <w:ind w:firstLine="284"/>
        <w:jc w:val="center"/>
        <w:rPr>
          <w:rFonts w:ascii="Times New Roman" w:eastAsia="Times New Roman" w:hAnsi="Times New Roman" w:cs="Times New Roman"/>
          <w:b/>
          <w:color w:val="auto"/>
          <w:kern w:val="0"/>
          <w:sz w:val="24"/>
          <w:szCs w:val="24"/>
          <w:lang w:eastAsia="ru-RU"/>
        </w:rPr>
      </w:pPr>
      <w:r w:rsidRPr="004E5C8B">
        <w:rPr>
          <w:rFonts w:ascii="Times New Roman" w:eastAsia="Times New Roman" w:hAnsi="Times New Roman" w:cs="Times New Roman"/>
          <w:b/>
          <w:color w:val="auto"/>
          <w:kern w:val="0"/>
          <w:sz w:val="24"/>
          <w:szCs w:val="24"/>
          <w:lang w:eastAsia="ru-RU"/>
        </w:rPr>
        <w:t>Модуль «Школьные медиа»</w:t>
      </w:r>
    </w:p>
    <w:p w:rsidR="004E5C8B" w:rsidRPr="004E5C8B" w:rsidRDefault="004E5C8B" w:rsidP="004E5C8B">
      <w:pPr>
        <w:widowControl w:val="0"/>
        <w:shd w:val="clear" w:color="auto" w:fill="FFFFFF"/>
        <w:suppressAutoHyphens w:val="0"/>
        <w:autoSpaceDE w:val="0"/>
        <w:autoSpaceDN w:val="0"/>
        <w:spacing w:after="0" w:line="240" w:lineRule="auto"/>
        <w:ind w:firstLine="142"/>
        <w:jc w:val="both"/>
        <w:rPr>
          <w:rFonts w:ascii="Times New Roman" w:eastAsia="Times New Roman" w:hAnsi="Times New Roman" w:cs="Times New Roman"/>
          <w:color w:val="auto"/>
          <w:w w:val="0"/>
          <w:kern w:val="2"/>
          <w:sz w:val="24"/>
          <w:szCs w:val="24"/>
          <w:lang w:eastAsia="ko-KR"/>
        </w:rPr>
      </w:pPr>
      <w:r w:rsidRPr="004E5C8B">
        <w:rPr>
          <w:rFonts w:ascii="Times New Roman" w:eastAsia="Times New Roman" w:hAnsi="Times New Roman" w:cs="Times New Roman"/>
          <w:color w:val="auto"/>
          <w:w w:val="0"/>
          <w:kern w:val="2"/>
          <w:sz w:val="24"/>
          <w:szCs w:val="24"/>
          <w:lang w:eastAsia="ko-KR"/>
        </w:rPr>
        <w:t>Цель медиа в школе – развитие коммуникативной культуры обучающихся,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rsidR="004E5C8B" w:rsidRPr="004E5C8B" w:rsidRDefault="004E5C8B" w:rsidP="002D5F2B">
      <w:pPr>
        <w:widowControl w:val="0"/>
        <w:numPr>
          <w:ilvl w:val="0"/>
          <w:numId w:val="56"/>
        </w:numPr>
        <w:shd w:val="clear" w:color="auto" w:fill="FFFFFF"/>
        <w:suppressAutoHyphens w:val="0"/>
        <w:wordWrap w:val="0"/>
        <w:autoSpaceDE w:val="0"/>
        <w:autoSpaceDN w:val="0"/>
        <w:spacing w:after="0" w:line="240" w:lineRule="auto"/>
        <w:ind w:left="0" w:firstLine="284"/>
        <w:jc w:val="both"/>
        <w:rPr>
          <w:rFonts w:ascii="Times New Roman" w:eastAsia="№Е" w:hAnsi="Times New Roman" w:cs="Times New Roman"/>
          <w:color w:val="auto"/>
          <w:w w:val="0"/>
          <w:kern w:val="2"/>
          <w:sz w:val="24"/>
          <w:szCs w:val="24"/>
          <w:lang w:eastAsia="ko-KR"/>
        </w:rPr>
      </w:pPr>
      <w:r w:rsidRPr="004E5C8B">
        <w:rPr>
          <w:rFonts w:ascii="Times New Roman" w:eastAsia="№Е" w:hAnsi="Times New Roman" w:cs="Times New Roman"/>
          <w:b/>
          <w:bCs/>
          <w:color w:val="auto"/>
          <w:w w:val="0"/>
          <w:kern w:val="2"/>
          <w:sz w:val="24"/>
          <w:szCs w:val="24"/>
          <w:lang w:eastAsia="ko-KR"/>
        </w:rPr>
        <w:t>Школьная газета «Росинка»,</w:t>
      </w:r>
      <w:r w:rsidRPr="004E5C8B">
        <w:rPr>
          <w:rFonts w:ascii="Times New Roman" w:eastAsia="№Е" w:hAnsi="Times New Roman" w:cs="Times New Roman"/>
          <w:color w:val="auto"/>
          <w:w w:val="0"/>
          <w:kern w:val="2"/>
          <w:sz w:val="24"/>
          <w:szCs w:val="24"/>
          <w:lang w:eastAsia="ko-KR"/>
        </w:rPr>
        <w:t xml:space="preserve"> на страницах которой освещаются наиболее интересные события жизни школы, участие обучающихся в конкурсах, олимпиадах, конференциях разного уровня, деятельность ученического самоуправления. </w:t>
      </w:r>
    </w:p>
    <w:p w:rsidR="004E5C8B" w:rsidRPr="004E5C8B" w:rsidRDefault="004E5C8B" w:rsidP="002D5F2B">
      <w:pPr>
        <w:widowControl w:val="0"/>
        <w:numPr>
          <w:ilvl w:val="0"/>
          <w:numId w:val="56"/>
        </w:numPr>
        <w:shd w:val="clear" w:color="auto" w:fill="FFFFFF"/>
        <w:suppressAutoHyphens w:val="0"/>
        <w:wordWrap w:val="0"/>
        <w:autoSpaceDE w:val="0"/>
        <w:autoSpaceDN w:val="0"/>
        <w:spacing w:after="0" w:line="240" w:lineRule="auto"/>
        <w:ind w:left="0" w:firstLine="284"/>
        <w:jc w:val="both"/>
        <w:rPr>
          <w:rFonts w:ascii="Times New Roman" w:eastAsia="№Е" w:hAnsi="Times New Roman" w:cs="Times New Roman"/>
          <w:color w:val="auto"/>
          <w:w w:val="0"/>
          <w:kern w:val="2"/>
          <w:sz w:val="24"/>
          <w:szCs w:val="24"/>
          <w:lang w:eastAsia="ko-KR"/>
        </w:rPr>
      </w:pPr>
      <w:r w:rsidRPr="004E5C8B">
        <w:rPr>
          <w:rFonts w:ascii="Times New Roman" w:eastAsia="№Е" w:hAnsi="Times New Roman" w:cs="Times New Roman"/>
          <w:b/>
          <w:bCs/>
          <w:color w:val="auto"/>
          <w:w w:val="0"/>
          <w:kern w:val="2"/>
          <w:sz w:val="24"/>
          <w:szCs w:val="24"/>
          <w:lang w:eastAsia="ko-KR"/>
        </w:rPr>
        <w:t>Фото-студия «Росинка»</w:t>
      </w:r>
      <w:r w:rsidRPr="004E5C8B">
        <w:rPr>
          <w:rFonts w:ascii="Times New Roman" w:eastAsia="№Е" w:hAnsi="Times New Roman" w:cs="Times New Roman"/>
          <w:color w:val="auto"/>
          <w:w w:val="0"/>
          <w:kern w:val="2"/>
          <w:sz w:val="24"/>
          <w:szCs w:val="24"/>
          <w:lang w:eastAsia="ko-KR"/>
        </w:rPr>
        <w:t xml:space="preserve"> – группа школьников старших классов, которые осуществляют информационно-техническую поддержку школьных мероприятий, осуществляют фото и видеосъемку, а так же мультимедийное сопровождение праздников, фестивалей, конкурсов, вечеров, дискотек.</w:t>
      </w:r>
    </w:p>
    <w:p w:rsidR="004E5C8B" w:rsidRPr="004E5C8B" w:rsidRDefault="004E5C8B" w:rsidP="002D5F2B">
      <w:pPr>
        <w:widowControl w:val="0"/>
        <w:numPr>
          <w:ilvl w:val="0"/>
          <w:numId w:val="56"/>
        </w:numPr>
        <w:shd w:val="clear" w:color="auto" w:fill="FFFFFF"/>
        <w:suppressAutoHyphens w:val="0"/>
        <w:wordWrap w:val="0"/>
        <w:autoSpaceDE w:val="0"/>
        <w:autoSpaceDN w:val="0"/>
        <w:spacing w:after="0" w:line="240" w:lineRule="auto"/>
        <w:ind w:left="0" w:firstLine="284"/>
        <w:jc w:val="both"/>
        <w:rPr>
          <w:rFonts w:ascii="Times New Roman" w:eastAsia="№Е" w:hAnsi="Times New Roman" w:cs="Times New Roman"/>
          <w:color w:val="auto"/>
          <w:w w:val="0"/>
          <w:kern w:val="2"/>
          <w:sz w:val="24"/>
          <w:szCs w:val="24"/>
          <w:lang w:eastAsia="ko-KR"/>
        </w:rPr>
      </w:pPr>
      <w:r w:rsidRPr="004E5C8B">
        <w:rPr>
          <w:rFonts w:ascii="Times New Roman" w:eastAsia="№Е" w:hAnsi="Times New Roman" w:cs="Times New Roman"/>
          <w:b/>
          <w:bCs/>
          <w:color w:val="auto"/>
          <w:w w:val="0"/>
          <w:kern w:val="2"/>
          <w:sz w:val="24"/>
          <w:szCs w:val="24"/>
          <w:lang w:eastAsia="ko-KR"/>
        </w:rPr>
        <w:t>Интернет-группа</w:t>
      </w:r>
      <w:r w:rsidRPr="004E5C8B">
        <w:rPr>
          <w:rFonts w:ascii="Times New Roman" w:eastAsia="№Е" w:hAnsi="Times New Roman" w:cs="Times New Roman"/>
          <w:color w:val="auto"/>
          <w:w w:val="0"/>
          <w:kern w:val="2"/>
          <w:sz w:val="24"/>
          <w:szCs w:val="24"/>
          <w:lang w:eastAsia="ko-KR"/>
        </w:rPr>
        <w:t xml:space="preserve"> - инициативные педагоги, которые освещают события школы в статьях и фотографиях, размещают новости в социальных сетях: «ВКонтакте», «Instagram» с целью популяризации деятельности школы в информационном пространстве, привлечения внимания общественности к школе, информационного продвижения ценностей и организации виртуальной диалоговой площадки, на которой детьми, учителями и родителями открыто обсуждаются значимые для школы вопросы. </w:t>
      </w:r>
    </w:p>
    <w:p w:rsidR="004E5C8B" w:rsidRPr="004E5C8B" w:rsidRDefault="004E5C8B" w:rsidP="004E5C8B">
      <w:pPr>
        <w:spacing w:after="0" w:line="240" w:lineRule="auto"/>
        <w:ind w:firstLine="720"/>
        <w:jc w:val="both"/>
        <w:rPr>
          <w:rFonts w:ascii="Times New Roman" w:hAnsi="Times New Roman" w:cs="Times New Roman"/>
          <w:b/>
          <w:sz w:val="24"/>
          <w:szCs w:val="24"/>
        </w:rPr>
      </w:pPr>
      <w:r w:rsidRPr="004E5C8B">
        <w:rPr>
          <w:rFonts w:ascii="Times New Roman" w:hAnsi="Times New Roman" w:cs="Times New Roman"/>
          <w:b/>
          <w:sz w:val="24"/>
          <w:szCs w:val="24"/>
        </w:rPr>
        <w:t>Модуль «Организация предметно-пространственной среды»</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-оформление к новогодним праздникам, к последнему звонку, день учителя, День Победы,</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-Оформление на 1 этаже фотозон к различным праздничным дням (День Космонавтики, День Земли и др.)</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-сезонное оформление  (осень, зима) стеллажей с выставочными экспонатами;</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-оформление экспозиций в школьном музее (1этаж) к знаменательным событиям Великой Отечественной войны;</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r>
      <w:r w:rsidRPr="004E5C8B">
        <w:rPr>
          <w:rFonts w:ascii="Times New Roman" w:hAnsi="Times New Roman" w:cs="Times New Roman"/>
          <w:sz w:val="24"/>
          <w:szCs w:val="24"/>
        </w:rPr>
        <w:tab/>
        <w:t xml:space="preserve">регулярная организация и участие в конкурсах по благоустройству различных участков пришкольной территории; </w:t>
      </w:r>
    </w:p>
    <w:p w:rsidR="004E5C8B" w:rsidRPr="002C3836"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w:t>
      </w:r>
      <w:r w:rsidRPr="004E5C8B">
        <w:rPr>
          <w:rFonts w:ascii="Times New Roman" w:hAnsi="Times New Roman" w:cs="Times New Roman"/>
          <w:sz w:val="24"/>
          <w:szCs w:val="24"/>
        </w:rPr>
        <w:tab/>
        <w:t>акцентирование внимания школьников посредством элементов предметно-эстетической среды на важных для воспитания ценностях школы, ее традициях, правилах : «Наша гордость» - фотографии выпускников, показавшим высокие результаты в учебе, спорте, творчестве, общественной деятельности, «Информационный уголок школьного спортивного клуба «Сура», «Информационный уголок «Одаренные дети». «Информационный уголок Совета Старшеклассников школы.</w:t>
      </w:r>
    </w:p>
    <w:p w:rsidR="004E5C8B" w:rsidRPr="004E5C8B" w:rsidRDefault="004E5C8B" w:rsidP="004E5C8B">
      <w:pPr>
        <w:spacing w:after="0" w:line="240" w:lineRule="auto"/>
        <w:ind w:firstLine="720"/>
        <w:jc w:val="both"/>
        <w:rPr>
          <w:rFonts w:ascii="Times New Roman" w:hAnsi="Times New Roman" w:cs="Times New Roman"/>
          <w:b/>
          <w:sz w:val="24"/>
          <w:szCs w:val="24"/>
        </w:rPr>
      </w:pPr>
      <w:r w:rsidRPr="004E5C8B">
        <w:rPr>
          <w:rFonts w:ascii="Times New Roman" w:hAnsi="Times New Roman" w:cs="Times New Roman"/>
          <w:b/>
          <w:sz w:val="24"/>
          <w:szCs w:val="24"/>
        </w:rPr>
        <w:t>Модуль «Экскурсии, экспедиции, походы»</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Эти воспитательные возможности реализуются в рамках следующих видов и форм деятельности:</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1.</w:t>
      </w:r>
      <w:r w:rsidRPr="004E5C8B">
        <w:rPr>
          <w:rFonts w:ascii="Times New Roman" w:hAnsi="Times New Roman" w:cs="Times New Roman"/>
          <w:sz w:val="24"/>
          <w:szCs w:val="24"/>
        </w:rPr>
        <w:tab/>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4E5C8B" w:rsidRPr="004E5C8B" w:rsidRDefault="004E5C8B" w:rsidP="004E5C8B">
      <w:pPr>
        <w:spacing w:after="0" w:line="240" w:lineRule="auto"/>
        <w:ind w:firstLine="720"/>
        <w:jc w:val="both"/>
        <w:rPr>
          <w:rFonts w:ascii="Times New Roman" w:hAnsi="Times New Roman" w:cs="Times New Roman"/>
          <w:sz w:val="24"/>
          <w:szCs w:val="24"/>
        </w:rPr>
      </w:pPr>
      <w:r w:rsidRPr="004E5C8B">
        <w:rPr>
          <w:rFonts w:ascii="Times New Roman" w:hAnsi="Times New Roman" w:cs="Times New Roman"/>
          <w:sz w:val="24"/>
          <w:szCs w:val="24"/>
        </w:rPr>
        <w:t>2.</w:t>
      </w:r>
      <w:r w:rsidRPr="004E5C8B">
        <w:rPr>
          <w:rFonts w:ascii="Times New Roman" w:hAnsi="Times New Roman" w:cs="Times New Roman"/>
          <w:sz w:val="24"/>
          <w:szCs w:val="24"/>
        </w:rPr>
        <w:tab/>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0D121E" w:rsidRPr="000D121E" w:rsidRDefault="000D121E" w:rsidP="000D121E">
      <w:pPr>
        <w:shd w:val="clear" w:color="auto" w:fill="FFFFFF"/>
        <w:tabs>
          <w:tab w:val="left" w:pos="993"/>
          <w:tab w:val="left" w:pos="1310"/>
        </w:tabs>
        <w:suppressAutoHyphens w:val="0"/>
        <w:spacing w:line="336" w:lineRule="auto"/>
        <w:ind w:left="720" w:right="-1"/>
        <w:contextualSpacing/>
        <w:jc w:val="center"/>
        <w:rPr>
          <w:rFonts w:ascii="Times New Roman" w:eastAsia="Calibri" w:hAnsi="Times New Roman" w:cs="Times New Roman"/>
          <w:b/>
          <w:iCs/>
          <w:color w:val="auto"/>
          <w:w w:val="0"/>
          <w:kern w:val="0"/>
          <w:sz w:val="24"/>
          <w:szCs w:val="24"/>
        </w:rPr>
      </w:pPr>
      <w:r w:rsidRPr="000D121E">
        <w:rPr>
          <w:rFonts w:ascii="Times New Roman" w:eastAsia="Calibri" w:hAnsi="Times New Roman" w:cs="Times New Roman"/>
          <w:b/>
          <w:iCs/>
          <w:color w:val="auto"/>
          <w:w w:val="0"/>
          <w:kern w:val="0"/>
          <w:sz w:val="24"/>
          <w:szCs w:val="24"/>
        </w:rPr>
        <w:t>Основные направления самоанализа воспитательной работы</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Самоанализ осуществляется ежегодно силами самой образовательной организации. </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0D121E" w:rsidRPr="000D121E" w:rsidRDefault="000D121E" w:rsidP="000D121E">
      <w:pPr>
        <w:suppressAutoHyphens w:val="0"/>
        <w:spacing w:after="0" w:line="240" w:lineRule="auto"/>
        <w:ind w:firstLine="709"/>
        <w:jc w:val="both"/>
        <w:rPr>
          <w:rFonts w:ascii="Times New Roman" w:eastAsia="Calibri" w:hAnsi="Times New Roman" w:cs="Times New Roman"/>
          <w:color w:val="auto"/>
          <w:kern w:val="0"/>
          <w:sz w:val="24"/>
          <w:szCs w:val="24"/>
        </w:rPr>
      </w:pPr>
      <w:r w:rsidRPr="000D121E">
        <w:rPr>
          <w:rFonts w:ascii="Times New Roman" w:eastAsia="Calibri" w:hAnsi="Times New Roman" w:cs="Times New Roman"/>
          <w:color w:val="auto"/>
          <w:kern w:val="0"/>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 </w:t>
      </w:r>
    </w:p>
    <w:p w:rsidR="000D121E" w:rsidRPr="000D121E" w:rsidRDefault="000D121E" w:rsidP="000D121E">
      <w:pPr>
        <w:widowControl w:val="0"/>
        <w:suppressAutoHyphens w:val="0"/>
        <w:autoSpaceDE w:val="0"/>
        <w:autoSpaceDN w:val="0"/>
        <w:adjustRightInd w:val="0"/>
        <w:spacing w:after="120" w:line="240" w:lineRule="auto"/>
        <w:ind w:firstLine="567"/>
        <w:jc w:val="both"/>
        <w:rPr>
          <w:rFonts w:ascii="Times New Roman" w:eastAsia="Times New Roman" w:hAnsi="Times New Roman" w:cs="Times New Roman"/>
          <w:b/>
          <w:bCs/>
          <w:iCs/>
          <w:color w:val="auto"/>
          <w:kern w:val="2"/>
          <w:sz w:val="24"/>
          <w:szCs w:val="24"/>
          <w:lang w:eastAsia="ko-KR"/>
        </w:rPr>
      </w:pPr>
      <w:bookmarkStart w:id="2" w:name="_Hlk48248074"/>
      <w:r w:rsidRPr="000D121E">
        <w:rPr>
          <w:rFonts w:ascii="Times New Roman" w:eastAsia="Times New Roman" w:hAnsi="Times New Roman" w:cs="Times New Roman"/>
          <w:b/>
          <w:bCs/>
          <w:color w:val="auto"/>
          <w:kern w:val="2"/>
          <w:sz w:val="24"/>
          <w:szCs w:val="24"/>
          <w:lang w:eastAsia="ru-RU"/>
        </w:rPr>
        <w:t xml:space="preserve">Основными направлениями анализа </w:t>
      </w:r>
      <w:r w:rsidRPr="000D121E">
        <w:rPr>
          <w:rFonts w:ascii="Times New Roman" w:eastAsia="Times New Roman" w:hAnsi="Times New Roman" w:cs="Times New Roman"/>
          <w:b/>
          <w:bCs/>
          <w:color w:val="auto"/>
          <w:kern w:val="2"/>
          <w:sz w:val="24"/>
          <w:szCs w:val="24"/>
          <w:lang w:eastAsia="ko-KR"/>
        </w:rPr>
        <w:t>организуемого в школе воспитательного процесса:</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
          <w:color w:val="auto"/>
          <w:kern w:val="2"/>
          <w:sz w:val="24"/>
          <w:szCs w:val="24"/>
          <w:lang w:eastAsia="ko-KR"/>
        </w:rPr>
      </w:pPr>
      <w:r w:rsidRPr="000D121E">
        <w:rPr>
          <w:rFonts w:ascii="Times New Roman" w:eastAsia="Times New Roman" w:hAnsi="Times New Roman" w:cs="Times New Roman"/>
          <w:b/>
          <w:bCs/>
          <w:i/>
          <w:color w:val="auto"/>
          <w:kern w:val="2"/>
          <w:sz w:val="24"/>
          <w:szCs w:val="24"/>
          <w:lang w:eastAsia="ko-KR"/>
        </w:rPr>
        <w:t xml:space="preserve">1. Результаты воспитания, социализации и саморазвития школьников. </w:t>
      </w:r>
    </w:p>
    <w:bookmarkEnd w:id="2"/>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0D121E" w:rsidRPr="000D121E" w:rsidRDefault="000D121E" w:rsidP="000D121E">
      <w:pPr>
        <w:widowControl w:val="0"/>
        <w:suppressAutoHyphens w:val="0"/>
        <w:autoSpaceDE w:val="0"/>
        <w:autoSpaceDN w:val="0"/>
        <w:adjustRightInd w:val="0"/>
        <w:spacing w:after="12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b/>
          <w:bCs/>
          <w:i/>
          <w:color w:val="auto"/>
          <w:kern w:val="2"/>
          <w:sz w:val="24"/>
          <w:szCs w:val="24"/>
          <w:lang w:eastAsia="ko-KR"/>
        </w:rPr>
      </w:pPr>
      <w:r w:rsidRPr="000D121E">
        <w:rPr>
          <w:rFonts w:ascii="Times New Roman" w:eastAsia="Times New Roman" w:hAnsi="Times New Roman" w:cs="Times New Roman"/>
          <w:b/>
          <w:bCs/>
          <w:i/>
          <w:color w:val="auto"/>
          <w:kern w:val="2"/>
          <w:sz w:val="24"/>
          <w:szCs w:val="24"/>
          <w:lang w:eastAsia="ko-KR"/>
        </w:rPr>
        <w:t xml:space="preserve">2. </w:t>
      </w:r>
      <w:bookmarkStart w:id="3" w:name="_Hlk48248150"/>
      <w:r w:rsidRPr="000D121E">
        <w:rPr>
          <w:rFonts w:ascii="Times New Roman" w:eastAsia="Times New Roman" w:hAnsi="Times New Roman" w:cs="Times New Roman"/>
          <w:b/>
          <w:bCs/>
          <w:i/>
          <w:color w:val="auto"/>
          <w:kern w:val="2"/>
          <w:sz w:val="24"/>
          <w:szCs w:val="24"/>
          <w:lang w:eastAsia="ko-KR"/>
        </w:rPr>
        <w:t>Состояние организуемой в школе совместной деятельности детей и взрослых.</w:t>
      </w:r>
      <w:bookmarkEnd w:id="3"/>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Способами</w:t>
      </w:r>
      <w:r w:rsidRPr="000D121E">
        <w:rPr>
          <w:rFonts w:ascii="Times New Roman" w:eastAsia="Times New Roman" w:hAnsi="Times New Roman" w:cs="Times New Roman"/>
          <w:i/>
          <w:color w:val="auto"/>
          <w:kern w:val="2"/>
          <w:sz w:val="24"/>
          <w:szCs w:val="24"/>
          <w:lang w:eastAsia="ko-KR"/>
        </w:rPr>
        <w:t xml:space="preserve"> </w:t>
      </w:r>
      <w:r w:rsidRPr="000D121E">
        <w:rPr>
          <w:rFonts w:ascii="Times New Roman" w:eastAsia="Times New Roman" w:hAnsi="Times New Roman" w:cs="Times New Roman"/>
          <w:iCs/>
          <w:color w:val="auto"/>
          <w:kern w:val="2"/>
          <w:sz w:val="24"/>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D121E" w:rsidRPr="000D121E" w:rsidRDefault="000D121E" w:rsidP="000D121E">
      <w:pPr>
        <w:widowControl w:val="0"/>
        <w:suppressAutoHyphens w:val="0"/>
        <w:autoSpaceDE w:val="0"/>
        <w:autoSpaceDN w:val="0"/>
        <w:adjustRightInd w:val="0"/>
        <w:spacing w:after="0" w:line="240" w:lineRule="auto"/>
        <w:ind w:firstLine="567"/>
        <w:jc w:val="both"/>
        <w:rPr>
          <w:rFonts w:ascii="Times New Roman" w:eastAsia="Times New Roman" w:hAnsi="Times New Roman" w:cs="Times New Roman"/>
          <w:i/>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Внимание при этом сосредотачивается на вопросах, связанных с: </w:t>
      </w:r>
    </w:p>
    <w:p w:rsidR="000D121E" w:rsidRPr="000D121E" w:rsidRDefault="000D121E" w:rsidP="002D5F2B">
      <w:pPr>
        <w:widowControl w:val="0"/>
        <w:numPr>
          <w:ilvl w:val="0"/>
          <w:numId w:val="57"/>
        </w:numPr>
        <w:suppressAutoHyphens w:val="0"/>
        <w:wordWrap w:val="0"/>
        <w:autoSpaceDE w:val="0"/>
        <w:autoSpaceDN w:val="0"/>
        <w:adjustRightInd w:val="0"/>
        <w:spacing w:after="0" w:line="240" w:lineRule="auto"/>
        <w:jc w:val="both"/>
        <w:rPr>
          <w:rFonts w:ascii="Times New Roman" w:eastAsia="Times New Roman" w:hAnsi="Times New Roman" w:cs="Times New Roman"/>
          <w:i/>
          <w:color w:val="auto"/>
          <w:kern w:val="2"/>
          <w:sz w:val="24"/>
          <w:szCs w:val="24"/>
          <w:lang w:eastAsia="ko-KR"/>
        </w:rPr>
      </w:pPr>
      <w:bookmarkStart w:id="4" w:name="_Hlk48248286"/>
      <w:r w:rsidRPr="000D121E">
        <w:rPr>
          <w:rFonts w:ascii="Times New Roman" w:eastAsia="Times New Roman" w:hAnsi="Times New Roman" w:cs="Times New Roman"/>
          <w:iCs/>
          <w:color w:val="auto"/>
          <w:kern w:val="2"/>
          <w:sz w:val="24"/>
          <w:szCs w:val="24"/>
          <w:lang w:eastAsia="ko-KR"/>
        </w:rPr>
        <w:t xml:space="preserve">качеством проводимых </w:t>
      </w:r>
      <w:r w:rsidRPr="000D121E">
        <w:rPr>
          <w:rFonts w:ascii="Times New Roman" w:eastAsia="Times New Roman" w:hAnsi="Times New Roman" w:cs="Times New Roman"/>
          <w:color w:val="auto"/>
          <w:kern w:val="2"/>
          <w:sz w:val="24"/>
          <w:szCs w:val="24"/>
          <w:lang w:eastAsia="ko-KR"/>
        </w:rPr>
        <w:t>о</w:t>
      </w:r>
      <w:r w:rsidRPr="000D121E">
        <w:rPr>
          <w:rFonts w:ascii="Times New Roman" w:eastAsia="Times New Roman" w:hAnsi="Times New Roman" w:cs="Times New Roman"/>
          <w:color w:val="auto"/>
          <w:w w:val="0"/>
          <w:kern w:val="2"/>
          <w:sz w:val="24"/>
          <w:szCs w:val="24"/>
          <w:lang w:eastAsia="ko-KR"/>
        </w:rPr>
        <w:t xml:space="preserve">бщешкольных ключевых </w:t>
      </w:r>
      <w:r w:rsidRPr="000D121E">
        <w:rPr>
          <w:rFonts w:ascii="Times New Roman" w:eastAsia="Times New Roman" w:hAnsi="Times New Roman" w:cs="Times New Roman"/>
          <w:color w:val="auto"/>
          <w:kern w:val="2"/>
          <w:sz w:val="24"/>
          <w:szCs w:val="24"/>
          <w:lang w:eastAsia="ko-KR"/>
        </w:rPr>
        <w:t>дел;</w:t>
      </w:r>
    </w:p>
    <w:p w:rsidR="000D121E" w:rsidRPr="000D121E" w:rsidRDefault="000D121E" w:rsidP="002D5F2B">
      <w:pPr>
        <w:widowControl w:val="0"/>
        <w:numPr>
          <w:ilvl w:val="0"/>
          <w:numId w:val="57"/>
        </w:numPr>
        <w:suppressAutoHyphens w:val="0"/>
        <w:wordWrap w:val="0"/>
        <w:autoSpaceDE w:val="0"/>
        <w:autoSpaceDN w:val="0"/>
        <w:adjustRightInd w:val="0"/>
        <w:spacing w:after="0" w:line="240" w:lineRule="auto"/>
        <w:jc w:val="both"/>
        <w:rPr>
          <w:rFonts w:ascii="Times New Roman" w:eastAsia="Times New Roman" w:hAnsi="Times New Roman" w:cs="Times New Roman"/>
          <w:i/>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 совместной деятельности классных руководителей и их классов;</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 организуемой в школе</w:t>
      </w:r>
      <w:r w:rsidRPr="000D121E">
        <w:rPr>
          <w:rFonts w:ascii="Times New Roman" w:eastAsia="Times New Roman" w:hAnsi="Times New Roman" w:cs="Times New Roman"/>
          <w:color w:val="auto"/>
          <w:kern w:val="2"/>
          <w:sz w:val="24"/>
          <w:szCs w:val="24"/>
          <w:lang w:eastAsia="ko-KR"/>
        </w:rPr>
        <w:t xml:space="preserve"> внеурочной деятельности;</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 реализации личностно развивающего потенциала школьных уроков;</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качеством существующего в школе </w:t>
      </w:r>
      <w:r w:rsidRPr="000D121E">
        <w:rPr>
          <w:rFonts w:ascii="Times New Roman" w:eastAsia="Times New Roman" w:hAnsi="Times New Roman" w:cs="Times New Roman"/>
          <w:color w:val="auto"/>
          <w:kern w:val="2"/>
          <w:sz w:val="24"/>
          <w:szCs w:val="24"/>
          <w:lang w:eastAsia="ko-KR"/>
        </w:rPr>
        <w:t>ученического самоуправления;</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w:t>
      </w:r>
      <w:r w:rsidRPr="000D121E">
        <w:rPr>
          <w:rFonts w:ascii="Times New Roman" w:eastAsia="Times New Roman" w:hAnsi="Times New Roman" w:cs="Times New Roman"/>
          <w:color w:val="auto"/>
          <w:w w:val="0"/>
          <w:kern w:val="2"/>
          <w:sz w:val="24"/>
          <w:szCs w:val="24"/>
          <w:lang w:eastAsia="ko-KR"/>
        </w:rPr>
        <w:t xml:space="preserve"> проводимых в школе экскурсий, походов; </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w:t>
      </w:r>
      <w:r w:rsidRPr="000D121E">
        <w:rPr>
          <w:rFonts w:ascii="Times New Roman" w:eastAsia="№Е" w:hAnsi="Times New Roman" w:cs="Times New Roman"/>
          <w:color w:val="auto"/>
          <w:kern w:val="2"/>
          <w:sz w:val="24"/>
          <w:szCs w:val="24"/>
          <w:lang w:eastAsia="ko-KR"/>
        </w:rPr>
        <w:t xml:space="preserve"> профориентационной работы школы;</w:t>
      </w:r>
    </w:p>
    <w:p w:rsidR="000D121E" w:rsidRPr="000D121E" w:rsidRDefault="000D121E" w:rsidP="002D5F2B">
      <w:pPr>
        <w:widowControl w:val="0"/>
        <w:numPr>
          <w:ilvl w:val="0"/>
          <w:numId w:val="58"/>
        </w:numPr>
        <w:suppressAutoHyphens w:val="0"/>
        <w:wordWrap w:val="0"/>
        <w:autoSpaceDE w:val="0"/>
        <w:autoSpaceDN w:val="0"/>
        <w:adjustRightInd w:val="0"/>
        <w:spacing w:after="0" w:line="240" w:lineRule="auto"/>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w:t>
      </w:r>
      <w:r w:rsidRPr="000D121E">
        <w:rPr>
          <w:rFonts w:ascii="Times New Roman" w:eastAsia="Times New Roman" w:hAnsi="Times New Roman" w:cs="Times New Roman"/>
          <w:color w:val="auto"/>
          <w:w w:val="0"/>
          <w:kern w:val="2"/>
          <w:sz w:val="24"/>
          <w:szCs w:val="24"/>
          <w:lang w:eastAsia="ko-KR"/>
        </w:rPr>
        <w:t xml:space="preserve"> организации предметно-эстетической среды школы;</w:t>
      </w:r>
    </w:p>
    <w:p w:rsidR="000D121E" w:rsidRPr="000D121E" w:rsidRDefault="000D121E" w:rsidP="002D5F2B">
      <w:pPr>
        <w:widowControl w:val="0"/>
        <w:numPr>
          <w:ilvl w:val="0"/>
          <w:numId w:val="58"/>
        </w:numPr>
        <w:suppressAutoHyphens w:val="0"/>
        <w:wordWrap w:val="0"/>
        <w:autoSpaceDE w:val="0"/>
        <w:autoSpaceDN w:val="0"/>
        <w:adjustRightInd w:val="0"/>
        <w:spacing w:after="120" w:line="240" w:lineRule="auto"/>
        <w:ind w:left="714" w:hanging="357"/>
        <w:jc w:val="both"/>
        <w:rPr>
          <w:rFonts w:ascii="Times New Roman" w:eastAsia="Times New Roman" w:hAnsi="Times New Roman" w:cs="Times New Roman"/>
          <w:iCs/>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качеством взаимодействия школы и семей школьников.</w:t>
      </w:r>
    </w:p>
    <w:bookmarkEnd w:id="4"/>
    <w:p w:rsidR="000D121E" w:rsidRPr="000D121E" w:rsidRDefault="000D121E" w:rsidP="000D121E">
      <w:pPr>
        <w:widowControl w:val="0"/>
        <w:suppressAutoHyphens w:val="0"/>
        <w:autoSpaceDE w:val="0"/>
        <w:autoSpaceDN w:val="0"/>
        <w:adjustRightInd w:val="0"/>
        <w:spacing w:after="0" w:line="240" w:lineRule="auto"/>
        <w:ind w:right="-1" w:firstLine="567"/>
        <w:jc w:val="both"/>
        <w:rPr>
          <w:rFonts w:ascii="Times New Roman" w:eastAsia="Times New Roman" w:hAnsi="Times New Roman" w:cs="Times New Roman"/>
          <w:color w:val="auto"/>
          <w:kern w:val="2"/>
          <w:sz w:val="24"/>
          <w:szCs w:val="24"/>
          <w:lang w:eastAsia="ko-KR"/>
        </w:rPr>
      </w:pPr>
      <w:r w:rsidRPr="000D121E">
        <w:rPr>
          <w:rFonts w:ascii="Times New Roman" w:eastAsia="Times New Roman" w:hAnsi="Times New Roman" w:cs="Times New Roman"/>
          <w:iCs/>
          <w:color w:val="auto"/>
          <w:kern w:val="2"/>
          <w:sz w:val="24"/>
          <w:szCs w:val="24"/>
          <w:lang w:eastAsia="ko-KR"/>
        </w:rPr>
        <w:t xml:space="preserve">Итогом самоанализа </w:t>
      </w:r>
      <w:r w:rsidRPr="000D121E">
        <w:rPr>
          <w:rFonts w:ascii="Times New Roman" w:eastAsia="Times New Roman" w:hAnsi="Times New Roman" w:cs="Times New Roman"/>
          <w:color w:val="auto"/>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B6E03" w:rsidRPr="00B77177" w:rsidRDefault="00D02F5A" w:rsidP="004E5C8B">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b/>
          <w:sz w:val="24"/>
          <w:szCs w:val="24"/>
        </w:rPr>
        <w:t>2</w:t>
      </w:r>
      <w:r w:rsidR="0036168F" w:rsidRPr="00B77177">
        <w:rPr>
          <w:rFonts w:ascii="Times New Roman" w:hAnsi="Times New Roman" w:cs="Times New Roman"/>
          <w:b/>
          <w:sz w:val="24"/>
          <w:szCs w:val="24"/>
        </w:rPr>
        <w:t xml:space="preserve">.2.4.Программа формирования экологической культуры, здорового </w:t>
      </w:r>
      <w:r w:rsidR="0036168F" w:rsidRPr="00B77177">
        <w:rPr>
          <w:rFonts w:ascii="Times New Roman" w:hAnsi="Times New Roman" w:cs="Times New Roman"/>
          <w:b/>
          <w:sz w:val="24"/>
          <w:szCs w:val="24"/>
        </w:rPr>
        <w:br/>
        <w:t>и безопасного образа жизни</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разработана на основе системно-деятельностного и культурно-исторического подходов, с учѐтом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семьѐй, учреждениями дополнительного образования и другими общественными организациями. </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ребѐнка.</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 xml:space="preserve">При выборе стратегии реализации настоящей программы мы исходили из того, что формирование культуры здорового и безопасного образа жизни —необходимый и обязательный компонент здоровьесберегающей работы образовательной организации, </w:t>
      </w:r>
      <w:bookmarkStart w:id="5" w:name="236"/>
      <w:bookmarkEnd w:id="5"/>
      <w:r w:rsidRPr="00B77177">
        <w:rPr>
          <w:rFonts w:ascii="Times New Roman" w:eastAsia="Times New Roman" w:hAnsi="Times New Roman" w:cs="Times New Roman"/>
          <w:sz w:val="24"/>
          <w:szCs w:val="24"/>
          <w:lang w:eastAsia="ru-RU"/>
        </w:rPr>
        <w:t>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Наиболее эффективным путѐм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ребѐнка в семье и социуме. </w:t>
      </w:r>
    </w:p>
    <w:p w:rsidR="002B6E03" w:rsidRPr="00B77177" w:rsidRDefault="002B6E03" w:rsidP="0083216A">
      <w:pPr>
        <w:spacing w:after="0" w:line="240" w:lineRule="auto"/>
        <w:ind w:firstLine="708"/>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Реализация программы  проходит в единстве урочной, внеурочной и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внешкольной деятельности, в совместной педагогической работе образовательной организации, семьи и других институтов общества.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b/>
          <w:sz w:val="24"/>
          <w:szCs w:val="24"/>
          <w:lang w:eastAsia="ru-RU"/>
        </w:rPr>
        <w:tab/>
        <w:t>Целью программы является</w:t>
      </w:r>
      <w:r w:rsidRPr="00B77177">
        <w:rPr>
          <w:rFonts w:ascii="Times New Roman" w:eastAsia="Times New Roman" w:hAnsi="Times New Roman" w:cs="Times New Roman"/>
          <w:sz w:val="24"/>
          <w:szCs w:val="24"/>
          <w:lang w:eastAsia="ru-RU"/>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B6E03" w:rsidRPr="00B77177"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b/>
          <w:sz w:val="24"/>
          <w:szCs w:val="24"/>
          <w:lang w:eastAsia="ru-RU"/>
        </w:rPr>
        <w:tab/>
        <w:t>Основные задачи программы: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формирование познавательного интереса и бережного отношения к природе;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представлений об основных компонентах культуры здоровья и здорового образа жизни;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представлений о рациональной организации режима дня, учебы и отдыха, двигательной активности;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установок на использование здорового питания;</w:t>
      </w:r>
      <w:bookmarkStart w:id="6" w:name="237"/>
      <w:bookmarkEnd w:id="6"/>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использование оптимальных двигательных режимов для обучающихся с учетом их возрастных, психофизических особенностей,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развитие потребности в занятиях физической культурой и спортом;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соблюдение здоровьесозидающих режимов дня;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развитие готовности самостоятельно поддерживать свое здоровье на основе использования навыков личной гигиены;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становление умений противостояния вовлечению в табакокурение, употребление алкоголя, наркотических и сильнодействующих веществ;</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B6E03" w:rsidRPr="00B77177"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b/>
          <w:sz w:val="24"/>
          <w:szCs w:val="24"/>
          <w:lang w:eastAsia="ru-RU"/>
        </w:rPr>
        <w:t>Основные направления, формы реализации программы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Системная работа по формированию экологической культуры, здорового и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безопасного образа жизни в </w:t>
      </w:r>
      <w:r w:rsidR="00473523">
        <w:rPr>
          <w:rFonts w:ascii="Times New Roman" w:hAnsi="Times New Roman" w:cs="Times New Roman"/>
          <w:sz w:val="24"/>
          <w:szCs w:val="24"/>
        </w:rPr>
        <w:t>МБОУ СОШ №</w:t>
      </w:r>
      <w:r w:rsidR="00131257">
        <w:rPr>
          <w:rFonts w:ascii="Times New Roman" w:hAnsi="Times New Roman" w:cs="Times New Roman"/>
          <w:sz w:val="24"/>
          <w:szCs w:val="24"/>
        </w:rPr>
        <w:t>2</w:t>
      </w:r>
      <w:r w:rsidRPr="00B77177">
        <w:rPr>
          <w:rFonts w:ascii="Times New Roman" w:eastAsia="Times New Roman" w:hAnsi="Times New Roman" w:cs="Times New Roman"/>
          <w:sz w:val="24"/>
          <w:szCs w:val="24"/>
          <w:lang w:eastAsia="ru-RU"/>
        </w:rPr>
        <w:t xml:space="preserve"> организована по следующим направлениям:</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1.Создание экологически безопасной, здоровьесберегающей инфраструктуры </w:t>
      </w:r>
      <w:r w:rsidR="00473523">
        <w:rPr>
          <w:rFonts w:ascii="Times New Roman" w:hAnsi="Times New Roman" w:cs="Times New Roman"/>
          <w:sz w:val="24"/>
          <w:szCs w:val="24"/>
        </w:rPr>
        <w:t>МБОУ СОШ №</w:t>
      </w:r>
      <w:r w:rsidR="00131257">
        <w:rPr>
          <w:rFonts w:ascii="Times New Roman" w:hAnsi="Times New Roman" w:cs="Times New Roman"/>
          <w:sz w:val="24"/>
          <w:szCs w:val="24"/>
        </w:rPr>
        <w:t>2</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2.Реализация программы формирования экологической культуры и здорового образа жизни в урочной деятельности.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3.Реализация программы формирования экологической культуры и здорового образа жизни во внеурочной деятельности.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4.Работа с родителями (законными представителями).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eastAsia="Times New Roman" w:hAnsi="Times New Roman" w:cs="Times New Roman"/>
          <w:sz w:val="24"/>
          <w:szCs w:val="24"/>
          <w:lang w:eastAsia="ru-RU"/>
        </w:rPr>
        <w:t xml:space="preserve">5.Просветительская и методическая работа со специалистами </w:t>
      </w:r>
      <w:r w:rsidRPr="00B77177">
        <w:rPr>
          <w:rFonts w:ascii="Times New Roman" w:hAnsi="Times New Roman" w:cs="Times New Roman"/>
          <w:sz w:val="24"/>
          <w:szCs w:val="24"/>
        </w:rPr>
        <w:t xml:space="preserve">МБОУ СОШ </w:t>
      </w:r>
      <w:r w:rsidR="00473523">
        <w:rPr>
          <w:rFonts w:ascii="Times New Roman" w:hAnsi="Times New Roman" w:cs="Times New Roman"/>
          <w:sz w:val="24"/>
          <w:szCs w:val="24"/>
        </w:rPr>
        <w:t>№</w:t>
      </w:r>
      <w:r w:rsidR="00131257">
        <w:rPr>
          <w:rFonts w:ascii="Times New Roman" w:hAnsi="Times New Roman" w:cs="Times New Roman"/>
          <w:sz w:val="24"/>
          <w:szCs w:val="24"/>
        </w:rPr>
        <w:t>2</w:t>
      </w:r>
    </w:p>
    <w:p w:rsidR="002B6E03" w:rsidRPr="00020052"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sz w:val="24"/>
          <w:szCs w:val="24"/>
          <w:lang w:eastAsia="ru-RU"/>
        </w:rPr>
        <w:tab/>
      </w:r>
      <w:r w:rsidRPr="00020052">
        <w:rPr>
          <w:rFonts w:ascii="Times New Roman" w:eastAsia="Times New Roman" w:hAnsi="Times New Roman" w:cs="Times New Roman"/>
          <w:b/>
          <w:sz w:val="24"/>
          <w:szCs w:val="24"/>
          <w:lang w:eastAsia="ru-RU"/>
        </w:rPr>
        <w:t>Экологически безопасная, здоровьесберегающая инфраструктура включает:</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•наличие и необходимое оснащение помещений для питания обучающихся, а также для хранения и приготовления пищи;</w:t>
      </w:r>
      <w:bookmarkStart w:id="7" w:name="238"/>
      <w:bookmarkEnd w:id="7"/>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•организацию качественного горячего питания обучающихся, в том числе горячих завтраков;</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•оснащѐнность кабинетов, физкультурного зала, спортплощадок необходимым игровым и спортивным оборудованием и инвентарѐм;</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•наличие помещений для медицинского персонала;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•наличие необходимого (в расчѐте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Ответственность и контроль за реализацию этого направления возлагаются на администрацию образовательной организации.</w:t>
      </w:r>
    </w:p>
    <w:p w:rsidR="002B6E03" w:rsidRPr="00B77177" w:rsidRDefault="002B6E03" w:rsidP="0083216A">
      <w:pPr>
        <w:shd w:val="clear" w:color="auto" w:fill="FFFFFF"/>
        <w:autoSpaceDE w:val="0"/>
        <w:spacing w:after="0" w:line="240" w:lineRule="auto"/>
        <w:ind w:left="-360" w:firstLine="720"/>
        <w:jc w:val="both"/>
        <w:rPr>
          <w:rFonts w:ascii="Times New Roman" w:eastAsia="@Arial Unicode MS" w:hAnsi="Times New Roman" w:cs="Times New Roman"/>
          <w:iCs/>
          <w:color w:val="000000"/>
          <w:sz w:val="24"/>
          <w:szCs w:val="24"/>
        </w:rPr>
      </w:pPr>
      <w:r w:rsidRPr="00B77177">
        <w:rPr>
          <w:rFonts w:ascii="Times New Roman" w:hAnsi="Times New Roman" w:cs="Times New Roman"/>
          <w:b/>
          <w:i/>
          <w:color w:val="000000"/>
          <w:sz w:val="24"/>
          <w:szCs w:val="24"/>
        </w:rPr>
        <w:t>Рациональная организация учебной и внеучебной деятельности обучающихся.</w:t>
      </w:r>
    </w:p>
    <w:p w:rsidR="002B6E03" w:rsidRPr="00B77177" w:rsidRDefault="002B6E03" w:rsidP="0083216A">
      <w:pPr>
        <w:widowControl w:val="0"/>
        <w:tabs>
          <w:tab w:val="left" w:leader="dot" w:pos="624"/>
        </w:tabs>
        <w:autoSpaceDE w:val="0"/>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iCs/>
          <w:color w:val="000000"/>
          <w:sz w:val="24"/>
          <w:szCs w:val="24"/>
        </w:rPr>
        <w:t>Рациональная организация учебной и внеучебной деятельности обучающихся</w:t>
      </w:r>
      <w:r w:rsidRPr="00B77177">
        <w:rPr>
          <w:rFonts w:ascii="Times New Roman" w:eastAsia="@Arial Unicode MS" w:hAnsi="Times New Roman" w:cs="Times New Roman"/>
          <w:i/>
          <w:iCs/>
          <w:color w:val="000000"/>
          <w:sz w:val="24"/>
          <w:szCs w:val="24"/>
        </w:rPr>
        <w:t xml:space="preserve">, </w:t>
      </w:r>
      <w:r w:rsidRPr="00B77177">
        <w:rPr>
          <w:rFonts w:ascii="Times New Roman" w:eastAsia="@Arial Unicode MS" w:hAnsi="Times New Roman" w:cs="Times New Roman"/>
          <w:color w:val="000000"/>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введение любых инноваций в учебный процесс только под контролем специалистов;</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строгое соблюдение всех требований к использованию технических средств обучения, в том числе компьютеров и аудиовизуальных средств;</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B6E03" w:rsidRPr="00B77177" w:rsidRDefault="002B6E03" w:rsidP="0083216A">
      <w:pPr>
        <w:tabs>
          <w:tab w:val="left" w:leader="dot" w:pos="624"/>
        </w:tabs>
        <w:spacing w:after="0" w:line="240" w:lineRule="auto"/>
        <w:ind w:left="-360" w:firstLine="720"/>
        <w:jc w:val="both"/>
        <w:rPr>
          <w:rFonts w:ascii="Times New Roman" w:hAnsi="Times New Roman" w:cs="Times New Roman"/>
          <w:color w:val="000000"/>
          <w:sz w:val="24"/>
          <w:szCs w:val="24"/>
        </w:rPr>
      </w:pPr>
      <w:r w:rsidRPr="00B77177">
        <w:rPr>
          <w:rFonts w:ascii="Times New Roman" w:eastAsia="@Arial Unicode MS" w:hAnsi="Times New Roman" w:cs="Times New Roman"/>
          <w:color w:val="000000"/>
          <w:sz w:val="24"/>
          <w:szCs w:val="24"/>
        </w:rPr>
        <w:t>-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color w:val="000000"/>
          <w:sz w:val="24"/>
          <w:szCs w:val="24"/>
        </w:rPr>
      </w:pP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color w:val="000000"/>
          <w:sz w:val="24"/>
          <w:szCs w:val="24"/>
        </w:rPr>
      </w:pPr>
      <w:r w:rsidRPr="00B77177">
        <w:rPr>
          <w:rFonts w:ascii="Times New Roman" w:hAnsi="Times New Roman" w:cs="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color w:val="000000"/>
          <w:sz w:val="24"/>
          <w:szCs w:val="24"/>
        </w:rPr>
      </w:pPr>
      <w:r w:rsidRPr="00B77177">
        <w:rPr>
          <w:rFonts w:ascii="Times New Roman" w:hAnsi="Times New Roman" w:cs="Times New Roman"/>
          <w:color w:val="000000"/>
          <w:sz w:val="24"/>
          <w:szCs w:val="24"/>
        </w:rPr>
        <w:t xml:space="preserve">Организация образовательного процесса строится с учетом </w:t>
      </w:r>
      <w:r w:rsidRPr="00B77177">
        <w:rPr>
          <w:rFonts w:ascii="Times New Roman" w:hAnsi="Times New Roman" w:cs="Times New Roman"/>
          <w:i/>
          <w:color w:val="000000"/>
          <w:sz w:val="24"/>
          <w:szCs w:val="24"/>
        </w:rPr>
        <w:t>гигиенических норм и требований</w:t>
      </w:r>
      <w:r w:rsidRPr="00B77177">
        <w:rPr>
          <w:rFonts w:ascii="Times New Roman" w:hAnsi="Times New Roman" w:cs="Times New Roman"/>
          <w:color w:val="000000"/>
          <w:sz w:val="24"/>
          <w:szCs w:val="24"/>
        </w:rPr>
        <w:t xml:space="preserve"> к орга</w:t>
      </w:r>
      <w:r w:rsidRPr="00B77177">
        <w:rPr>
          <w:rFonts w:ascii="Times New Roman" w:hAnsi="Times New Roman" w:cs="Times New Roman"/>
          <w:color w:val="000000"/>
          <w:sz w:val="24"/>
          <w:szCs w:val="24"/>
        </w:rPr>
        <w:softHyphen/>
        <w:t xml:space="preserve">низации и объёму учебной и внеучебной нагрузки (выполнение домашних заданий, занятия в кружках и спортивных секциях). </w:t>
      </w:r>
    </w:p>
    <w:p w:rsidR="002B6E03" w:rsidRPr="00B77177" w:rsidRDefault="002B6E03" w:rsidP="0083216A">
      <w:pPr>
        <w:autoSpaceDE w:val="0"/>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color w:val="000000"/>
          <w:sz w:val="24"/>
          <w:szCs w:val="24"/>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Используемые в школе учебно-методический комплексы </w:t>
      </w:r>
      <w:r w:rsidRPr="00B77177">
        <w:rPr>
          <w:rFonts w:ascii="Times New Roman" w:hAnsi="Times New Roman" w:cs="Times New Roman"/>
          <w:sz w:val="24"/>
          <w:szCs w:val="24"/>
        </w:rPr>
        <w:t>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Программа формирования экологической культуры, здорового и безопасного образа жизни средствами урочной деятельности реализуется с помощью предметов УМК</w:t>
      </w:r>
      <w:r w:rsidRPr="00B77177">
        <w:rPr>
          <w:rFonts w:ascii="Times New Roman" w:hAnsi="Times New Roman" w:cs="Times New Roman"/>
          <w:color w:val="000000"/>
          <w:sz w:val="24"/>
          <w:szCs w:val="24"/>
        </w:rPr>
        <w:t xml:space="preserve"> «Школа России» </w:t>
      </w:r>
      <w:r w:rsidRPr="00B77177">
        <w:rPr>
          <w:rFonts w:ascii="Times New Roman" w:hAnsi="Times New Roman" w:cs="Times New Roman"/>
          <w:sz w:val="24"/>
          <w:szCs w:val="24"/>
        </w:rPr>
        <w:t>для начальной школы.</w:t>
      </w:r>
    </w:p>
    <w:p w:rsidR="002B6E03" w:rsidRPr="00B77177" w:rsidRDefault="002B6E03" w:rsidP="0083216A">
      <w:pPr>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B6E03" w:rsidRPr="00B77177" w:rsidRDefault="002B6E03" w:rsidP="0083216A">
      <w:pPr>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 В курсе «Окружающий мир»</w:t>
      </w:r>
      <w:r w:rsidRPr="00B77177">
        <w:rPr>
          <w:rFonts w:ascii="Times New Roman" w:hAnsi="Times New Roman" w:cs="Times New Roman"/>
          <w:b/>
          <w:sz w:val="24"/>
          <w:szCs w:val="24"/>
        </w:rPr>
        <w:t xml:space="preserve"> — </w:t>
      </w:r>
      <w:r w:rsidRPr="00B77177">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B6E03" w:rsidRPr="00B77177" w:rsidRDefault="002B6E03" w:rsidP="0083216A">
      <w:pPr>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B6E03" w:rsidRPr="00B77177" w:rsidRDefault="002B6E03" w:rsidP="0083216A">
      <w:pPr>
        <w:shd w:val="clear" w:color="auto" w:fill="FFFFFF"/>
        <w:autoSpaceDE w:val="0"/>
        <w:spacing w:after="0" w:line="240" w:lineRule="auto"/>
        <w:ind w:left="-360"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В курсе «Технология»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2B6E03" w:rsidRPr="00B77177" w:rsidRDefault="002B6E03" w:rsidP="0083216A">
      <w:pPr>
        <w:spacing w:after="0" w:line="240" w:lineRule="auto"/>
        <w:ind w:firstLine="720"/>
        <w:jc w:val="both"/>
        <w:rPr>
          <w:rFonts w:ascii="Times New Roman" w:hAnsi="Times New Roman" w:cs="Times New Roman"/>
          <w:sz w:val="24"/>
          <w:szCs w:val="24"/>
        </w:rPr>
      </w:pPr>
      <w:r w:rsidRPr="00B77177">
        <w:rPr>
          <w:rFonts w:ascii="Times New Roman" w:hAnsi="Times New Roman" w:cs="Times New Roman"/>
          <w:sz w:val="24"/>
          <w:szCs w:val="24"/>
        </w:rPr>
        <w:t>В курсе «Английский язык» в учебниках “</w:t>
      </w:r>
      <w:r w:rsidRPr="00B77177">
        <w:rPr>
          <w:rFonts w:ascii="Times New Roman" w:hAnsi="Times New Roman" w:cs="Times New Roman"/>
          <w:sz w:val="24"/>
          <w:szCs w:val="24"/>
          <w:lang w:val="en-US"/>
        </w:rPr>
        <w:t>English</w:t>
      </w:r>
      <w:r w:rsidRPr="00B77177">
        <w:rPr>
          <w:rFonts w:ascii="Times New Roman" w:hAnsi="Times New Roman" w:cs="Times New Roman"/>
          <w:sz w:val="24"/>
          <w:szCs w:val="24"/>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B77177">
        <w:rPr>
          <w:rFonts w:ascii="Times New Roman" w:hAnsi="Times New Roman" w:cs="Times New Roman"/>
          <w:i/>
          <w:sz w:val="24"/>
          <w:szCs w:val="24"/>
        </w:rPr>
        <w:t>(</w:t>
      </w:r>
      <w:r w:rsidRPr="00B77177">
        <w:rPr>
          <w:rFonts w:ascii="Times New Roman" w:hAnsi="Times New Roman" w:cs="Times New Roman"/>
          <w:i/>
          <w:sz w:val="24"/>
          <w:szCs w:val="24"/>
          <w:lang w:val="en-US"/>
        </w:rPr>
        <w:t>Haveyoueverbeenonapicnic</w:t>
      </w:r>
      <w:r w:rsidRPr="00B77177">
        <w:rPr>
          <w:rFonts w:ascii="Times New Roman" w:hAnsi="Times New Roman" w:cs="Times New Roman"/>
          <w:i/>
          <w:sz w:val="24"/>
          <w:szCs w:val="24"/>
        </w:rPr>
        <w:t xml:space="preserve">? </w:t>
      </w:r>
      <w:r w:rsidRPr="00B77177">
        <w:rPr>
          <w:rFonts w:ascii="Times New Roman" w:hAnsi="Times New Roman" w:cs="Times New Roman"/>
          <w:sz w:val="24"/>
          <w:szCs w:val="24"/>
        </w:rPr>
        <w:t>, подвижным играм (</w:t>
      </w:r>
      <w:r w:rsidRPr="00B77177">
        <w:rPr>
          <w:rFonts w:ascii="Times New Roman" w:hAnsi="Times New Roman" w:cs="Times New Roman"/>
          <w:i/>
          <w:sz w:val="24"/>
          <w:szCs w:val="24"/>
          <w:lang w:val="en-US"/>
        </w:rPr>
        <w:t>Welikeplayinggames</w:t>
      </w:r>
      <w:r w:rsidRPr="00B77177">
        <w:rPr>
          <w:rFonts w:ascii="Times New Roman" w:hAnsi="Times New Roman" w:cs="Times New Roman"/>
          <w:i/>
          <w:sz w:val="24"/>
          <w:szCs w:val="24"/>
        </w:rPr>
        <w:t>)</w:t>
      </w:r>
      <w:r w:rsidRPr="00B77177">
        <w:rPr>
          <w:rFonts w:ascii="Times New Roman" w:hAnsi="Times New Roman" w:cs="Times New Roman"/>
          <w:sz w:val="24"/>
          <w:szCs w:val="24"/>
        </w:rPr>
        <w:t xml:space="preserve">, участию в спортивных соревнованиях </w:t>
      </w:r>
      <w:r w:rsidRPr="00B77177">
        <w:rPr>
          <w:rFonts w:ascii="Times New Roman" w:hAnsi="Times New Roman" w:cs="Times New Roman"/>
          <w:i/>
          <w:sz w:val="24"/>
          <w:szCs w:val="24"/>
        </w:rPr>
        <w:t xml:space="preserve">(Расспросите друг друга о том, какие виды спорта или игры удаются вам лучше других. </w:t>
      </w:r>
    </w:p>
    <w:p w:rsidR="002B6E03" w:rsidRPr="00B77177" w:rsidRDefault="002B6E03" w:rsidP="0083216A">
      <w:pPr>
        <w:spacing w:after="0" w:line="240" w:lineRule="auto"/>
        <w:ind w:left="142" w:firstLine="720"/>
        <w:jc w:val="both"/>
        <w:rPr>
          <w:rFonts w:ascii="Times New Roman" w:hAnsi="Times New Roman" w:cs="Times New Roman"/>
          <w:sz w:val="24"/>
          <w:szCs w:val="24"/>
        </w:rPr>
      </w:pPr>
      <w:r w:rsidRPr="00B77177">
        <w:rPr>
          <w:rFonts w:ascii="Times New Roman" w:hAnsi="Times New Roman" w:cs="Times New Roman"/>
          <w:sz w:val="24"/>
          <w:szCs w:val="24"/>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r w:rsidRPr="00B77177">
        <w:rPr>
          <w:rFonts w:ascii="Times New Roman" w:hAnsi="Times New Roman" w:cs="Times New Roman"/>
          <w:i/>
          <w:sz w:val="24"/>
          <w:szCs w:val="24"/>
          <w:lang w:val="en-US"/>
        </w:rPr>
        <w:t>Myfavouritemascot</w:t>
      </w:r>
      <w:r w:rsidRPr="00B77177">
        <w:rPr>
          <w:rFonts w:ascii="Times New Roman" w:hAnsi="Times New Roman" w:cs="Times New Roman"/>
          <w:i/>
          <w:sz w:val="24"/>
          <w:szCs w:val="24"/>
        </w:rPr>
        <w:t>.Кого бы вы хотели видеть в роли талисмана Олимпийских игр, которые будут проходить в России, в городе Сочи? Олимпийские игры бывают летними и зимними. Какие из представленных ниже видов спорта летние, а какие зимние?</w:t>
      </w:r>
    </w:p>
    <w:p w:rsidR="002B6E03" w:rsidRPr="00B77177" w:rsidRDefault="002B6E03" w:rsidP="0083216A">
      <w:pPr>
        <w:shd w:val="clear" w:color="auto" w:fill="FFFFFF"/>
        <w:autoSpaceDE w:val="0"/>
        <w:spacing w:after="0" w:line="240" w:lineRule="auto"/>
        <w:ind w:left="142" w:firstLine="720"/>
        <w:jc w:val="both"/>
        <w:rPr>
          <w:rFonts w:ascii="Times New Roman" w:hAnsi="Times New Roman" w:cs="Times New Roman"/>
          <w:sz w:val="24"/>
          <w:szCs w:val="24"/>
        </w:rPr>
      </w:pPr>
      <w:r w:rsidRPr="00B77177">
        <w:rPr>
          <w:rFonts w:ascii="Times New Roman" w:hAnsi="Times New Roman" w:cs="Times New Roman"/>
          <w:sz w:val="24"/>
          <w:szCs w:val="24"/>
        </w:rPr>
        <w:t xml:space="preserve">В курсе «Физическая культура» весь материал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B6E03" w:rsidRPr="00B77177" w:rsidRDefault="002B6E03" w:rsidP="0083216A">
      <w:pPr>
        <w:shd w:val="clear" w:color="auto" w:fill="FFFFFF"/>
        <w:autoSpaceDE w:val="0"/>
        <w:spacing w:after="0" w:line="240" w:lineRule="auto"/>
        <w:ind w:left="142" w:firstLine="720"/>
        <w:jc w:val="both"/>
        <w:rPr>
          <w:rFonts w:ascii="Times New Roman" w:hAnsi="Times New Roman" w:cs="Times New Roman"/>
          <w:color w:val="000000"/>
          <w:sz w:val="24"/>
          <w:szCs w:val="24"/>
        </w:rPr>
      </w:pPr>
      <w:r w:rsidRPr="00B77177">
        <w:rPr>
          <w:rFonts w:ascii="Times New Roman" w:hAnsi="Times New Roman" w:cs="Times New Roman"/>
          <w:sz w:val="24"/>
          <w:szCs w:val="24"/>
        </w:rPr>
        <w:t>Развитию мотивации к творческому труду, работе на результат служат материалы для создания обучающимися мини - проектов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 (организация данной деятельности необходимо простроить таким образом, что бы она охватывала как учебную, так и внеурочную деятельность обучающихся).</w:t>
      </w:r>
    </w:p>
    <w:p w:rsidR="002B6E03" w:rsidRPr="00B77177" w:rsidRDefault="002B6E03" w:rsidP="0083216A">
      <w:pPr>
        <w:shd w:val="clear" w:color="auto" w:fill="FFFFFF"/>
        <w:autoSpaceDE w:val="0"/>
        <w:spacing w:after="0" w:line="240" w:lineRule="auto"/>
        <w:ind w:left="142" w:firstLine="720"/>
        <w:jc w:val="both"/>
        <w:rPr>
          <w:rFonts w:ascii="Times New Roman" w:hAnsi="Times New Roman" w:cs="Times New Roman"/>
          <w:color w:val="000000"/>
          <w:sz w:val="24"/>
          <w:szCs w:val="24"/>
        </w:rPr>
      </w:pPr>
      <w:r w:rsidRPr="00B77177">
        <w:rPr>
          <w:rFonts w:ascii="Times New Roman" w:hAnsi="Times New Roman" w:cs="Times New Roman"/>
          <w:color w:val="000000"/>
          <w:sz w:val="24"/>
          <w:szCs w:val="24"/>
        </w:rPr>
        <w:t xml:space="preserve">В </w:t>
      </w:r>
      <w:r w:rsidR="00473523">
        <w:rPr>
          <w:rFonts w:ascii="Times New Roman" w:hAnsi="Times New Roman" w:cs="Times New Roman"/>
          <w:sz w:val="24"/>
          <w:szCs w:val="24"/>
        </w:rPr>
        <w:t>МБОУ СОШ №</w:t>
      </w:r>
      <w:r w:rsidR="00131257">
        <w:rPr>
          <w:rFonts w:ascii="Times New Roman" w:hAnsi="Times New Roman" w:cs="Times New Roman"/>
          <w:sz w:val="24"/>
          <w:szCs w:val="24"/>
        </w:rPr>
        <w:t>2</w:t>
      </w:r>
      <w:r w:rsidR="00473523">
        <w:rPr>
          <w:rFonts w:ascii="Times New Roman" w:hAnsi="Times New Roman" w:cs="Times New Roman"/>
          <w:sz w:val="24"/>
          <w:szCs w:val="24"/>
        </w:rPr>
        <w:t xml:space="preserve"> </w:t>
      </w:r>
      <w:r w:rsidRPr="00B77177">
        <w:rPr>
          <w:rFonts w:ascii="Times New Roman" w:hAnsi="Times New Roman" w:cs="Times New Roman"/>
          <w:color w:val="000000"/>
          <w:sz w:val="24"/>
          <w:szCs w:val="24"/>
        </w:rPr>
        <w:t xml:space="preserve">строго соблюдаются все требования к использованию технических средств обучения, в том числе компьютеров и аудиовизуальных средств. </w:t>
      </w:r>
    </w:p>
    <w:p w:rsidR="002B6E03" w:rsidRPr="00B77177" w:rsidRDefault="002B6E03" w:rsidP="0083216A">
      <w:pPr>
        <w:shd w:val="clear" w:color="auto" w:fill="FFFFFF"/>
        <w:autoSpaceDE w:val="0"/>
        <w:spacing w:after="0" w:line="240" w:lineRule="auto"/>
        <w:ind w:left="142" w:firstLine="720"/>
        <w:jc w:val="both"/>
        <w:rPr>
          <w:rFonts w:ascii="Times New Roman" w:hAnsi="Times New Roman" w:cs="Times New Roman"/>
          <w:b/>
          <w:i/>
          <w:color w:val="000000"/>
          <w:sz w:val="24"/>
          <w:szCs w:val="24"/>
        </w:rPr>
      </w:pPr>
      <w:r w:rsidRPr="00B77177">
        <w:rPr>
          <w:rFonts w:ascii="Times New Roman" w:hAnsi="Times New Roman" w:cs="Times New Roman"/>
          <w:color w:val="000000"/>
          <w:sz w:val="24"/>
          <w:szCs w:val="24"/>
        </w:rPr>
        <w:t>Педагогический коллектив учитывает в образовательной деятельности индивидуальные осо</w:t>
      </w:r>
      <w:r w:rsidRPr="00B77177">
        <w:rPr>
          <w:rFonts w:ascii="Times New Roman" w:hAnsi="Times New Roman" w:cs="Times New Roman"/>
          <w:color w:val="000000"/>
          <w:sz w:val="24"/>
          <w:szCs w:val="24"/>
        </w:rPr>
        <w:softHyphen/>
        <w:t>бенности развития учащихся: темпа развития и темп деятельности. Должны быть</w:t>
      </w:r>
      <w:r w:rsidRPr="00B77177">
        <w:rPr>
          <w:rFonts w:ascii="Times New Roman" w:hAnsi="Times New Roman" w:cs="Times New Roman"/>
          <w:sz w:val="24"/>
          <w:szCs w:val="24"/>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к учебной.</w:t>
      </w:r>
    </w:p>
    <w:p w:rsidR="002B6E03" w:rsidRPr="00B77177" w:rsidRDefault="002B6E03" w:rsidP="0083216A">
      <w:pPr>
        <w:shd w:val="clear" w:color="auto" w:fill="FFFFFF"/>
        <w:autoSpaceDE w:val="0"/>
        <w:spacing w:after="0" w:line="240" w:lineRule="auto"/>
        <w:ind w:left="142" w:firstLine="720"/>
        <w:jc w:val="both"/>
        <w:rPr>
          <w:rFonts w:ascii="Times New Roman" w:eastAsia="@Arial Unicode MS" w:hAnsi="Times New Roman" w:cs="Times New Roman"/>
          <w:iCs/>
          <w:color w:val="000000"/>
          <w:sz w:val="24"/>
          <w:szCs w:val="24"/>
        </w:rPr>
      </w:pPr>
      <w:r w:rsidRPr="00B77177">
        <w:rPr>
          <w:rFonts w:ascii="Times New Roman" w:hAnsi="Times New Roman" w:cs="Times New Roman"/>
          <w:b/>
          <w:i/>
          <w:color w:val="000000"/>
          <w:sz w:val="24"/>
          <w:szCs w:val="24"/>
        </w:rPr>
        <w:t>Организация физкультурно-оздоровительной работы</w:t>
      </w:r>
    </w:p>
    <w:p w:rsidR="002B6E03" w:rsidRPr="00B77177" w:rsidRDefault="002B6E03" w:rsidP="0083216A">
      <w:pPr>
        <w:widowControl w:val="0"/>
        <w:tabs>
          <w:tab w:val="left" w:leader="dot" w:pos="624"/>
        </w:tabs>
        <w:autoSpaceDE w:val="0"/>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iCs/>
          <w:color w:val="000000"/>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B6E03" w:rsidRPr="00B77177" w:rsidRDefault="002B6E03" w:rsidP="0083216A">
      <w:pPr>
        <w:tabs>
          <w:tab w:val="left" w:leader="dot" w:pos="624"/>
        </w:tabs>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полноценную и эффективную работу с обучающимися всех групп здоровья (на уроках физкультуры, в секциях и т. п.);</w:t>
      </w:r>
    </w:p>
    <w:p w:rsidR="002B6E03" w:rsidRPr="00B77177" w:rsidRDefault="002B6E03" w:rsidP="0083216A">
      <w:pPr>
        <w:tabs>
          <w:tab w:val="left" w:leader="dot" w:pos="624"/>
        </w:tabs>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xml:space="preserve"> -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B6E03" w:rsidRPr="00B77177" w:rsidRDefault="002B6E03" w:rsidP="0083216A">
      <w:pPr>
        <w:tabs>
          <w:tab w:val="left" w:leader="dot" w:pos="624"/>
        </w:tabs>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организацию занятий по лечебной физкультуре;</w:t>
      </w:r>
    </w:p>
    <w:p w:rsidR="002B6E03" w:rsidRPr="00B77177" w:rsidRDefault="002B6E03" w:rsidP="0083216A">
      <w:pPr>
        <w:tabs>
          <w:tab w:val="left" w:leader="dot" w:pos="624"/>
        </w:tabs>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организацию часа активных движений (динамической паузы) в течении учебного дня;</w:t>
      </w:r>
    </w:p>
    <w:p w:rsidR="002B6E03" w:rsidRPr="00B77177" w:rsidRDefault="002B6E03" w:rsidP="0083216A">
      <w:pPr>
        <w:tabs>
          <w:tab w:val="left" w:leader="dot" w:pos="624"/>
        </w:tabs>
        <w:spacing w:after="0" w:line="240" w:lineRule="auto"/>
        <w:ind w:left="142"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color w:val="000000"/>
          <w:sz w:val="24"/>
          <w:szCs w:val="24"/>
        </w:rPr>
      </w:pPr>
      <w:r w:rsidRPr="00B77177">
        <w:rPr>
          <w:rFonts w:ascii="Times New Roman" w:eastAsia="@Arial Unicode MS" w:hAnsi="Times New Roman" w:cs="Times New Roman"/>
          <w:color w:val="000000"/>
          <w:sz w:val="24"/>
          <w:szCs w:val="24"/>
        </w:rPr>
        <w:t>- организацию работы спортивных секций и создание условий для их эффективного функционирования;</w:t>
      </w:r>
    </w:p>
    <w:p w:rsidR="002B6E03" w:rsidRPr="00B77177" w:rsidRDefault="002B6E03" w:rsidP="0083216A">
      <w:pPr>
        <w:tabs>
          <w:tab w:val="left" w:leader="dot" w:pos="624"/>
        </w:tabs>
        <w:spacing w:after="0" w:line="240" w:lineRule="auto"/>
        <w:ind w:left="-360" w:firstLine="720"/>
        <w:jc w:val="both"/>
        <w:rPr>
          <w:rFonts w:ascii="Times New Roman" w:eastAsia="@Arial Unicode MS" w:hAnsi="Times New Roman" w:cs="Times New Roman"/>
          <w:i/>
          <w:iCs/>
          <w:sz w:val="24"/>
          <w:szCs w:val="24"/>
        </w:rPr>
      </w:pPr>
      <w:r w:rsidRPr="00B77177">
        <w:rPr>
          <w:rFonts w:ascii="Times New Roman" w:eastAsia="@Arial Unicode MS" w:hAnsi="Times New Roman" w:cs="Times New Roman"/>
          <w:color w:val="000000"/>
          <w:sz w:val="24"/>
          <w:szCs w:val="24"/>
        </w:rPr>
        <w:t>- регулярное проведение спортивно-оздоровительных мероприятий (дней спорта, соревнований, олимпиад и т. п.).</w:t>
      </w:r>
    </w:p>
    <w:p w:rsidR="002B6E03" w:rsidRPr="00B77177" w:rsidRDefault="002B6E03" w:rsidP="0083216A">
      <w:pPr>
        <w:spacing w:after="0" w:line="240" w:lineRule="auto"/>
        <w:ind w:firstLine="426"/>
        <w:jc w:val="both"/>
        <w:rPr>
          <w:rFonts w:ascii="Times New Roman" w:hAnsi="Times New Roman" w:cs="Times New Roman"/>
          <w:b/>
          <w:sz w:val="24"/>
          <w:szCs w:val="24"/>
        </w:rPr>
      </w:pPr>
      <w:r w:rsidRPr="00B77177">
        <w:rPr>
          <w:rFonts w:ascii="Times New Roman" w:hAnsi="Times New Roman" w:cs="Times New Roman"/>
          <w:b/>
          <w:sz w:val="24"/>
          <w:szCs w:val="24"/>
        </w:rPr>
        <w:t>Целью экологического воспитания</w:t>
      </w:r>
      <w:r w:rsidRPr="00B77177">
        <w:rPr>
          <w:rFonts w:ascii="Times New Roman" w:hAnsi="Times New Roman" w:cs="Times New Roman"/>
          <w:sz w:val="24"/>
          <w:szCs w:val="24"/>
        </w:rPr>
        <w:t xml:space="preserve">  является   воспитание потребности к расширению знаний, ответственности за состояние окружающей среды и стремление к конкретной деятельности по ее охране</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b/>
          <w:sz w:val="24"/>
          <w:szCs w:val="24"/>
        </w:rPr>
        <w:t>Задачи экологического воспитания</w:t>
      </w:r>
      <w:r w:rsidRPr="00B77177">
        <w:rPr>
          <w:rFonts w:ascii="Times New Roman" w:hAnsi="Times New Roman" w:cs="Times New Roman"/>
          <w:sz w:val="24"/>
          <w:szCs w:val="24"/>
        </w:rPr>
        <w:t>:</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·развитие интереса к природе, природным явлениям и формам жизни, понимание активной роли человека в природе;</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·ценностное отношение к природе и всем формам жизни;</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·приобретение элементарного опыта природоохранительной деятельности;</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·бережное отношение к растениям и животным.</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 участие в создании и реализации коллективных природоохранных проектов;</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 xml:space="preserve">·посильное участие в деятельности детско-юношеских общественных экологических организаций </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·личный опыт участия в экологических инициативах, проектах.</w:t>
      </w:r>
    </w:p>
    <w:p w:rsidR="002B6E03" w:rsidRPr="00B77177" w:rsidRDefault="002B6E03" w:rsidP="0083216A">
      <w:pPr>
        <w:spacing w:after="0" w:line="240" w:lineRule="auto"/>
        <w:ind w:firstLine="426"/>
        <w:jc w:val="both"/>
        <w:rPr>
          <w:rFonts w:ascii="Times New Roman" w:hAnsi="Times New Roman" w:cs="Times New Roman"/>
          <w:sz w:val="24"/>
          <w:szCs w:val="24"/>
        </w:rPr>
      </w:pPr>
      <w:r w:rsidRPr="00B77177">
        <w:rPr>
          <w:rFonts w:ascii="Times New Roman" w:hAnsi="Times New Roman" w:cs="Times New Roman"/>
          <w:sz w:val="24"/>
          <w:szCs w:val="24"/>
        </w:rPr>
        <w:t xml:space="preserve">Основным содержанием экологического воспитания учащихся начальных классов является формирование осознано - правильного отношения к природным явлением. 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со взрослыми деятельность, направленную на сохранение растений, животных и условий их жизни. </w:t>
      </w:r>
    </w:p>
    <w:p w:rsidR="002B6E03" w:rsidRPr="00B77177" w:rsidRDefault="002B6E03" w:rsidP="0083216A">
      <w:pPr>
        <w:pStyle w:val="ad"/>
        <w:tabs>
          <w:tab w:val="left" w:pos="0"/>
        </w:tabs>
        <w:spacing w:before="0" w:after="0" w:line="240" w:lineRule="auto"/>
        <w:ind w:firstLine="567"/>
        <w:jc w:val="both"/>
      </w:pPr>
      <w:r w:rsidRPr="00B77177">
        <w:t xml:space="preserve">Одним из важнейших принципов экологического образования считается </w:t>
      </w:r>
      <w:r w:rsidRPr="00B77177">
        <w:rPr>
          <w:bCs/>
        </w:rPr>
        <w:t>принцип непрерывности.</w:t>
      </w:r>
      <w:r w:rsidRPr="00B77177">
        <w:t xml:space="preserve"> Это взаимосвязанный </w:t>
      </w:r>
      <w:r w:rsidRPr="00B77177">
        <w:rPr>
          <w:bCs/>
        </w:rPr>
        <w:t>процесс обучения, воспитания и развития</w:t>
      </w:r>
      <w:r w:rsidRPr="00B77177">
        <w:t xml:space="preserve"> человека на протяжении всей его жизни. </w:t>
      </w:r>
    </w:p>
    <w:p w:rsidR="002B6E03" w:rsidRPr="00B77177" w:rsidRDefault="002B6E03" w:rsidP="0083216A">
      <w:pPr>
        <w:pStyle w:val="ad"/>
        <w:tabs>
          <w:tab w:val="left" w:pos="0"/>
        </w:tabs>
        <w:spacing w:before="0" w:after="0" w:line="240" w:lineRule="auto"/>
        <w:ind w:firstLine="567"/>
        <w:jc w:val="both"/>
      </w:pPr>
      <w:r w:rsidRPr="00B77177">
        <w:t>Особую роль в этом процессе занимают детские годы – дошкольный и в особенности младший школьный возраст. В наши дни под влиянием новейших психолого-педагогических исследований и передовой педагогической практики идёт переосмысление роли и значимости этого возрастного этапа в системе общешкольного образования. Детство — это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Отсюда — непременный спутник детской любознательности — вопрос “Почему” и общепринятое утверждение о том, что этот возраст — возраст “Почемучек”.</w:t>
      </w:r>
    </w:p>
    <w:p w:rsidR="002B6E03" w:rsidRPr="00B77177" w:rsidRDefault="002B6E03" w:rsidP="0083216A">
      <w:pPr>
        <w:pStyle w:val="ad"/>
        <w:tabs>
          <w:tab w:val="left" w:pos="0"/>
        </w:tabs>
        <w:spacing w:before="0" w:after="0" w:line="240" w:lineRule="auto"/>
        <w:ind w:firstLine="567"/>
        <w:jc w:val="both"/>
      </w:pPr>
      <w:r w:rsidRPr="00B77177">
        <w:t>Исследования психологов В.В. Давыдова, Л.Н. Занкова, Д.Б. Эльконина, В.С. Мухиной, С.Д. Дерябо и других доказали возможность формирования у младших школьников значительно более высокого уровня психологического развития, элементов логического, абстрактного мышления, культуры поведения в природном и социальном отношении.</w:t>
      </w:r>
    </w:p>
    <w:p w:rsidR="002B6E03" w:rsidRPr="00B77177" w:rsidRDefault="002B6E03" w:rsidP="0083216A">
      <w:pPr>
        <w:pStyle w:val="ad"/>
        <w:tabs>
          <w:tab w:val="left" w:pos="0"/>
        </w:tabs>
        <w:spacing w:before="0" w:after="0" w:line="240" w:lineRule="auto"/>
        <w:ind w:firstLine="567"/>
        <w:jc w:val="both"/>
      </w:pPr>
      <w:r w:rsidRPr="00B77177">
        <w:t xml:space="preserve">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 </w:t>
      </w:r>
    </w:p>
    <w:p w:rsidR="002B6E03" w:rsidRDefault="002B6E03" w:rsidP="0083216A">
      <w:pPr>
        <w:pStyle w:val="ad"/>
        <w:tabs>
          <w:tab w:val="left" w:pos="0"/>
        </w:tabs>
        <w:spacing w:before="0" w:after="0" w:line="240" w:lineRule="auto"/>
        <w:ind w:firstLine="567"/>
        <w:jc w:val="both"/>
      </w:pPr>
      <w:r w:rsidRPr="00B77177">
        <w:t xml:space="preserve">Можно сказать, что начальная школа — важнейший этап в становлении научно-познавательных, эмоционально-нравственных, практически - 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 Экологическое воспитание в начальной школе можно представить в виде схемы: </w:t>
      </w:r>
    </w:p>
    <w:p w:rsidR="00FC526A" w:rsidRDefault="002D5F2B" w:rsidP="0083216A">
      <w:pPr>
        <w:pStyle w:val="ad"/>
        <w:tabs>
          <w:tab w:val="left" w:pos="0"/>
        </w:tabs>
        <w:spacing w:before="0" w:after="0" w:line="240" w:lineRule="auto"/>
        <w:ind w:firstLine="567"/>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2044065</wp:posOffset>
                </wp:positionH>
                <wp:positionV relativeFrom="paragraph">
                  <wp:posOffset>124460</wp:posOffset>
                </wp:positionV>
                <wp:extent cx="1743075" cy="733425"/>
                <wp:effectExtent l="19050" t="19050" r="47625" b="666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3342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Теоретические знания о природе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60.95pt;margin-top:9.8pt;width:137.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Теоретические знания о природе</w:t>
                      </w:r>
                    </w:p>
                  </w:txbxContent>
                </v:textbox>
              </v:roundrect>
            </w:pict>
          </mc:Fallback>
        </mc:AlternateContent>
      </w:r>
    </w:p>
    <w:p w:rsidR="00FC526A" w:rsidRDefault="00FC526A" w:rsidP="0083216A">
      <w:pPr>
        <w:pStyle w:val="ad"/>
        <w:tabs>
          <w:tab w:val="left" w:pos="0"/>
        </w:tabs>
        <w:spacing w:before="0" w:after="0" w:line="240" w:lineRule="auto"/>
        <w:ind w:firstLine="567"/>
        <w:jc w:val="both"/>
      </w:pPr>
    </w:p>
    <w:p w:rsidR="00FC526A" w:rsidRDefault="00FC526A" w:rsidP="0083216A">
      <w:pPr>
        <w:pStyle w:val="ad"/>
        <w:tabs>
          <w:tab w:val="left" w:pos="0"/>
        </w:tabs>
        <w:spacing w:before="0" w:after="0" w:line="240" w:lineRule="auto"/>
        <w:ind w:firstLine="567"/>
        <w:jc w:val="both"/>
      </w:pPr>
    </w:p>
    <w:p w:rsidR="00FC526A" w:rsidRDefault="00FC526A" w:rsidP="0083216A">
      <w:pPr>
        <w:pStyle w:val="ad"/>
        <w:tabs>
          <w:tab w:val="left" w:pos="0"/>
        </w:tabs>
        <w:spacing w:before="0" w:after="0" w:line="240" w:lineRule="auto"/>
        <w:ind w:firstLine="567"/>
        <w:jc w:val="both"/>
      </w:pPr>
    </w:p>
    <w:p w:rsidR="00FC526A" w:rsidRDefault="002D5F2B" w:rsidP="0083216A">
      <w:pPr>
        <w:pStyle w:val="ad"/>
        <w:tabs>
          <w:tab w:val="left" w:pos="0"/>
        </w:tabs>
        <w:spacing w:before="0" w:after="0" w:line="240" w:lineRule="auto"/>
        <w:ind w:firstLine="567"/>
        <w:jc w:val="both"/>
      </w:pPr>
      <w:r>
        <w:rPr>
          <w:noProof/>
        </w:rPr>
        <mc:AlternateContent>
          <mc:Choice Requires="wps">
            <w:drawing>
              <wp:anchor distT="0" distB="0" distL="114297" distR="114297" simplePos="0" relativeHeight="251664384" behindDoc="0" locked="0" layoutInCell="1" allowOverlap="1">
                <wp:simplePos x="0" y="0"/>
                <wp:positionH relativeFrom="column">
                  <wp:posOffset>2910839</wp:posOffset>
                </wp:positionH>
                <wp:positionV relativeFrom="paragraph">
                  <wp:posOffset>156845</wp:posOffset>
                </wp:positionV>
                <wp:extent cx="0" cy="381000"/>
                <wp:effectExtent l="76200" t="38100" r="5715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29.2pt;margin-top:12.35pt;width:0;height:30pt;flip:y;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o2OQIAAGg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">
                <v:stroke endarrow="block"/>
              </v:shape>
            </w:pict>
          </mc:Fallback>
        </mc:AlternateContent>
      </w:r>
    </w:p>
    <w:p w:rsidR="00FC526A" w:rsidRDefault="00FC526A" w:rsidP="0083216A">
      <w:pPr>
        <w:pStyle w:val="ad"/>
        <w:tabs>
          <w:tab w:val="left" w:pos="0"/>
        </w:tabs>
        <w:spacing w:before="0" w:after="0" w:line="240" w:lineRule="auto"/>
        <w:ind w:firstLine="567"/>
        <w:jc w:val="both"/>
      </w:pPr>
    </w:p>
    <w:p w:rsidR="00FC526A" w:rsidRDefault="002D5F2B" w:rsidP="0083216A">
      <w:pPr>
        <w:pStyle w:val="ad"/>
        <w:tabs>
          <w:tab w:val="left" w:pos="0"/>
        </w:tabs>
        <w:spacing w:before="0" w:after="0" w:line="240" w:lineRule="auto"/>
        <w:ind w:firstLine="567"/>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-226060</wp:posOffset>
                </wp:positionH>
                <wp:positionV relativeFrom="paragraph">
                  <wp:posOffset>82550</wp:posOffset>
                </wp:positionV>
                <wp:extent cx="1743075" cy="733425"/>
                <wp:effectExtent l="19050" t="19050" r="47625" b="666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3342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Практическая связь с природой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17.8pt;margin-top:6.5pt;width:137.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Практическая связь с природой</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4253865</wp:posOffset>
                </wp:positionH>
                <wp:positionV relativeFrom="paragraph">
                  <wp:posOffset>10160</wp:posOffset>
                </wp:positionV>
                <wp:extent cx="1743075" cy="733425"/>
                <wp:effectExtent l="19050" t="19050" r="47625" b="666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3342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Воспитание добрых чувств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334.95pt;margin-top:.8pt;width:137.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Воспитание добрых чувств</w:t>
                      </w:r>
                    </w:p>
                  </w:txbxContent>
                </v:textbox>
              </v:roundrect>
            </w:pict>
          </mc:Fallback>
        </mc:AlternateContent>
      </w:r>
    </w:p>
    <w:p w:rsidR="00FC526A" w:rsidRDefault="002D5F2B" w:rsidP="0083216A">
      <w:pPr>
        <w:pStyle w:val="ad"/>
        <w:tabs>
          <w:tab w:val="left" w:pos="0"/>
        </w:tabs>
        <w:spacing w:before="0" w:after="0" w:line="240" w:lineRule="auto"/>
        <w:ind w:firstLine="567"/>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2101215</wp:posOffset>
                </wp:positionH>
                <wp:positionV relativeFrom="paragraph">
                  <wp:posOffset>12065</wp:posOffset>
                </wp:positionV>
                <wp:extent cx="1743075" cy="733425"/>
                <wp:effectExtent l="19050" t="19050" r="47625" b="666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73342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sidRPr="00FC526A">
                              <w:rPr>
                                <w:rFonts w:ascii="Times New Roman" w:hAnsi="Times New Roman" w:cs="Times New Roman"/>
                                <w:b/>
                                <w:sz w:val="28"/>
                                <w:szCs w:val="28"/>
                              </w:rPr>
                              <w:t>Экологическое воспитание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165.45pt;margin-top:.95pt;width:137.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sidRPr="00FC526A">
                        <w:rPr>
                          <w:rFonts w:ascii="Times New Roman" w:hAnsi="Times New Roman" w:cs="Times New Roman"/>
                          <w:b/>
                          <w:sz w:val="28"/>
                          <w:szCs w:val="28"/>
                        </w:rPr>
                        <w:t>Экологическое воспитание</w:t>
                      </w:r>
                    </w:p>
                  </w:txbxContent>
                </v:textbox>
              </v:roundrect>
            </w:pict>
          </mc:Fallback>
        </mc:AlternateContent>
      </w:r>
    </w:p>
    <w:p w:rsidR="00FC526A" w:rsidRDefault="002D5F2B" w:rsidP="0083216A">
      <w:pPr>
        <w:pStyle w:val="ad"/>
        <w:tabs>
          <w:tab w:val="left" w:pos="0"/>
        </w:tabs>
        <w:spacing w:before="0" w:after="0" w:line="240" w:lineRule="auto"/>
        <w:ind w:firstLine="567"/>
        <w:jc w:val="both"/>
      </w:pPr>
      <w:r>
        <w:rPr>
          <w:noProof/>
        </w:rPr>
        <mc:AlternateContent>
          <mc:Choice Requires="wps">
            <w:drawing>
              <wp:anchor distT="0" distB="0" distL="114300" distR="114300" simplePos="0" relativeHeight="251666432" behindDoc="0" locked="0" layoutInCell="1" allowOverlap="1">
                <wp:simplePos x="0" y="0"/>
                <wp:positionH relativeFrom="column">
                  <wp:posOffset>3844290</wp:posOffset>
                </wp:positionH>
                <wp:positionV relativeFrom="paragraph">
                  <wp:posOffset>132080</wp:posOffset>
                </wp:positionV>
                <wp:extent cx="409575" cy="57150"/>
                <wp:effectExtent l="0" t="57150" r="28575" b="3810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2.7pt;margin-top:10.4pt;width:32.25pt;height: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1615440</wp:posOffset>
                </wp:positionH>
                <wp:positionV relativeFrom="paragraph">
                  <wp:posOffset>93980</wp:posOffset>
                </wp:positionV>
                <wp:extent cx="485775" cy="38100"/>
                <wp:effectExtent l="19050" t="57150" r="28575" b="571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27.2pt;margin-top:7.4pt;width:38.25pt;height:3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">
                <v:stroke endarrow="block"/>
              </v:shape>
            </w:pict>
          </mc:Fallback>
        </mc:AlternateContent>
      </w:r>
    </w:p>
    <w:p w:rsidR="00FC526A" w:rsidRPr="00B77177" w:rsidRDefault="002D5F2B" w:rsidP="0083216A">
      <w:pPr>
        <w:pStyle w:val="ad"/>
        <w:tabs>
          <w:tab w:val="left" w:pos="0"/>
        </w:tabs>
        <w:spacing w:before="0" w:after="0" w:line="240" w:lineRule="auto"/>
        <w:ind w:firstLine="567"/>
        <w:jc w:val="both"/>
      </w:pPr>
      <w:r>
        <w:rPr>
          <w:noProof/>
        </w:rPr>
        <mc:AlternateContent>
          <mc:Choice Requires="wps">
            <w:drawing>
              <wp:anchor distT="0" distB="0" distL="114300" distR="114300" simplePos="0" relativeHeight="251658240" behindDoc="0" locked="0" layoutInCell="1" allowOverlap="1">
                <wp:simplePos x="0" y="0"/>
                <wp:positionH relativeFrom="column">
                  <wp:posOffset>3082290</wp:posOffset>
                </wp:positionH>
                <wp:positionV relativeFrom="paragraph">
                  <wp:posOffset>1052195</wp:posOffset>
                </wp:positionV>
                <wp:extent cx="2457450" cy="876300"/>
                <wp:effectExtent l="19050" t="19050" r="38100" b="571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87630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Воспитание экологического мышления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0" style="position:absolute;left:0;text-align:left;margin-left:242.7pt;margin-top:82.85pt;width:193.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Воспитание экологического мышления</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1052195</wp:posOffset>
                </wp:positionV>
                <wp:extent cx="2089150" cy="733425"/>
                <wp:effectExtent l="19050" t="19050" r="44450" b="666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73342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Физическое совершенствование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27.45pt;margin-top:82.85pt;width:164.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" fillcolor="#9bbb59 [3206]" strokecolor="#f2f2f2 [3041]" strokeweight="3pt">
                <v:shadow on="t" color="#4e6128 [1606]" opacity=".5" offset="1pt"/>
                <v:textbox>
                  <w:txbxContent>
                    <w:p w:rsidR="004E6902" w:rsidRPr="00FC526A" w:rsidRDefault="004E6902" w:rsidP="00FC526A">
                      <w:pPr>
                        <w:jc w:val="center"/>
                        <w:rPr>
                          <w:rFonts w:ascii="Times New Roman" w:hAnsi="Times New Roman" w:cs="Times New Roman"/>
                          <w:b/>
                          <w:sz w:val="28"/>
                          <w:szCs w:val="28"/>
                        </w:rPr>
                      </w:pPr>
                      <w:r>
                        <w:rPr>
                          <w:rFonts w:ascii="Times New Roman" w:hAnsi="Times New Roman" w:cs="Times New Roman"/>
                          <w:b/>
                          <w:sz w:val="28"/>
                          <w:szCs w:val="28"/>
                        </w:rPr>
                        <w:t>Физическое совершенствование</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3320415</wp:posOffset>
                </wp:positionH>
                <wp:positionV relativeFrom="paragraph">
                  <wp:posOffset>442595</wp:posOffset>
                </wp:positionV>
                <wp:extent cx="790575" cy="609600"/>
                <wp:effectExtent l="0" t="0" r="85725" b="571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1.45pt;margin-top:34.85pt;width:62.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qU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1777365</wp:posOffset>
                </wp:positionH>
                <wp:positionV relativeFrom="paragraph">
                  <wp:posOffset>442595</wp:posOffset>
                </wp:positionV>
                <wp:extent cx="838200" cy="609600"/>
                <wp:effectExtent l="38100" t="0" r="19050" b="571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39.95pt;margin-top:34.85pt;width:66pt;height:4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">
                <v:stroke endarrow="block"/>
              </v:shape>
            </w:pict>
          </mc:Fallback>
        </mc:AlternateContent>
      </w:r>
    </w:p>
    <w:p w:rsidR="002B6E03" w:rsidRPr="00B77177" w:rsidRDefault="002B6E03"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FC526A" w:rsidRDefault="00FC526A" w:rsidP="0083216A">
      <w:pPr>
        <w:pStyle w:val="ad"/>
        <w:tabs>
          <w:tab w:val="left" w:pos="0"/>
        </w:tabs>
        <w:spacing w:before="0" w:after="0" w:line="240" w:lineRule="auto"/>
        <w:ind w:firstLine="567"/>
        <w:jc w:val="both"/>
        <w:rPr>
          <w:bCs/>
        </w:rPr>
      </w:pPr>
    </w:p>
    <w:p w:rsidR="002B6E03" w:rsidRPr="00B77177" w:rsidRDefault="002B6E03" w:rsidP="0083216A">
      <w:pPr>
        <w:pStyle w:val="ad"/>
        <w:tabs>
          <w:tab w:val="left" w:pos="0"/>
        </w:tabs>
        <w:spacing w:before="0" w:after="0" w:line="240" w:lineRule="auto"/>
        <w:ind w:firstLine="567"/>
        <w:jc w:val="both"/>
      </w:pPr>
      <w:r w:rsidRPr="00B77177">
        <w:rPr>
          <w:bCs/>
        </w:rPr>
        <w:t>Конечная цель экологического образования — ответственное отношение к окружающей среде.</w:t>
      </w:r>
      <w:r w:rsidRPr="00B77177">
        <w:t xml:space="preserve">Это сложное комплексное образование и в связи с этим один учебный предмет,формирующий в основном естественно - научные знания, в том числе и знания побиологической экологии (естествознание), справится с формированием многогранных отношений младших школьников к природной и социальной среде не может. Важная роль в экологическом образовании отводится межпредметным связям. Оптимальные возможности для становления экологической культуры младших школьников представляет смешанная модель, при которой все учебные предметы сохраняют свои специфические учебно-воспитательные цели, а координирующую роль возьмёт на себя предмет естественно - научного цикла. Особую роль играет введение в обучение элементов экологической направленности: (валеологии, ОБЖ). </w:t>
      </w:r>
    </w:p>
    <w:p w:rsidR="002B6E03" w:rsidRPr="00B77177" w:rsidRDefault="002B6E03" w:rsidP="0083216A">
      <w:pPr>
        <w:pStyle w:val="ad"/>
        <w:tabs>
          <w:tab w:val="left" w:pos="0"/>
        </w:tabs>
        <w:spacing w:before="0" w:after="0" w:line="240" w:lineRule="auto"/>
        <w:ind w:firstLine="567"/>
        <w:jc w:val="both"/>
      </w:pPr>
      <w:r w:rsidRPr="00B77177">
        <w:t xml:space="preserve">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комплексной экологии составляют экосистемы разного уровня: организм — среда; природное сообщество — среда; человек — окружающая среда. </w:t>
      </w:r>
    </w:p>
    <w:p w:rsidR="002B6E03" w:rsidRPr="00B77177" w:rsidRDefault="002B6E03" w:rsidP="0083216A">
      <w:pPr>
        <w:pStyle w:val="ad"/>
        <w:tabs>
          <w:tab w:val="left" w:pos="0"/>
        </w:tabs>
        <w:spacing w:before="0" w:after="0" w:line="240" w:lineRule="auto"/>
        <w:ind w:firstLine="567"/>
        <w:jc w:val="both"/>
      </w:pPr>
      <w:r w:rsidRPr="00B77177">
        <w:t>У 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ущерба природным ценностям, в том числе к себе подобным; начальный опыт защиты окружающей среды. Экологическое содержание 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 - деятельностные компоненты.</w:t>
      </w:r>
    </w:p>
    <w:p w:rsidR="002B6E03" w:rsidRPr="00B77177" w:rsidRDefault="002B6E03" w:rsidP="0083216A">
      <w:pPr>
        <w:pStyle w:val="ad"/>
        <w:tabs>
          <w:tab w:val="left" w:pos="0"/>
        </w:tabs>
        <w:spacing w:before="0" w:after="0" w:line="240" w:lineRule="auto"/>
        <w:ind w:firstLine="567"/>
        <w:jc w:val="both"/>
        <w:rPr>
          <w:bCs/>
        </w:rPr>
      </w:pPr>
      <w:r w:rsidRPr="00B77177">
        <w:t>Нормативный аспект содержания — это правила (предписания и запреты) поведения человека и его деятельности в природе социуме.</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bCs/>
          <w:sz w:val="24"/>
          <w:szCs w:val="24"/>
        </w:rPr>
        <w:t>Этические принципы и экологическое мировоззрение</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единства - все мы являемся частью природы.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смирения - мы представляем собой ценный вид, однако не более важный, чем другие. Все живые существа, включая человека, имеют свою значимость.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уважения к природе - каждое живое существо имеет право на жизнь. Наличие этого права не зависит от степени его полезности для нас.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сотрудничества - наша роль заключается в понимании и сотрудничестве с природой, а не в ее завоевании.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любви, заботы и радости - лучшее в жизни - не материальное.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охраны природы - недостойно человека быть причиной преждевременного исчезновения каких-либо видов, существующих в природе.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"Чти свои корни" - Земля без нас сможет существовать, а мы без нее - нет, истощенная Земля - истощенная экономика. </w:t>
      </w:r>
    </w:p>
    <w:p w:rsidR="002B6E03" w:rsidRPr="00B77177" w:rsidRDefault="002B6E03" w:rsidP="00B2407E">
      <w:pPr>
        <w:numPr>
          <w:ilvl w:val="0"/>
          <w:numId w:val="7"/>
        </w:num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"Непосредственный опыт - Лучший учитель" - чтобы любить и понимать природу и самого себя, необходимо затратить время на непосредственное познание, чувственное восприятие воздуха, воды, почвы, растений, животных и других компонентов природы. Теоретического изучения Земли по книгам и телевизионным программам недостаточно. </w:t>
      </w:r>
    </w:p>
    <w:p w:rsidR="002B6E03" w:rsidRPr="00B77177" w:rsidRDefault="002B6E03" w:rsidP="00B2407E">
      <w:pPr>
        <w:numPr>
          <w:ilvl w:val="0"/>
          <w:numId w:val="7"/>
        </w:numPr>
        <w:spacing w:after="0" w:line="240" w:lineRule="auto"/>
        <w:jc w:val="both"/>
        <w:rPr>
          <w:rFonts w:ascii="Times New Roman" w:hAnsi="Times New Roman" w:cs="Times New Roman"/>
          <w:bCs/>
          <w:sz w:val="24"/>
          <w:szCs w:val="24"/>
        </w:rPr>
      </w:pPr>
      <w:r w:rsidRPr="00B77177">
        <w:rPr>
          <w:rFonts w:ascii="Times New Roman" w:hAnsi="Times New Roman" w:cs="Times New Roman"/>
          <w:sz w:val="24"/>
          <w:szCs w:val="24"/>
        </w:rPr>
        <w:t xml:space="preserve">Принцип "Люби свой край" - изучайте и любите природу своего края, живите в согласии с ней, ступайте по Земле с осторожностью.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bCs/>
          <w:sz w:val="24"/>
          <w:szCs w:val="24"/>
        </w:rPr>
        <w:t>Формы работы:</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 xml:space="preserve">Внеклассная работа по предметам </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 xml:space="preserve">Практические работы в классе и на местности </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 xml:space="preserve">Экскурсии </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Походы</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Труд на пришкольном участке</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Просмотр видеофильмов</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Дидактические и ролевые игры</w:t>
      </w:r>
    </w:p>
    <w:p w:rsidR="002B6E03" w:rsidRPr="00B77177" w:rsidRDefault="002B6E03" w:rsidP="00B2407E">
      <w:pPr>
        <w:numPr>
          <w:ilvl w:val="0"/>
          <w:numId w:val="3"/>
        </w:numPr>
        <w:tabs>
          <w:tab w:val="clear" w:pos="1165"/>
          <w:tab w:val="num" w:pos="720"/>
        </w:tabs>
        <w:spacing w:after="0" w:line="240" w:lineRule="auto"/>
        <w:ind w:left="720" w:hanging="360"/>
        <w:jc w:val="both"/>
        <w:rPr>
          <w:rFonts w:ascii="Times New Roman" w:hAnsi="Times New Roman" w:cs="Times New Roman"/>
          <w:sz w:val="24"/>
          <w:szCs w:val="24"/>
        </w:rPr>
      </w:pPr>
      <w:r w:rsidRPr="00B77177">
        <w:rPr>
          <w:rFonts w:ascii="Times New Roman" w:hAnsi="Times New Roman" w:cs="Times New Roman"/>
          <w:sz w:val="24"/>
          <w:szCs w:val="24"/>
        </w:rPr>
        <w:t xml:space="preserve">Экологические сказки </w:t>
      </w:r>
    </w:p>
    <w:p w:rsidR="002B6E03" w:rsidRPr="00B77177" w:rsidRDefault="002B6E03" w:rsidP="0083216A">
      <w:pPr>
        <w:spacing w:after="0" w:line="240" w:lineRule="auto"/>
        <w:ind w:firstLine="360"/>
        <w:jc w:val="both"/>
        <w:rPr>
          <w:rFonts w:ascii="Times New Roman" w:hAnsi="Times New Roman" w:cs="Times New Roman"/>
          <w:sz w:val="24"/>
          <w:szCs w:val="24"/>
        </w:rPr>
      </w:pPr>
      <w:r w:rsidRPr="00B77177">
        <w:rPr>
          <w:rFonts w:ascii="Times New Roman" w:hAnsi="Times New Roman" w:cs="Times New Roman"/>
          <w:sz w:val="24"/>
          <w:szCs w:val="24"/>
        </w:rPr>
        <w:t>Используемые УМК способствуют экологическому воспитанию младших школьников. На уроках литературного чтения учащиеся знакомятся с различными художественными текстами о природе и ее охране. Учебники по окружающему миру предполагают проведение экскурсий по родному краю с целью изучения экологической обстановки. При сборе природного материала на уроках технологии ребята знакомятся с правилами безопасного сбора природных материалов, чтобы не нарушить экосистему природного сообщества.</w:t>
      </w:r>
    </w:p>
    <w:p w:rsidR="002B6E03" w:rsidRPr="00B77177" w:rsidRDefault="002B6E03" w:rsidP="0083216A">
      <w:pPr>
        <w:pStyle w:val="ad"/>
        <w:tabs>
          <w:tab w:val="left" w:pos="0"/>
        </w:tabs>
        <w:spacing w:before="0" w:after="0" w:line="240" w:lineRule="auto"/>
        <w:ind w:firstLine="567"/>
        <w:jc w:val="both"/>
      </w:pPr>
      <w:r w:rsidRPr="00B77177">
        <w:rPr>
          <w:b/>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B6E03" w:rsidRPr="00B77177" w:rsidRDefault="002B6E03" w:rsidP="0083216A">
      <w:pPr>
        <w:pStyle w:val="ad"/>
        <w:tabs>
          <w:tab w:val="left" w:pos="0"/>
        </w:tabs>
        <w:spacing w:before="0" w:after="0" w:line="240" w:lineRule="auto"/>
        <w:ind w:firstLine="567"/>
        <w:jc w:val="both"/>
      </w:pPr>
      <w:r w:rsidRPr="00B77177">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B6E03" w:rsidRPr="00B77177" w:rsidRDefault="002B6E03" w:rsidP="0083216A">
      <w:pPr>
        <w:pStyle w:val="ad"/>
        <w:tabs>
          <w:tab w:val="left" w:pos="0"/>
        </w:tabs>
        <w:spacing w:before="0" w:after="0" w:line="240" w:lineRule="auto"/>
        <w:ind w:firstLine="567"/>
        <w:jc w:val="both"/>
      </w:pPr>
      <w:r w:rsidRPr="00B77177">
        <w:t>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w:t>
      </w:r>
    </w:p>
    <w:p w:rsidR="002B6E03" w:rsidRPr="00B77177" w:rsidRDefault="002B6E03" w:rsidP="0083216A">
      <w:pPr>
        <w:pStyle w:val="ad"/>
        <w:tabs>
          <w:tab w:val="left" w:pos="0"/>
        </w:tabs>
        <w:spacing w:before="0" w:after="0" w:line="240" w:lineRule="auto"/>
        <w:ind w:firstLine="567"/>
        <w:jc w:val="both"/>
      </w:pPr>
      <w:r w:rsidRPr="00B77177">
        <w:t>В качестве содержательной и критериальной базы оценки выступают планируемые личностные результаты обучения:</w:t>
      </w:r>
    </w:p>
    <w:p w:rsidR="002B6E03" w:rsidRPr="00B77177" w:rsidRDefault="002B6E03" w:rsidP="0083216A">
      <w:pPr>
        <w:pStyle w:val="ad"/>
        <w:tabs>
          <w:tab w:val="left" w:pos="0"/>
        </w:tabs>
        <w:spacing w:before="0" w:after="0" w:line="240" w:lineRule="auto"/>
        <w:ind w:firstLine="567"/>
        <w:jc w:val="both"/>
      </w:pPr>
      <w:r w:rsidRPr="00B77177">
        <w:t>- ценностное отношение к своему здоровью, здоровью близких и окружающих людей;</w:t>
      </w:r>
    </w:p>
    <w:p w:rsidR="002B6E03" w:rsidRPr="00B77177" w:rsidRDefault="002B6E03" w:rsidP="0083216A">
      <w:pPr>
        <w:pStyle w:val="ad"/>
        <w:tabs>
          <w:tab w:val="left" w:pos="0"/>
        </w:tabs>
        <w:spacing w:before="0" w:after="0" w:line="240" w:lineRule="auto"/>
        <w:ind w:firstLine="567"/>
        <w:jc w:val="both"/>
      </w:pPr>
      <w:r w:rsidRPr="00B77177">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2B6E03" w:rsidRPr="00B77177" w:rsidRDefault="002B6E03" w:rsidP="0083216A">
      <w:pPr>
        <w:pStyle w:val="ad"/>
        <w:tabs>
          <w:tab w:val="left" w:pos="0"/>
        </w:tabs>
        <w:spacing w:before="0" w:after="0" w:line="240" w:lineRule="auto"/>
        <w:ind w:firstLine="567"/>
        <w:jc w:val="both"/>
      </w:pPr>
      <w:r w:rsidRPr="00B77177">
        <w:t>- первоначальный личный опыт здоровьесберегающей деятельности;</w:t>
      </w:r>
    </w:p>
    <w:p w:rsidR="002B6E03" w:rsidRPr="00B77177" w:rsidRDefault="002B6E03" w:rsidP="0083216A">
      <w:pPr>
        <w:pStyle w:val="ad"/>
        <w:tabs>
          <w:tab w:val="left" w:pos="0"/>
        </w:tabs>
        <w:spacing w:before="0" w:after="0" w:line="240" w:lineRule="auto"/>
        <w:ind w:firstLine="567"/>
        <w:jc w:val="both"/>
      </w:pPr>
      <w:r w:rsidRPr="00B77177">
        <w:t>- первоначальные представления о роли физической культуры и спорта для здоровья человека, его образования, труда и творчества;</w:t>
      </w:r>
    </w:p>
    <w:p w:rsidR="002B6E03" w:rsidRPr="00B77177" w:rsidRDefault="002B6E03" w:rsidP="0083216A">
      <w:pPr>
        <w:pStyle w:val="ad"/>
        <w:tabs>
          <w:tab w:val="left" w:pos="0"/>
        </w:tabs>
        <w:spacing w:before="0" w:after="0" w:line="240" w:lineRule="auto"/>
        <w:ind w:firstLine="567"/>
        <w:jc w:val="both"/>
      </w:pPr>
      <w:r w:rsidRPr="00B77177">
        <w:t>Знания о возможном негативном влиянии компьютерных игр, телевидения, рекламы на здоровье человека.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w:t>
      </w:r>
    </w:p>
    <w:p w:rsidR="002B6E03" w:rsidRDefault="002B6E03" w:rsidP="0083216A">
      <w:pPr>
        <w:pStyle w:val="ad"/>
        <w:tabs>
          <w:tab w:val="left" w:pos="0"/>
        </w:tabs>
        <w:spacing w:before="0" w:after="0" w:line="240" w:lineRule="auto"/>
        <w:ind w:firstLine="567"/>
        <w:jc w:val="both"/>
        <w:rPr>
          <w:b/>
        </w:rPr>
      </w:pPr>
      <w:r w:rsidRPr="00B77177">
        <w:rPr>
          <w:b/>
        </w:rPr>
        <w:t>Взаимосвязь направлений, задач, видов и форм воспитания</w:t>
      </w:r>
    </w:p>
    <w:p w:rsidR="00C17DA8" w:rsidRPr="00B77177" w:rsidRDefault="00C17DA8" w:rsidP="0083216A">
      <w:pPr>
        <w:pStyle w:val="ad"/>
        <w:tabs>
          <w:tab w:val="left" w:pos="0"/>
        </w:tabs>
        <w:spacing w:before="0" w:after="0" w:line="240" w:lineRule="auto"/>
        <w:ind w:firstLine="567"/>
        <w:jc w:val="both"/>
      </w:pPr>
    </w:p>
    <w:tbl>
      <w:tblPr>
        <w:tblW w:w="10490" w:type="dxa"/>
        <w:tblInd w:w="-557" w:type="dxa"/>
        <w:tblLayout w:type="fixed"/>
        <w:tblCellMar>
          <w:left w:w="0" w:type="dxa"/>
          <w:right w:w="0" w:type="dxa"/>
        </w:tblCellMar>
        <w:tblLook w:val="0000" w:firstRow="0" w:lastRow="0" w:firstColumn="0" w:lastColumn="0" w:noHBand="0" w:noVBand="0"/>
      </w:tblPr>
      <w:tblGrid>
        <w:gridCol w:w="2268"/>
        <w:gridCol w:w="3969"/>
        <w:gridCol w:w="4253"/>
      </w:tblGrid>
      <w:tr w:rsidR="002B6E03" w:rsidRPr="00B77177" w:rsidTr="002B6E03">
        <w:tc>
          <w:tcPr>
            <w:tcW w:w="2268" w:type="dxa"/>
            <w:tcBorders>
              <w:top w:val="single" w:sz="8" w:space="0" w:color="000000"/>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Направления формирования здорового образа жизни</w:t>
            </w:r>
          </w:p>
        </w:tc>
        <w:tc>
          <w:tcPr>
            <w:tcW w:w="3969" w:type="dxa"/>
            <w:tcBorders>
              <w:top w:val="single" w:sz="8" w:space="0" w:color="000000"/>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center"/>
            </w:pPr>
            <w:r w:rsidRPr="00B77177">
              <w:t>Задачи формирования здорового образа жизни</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center"/>
            </w:pPr>
            <w:r w:rsidRPr="00B77177">
              <w:t>Виды и формы</w:t>
            </w:r>
          </w:p>
          <w:p w:rsidR="002B6E03" w:rsidRPr="00B77177" w:rsidRDefault="002B6E03" w:rsidP="0083216A">
            <w:pPr>
              <w:pStyle w:val="ad"/>
              <w:tabs>
                <w:tab w:val="left" w:pos="0"/>
              </w:tabs>
              <w:spacing w:before="0" w:after="0" w:line="240" w:lineRule="auto"/>
              <w:ind w:firstLine="567"/>
              <w:jc w:val="center"/>
            </w:pPr>
            <w:r w:rsidRPr="00B77177">
              <w:t>здоровьесберегающих</w:t>
            </w:r>
          </w:p>
          <w:p w:rsidR="002B6E03" w:rsidRPr="00B77177" w:rsidRDefault="002B6E03" w:rsidP="0083216A">
            <w:pPr>
              <w:pStyle w:val="ad"/>
              <w:tabs>
                <w:tab w:val="left" w:pos="0"/>
              </w:tabs>
              <w:spacing w:before="0" w:after="0" w:line="240" w:lineRule="auto"/>
              <w:ind w:firstLine="567"/>
              <w:jc w:val="center"/>
            </w:pPr>
            <w:r w:rsidRPr="00B77177">
              <w:t>мероприятий</w:t>
            </w: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Формирование ценностного отношения к здоровью и здоровому образу жизни</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Пробуждение в детях желания заботиться о своём здоровье (формирование заинтересованного отношения к собственному здоровью). Обеспечение заинтересованного отношения педагогов, родителей к здоровью детей.</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Беседа (урочная, внеурочная,</w:t>
            </w:r>
          </w:p>
          <w:p w:rsidR="002B6E03" w:rsidRPr="00B77177" w:rsidRDefault="002B6E03" w:rsidP="0083216A">
            <w:pPr>
              <w:pStyle w:val="ad"/>
              <w:tabs>
                <w:tab w:val="left" w:pos="0"/>
              </w:tabs>
              <w:spacing w:before="0" w:after="0" w:line="240" w:lineRule="auto"/>
            </w:pPr>
            <w:r w:rsidRPr="00B77177">
              <w:t>внешкольная).</w:t>
            </w:r>
          </w:p>
          <w:p w:rsidR="002B6E03" w:rsidRPr="00B77177" w:rsidRDefault="002B6E03" w:rsidP="0083216A">
            <w:pPr>
              <w:pStyle w:val="ad"/>
              <w:tabs>
                <w:tab w:val="left" w:pos="0"/>
              </w:tabs>
              <w:spacing w:before="0" w:after="0" w:line="240" w:lineRule="auto"/>
            </w:pPr>
            <w:r w:rsidRPr="00B77177">
              <w:t>Спортивные секции,</w:t>
            </w:r>
          </w:p>
          <w:p w:rsidR="002B6E03" w:rsidRPr="00B77177" w:rsidRDefault="002B6E03" w:rsidP="0083216A">
            <w:pPr>
              <w:pStyle w:val="ad"/>
              <w:tabs>
                <w:tab w:val="left" w:pos="0"/>
              </w:tabs>
              <w:spacing w:before="0" w:after="0" w:line="240" w:lineRule="auto"/>
            </w:pPr>
            <w:r w:rsidRPr="00B77177">
              <w:t>встречи со спортсменами,</w:t>
            </w:r>
          </w:p>
          <w:p w:rsidR="002B6E03" w:rsidRPr="00B77177" w:rsidRDefault="002B6E03" w:rsidP="0083216A">
            <w:pPr>
              <w:pStyle w:val="ad"/>
              <w:tabs>
                <w:tab w:val="left" w:pos="0"/>
              </w:tabs>
              <w:spacing w:before="0" w:after="0" w:line="240" w:lineRule="auto"/>
            </w:pPr>
            <w:r w:rsidRPr="00B77177">
              <w:t>тренерами</w:t>
            </w:r>
          </w:p>
          <w:p w:rsidR="002B6E03" w:rsidRPr="00B77177" w:rsidRDefault="002B6E03" w:rsidP="0083216A">
            <w:pPr>
              <w:pStyle w:val="ad"/>
              <w:tabs>
                <w:tab w:val="left" w:pos="0"/>
              </w:tabs>
              <w:spacing w:before="0" w:after="0" w:line="240" w:lineRule="auto"/>
            </w:pPr>
            <w:r w:rsidRPr="00B77177">
              <w:t>(внеурочная, внешкольная).</w:t>
            </w:r>
          </w:p>
          <w:p w:rsidR="002B6E03" w:rsidRPr="00B77177" w:rsidRDefault="002B6E03" w:rsidP="0083216A">
            <w:pPr>
              <w:pStyle w:val="ad"/>
              <w:tabs>
                <w:tab w:val="left" w:pos="0"/>
              </w:tabs>
              <w:spacing w:before="0" w:after="0" w:line="240" w:lineRule="auto"/>
            </w:pPr>
            <w:r w:rsidRPr="00B77177">
              <w:t>урок физической культуры   (урочная).</w:t>
            </w:r>
          </w:p>
          <w:p w:rsidR="002B6E03" w:rsidRPr="00B77177" w:rsidRDefault="002B6E03" w:rsidP="0083216A">
            <w:pPr>
              <w:pStyle w:val="ad"/>
              <w:tabs>
                <w:tab w:val="left" w:pos="0"/>
              </w:tabs>
              <w:spacing w:before="0" w:after="0" w:line="240" w:lineRule="auto"/>
            </w:pPr>
            <w:r w:rsidRPr="00B77177">
              <w:t>Спортивные    соревнования, игровые и тренинговые программы</w:t>
            </w:r>
          </w:p>
          <w:p w:rsidR="002B6E03" w:rsidRPr="00B77177" w:rsidRDefault="002B6E03" w:rsidP="0083216A">
            <w:pPr>
              <w:pStyle w:val="ad"/>
              <w:tabs>
                <w:tab w:val="left" w:pos="0"/>
              </w:tabs>
              <w:spacing w:before="0" w:after="0" w:line="240" w:lineRule="auto"/>
              <w:ind w:firstLine="567"/>
            </w:pPr>
            <w:r w:rsidRPr="00B77177">
              <w:t>(внешкольная)</w:t>
            </w: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Создание здоровьесберег</w:t>
            </w:r>
            <w:r w:rsidR="00473523">
              <w:t>ающей инфраструктуры МБОУ СОШ №</w:t>
            </w:r>
            <w:r w:rsidR="00131257">
              <w:t>2</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Организация качественного горячего питания учащихся. Оснащение кабинетов (в т.ч.медицинского), физкультурного зала, спортплощадок с необходимым оборудование и инвентарём (медицинским, спортивным, игровым).</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Укрепление</w:t>
            </w:r>
          </w:p>
          <w:p w:rsidR="002B6E03" w:rsidRPr="00B77177" w:rsidRDefault="002B6E03" w:rsidP="0083216A">
            <w:pPr>
              <w:pStyle w:val="ad"/>
              <w:tabs>
                <w:tab w:val="left" w:pos="0"/>
              </w:tabs>
              <w:spacing w:before="0" w:after="0" w:line="240" w:lineRule="auto"/>
              <w:ind w:firstLine="567"/>
            </w:pPr>
            <w:r w:rsidRPr="00B77177">
              <w:t>материально-технической базы.</w:t>
            </w:r>
          </w:p>
          <w:p w:rsidR="002B6E03" w:rsidRPr="00B77177" w:rsidRDefault="002B6E03" w:rsidP="0083216A">
            <w:pPr>
              <w:pStyle w:val="ad"/>
              <w:tabs>
                <w:tab w:val="left" w:pos="0"/>
              </w:tabs>
              <w:spacing w:before="0" w:after="0" w:line="240" w:lineRule="auto"/>
              <w:ind w:firstLine="567"/>
            </w:pPr>
            <w:r w:rsidRPr="00B77177">
              <w:t>Комплектование необходимого и</w:t>
            </w:r>
          </w:p>
          <w:p w:rsidR="002B6E03" w:rsidRPr="00B77177" w:rsidRDefault="002B6E03" w:rsidP="0083216A">
            <w:pPr>
              <w:pStyle w:val="ad"/>
              <w:tabs>
                <w:tab w:val="left" w:pos="0"/>
              </w:tabs>
              <w:spacing w:before="0" w:after="0" w:line="240" w:lineRule="auto"/>
              <w:ind w:firstLine="567"/>
            </w:pPr>
            <w:r w:rsidRPr="00B77177">
              <w:t>квалифицированного состава</w:t>
            </w:r>
          </w:p>
          <w:p w:rsidR="002B6E03" w:rsidRPr="00B77177" w:rsidRDefault="002B6E03" w:rsidP="0083216A">
            <w:pPr>
              <w:pStyle w:val="ad"/>
              <w:tabs>
                <w:tab w:val="left" w:pos="0"/>
              </w:tabs>
              <w:spacing w:before="0" w:after="0" w:line="240" w:lineRule="auto"/>
              <w:ind w:firstLine="567"/>
            </w:pPr>
            <w:r w:rsidRPr="00B77177">
              <w:t>специалистов, обеспечивающих</w:t>
            </w:r>
          </w:p>
          <w:p w:rsidR="002B6E03" w:rsidRPr="00B77177" w:rsidRDefault="002B6E03" w:rsidP="0083216A">
            <w:pPr>
              <w:pStyle w:val="ad"/>
              <w:tabs>
                <w:tab w:val="left" w:pos="0"/>
              </w:tabs>
              <w:spacing w:before="0" w:after="0" w:line="240" w:lineRule="auto"/>
              <w:ind w:firstLine="567"/>
            </w:pPr>
            <w:r w:rsidRPr="00B77177">
              <w:t>оздоровительную работу с</w:t>
            </w:r>
          </w:p>
          <w:p w:rsidR="002B6E03" w:rsidRPr="00B77177" w:rsidRDefault="002B6E03" w:rsidP="0083216A">
            <w:pPr>
              <w:pStyle w:val="ad"/>
              <w:tabs>
                <w:tab w:val="left" w:pos="0"/>
              </w:tabs>
              <w:spacing w:before="0" w:after="0" w:line="240" w:lineRule="auto"/>
              <w:ind w:firstLine="567"/>
            </w:pPr>
            <w:r w:rsidRPr="00B77177">
              <w:t>обучающимися (логопеды, учителя физической культуры, психологи, медицинские работники)</w:t>
            </w: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Рациональная организация образовательного процесса</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Использование методов и</w:t>
            </w:r>
          </w:p>
          <w:p w:rsidR="002B6E03" w:rsidRPr="00B77177" w:rsidRDefault="002B6E03" w:rsidP="0083216A">
            <w:pPr>
              <w:pStyle w:val="ad"/>
              <w:tabs>
                <w:tab w:val="left" w:pos="0"/>
              </w:tabs>
              <w:spacing w:before="0" w:after="0" w:line="240" w:lineRule="auto"/>
              <w:ind w:firstLine="567"/>
            </w:pPr>
            <w:r w:rsidRPr="00B77177">
              <w:t>методик обучения, адекватных</w:t>
            </w:r>
          </w:p>
          <w:p w:rsidR="002B6E03" w:rsidRPr="00B77177" w:rsidRDefault="002B6E03" w:rsidP="0083216A">
            <w:pPr>
              <w:pStyle w:val="ad"/>
              <w:tabs>
                <w:tab w:val="left" w:pos="0"/>
              </w:tabs>
              <w:spacing w:before="0" w:after="0" w:line="240" w:lineRule="auto"/>
              <w:ind w:firstLine="567"/>
            </w:pPr>
            <w:r w:rsidRPr="00B77177">
              <w:t>возрастным возможностям и</w:t>
            </w:r>
          </w:p>
          <w:p w:rsidR="002B6E03" w:rsidRPr="00B77177" w:rsidRDefault="002B6E03" w:rsidP="0083216A">
            <w:pPr>
              <w:pStyle w:val="ad"/>
              <w:tabs>
                <w:tab w:val="left" w:pos="0"/>
              </w:tabs>
              <w:spacing w:before="0" w:after="0" w:line="240" w:lineRule="auto"/>
              <w:ind w:firstLine="567"/>
            </w:pPr>
            <w:r w:rsidRPr="00B77177">
              <w:t>особенностям обучающихся</w:t>
            </w:r>
          </w:p>
          <w:p w:rsidR="002B6E03" w:rsidRPr="00B77177" w:rsidRDefault="002B6E03" w:rsidP="0083216A">
            <w:pPr>
              <w:pStyle w:val="ad"/>
              <w:tabs>
                <w:tab w:val="left" w:pos="0"/>
              </w:tabs>
              <w:spacing w:before="0" w:after="0" w:line="240" w:lineRule="auto"/>
              <w:ind w:firstLine="567"/>
            </w:pPr>
            <w:r w:rsidRPr="00B77177">
              <w:t>(использование методик,</w:t>
            </w:r>
          </w:p>
          <w:p w:rsidR="002B6E03" w:rsidRPr="00B77177" w:rsidRDefault="002B6E03" w:rsidP="0083216A">
            <w:pPr>
              <w:pStyle w:val="ad"/>
              <w:tabs>
                <w:tab w:val="left" w:pos="0"/>
              </w:tabs>
              <w:spacing w:before="0" w:after="0" w:line="240" w:lineRule="auto"/>
              <w:ind w:firstLine="567"/>
            </w:pPr>
            <w:r w:rsidRPr="00B77177">
              <w:t>прошедших апробацию).</w:t>
            </w:r>
          </w:p>
          <w:p w:rsidR="002B6E03" w:rsidRPr="00B77177" w:rsidRDefault="002B6E03" w:rsidP="0083216A">
            <w:pPr>
              <w:pStyle w:val="ad"/>
              <w:tabs>
                <w:tab w:val="left" w:pos="0"/>
              </w:tabs>
              <w:spacing w:before="0" w:after="0" w:line="240" w:lineRule="auto"/>
              <w:ind w:firstLine="567"/>
            </w:pPr>
            <w:r w:rsidRPr="00B77177">
              <w:t>Индивидуализация обучения</w:t>
            </w:r>
          </w:p>
          <w:p w:rsidR="002B6E03" w:rsidRPr="00B77177" w:rsidRDefault="002B6E03" w:rsidP="0083216A">
            <w:pPr>
              <w:pStyle w:val="ad"/>
              <w:tabs>
                <w:tab w:val="left" w:pos="0"/>
              </w:tabs>
              <w:spacing w:before="0" w:after="0" w:line="240" w:lineRule="auto"/>
              <w:ind w:firstLine="567"/>
            </w:pPr>
            <w:r w:rsidRPr="00B77177">
              <w:t>(учёт индивидуальных особенностей</w:t>
            </w:r>
          </w:p>
          <w:p w:rsidR="002B6E03" w:rsidRPr="00B77177" w:rsidRDefault="002B6E03" w:rsidP="0083216A">
            <w:pPr>
              <w:pStyle w:val="ad"/>
              <w:tabs>
                <w:tab w:val="left" w:pos="0"/>
              </w:tabs>
              <w:spacing w:before="0" w:after="0" w:line="240" w:lineRule="auto"/>
              <w:ind w:firstLine="567"/>
            </w:pPr>
            <w:r w:rsidRPr="00B77177">
              <w:t>развития: темпа</w:t>
            </w:r>
          </w:p>
          <w:p w:rsidR="002B6E03" w:rsidRPr="00B77177" w:rsidRDefault="002B6E03" w:rsidP="0083216A">
            <w:pPr>
              <w:pStyle w:val="ad"/>
              <w:tabs>
                <w:tab w:val="left" w:pos="0"/>
              </w:tabs>
              <w:spacing w:before="0" w:after="0" w:line="240" w:lineRule="auto"/>
              <w:ind w:firstLine="567"/>
            </w:pPr>
            <w:r w:rsidRPr="00B77177">
              <w:t>развития и темпа деятельности),</w:t>
            </w:r>
          </w:p>
          <w:p w:rsidR="002B6E03" w:rsidRPr="00B77177" w:rsidRDefault="002B6E03" w:rsidP="0083216A">
            <w:pPr>
              <w:pStyle w:val="ad"/>
              <w:tabs>
                <w:tab w:val="left" w:pos="0"/>
              </w:tabs>
              <w:spacing w:before="0" w:after="0" w:line="240" w:lineRule="auto"/>
              <w:ind w:firstLine="567"/>
            </w:pPr>
            <w:r w:rsidRPr="00B77177">
              <w:t>работа по индивидуальным</w:t>
            </w:r>
          </w:p>
          <w:p w:rsidR="002B6E03" w:rsidRPr="00B77177" w:rsidRDefault="002B6E03" w:rsidP="0083216A">
            <w:pPr>
              <w:pStyle w:val="ad"/>
              <w:tabs>
                <w:tab w:val="left" w:pos="0"/>
              </w:tabs>
              <w:spacing w:before="0" w:after="0" w:line="240" w:lineRule="auto"/>
              <w:ind w:firstLine="567"/>
            </w:pPr>
            <w:r w:rsidRPr="00B77177">
              <w:t>программам начального</w:t>
            </w:r>
          </w:p>
          <w:p w:rsidR="002B6E03" w:rsidRPr="00B77177" w:rsidRDefault="002B6E03" w:rsidP="0083216A">
            <w:pPr>
              <w:pStyle w:val="ad"/>
              <w:tabs>
                <w:tab w:val="left" w:pos="0"/>
              </w:tabs>
              <w:spacing w:before="0" w:after="0" w:line="240" w:lineRule="auto"/>
              <w:ind w:firstLine="567"/>
            </w:pPr>
            <w:r w:rsidRPr="00B77177">
              <w:t>общего образования.</w:t>
            </w: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Организация физкультурно-оздоровительной работы</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Организация занятий</w:t>
            </w:r>
          </w:p>
          <w:p w:rsidR="002B6E03" w:rsidRPr="00B77177" w:rsidRDefault="002B6E03" w:rsidP="0083216A">
            <w:pPr>
              <w:pStyle w:val="ad"/>
              <w:tabs>
                <w:tab w:val="left" w:pos="0"/>
              </w:tabs>
              <w:spacing w:before="0" w:after="0" w:line="240" w:lineRule="auto"/>
              <w:ind w:firstLine="567"/>
            </w:pPr>
            <w:r w:rsidRPr="00B77177">
              <w:t>по лечебной физкультуре;</w:t>
            </w:r>
          </w:p>
          <w:p w:rsidR="002B6E03" w:rsidRPr="00B77177" w:rsidRDefault="002B6E03" w:rsidP="0083216A">
            <w:pPr>
              <w:pStyle w:val="ad"/>
              <w:tabs>
                <w:tab w:val="left" w:pos="0"/>
              </w:tabs>
              <w:spacing w:before="0" w:after="0" w:line="240" w:lineRule="auto"/>
              <w:ind w:firstLine="567"/>
            </w:pPr>
            <w:r w:rsidRPr="00B77177">
              <w:t>динамических перемен,</w:t>
            </w:r>
          </w:p>
          <w:p w:rsidR="002B6E03" w:rsidRPr="00B77177" w:rsidRDefault="002B6E03" w:rsidP="0083216A">
            <w:pPr>
              <w:pStyle w:val="ad"/>
              <w:tabs>
                <w:tab w:val="left" w:pos="0"/>
              </w:tabs>
              <w:spacing w:before="0" w:after="0" w:line="240" w:lineRule="auto"/>
              <w:ind w:firstLine="567"/>
            </w:pPr>
            <w:r w:rsidRPr="00B77177">
              <w:t>физкультминуток на</w:t>
            </w:r>
          </w:p>
          <w:p w:rsidR="002B6E03" w:rsidRPr="00B77177" w:rsidRDefault="002B6E03" w:rsidP="0083216A">
            <w:pPr>
              <w:pStyle w:val="ad"/>
              <w:tabs>
                <w:tab w:val="left" w:pos="0"/>
              </w:tabs>
              <w:spacing w:before="0" w:after="0" w:line="240" w:lineRule="auto"/>
              <w:ind w:firstLine="567"/>
            </w:pPr>
            <w:r w:rsidRPr="00B77177">
              <w:t>уроках. Организация работы</w:t>
            </w:r>
          </w:p>
          <w:p w:rsidR="002B6E03" w:rsidRPr="00B77177" w:rsidRDefault="002B6E03" w:rsidP="0083216A">
            <w:pPr>
              <w:pStyle w:val="ad"/>
              <w:tabs>
                <w:tab w:val="left" w:pos="0"/>
              </w:tabs>
              <w:spacing w:before="0" w:after="0" w:line="240" w:lineRule="auto"/>
              <w:ind w:firstLine="567"/>
            </w:pPr>
            <w:r w:rsidRPr="00B77177">
              <w:t>спортивных секций и</w:t>
            </w:r>
          </w:p>
          <w:p w:rsidR="002B6E03" w:rsidRPr="00B77177" w:rsidRDefault="002B6E03" w:rsidP="0083216A">
            <w:pPr>
              <w:pStyle w:val="ad"/>
              <w:tabs>
                <w:tab w:val="left" w:pos="0"/>
              </w:tabs>
              <w:spacing w:before="0" w:after="0" w:line="240" w:lineRule="auto"/>
              <w:ind w:firstLine="567"/>
            </w:pPr>
            <w:r w:rsidRPr="00B77177">
              <w:t>создание условий для их</w:t>
            </w:r>
          </w:p>
          <w:p w:rsidR="002B6E03" w:rsidRPr="00B77177" w:rsidRDefault="002B6E03" w:rsidP="0083216A">
            <w:pPr>
              <w:pStyle w:val="ad"/>
              <w:tabs>
                <w:tab w:val="left" w:pos="0"/>
              </w:tabs>
              <w:spacing w:before="0" w:after="0" w:line="240" w:lineRule="auto"/>
              <w:ind w:firstLine="567"/>
            </w:pPr>
            <w:r w:rsidRPr="00B77177">
              <w:t>эффективного</w:t>
            </w:r>
          </w:p>
          <w:p w:rsidR="002B6E03" w:rsidRPr="00B77177" w:rsidRDefault="002B6E03" w:rsidP="0083216A">
            <w:pPr>
              <w:pStyle w:val="ad"/>
              <w:tabs>
                <w:tab w:val="left" w:pos="0"/>
              </w:tabs>
              <w:spacing w:before="0" w:after="0" w:line="240" w:lineRule="auto"/>
              <w:ind w:firstLine="567"/>
            </w:pPr>
            <w:r w:rsidRPr="00B77177">
              <w:t>функционирования.</w:t>
            </w:r>
          </w:p>
          <w:p w:rsidR="002B6E03" w:rsidRPr="00B77177" w:rsidRDefault="002B6E03" w:rsidP="0083216A">
            <w:pPr>
              <w:pStyle w:val="ad"/>
              <w:tabs>
                <w:tab w:val="left" w:pos="0"/>
              </w:tabs>
              <w:spacing w:before="0" w:after="0" w:line="240" w:lineRule="auto"/>
              <w:ind w:firstLine="567"/>
            </w:pPr>
            <w:r w:rsidRPr="00B77177">
              <w:t>Проведение спортивно-</w:t>
            </w:r>
          </w:p>
          <w:p w:rsidR="002B6E03" w:rsidRPr="00B77177" w:rsidRDefault="002B6E03" w:rsidP="0083216A">
            <w:pPr>
              <w:pStyle w:val="ad"/>
              <w:tabs>
                <w:tab w:val="left" w:pos="0"/>
              </w:tabs>
              <w:spacing w:before="0" w:after="0" w:line="240" w:lineRule="auto"/>
              <w:ind w:firstLine="567"/>
            </w:pPr>
            <w:r w:rsidRPr="00B77177">
              <w:t>оздоровительных</w:t>
            </w:r>
          </w:p>
          <w:p w:rsidR="002B6E03" w:rsidRPr="00B77177" w:rsidRDefault="002B6E03" w:rsidP="0083216A">
            <w:pPr>
              <w:pStyle w:val="ad"/>
              <w:tabs>
                <w:tab w:val="left" w:pos="0"/>
              </w:tabs>
              <w:spacing w:before="0" w:after="0" w:line="240" w:lineRule="auto"/>
              <w:ind w:firstLine="567"/>
            </w:pPr>
            <w:r w:rsidRPr="00B77177">
              <w:t>мероприятий (дней спорта,</w:t>
            </w:r>
          </w:p>
          <w:p w:rsidR="002B6E03" w:rsidRPr="00B77177" w:rsidRDefault="002B6E03" w:rsidP="0083216A">
            <w:pPr>
              <w:pStyle w:val="ad"/>
              <w:tabs>
                <w:tab w:val="left" w:pos="0"/>
              </w:tabs>
              <w:spacing w:before="0" w:after="0" w:line="240" w:lineRule="auto"/>
              <w:ind w:firstLine="567"/>
            </w:pPr>
            <w:r w:rsidRPr="00B77177">
              <w:t>соревнований олимпиад,</w:t>
            </w:r>
          </w:p>
          <w:p w:rsidR="002B6E03" w:rsidRPr="00B77177" w:rsidRDefault="002B6E03" w:rsidP="0083216A">
            <w:pPr>
              <w:pStyle w:val="ad"/>
              <w:tabs>
                <w:tab w:val="left" w:pos="0"/>
              </w:tabs>
              <w:spacing w:before="0" w:after="0" w:line="240" w:lineRule="auto"/>
              <w:ind w:firstLine="567"/>
            </w:pPr>
            <w:r w:rsidRPr="00B77177">
              <w:t>походов и т.п.)</w:t>
            </w: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Реализация дополнительных образовательных программ.</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Включение каждого учащегося в здоровьесберегающую деятельность.</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Проведение дней здоровья,</w:t>
            </w:r>
          </w:p>
          <w:p w:rsidR="002B6E03" w:rsidRPr="00B77177" w:rsidRDefault="002B6E03" w:rsidP="0083216A">
            <w:pPr>
              <w:pStyle w:val="ad"/>
              <w:tabs>
                <w:tab w:val="left" w:pos="0"/>
              </w:tabs>
              <w:spacing w:before="0" w:after="0" w:line="240" w:lineRule="auto"/>
              <w:ind w:firstLine="567"/>
            </w:pPr>
            <w:r w:rsidRPr="00B77177">
              <w:t>конкурсов, праздников и т.п.</w:t>
            </w:r>
          </w:p>
          <w:p w:rsidR="002B6E03" w:rsidRPr="00B77177" w:rsidRDefault="002B6E03" w:rsidP="0083216A">
            <w:pPr>
              <w:pStyle w:val="ad"/>
              <w:tabs>
                <w:tab w:val="left" w:pos="0"/>
              </w:tabs>
              <w:spacing w:before="0" w:after="0" w:line="240" w:lineRule="auto"/>
              <w:ind w:firstLine="567"/>
            </w:pPr>
          </w:p>
        </w:tc>
      </w:tr>
      <w:tr w:rsidR="002B6E03" w:rsidRPr="00B77177" w:rsidTr="002B6E03">
        <w:tc>
          <w:tcPr>
            <w:tcW w:w="2268"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jc w:val="both"/>
            </w:pPr>
            <w:r w:rsidRPr="00B77177">
              <w:t>Просветительская работа с родителями (законными представителями)</w:t>
            </w:r>
          </w:p>
        </w:tc>
        <w:tc>
          <w:tcPr>
            <w:tcW w:w="3969" w:type="dxa"/>
            <w:tcBorders>
              <w:left w:val="single" w:sz="8" w:space="0" w:color="000000"/>
              <w:bottom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Включение родителей (законных представителей) в здоровьесберегающую и здоровьеукрепляющую деятельность школы.</w:t>
            </w:r>
          </w:p>
        </w:tc>
        <w:tc>
          <w:tcPr>
            <w:tcW w:w="4253" w:type="dxa"/>
            <w:tcBorders>
              <w:left w:val="single" w:sz="8" w:space="0" w:color="000000"/>
              <w:bottom w:val="single" w:sz="8" w:space="0" w:color="000000"/>
              <w:right w:val="single" w:sz="8" w:space="0" w:color="000000"/>
            </w:tcBorders>
            <w:shd w:val="clear" w:color="auto" w:fill="FFFFFF"/>
          </w:tcPr>
          <w:p w:rsidR="002B6E03" w:rsidRPr="00B77177" w:rsidRDefault="002B6E03" w:rsidP="0083216A">
            <w:pPr>
              <w:pStyle w:val="ad"/>
              <w:tabs>
                <w:tab w:val="left" w:pos="0"/>
              </w:tabs>
              <w:spacing w:before="0" w:after="0" w:line="240" w:lineRule="auto"/>
              <w:ind w:firstLine="567"/>
            </w:pPr>
            <w:r w:rsidRPr="00B77177">
              <w:t>Лекции, семинары,</w:t>
            </w:r>
          </w:p>
          <w:p w:rsidR="002B6E03" w:rsidRPr="00B77177" w:rsidRDefault="002B6E03" w:rsidP="0083216A">
            <w:pPr>
              <w:pStyle w:val="ad"/>
              <w:tabs>
                <w:tab w:val="left" w:pos="0"/>
              </w:tabs>
              <w:spacing w:before="0" w:after="0" w:line="240" w:lineRule="auto"/>
              <w:ind w:firstLine="567"/>
            </w:pPr>
            <w:r w:rsidRPr="00B77177">
              <w:t>консультации, курсы по</w:t>
            </w:r>
          </w:p>
          <w:p w:rsidR="002B6E03" w:rsidRPr="00B77177" w:rsidRDefault="002B6E03" w:rsidP="0083216A">
            <w:pPr>
              <w:pStyle w:val="ad"/>
              <w:tabs>
                <w:tab w:val="left" w:pos="0"/>
              </w:tabs>
              <w:spacing w:before="0" w:after="0" w:line="240" w:lineRule="auto"/>
              <w:ind w:firstLine="567"/>
            </w:pPr>
            <w:r w:rsidRPr="00B77177">
              <w:t>различным вопросам</w:t>
            </w:r>
          </w:p>
          <w:p w:rsidR="002B6E03" w:rsidRPr="00B77177" w:rsidRDefault="002B6E03" w:rsidP="0083216A">
            <w:pPr>
              <w:pStyle w:val="ad"/>
              <w:tabs>
                <w:tab w:val="left" w:pos="0"/>
              </w:tabs>
              <w:spacing w:before="0" w:after="0" w:line="240" w:lineRule="auto"/>
              <w:ind w:firstLine="567"/>
            </w:pPr>
            <w:r w:rsidRPr="00B77177">
              <w:t>роста и развития</w:t>
            </w:r>
          </w:p>
          <w:p w:rsidR="002B6E03" w:rsidRPr="00B77177" w:rsidRDefault="002B6E03" w:rsidP="0083216A">
            <w:pPr>
              <w:pStyle w:val="ad"/>
              <w:tabs>
                <w:tab w:val="left" w:pos="0"/>
              </w:tabs>
              <w:spacing w:before="0" w:after="0" w:line="240" w:lineRule="auto"/>
              <w:ind w:firstLine="567"/>
            </w:pPr>
            <w:r w:rsidRPr="00B77177">
              <w:t>ребёнка, его здоровья,</w:t>
            </w:r>
          </w:p>
          <w:p w:rsidR="002B6E03" w:rsidRPr="00B77177" w:rsidRDefault="002B6E03" w:rsidP="0083216A">
            <w:pPr>
              <w:pStyle w:val="ad"/>
              <w:tabs>
                <w:tab w:val="left" w:pos="0"/>
              </w:tabs>
              <w:spacing w:before="0" w:after="0" w:line="240" w:lineRule="auto"/>
              <w:ind w:firstLine="567"/>
            </w:pPr>
            <w:r w:rsidRPr="00B77177">
              <w:t>факторам, положительно</w:t>
            </w:r>
          </w:p>
          <w:p w:rsidR="002B6E03" w:rsidRPr="00B77177" w:rsidRDefault="002B6E03" w:rsidP="0083216A">
            <w:pPr>
              <w:pStyle w:val="ad"/>
              <w:tabs>
                <w:tab w:val="left" w:pos="0"/>
              </w:tabs>
              <w:spacing w:before="0" w:after="0" w:line="240" w:lineRule="auto"/>
              <w:ind w:firstLine="567"/>
            </w:pPr>
            <w:r w:rsidRPr="00B77177">
              <w:t>и отрицательно влияющим</w:t>
            </w:r>
          </w:p>
          <w:p w:rsidR="002B6E03" w:rsidRPr="00B77177" w:rsidRDefault="002B6E03" w:rsidP="0083216A">
            <w:pPr>
              <w:pStyle w:val="ad"/>
              <w:tabs>
                <w:tab w:val="left" w:pos="0"/>
              </w:tabs>
              <w:spacing w:before="0" w:after="0" w:line="240" w:lineRule="auto"/>
              <w:ind w:firstLine="567"/>
            </w:pPr>
            <w:r w:rsidRPr="00B77177">
              <w:t>на здоровье детей.</w:t>
            </w:r>
          </w:p>
        </w:tc>
      </w:tr>
    </w:tbl>
    <w:p w:rsidR="002B6E03" w:rsidRPr="00B77177" w:rsidRDefault="002B6E03" w:rsidP="0083216A">
      <w:pPr>
        <w:pStyle w:val="ad"/>
        <w:tabs>
          <w:tab w:val="left" w:pos="0"/>
        </w:tabs>
        <w:spacing w:before="0" w:after="0" w:line="240" w:lineRule="auto"/>
        <w:ind w:firstLine="567"/>
        <w:jc w:val="both"/>
        <w:rPr>
          <w:b/>
        </w:rPr>
      </w:pPr>
      <w:r w:rsidRPr="00B77177">
        <w:t> </w:t>
      </w:r>
    </w:p>
    <w:p w:rsidR="002B6E03" w:rsidRPr="00B77177" w:rsidRDefault="002B6E03" w:rsidP="0083216A">
      <w:pPr>
        <w:pStyle w:val="ad"/>
        <w:tabs>
          <w:tab w:val="left" w:pos="0"/>
        </w:tabs>
        <w:spacing w:before="0" w:after="0" w:line="240" w:lineRule="auto"/>
        <w:ind w:firstLine="567"/>
        <w:jc w:val="both"/>
        <w:rPr>
          <w:b/>
        </w:rPr>
      </w:pPr>
      <w:r w:rsidRPr="00B77177">
        <w:rPr>
          <w:b/>
        </w:rPr>
        <w:t>Методика и инструментарий мониторинга достижения планируемых результатов по формированию экологической культуры, культуры здоро</w:t>
      </w:r>
      <w:r w:rsidR="00473523">
        <w:rPr>
          <w:b/>
        </w:rPr>
        <w:t>вого и безопасного образа жизни</w:t>
      </w:r>
      <w:r w:rsidRPr="00B77177">
        <w:rPr>
          <w:b/>
        </w:rPr>
        <w:t>обучающихся</w:t>
      </w:r>
      <w:r w:rsidRPr="00B77177">
        <w:br/>
        <w:t xml:space="preserve">      В начале и в конце учебного года учителями физической культуры и меди</w:t>
      </w:r>
      <w:r w:rsidR="00473523">
        <w:t>цинскими работниками МБОУ СОШ №</w:t>
      </w:r>
      <w:r w:rsidR="00131257">
        <w:t>2</w:t>
      </w:r>
      <w:r w:rsidRPr="00B77177">
        <w:t xml:space="preserve"> ведется мониторинг физического развития обучающихся. Мониторинг включает в себя изучение антропометрических и динамометрических показателей физического развития обучающихся, их анализ и определение направлений дальнейшей деятельности учреждения.</w:t>
      </w:r>
      <w:r w:rsidRPr="00B77177">
        <w:br/>
        <w:t xml:space="preserve">     Ежегодно проводятся медицинские осмотры, данные которых доводятся до сведения педагогов и родителей, обсуждаются на заседаниях педагогического совета с целью коррекции дальнейшей деятельности по выстраиванию здоровьесберегающей среды.</w:t>
      </w:r>
      <w:r w:rsidRPr="00B77177">
        <w:br/>
        <w:t xml:space="preserve">         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w:t>
      </w:r>
      <w:r w:rsidR="00473523">
        <w:t>равленности.</w:t>
      </w:r>
      <w:r w:rsidR="00473523">
        <w:br/>
        <w:t>      В МБОУ СОШ №</w:t>
      </w:r>
      <w:r w:rsidR="00131257">
        <w:t>2</w:t>
      </w:r>
      <w:r w:rsidRPr="00B77177">
        <w:t xml:space="preserve"> приняты следующие формы оценки знаний и действий учащихся в области охраны и укрепления здоровья:</w:t>
      </w:r>
      <w:r w:rsidRPr="00B77177">
        <w:br/>
        <w:t>- викторины по ПДД и пожарной безопасности;</w:t>
      </w:r>
    </w:p>
    <w:p w:rsidR="002B6E03" w:rsidRPr="00B77177" w:rsidRDefault="002B6E03" w:rsidP="0083216A">
      <w:pPr>
        <w:pStyle w:val="ad"/>
        <w:tabs>
          <w:tab w:val="left" w:pos="0"/>
        </w:tabs>
        <w:spacing w:before="0" w:after="0" w:line="240" w:lineRule="auto"/>
        <w:jc w:val="both"/>
      </w:pPr>
      <w:r w:rsidRPr="00B77177">
        <w:t>- конкурсы рисунков, стихотворений, рассказов и презентаций;</w:t>
      </w:r>
    </w:p>
    <w:p w:rsidR="002B6E03" w:rsidRPr="00B77177" w:rsidRDefault="002B6E03" w:rsidP="0083216A">
      <w:pPr>
        <w:pStyle w:val="ad"/>
        <w:tabs>
          <w:tab w:val="left" w:pos="0"/>
        </w:tabs>
        <w:spacing w:before="0" w:after="0" w:line="240" w:lineRule="auto"/>
        <w:jc w:val="both"/>
      </w:pPr>
      <w:r w:rsidRPr="00B77177">
        <w:t>- контрольные тесты на определение уровня физического развития и физической подготовки.</w:t>
      </w:r>
      <w:r w:rsidRPr="00B77177">
        <w:br/>
        <w:t xml:space="preserve">       Результаты Программы являются основой для проведения неперсонифицированных оценок образовательной деятельности в части воспитания экологической культуры, культуры безопасного и здорового образа жизни.</w:t>
      </w:r>
      <w:r w:rsidRPr="00B77177">
        <w:br/>
      </w:r>
      <w:r w:rsidRPr="00B77177">
        <w:rPr>
          <w:i/>
        </w:rPr>
        <w:t>Для оценки результативности программы используются следующие критерии:</w:t>
      </w:r>
    </w:p>
    <w:p w:rsidR="002B6E03" w:rsidRPr="00B77177" w:rsidRDefault="002B6E03" w:rsidP="0083216A">
      <w:pPr>
        <w:pStyle w:val="ad"/>
        <w:tabs>
          <w:tab w:val="left" w:pos="0"/>
        </w:tabs>
        <w:spacing w:before="0" w:after="0" w:line="240" w:lineRule="auto"/>
        <w:jc w:val="both"/>
      </w:pPr>
      <w:r w:rsidRPr="00B77177">
        <w:t>- результаты участия в конкурсах экологической направленности (личностные и школьные);</w:t>
      </w:r>
    </w:p>
    <w:p w:rsidR="002B6E03" w:rsidRPr="00B77177" w:rsidRDefault="002B6E03" w:rsidP="0083216A">
      <w:pPr>
        <w:pStyle w:val="ad"/>
        <w:tabs>
          <w:tab w:val="left" w:pos="0"/>
        </w:tabs>
        <w:spacing w:before="0" w:after="0" w:line="240" w:lineRule="auto"/>
        <w:jc w:val="both"/>
      </w:pPr>
      <w:r w:rsidRPr="00B77177">
        <w:t>- количество акций, мероприятий экологической направленности;</w:t>
      </w:r>
    </w:p>
    <w:p w:rsidR="002B6E03" w:rsidRPr="00B77177" w:rsidRDefault="002B6E03" w:rsidP="0083216A">
      <w:pPr>
        <w:pStyle w:val="ad"/>
        <w:tabs>
          <w:tab w:val="left" w:pos="0"/>
        </w:tabs>
        <w:spacing w:before="0" w:after="0" w:line="240" w:lineRule="auto"/>
        <w:jc w:val="both"/>
      </w:pPr>
      <w:r w:rsidRPr="00B77177">
        <w:t>- реализация экологических проектов (классов, школы);</w:t>
      </w:r>
    </w:p>
    <w:p w:rsidR="002B6E03" w:rsidRPr="00B77177" w:rsidRDefault="002B6E03" w:rsidP="0083216A">
      <w:pPr>
        <w:pStyle w:val="ad"/>
        <w:tabs>
          <w:tab w:val="left" w:pos="0"/>
        </w:tabs>
        <w:spacing w:before="0" w:after="0" w:line="240" w:lineRule="auto"/>
        <w:jc w:val="both"/>
      </w:pPr>
      <w:r w:rsidRPr="00B77177">
        <w:t>- сформированность личностного заинтересованного отношения к своему здоровью (анкетирование, наблюдение);</w:t>
      </w:r>
    </w:p>
    <w:p w:rsidR="002B6E03" w:rsidRPr="00B77177" w:rsidRDefault="002B6E03" w:rsidP="0083216A">
      <w:pPr>
        <w:pStyle w:val="ad"/>
        <w:tabs>
          <w:tab w:val="left" w:pos="0"/>
        </w:tabs>
        <w:spacing w:before="0" w:after="0" w:line="240" w:lineRule="auto"/>
        <w:jc w:val="both"/>
      </w:pPr>
      <w:r w:rsidRPr="00B77177">
        <w:t>- использование здоровьесберегающих технологий в учебной деятельности;</w:t>
      </w:r>
    </w:p>
    <w:p w:rsidR="002B6E03" w:rsidRPr="00B77177" w:rsidRDefault="002B6E03" w:rsidP="0083216A">
      <w:pPr>
        <w:pStyle w:val="ad"/>
        <w:tabs>
          <w:tab w:val="left" w:pos="0"/>
        </w:tabs>
        <w:spacing w:before="0" w:after="0" w:line="240" w:lineRule="auto"/>
        <w:jc w:val="both"/>
      </w:pPr>
      <w:r w:rsidRPr="00B77177">
        <w:t>- психологический комфорт классного коллектива (диагностика);</w:t>
      </w:r>
    </w:p>
    <w:p w:rsidR="002B6E03" w:rsidRPr="00B77177" w:rsidRDefault="002B6E03" w:rsidP="0083216A">
      <w:pPr>
        <w:pStyle w:val="ad"/>
        <w:tabs>
          <w:tab w:val="left" w:pos="0"/>
        </w:tabs>
        <w:spacing w:before="0" w:after="0" w:line="240" w:lineRule="auto"/>
        <w:jc w:val="both"/>
      </w:pPr>
      <w:r w:rsidRPr="00B77177">
        <w:t>- уровень развития познавательного интереса, в том числе к предметам с экологическим содержанием (диагностика);</w:t>
      </w:r>
    </w:p>
    <w:p w:rsidR="002B6E03" w:rsidRPr="00B77177" w:rsidRDefault="002B6E03" w:rsidP="0083216A">
      <w:pPr>
        <w:pStyle w:val="ad"/>
        <w:tabs>
          <w:tab w:val="left" w:pos="0"/>
        </w:tabs>
        <w:spacing w:before="0" w:after="0" w:line="240" w:lineRule="auto"/>
        <w:jc w:val="both"/>
      </w:pPr>
      <w:r w:rsidRPr="00B77177">
        <w:t>- степень соответствия организации школьного питания гигиеническим нормам;</w:t>
      </w:r>
    </w:p>
    <w:p w:rsidR="002B6E03" w:rsidRPr="00B77177" w:rsidRDefault="002B6E03" w:rsidP="0083216A">
      <w:pPr>
        <w:pStyle w:val="ad"/>
        <w:tabs>
          <w:tab w:val="left" w:pos="0"/>
        </w:tabs>
        <w:spacing w:before="0" w:after="0" w:line="240" w:lineRule="auto"/>
        <w:jc w:val="both"/>
      </w:pPr>
      <w:r w:rsidRPr="00B77177">
        <w:t>- сформированность личностного отрицательного отношения к табакокурению, алкоголизму и другим негативным факторам риска здоровью детей (анкетирование);</w:t>
      </w:r>
    </w:p>
    <w:p w:rsidR="002B6E03" w:rsidRPr="00B77177" w:rsidRDefault="002B6E03" w:rsidP="0083216A">
      <w:pPr>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 сформированность основ здоровьесберегающей учебной культуры. (Наблюдение)</w:t>
      </w:r>
    </w:p>
    <w:p w:rsidR="002B6E03" w:rsidRPr="00B77177"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b/>
          <w:sz w:val="24"/>
          <w:szCs w:val="24"/>
          <w:lang w:eastAsia="ru-RU"/>
        </w:rPr>
        <w:t>Просветительская работа с родителями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проведение родительских собраний, семинаров, лекций, тренингов, конференций, круглых столов и т.п.;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поведения, повышением адаптивных возможностей организма, профилактикой вредных привычек, дорожно-транспортного травматизма и т.д.</w:t>
      </w:r>
    </w:p>
    <w:p w:rsidR="002B6E03" w:rsidRPr="00B77177"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b/>
          <w:sz w:val="24"/>
          <w:szCs w:val="24"/>
          <w:lang w:eastAsia="ru-RU"/>
        </w:rPr>
        <w:t>Просветительская и методическая работа с педагогами, специалистами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•приобретение для педагогов, специалистов и родителей (законных представителей) необходимой научно-методической литературы;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B6E03" w:rsidRPr="00B77177" w:rsidRDefault="002B6E03" w:rsidP="0083216A">
      <w:pPr>
        <w:spacing w:after="0" w:line="240" w:lineRule="auto"/>
        <w:jc w:val="both"/>
        <w:rPr>
          <w:rStyle w:val="Zag11"/>
          <w:rFonts w:ascii="Times New Roman" w:eastAsia="@Arial Unicode MS" w:hAnsi="Times New Roman" w:cs="Times New Roman"/>
          <w:b/>
          <w:sz w:val="24"/>
          <w:szCs w:val="24"/>
        </w:rPr>
      </w:pPr>
    </w:p>
    <w:p w:rsidR="002B6E03" w:rsidRPr="00B77177" w:rsidRDefault="002B6E03" w:rsidP="0083216A">
      <w:pPr>
        <w:spacing w:after="0" w:line="240" w:lineRule="auto"/>
        <w:jc w:val="both"/>
        <w:rPr>
          <w:rFonts w:ascii="Times New Roman" w:eastAsia="Times New Roman" w:hAnsi="Times New Roman" w:cs="Times New Roman"/>
          <w:b/>
          <w:sz w:val="24"/>
          <w:szCs w:val="24"/>
          <w:lang w:eastAsia="ru-RU"/>
        </w:rPr>
      </w:pPr>
      <w:r w:rsidRPr="00B77177">
        <w:rPr>
          <w:rFonts w:ascii="Times New Roman" w:eastAsia="Times New Roman" w:hAnsi="Times New Roman" w:cs="Times New Roman"/>
          <w:b/>
          <w:sz w:val="24"/>
          <w:szCs w:val="24"/>
          <w:lang w:eastAsia="ru-RU"/>
        </w:rPr>
        <w:t>2.2.5. ПРОГРАММА КОРРЕКЦИОННОЙ РАБОТЫ</w:t>
      </w:r>
    </w:p>
    <w:p w:rsidR="002B6E03" w:rsidRPr="00B77177" w:rsidRDefault="002B6E03" w:rsidP="0083216A">
      <w:pPr>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b/>
          <w:sz w:val="24"/>
          <w:szCs w:val="24"/>
        </w:rPr>
        <w:t>Цели программы коррекционной работы:</w:t>
      </w:r>
    </w:p>
    <w:p w:rsidR="002B6E03" w:rsidRPr="00B77177" w:rsidRDefault="002B6E03" w:rsidP="0083216A">
      <w:pPr>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 xml:space="preserve">Создание системы комплексного психолого-медико-педагогического сопровождения, позволяющего учитывать их особые образовательные потребности детей с РАС на основе осуществления индивидуального и дифференцированного подхода в образовательном процессе, что соответствует требованиям ФГОС.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b/>
          <w:sz w:val="24"/>
          <w:szCs w:val="24"/>
        </w:rPr>
        <w:t>Задачи</w:t>
      </w:r>
      <w:r w:rsidRPr="00B77177">
        <w:rPr>
          <w:rFonts w:ascii="Times New Roman" w:hAnsi="Times New Roman" w:cs="Times New Roman"/>
          <w:sz w:val="24"/>
          <w:szCs w:val="24"/>
        </w:rPr>
        <w:t xml:space="preserve"> коррекционной работы: </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осуществление индивидуально ориентированной психолого-медико-педагогической помощи детям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определение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 </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организация индивидуальных и групповых занятий для детей с РАС с учетом индивидуальных и типологических особенностей психофизического развития и индивидуальных возможностей обучающихся, на основе разработанных индивидуальных учебных планов;</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реализация системы мероприятий по социальной адаптации детей с расстройствами аутистического спектра;</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оказание родителям (законным представителям) детей с РАС консультативной и методической помощи по медицинским, социальным, правовым и другим вопросам, связанным с их воспитанием и обучением.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b/>
          <w:sz w:val="24"/>
          <w:szCs w:val="24"/>
        </w:rPr>
        <w:t>Принципы</w:t>
      </w:r>
      <w:r w:rsidRPr="00B77177">
        <w:rPr>
          <w:rFonts w:ascii="Times New Roman" w:hAnsi="Times New Roman" w:cs="Times New Roman"/>
          <w:sz w:val="24"/>
          <w:szCs w:val="24"/>
        </w:rPr>
        <w:t xml:space="preserve"> коррекционной работы: </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принцип системности - обеспечивает единство всех элементов коррекционно-воспитательной работы: целей и задач, направлений осуществления и содержания, форм, методов и приемов организации, взаимодействия участников;</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2B6E03" w:rsidRPr="00B77177" w:rsidRDefault="002B6E03" w:rsidP="00B2407E">
      <w:pPr>
        <w:numPr>
          <w:ilvl w:val="0"/>
          <w:numId w:val="8"/>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B6E03" w:rsidRPr="00B77177" w:rsidRDefault="002B6E03" w:rsidP="0083216A">
      <w:pPr>
        <w:spacing w:after="0" w:line="240" w:lineRule="auto"/>
        <w:jc w:val="both"/>
        <w:rPr>
          <w:rFonts w:ascii="Times New Roman" w:hAnsi="Times New Roman" w:cs="Times New Roman"/>
          <w:sz w:val="24"/>
          <w:szCs w:val="24"/>
        </w:rPr>
      </w:pPr>
    </w:p>
    <w:p w:rsidR="002B6E03" w:rsidRPr="00B77177" w:rsidRDefault="002B6E03" w:rsidP="0083216A">
      <w:pPr>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Организация коррекционной работы с обучающимися с РАС</w:t>
      </w:r>
    </w:p>
    <w:p w:rsidR="002B6E03" w:rsidRPr="00B77177" w:rsidRDefault="002B6E03" w:rsidP="0083216A">
      <w:pPr>
        <w:spacing w:after="0" w:line="240" w:lineRule="auto"/>
        <w:jc w:val="both"/>
        <w:rPr>
          <w:rFonts w:ascii="Times New Roman" w:hAnsi="Times New Roman" w:cs="Times New Roman"/>
          <w:b/>
          <w:sz w:val="24"/>
          <w:szCs w:val="24"/>
        </w:rPr>
      </w:pPr>
    </w:p>
    <w:p w:rsidR="002B6E03" w:rsidRPr="00B77177" w:rsidRDefault="002B6E03" w:rsidP="0083216A">
      <w:pPr>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 xml:space="preserve">Коррекционная работа с обучающимися  с РАС проводится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упорядоченность и доступность содержания, повторность в обучении, активность и сознательность в обучении), а также во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и психологического и социально-педагогического сопровождения обучающихся. </w:t>
      </w:r>
    </w:p>
    <w:p w:rsidR="005B5B9E" w:rsidRPr="005B5B9E" w:rsidRDefault="005B5B9E" w:rsidP="005B5B9E">
      <w:pPr>
        <w:spacing w:after="0" w:line="240" w:lineRule="auto"/>
        <w:jc w:val="both"/>
        <w:rPr>
          <w:rFonts w:ascii="Times New Roman" w:hAnsi="Times New Roman" w:cs="Times New Roman"/>
          <w:b/>
          <w:sz w:val="24"/>
          <w:szCs w:val="24"/>
        </w:rPr>
      </w:pPr>
      <w:r w:rsidRPr="005B5B9E">
        <w:rPr>
          <w:rFonts w:ascii="Times New Roman" w:hAnsi="Times New Roman" w:cs="Times New Roman"/>
          <w:b/>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Содержание данной дополнено занятиями с педагогом-психологом и логопедом по рекомендациям ПМПК.</w:t>
      </w:r>
    </w:p>
    <w:p w:rsidR="002B6E03" w:rsidRPr="00B77177" w:rsidRDefault="002B6E03" w:rsidP="0083216A">
      <w:pPr>
        <w:spacing w:after="0" w:line="240" w:lineRule="auto"/>
        <w:jc w:val="both"/>
        <w:rPr>
          <w:rFonts w:ascii="Times New Roman" w:hAnsi="Times New Roman" w:cs="Times New Roman"/>
          <w:sz w:val="24"/>
          <w:szCs w:val="24"/>
        </w:rPr>
      </w:pPr>
    </w:p>
    <w:p w:rsidR="002B6E03" w:rsidRPr="00B77177" w:rsidRDefault="002B6E03" w:rsidP="0083216A">
      <w:pPr>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Направления коррекционной работы:</w:t>
      </w:r>
    </w:p>
    <w:p w:rsidR="002B6E03" w:rsidRPr="00B77177" w:rsidRDefault="002B6E03" w:rsidP="0083216A">
      <w:pPr>
        <w:spacing w:after="0" w:line="240" w:lineRule="auto"/>
        <w:jc w:val="both"/>
        <w:rPr>
          <w:rFonts w:ascii="Times New Roman" w:hAnsi="Times New Roman" w:cs="Times New Roman"/>
          <w:i/>
          <w:sz w:val="24"/>
          <w:szCs w:val="24"/>
        </w:rPr>
      </w:pPr>
      <w:r w:rsidRPr="00B77177">
        <w:rPr>
          <w:rFonts w:ascii="Times New Roman" w:hAnsi="Times New Roman" w:cs="Times New Roman"/>
          <w:b/>
          <w:i/>
          <w:sz w:val="24"/>
          <w:szCs w:val="24"/>
        </w:rPr>
        <w:t>1. Диагностическая работа</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Позволяет выявлять особенности развития и здоровья обучающихся  с целью создания благоприятных условий для овладения ими содержанием основной образовательной программы и предполагает осуществление: </w:t>
      </w:r>
    </w:p>
    <w:p w:rsidR="002B6E03" w:rsidRPr="00B77177" w:rsidRDefault="002B6E03" w:rsidP="00B2407E">
      <w:pPr>
        <w:numPr>
          <w:ilvl w:val="0"/>
          <w:numId w:val="9"/>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психолого-педагогического и медицинского обследования с целью выявления их особых образовательных потребностей;</w:t>
      </w:r>
    </w:p>
    <w:p w:rsidR="002B6E03" w:rsidRPr="00B77177" w:rsidRDefault="002B6E03" w:rsidP="00B2407E">
      <w:pPr>
        <w:numPr>
          <w:ilvl w:val="0"/>
          <w:numId w:val="9"/>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мониторинга динамики развития обучающихся с РАС, их успешности в освоении адаптированной основной образовательной программы общего образования; </w:t>
      </w:r>
    </w:p>
    <w:p w:rsidR="002B6E03" w:rsidRPr="00B77177" w:rsidRDefault="002B6E03" w:rsidP="00B2407E">
      <w:pPr>
        <w:numPr>
          <w:ilvl w:val="0"/>
          <w:numId w:val="9"/>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анализа результатов обследования с целью проектирования и корректировки коррекционных мероприятий.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Использование форм и методов работы: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сбор сведений о ребенке у педагогов, родителей (беседы, анкетирование, интервьюирование),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психолого-педагогический эксперимент,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наблюдение за учениками во время учебной и внеурочной деятельности,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беседы с учащимися, учителями и родителями,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изучение работ ребенка (тетради, рисунки, поделки и т. п.) и др. </w:t>
      </w:r>
    </w:p>
    <w:p w:rsidR="002B6E03" w:rsidRPr="00B77177" w:rsidRDefault="002B6E03" w:rsidP="00B2407E">
      <w:pPr>
        <w:numPr>
          <w:ilvl w:val="0"/>
          <w:numId w:val="10"/>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оформление документации (психолого-педагогические дневники наблюдения за учащимися и др.). </w:t>
      </w:r>
    </w:p>
    <w:p w:rsidR="002B6E03" w:rsidRPr="00B77177" w:rsidRDefault="002B6E03" w:rsidP="0083216A">
      <w:pPr>
        <w:spacing w:after="0" w:line="240" w:lineRule="auto"/>
        <w:jc w:val="both"/>
        <w:rPr>
          <w:rFonts w:ascii="Times New Roman" w:hAnsi="Times New Roman" w:cs="Times New Roman"/>
          <w:sz w:val="24"/>
          <w:szCs w:val="24"/>
        </w:rPr>
      </w:pPr>
    </w:p>
    <w:p w:rsidR="002B6E03" w:rsidRPr="00B77177" w:rsidRDefault="002B6E03" w:rsidP="0083216A">
      <w:pPr>
        <w:spacing w:after="0" w:line="240" w:lineRule="auto"/>
        <w:jc w:val="both"/>
        <w:rPr>
          <w:rFonts w:ascii="Times New Roman" w:hAnsi="Times New Roman" w:cs="Times New Roman"/>
          <w:sz w:val="24"/>
          <w:szCs w:val="24"/>
        </w:rPr>
      </w:pPr>
    </w:p>
    <w:tbl>
      <w:tblPr>
        <w:tblW w:w="0" w:type="auto"/>
        <w:jc w:val="center"/>
        <w:tblInd w:w="-871" w:type="dxa"/>
        <w:tblLayout w:type="fixed"/>
        <w:tblLook w:val="0000" w:firstRow="0" w:lastRow="0" w:firstColumn="0" w:lastColumn="0" w:noHBand="0" w:noVBand="0"/>
      </w:tblPr>
      <w:tblGrid>
        <w:gridCol w:w="1980"/>
        <w:gridCol w:w="2592"/>
        <w:gridCol w:w="1980"/>
        <w:gridCol w:w="1800"/>
        <w:gridCol w:w="1918"/>
      </w:tblGrid>
      <w:tr w:rsidR="002B6E03" w:rsidRPr="00B77177" w:rsidTr="00473523">
        <w:trPr>
          <w:trHeight w:val="148"/>
          <w:jc w:val="center"/>
        </w:trPr>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Задачи (направления деятельности)</w:t>
            </w:r>
          </w:p>
        </w:tc>
        <w:tc>
          <w:tcPr>
            <w:tcW w:w="2592"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Планируемые результаты</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Виды и формы деятельности, мероприятия</w:t>
            </w:r>
          </w:p>
        </w:tc>
        <w:tc>
          <w:tcPr>
            <w:tcW w:w="180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Сроки (периодич-ность в течение года)</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Ответственные</w:t>
            </w:r>
          </w:p>
        </w:tc>
      </w:tr>
      <w:tr w:rsidR="002B6E03" w:rsidRPr="00B77177" w:rsidTr="00473523">
        <w:trPr>
          <w:trHeight w:val="148"/>
          <w:jc w:val="center"/>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Медицинская диагностика</w:t>
            </w:r>
          </w:p>
        </w:tc>
      </w:tr>
      <w:tr w:rsidR="002B6E03" w:rsidRPr="00B77177" w:rsidTr="00473523">
        <w:trPr>
          <w:trHeight w:val="1972"/>
          <w:jc w:val="center"/>
        </w:trPr>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Определить состояние физического и психического здоровья детей.</w:t>
            </w:r>
          </w:p>
          <w:p w:rsidR="002B6E03" w:rsidRPr="00B77177" w:rsidRDefault="002B6E03" w:rsidP="0083216A">
            <w:pPr>
              <w:spacing w:after="0" w:line="24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Выявление состояния физического и психического здоровья детей.</w:t>
            </w:r>
          </w:p>
          <w:p w:rsidR="002B6E03" w:rsidRPr="00B77177" w:rsidRDefault="002B6E03" w:rsidP="0083216A">
            <w:pPr>
              <w:spacing w:after="0" w:line="240" w:lineRule="auto"/>
              <w:jc w:val="center"/>
              <w:rPr>
                <w:rFonts w:ascii="Times New Roman" w:hAnsi="Times New Roman" w:cs="Times New Roman"/>
                <w:sz w:val="24"/>
                <w:szCs w:val="24"/>
              </w:rPr>
            </w:pP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Изучение истории развития ребенка, беседа с родителями,</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наблюдение классного руководителя,</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анализ работ обучающихся</w:t>
            </w:r>
          </w:p>
        </w:tc>
        <w:tc>
          <w:tcPr>
            <w:tcW w:w="180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сентябрь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Классный руководитель</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Медицинский работник</w:t>
            </w:r>
          </w:p>
          <w:p w:rsidR="002B6E03" w:rsidRPr="00B77177" w:rsidRDefault="002B6E03" w:rsidP="0083216A">
            <w:pPr>
              <w:spacing w:after="0" w:line="240" w:lineRule="auto"/>
              <w:jc w:val="center"/>
              <w:rPr>
                <w:rFonts w:ascii="Times New Roman" w:hAnsi="Times New Roman" w:cs="Times New Roman"/>
                <w:sz w:val="24"/>
                <w:szCs w:val="24"/>
              </w:rPr>
            </w:pPr>
          </w:p>
        </w:tc>
      </w:tr>
      <w:tr w:rsidR="002B6E03" w:rsidRPr="00B77177" w:rsidTr="00473523">
        <w:trPr>
          <w:trHeight w:val="388"/>
          <w:jc w:val="center"/>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Психолого-педагогическая диагностика</w:t>
            </w:r>
          </w:p>
        </w:tc>
      </w:tr>
      <w:tr w:rsidR="002B6E03" w:rsidRPr="00B77177" w:rsidTr="00473523">
        <w:trPr>
          <w:trHeight w:val="148"/>
          <w:jc w:val="center"/>
        </w:trPr>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Углубленная  диагностика детей с РАС</w:t>
            </w:r>
          </w:p>
          <w:p w:rsidR="002B6E03" w:rsidRPr="00B77177" w:rsidRDefault="002B6E03" w:rsidP="0083216A">
            <w:pPr>
              <w:spacing w:after="0" w:line="240" w:lineRule="auto"/>
              <w:jc w:val="center"/>
              <w:rPr>
                <w:rFonts w:ascii="Times New Roman" w:hAnsi="Times New Roman" w:cs="Times New Roman"/>
                <w:sz w:val="24"/>
                <w:szCs w:val="24"/>
              </w:rPr>
            </w:pPr>
          </w:p>
        </w:tc>
        <w:tc>
          <w:tcPr>
            <w:tcW w:w="2592"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Диагностирование.</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Заполнение диагностичес-ких документов специалистами (Речевой карты, протокола обследования)</w:t>
            </w:r>
          </w:p>
        </w:tc>
        <w:tc>
          <w:tcPr>
            <w:tcW w:w="180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сентябрь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Педагог-психолог</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Учитель-логопед</w:t>
            </w:r>
          </w:p>
          <w:p w:rsidR="002B6E03" w:rsidRPr="00B77177" w:rsidRDefault="002B6E03" w:rsidP="0083216A">
            <w:pPr>
              <w:spacing w:after="0" w:line="240" w:lineRule="auto"/>
              <w:jc w:val="center"/>
              <w:rPr>
                <w:rFonts w:ascii="Times New Roman" w:hAnsi="Times New Roman" w:cs="Times New Roman"/>
                <w:sz w:val="24"/>
                <w:szCs w:val="24"/>
              </w:rPr>
            </w:pPr>
          </w:p>
        </w:tc>
      </w:tr>
      <w:tr w:rsidR="002B6E03" w:rsidRPr="00B77177" w:rsidTr="00473523">
        <w:trPr>
          <w:trHeight w:val="148"/>
          <w:jc w:val="center"/>
        </w:trPr>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Проанализиро-вать причины возникновения трудностей в обучении.</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Выявить резервные возможности</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Сбор данных о поведенческих особенностях</w:t>
            </w:r>
          </w:p>
        </w:tc>
        <w:tc>
          <w:tcPr>
            <w:tcW w:w="2592"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Индивидуальная коррекционная программа, соответствующая выявленному уровню развития обучающегося</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Разработка индивидуального образователь-ного маршрута</w:t>
            </w:r>
          </w:p>
        </w:tc>
        <w:tc>
          <w:tcPr>
            <w:tcW w:w="1800" w:type="dxa"/>
            <w:tcBorders>
              <w:top w:val="single" w:sz="4" w:space="0" w:color="000000"/>
              <w:left w:val="single" w:sz="4" w:space="0" w:color="000000"/>
              <w:bottom w:val="single" w:sz="4" w:space="0" w:color="000000"/>
            </w:tcBorders>
            <w:shd w:val="clear" w:color="auto" w:fill="auto"/>
          </w:tcPr>
          <w:p w:rsidR="002B6E03" w:rsidRPr="00B77177" w:rsidRDefault="00131257" w:rsidP="008321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Педагог-психолог</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Учитель-логопед</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Соц.педагог</w:t>
            </w:r>
          </w:p>
        </w:tc>
      </w:tr>
      <w:tr w:rsidR="002B6E03" w:rsidRPr="00B77177" w:rsidTr="00473523">
        <w:trPr>
          <w:trHeight w:val="282"/>
          <w:jc w:val="center"/>
        </w:trPr>
        <w:tc>
          <w:tcPr>
            <w:tcW w:w="10270" w:type="dxa"/>
            <w:gridSpan w:val="5"/>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Социально – педагогическая диагностика</w:t>
            </w:r>
          </w:p>
        </w:tc>
      </w:tr>
      <w:tr w:rsidR="002B6E03" w:rsidRPr="00B77177" w:rsidTr="00473523">
        <w:trPr>
          <w:trHeight w:val="2513"/>
          <w:jc w:val="center"/>
        </w:trPr>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tc>
        <w:tc>
          <w:tcPr>
            <w:tcW w:w="2592"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Получение объективной информации об организованности ребенка, умении учиться, особенности личности, уровню знаний по предметам.</w:t>
            </w:r>
          </w:p>
          <w:p w:rsidR="002B6E03" w:rsidRPr="00B77177" w:rsidRDefault="002B6E03" w:rsidP="0083216A">
            <w:pPr>
              <w:pStyle w:val="aa"/>
              <w:spacing w:line="240" w:lineRule="auto"/>
              <w:ind w:left="0"/>
              <w:jc w:val="center"/>
            </w:pP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80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snapToGrid w:val="0"/>
              <w:spacing w:after="0" w:line="240" w:lineRule="auto"/>
              <w:jc w:val="center"/>
              <w:rPr>
                <w:rFonts w:ascii="Times New Roman" w:hAnsi="Times New Roman" w:cs="Times New Roman"/>
                <w:sz w:val="24"/>
                <w:szCs w:val="24"/>
              </w:rPr>
            </w:pPr>
          </w:p>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Сентябрь - октябрь</w:t>
            </w:r>
          </w:p>
          <w:p w:rsidR="002B6E03" w:rsidRPr="00B77177" w:rsidRDefault="002B6E03" w:rsidP="0083216A">
            <w:pPr>
              <w:spacing w:after="0" w:line="240" w:lineRule="auto"/>
              <w:jc w:val="center"/>
              <w:rPr>
                <w:rFonts w:ascii="Times New Roman" w:hAnsi="Times New Roman" w:cs="Times New Roman"/>
                <w:sz w:val="24"/>
                <w:szCs w:val="24"/>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Классный руководитель</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Педагог-психолог</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Социальный педагог</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Учитель-предметник</w:t>
            </w:r>
          </w:p>
        </w:tc>
      </w:tr>
    </w:tbl>
    <w:p w:rsidR="002B6E03" w:rsidRPr="00B77177" w:rsidRDefault="002B6E03" w:rsidP="0083216A">
      <w:pPr>
        <w:spacing w:after="0" w:line="240" w:lineRule="auto"/>
        <w:ind w:left="900"/>
        <w:jc w:val="both"/>
        <w:rPr>
          <w:rFonts w:ascii="Times New Roman" w:hAnsi="Times New Roman" w:cs="Times New Roman"/>
          <w:sz w:val="24"/>
          <w:szCs w:val="24"/>
        </w:rPr>
      </w:pPr>
    </w:p>
    <w:p w:rsidR="002B6E03" w:rsidRPr="00B77177" w:rsidRDefault="002B6E03" w:rsidP="0083216A">
      <w:pPr>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2. Коррекционно-развивающая работа</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Способствует личностному развитию учащихся, коррекции недостатков в психическом развитии, освоению ими содержания образования и включает: </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составление индивидуальной программы психологического сопровождения учащегося;</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формирование психологического климата комфортного для всех обучающихся; </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разработку оптимальных для развития школьников с РАС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развитие эмоционально-волевой и личностной сферы ученика и коррекцию его поведения; </w:t>
      </w:r>
    </w:p>
    <w:p w:rsidR="002B6E03" w:rsidRPr="00B77177" w:rsidRDefault="002B6E03" w:rsidP="00B2407E">
      <w:pPr>
        <w:numPr>
          <w:ilvl w:val="0"/>
          <w:numId w:val="11"/>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социальное сопровождение ученика в случае неблагоприятных условий жизни при психотравмирующих обстоятельствах.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Формы и методы работы: </w:t>
      </w:r>
    </w:p>
    <w:p w:rsidR="002B6E03" w:rsidRPr="00B77177" w:rsidRDefault="002B6E03" w:rsidP="00B2407E">
      <w:pPr>
        <w:numPr>
          <w:ilvl w:val="0"/>
          <w:numId w:val="12"/>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занятия индивидуальные и групповые; </w:t>
      </w:r>
    </w:p>
    <w:p w:rsidR="002B6E03" w:rsidRPr="00B77177" w:rsidRDefault="002B6E03" w:rsidP="00B2407E">
      <w:pPr>
        <w:numPr>
          <w:ilvl w:val="0"/>
          <w:numId w:val="12"/>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игры, упражнения, наблюдение;</w:t>
      </w:r>
    </w:p>
    <w:p w:rsidR="002B6E03" w:rsidRPr="00B77177" w:rsidRDefault="002B6E03" w:rsidP="00B2407E">
      <w:pPr>
        <w:numPr>
          <w:ilvl w:val="0"/>
          <w:numId w:val="12"/>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психокоррекционные методики; </w:t>
      </w:r>
    </w:p>
    <w:p w:rsidR="002B6E03" w:rsidRPr="00B77177" w:rsidRDefault="002B6E03" w:rsidP="00B2407E">
      <w:pPr>
        <w:numPr>
          <w:ilvl w:val="0"/>
          <w:numId w:val="12"/>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беседы с учащимися; </w:t>
      </w:r>
    </w:p>
    <w:p w:rsidR="002B6E03" w:rsidRPr="00B77177" w:rsidRDefault="002B6E03" w:rsidP="00B2407E">
      <w:pPr>
        <w:numPr>
          <w:ilvl w:val="0"/>
          <w:numId w:val="12"/>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организация деятельности (игра, труд, изобразительная, конструирование и др.). </w:t>
      </w:r>
    </w:p>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3. Консультативная работа</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Позволяет обеспечить непрерывность специального сопровождения образования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Консультативная работа включает: </w:t>
      </w:r>
    </w:p>
    <w:p w:rsidR="002B6E03" w:rsidRPr="00B77177" w:rsidRDefault="002B6E03" w:rsidP="00B2407E">
      <w:pPr>
        <w:numPr>
          <w:ilvl w:val="0"/>
          <w:numId w:val="1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B6E03" w:rsidRPr="00B77177" w:rsidRDefault="002B6E03" w:rsidP="00B2407E">
      <w:pPr>
        <w:numPr>
          <w:ilvl w:val="0"/>
          <w:numId w:val="1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ребенку в освоении образовательной программы. </w:t>
      </w:r>
    </w:p>
    <w:p w:rsidR="002B6E03" w:rsidRPr="00B77177" w:rsidRDefault="002B6E03" w:rsidP="0083216A">
      <w:pPr>
        <w:tabs>
          <w:tab w:val="left" w:pos="3261"/>
        </w:tabs>
        <w:spacing w:after="0" w:line="240" w:lineRule="auto"/>
        <w:rPr>
          <w:rFonts w:ascii="Times New Roman" w:hAnsi="Times New Roman" w:cs="Times New Roman"/>
          <w:sz w:val="24"/>
          <w:szCs w:val="24"/>
        </w:rPr>
      </w:pPr>
      <w:r w:rsidRPr="00B77177">
        <w:rPr>
          <w:rFonts w:ascii="Times New Roman" w:hAnsi="Times New Roman" w:cs="Times New Roman"/>
          <w:sz w:val="24"/>
          <w:szCs w:val="24"/>
        </w:rPr>
        <w:t>Формы и методы консультативной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Соблюдаются принципы анонимности, доброжелательности и безоценочного отношения.</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tbl>
      <w:tblPr>
        <w:tblW w:w="10618" w:type="dxa"/>
        <w:jc w:val="right"/>
        <w:tblInd w:w="-871" w:type="dxa"/>
        <w:tblLayout w:type="fixed"/>
        <w:tblLook w:val="0000" w:firstRow="0" w:lastRow="0" w:firstColumn="0" w:lastColumn="0" w:noHBand="0" w:noVBand="0"/>
      </w:tblPr>
      <w:tblGrid>
        <w:gridCol w:w="2160"/>
        <w:gridCol w:w="2160"/>
        <w:gridCol w:w="2340"/>
        <w:gridCol w:w="1620"/>
        <w:gridCol w:w="2338"/>
      </w:tblGrid>
      <w:tr w:rsidR="002B6E03" w:rsidRPr="00B77177" w:rsidTr="00F63C09">
        <w:trPr>
          <w:trHeight w:val="1078"/>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Задачи (направления) деятельности</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Планируемые результаты</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Виды и формы деятельности, мероприятия</w:t>
            </w:r>
          </w:p>
        </w:tc>
        <w:tc>
          <w:tcPr>
            <w:tcW w:w="162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Сроки (периодич-ность в течение года)</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Ответственные</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r>
      <w:tr w:rsidR="002B6E03" w:rsidRPr="00B77177" w:rsidTr="00F63C09">
        <w:trPr>
          <w:trHeight w:val="381"/>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Консультирова-ниепедагогичес-ких работников по  вопросам обучения и воспитания детей с РАС</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1. Рекомендации, приёмы, упраж-нения и др. материалы.</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2. Разработка плана консуль-тивной работы с ребенком, роди-телями, классом, работниками Центра</w:t>
            </w:r>
          </w:p>
        </w:tc>
        <w:tc>
          <w:tcPr>
            <w:tcW w:w="234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Индивидуальные, групповые, тематические консультации</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По отдельному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Специалисты ПМПК</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 – логопед</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 – психолог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Социальный педагог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Заместитель директора по УВР</w:t>
            </w:r>
          </w:p>
        </w:tc>
      </w:tr>
      <w:tr w:rsidR="002B6E03" w:rsidRPr="00B77177" w:rsidTr="00F63C09">
        <w:trPr>
          <w:trHeight w:val="381"/>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Консультирова-ние обучаю-щихся по выявленных проблемам, оказание превен-тивной помощи</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1. Рекомендации, приёмы, упраж-нения и др. материалы.</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2. Разработка плана консуль-тивной работы с ребенком</w:t>
            </w:r>
          </w:p>
        </w:tc>
        <w:tc>
          <w:tcPr>
            <w:tcW w:w="234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Индивидуальные, групповые, тематические консультации</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По отдельному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Специалисты ПМПК</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 – логопед</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 – психолог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Социальный педагог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Заместитель директора по УВР</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r>
      <w:tr w:rsidR="002B6E03" w:rsidRPr="00B77177" w:rsidTr="00F63C09">
        <w:trPr>
          <w:trHeight w:val="381"/>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Консультирова-ние родителей по  вопросам обучения детей с РАС, выбора стратегии воспитания, психолого-фи-зиологическимособенностям детей</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1. Рекомендации, приёмы, упражнения и др. материалы.</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2. Разработка плана консуль-тивной работы с родителями</w:t>
            </w:r>
          </w:p>
        </w:tc>
        <w:tc>
          <w:tcPr>
            <w:tcW w:w="234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Индивидуальные, групповые, тематические консультации</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По отдельному плану-графику</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Специалисты ПМПК</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Учитель – логопед</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Педагог – психолог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Социальный педагог</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Заместитель директора по УВР</w:t>
            </w:r>
          </w:p>
        </w:tc>
      </w:tr>
    </w:tbl>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p>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4. Информационно-просветительская работа</w:t>
      </w:r>
    </w:p>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sz w:val="24"/>
          <w:szCs w:val="24"/>
        </w:rPr>
        <w:t xml:space="preserve">Осуществление разъяснительной деятельности в отношении педагогов и родителей по вопросам, связанным с особенностями процесса обучения и воспитания учащихся с РАС, взаимодействия с педагогами и сверстниками, их родителями (законными представителями)  и включает: </w:t>
      </w:r>
    </w:p>
    <w:p w:rsidR="002B6E03" w:rsidRPr="00B77177" w:rsidRDefault="002B6E03" w:rsidP="00B2407E">
      <w:pPr>
        <w:numPr>
          <w:ilvl w:val="0"/>
          <w:numId w:val="14"/>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B6E03" w:rsidRPr="00B77177" w:rsidRDefault="002B6E03" w:rsidP="00B2407E">
      <w:pPr>
        <w:numPr>
          <w:ilvl w:val="0"/>
          <w:numId w:val="14"/>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оформление информационных стендов, печатных и других материалов;</w:t>
      </w:r>
    </w:p>
    <w:p w:rsidR="002B6E03" w:rsidRPr="00B77177" w:rsidRDefault="002B6E03" w:rsidP="00B2407E">
      <w:pPr>
        <w:numPr>
          <w:ilvl w:val="0"/>
          <w:numId w:val="14"/>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психологическое просвещение педагогов с целью повышения их психологической  компетентности;</w:t>
      </w:r>
    </w:p>
    <w:p w:rsidR="002B6E03" w:rsidRPr="00B77177" w:rsidRDefault="002B6E03" w:rsidP="00B2407E">
      <w:pPr>
        <w:numPr>
          <w:ilvl w:val="0"/>
          <w:numId w:val="14"/>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психологическое просвещение родителей с целью формирования у них элементарной компетентности. </w:t>
      </w:r>
    </w:p>
    <w:tbl>
      <w:tblPr>
        <w:tblW w:w="0" w:type="auto"/>
        <w:jc w:val="right"/>
        <w:tblInd w:w="-798" w:type="dxa"/>
        <w:tblLayout w:type="fixed"/>
        <w:tblLook w:val="0000" w:firstRow="0" w:lastRow="0" w:firstColumn="0" w:lastColumn="0" w:noHBand="0" w:noVBand="0"/>
      </w:tblPr>
      <w:tblGrid>
        <w:gridCol w:w="2160"/>
        <w:gridCol w:w="2160"/>
        <w:gridCol w:w="1980"/>
        <w:gridCol w:w="1980"/>
        <w:gridCol w:w="1982"/>
      </w:tblGrid>
      <w:tr w:rsidR="002B6E03" w:rsidRPr="00B77177" w:rsidTr="00F63C09">
        <w:trPr>
          <w:trHeight w:val="870"/>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Задачи (направления) деятельности</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Планируемые результаты</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Виды и формы деятельности, мероприятия</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Сроки (периодичность в течение года)</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sz w:val="24"/>
                <w:szCs w:val="24"/>
              </w:rPr>
              <w:t>Ответственные</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p>
        </w:tc>
      </w:tr>
      <w:tr w:rsidR="002B6E03" w:rsidRPr="00B77177" w:rsidTr="00F63C09">
        <w:trPr>
          <w:trHeight w:val="1843"/>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F63C09" w:rsidP="0083216A">
            <w:pPr>
              <w:tabs>
                <w:tab w:val="left" w:pos="32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Информирова</w:t>
            </w:r>
            <w:r w:rsidR="002B6E03" w:rsidRPr="00B77177">
              <w:rPr>
                <w:rFonts w:ascii="Times New Roman" w:hAnsi="Times New Roman" w:cs="Times New Roman"/>
                <w:sz w:val="24"/>
                <w:szCs w:val="24"/>
              </w:rPr>
              <w:t xml:space="preserve">ние родителей (законных представителей) по медицинским, социальным, правовым и другим вопросам </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Организация работы  семина-ров, тренингов по вопросам обучения и воспитания детей с РАС </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Информацион-ные</w:t>
            </w:r>
            <w:r w:rsidR="00F63C09">
              <w:rPr>
                <w:rFonts w:ascii="Times New Roman" w:hAnsi="Times New Roman" w:cs="Times New Roman"/>
                <w:sz w:val="24"/>
                <w:szCs w:val="24"/>
              </w:rPr>
              <w:t xml:space="preserve"> </w:t>
            </w:r>
            <w:r w:rsidRPr="00B77177">
              <w:rPr>
                <w:rFonts w:ascii="Times New Roman" w:hAnsi="Times New Roman" w:cs="Times New Roman"/>
                <w:sz w:val="24"/>
                <w:szCs w:val="24"/>
              </w:rPr>
              <w:t>меропри-ятия</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 отдельному плану-графику</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Специалисты ПМПК</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Учитель – логопед</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Педагог – психолог</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Социальный педагог</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Заместитель директора по УВР</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tc>
      </w:tr>
      <w:tr w:rsidR="002B6E03" w:rsidRPr="00B77177" w:rsidTr="00F63C09">
        <w:trPr>
          <w:trHeight w:val="1465"/>
          <w:jc w:val="right"/>
        </w:trPr>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Психолого-педагогическое просвещение педагогических р</w:t>
            </w:r>
            <w:r w:rsidR="003A75F2" w:rsidRPr="00B77177">
              <w:rPr>
                <w:rFonts w:ascii="Times New Roman" w:hAnsi="Times New Roman" w:cs="Times New Roman"/>
                <w:sz w:val="24"/>
                <w:szCs w:val="24"/>
              </w:rPr>
              <w:t>аботников по вопросам развития,</w:t>
            </w:r>
            <w:r w:rsidRPr="00B77177">
              <w:rPr>
                <w:rFonts w:ascii="Times New Roman" w:hAnsi="Times New Roman" w:cs="Times New Roman"/>
                <w:sz w:val="24"/>
                <w:szCs w:val="24"/>
              </w:rPr>
              <w:t xml:space="preserve">обучения и воспитания данной категории детей </w:t>
            </w:r>
          </w:p>
        </w:tc>
        <w:tc>
          <w:tcPr>
            <w:tcW w:w="216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Организация методических мероприятий </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Информацион-ныемеропри-ятия</w:t>
            </w:r>
          </w:p>
        </w:tc>
        <w:tc>
          <w:tcPr>
            <w:tcW w:w="1980" w:type="dxa"/>
            <w:tcBorders>
              <w:top w:val="single" w:sz="4" w:space="0" w:color="000000"/>
              <w:left w:val="single" w:sz="4" w:space="0" w:color="000000"/>
              <w:bottom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По отдельному плану-графику</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Специалисты ПМПК</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Учитель – логопед</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Педагог – психолог</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Заместитель директора по  УВР</w:t>
            </w:r>
          </w:p>
        </w:tc>
      </w:tr>
    </w:tbl>
    <w:p w:rsidR="002B6E03" w:rsidRPr="00B77177" w:rsidRDefault="002B6E03" w:rsidP="0083216A">
      <w:pPr>
        <w:pStyle w:val="aa"/>
        <w:tabs>
          <w:tab w:val="left" w:pos="3261"/>
        </w:tabs>
        <w:autoSpaceDE w:val="0"/>
        <w:autoSpaceDN w:val="0"/>
        <w:adjustRightInd w:val="0"/>
        <w:spacing w:line="240" w:lineRule="auto"/>
        <w:ind w:left="945"/>
        <w:jc w:val="both"/>
        <w:rPr>
          <w:bCs/>
        </w:rPr>
      </w:pPr>
    </w:p>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5. Социально-педагогическое сопровождение</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Позволяет устанавливать взаимодействие социального педагога и воспитанника и его родителей, направленное на создание условий, что обеспечивает целесообразную помощь, поддержки и включает:</w:t>
      </w:r>
    </w:p>
    <w:p w:rsidR="002B6E03" w:rsidRPr="00B77177" w:rsidRDefault="002B6E03" w:rsidP="00B2407E">
      <w:pPr>
        <w:numPr>
          <w:ilvl w:val="0"/>
          <w:numId w:val="15"/>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2B6E03" w:rsidRPr="00B77177" w:rsidRDefault="002B6E03" w:rsidP="00B2407E">
      <w:pPr>
        <w:numPr>
          <w:ilvl w:val="0"/>
          <w:numId w:val="15"/>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взаимодействие с социальными партнерами и общественными организациями в интересах учащегося и его семьи. </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Формы и методы работы: </w:t>
      </w:r>
    </w:p>
    <w:p w:rsidR="002B6E03" w:rsidRPr="00B77177" w:rsidRDefault="002B6E03" w:rsidP="00B2407E">
      <w:pPr>
        <w:numPr>
          <w:ilvl w:val="0"/>
          <w:numId w:val="16"/>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индивидуальные и групповые беседы, семинары, тренинги;</w:t>
      </w:r>
    </w:p>
    <w:p w:rsidR="002B6E03" w:rsidRPr="00B77177" w:rsidRDefault="002B6E03" w:rsidP="00B2407E">
      <w:pPr>
        <w:numPr>
          <w:ilvl w:val="0"/>
          <w:numId w:val="16"/>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лекции для родителей;</w:t>
      </w:r>
    </w:p>
    <w:p w:rsidR="002B6E03" w:rsidRPr="00B77177" w:rsidRDefault="002B6E03" w:rsidP="00B2407E">
      <w:pPr>
        <w:numPr>
          <w:ilvl w:val="0"/>
          <w:numId w:val="16"/>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анкетирование педагогов, родителей;</w:t>
      </w:r>
    </w:p>
    <w:p w:rsidR="002B6E03" w:rsidRPr="00722B4E" w:rsidRDefault="002B6E03" w:rsidP="0083216A">
      <w:pPr>
        <w:numPr>
          <w:ilvl w:val="0"/>
          <w:numId w:val="16"/>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разработка методических материалов и рекомендаций учителю, родителям. </w:t>
      </w: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b/>
          <w:sz w:val="24"/>
          <w:szCs w:val="24"/>
        </w:rPr>
        <w:t>Этапы реализации программы коррекционной работы</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1985"/>
        <w:gridCol w:w="3934"/>
      </w:tblGrid>
      <w:tr w:rsidR="002B6E03" w:rsidRPr="00B77177" w:rsidTr="00BF3865">
        <w:tc>
          <w:tcPr>
            <w:tcW w:w="15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Сроки</w:t>
            </w:r>
          </w:p>
        </w:tc>
        <w:tc>
          <w:tcPr>
            <w:tcW w:w="21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Цель</w:t>
            </w:r>
          </w:p>
        </w:tc>
        <w:tc>
          <w:tcPr>
            <w:tcW w:w="1985"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 xml:space="preserve">Ответственный </w:t>
            </w:r>
          </w:p>
        </w:tc>
        <w:tc>
          <w:tcPr>
            <w:tcW w:w="3934"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Результат данного этапа</w:t>
            </w:r>
          </w:p>
        </w:tc>
      </w:tr>
      <w:tr w:rsidR="002B6E03" w:rsidRPr="00B77177" w:rsidTr="00BF3865">
        <w:tc>
          <w:tcPr>
            <w:tcW w:w="15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b/>
                <w:sz w:val="24"/>
                <w:szCs w:val="24"/>
              </w:rPr>
              <w:t>I этап (сентябрь)</w:t>
            </w:r>
            <w:r w:rsidRPr="00B77177">
              <w:rPr>
                <w:rFonts w:ascii="Times New Roman" w:eastAsia="Calibri" w:hAnsi="Times New Roman" w:cs="Times New Roman"/>
                <w:sz w:val="24"/>
                <w:szCs w:val="24"/>
              </w:rPr>
              <w:t>.</w:t>
            </w:r>
          </w:p>
        </w:tc>
        <w:tc>
          <w:tcPr>
            <w:tcW w:w="21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Этап сбора и анализа информации (информационно-аналитическая деятельность).</w:t>
            </w:r>
            <w:r w:rsidR="000C36E5">
              <w:rPr>
                <w:rFonts w:ascii="Times New Roman" w:eastAsia="Calibri" w:hAnsi="Times New Roman" w:cs="Times New Roman"/>
                <w:sz w:val="24"/>
                <w:szCs w:val="24"/>
              </w:rPr>
              <w:t xml:space="preserve"> Разработка СИПР.</w:t>
            </w:r>
          </w:p>
        </w:tc>
        <w:tc>
          <w:tcPr>
            <w:tcW w:w="1985"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 xml:space="preserve">Специалисты, </w:t>
            </w:r>
            <w:r w:rsidRPr="00B77177">
              <w:rPr>
                <w:rFonts w:ascii="Times New Roman" w:hAnsi="Times New Roman" w:cs="Times New Roman"/>
                <w:sz w:val="24"/>
                <w:szCs w:val="24"/>
              </w:rPr>
              <w:t xml:space="preserve">классные </w:t>
            </w:r>
            <w:r w:rsidRPr="00B77177">
              <w:rPr>
                <w:rFonts w:ascii="Times New Roman" w:eastAsia="Calibri" w:hAnsi="Times New Roman" w:cs="Times New Roman"/>
                <w:sz w:val="24"/>
                <w:szCs w:val="24"/>
              </w:rPr>
              <w:t xml:space="preserve">руководители, администрация </w:t>
            </w:r>
          </w:p>
        </w:tc>
        <w:tc>
          <w:tcPr>
            <w:tcW w:w="3934"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 xml:space="preserve">оценка контингента обучающихся для учета особенностей развития детей, определения специфики и их особых образовательных потребностей; </w:t>
            </w:r>
          </w:p>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2B6E03" w:rsidRPr="00B77177" w:rsidTr="00BF3865">
        <w:tc>
          <w:tcPr>
            <w:tcW w:w="15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b/>
                <w:sz w:val="24"/>
                <w:szCs w:val="24"/>
              </w:rPr>
              <w:t>II этап (октябрь - май).</w:t>
            </w:r>
          </w:p>
        </w:tc>
        <w:tc>
          <w:tcPr>
            <w:tcW w:w="2126" w:type="dxa"/>
            <w:shd w:val="clear" w:color="auto" w:fill="auto"/>
          </w:tcPr>
          <w:p w:rsidR="002B6E03" w:rsidRPr="00B77177" w:rsidRDefault="002B6E03" w:rsidP="0083216A">
            <w:pPr>
              <w:tabs>
                <w:tab w:val="left" w:pos="3261"/>
              </w:tabs>
              <w:spacing w:after="0" w:line="240" w:lineRule="auto"/>
              <w:rPr>
                <w:rFonts w:ascii="Times New Roman" w:eastAsia="Calibri" w:hAnsi="Times New Roman" w:cs="Times New Roman"/>
                <w:sz w:val="24"/>
                <w:szCs w:val="24"/>
              </w:rPr>
            </w:pPr>
            <w:r w:rsidRPr="00B77177">
              <w:rPr>
                <w:rFonts w:ascii="Times New Roman" w:eastAsia="Calibri" w:hAnsi="Times New Roman" w:cs="Times New Roman"/>
                <w:sz w:val="24"/>
                <w:szCs w:val="24"/>
              </w:rPr>
              <w:t>Этап коррекционной работы</w:t>
            </w:r>
          </w:p>
        </w:tc>
        <w:tc>
          <w:tcPr>
            <w:tcW w:w="1985"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Специалисты (график работы), учителя</w:t>
            </w:r>
          </w:p>
        </w:tc>
        <w:tc>
          <w:tcPr>
            <w:tcW w:w="3934"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2B6E03" w:rsidRPr="00B77177" w:rsidTr="00BF3865">
        <w:tc>
          <w:tcPr>
            <w:tcW w:w="15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b/>
                <w:sz w:val="24"/>
                <w:szCs w:val="24"/>
              </w:rPr>
              <w:t>III этап (май )</w:t>
            </w:r>
            <w:r w:rsidRPr="00B77177">
              <w:rPr>
                <w:rFonts w:ascii="Times New Roman" w:eastAsia="Calibri" w:hAnsi="Times New Roman" w:cs="Times New Roman"/>
                <w:sz w:val="24"/>
                <w:szCs w:val="24"/>
              </w:rPr>
              <w:t>.</w:t>
            </w:r>
          </w:p>
        </w:tc>
        <w:tc>
          <w:tcPr>
            <w:tcW w:w="21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Этап диагностики коррекционно-развивающей образовательной среды (контрольно-диагностическая деятельность).</w:t>
            </w:r>
          </w:p>
        </w:tc>
        <w:tc>
          <w:tcPr>
            <w:tcW w:w="1985"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Замдиректора по УВР.</w:t>
            </w:r>
          </w:p>
        </w:tc>
        <w:tc>
          <w:tcPr>
            <w:tcW w:w="3934"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2B6E03" w:rsidRPr="00B77177" w:rsidTr="00BF3865">
        <w:tc>
          <w:tcPr>
            <w:tcW w:w="15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b/>
                <w:sz w:val="24"/>
                <w:szCs w:val="24"/>
              </w:rPr>
            </w:pPr>
            <w:r w:rsidRPr="00B77177">
              <w:rPr>
                <w:rFonts w:ascii="Times New Roman" w:eastAsia="Calibri" w:hAnsi="Times New Roman" w:cs="Times New Roman"/>
                <w:b/>
                <w:sz w:val="24"/>
                <w:szCs w:val="24"/>
              </w:rPr>
              <w:t>IV этап (август – сентябрь)</w:t>
            </w:r>
            <w:r w:rsidRPr="00B77177">
              <w:rPr>
                <w:rFonts w:ascii="Times New Roman" w:eastAsia="Calibri" w:hAnsi="Times New Roman" w:cs="Times New Roman"/>
                <w:sz w:val="24"/>
                <w:szCs w:val="24"/>
              </w:rPr>
              <w:t>.</w:t>
            </w:r>
          </w:p>
        </w:tc>
        <w:tc>
          <w:tcPr>
            <w:tcW w:w="2126"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 xml:space="preserve">Этап регуляции и корректировки </w:t>
            </w:r>
          </w:p>
        </w:tc>
        <w:tc>
          <w:tcPr>
            <w:tcW w:w="1985"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hAnsi="Times New Roman" w:cs="Times New Roman"/>
                <w:sz w:val="24"/>
                <w:szCs w:val="24"/>
              </w:rPr>
              <w:t>Педагоги</w:t>
            </w:r>
          </w:p>
        </w:tc>
        <w:tc>
          <w:tcPr>
            <w:tcW w:w="3934" w:type="dxa"/>
            <w:shd w:val="clear" w:color="auto" w:fill="auto"/>
          </w:tcPr>
          <w:p w:rsidR="002B6E03" w:rsidRPr="00B77177" w:rsidRDefault="002B6E03" w:rsidP="0083216A">
            <w:pPr>
              <w:tabs>
                <w:tab w:val="left" w:pos="3261"/>
              </w:tabs>
              <w:spacing w:after="0" w:line="240" w:lineRule="auto"/>
              <w:jc w:val="both"/>
              <w:rPr>
                <w:rFonts w:ascii="Times New Roman" w:eastAsia="Calibri" w:hAnsi="Times New Roman" w:cs="Times New Roman"/>
                <w:sz w:val="24"/>
                <w:szCs w:val="24"/>
              </w:rPr>
            </w:pPr>
            <w:r w:rsidRPr="00B77177">
              <w:rPr>
                <w:rFonts w:ascii="Times New Roman" w:eastAsia="Calibri" w:hAnsi="Times New Roman" w:cs="Times New Roman"/>
                <w:sz w:val="24"/>
                <w:szCs w:val="24"/>
              </w:rPr>
              <w:t>внесение необходимых изменений в образовательный процесс и пр</w:t>
            </w:r>
            <w:r w:rsidRPr="00B77177">
              <w:rPr>
                <w:rFonts w:ascii="Times New Roman" w:hAnsi="Times New Roman" w:cs="Times New Roman"/>
                <w:sz w:val="24"/>
                <w:szCs w:val="24"/>
              </w:rPr>
              <w:t>оцесс сопровождения детей с РАС</w:t>
            </w:r>
            <w:r w:rsidRPr="00B77177">
              <w:rPr>
                <w:rFonts w:ascii="Times New Roman" w:eastAsia="Calibri" w:hAnsi="Times New Roman" w:cs="Times New Roman"/>
                <w:sz w:val="24"/>
                <w:szCs w:val="24"/>
              </w:rPr>
              <w:t>, корректировка условий и форм обучения, методов и приемов работы.</w:t>
            </w:r>
          </w:p>
        </w:tc>
      </w:tr>
    </w:tbl>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ind w:firstLine="540"/>
        <w:jc w:val="center"/>
        <w:rPr>
          <w:rFonts w:ascii="Times New Roman" w:hAnsi="Times New Roman" w:cs="Times New Roman"/>
          <w:b/>
          <w:bCs/>
          <w:sz w:val="24"/>
          <w:szCs w:val="24"/>
        </w:rPr>
      </w:pPr>
      <w:r w:rsidRPr="00B77177">
        <w:rPr>
          <w:rFonts w:ascii="Times New Roman" w:hAnsi="Times New Roman" w:cs="Times New Roman"/>
          <w:b/>
          <w:bCs/>
          <w:sz w:val="24"/>
          <w:szCs w:val="24"/>
        </w:rPr>
        <w:t>Планируемые результаты коррекционной работы</w:t>
      </w:r>
    </w:p>
    <w:p w:rsidR="002B6E03" w:rsidRPr="00B77177" w:rsidRDefault="002B6E03" w:rsidP="0083216A">
      <w:pPr>
        <w:tabs>
          <w:tab w:val="left" w:pos="3261"/>
        </w:tabs>
        <w:spacing w:after="0" w:line="240" w:lineRule="auto"/>
        <w:ind w:firstLine="540"/>
        <w:jc w:val="both"/>
        <w:rPr>
          <w:rFonts w:ascii="Times New Roman" w:hAnsi="Times New Roman" w:cs="Times New Roman"/>
          <w:sz w:val="24"/>
          <w:szCs w:val="24"/>
        </w:rPr>
      </w:pPr>
      <w:r w:rsidRPr="00B77177">
        <w:rPr>
          <w:rFonts w:ascii="Times New Roman" w:hAnsi="Times New Roman" w:cs="Times New Roman"/>
          <w:sz w:val="24"/>
          <w:szCs w:val="24"/>
        </w:rPr>
        <w:t>Результатом коррекции развития обучающихся с РАС может считаться не столько успешное освоение ими основной образовательной программы, сколько освоение жизненно значимых компетенций:</w:t>
      </w:r>
    </w:p>
    <w:p w:rsidR="002B6E03" w:rsidRPr="00B77177" w:rsidRDefault="002B6E03" w:rsidP="00B2407E">
      <w:pPr>
        <w:numPr>
          <w:ilvl w:val="0"/>
          <w:numId w:val="2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2B6E03" w:rsidRPr="00B77177" w:rsidRDefault="002B6E03" w:rsidP="00B2407E">
      <w:pPr>
        <w:numPr>
          <w:ilvl w:val="0"/>
          <w:numId w:val="2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2B6E03" w:rsidRPr="00B77177" w:rsidRDefault="002B6E03" w:rsidP="00B2407E">
      <w:pPr>
        <w:numPr>
          <w:ilvl w:val="0"/>
          <w:numId w:val="2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овладение навыками коммуникации; </w:t>
      </w:r>
    </w:p>
    <w:p w:rsidR="002B6E03" w:rsidRPr="00B77177" w:rsidRDefault="002B6E03" w:rsidP="00B2407E">
      <w:pPr>
        <w:numPr>
          <w:ilvl w:val="0"/>
          <w:numId w:val="2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дифференциация и осмысление картины мира и ее временно-пространственной организации;</w:t>
      </w:r>
    </w:p>
    <w:p w:rsidR="00C77CDA" w:rsidRDefault="002B6E03" w:rsidP="0083216A">
      <w:pPr>
        <w:numPr>
          <w:ilvl w:val="0"/>
          <w:numId w:val="23"/>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осмысление своего социального окружения и освоение соответствующих возрасту системы ценностей и социальных ролей.</w:t>
      </w:r>
    </w:p>
    <w:p w:rsidR="00722B4E" w:rsidRDefault="00722B4E" w:rsidP="00722B4E">
      <w:pPr>
        <w:tabs>
          <w:tab w:val="left" w:pos="3261"/>
        </w:tabs>
        <w:suppressAutoHyphens w:val="0"/>
        <w:spacing w:after="0" w:line="240" w:lineRule="auto"/>
        <w:jc w:val="both"/>
        <w:rPr>
          <w:rFonts w:ascii="Times New Roman" w:hAnsi="Times New Roman" w:cs="Times New Roman"/>
          <w:sz w:val="24"/>
          <w:szCs w:val="24"/>
        </w:rPr>
      </w:pPr>
    </w:p>
    <w:p w:rsidR="00722B4E" w:rsidRPr="00722B4E" w:rsidRDefault="00722B4E" w:rsidP="00722B4E">
      <w:pPr>
        <w:tabs>
          <w:tab w:val="left" w:pos="3261"/>
        </w:tabs>
        <w:suppressAutoHyphens w:val="0"/>
        <w:spacing w:after="0" w:line="240" w:lineRule="auto"/>
        <w:jc w:val="both"/>
        <w:rPr>
          <w:rFonts w:ascii="Times New Roman" w:hAnsi="Times New Roman" w:cs="Times New Roman"/>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6"/>
        <w:gridCol w:w="7953"/>
      </w:tblGrid>
      <w:tr w:rsidR="002B6E03" w:rsidRPr="00B77177" w:rsidTr="00722B4E">
        <w:tc>
          <w:tcPr>
            <w:tcW w:w="1901" w:type="dxa"/>
            <w:gridSpan w:val="2"/>
          </w:tcPr>
          <w:p w:rsidR="002B6E03" w:rsidRPr="00B77177" w:rsidRDefault="002B6E03" w:rsidP="0083216A">
            <w:pPr>
              <w:tabs>
                <w:tab w:val="left" w:pos="3261"/>
              </w:tabs>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Жизненно значимые компетенции</w:t>
            </w:r>
          </w:p>
        </w:tc>
        <w:tc>
          <w:tcPr>
            <w:tcW w:w="7953" w:type="dxa"/>
          </w:tcPr>
          <w:p w:rsidR="002B6E03" w:rsidRPr="00B77177" w:rsidRDefault="002B6E03" w:rsidP="0083216A">
            <w:pPr>
              <w:tabs>
                <w:tab w:val="left" w:pos="3261"/>
              </w:tabs>
              <w:spacing w:after="0" w:line="240" w:lineRule="auto"/>
              <w:jc w:val="center"/>
              <w:rPr>
                <w:rFonts w:ascii="Times New Roman" w:hAnsi="Times New Roman" w:cs="Times New Roman"/>
                <w:b/>
                <w:sz w:val="24"/>
                <w:szCs w:val="24"/>
              </w:rPr>
            </w:pPr>
            <w:r w:rsidRPr="00B77177">
              <w:rPr>
                <w:rFonts w:ascii="Times New Roman" w:hAnsi="Times New Roman" w:cs="Times New Roman"/>
                <w:b/>
                <w:sz w:val="24"/>
                <w:szCs w:val="24"/>
              </w:rPr>
              <w:t>Требования к результатам коррекцио</w:t>
            </w:r>
            <w:r w:rsidR="003A75F2" w:rsidRPr="00B77177">
              <w:rPr>
                <w:rFonts w:ascii="Times New Roman" w:hAnsi="Times New Roman" w:cs="Times New Roman"/>
                <w:b/>
                <w:sz w:val="24"/>
                <w:szCs w:val="24"/>
              </w:rPr>
              <w:t>н</w:t>
            </w:r>
            <w:r w:rsidRPr="00B77177">
              <w:rPr>
                <w:rFonts w:ascii="Times New Roman" w:hAnsi="Times New Roman" w:cs="Times New Roman"/>
                <w:b/>
                <w:sz w:val="24"/>
                <w:szCs w:val="24"/>
              </w:rPr>
              <w:t>ной работы</w:t>
            </w:r>
          </w:p>
        </w:tc>
      </w:tr>
      <w:tr w:rsidR="002B6E03" w:rsidRPr="00B77177" w:rsidTr="00722B4E">
        <w:trPr>
          <w:cantSplit/>
          <w:trHeight w:val="1134"/>
        </w:trPr>
        <w:tc>
          <w:tcPr>
            <w:tcW w:w="1901" w:type="dxa"/>
            <w:gridSpan w:val="2"/>
          </w:tcPr>
          <w:p w:rsidR="002B6E03" w:rsidRPr="00B77177" w:rsidRDefault="002B6E03" w:rsidP="0083216A">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Развитие адекватных представлений о собственных возможностях и ограничениях</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tc>
        <w:tc>
          <w:tcPr>
            <w:tcW w:w="7953" w:type="dxa"/>
          </w:tcPr>
          <w:p w:rsidR="002B6E03" w:rsidRPr="00722B4E" w:rsidRDefault="002B6E03" w:rsidP="00722B4E">
            <w:pPr>
              <w:pStyle w:val="Default"/>
              <w:tabs>
                <w:tab w:val="left" w:pos="3261"/>
              </w:tabs>
              <w:jc w:val="both"/>
              <w:rPr>
                <w:sz w:val="22"/>
                <w:szCs w:val="22"/>
              </w:rPr>
            </w:pPr>
            <w:r w:rsidRPr="00722B4E">
              <w:rPr>
                <w:sz w:val="22"/>
                <w:szCs w:val="22"/>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2B6E03" w:rsidRPr="00722B4E" w:rsidRDefault="002B6E03" w:rsidP="00722B4E">
            <w:pPr>
              <w:pStyle w:val="Default"/>
              <w:tabs>
                <w:tab w:val="left" w:pos="3261"/>
              </w:tabs>
              <w:jc w:val="both"/>
              <w:rPr>
                <w:sz w:val="22"/>
                <w:szCs w:val="22"/>
              </w:rPr>
            </w:pPr>
            <w:r w:rsidRPr="00722B4E">
              <w:rPr>
                <w:sz w:val="22"/>
                <w:szCs w:val="22"/>
              </w:rPr>
              <w:t>Понимание ребёнком того, что пожаловаться и попросить о помощи  – это нормально и необходимо. Умение адекватно выбрать взрослого и обратиться к нему за помощью</w:t>
            </w:r>
          </w:p>
          <w:p w:rsidR="002B6E03" w:rsidRPr="00722B4E" w:rsidRDefault="002B6E03" w:rsidP="00722B4E">
            <w:pPr>
              <w:pStyle w:val="Default"/>
              <w:tabs>
                <w:tab w:val="left" w:pos="3261"/>
              </w:tabs>
              <w:jc w:val="both"/>
              <w:rPr>
                <w:sz w:val="22"/>
                <w:szCs w:val="22"/>
              </w:rPr>
            </w:pPr>
            <w:r w:rsidRPr="00722B4E">
              <w:rPr>
                <w:sz w:val="22"/>
                <w:szCs w:val="22"/>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2B6E03" w:rsidRPr="00B77177" w:rsidRDefault="002B6E03" w:rsidP="00722B4E">
            <w:pPr>
              <w:tabs>
                <w:tab w:val="left" w:pos="3261"/>
              </w:tabs>
              <w:spacing w:after="0" w:line="240" w:lineRule="auto"/>
              <w:jc w:val="both"/>
              <w:rPr>
                <w:rFonts w:ascii="Times New Roman" w:hAnsi="Times New Roman" w:cs="Times New Roman"/>
                <w:sz w:val="24"/>
                <w:szCs w:val="24"/>
              </w:rPr>
            </w:pPr>
            <w:r w:rsidRPr="00722B4E">
              <w:rPr>
                <w:rFonts w:ascii="Times New Roman" w:hAnsi="Times New Roman" w:cs="Times New Roman"/>
              </w:rPr>
              <w:t>Умение обратиться ко взрослым при затруднениях в учебном процессе, сформулировать запрос о специальной помощи (Извините, я забыл, не понял. Повторите. )</w:t>
            </w:r>
          </w:p>
        </w:tc>
      </w:tr>
      <w:tr w:rsidR="00722B4E" w:rsidRPr="00B77177" w:rsidTr="00722B4E">
        <w:trPr>
          <w:cantSplit/>
          <w:trHeight w:val="1134"/>
        </w:trPr>
        <w:tc>
          <w:tcPr>
            <w:tcW w:w="1865" w:type="dxa"/>
          </w:tcPr>
          <w:p w:rsidR="00722B4E" w:rsidRPr="00B77177" w:rsidRDefault="00722B4E" w:rsidP="002F7E39">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Овладение социально-бытовыми умениями, используемыми в повседневной жизни</w:t>
            </w:r>
          </w:p>
        </w:tc>
        <w:tc>
          <w:tcPr>
            <w:tcW w:w="7989" w:type="dxa"/>
            <w:gridSpan w:val="2"/>
          </w:tcPr>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Прогресс в самостоятельности и независимости в быту.</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Продвижение в навыках самообслуживания.</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Развитие представлений об устройстве домашней жизни.</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Развитие представлений об устройстве школьной жизни.</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ориентироваться в пространстве школы, попросить о помощи в случае затруднения, ориентироваться в расписании занятий.</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722B4E">
              <w:rPr>
                <w:rFonts w:ascii="Times New Roman" w:hAnsi="Times New Roman" w:cs="Times New Roman"/>
              </w:rPr>
              <w:t>Стремление ребенка участвовать в подготовке и проведении праздника, прогресс в этом направлении.</w:t>
            </w:r>
          </w:p>
        </w:tc>
      </w:tr>
      <w:tr w:rsidR="00722B4E" w:rsidRPr="00B77177" w:rsidTr="00722B4E">
        <w:trPr>
          <w:cantSplit/>
          <w:trHeight w:val="1134"/>
        </w:trPr>
        <w:tc>
          <w:tcPr>
            <w:tcW w:w="1865" w:type="dxa"/>
          </w:tcPr>
          <w:p w:rsidR="00722B4E" w:rsidRPr="00B77177" w:rsidRDefault="00722B4E" w:rsidP="002F7E39">
            <w:pPr>
              <w:tabs>
                <w:tab w:val="left" w:pos="3261"/>
              </w:tabs>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Овладение навыками коммуникации</w:t>
            </w:r>
          </w:p>
        </w:tc>
        <w:tc>
          <w:tcPr>
            <w:tcW w:w="7989" w:type="dxa"/>
            <w:gridSpan w:val="2"/>
          </w:tcPr>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решать актуальные жизненные задачи, используя коммуникацию как средство достижения цели (вербальную, невербальную).</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начать и поддержать разговор, задать вопрос, выразить свои намерения, просьбу, пожелание, опасения, завершить разговор.</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корректно выразить отказ и недовольство, благодарность, сочувствие и т.д.</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получать и уточнять информацию от собеседника.</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Освоение культурных форм выражения своих чувств.</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Расширение круга ситуаций, в которых обучающийся может использовать коммуникацию как средство достижения цели.</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передать свои впечатления, соображения, умозаключения так, чтобы быть понятым другим человеком.</w:t>
            </w:r>
          </w:p>
          <w:p w:rsidR="00722B4E" w:rsidRPr="00722B4E" w:rsidRDefault="00722B4E" w:rsidP="002F7E39">
            <w:pPr>
              <w:tabs>
                <w:tab w:val="left" w:pos="3261"/>
              </w:tabs>
              <w:spacing w:after="0" w:line="240" w:lineRule="auto"/>
              <w:jc w:val="both"/>
              <w:rPr>
                <w:rFonts w:ascii="Times New Roman" w:hAnsi="Times New Roman" w:cs="Times New Roman"/>
              </w:rPr>
            </w:pPr>
            <w:r w:rsidRPr="00722B4E">
              <w:rPr>
                <w:rFonts w:ascii="Times New Roman" w:hAnsi="Times New Roman" w:cs="Times New Roman"/>
              </w:rPr>
              <w:t>Умение принимать и включать в свой личный опыт жизненный опыт других людей.</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722B4E">
              <w:rPr>
                <w:rFonts w:ascii="Times New Roman" w:hAnsi="Times New Roman" w:cs="Times New Roman"/>
              </w:rPr>
              <w:t>Умение делиться своими воспоминаниями, впечатлениями и планами с другими людьми</w:t>
            </w:r>
          </w:p>
        </w:tc>
      </w:tr>
    </w:tbl>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br w:type="page"/>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7138"/>
      </w:tblGrid>
      <w:tr w:rsidR="00722B4E" w:rsidRPr="00B77177" w:rsidTr="002F7E39">
        <w:trPr>
          <w:cantSplit/>
          <w:trHeight w:val="8070"/>
        </w:trPr>
        <w:tc>
          <w:tcPr>
            <w:tcW w:w="2639" w:type="dxa"/>
          </w:tcPr>
          <w:p w:rsidR="00722B4E" w:rsidRPr="00B77177" w:rsidRDefault="00722B4E" w:rsidP="002F7E39">
            <w:pPr>
              <w:tabs>
                <w:tab w:val="left" w:pos="3261"/>
              </w:tabs>
              <w:autoSpaceDE w:val="0"/>
              <w:autoSpaceDN w:val="0"/>
              <w:adjustRightInd w:val="0"/>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Дифференциация и осмысление картины мира и её временно-пространственной организации</w:t>
            </w:r>
          </w:p>
        </w:tc>
        <w:tc>
          <w:tcPr>
            <w:tcW w:w="7138" w:type="dxa"/>
          </w:tcPr>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Использование вещей в соответствии с их функциями, принятым порядком и характером наличной ситуации.</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Активность во взаимодействии с миром, понимание собственной результативности. Накопление опыта освоения нового при помощи экскурсий и путешествий.</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Уметь принимать и включать в свой личный жизненный опыт других людей.</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делиться своими воспоминаниями, впечатлениями, планами с другими людьми.</w:t>
            </w:r>
          </w:p>
        </w:tc>
      </w:tr>
      <w:tr w:rsidR="00722B4E" w:rsidRPr="00B77177" w:rsidTr="002F7E39">
        <w:trPr>
          <w:cantSplit/>
          <w:trHeight w:val="2148"/>
        </w:trPr>
        <w:tc>
          <w:tcPr>
            <w:tcW w:w="2639" w:type="dxa"/>
          </w:tcPr>
          <w:p w:rsidR="00722B4E" w:rsidRPr="00B77177" w:rsidRDefault="00722B4E" w:rsidP="002F7E39">
            <w:pPr>
              <w:tabs>
                <w:tab w:val="left" w:pos="3261"/>
              </w:tabs>
              <w:autoSpaceDE w:val="0"/>
              <w:autoSpaceDN w:val="0"/>
              <w:adjustRightInd w:val="0"/>
              <w:spacing w:after="0" w:line="240" w:lineRule="auto"/>
              <w:jc w:val="both"/>
              <w:rPr>
                <w:rFonts w:ascii="Times New Roman" w:hAnsi="Times New Roman" w:cs="Times New Roman"/>
                <w:b/>
                <w:i/>
                <w:sz w:val="24"/>
                <w:szCs w:val="24"/>
              </w:rPr>
            </w:pPr>
            <w:r w:rsidRPr="00B77177">
              <w:rPr>
                <w:rFonts w:ascii="Times New Roman" w:hAnsi="Times New Roman" w:cs="Times New Roman"/>
                <w:b/>
                <w:i/>
                <w:sz w:val="24"/>
                <w:szCs w:val="24"/>
              </w:rPr>
              <w:t xml:space="preserve">Осмысление своего социального окружения и освоение соответствующих возрасту системы ценностей и социальных ролей </w:t>
            </w:r>
          </w:p>
        </w:tc>
        <w:tc>
          <w:tcPr>
            <w:tcW w:w="7138" w:type="dxa"/>
          </w:tcPr>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адекватно использовать принятые в окружении обучающегося социальные ритуалы.</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корректно выразить свои чувства, отказ, недовольство, благодарность, сочувствие, намерение, просьбу, опасение.</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Знание правил поведения в разных социальных ситуациях с людьми разного статуса.</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проявлять инициативу, корректно устанавливать и ограничивать контакт.</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Расширение круга освоенных социальных контактов.</w:t>
            </w: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p>
          <w:p w:rsidR="00722B4E" w:rsidRPr="00B77177" w:rsidRDefault="00722B4E" w:rsidP="002F7E39">
            <w:pPr>
              <w:tabs>
                <w:tab w:val="left" w:pos="3261"/>
              </w:tabs>
              <w:spacing w:after="0" w:line="240" w:lineRule="auto"/>
              <w:jc w:val="both"/>
              <w:rPr>
                <w:rFonts w:ascii="Times New Roman" w:hAnsi="Times New Roman" w:cs="Times New Roman"/>
                <w:sz w:val="24"/>
                <w:szCs w:val="24"/>
              </w:rPr>
            </w:pPr>
          </w:p>
        </w:tc>
      </w:tr>
    </w:tbl>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br w:type="page"/>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jc w:val="center"/>
        <w:rPr>
          <w:rFonts w:ascii="Times New Roman" w:hAnsi="Times New Roman" w:cs="Times New Roman"/>
          <w:sz w:val="24"/>
          <w:szCs w:val="24"/>
        </w:rPr>
      </w:pPr>
      <w:r w:rsidRPr="00B77177">
        <w:rPr>
          <w:rFonts w:ascii="Times New Roman" w:hAnsi="Times New Roman" w:cs="Times New Roman"/>
          <w:b/>
          <w:sz w:val="24"/>
          <w:szCs w:val="24"/>
        </w:rPr>
        <w:t>Механизм реализации программы</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1. Оптимально выстроенное взаимодействие специалистов </w:t>
      </w:r>
      <w:r w:rsidR="00F63C09">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sz w:val="24"/>
          <w:szCs w:val="24"/>
        </w:rPr>
        <w:t>, обеспечивающее системное сопровождение детей с РАС, включающее в себя:</w:t>
      </w:r>
    </w:p>
    <w:p w:rsidR="002B6E03" w:rsidRPr="00B77177" w:rsidRDefault="002B6E03" w:rsidP="00B2407E">
      <w:pPr>
        <w:numPr>
          <w:ilvl w:val="0"/>
          <w:numId w:val="17"/>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взаимодействия всех специалистов в рамках ПМПк;</w:t>
      </w:r>
    </w:p>
    <w:p w:rsidR="002B6E03" w:rsidRPr="00B77177" w:rsidRDefault="002B6E03" w:rsidP="00B2407E">
      <w:pPr>
        <w:numPr>
          <w:ilvl w:val="0"/>
          <w:numId w:val="17"/>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осуществление совместного много 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B6E03" w:rsidRPr="00B77177" w:rsidRDefault="002B6E03" w:rsidP="00B2407E">
      <w:pPr>
        <w:numPr>
          <w:ilvl w:val="0"/>
          <w:numId w:val="17"/>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разработку и реализацию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2.  Взаимодействие </w:t>
      </w:r>
      <w:r w:rsidR="00F63C09">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F63C09">
        <w:rPr>
          <w:rFonts w:ascii="Times New Roman" w:hAnsi="Times New Roman" w:cs="Times New Roman"/>
          <w:color w:val="auto"/>
          <w:sz w:val="24"/>
          <w:szCs w:val="24"/>
        </w:rPr>
        <w:t xml:space="preserve"> </w:t>
      </w:r>
      <w:r w:rsidRPr="00B77177">
        <w:rPr>
          <w:rFonts w:ascii="Times New Roman" w:hAnsi="Times New Roman" w:cs="Times New Roman"/>
          <w:sz w:val="24"/>
          <w:szCs w:val="24"/>
        </w:rPr>
        <w:t xml:space="preserve">с организациями культуры, общественными организациями и другими институтами общества  (социальное партнерство). Оно включает сотрудничество:  </w:t>
      </w:r>
    </w:p>
    <w:p w:rsidR="002B6E03" w:rsidRPr="00B77177" w:rsidRDefault="002B6E03" w:rsidP="00B2407E">
      <w:pPr>
        <w:numPr>
          <w:ilvl w:val="0"/>
          <w:numId w:val="18"/>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детей с РАС;</w:t>
      </w:r>
    </w:p>
    <w:p w:rsidR="002B6E03" w:rsidRPr="00B77177" w:rsidRDefault="002B6E03" w:rsidP="00B2407E">
      <w:pPr>
        <w:numPr>
          <w:ilvl w:val="0"/>
          <w:numId w:val="18"/>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расстройствами аутистического спектра;</w:t>
      </w:r>
    </w:p>
    <w:p w:rsidR="002B6E03" w:rsidRPr="00B77177" w:rsidRDefault="002B6E03" w:rsidP="00B2407E">
      <w:pPr>
        <w:numPr>
          <w:ilvl w:val="0"/>
          <w:numId w:val="18"/>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детей с РАС;</w:t>
      </w:r>
    </w:p>
    <w:p w:rsidR="002B6E03" w:rsidRPr="00B77177" w:rsidRDefault="002B6E03" w:rsidP="00B2407E">
      <w:pPr>
        <w:numPr>
          <w:ilvl w:val="0"/>
          <w:numId w:val="18"/>
        </w:numPr>
        <w:tabs>
          <w:tab w:val="left" w:pos="3261"/>
        </w:tabs>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 родителями учащихся с РАС в решении вопросов их развития, социализации, здоровьесбережения, социальной адаптации и интеграции в общество.</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b/>
          <w:sz w:val="24"/>
          <w:szCs w:val="24"/>
        </w:rPr>
        <w:t>Требования к условиям реализации программы</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Психолого-педагогическое обеспечение:</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обеспечение участия всех детей с РАС,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B6E03" w:rsidRPr="00B77177" w:rsidRDefault="002B6E03" w:rsidP="0083216A">
      <w:pPr>
        <w:tabs>
          <w:tab w:val="left" w:pos="3261"/>
        </w:tabs>
        <w:spacing w:after="0" w:line="240" w:lineRule="auto"/>
        <w:jc w:val="both"/>
        <w:rPr>
          <w:rFonts w:ascii="Times New Roman" w:hAnsi="Times New Roman" w:cs="Times New Roman"/>
          <w:sz w:val="24"/>
          <w:szCs w:val="24"/>
        </w:rPr>
      </w:pPr>
      <w:r w:rsidRPr="00B77177">
        <w:rPr>
          <w:rFonts w:ascii="Times New Roman" w:hAnsi="Times New Roman" w:cs="Times New Roman"/>
          <w:b/>
          <w:sz w:val="24"/>
          <w:szCs w:val="24"/>
        </w:rPr>
        <w:t>Программно-методическое обеспечение</w:t>
      </w:r>
    </w:p>
    <w:p w:rsidR="002B6E03" w:rsidRPr="00B77177" w:rsidRDefault="002B6E03" w:rsidP="0083216A">
      <w:pPr>
        <w:widowControl w:val="0"/>
        <w:tabs>
          <w:tab w:val="left" w:pos="3261"/>
        </w:tabs>
        <w:autoSpaceDE w:val="0"/>
        <w:spacing w:after="0" w:line="240" w:lineRule="auto"/>
        <w:ind w:firstLine="454"/>
        <w:jc w:val="both"/>
        <w:rPr>
          <w:rFonts w:ascii="Times New Roman" w:eastAsia="Times New Roman" w:hAnsi="Times New Roman" w:cs="Times New Roman"/>
          <w:sz w:val="24"/>
          <w:szCs w:val="24"/>
        </w:rPr>
      </w:pPr>
      <w:r w:rsidRPr="00B77177">
        <w:rPr>
          <w:rFonts w:ascii="Times New Roman" w:eastAsia="Times New Roman" w:hAnsi="Times New Roman" w:cs="Times New Roman"/>
          <w:sz w:val="24"/>
          <w:szCs w:val="24"/>
        </w:rPr>
        <w:t xml:space="preserve">В процессе реализации программы коррекционной работы </w:t>
      </w:r>
      <w:r w:rsidR="00F63C09">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eastAsia="Times New Roman" w:hAnsi="Times New Roman" w:cs="Times New Roman"/>
          <w:sz w:val="24"/>
          <w:szCs w:val="24"/>
        </w:rPr>
        <w:t xml:space="preserve">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3A75F2" w:rsidRPr="00B77177" w:rsidRDefault="003A75F2" w:rsidP="0083216A">
      <w:pPr>
        <w:spacing w:after="0" w:line="240" w:lineRule="auto"/>
        <w:ind w:left="900"/>
        <w:jc w:val="center"/>
        <w:rPr>
          <w:rFonts w:ascii="Times New Roman" w:hAnsi="Times New Roman" w:cs="Times New Roman"/>
          <w:b/>
          <w:i/>
          <w:sz w:val="24"/>
          <w:szCs w:val="24"/>
        </w:rPr>
      </w:pPr>
    </w:p>
    <w:p w:rsidR="002B6E03" w:rsidRPr="00B77177" w:rsidRDefault="002B6E03" w:rsidP="0083216A">
      <w:pPr>
        <w:spacing w:after="0" w:line="240" w:lineRule="auto"/>
        <w:ind w:left="900"/>
        <w:jc w:val="center"/>
        <w:rPr>
          <w:rFonts w:ascii="Times New Roman" w:hAnsi="Times New Roman" w:cs="Times New Roman"/>
          <w:b/>
          <w:i/>
          <w:sz w:val="24"/>
          <w:szCs w:val="24"/>
        </w:rPr>
      </w:pPr>
      <w:r w:rsidRPr="00B77177">
        <w:rPr>
          <w:rFonts w:ascii="Times New Roman" w:hAnsi="Times New Roman" w:cs="Times New Roman"/>
          <w:b/>
          <w:i/>
          <w:sz w:val="24"/>
          <w:szCs w:val="24"/>
        </w:rPr>
        <w:t>Подпрограммы, реализуемые в рамках программы коррекционной работы:</w:t>
      </w:r>
    </w:p>
    <w:p w:rsidR="002B6E03" w:rsidRPr="00B77177" w:rsidRDefault="002B6E03" w:rsidP="00B2407E">
      <w:pPr>
        <w:pStyle w:val="aa"/>
        <w:numPr>
          <w:ilvl w:val="0"/>
          <w:numId w:val="26"/>
        </w:numPr>
        <w:suppressAutoHyphens/>
        <w:autoSpaceDE w:val="0"/>
        <w:autoSpaceDN w:val="0"/>
        <w:adjustRightInd w:val="0"/>
        <w:spacing w:line="240" w:lineRule="auto"/>
        <w:contextualSpacing w:val="0"/>
        <w:rPr>
          <w:b/>
        </w:rPr>
      </w:pPr>
      <w:r w:rsidRPr="00B77177">
        <w:rPr>
          <w:b/>
        </w:rPr>
        <w:t>Коррекционная работа учителя</w:t>
      </w:r>
    </w:p>
    <w:tbl>
      <w:tblPr>
        <w:tblStyle w:val="afff6"/>
        <w:tblW w:w="0" w:type="auto"/>
        <w:tblLook w:val="01E0" w:firstRow="1" w:lastRow="1" w:firstColumn="1" w:lastColumn="1" w:noHBand="0" w:noVBand="0"/>
      </w:tblPr>
      <w:tblGrid>
        <w:gridCol w:w="828"/>
        <w:gridCol w:w="5040"/>
        <w:gridCol w:w="3600"/>
      </w:tblGrid>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w:t>
            </w:r>
          </w:p>
          <w:p w:rsidR="002B6E03" w:rsidRPr="00B77177" w:rsidRDefault="002B6E03" w:rsidP="0083216A">
            <w:pPr>
              <w:autoSpaceDE w:val="0"/>
              <w:autoSpaceDN w:val="0"/>
              <w:adjustRightInd w:val="0"/>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п/п</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Содержание  и формы работы</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Сроки</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1.</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Наблюдение за учениками во время учебной и внеурочной деятельности</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Ежедневно</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2.</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Поддержание связи с учителями-предметниками,  психологом, дефектологом (при наличии), логопедом, медицинским работником, администрацией </w:t>
            </w:r>
            <w:r w:rsidR="00F63C09">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sz w:val="24"/>
                <w:szCs w:val="24"/>
              </w:rPr>
              <w:t>, родителями</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Постоянно</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3.</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Составление психолого-педагогической характеристики учащегося с РАС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Для организации процесса обучения – непосредственно  в ходе обучения</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4.</w:t>
            </w:r>
          </w:p>
        </w:tc>
        <w:tc>
          <w:tcPr>
            <w:tcW w:w="5040" w:type="dxa"/>
          </w:tcPr>
          <w:p w:rsidR="002B6E03" w:rsidRPr="00B77177" w:rsidRDefault="002B6E03" w:rsidP="000C36E5">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Составление </w:t>
            </w:r>
            <w:r w:rsidR="000C36E5">
              <w:rPr>
                <w:rFonts w:ascii="Times New Roman" w:hAnsi="Times New Roman" w:cs="Times New Roman"/>
                <w:sz w:val="24"/>
                <w:szCs w:val="24"/>
              </w:rPr>
              <w:t>специальной индивидуальной программы развития - СИПР</w:t>
            </w:r>
            <w:r w:rsidRPr="00B77177">
              <w:rPr>
                <w:rFonts w:ascii="Times New Roman" w:hAnsi="Times New Roman" w:cs="Times New Roman"/>
                <w:sz w:val="24"/>
                <w:szCs w:val="24"/>
              </w:rPr>
              <w:t xml:space="preserve"> (вместе с психологом, логопедом, дефектологом (при наличии), социальным педагогом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Перед началом обучения</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В ходе обучения</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5.</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Формирование такого микроклимата в классе, который способствовал бы тому, чтобы каждый учащийся с РАС чувствовал себя комфортно</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Постоянно</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6.</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Ведение документации (психолого-педагогические дневники наблюдения за учащимися)</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Постоянно</w:t>
            </w:r>
          </w:p>
        </w:tc>
      </w:tr>
      <w:tr w:rsidR="002B6E03" w:rsidRPr="00B77177" w:rsidTr="00BF3865">
        <w:tc>
          <w:tcPr>
            <w:tcW w:w="828"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7.</w:t>
            </w:r>
          </w:p>
        </w:tc>
        <w:tc>
          <w:tcPr>
            <w:tcW w:w="504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tc>
        <w:tc>
          <w:tcPr>
            <w:tcW w:w="3600" w:type="dxa"/>
          </w:tcPr>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Постоянно</w:t>
            </w:r>
          </w:p>
        </w:tc>
      </w:tr>
    </w:tbl>
    <w:p w:rsidR="002B6E03" w:rsidRPr="00B77177" w:rsidRDefault="002B6E03" w:rsidP="0083216A">
      <w:pPr>
        <w:spacing w:after="0" w:line="240" w:lineRule="auto"/>
        <w:jc w:val="both"/>
        <w:rPr>
          <w:rFonts w:ascii="Times New Roman" w:hAnsi="Times New Roman" w:cs="Times New Roman"/>
          <w:sz w:val="24"/>
          <w:szCs w:val="24"/>
        </w:rPr>
      </w:pPr>
    </w:p>
    <w:p w:rsidR="002B6E03" w:rsidRDefault="002B6E03" w:rsidP="00B2407E">
      <w:pPr>
        <w:pStyle w:val="aa"/>
        <w:numPr>
          <w:ilvl w:val="0"/>
          <w:numId w:val="26"/>
        </w:numPr>
        <w:suppressAutoHyphens/>
        <w:spacing w:line="240" w:lineRule="auto"/>
        <w:ind w:left="0" w:firstLine="0"/>
        <w:contextualSpacing w:val="0"/>
        <w:rPr>
          <w:b/>
        </w:rPr>
      </w:pPr>
      <w:r w:rsidRPr="00B77177">
        <w:rPr>
          <w:b/>
        </w:rPr>
        <w:t>Индивидуальная коррекционно-развивающая программа</w:t>
      </w:r>
    </w:p>
    <w:p w:rsidR="009F208B" w:rsidRDefault="009F208B" w:rsidP="009F208B">
      <w:pPr>
        <w:pStyle w:val="aa"/>
        <w:suppressAutoHyphens/>
        <w:spacing w:line="240" w:lineRule="auto"/>
        <w:ind w:left="0"/>
        <w:contextualSpacing w:val="0"/>
        <w:rPr>
          <w:b/>
        </w:rPr>
      </w:pPr>
      <w:r>
        <w:rPr>
          <w:b/>
        </w:rPr>
        <w:t>для обучающегося 3-го класса Мороз С.</w:t>
      </w:r>
    </w:p>
    <w:p w:rsidR="002B6E03" w:rsidRDefault="002B6E03" w:rsidP="0083216A">
      <w:pPr>
        <w:pStyle w:val="af7"/>
        <w:rPr>
          <w:rFonts w:ascii="Times New Roman" w:hAnsi="Times New Roman"/>
          <w:sz w:val="24"/>
          <w:szCs w:val="24"/>
        </w:rPr>
      </w:pPr>
      <w:r w:rsidRPr="00B77177">
        <w:rPr>
          <w:rFonts w:ascii="Times New Roman" w:hAnsi="Times New Roman"/>
          <w:b/>
          <w:sz w:val="24"/>
          <w:szCs w:val="24"/>
        </w:rPr>
        <w:t xml:space="preserve">Цель </w:t>
      </w:r>
      <w:r w:rsidRPr="00B77177">
        <w:rPr>
          <w:rFonts w:ascii="Times New Roman" w:hAnsi="Times New Roman"/>
          <w:sz w:val="24"/>
          <w:szCs w:val="24"/>
        </w:rPr>
        <w:t xml:space="preserve">– развитие эмоциональной сферы ребенка; формирование произвольной регуляции поведения; </w:t>
      </w:r>
      <w:r w:rsidR="006D7E1D">
        <w:rPr>
          <w:rFonts w:ascii="Times New Roman" w:hAnsi="Times New Roman"/>
          <w:sz w:val="24"/>
          <w:szCs w:val="24"/>
        </w:rPr>
        <w:t>коррекция</w:t>
      </w:r>
      <w:r w:rsidRPr="00B77177">
        <w:rPr>
          <w:rFonts w:ascii="Times New Roman" w:hAnsi="Times New Roman"/>
          <w:sz w:val="24"/>
          <w:szCs w:val="24"/>
        </w:rPr>
        <w:t xml:space="preserve"> коммуникативной сферы ребенка, </w:t>
      </w:r>
      <w:r w:rsidR="006D7E1D">
        <w:rPr>
          <w:rFonts w:ascii="Times New Roman" w:hAnsi="Times New Roman"/>
          <w:sz w:val="24"/>
          <w:szCs w:val="24"/>
        </w:rPr>
        <w:t>адекватного представления о своих возможностях.</w:t>
      </w:r>
    </w:p>
    <w:p w:rsidR="009F208B" w:rsidRDefault="009F208B" w:rsidP="0083216A">
      <w:pPr>
        <w:pStyle w:val="af7"/>
        <w:rPr>
          <w:rFonts w:ascii="Times New Roman" w:hAnsi="Times New Roman"/>
          <w:sz w:val="24"/>
          <w:szCs w:val="24"/>
        </w:rPr>
      </w:pPr>
      <w:r>
        <w:rPr>
          <w:rFonts w:ascii="Times New Roman" w:hAnsi="Times New Roman"/>
          <w:sz w:val="24"/>
          <w:szCs w:val="24"/>
        </w:rPr>
        <w:t>Данная программа направлена на  комплексную психолого-педагогическую помощь специалистов:</w:t>
      </w:r>
    </w:p>
    <w:p w:rsidR="009F208B" w:rsidRPr="009812F3" w:rsidRDefault="005414E6" w:rsidP="009812F3">
      <w:pPr>
        <w:pStyle w:val="af7"/>
        <w:jc w:val="both"/>
        <w:rPr>
          <w:rFonts w:ascii="Times New Roman" w:hAnsi="Times New Roman"/>
          <w:sz w:val="24"/>
          <w:szCs w:val="24"/>
        </w:rPr>
      </w:pPr>
      <w:r w:rsidRPr="009812F3">
        <w:rPr>
          <w:rFonts w:ascii="Times New Roman" w:hAnsi="Times New Roman"/>
          <w:sz w:val="24"/>
          <w:szCs w:val="24"/>
        </w:rPr>
        <w:t>Коррекционные</w:t>
      </w:r>
      <w:r w:rsidR="00F63C09">
        <w:rPr>
          <w:rFonts w:ascii="Times New Roman" w:hAnsi="Times New Roman"/>
          <w:sz w:val="24"/>
          <w:szCs w:val="24"/>
        </w:rPr>
        <w:t xml:space="preserve"> </w:t>
      </w:r>
      <w:r w:rsidRPr="009812F3">
        <w:rPr>
          <w:rFonts w:ascii="Times New Roman" w:hAnsi="Times New Roman"/>
          <w:sz w:val="24"/>
          <w:szCs w:val="24"/>
        </w:rPr>
        <w:t>занятия</w:t>
      </w:r>
      <w:r w:rsidR="00F63C09">
        <w:rPr>
          <w:rFonts w:ascii="Times New Roman" w:hAnsi="Times New Roman"/>
          <w:sz w:val="24"/>
          <w:szCs w:val="24"/>
        </w:rPr>
        <w:t xml:space="preserve"> </w:t>
      </w:r>
      <w:r w:rsidRPr="009812F3">
        <w:rPr>
          <w:rFonts w:ascii="Times New Roman" w:hAnsi="Times New Roman"/>
          <w:sz w:val="24"/>
          <w:szCs w:val="24"/>
        </w:rPr>
        <w:t>педагога-психолога, направленные</w:t>
      </w:r>
      <w:r w:rsidR="009F208B" w:rsidRPr="009812F3">
        <w:rPr>
          <w:rFonts w:ascii="Times New Roman" w:hAnsi="Times New Roman"/>
          <w:sz w:val="24"/>
          <w:szCs w:val="24"/>
        </w:rPr>
        <w:t xml:space="preserve"> на гармонизацию аффективной сферы</w:t>
      </w:r>
      <w:r w:rsidRPr="009812F3">
        <w:rPr>
          <w:rFonts w:ascii="Times New Roman" w:hAnsi="Times New Roman"/>
          <w:sz w:val="24"/>
          <w:szCs w:val="24"/>
        </w:rPr>
        <w:t>, работа по формированию самовосприятия, коррекцию коммуникативных функция и адекватного представления о своих возможностях.</w:t>
      </w:r>
    </w:p>
    <w:p w:rsidR="009812F3" w:rsidRPr="009812F3" w:rsidRDefault="009812F3" w:rsidP="009812F3">
      <w:pPr>
        <w:pStyle w:val="af7"/>
        <w:jc w:val="both"/>
        <w:rPr>
          <w:rFonts w:ascii="Times New Roman" w:hAnsi="Times New Roman"/>
          <w:sz w:val="24"/>
          <w:szCs w:val="24"/>
        </w:rPr>
      </w:pPr>
    </w:p>
    <w:p w:rsidR="005414E6" w:rsidRPr="009812F3" w:rsidRDefault="005414E6" w:rsidP="009812F3">
      <w:pPr>
        <w:pStyle w:val="af7"/>
        <w:jc w:val="both"/>
        <w:rPr>
          <w:rFonts w:ascii="Times New Roman" w:hAnsi="Times New Roman"/>
          <w:sz w:val="24"/>
          <w:szCs w:val="24"/>
        </w:rPr>
      </w:pPr>
      <w:r w:rsidRPr="009812F3">
        <w:rPr>
          <w:rFonts w:ascii="Times New Roman" w:hAnsi="Times New Roman"/>
          <w:sz w:val="24"/>
          <w:szCs w:val="24"/>
        </w:rPr>
        <w:t xml:space="preserve">Занятия  с учителем-логопедом по </w:t>
      </w:r>
      <w:r w:rsidR="009812F3">
        <w:rPr>
          <w:rFonts w:ascii="Times New Roman" w:hAnsi="Times New Roman"/>
          <w:sz w:val="24"/>
          <w:szCs w:val="24"/>
        </w:rPr>
        <w:t>развитию речи, формированию звукопроизношения, слоговой структуры слов. Развитие активного словарного запаса, лексических и грамматических средств языка, фразовой и связной речи.</w:t>
      </w:r>
    </w:p>
    <w:p w:rsidR="009812F3" w:rsidRPr="009812F3" w:rsidRDefault="009812F3" w:rsidP="009812F3">
      <w:pPr>
        <w:pStyle w:val="af7"/>
        <w:jc w:val="both"/>
        <w:rPr>
          <w:rFonts w:ascii="Times New Roman" w:hAnsi="Times New Roman"/>
          <w:sz w:val="24"/>
          <w:szCs w:val="24"/>
        </w:rPr>
      </w:pPr>
    </w:p>
    <w:p w:rsidR="005414E6" w:rsidRPr="009812F3" w:rsidRDefault="005414E6" w:rsidP="009812F3">
      <w:pPr>
        <w:pStyle w:val="af7"/>
        <w:jc w:val="both"/>
        <w:rPr>
          <w:rFonts w:ascii="Times New Roman" w:hAnsi="Times New Roman"/>
          <w:sz w:val="24"/>
          <w:szCs w:val="24"/>
        </w:rPr>
      </w:pPr>
      <w:r w:rsidRPr="009812F3">
        <w:rPr>
          <w:rFonts w:ascii="Times New Roman" w:hAnsi="Times New Roman"/>
          <w:sz w:val="24"/>
          <w:szCs w:val="24"/>
        </w:rPr>
        <w:t xml:space="preserve">Занятия с дефектологом, </w:t>
      </w:r>
      <w:r w:rsidR="009812F3">
        <w:rPr>
          <w:rFonts w:ascii="Times New Roman" w:hAnsi="Times New Roman"/>
          <w:sz w:val="24"/>
          <w:szCs w:val="24"/>
        </w:rPr>
        <w:t>направленные на общее развитие познавательной деятельности, социальную адаптацию, формирование УУД.</w:t>
      </w:r>
      <w:r w:rsidR="00F63C09">
        <w:rPr>
          <w:rFonts w:ascii="Times New Roman" w:hAnsi="Times New Roman"/>
          <w:sz w:val="24"/>
          <w:szCs w:val="24"/>
        </w:rPr>
        <w:t xml:space="preserve"> </w:t>
      </w:r>
      <w:r w:rsidR="009812F3">
        <w:rPr>
          <w:rFonts w:ascii="Times New Roman" w:hAnsi="Times New Roman"/>
          <w:sz w:val="24"/>
          <w:szCs w:val="24"/>
        </w:rPr>
        <w:t>Помощь в усвоении программного материала.</w:t>
      </w:r>
    </w:p>
    <w:p w:rsidR="009F208B" w:rsidRPr="009812F3" w:rsidRDefault="009F208B" w:rsidP="009812F3">
      <w:pPr>
        <w:pStyle w:val="af7"/>
        <w:jc w:val="both"/>
        <w:rPr>
          <w:rFonts w:ascii="Times New Roman" w:hAnsi="Times New Roman"/>
          <w:sz w:val="24"/>
          <w:szCs w:val="24"/>
        </w:rPr>
      </w:pPr>
    </w:p>
    <w:p w:rsidR="002B6E03" w:rsidRPr="00B77177" w:rsidRDefault="002B6E03" w:rsidP="0083216A">
      <w:pPr>
        <w:spacing w:after="0" w:line="240" w:lineRule="auto"/>
        <w:jc w:val="both"/>
        <w:rPr>
          <w:rFonts w:ascii="Times New Roman" w:eastAsia="Times New Roman" w:hAnsi="Times New Roman" w:cs="Times New Roman"/>
          <w:b/>
          <w:color w:val="000000"/>
          <w:sz w:val="24"/>
          <w:szCs w:val="24"/>
          <w:lang w:eastAsia="ru-RU"/>
        </w:rPr>
      </w:pPr>
      <w:r w:rsidRPr="00B77177">
        <w:rPr>
          <w:rFonts w:ascii="Times New Roman" w:eastAsia="Times New Roman" w:hAnsi="Times New Roman" w:cs="Times New Roman"/>
          <w:b/>
          <w:color w:val="000000"/>
          <w:sz w:val="24"/>
          <w:szCs w:val="24"/>
          <w:lang w:eastAsia="ru-RU"/>
        </w:rPr>
        <w:t>Задачи:</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Установление контакта с взрослым: уменьшение общего фона сенсорного и эмоционального дискомфорта, снижение тревоги и страхов;</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Вовлечение  ребенка в разные виды индивидуальной и совместной деятельности;</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Формирование у ребенка целенаправленного поведения;</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Стимуляция психической активности, направленной на взаимодействие с взрослым и сверстниками;</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Развитие умения определять собственные чувства и переживания и выражать их социально приемлемыми способами;</w:t>
      </w:r>
    </w:p>
    <w:p w:rsidR="002B6E03" w:rsidRPr="00B77177" w:rsidRDefault="002B6E03" w:rsidP="00B2407E">
      <w:pPr>
        <w:numPr>
          <w:ilvl w:val="0"/>
          <w:numId w:val="19"/>
        </w:numPr>
        <w:suppressAutoHyphens w:val="0"/>
        <w:spacing w:after="0" w:line="240" w:lineRule="auto"/>
        <w:ind w:left="0" w:firstLine="0"/>
        <w:jc w:val="both"/>
        <w:rPr>
          <w:rFonts w:ascii="Times New Roman" w:eastAsia="Times New Roman" w:hAnsi="Times New Roman" w:cs="Times New Roman"/>
          <w:color w:val="000000"/>
          <w:sz w:val="24"/>
          <w:szCs w:val="24"/>
          <w:lang w:eastAsia="ru-RU"/>
        </w:rPr>
      </w:pPr>
      <w:r w:rsidRPr="00B77177">
        <w:rPr>
          <w:rFonts w:ascii="Times New Roman" w:eastAsia="Times New Roman" w:hAnsi="Times New Roman" w:cs="Times New Roman"/>
          <w:color w:val="000000"/>
          <w:sz w:val="24"/>
          <w:szCs w:val="24"/>
          <w:lang w:eastAsia="ru-RU"/>
        </w:rPr>
        <w:t>Преодоление отрицательных форм поведения: агрессии, негативизма, расторможенных влечений.</w:t>
      </w:r>
    </w:p>
    <w:p w:rsidR="002B6E03" w:rsidRPr="00B77177" w:rsidRDefault="002B6E03" w:rsidP="00B2407E">
      <w:pPr>
        <w:pStyle w:val="af7"/>
        <w:numPr>
          <w:ilvl w:val="0"/>
          <w:numId w:val="19"/>
        </w:numPr>
        <w:ind w:left="0" w:firstLine="0"/>
        <w:jc w:val="both"/>
        <w:rPr>
          <w:rFonts w:ascii="Times New Roman" w:hAnsi="Times New Roman"/>
          <w:sz w:val="24"/>
          <w:szCs w:val="24"/>
        </w:rPr>
      </w:pPr>
      <w:r w:rsidRPr="00B77177">
        <w:rPr>
          <w:rFonts w:ascii="Times New Roman" w:hAnsi="Times New Roman"/>
          <w:sz w:val="24"/>
          <w:szCs w:val="24"/>
        </w:rPr>
        <w:t>Предупреждение возникновения проблем развития ребенка;</w:t>
      </w:r>
    </w:p>
    <w:p w:rsidR="002B6E03" w:rsidRPr="00B77177" w:rsidRDefault="002B6E03" w:rsidP="00B2407E">
      <w:pPr>
        <w:pStyle w:val="af7"/>
        <w:numPr>
          <w:ilvl w:val="0"/>
          <w:numId w:val="19"/>
        </w:numPr>
        <w:ind w:left="0" w:firstLine="0"/>
        <w:jc w:val="both"/>
        <w:rPr>
          <w:rFonts w:ascii="Times New Roman" w:hAnsi="Times New Roman"/>
          <w:sz w:val="24"/>
          <w:szCs w:val="24"/>
        </w:rPr>
      </w:pPr>
      <w:r w:rsidRPr="00B77177">
        <w:rPr>
          <w:rFonts w:ascii="Times New Roman" w:hAnsi="Times New Roman"/>
          <w:sz w:val="24"/>
          <w:szCs w:val="24"/>
        </w:rPr>
        <w:t>Помощь (содействие) ребенку в решении актуальных задач развития, обучения, социализации: учебные трудности, нарушения эмоционально-волевой сферы.</w:t>
      </w:r>
    </w:p>
    <w:p w:rsidR="002B6E03" w:rsidRPr="00B77177" w:rsidRDefault="002B6E03" w:rsidP="0083216A">
      <w:pPr>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Направления работы</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1.</w:t>
      </w:r>
      <w:r w:rsidRPr="00B77177">
        <w:rPr>
          <w:rFonts w:ascii="Times New Roman" w:hAnsi="Times New Roman" w:cs="Times New Roman"/>
          <w:i/>
          <w:sz w:val="24"/>
          <w:szCs w:val="24"/>
        </w:rPr>
        <w:t>Диагностический блок</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Первичная диагностика: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исследование уровня развития познавательной  и эмоционально-волевой сфер, личностных особенностей: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Итоговая диагностика: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исследование динамики развития </w:t>
      </w:r>
    </w:p>
    <w:p w:rsidR="002B6E03" w:rsidRPr="00B77177" w:rsidRDefault="002B6E03" w:rsidP="0083216A">
      <w:pPr>
        <w:spacing w:after="0" w:line="240" w:lineRule="auto"/>
        <w:jc w:val="both"/>
        <w:rPr>
          <w:rFonts w:ascii="Times New Roman" w:hAnsi="Times New Roman" w:cs="Times New Roman"/>
          <w:i/>
          <w:sz w:val="24"/>
          <w:szCs w:val="24"/>
        </w:rPr>
      </w:pPr>
      <w:r w:rsidRPr="00B77177">
        <w:rPr>
          <w:rFonts w:ascii="Times New Roman" w:hAnsi="Times New Roman" w:cs="Times New Roman"/>
          <w:i/>
          <w:sz w:val="24"/>
          <w:szCs w:val="24"/>
        </w:rPr>
        <w:t xml:space="preserve">2. Коррекционный блок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Установление контакта: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установление эмоционального контакта с ребенком;</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предоставление ребенку комфортной, безопасной среды;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xml:space="preserve">- углубление эмоционального контакта с взрослым; </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создание положительного эмоционального настроя;</w:t>
      </w:r>
    </w:p>
    <w:p w:rsidR="002B6E03" w:rsidRPr="00722B4E" w:rsidRDefault="002B6E03" w:rsidP="0083216A">
      <w:pPr>
        <w:spacing w:after="0" w:line="240" w:lineRule="auto"/>
        <w:jc w:val="both"/>
        <w:rPr>
          <w:rFonts w:ascii="Times New Roman" w:hAnsi="Times New Roman" w:cs="Times New Roman"/>
          <w:sz w:val="24"/>
          <w:szCs w:val="24"/>
        </w:rPr>
      </w:pPr>
      <w:r w:rsidRPr="00B77177">
        <w:rPr>
          <w:rFonts w:ascii="Times New Roman" w:eastAsia="Times New Roman" w:hAnsi="Times New Roman" w:cs="Times New Roman"/>
          <w:sz w:val="24"/>
          <w:szCs w:val="24"/>
          <w:lang w:eastAsia="ru-RU"/>
        </w:rPr>
        <w:t xml:space="preserve">- </w:t>
      </w:r>
      <w:r w:rsidRPr="00B77177">
        <w:rPr>
          <w:rFonts w:ascii="Times New Roman" w:hAnsi="Times New Roman" w:cs="Times New Roman"/>
          <w:sz w:val="24"/>
          <w:szCs w:val="24"/>
        </w:rPr>
        <w:t>стереотипная игра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Получение ребенком новой сенсорной информации: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предоставление ребенку новых положительно о</w:t>
      </w:r>
      <w:r w:rsidR="00722B4E">
        <w:rPr>
          <w:rFonts w:ascii="Times New Roman" w:eastAsia="Times New Roman" w:hAnsi="Times New Roman" w:cs="Times New Roman"/>
          <w:sz w:val="24"/>
          <w:szCs w:val="24"/>
          <w:lang w:eastAsia="ru-RU"/>
        </w:rPr>
        <w:t>крашенных сенсорных впечатлений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Развитие аналитико-синтетической сферы: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внесение в игру новых социальных смыслов посредством введения сюжетов;</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развитие способности анализировать простые закономерности;</w:t>
      </w:r>
    </w:p>
    <w:p w:rsidR="002B6E03" w:rsidRPr="00722B4E"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умение выделять в явлении разные особенности, вычленять в предмете разные свойства и качества;</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Развитие внимания:</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eastAsia="Times New Roman" w:hAnsi="Times New Roman" w:cs="Times New Roman"/>
          <w:sz w:val="24"/>
          <w:szCs w:val="24"/>
          <w:lang w:eastAsia="ru-RU"/>
        </w:rPr>
        <w:t>- развитие навыков сосредоточения и устойчивости внимания;</w:t>
      </w:r>
    </w:p>
    <w:p w:rsidR="002B6E03" w:rsidRPr="00722B4E"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развитие переключения внимания, формирование навыков произвольности.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Развитие пространственного восприятия и воображения:</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развитие пространственной ориентировки.</w:t>
      </w:r>
    </w:p>
    <w:p w:rsidR="002B6E03" w:rsidRPr="00722B4E"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элементарных конструктивных навыков и воображения.</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Память:</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развитие объема и устойчивости памяти.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Развитие личностно-мотивационной сферы: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формирование учебной мотивации;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снятие тревожности и других невротических комплексов.</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Развитие навыков совместной деятельности: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eastAsia="Times New Roman" w:hAnsi="Times New Roman" w:cs="Times New Roman"/>
          <w:sz w:val="24"/>
          <w:szCs w:val="24"/>
          <w:lang w:eastAsia="ru-RU"/>
        </w:rPr>
        <w:t xml:space="preserve">- </w:t>
      </w:r>
      <w:r w:rsidRPr="00B77177">
        <w:rPr>
          <w:rFonts w:ascii="Times New Roman" w:hAnsi="Times New Roman" w:cs="Times New Roman"/>
          <w:sz w:val="24"/>
          <w:szCs w:val="24"/>
        </w:rPr>
        <w:t>сенсорные игры.</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Преодоление эмоционального напряжения, снижение тревоги и страхов:</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терапевтические игры;</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помощь ребенку в снятии накопившегося напряжения;</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сгладить проявления аффективных вспышек;</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обучение ребенка выражению эмоций более адекватным способом.</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Развитие средств коммуникации:</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 уточнение, обогащение, обобщение представлений об окружающем;</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формирование произвольной регуляции поведения в общении и обучении;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выработка стереотипов поведения в бытовых ситуациях;</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закрепление и перенос в деятельность полученных навыков.</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Упражнения с элементами сюжетно-ролевых игр:</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создание предпосылок формирования способов взаимодействия ребенка с окружающей средой;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создание и обучение использованию пооперационных карт с алгоритмами действий</w:t>
      </w:r>
    </w:p>
    <w:p w:rsidR="009812F3" w:rsidRDefault="002B6E03" w:rsidP="0083216A">
      <w:pPr>
        <w:spacing w:after="0" w:line="240" w:lineRule="auto"/>
        <w:jc w:val="both"/>
        <w:rPr>
          <w:rFonts w:ascii="Times New Roman" w:eastAsia="Times New Roman" w:hAnsi="Times New Roman" w:cs="Times New Roman"/>
          <w:b/>
          <w:color w:val="FF0000"/>
          <w:kern w:val="0"/>
          <w:sz w:val="24"/>
          <w:szCs w:val="24"/>
          <w:lang w:eastAsia="ru-RU"/>
        </w:rPr>
      </w:pPr>
      <w:r w:rsidRPr="00B77177">
        <w:rPr>
          <w:rFonts w:ascii="Times New Roman" w:eastAsia="Times New Roman" w:hAnsi="Times New Roman" w:cs="Times New Roman"/>
          <w:sz w:val="24"/>
          <w:szCs w:val="24"/>
          <w:lang w:eastAsia="ru-RU"/>
        </w:rPr>
        <w:t>Занятия проводятся 1 раз в неделю, продолжительность от 15 минут (в начале учебного года) до 25 минут (в конце учебного года).</w:t>
      </w:r>
    </w:p>
    <w:p w:rsidR="002B6E03" w:rsidRDefault="005414E6" w:rsidP="0083216A">
      <w:pPr>
        <w:spacing w:after="0" w:line="240" w:lineRule="auto"/>
        <w:jc w:val="both"/>
        <w:rPr>
          <w:rFonts w:ascii="Times New Roman" w:eastAsia="Times New Roman" w:hAnsi="Times New Roman" w:cs="Times New Roman"/>
          <w:b/>
          <w:sz w:val="24"/>
          <w:szCs w:val="24"/>
          <w:lang w:eastAsia="ru-RU"/>
        </w:rPr>
      </w:pPr>
      <w:r w:rsidRPr="005414E6">
        <w:rPr>
          <w:rFonts w:ascii="Times New Roman" w:eastAsia="Times New Roman" w:hAnsi="Times New Roman" w:cs="Times New Roman"/>
          <w:b/>
          <w:sz w:val="24"/>
          <w:szCs w:val="24"/>
          <w:lang w:eastAsia="ru-RU"/>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r>
        <w:rPr>
          <w:rFonts w:ascii="Times New Roman" w:eastAsia="Times New Roman" w:hAnsi="Times New Roman" w:cs="Times New Roman"/>
          <w:b/>
          <w:sz w:val="24"/>
          <w:szCs w:val="24"/>
          <w:lang w:eastAsia="ru-RU"/>
        </w:rPr>
        <w:t>, занятиями с логопедом, дефектологом.</w:t>
      </w:r>
    </w:p>
    <w:p w:rsidR="009812F3" w:rsidRDefault="009812F3" w:rsidP="0083216A">
      <w:pPr>
        <w:spacing w:after="0" w:line="240" w:lineRule="auto"/>
        <w:jc w:val="both"/>
        <w:rPr>
          <w:rFonts w:ascii="Times New Roman" w:eastAsia="Times New Roman" w:hAnsi="Times New Roman" w:cs="Times New Roman"/>
          <w:b/>
          <w:sz w:val="24"/>
          <w:szCs w:val="24"/>
          <w:lang w:eastAsia="ru-RU"/>
        </w:rPr>
      </w:pPr>
    </w:p>
    <w:p w:rsidR="009812F3" w:rsidRDefault="009812F3" w:rsidP="0083216A">
      <w:pPr>
        <w:spacing w:after="0" w:line="240" w:lineRule="auto"/>
        <w:jc w:val="both"/>
        <w:rPr>
          <w:rFonts w:ascii="Times New Roman" w:eastAsia="Times New Roman" w:hAnsi="Times New Roman" w:cs="Times New Roman"/>
          <w:b/>
          <w:sz w:val="24"/>
          <w:szCs w:val="24"/>
          <w:lang w:eastAsia="ru-RU"/>
        </w:rPr>
      </w:pPr>
      <w:r w:rsidRPr="009812F3">
        <w:rPr>
          <w:rFonts w:ascii="Times New Roman" w:eastAsia="Times New Roman" w:hAnsi="Times New Roman" w:cs="Times New Roman"/>
          <w:b/>
          <w:sz w:val="24"/>
          <w:szCs w:val="24"/>
          <w:lang w:eastAsia="ru-RU"/>
        </w:rPr>
        <w:t>ИНДИВИДУАЛЬНАЯ КОРРЕКЦИОННО-РАЗВИВАЮЩАЯ ПРОГРАММА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ОБУЧАЮЩУЙСЯ 1</w:t>
      </w:r>
      <w:r w:rsidR="00F77D6F">
        <w:rPr>
          <w:rFonts w:ascii="Times New Roman" w:eastAsia="Times New Roman" w:hAnsi="Times New Roman" w:cs="Times New Roman"/>
          <w:sz w:val="24"/>
          <w:szCs w:val="24"/>
          <w:lang w:eastAsia="ru-RU"/>
        </w:rPr>
        <w:t>-ГО КЛАССА</w:t>
      </w:r>
      <w:r w:rsidR="00331A22">
        <w:rPr>
          <w:rFonts w:ascii="Times New Roman" w:eastAsia="Times New Roman" w:hAnsi="Times New Roman" w:cs="Times New Roman"/>
          <w:sz w:val="24"/>
          <w:szCs w:val="24"/>
          <w:lang w:eastAsia="ru-RU"/>
        </w:rPr>
        <w:t xml:space="preserve"> </w:t>
      </w:r>
      <w:r w:rsidRPr="009812F3">
        <w:rPr>
          <w:rFonts w:ascii="Times New Roman" w:eastAsia="Times New Roman" w:hAnsi="Times New Roman" w:cs="Times New Roman"/>
          <w:sz w:val="24"/>
          <w:szCs w:val="24"/>
          <w:lang w:eastAsia="ru-RU"/>
        </w:rPr>
        <w:t>по коррекции поведения у младших школьников</w:t>
      </w:r>
      <w:r w:rsidR="00F77D6F">
        <w:rPr>
          <w:rFonts w:ascii="Times New Roman" w:eastAsia="Times New Roman" w:hAnsi="Times New Roman" w:cs="Times New Roman"/>
          <w:sz w:val="24"/>
          <w:szCs w:val="24"/>
          <w:lang w:eastAsia="ru-RU"/>
        </w:rPr>
        <w:t xml:space="preserve"> с РАС.</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Цель – развитие эмоциональной сферы ребенка; формирование произвольной регуляции поведения; коррекция коммуникативной сферы ребенка, адекватного представления о своих возможностях.</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Данная программа направлена на  комплексную психолого-педагогическую помощь специалистов: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Коррекционные занятия педагога-психолога, направленные на гармонизацию аффективной сферы по системе О.Никольской, работа по формированию самовосприятия, коррекцию коммуникативных функция и адекватного представления о своих возможностях.</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Занятия  с учителем-логопедом по постановке и автоматизации шипящих и сонорных звуков, развитие лексико-грамматических категорий и связной речи, мелкой моторики, обогащение словарного запаса.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Занятия с дефектологом, включающие сенсомоторную стимуляцию, обучение навыкам самообслуживания, эмоционального контроля. Поведенческую коррекцию, направленную на социализацию ребенка, развитие предметно-практической и конструктивной деятельности.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Задачи: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1.</w:t>
      </w:r>
      <w:r w:rsidRPr="009812F3">
        <w:rPr>
          <w:rFonts w:ascii="Times New Roman" w:eastAsia="Times New Roman" w:hAnsi="Times New Roman" w:cs="Times New Roman"/>
          <w:sz w:val="24"/>
          <w:szCs w:val="24"/>
          <w:lang w:eastAsia="ru-RU"/>
        </w:rPr>
        <w:tab/>
        <w:t>Установление контакта с взрослым: уменьшение общего фона сенсорного и эмоционального дискомфорта, снижение тревоги и страхов;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2.</w:t>
      </w:r>
      <w:r w:rsidRPr="009812F3">
        <w:rPr>
          <w:rFonts w:ascii="Times New Roman" w:eastAsia="Times New Roman" w:hAnsi="Times New Roman" w:cs="Times New Roman"/>
          <w:sz w:val="24"/>
          <w:szCs w:val="24"/>
          <w:lang w:eastAsia="ru-RU"/>
        </w:rPr>
        <w:tab/>
        <w:t>Вовлечение  ребенка в разные виды индивидуальной и совместной деятельности;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3.</w:t>
      </w:r>
      <w:r w:rsidRPr="009812F3">
        <w:rPr>
          <w:rFonts w:ascii="Times New Roman" w:eastAsia="Times New Roman" w:hAnsi="Times New Roman" w:cs="Times New Roman"/>
          <w:sz w:val="24"/>
          <w:szCs w:val="24"/>
          <w:lang w:eastAsia="ru-RU"/>
        </w:rPr>
        <w:tab/>
        <w:t>Формирование у ребенка целенаправленного поведения;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4.</w:t>
      </w:r>
      <w:r w:rsidRPr="009812F3">
        <w:rPr>
          <w:rFonts w:ascii="Times New Roman" w:eastAsia="Times New Roman" w:hAnsi="Times New Roman" w:cs="Times New Roman"/>
          <w:sz w:val="24"/>
          <w:szCs w:val="24"/>
          <w:lang w:eastAsia="ru-RU"/>
        </w:rPr>
        <w:tab/>
        <w:t>Стимуляция психической активности, направленной на взаимодействие с взрослым и сверстниками;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5.</w:t>
      </w:r>
      <w:r w:rsidRPr="009812F3">
        <w:rPr>
          <w:rFonts w:ascii="Times New Roman" w:eastAsia="Times New Roman" w:hAnsi="Times New Roman" w:cs="Times New Roman"/>
          <w:sz w:val="24"/>
          <w:szCs w:val="24"/>
          <w:lang w:eastAsia="ru-RU"/>
        </w:rPr>
        <w:tab/>
        <w:t>Развитие умения определять собственные чувства и переживания и выражать их социально приемлемыми способами;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6.</w:t>
      </w:r>
      <w:r w:rsidRPr="009812F3">
        <w:rPr>
          <w:rFonts w:ascii="Times New Roman" w:eastAsia="Times New Roman" w:hAnsi="Times New Roman" w:cs="Times New Roman"/>
          <w:sz w:val="24"/>
          <w:szCs w:val="24"/>
          <w:lang w:eastAsia="ru-RU"/>
        </w:rPr>
        <w:tab/>
        <w:t>Преодоление отрицательных форм поведения: агрессии, негативизма, расторможенных влечений.</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7.</w:t>
      </w:r>
      <w:r w:rsidRPr="009812F3">
        <w:rPr>
          <w:rFonts w:ascii="Times New Roman" w:eastAsia="Times New Roman" w:hAnsi="Times New Roman" w:cs="Times New Roman"/>
          <w:sz w:val="24"/>
          <w:szCs w:val="24"/>
          <w:lang w:eastAsia="ru-RU"/>
        </w:rPr>
        <w:tab/>
        <w:t>Предупреждение возникновения проблем развития ребенка;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8.</w:t>
      </w:r>
      <w:r w:rsidRPr="009812F3">
        <w:rPr>
          <w:rFonts w:ascii="Times New Roman" w:eastAsia="Times New Roman" w:hAnsi="Times New Roman" w:cs="Times New Roman"/>
          <w:sz w:val="24"/>
          <w:szCs w:val="24"/>
          <w:lang w:eastAsia="ru-RU"/>
        </w:rPr>
        <w:tab/>
        <w:t>Помощь (содействие) ребенку в решении актуальных задач развития, обучения, социализации: учебные трудности, нарушения эмоционально-волевой сферы.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Направления работы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1.Диагностический блок</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Первичная диагностика: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исследование уровня развития познавательной  и эмоционально-волевой сфер, личностных особенностей:</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Итоговая диагностика: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xml:space="preserve">- исследование динамики развития </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xml:space="preserve">2. Коррекционный блок     </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Установление контакта: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установление эмоционального контакта с ребенком;</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предоставление ребенку комфортной, безопасной среды;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xml:space="preserve">- углубление эмоционального контакта с взрослым; </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создание положительного эмоционального настроя;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стереотипная игра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Получение ребенком новой сенсорной информации: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предоставление ребенку новых положительно окрашенных сенсорных впечатлений</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аналитико-синтетической сферы: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внесение в игру новых социальных смыслов посредством введения сюжетов;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развитие способности анализировать простые закономерности;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умение выделять в явлении разные особенности, вычленять в предмете разные свойства и качества;</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внимания: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развитие навыков сосредоточения и устойчивости внимания;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развитие переключения внимания, формирование навыков произвольности.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пространственного восприятия и воображения: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развитие пространственной ориентировки.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формирование элементарных конструктивных навыков и воображения.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Память:</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развитие объема и устойчивости памяти.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личностно-мотивационной сферы: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формирование учебной мотивации;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снятие тревожности и других невротических комплексов.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навыков совместной деятельности: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сенсорные игры.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Преодоление эмоционального напряжения, снижение тревоги и страхов: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терапевтические игры;</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помощь ребенку в снятии накопившегося напряжения;</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сгладить проявления аффективных вспышек;</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обучение ребенка выражению эмоций более адекватным способом.</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Развитие средств коммуникации: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уточнение, обогащение, обобщение представлений об окружающем;</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формирование произвольной регуляции поведения в общении и обучении;</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выработка стереотипов поведения в бытовых ситуациях;</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закрепление и перенос в деятельность полученных навыков.</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Упражнения с элементами сюжетно-ролевых игр:</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создание предпосылок формирования способов взаимодействия ребенка с окружающей средой;</w:t>
      </w:r>
    </w:p>
    <w:p w:rsidR="009812F3" w:rsidRPr="009812F3"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 создание и обучение использованию пооперационных карт с алгоритмами действий</w:t>
      </w:r>
    </w:p>
    <w:p w:rsidR="009812F3" w:rsidRPr="00B77177" w:rsidRDefault="009812F3" w:rsidP="009812F3">
      <w:pPr>
        <w:spacing w:after="0" w:line="240" w:lineRule="auto"/>
        <w:jc w:val="both"/>
        <w:rPr>
          <w:rFonts w:ascii="Times New Roman" w:eastAsia="Times New Roman" w:hAnsi="Times New Roman" w:cs="Times New Roman"/>
          <w:sz w:val="24"/>
          <w:szCs w:val="24"/>
          <w:lang w:eastAsia="ru-RU"/>
        </w:rPr>
      </w:pPr>
      <w:r w:rsidRPr="009812F3">
        <w:rPr>
          <w:rFonts w:ascii="Times New Roman" w:eastAsia="Times New Roman" w:hAnsi="Times New Roman" w:cs="Times New Roman"/>
          <w:sz w:val="24"/>
          <w:szCs w:val="24"/>
          <w:lang w:eastAsia="ru-RU"/>
        </w:rPr>
        <w:t>Занятия проводятся 1 раз в неделю, продолжительность от 15 минут (в начале учебного года) до 25 минут (в конце учебного года). 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занятиями с логопедом, дефектологом.</w:t>
      </w:r>
    </w:p>
    <w:p w:rsidR="002B6E03" w:rsidRPr="00B77177" w:rsidRDefault="002B6E03" w:rsidP="00B2407E">
      <w:pPr>
        <w:pStyle w:val="aa"/>
        <w:numPr>
          <w:ilvl w:val="0"/>
          <w:numId w:val="26"/>
        </w:numPr>
        <w:suppressAutoHyphens/>
        <w:spacing w:line="240" w:lineRule="auto"/>
        <w:contextualSpacing w:val="0"/>
        <w:rPr>
          <w:b/>
        </w:rPr>
      </w:pPr>
      <w:r w:rsidRPr="00B77177">
        <w:rPr>
          <w:b/>
        </w:rPr>
        <w:t>Программа коррекции агрессивных проявлений у детей с РАС</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Большое значение в индивидуально коррекционно-развивающей программе у детей с РАС, занимает коррекция агрессивных проявлений, более того, одно из основных, если в этом есть индивидуальная потребность ребенка.</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Цель:Уменьшение агрессивных эмоциональных реакций, развитие произвольной регуляции поведения.</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Задачи:</w:t>
      </w:r>
    </w:p>
    <w:p w:rsidR="002B6E03" w:rsidRPr="00B77177" w:rsidRDefault="002B6E03" w:rsidP="00B2407E">
      <w:pPr>
        <w:numPr>
          <w:ilvl w:val="0"/>
          <w:numId w:val="20"/>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Обучение навыкам распознавания эмоций и чувств, контроля над своим эмоциональным состоянием, в т.ч. гневом;</w:t>
      </w:r>
    </w:p>
    <w:p w:rsidR="002B6E03" w:rsidRPr="00B77177" w:rsidRDefault="002B6E03" w:rsidP="00B2407E">
      <w:pPr>
        <w:numPr>
          <w:ilvl w:val="0"/>
          <w:numId w:val="20"/>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Оптимизация общения ребенка со сверстниками: выработка механизмов эмпатии, сочувствия и доверия друг к другу и окружающим людям, развитие умения взаимодействовать, считаться с другими, совместно решать поставленные задачи;</w:t>
      </w:r>
    </w:p>
    <w:p w:rsidR="002B6E03" w:rsidRPr="00B77177" w:rsidRDefault="002B6E03" w:rsidP="00B2407E">
      <w:pPr>
        <w:numPr>
          <w:ilvl w:val="0"/>
          <w:numId w:val="20"/>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Обеспечение возможностей отреагирования гнева в приемлемых формах;</w:t>
      </w:r>
    </w:p>
    <w:p w:rsidR="002B6E03" w:rsidRPr="00722B4E" w:rsidRDefault="002B6E03" w:rsidP="0083216A">
      <w:pPr>
        <w:numPr>
          <w:ilvl w:val="0"/>
          <w:numId w:val="20"/>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Создание положительного эмоционального фона в различных видах деятельности учащихся, снятие эмоционального напряжения во взаимодействии между собой.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Диагностика:</w:t>
      </w:r>
    </w:p>
    <w:p w:rsidR="002B6E03" w:rsidRPr="00B77177" w:rsidRDefault="002B6E03" w:rsidP="00B2407E">
      <w:pPr>
        <w:numPr>
          <w:ilvl w:val="0"/>
          <w:numId w:val="21"/>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Наблюдение;</w:t>
      </w:r>
    </w:p>
    <w:p w:rsidR="002B6E03" w:rsidRPr="00B77177" w:rsidRDefault="002B6E03" w:rsidP="00B2407E">
      <w:pPr>
        <w:numPr>
          <w:ilvl w:val="0"/>
          <w:numId w:val="21"/>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Опросы родителей, учителей, воспитателей и т.д.;</w:t>
      </w:r>
    </w:p>
    <w:p w:rsidR="002B6E03" w:rsidRPr="00B77177" w:rsidRDefault="002B6E03" w:rsidP="00B2407E">
      <w:pPr>
        <w:numPr>
          <w:ilvl w:val="0"/>
          <w:numId w:val="21"/>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Опросник для родителей “Агрессивность ребенка глазами взрослого”.</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Направления работы</w:t>
      </w:r>
    </w:p>
    <w:p w:rsidR="003A75F2" w:rsidRPr="00B77177" w:rsidRDefault="003A75F2"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1.Установление контакта с ребенком;</w:t>
      </w:r>
    </w:p>
    <w:p w:rsidR="003A75F2" w:rsidRPr="00B77177" w:rsidRDefault="003A75F2"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2.Обучение агрессивных детей способами выражения гнева в приемлемой форме;</w:t>
      </w:r>
    </w:p>
    <w:p w:rsidR="003A75F2" w:rsidRPr="00B77177" w:rsidRDefault="003A75F2"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3.Обучение ребенка приемам саморегуляции, умению владеть собой в различных ситуациях;</w:t>
      </w:r>
    </w:p>
    <w:p w:rsidR="003A75F2" w:rsidRPr="00B77177" w:rsidRDefault="003A75F2"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4.Отработка навыков общения в возможных конфликтных ситуаций;</w:t>
      </w:r>
    </w:p>
    <w:p w:rsidR="003A75F2" w:rsidRPr="00B77177" w:rsidRDefault="003A75F2"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5.Формирование и развитие позитивных качеств личности ребенка.</w:t>
      </w:r>
    </w:p>
    <w:p w:rsidR="002B6E03" w:rsidRPr="00B77177" w:rsidRDefault="002B6E03" w:rsidP="0083216A">
      <w:pPr>
        <w:spacing w:after="0" w:line="240" w:lineRule="auto"/>
        <w:jc w:val="both"/>
        <w:rPr>
          <w:rFonts w:ascii="Times New Roman" w:hAnsi="Times New Roman" w:cs="Times New Roman"/>
          <w:sz w:val="24"/>
          <w:szCs w:val="24"/>
        </w:rPr>
      </w:pPr>
    </w:p>
    <w:p w:rsidR="002B6E03" w:rsidRPr="00B77177" w:rsidRDefault="002B6E03" w:rsidP="00B2407E">
      <w:pPr>
        <w:pStyle w:val="aa"/>
        <w:numPr>
          <w:ilvl w:val="0"/>
          <w:numId w:val="27"/>
        </w:numPr>
        <w:suppressAutoHyphens/>
        <w:spacing w:line="240" w:lineRule="auto"/>
        <w:contextualSpacing w:val="0"/>
        <w:rPr>
          <w:b/>
        </w:rPr>
      </w:pPr>
      <w:r w:rsidRPr="00B77177">
        <w:rPr>
          <w:b/>
        </w:rPr>
        <w:t>Коррекция детско-родительских отношений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Независимо от того, каковы особенности развития ребенка, основное нарушения во взаимоотношениях «родитель - ребенок», как правило, родители неэффективны во взаимодействии с детьми: используют дисфункциональные методы воспитания и установления дисциплины, не умеют устанавливать и поддерживать контакт с ребенком, не могут выразить свои чувства и принять чувства ребенка, имеют большое количество страхов и тревог, которые переносят в воспитание.</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По опыту работы причинами неэффективного родительского отношения являются:</w:t>
      </w:r>
    </w:p>
    <w:p w:rsidR="002B6E03" w:rsidRPr="00B77177" w:rsidRDefault="002B6E03" w:rsidP="00B2407E">
      <w:pPr>
        <w:numPr>
          <w:ilvl w:val="0"/>
          <w:numId w:val="22"/>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педагогическая и психологическая неграмотность родителей;</w:t>
      </w:r>
    </w:p>
    <w:p w:rsidR="002B6E03" w:rsidRPr="00B77177" w:rsidRDefault="002B6E03" w:rsidP="00B2407E">
      <w:pPr>
        <w:numPr>
          <w:ilvl w:val="0"/>
          <w:numId w:val="22"/>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дисфункциональные методы и стереотипы воспитания;</w:t>
      </w:r>
    </w:p>
    <w:p w:rsidR="002B6E03" w:rsidRPr="00B77177" w:rsidRDefault="002B6E03" w:rsidP="00B2407E">
      <w:pPr>
        <w:numPr>
          <w:ilvl w:val="0"/>
          <w:numId w:val="22"/>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личностные проблемы и особенности родителя, вносимые в общение с ребенком;</w:t>
      </w:r>
    </w:p>
    <w:p w:rsidR="002B6E03" w:rsidRPr="00B77177" w:rsidRDefault="002B6E03" w:rsidP="00B2407E">
      <w:pPr>
        <w:numPr>
          <w:ilvl w:val="0"/>
          <w:numId w:val="22"/>
        </w:numPr>
        <w:suppressAutoHyphens w:val="0"/>
        <w:spacing w:after="0" w:line="240" w:lineRule="auto"/>
        <w:ind w:left="0" w:firstLine="0"/>
        <w:jc w:val="both"/>
        <w:rPr>
          <w:rFonts w:ascii="Times New Roman" w:hAnsi="Times New Roman" w:cs="Times New Roman"/>
          <w:sz w:val="24"/>
          <w:szCs w:val="24"/>
        </w:rPr>
      </w:pPr>
      <w:r w:rsidRPr="00B77177">
        <w:rPr>
          <w:rFonts w:ascii="Times New Roman" w:hAnsi="Times New Roman" w:cs="Times New Roman"/>
          <w:sz w:val="24"/>
          <w:szCs w:val="24"/>
        </w:rPr>
        <w:t>влияние особенностей семейных отношений между супругами на отношения родителя с ребенком.</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Все эти трудности родительского отношения могут быть сглажены с помощью психологической групповой коррекционной работы. В этих целях можно создать такую форму работы с семьей как клуб  родителей.</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 Коррекция детско-родительских отношений ведется параллельно как с детьми, так и с родителями.  Специфическими эффектами работы в клубе  родителей является повышение их сензитивности к ребенку, выработка более адекватного представления о детских возможностях и потребностях, ликвидация психолого-педагогической неграмотности, продуктивная реорганизация средств общения с ребенком.</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  Цели и методы групповой работы ограничены родительской темой. Группа, прежде всего, обращается к проблемам воспитания детей и общения с ними. Личностные проблемы участников обсуждаются лишь в той мере, в какой это необходимо для решения родительских проблем.</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Методы, используемые в работе группы:</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В родительских группах практикуются разнообразные методы психокоррекции: дискуссия, элементы психодрамы, анализ семейных ситуаций, поступков, действий детей и родителей, их коммуникаций в решении проблем (по типу работы «балинтовской группы», метод расстановок по Хелингеру, выявление истинных первоначальных потребностей участников ситуации и т.д.), а также специальные упражнения на развитие навыков общения. На занятиях используются арт-терапевтические методы, когнитивно-поведенческие ролевые игры.  </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В группе участвуют 8-12 родителей (семейные пары или один из родителей). Занятия проводятся один раз в неделю в течение двух часов. Параллельно ведется индивидуальная или групповая работа с детьми (в зависимости от проблемы и их возраста). Возраст детей, с родителями которых ведется работа каждого курса, может быть разным, в зависимости от запроса родителей. В течение года проводятся 3-4 совместных занятия родителей с детьми, которые разрабатываются под проблему детско-родительских отношений.</w:t>
      </w:r>
    </w:p>
    <w:p w:rsidR="002B6E03" w:rsidRPr="00B77177" w:rsidRDefault="002B6E03" w:rsidP="0083216A">
      <w:pPr>
        <w:spacing w:after="0" w:line="240" w:lineRule="auto"/>
        <w:jc w:val="both"/>
        <w:outlineLvl w:val="3"/>
        <w:rPr>
          <w:rFonts w:ascii="Times New Roman" w:eastAsia="Times New Roman" w:hAnsi="Times New Roman" w:cs="Times New Roman"/>
          <w:b/>
          <w:bCs/>
          <w:sz w:val="24"/>
          <w:szCs w:val="24"/>
          <w:lang w:eastAsia="ru-RU"/>
        </w:rPr>
      </w:pPr>
    </w:p>
    <w:p w:rsidR="002B6E03" w:rsidRPr="00B77177" w:rsidRDefault="002B6E03" w:rsidP="00B2407E">
      <w:pPr>
        <w:pStyle w:val="aa"/>
        <w:numPr>
          <w:ilvl w:val="0"/>
          <w:numId w:val="28"/>
        </w:numPr>
        <w:suppressAutoHyphens/>
        <w:spacing w:line="240" w:lineRule="auto"/>
        <w:contextualSpacing w:val="0"/>
        <w:outlineLvl w:val="3"/>
        <w:rPr>
          <w:b/>
          <w:bCs/>
        </w:rPr>
      </w:pPr>
      <w:r w:rsidRPr="00B77177">
        <w:rPr>
          <w:b/>
          <w:bCs/>
        </w:rPr>
        <w:t>Индивидуальная адаптационная программа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 xml:space="preserve">Индивидуальная адаптационная программа необходима вновь прибывшим в учреждение детям. Поэтому в течение первых двух месяцев с этими детьми должны проводиться занятия, направленные на установление эмоционального контакта с взрослым, сверстниками, поддержание положительного настроения и отношения к учебному заведению, удовлетворение потребности ребенка в безопасности, любви и доброжелательном внимании. </w:t>
      </w:r>
      <w:r w:rsidRPr="00B77177">
        <w:rPr>
          <w:rFonts w:ascii="Times New Roman" w:eastAsia="Times New Roman" w:hAnsi="Times New Roman" w:cs="Times New Roman"/>
          <w:sz w:val="24"/>
          <w:szCs w:val="24"/>
          <w:lang w:eastAsia="ru-RU"/>
        </w:rPr>
        <w:br/>
      </w:r>
    </w:p>
    <w:p w:rsidR="002B6E03" w:rsidRPr="00B77177" w:rsidRDefault="002B6E03" w:rsidP="00B2407E">
      <w:pPr>
        <w:pStyle w:val="aa"/>
        <w:numPr>
          <w:ilvl w:val="0"/>
          <w:numId w:val="28"/>
        </w:numPr>
        <w:suppressAutoHyphens/>
        <w:spacing w:line="240" w:lineRule="auto"/>
        <w:contextualSpacing w:val="0"/>
        <w:rPr>
          <w:b/>
        </w:rPr>
      </w:pPr>
      <w:r w:rsidRPr="00B77177">
        <w:rPr>
          <w:b/>
          <w:bCs/>
        </w:rPr>
        <w:t>Индивидуальная профилактическая программа</w:t>
      </w:r>
    </w:p>
    <w:p w:rsidR="002B6E03" w:rsidRPr="00B77177" w:rsidRDefault="002B6E03" w:rsidP="0083216A">
      <w:pPr>
        <w:spacing w:after="0" w:line="240" w:lineRule="auto"/>
        <w:jc w:val="both"/>
        <w:rPr>
          <w:rFonts w:ascii="Times New Roman" w:eastAsia="Times New Roman" w:hAnsi="Times New Roman" w:cs="Times New Roman"/>
          <w:sz w:val="24"/>
          <w:szCs w:val="24"/>
          <w:lang w:eastAsia="ru-RU"/>
        </w:rPr>
      </w:pPr>
      <w:r w:rsidRPr="00B77177">
        <w:rPr>
          <w:rFonts w:ascii="Times New Roman" w:eastAsia="Times New Roman" w:hAnsi="Times New Roman" w:cs="Times New Roman"/>
          <w:sz w:val="24"/>
          <w:szCs w:val="24"/>
          <w:lang w:eastAsia="ru-RU"/>
        </w:rPr>
        <w:tab/>
        <w:t xml:space="preserve">Индивидуальная профилактическая программа направлена на предупреждение развития у ребенка негативных привычек, нежелательного поведения, нервно-психического утомления, срывов и т.д. В ней предусматривается формирование и выработка позитивного поведения, положительных привычек. </w:t>
      </w:r>
    </w:p>
    <w:p w:rsidR="002B6E03" w:rsidRPr="00B77177" w:rsidRDefault="002B6E03" w:rsidP="00B2407E">
      <w:pPr>
        <w:pStyle w:val="aa"/>
        <w:numPr>
          <w:ilvl w:val="0"/>
          <w:numId w:val="28"/>
        </w:numPr>
        <w:suppressAutoHyphens/>
        <w:spacing w:line="240" w:lineRule="auto"/>
        <w:contextualSpacing w:val="0"/>
        <w:rPr>
          <w:b/>
        </w:rPr>
      </w:pPr>
      <w:r w:rsidRPr="00B77177">
        <w:rPr>
          <w:b/>
        </w:rPr>
        <w:t>Логопедическая коррекция</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b/>
          <w:sz w:val="24"/>
          <w:szCs w:val="24"/>
        </w:rPr>
        <w:t>Основные задачи:</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коррекция нарушений в развитии устной и письменной речи обучающихся;</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своевременное предупреждение и преодоление трудностей в освоении обучающимися общеобразовательных программ;</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преодоление отрицательных последствий нарушений устной речи в процессе общения;</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всестороннее развитие личности ребенка;</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мониторинговое отслеживание усвоения программы и ее корректировка при необходимости;</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 xml:space="preserve">разъяснение специальных знаний по логопедии среди педагогов, родителей обучающихся. </w:t>
      </w:r>
    </w:p>
    <w:p w:rsidR="002B6E03" w:rsidRPr="00B77177" w:rsidRDefault="002B6E03"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Направления работы:</w:t>
      </w:r>
    </w:p>
    <w:p w:rsidR="002B6E03" w:rsidRPr="00B77177" w:rsidRDefault="003A75F2"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w:t>
      </w:r>
      <w:r w:rsidR="002B6E03" w:rsidRPr="00B77177">
        <w:rPr>
          <w:rFonts w:ascii="Times New Roman" w:hAnsi="Times New Roman"/>
          <w:sz w:val="24"/>
          <w:szCs w:val="24"/>
        </w:rPr>
        <w:t xml:space="preserve">работа с обучающимися; </w:t>
      </w:r>
    </w:p>
    <w:p w:rsidR="002B6E03" w:rsidRPr="00B77177" w:rsidRDefault="003A75F2"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w:t>
      </w:r>
      <w:r w:rsidR="002B6E03" w:rsidRPr="00B77177">
        <w:rPr>
          <w:rFonts w:ascii="Times New Roman" w:hAnsi="Times New Roman"/>
          <w:sz w:val="24"/>
          <w:szCs w:val="24"/>
        </w:rPr>
        <w:t xml:space="preserve">работа с родителями; </w:t>
      </w:r>
    </w:p>
    <w:p w:rsidR="002B6E03" w:rsidRPr="00B77177" w:rsidRDefault="003A75F2"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w:t>
      </w:r>
      <w:r w:rsidR="002B6E03" w:rsidRPr="00B77177">
        <w:rPr>
          <w:rFonts w:ascii="Times New Roman" w:hAnsi="Times New Roman"/>
          <w:sz w:val="24"/>
          <w:szCs w:val="24"/>
        </w:rPr>
        <w:t xml:space="preserve">методическая работа и работа с педагогами; </w:t>
      </w:r>
    </w:p>
    <w:p w:rsidR="002B6E03" w:rsidRPr="00B77177" w:rsidRDefault="003A75F2" w:rsidP="0083216A">
      <w:pPr>
        <w:pStyle w:val="af7"/>
        <w:tabs>
          <w:tab w:val="left" w:pos="993"/>
        </w:tabs>
        <w:ind w:left="-57" w:right="-57" w:firstLine="57"/>
        <w:rPr>
          <w:rFonts w:ascii="Times New Roman" w:hAnsi="Times New Roman"/>
          <w:sz w:val="24"/>
          <w:szCs w:val="24"/>
        </w:rPr>
      </w:pPr>
      <w:r w:rsidRPr="00B77177">
        <w:rPr>
          <w:rFonts w:ascii="Times New Roman" w:hAnsi="Times New Roman"/>
          <w:sz w:val="24"/>
          <w:szCs w:val="24"/>
        </w:rPr>
        <w:t>-</w:t>
      </w:r>
      <w:r w:rsidR="002B6E03" w:rsidRPr="00B77177">
        <w:rPr>
          <w:rFonts w:ascii="Times New Roman" w:hAnsi="Times New Roman"/>
          <w:sz w:val="24"/>
          <w:szCs w:val="24"/>
        </w:rPr>
        <w:t>работа по оснащению логопедического кабинета.</w:t>
      </w:r>
    </w:p>
    <w:p w:rsidR="002B6E03" w:rsidRPr="00B77177" w:rsidRDefault="002B6E03" w:rsidP="000C36E5">
      <w:pPr>
        <w:pStyle w:val="af7"/>
        <w:tabs>
          <w:tab w:val="left" w:pos="993"/>
        </w:tabs>
        <w:ind w:left="-57" w:right="-57" w:firstLine="57"/>
        <w:jc w:val="both"/>
        <w:rPr>
          <w:rFonts w:ascii="Times New Roman" w:hAnsi="Times New Roman"/>
          <w:sz w:val="24"/>
          <w:szCs w:val="24"/>
        </w:rPr>
      </w:pPr>
      <w:r w:rsidRPr="00B77177">
        <w:rPr>
          <w:rFonts w:ascii="Times New Roman" w:hAnsi="Times New Roman"/>
          <w:sz w:val="24"/>
          <w:szCs w:val="24"/>
        </w:rPr>
        <w:tab/>
        <w:t xml:space="preserve">Коррекционная работа осуществляется в ходе фронтальной работы с группами и индивидуальных занятий по коррекции звукопроизношения. На логопедических  занятиях проводится работа по формированию правильного звукопроизношения (постановка звука, автоматизация, дифференциация звуков). Отрабатывается артикуляционная гимнастика для постановки звуков. Воспитанники приобретают навыки правильной разговорной речи, расширяют лексический запас, учатся грамматически правильно строить высказывания, что обеспечивает формирование и полноценное дальнейшее развитие речи обучающихся (воспитанников), устранение дефектов устной речи, письма и чтения. </w:t>
      </w:r>
    </w:p>
    <w:p w:rsidR="002B6E03" w:rsidRPr="00B77177" w:rsidRDefault="002B6E03" w:rsidP="000C36E5">
      <w:pPr>
        <w:pStyle w:val="af7"/>
        <w:tabs>
          <w:tab w:val="left" w:pos="993"/>
        </w:tabs>
        <w:ind w:left="-57" w:right="-57" w:firstLine="57"/>
        <w:jc w:val="both"/>
        <w:rPr>
          <w:rFonts w:ascii="Times New Roman" w:hAnsi="Times New Roman"/>
          <w:sz w:val="24"/>
          <w:szCs w:val="24"/>
        </w:rPr>
      </w:pPr>
      <w:r w:rsidRPr="00B77177">
        <w:rPr>
          <w:rFonts w:ascii="Times New Roman" w:hAnsi="Times New Roman"/>
          <w:sz w:val="24"/>
          <w:szCs w:val="24"/>
        </w:rPr>
        <w:tab/>
        <w:t xml:space="preserve">Во время коррекционного процесса осуществляется отслеживание ошибок в письменных работах обучающихся: на начало и конец учебного года. Успешное 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учителя-логопеды информируют о видах речевых нарушений, о содержании коррекционной работы, о методах и приемах логопедической работы, обращают внимание учителей на необходимость дифференцированного подхода к  обучающимся. </w:t>
      </w:r>
    </w:p>
    <w:p w:rsidR="002B6E03" w:rsidRPr="004E5C8B" w:rsidRDefault="002B6E03" w:rsidP="0083216A">
      <w:pPr>
        <w:tabs>
          <w:tab w:val="left" w:pos="709"/>
          <w:tab w:val="left" w:pos="975"/>
        </w:tabs>
        <w:spacing w:after="0" w:line="240" w:lineRule="auto"/>
        <w:contextualSpacing/>
        <w:jc w:val="both"/>
        <w:rPr>
          <w:rFonts w:ascii="Times New Roman" w:hAnsi="Times New Roman" w:cs="Times New Roman"/>
          <w:color w:val="FF0000"/>
          <w:sz w:val="24"/>
          <w:szCs w:val="24"/>
        </w:rPr>
      </w:pPr>
    </w:p>
    <w:p w:rsidR="002B6E03" w:rsidRPr="004E5C8B" w:rsidRDefault="002B6E03" w:rsidP="0083216A">
      <w:pPr>
        <w:spacing w:after="0" w:line="240" w:lineRule="auto"/>
        <w:jc w:val="both"/>
        <w:rPr>
          <w:rFonts w:ascii="Times New Roman" w:hAnsi="Times New Roman" w:cs="Times New Roman"/>
          <w:b/>
          <w:color w:val="FF0000"/>
          <w:sz w:val="24"/>
          <w:szCs w:val="24"/>
        </w:rPr>
      </w:pPr>
      <w:r w:rsidRPr="004E5C8B">
        <w:rPr>
          <w:rFonts w:ascii="Times New Roman" w:hAnsi="Times New Roman" w:cs="Times New Roman"/>
          <w:b/>
          <w:color w:val="FF0000"/>
          <w:sz w:val="24"/>
          <w:szCs w:val="24"/>
        </w:rPr>
        <w:t>2.2.6. ПРОГРАММА ВНЕУРОЧНОЙ ДЕЯТЕЛЬНОСТИ</w:t>
      </w: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1.Нормативно-правовая и документальная основа: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Закон Российской Федерации « Об образовании».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ФГОС для детей с РАС;</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Концепция модернизации дополнительного образования детей Российской Федерации.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Методические рекомендации по развитию дополнительного образования детей в ОУ.</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Письмо Министерства образования РФ от 2.04.2002 г. № 13-51-28/13 «О повышении воспитательного потенциала общеобразовательного процесса в ОУ.</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Методические рекомендации о расширении деятельности детских и молодежных объединений в ОУ (Письмо Минобразования России от 11.02.2000 г. № 101/28-16).</w:t>
      </w:r>
    </w:p>
    <w:p w:rsidR="00C2603A" w:rsidRPr="00B77177" w:rsidRDefault="00C2603A" w:rsidP="00C2603A">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SymbolMT" w:hAnsi="Times New Roman" w:cs="Times New Roman"/>
          <w:sz w:val="24"/>
          <w:szCs w:val="24"/>
        </w:rPr>
        <w:t xml:space="preserve">- </w:t>
      </w:r>
      <w:r w:rsidRPr="00B77177">
        <w:rPr>
          <w:rFonts w:ascii="Times New Roman" w:eastAsia="Times New Roman" w:hAnsi="Times New Roman" w:cs="Times New Roman"/>
          <w:color w:val="000000"/>
          <w:sz w:val="24"/>
          <w:szCs w:val="24"/>
        </w:rPr>
        <w:t>Постановление Главного государственного санитарного врача «Об утверждении СанПиН 2.4.2.2821-10 «Санитарно-эпидемиологические требования к условиям и организации обучения в общеобразовательных учреждениях» №189 от 29.12.2010г.</w:t>
      </w:r>
      <w:r w:rsidRPr="00B77177">
        <w:rPr>
          <w:rFonts w:ascii="Times New Roman" w:hAnsi="Times New Roman"/>
          <w:bCs/>
          <w:sz w:val="24"/>
          <w:szCs w:val="24"/>
        </w:rPr>
        <w:t xml:space="preserve"> 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основныс общеобразовательным программам для  обучающихся с ограничеными возможностями здоровья», утвержденные постановлением Главного государственного санитарного врача РФ от  10.07.2015 г. №26;</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Должностные инструкции зам. директора по воспитательной работе, социального педагога, педагога-психолога;</w:t>
      </w:r>
      <w:r w:rsidR="00C2603A" w:rsidRPr="00B77177">
        <w:rPr>
          <w:rFonts w:ascii="Times New Roman" w:hAnsi="Times New Roman" w:cs="Times New Roman"/>
          <w:sz w:val="24"/>
          <w:szCs w:val="24"/>
        </w:rPr>
        <w:t xml:space="preserve"> учителя-логопеда,</w:t>
      </w:r>
      <w:r w:rsidRPr="00B77177">
        <w:rPr>
          <w:rFonts w:ascii="Times New Roman" w:hAnsi="Times New Roman" w:cs="Times New Roman"/>
          <w:sz w:val="24"/>
          <w:szCs w:val="24"/>
        </w:rPr>
        <w:t xml:space="preserve"> классного руководителя; педагога-организатора,  педагога дополнительного образования;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Школьные локальные акты по внеурочной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b/>
          <w:bCs/>
          <w:color w:val="000000"/>
          <w:sz w:val="24"/>
          <w:szCs w:val="24"/>
        </w:rPr>
      </w:pP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2. Пояснительная записка</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Такая возможность предоставляется Федеральным государственным образовательным стандартом нового поколения. Согласно требованиям ФГОС НОО для детей с РАС учебный план для начальной школы включает для каждого класса до 10 часов внеурочной деятельности, позволяющей осуществлять программу воспитания и социализации школьников через несколько направлений.</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Реализация программы воспитания и социализации младших школьников будет способствовать:</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художественной),умением адаптироваться к окружающей природной и социальной среде, поддерживать и укреплять свое здоровье и физическую культуру;</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2B6E03" w:rsidRPr="00B77177" w:rsidRDefault="002B6E03" w:rsidP="0083216A">
      <w:pPr>
        <w:autoSpaceDE w:val="0"/>
        <w:autoSpaceDN w:val="0"/>
        <w:adjustRightInd w:val="0"/>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Вследствие реализации данной программы эффективность системы воспитания и социализации младших школьников может быть существенно повышена, а также может быть создан особый уклад школьной жизни, частью которого является внеурочная деятельность, существенными характеристиками которой станут:</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ориентированность на образовательные запросы обучающихся, родителей, общества, государства;</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принятие ребенком ценностей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использование различных источников базовых ценностей (содержание учебного материала, фольклор, художественная литература, фильмы и т.д.)</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согласованность деятельности различных субъектов воспитания и социализации, при ведущей роли школы;</w:t>
      </w:r>
    </w:p>
    <w:p w:rsidR="002B6E03" w:rsidRPr="00B77177" w:rsidRDefault="002B6E03" w:rsidP="0083216A">
      <w:pPr>
        <w:autoSpaceDE w:val="0"/>
        <w:autoSpaceDN w:val="0"/>
        <w:adjustRightInd w:val="0"/>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 xml:space="preserve">Программа призвана способствовать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осуществляемый в </w:t>
      </w:r>
      <w:r w:rsidRPr="00B77177">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000D121E" w:rsidRPr="000D121E">
        <w:rPr>
          <w:rFonts w:ascii="Times New Roman" w:hAnsi="Times New Roman" w:cs="Times New Roman"/>
          <w:color w:val="auto"/>
          <w:sz w:val="24"/>
          <w:szCs w:val="24"/>
        </w:rPr>
        <w:t xml:space="preserve"> </w:t>
      </w:r>
      <w:r w:rsidRPr="00B77177">
        <w:rPr>
          <w:rFonts w:ascii="Times New Roman" w:hAnsi="Times New Roman" w:cs="Times New Roman"/>
          <w:sz w:val="24"/>
          <w:szCs w:val="24"/>
        </w:rPr>
        <w:t xml:space="preserve">творческой, познавательной, спортивной,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w:t>
      </w:r>
      <w:r w:rsidRPr="00B77177">
        <w:rPr>
          <w:rFonts w:ascii="Times New Roman" w:hAnsi="Times New Roman" w:cs="Times New Roman"/>
          <w:sz w:val="24"/>
          <w:szCs w:val="24"/>
        </w:rPr>
        <w:tab/>
        <w:t>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w:t>
      </w:r>
      <w:r w:rsidR="000D121E" w:rsidRPr="000D121E">
        <w:rPr>
          <w:rFonts w:ascii="Times New Roman" w:hAnsi="Times New Roman" w:cs="Times New Roman"/>
          <w:sz w:val="24"/>
          <w:szCs w:val="24"/>
        </w:rPr>
        <w:t xml:space="preserve"> </w:t>
      </w:r>
      <w:r w:rsidRPr="00B77177">
        <w:rPr>
          <w:rFonts w:ascii="Times New Roman" w:hAnsi="Times New Roman" w:cs="Times New Roman"/>
          <w:sz w:val="24"/>
          <w:szCs w:val="24"/>
        </w:rPr>
        <w:t>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организации, отличных от урочной системы обучения. </w:t>
      </w:r>
      <w:r w:rsidRPr="00131257">
        <w:rPr>
          <w:rFonts w:ascii="Times New Roman" w:hAnsi="Times New Roman" w:cs="Times New Roman"/>
          <w:sz w:val="24"/>
          <w:szCs w:val="24"/>
        </w:rPr>
        <w:t>Занятия проводятся в форме</w:t>
      </w:r>
      <w:r w:rsidRPr="00B77177">
        <w:rPr>
          <w:rFonts w:ascii="Times New Roman" w:hAnsi="Times New Roman" w:cs="Times New Roman"/>
          <w:sz w:val="24"/>
          <w:szCs w:val="24"/>
        </w:rPr>
        <w:t xml:space="preserve"> кружков, секций, библиотечных уроков, викторин, праздничных мероприятий, олимпиад, соревнований, участия в совместных проектах.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младших школьников. Занятия могут проводиться не только педагогами (учителями, воспитателями, социальным педагогом, педагогом-организатором) общеобразовательного учреждения, но и педагогами учреждений дополнительного образования. Часы, отведённые на внеурочную деятельность, не учитываются при определении обязательной допустимой нагрузки обучающихся.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Работа по привлечению школьников во внеурочную деятельность будет осуществляться через посещение кружков школы, дополнительное образование, КТД, воспитательные мероприятия.</w:t>
      </w:r>
    </w:p>
    <w:p w:rsidR="002B6E03" w:rsidRPr="00B77177" w:rsidRDefault="002B6E03" w:rsidP="0083216A">
      <w:pPr>
        <w:autoSpaceDE w:val="0"/>
        <w:autoSpaceDN w:val="0"/>
        <w:adjustRightInd w:val="0"/>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b/>
          <w:bCs/>
          <w:sz w:val="24"/>
          <w:szCs w:val="24"/>
        </w:rPr>
        <w:t xml:space="preserve">Воспитательная парадигма школы требует </w:t>
      </w:r>
      <w:r w:rsidRPr="00B77177">
        <w:rPr>
          <w:rFonts w:ascii="Times New Roman" w:hAnsi="Times New Roman" w:cs="Times New Roman"/>
          <w:sz w:val="24"/>
          <w:szCs w:val="24"/>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2B6E03" w:rsidRPr="00B77177" w:rsidRDefault="002B6E03" w:rsidP="0083216A">
      <w:pPr>
        <w:autoSpaceDE w:val="0"/>
        <w:autoSpaceDN w:val="0"/>
        <w:adjustRightInd w:val="0"/>
        <w:spacing w:after="0" w:line="240" w:lineRule="auto"/>
        <w:ind w:firstLine="708"/>
        <w:jc w:val="both"/>
        <w:rPr>
          <w:rFonts w:ascii="Times New Roman" w:hAnsi="Times New Roman" w:cs="Times New Roman"/>
          <w:sz w:val="24"/>
          <w:szCs w:val="24"/>
        </w:rPr>
      </w:pPr>
      <w:r w:rsidRPr="00B77177">
        <w:rPr>
          <w:rFonts w:ascii="Times New Roman" w:hAnsi="Times New Roman" w:cs="Times New Roman"/>
          <w:sz w:val="24"/>
          <w:szCs w:val="24"/>
        </w:rPr>
        <w:t xml:space="preserve">Школа работает по трём уровням результатов внеурочной деятельности школьников: </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1-й уровень – приобретение школьником социальных знаний, понимание социальной реальности и повседневной жизни;</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2-й уровень – формирование позитивного отношения детей к базовым ценностям общества;</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3-й уровень – получение школьником опыта самостоятельного социального действия.</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w:t>
      </w:r>
    </w:p>
    <w:p w:rsidR="002B6E03" w:rsidRPr="00B77177" w:rsidRDefault="002B6E03" w:rsidP="0083216A">
      <w:pPr>
        <w:autoSpaceDE w:val="0"/>
        <w:autoSpaceDN w:val="0"/>
        <w:adjustRightInd w:val="0"/>
        <w:spacing w:after="0" w:line="240" w:lineRule="auto"/>
        <w:jc w:val="both"/>
        <w:rPr>
          <w:rFonts w:ascii="Times New Roman" w:hAnsi="Times New Roman" w:cs="Times New Roman"/>
          <w:b/>
          <w:bCs/>
          <w:sz w:val="24"/>
          <w:szCs w:val="24"/>
        </w:rPr>
      </w:pPr>
      <w:r w:rsidRPr="00B77177">
        <w:rPr>
          <w:rFonts w:ascii="Times New Roman" w:hAnsi="Times New Roman" w:cs="Times New Roman"/>
          <w:b/>
          <w:bCs/>
          <w:sz w:val="24"/>
          <w:szCs w:val="24"/>
        </w:rPr>
        <w:t>3. Цели и задачи программы внеурочной деятельности</w:t>
      </w:r>
    </w:p>
    <w:p w:rsidR="002D5F2B" w:rsidRPr="002D5F2B" w:rsidRDefault="002D5F2B" w:rsidP="002D5F2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 xml:space="preserve">Внеурочная деятельность и кружки дополнительного образования (в т.ч. «Точка роста») является составной частью учебно-воспитательного процесса и одной из форм организации свободного времени учащихся. Созданы  для реализации творческого потенциала, усиления мотивации учебных целей, развития стремления к постоянному самообразованию и саморазвитию, повышения интеллектуально- познавательных интересов. Организованы в соответствии с интересами учащихся, запросами родителей, возможностями педагогического коллектива и материальной базой школы. </w:t>
      </w:r>
    </w:p>
    <w:p w:rsidR="002D5F2B" w:rsidRPr="002D5F2B" w:rsidRDefault="002D5F2B" w:rsidP="002D5F2B">
      <w:pPr>
        <w:suppressAutoHyphens w:val="0"/>
        <w:spacing w:after="0" w:line="240" w:lineRule="auto"/>
        <w:ind w:firstLine="284"/>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b/>
          <w:color w:val="auto"/>
          <w:kern w:val="0"/>
          <w:sz w:val="24"/>
          <w:szCs w:val="24"/>
          <w:lang w:eastAsia="ru-RU"/>
        </w:rPr>
        <w:t>Цель:</w:t>
      </w:r>
      <w:r w:rsidRPr="002D5F2B">
        <w:rPr>
          <w:rFonts w:ascii="Times New Roman" w:eastAsia="Times New Roman" w:hAnsi="Times New Roman" w:cs="Times New Roman"/>
          <w:color w:val="auto"/>
          <w:kern w:val="0"/>
          <w:sz w:val="24"/>
          <w:szCs w:val="24"/>
          <w:lang w:eastAsia="ru-RU"/>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2D5F2B" w:rsidRPr="002D5F2B" w:rsidRDefault="002D5F2B" w:rsidP="002D5F2B">
      <w:pPr>
        <w:tabs>
          <w:tab w:val="left" w:pos="851"/>
        </w:tabs>
        <w:suppressAutoHyphens w:val="0"/>
        <w:spacing w:after="0" w:line="336" w:lineRule="auto"/>
        <w:contextualSpacing/>
        <w:jc w:val="both"/>
        <w:rPr>
          <w:rFonts w:ascii="Times New Roman" w:eastAsia="№Е" w:hAnsi="Times New Roman" w:cs="Times New Roman"/>
          <w:color w:val="auto"/>
          <w:kern w:val="0"/>
          <w:sz w:val="24"/>
          <w:szCs w:val="24"/>
        </w:rPr>
      </w:pPr>
      <w:r w:rsidRPr="002D5F2B">
        <w:rPr>
          <w:rFonts w:ascii="Times New Roman" w:eastAsia="№Е" w:hAnsi="Times New Roman" w:cs="Times New Roman"/>
          <w:b/>
          <w:i/>
          <w:color w:val="auto"/>
          <w:kern w:val="0"/>
          <w:sz w:val="24"/>
          <w:szCs w:val="24"/>
          <w:u w:val="single"/>
        </w:rPr>
        <w:t xml:space="preserve">Познавательная деятельность </w:t>
      </w:r>
      <w:r w:rsidRPr="002D5F2B">
        <w:rPr>
          <w:rFonts w:ascii="Times New Roman" w:eastAsia="№Е" w:hAnsi="Times New Roman" w:cs="Times New Roman"/>
          <w:color w:val="auto"/>
          <w:kern w:val="0"/>
          <w:sz w:val="24"/>
          <w:szCs w:val="24"/>
        </w:rPr>
        <w:t>Курсы внеурочной деятельности направлены на передачу школьникам социально значимых знаний, развивающие их любознательность, которые позволяют привлечь их внимание к экономическим, политическим, экологическим, гуманитарным проблемам нашего общества. Позволяют формировать их мировоззрение и научную картину мира</w:t>
      </w:r>
    </w:p>
    <w:p w:rsidR="002B6E03" w:rsidRPr="00B77177" w:rsidRDefault="002B6E03" w:rsidP="0083216A">
      <w:pPr>
        <w:autoSpaceDE w:val="0"/>
        <w:autoSpaceDN w:val="0"/>
        <w:adjustRightInd w:val="0"/>
        <w:spacing w:after="0" w:line="240" w:lineRule="auto"/>
        <w:ind w:firstLine="708"/>
        <w:jc w:val="both"/>
        <w:rPr>
          <w:rFonts w:ascii="Times New Roman" w:hAnsi="Times New Roman" w:cs="Times New Roman"/>
          <w:b/>
          <w:bCs/>
          <w:sz w:val="24"/>
          <w:szCs w:val="24"/>
        </w:rPr>
      </w:pPr>
      <w:r w:rsidRPr="00B77177">
        <w:rPr>
          <w:rFonts w:ascii="Times New Roman" w:hAnsi="Times New Roman" w:cs="Times New Roman"/>
          <w:b/>
          <w:bCs/>
          <w:sz w:val="24"/>
          <w:szCs w:val="24"/>
        </w:rPr>
        <w:t>Основные задачи организации внеурочной деятельности детей:</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 xml:space="preserve">внедрить модель организации внеурочной деятельности в условиях реализации федерального государственного образовательного стандарта и тем самым оптимизировать процесс воспитания и социализации младших школьников в условиях </w:t>
      </w:r>
      <w:r w:rsidR="00331A22">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sz w:val="24"/>
          <w:szCs w:val="24"/>
        </w:rPr>
        <w:t>, создать условия для достижения обучающимися необходимого для жизни в обществе социального опыта и формирования принимаемой обществом системы</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ценностей, создать условия для многогранного развития и социализации каждого</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обучающегося в свободное от учёбы время;</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усилить педагогическое влияние на жизнь учащихся в свободное от учебы время;</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организовать общественно-полезную и разностороннюю досуговую деятельность</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обучающихся совместно с общественными организациями, ДДТ, библиотеками, иными учреждениями дополнительного образования, семьями</w:t>
      </w:r>
    </w:p>
    <w:p w:rsidR="002B6E03" w:rsidRPr="00B77177" w:rsidRDefault="002B6E03"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обучающихся, расширить рамки общения с социумом;</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xml:space="preserve">- создать условия для индивидуального развития ребенка </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развить опыт неформального общения, взаимодействия, сотрудничества;</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развить опыт творческой деятельности, творческих способностей;</w:t>
      </w:r>
    </w:p>
    <w:p w:rsidR="002B6E03" w:rsidRPr="00B77177" w:rsidRDefault="002B6E03" w:rsidP="0083216A">
      <w:pPr>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воспитывать культуру досуговой деятельности обучающихся.</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создать условия для индивидуального развития ребенка в избранной сфере внеурочной</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деятельности;</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развить опыт неформального общения, взаимодействия, сотрудничества;</w:t>
      </w:r>
    </w:p>
    <w:p w:rsidR="002B6E03" w:rsidRPr="00B77177" w:rsidRDefault="002B6E03" w:rsidP="0083216A">
      <w:pPr>
        <w:autoSpaceDE w:val="0"/>
        <w:autoSpaceDN w:val="0"/>
        <w:adjustRightInd w:val="0"/>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развить опыт творческой деятельности, творческих способностей;</w:t>
      </w:r>
    </w:p>
    <w:p w:rsidR="002B6E03" w:rsidRPr="00B77177" w:rsidRDefault="002B6E03" w:rsidP="0083216A">
      <w:pPr>
        <w:spacing w:after="0" w:line="240" w:lineRule="auto"/>
        <w:jc w:val="both"/>
        <w:rPr>
          <w:rFonts w:ascii="Times New Roman" w:eastAsia="SymbolMT" w:hAnsi="Times New Roman" w:cs="Times New Roman"/>
          <w:sz w:val="24"/>
          <w:szCs w:val="24"/>
        </w:rPr>
      </w:pPr>
      <w:r w:rsidRPr="00B77177">
        <w:rPr>
          <w:rFonts w:ascii="Times New Roman" w:eastAsia="SymbolMT" w:hAnsi="Times New Roman" w:cs="Times New Roman"/>
          <w:sz w:val="24"/>
          <w:szCs w:val="24"/>
        </w:rPr>
        <w:t>- воспитывать культуру досуговой деятельности обучающихся.</w:t>
      </w:r>
    </w:p>
    <w:p w:rsidR="002B6E03" w:rsidRPr="00B77177" w:rsidRDefault="002B6E03" w:rsidP="0083216A">
      <w:pPr>
        <w:autoSpaceDE w:val="0"/>
        <w:autoSpaceDN w:val="0"/>
        <w:adjustRightInd w:val="0"/>
        <w:spacing w:after="0" w:line="240" w:lineRule="auto"/>
        <w:jc w:val="both"/>
        <w:rPr>
          <w:rFonts w:ascii="Times New Roman" w:hAnsi="Times New Roman" w:cs="Times New Roman"/>
          <w:b/>
          <w:bCs/>
          <w:sz w:val="24"/>
          <w:szCs w:val="24"/>
        </w:rPr>
      </w:pPr>
      <w:r w:rsidRPr="00B77177">
        <w:rPr>
          <w:rFonts w:ascii="Times New Roman" w:hAnsi="Times New Roman" w:cs="Times New Roman"/>
          <w:b/>
          <w:bCs/>
          <w:sz w:val="24"/>
          <w:szCs w:val="24"/>
        </w:rPr>
        <w:t>Формы организации внеурочной деятельности по направлениям:</w:t>
      </w:r>
    </w:p>
    <w:p w:rsidR="00E367C5" w:rsidRPr="00E367C5" w:rsidRDefault="002B6E03" w:rsidP="0083216A">
      <w:pPr>
        <w:pStyle w:val="Default"/>
        <w:jc w:val="both"/>
        <w:rPr>
          <w:b/>
          <w:bCs/>
          <w:iCs/>
        </w:rPr>
      </w:pPr>
      <w:r w:rsidRPr="00B77177">
        <w:rPr>
          <w:b/>
          <w:bCs/>
          <w:iCs/>
        </w:rPr>
        <w:t>Коррекционно-развивающее направление:</w:t>
      </w:r>
    </w:p>
    <w:p w:rsidR="002B6E03" w:rsidRPr="00B77177" w:rsidRDefault="002B6E03" w:rsidP="0083216A">
      <w:pPr>
        <w:pStyle w:val="Default"/>
        <w:jc w:val="both"/>
      </w:pPr>
      <w:r w:rsidRPr="00B77177">
        <w:tab/>
        <w:t>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социально-личностному развитию обучающихся с РАС, коррекции недостатков в психическом и физическом развитии и освоению ими содержания образования.</w:t>
      </w:r>
    </w:p>
    <w:p w:rsidR="002B6E03" w:rsidRPr="00B77177" w:rsidRDefault="002B6E03" w:rsidP="0083216A">
      <w:pPr>
        <w:pStyle w:val="Default"/>
        <w:jc w:val="both"/>
      </w:pPr>
      <w:r w:rsidRPr="00B77177">
        <w:tab/>
        <w:t>Коррекционно-развивающее направление представлено коррекционно-развивающими занятиями (логопедическими и психокоррекционными занятиями), ритмикой. Согласно требованиям ФГОС для обучающихся с РАС (вариант 8.</w:t>
      </w:r>
      <w:r w:rsidR="00131257">
        <w:t>2</w:t>
      </w:r>
      <w:r w:rsidRPr="00B77177">
        <w:t xml:space="preserve">) </w:t>
      </w:r>
      <w:r w:rsidR="00331A22">
        <w:rPr>
          <w:color w:val="auto"/>
        </w:rPr>
        <w:t>МБОУ СОШ №</w:t>
      </w:r>
      <w:r w:rsidR="00131257">
        <w:rPr>
          <w:color w:val="auto"/>
        </w:rPr>
        <w:t>2</w:t>
      </w:r>
      <w:r w:rsidRPr="00B77177">
        <w:t xml:space="preserve">самостоятельно определяет соотношение часов, отводимых на каждый вид коррекционно-развивающих занятий и ритмику, исходя из общего количества часов (5 часов).  </w:t>
      </w:r>
    </w:p>
    <w:p w:rsidR="002B6E03" w:rsidRPr="00B77177" w:rsidRDefault="002B6E03" w:rsidP="0083216A">
      <w:pPr>
        <w:pStyle w:val="Default"/>
        <w:jc w:val="both"/>
      </w:pPr>
      <w:r w:rsidRPr="00B77177">
        <w:tab/>
        <w:t>В ходе психокорреционных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Основные направления работы: эмоционально-личностная сфера (гармонизация п</w:t>
      </w:r>
      <w:r w:rsidR="008766E3">
        <w:t>с</w:t>
      </w:r>
      <w:r w:rsidRPr="00B77177">
        <w:t>ихоэмоционального состояния, формирование позитивного отношения к своему «Я» и к окружающим, повышение уверенности в себе, развитие самостоятельности, формирование навыков самоконтроля); коммуникативная сфера и социальная интеграция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познавательная сфера (формирование учебной мотивации, стимуляция сенсорно-перцептивных, мнемических и интеллектуальных процессов).</w:t>
      </w:r>
    </w:p>
    <w:p w:rsidR="002B6E03" w:rsidRPr="00B77177" w:rsidRDefault="002B6E03" w:rsidP="0083216A">
      <w:pPr>
        <w:pStyle w:val="Default"/>
        <w:jc w:val="both"/>
      </w:pPr>
      <w:r w:rsidRPr="00B77177">
        <w:tab/>
        <w:t xml:space="preserve">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синтаксической)на основе коммуникативного подхода в обучения при формировании связной речи, развитиипознавательной сферы (мышления, памяти, внимания), обогащениисловарного запаса, коррекции нарушений чтения и письма, развитии коммуникативной стороны речи, расширении представлений об окружающей действительности.</w:t>
      </w:r>
    </w:p>
    <w:p w:rsidR="002B6E03"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Коррекционно-развивающие занятия могут проводиться в индивидуальной и групповой форме. Образовательная организация может самостоятельно осуществлять выбор курсов для индивидуальных и подгрупповых занятий, исходя из психофизических особенностей обучающихся с РАС на основании заключения психолого-педагогической медико-социальной комиссии и индивидуальной программы реабилитации.</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коммуникативного поведения»</w:t>
      </w:r>
      <w:r w:rsidRPr="00E367C5">
        <w:rPr>
          <w:rFonts w:ascii="Times New Roman" w:hAnsi="Times New Roman" w:cs="Times New Roman"/>
          <w:sz w:val="24"/>
          <w:szCs w:val="24"/>
        </w:rPr>
        <w:t>Формирование культуры речевого общения у младшего школьника - одна из важнейших задач обучения. Обучение учащихся с расстройством аутистического спектра представляет для педагогов значительную проблему, так как</w:t>
      </w:r>
      <w:r w:rsidR="002D5F2B" w:rsidRPr="002D5F2B">
        <w:rPr>
          <w:rFonts w:ascii="Times New Roman" w:hAnsi="Times New Roman" w:cs="Times New Roman"/>
          <w:sz w:val="24"/>
          <w:szCs w:val="24"/>
        </w:rPr>
        <w:t xml:space="preserve"> </w:t>
      </w:r>
      <w:r w:rsidRPr="00E367C5">
        <w:rPr>
          <w:rFonts w:ascii="Times New Roman" w:hAnsi="Times New Roman" w:cs="Times New Roman"/>
          <w:sz w:val="24"/>
          <w:szCs w:val="24"/>
        </w:rPr>
        <w:t xml:space="preserve">у большинства детей есть проблемы с общением с другими людьми. </w:t>
      </w:r>
    </w:p>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sz w:val="24"/>
          <w:szCs w:val="24"/>
        </w:rPr>
        <w:t xml:space="preserve">Специфика коммуникативной деятельности младших школьников проявляется в задержке языкового развития, трудности с пониманием обращенной речи, в разрыве между пониманием речи и способностью к выражению, </w:t>
      </w:r>
      <w:r w:rsidR="002D5F2B" w:rsidRPr="00E367C5">
        <w:rPr>
          <w:rFonts w:ascii="Times New Roman" w:hAnsi="Times New Roman" w:cs="Times New Roman"/>
          <w:sz w:val="24"/>
          <w:szCs w:val="24"/>
        </w:rPr>
        <w:t>в недостаточном</w:t>
      </w:r>
      <w:r w:rsidRPr="00E367C5">
        <w:rPr>
          <w:rFonts w:ascii="Times New Roman" w:hAnsi="Times New Roman" w:cs="Times New Roman"/>
          <w:sz w:val="24"/>
          <w:szCs w:val="24"/>
        </w:rPr>
        <w:t xml:space="preserve"> внимании к речи собеседника,  дети не понимают коммуникативных намерений собеседника; в слабой интенсивность мимики, </w:t>
      </w:r>
      <w:r w:rsidR="002D5F2B" w:rsidRPr="00E367C5">
        <w:rPr>
          <w:rFonts w:ascii="Times New Roman" w:hAnsi="Times New Roman" w:cs="Times New Roman"/>
          <w:sz w:val="24"/>
          <w:szCs w:val="24"/>
        </w:rPr>
        <w:t>жестикуляции. У</w:t>
      </w:r>
      <w:r w:rsidRPr="00E367C5">
        <w:rPr>
          <w:rFonts w:ascii="Times New Roman" w:hAnsi="Times New Roman" w:cs="Times New Roman"/>
          <w:sz w:val="24"/>
          <w:szCs w:val="24"/>
        </w:rPr>
        <w:t xml:space="preserve"> детей с расстройством аутистического спектра  наблюдается недостаточное развитие вербальной и невербальной коммуникации. В значительной степени это обусловлено недостаточным уровнем развития коммуникативного поведения. Для преодоления низкой коммуникативной активности обучающихся с РАС в структуру учебного плана введен коррекционный курс</w:t>
      </w:r>
      <w:r w:rsidRPr="00E367C5">
        <w:rPr>
          <w:rFonts w:ascii="Times New Roman" w:hAnsi="Times New Roman" w:cs="Times New Roman"/>
          <w:iCs/>
          <w:sz w:val="24"/>
          <w:szCs w:val="24"/>
        </w:rPr>
        <w:t>«Формирование коммуникативного поведения»</w:t>
      </w:r>
      <w:r w:rsidRPr="00E367C5">
        <w:rPr>
          <w:rFonts w:ascii="Times New Roman" w:hAnsi="Times New Roman" w:cs="Times New Roman"/>
          <w:sz w:val="24"/>
          <w:szCs w:val="24"/>
        </w:rPr>
        <w:t xml:space="preserve">, способствующий формированию коммуникативных  навыков. </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b/>
          <w:sz w:val="24"/>
          <w:szCs w:val="24"/>
        </w:rPr>
        <w:t>Основной целью</w:t>
      </w:r>
      <w:r w:rsidR="00882792" w:rsidRPr="00882792">
        <w:rPr>
          <w:rFonts w:ascii="Times New Roman" w:hAnsi="Times New Roman" w:cs="Times New Roman"/>
          <w:b/>
          <w:sz w:val="24"/>
          <w:szCs w:val="24"/>
        </w:rPr>
        <w:t xml:space="preserve"> </w:t>
      </w:r>
      <w:r w:rsidRPr="00E367C5">
        <w:rPr>
          <w:rFonts w:ascii="Times New Roman" w:hAnsi="Times New Roman" w:cs="Times New Roman"/>
          <w:iCs/>
          <w:sz w:val="24"/>
          <w:szCs w:val="24"/>
        </w:rPr>
        <w:t>формирования коммуникативного поведения</w:t>
      </w:r>
      <w:r w:rsidRPr="00E367C5">
        <w:rPr>
          <w:rFonts w:ascii="Times New Roman" w:hAnsi="Times New Roman" w:cs="Times New Roman"/>
          <w:sz w:val="24"/>
          <w:szCs w:val="24"/>
        </w:rPr>
        <w:t xml:space="preserve"> у обучающихся </w:t>
      </w:r>
      <w:r w:rsidRPr="00E367C5">
        <w:rPr>
          <w:rFonts w:ascii="Times New Roman" w:hAnsi="Times New Roman" w:cs="Times New Roman"/>
          <w:sz w:val="24"/>
          <w:szCs w:val="24"/>
          <w:lang w:val="en-US"/>
        </w:rPr>
        <w:t>c</w:t>
      </w:r>
      <w:r w:rsidRPr="00E367C5">
        <w:rPr>
          <w:rFonts w:ascii="Times New Roman" w:hAnsi="Times New Roman" w:cs="Times New Roman"/>
          <w:sz w:val="24"/>
          <w:szCs w:val="24"/>
        </w:rPr>
        <w:t xml:space="preserve"> РАС  является активизация навыков вербальной и невербальной коммуникации в различных социальных ситуациях, их подготовка к жизни в современном обществе.</w:t>
      </w:r>
    </w:p>
    <w:p w:rsidR="00E367C5" w:rsidRPr="00E367C5" w:rsidRDefault="00E367C5" w:rsidP="00E367C5">
      <w:pPr>
        <w:autoSpaceDE w:val="0"/>
        <w:autoSpaceDN w:val="0"/>
        <w:adjustRightInd w:val="0"/>
        <w:spacing w:after="0" w:line="240" w:lineRule="auto"/>
        <w:jc w:val="both"/>
        <w:rPr>
          <w:rFonts w:ascii="Times New Roman" w:hAnsi="Times New Roman" w:cs="Times New Roman"/>
          <w:bCs/>
          <w:iCs/>
          <w:sz w:val="24"/>
          <w:szCs w:val="24"/>
        </w:rPr>
      </w:pPr>
      <w:r w:rsidRPr="00E367C5">
        <w:rPr>
          <w:rFonts w:ascii="Times New Roman" w:hAnsi="Times New Roman" w:cs="Times New Roman"/>
          <w:bCs/>
          <w:iCs/>
          <w:sz w:val="24"/>
          <w:szCs w:val="24"/>
        </w:rPr>
        <w:t>В ходе реализации программы по формированию коммуникативного поведения решаются следующие взаимосвязные</w:t>
      </w:r>
      <w:r w:rsidR="00882792" w:rsidRPr="00882792">
        <w:rPr>
          <w:rFonts w:ascii="Times New Roman" w:hAnsi="Times New Roman" w:cs="Times New Roman"/>
          <w:bCs/>
          <w:iCs/>
          <w:sz w:val="24"/>
          <w:szCs w:val="24"/>
        </w:rPr>
        <w:t xml:space="preserve"> </w:t>
      </w:r>
      <w:r w:rsidRPr="00E367C5">
        <w:rPr>
          <w:rFonts w:ascii="Times New Roman" w:hAnsi="Times New Roman" w:cs="Times New Roman"/>
          <w:b/>
          <w:bCs/>
          <w:iCs/>
          <w:sz w:val="24"/>
          <w:szCs w:val="24"/>
        </w:rPr>
        <w:t>задачи</w:t>
      </w:r>
      <w:r w:rsidRPr="00E367C5">
        <w:rPr>
          <w:rFonts w:ascii="Times New Roman" w:hAnsi="Times New Roman" w:cs="Times New Roman"/>
          <w:bCs/>
          <w:iCs/>
          <w:sz w:val="24"/>
          <w:szCs w:val="24"/>
        </w:rPr>
        <w:t>:</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bCs/>
          <w:iCs/>
          <w:sz w:val="24"/>
          <w:szCs w:val="24"/>
        </w:rPr>
        <w:t xml:space="preserve">-    </w:t>
      </w:r>
      <w:r w:rsidRPr="00E367C5">
        <w:rPr>
          <w:rFonts w:ascii="Times New Roman" w:hAnsi="Times New Roman" w:cs="Times New Roman"/>
          <w:bCs/>
          <w:sz w:val="24"/>
          <w:szCs w:val="24"/>
        </w:rPr>
        <w:t>обеспечение</w:t>
      </w:r>
      <w:r w:rsidRPr="00E367C5">
        <w:rPr>
          <w:rFonts w:ascii="Times New Roman" w:hAnsi="Times New Roman" w:cs="Times New Roman"/>
          <w:sz w:val="24"/>
          <w:szCs w:val="24"/>
        </w:rPr>
        <w:t>системного подхода к созданию условий для развития у детей с ограниченными речевыми способностями возможности выражать свои желания, быть услышанными своими близкими и обществом.</w:t>
      </w:r>
    </w:p>
    <w:p w:rsidR="00E367C5" w:rsidRPr="00E367C5" w:rsidRDefault="00E367C5" w:rsidP="0072190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формирование мотивации к взаимодействию со сверстниками и взрослыми;</w:t>
      </w:r>
    </w:p>
    <w:p w:rsidR="00E367C5" w:rsidRPr="00E367C5" w:rsidRDefault="00E367C5" w:rsidP="0072190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коррекция нарушений аффективного, сенсорно-перцептивного, коммуникативного и личностного развития, дезадаптивных форм поведения;</w:t>
      </w:r>
    </w:p>
    <w:p w:rsidR="00E367C5" w:rsidRPr="00E367C5" w:rsidRDefault="00E367C5" w:rsidP="0072190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rsidR="00E367C5" w:rsidRPr="00E367C5" w:rsidRDefault="00E367C5" w:rsidP="00721909">
      <w:pPr>
        <w:numPr>
          <w:ilvl w:val="0"/>
          <w:numId w:val="33"/>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 xml:space="preserve">развитие коммуникативных навыков обучающихся, их использование в различных видах учебной и внешкольной деятельности. </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Решение поставленных задач позволяет совершенствовать у обучающихся с расстройством аутистического спектра навыки элементарной устной коммуникации.</w:t>
      </w:r>
    </w:p>
    <w:p w:rsidR="00F52BEA" w:rsidRPr="00F52BEA" w:rsidRDefault="00E367C5" w:rsidP="00F52BEA">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разным по уровню сложности видом труда, с учетом интересов воспитанников,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w:t>
      </w:r>
      <w:r w:rsidR="00F52BEA" w:rsidRPr="00F52BEA">
        <w:rPr>
          <w:rFonts w:ascii="Times New Roman" w:hAnsi="Times New Roman" w:cs="Times New Roman"/>
          <w:sz w:val="24"/>
          <w:szCs w:val="24"/>
        </w:rPr>
        <w:t xml:space="preserve">Коррекционная программа как часть АООП НОО для </w:t>
      </w:r>
      <w:r w:rsidR="001F6386">
        <w:rPr>
          <w:rFonts w:ascii="Times New Roman" w:hAnsi="Times New Roman" w:cs="Times New Roman"/>
          <w:sz w:val="24"/>
          <w:szCs w:val="24"/>
        </w:rPr>
        <w:t>обучающейся 1 класса</w:t>
      </w:r>
      <w:r w:rsidR="00F52BEA" w:rsidRPr="00F52BEA">
        <w:rPr>
          <w:rFonts w:ascii="Times New Roman" w:hAnsi="Times New Roman" w:cs="Times New Roman"/>
          <w:sz w:val="24"/>
          <w:szCs w:val="24"/>
        </w:rPr>
        <w:t xml:space="preserve">, состоит из: </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1.</w:t>
      </w:r>
      <w:r w:rsidRPr="00F52BEA">
        <w:rPr>
          <w:rFonts w:ascii="Times New Roman" w:hAnsi="Times New Roman" w:cs="Times New Roman"/>
          <w:sz w:val="24"/>
          <w:szCs w:val="24"/>
        </w:rPr>
        <w:tab/>
        <w:t xml:space="preserve">Обязательных курсов коррекционно-развивающей работы, предусмотренных ФГОС: </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xml:space="preserve">- формирование коммуникативного поведения </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социально-бытовая ориентировка</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музыкально-ритмические занятия</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2. Программа комплексной коррекционной работы, по направлениям рекомендованным ПМПК (заключение ПМПК):</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xml:space="preserve">    -  коррекция аффективной сферы </w:t>
      </w:r>
    </w:p>
    <w:p w:rsidR="00F52BEA" w:rsidRPr="00F52BEA"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xml:space="preserve">             - Формирование сомовосприятия (по системе О.С.Никольской)</w:t>
      </w:r>
    </w:p>
    <w:p w:rsidR="00E367C5" w:rsidRPr="00E367C5" w:rsidRDefault="00F52BEA" w:rsidP="00F52BEA">
      <w:pPr>
        <w:autoSpaceDE w:val="0"/>
        <w:autoSpaceDN w:val="0"/>
        <w:adjustRightInd w:val="0"/>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Развитие адекватного представления о своих возможностях.</w:t>
      </w:r>
    </w:p>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color w:val="FF0000"/>
          <w:sz w:val="24"/>
          <w:szCs w:val="24"/>
        </w:rPr>
        <w:t>Содержание коррекционного курса «</w:t>
      </w:r>
      <w:r w:rsidRPr="00E367C5">
        <w:rPr>
          <w:rFonts w:ascii="Times New Roman" w:hAnsi="Times New Roman" w:cs="Times New Roman"/>
          <w:b/>
          <w:iCs/>
          <w:color w:val="FF0000"/>
          <w:sz w:val="24"/>
          <w:szCs w:val="24"/>
        </w:rPr>
        <w:t>Формирование коммуникативного поведения</w:t>
      </w:r>
      <w:r w:rsidRPr="00E367C5">
        <w:rPr>
          <w:rFonts w:ascii="Times New Roman" w:hAnsi="Times New Roman" w:cs="Times New Roman"/>
          <w:b/>
          <w:color w:val="FF0000"/>
          <w:sz w:val="24"/>
          <w:szCs w:val="24"/>
        </w:rPr>
        <w:t>»</w:t>
      </w:r>
      <w:r w:rsidR="00331A22">
        <w:rPr>
          <w:rFonts w:ascii="Times New Roman" w:hAnsi="Times New Roman" w:cs="Times New Roman"/>
          <w:b/>
          <w:color w:val="FF0000"/>
          <w:sz w:val="24"/>
          <w:szCs w:val="24"/>
        </w:rPr>
        <w:t xml:space="preserve"> </w:t>
      </w:r>
      <w:r w:rsidRPr="00E367C5">
        <w:rPr>
          <w:rFonts w:ascii="Times New Roman" w:hAnsi="Times New Roman" w:cs="Times New Roman"/>
          <w:sz w:val="24"/>
          <w:szCs w:val="24"/>
        </w:rPr>
        <w:t>на I этапе обучения представлено следующими разделами: невербальная коммуникация, вербальная коммуникация, моделирование и разыгрывание типичных жизненных         ситуаций.</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Учебный материал в предложенных разделах, имеет концентрическую структуру и, в достаточной степени, представляет основы речевой практики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sz w:val="24"/>
          <w:szCs w:val="24"/>
        </w:rPr>
        <w:t>Планируемые результаты изучения курса</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b/>
          <w:i/>
          <w:sz w:val="24"/>
          <w:szCs w:val="24"/>
        </w:rPr>
        <w:t>Предметные результаты</w:t>
      </w:r>
      <w:r w:rsidRPr="00E367C5">
        <w:rPr>
          <w:rFonts w:ascii="Times New Roman" w:hAnsi="Times New Roman" w:cs="Times New Roman"/>
          <w:sz w:val="24"/>
          <w:szCs w:val="24"/>
        </w:rPr>
        <w:t xml:space="preserve">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E367C5" w:rsidRPr="00E367C5" w:rsidRDefault="00E367C5" w:rsidP="00E367C5">
      <w:pPr>
        <w:autoSpaceDE w:val="0"/>
        <w:autoSpaceDN w:val="0"/>
        <w:adjustRightInd w:val="0"/>
        <w:spacing w:after="0" w:line="240" w:lineRule="auto"/>
        <w:jc w:val="both"/>
        <w:rPr>
          <w:rFonts w:ascii="Times New Roman" w:hAnsi="Times New Roman" w:cs="Times New Roman"/>
          <w:b/>
          <w:i/>
          <w:sz w:val="24"/>
          <w:szCs w:val="24"/>
        </w:rPr>
      </w:pPr>
      <w:r w:rsidRPr="00E367C5">
        <w:rPr>
          <w:rFonts w:ascii="Times New Roman" w:hAnsi="Times New Roman" w:cs="Times New Roman"/>
          <w:b/>
          <w:i/>
          <w:sz w:val="24"/>
          <w:szCs w:val="24"/>
        </w:rPr>
        <w:t>Минимальный уровень:</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применять элементарные правила речевого общения с помощью учителя (выражать свои просьбы, желания с использованием простых этикетных слов);</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знать и применять элементарные правила речевого общения;</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уметь употреблять базовые формулы речевого общения (сообщить элементарные сведения о себе – имя, домашний адрес);</w:t>
      </w:r>
    </w:p>
    <w:p w:rsidR="00E367C5" w:rsidRPr="00E367C5" w:rsidRDefault="00E367C5" w:rsidP="00E367C5">
      <w:pPr>
        <w:autoSpaceDE w:val="0"/>
        <w:autoSpaceDN w:val="0"/>
        <w:adjustRightInd w:val="0"/>
        <w:spacing w:after="0" w:line="240" w:lineRule="auto"/>
        <w:jc w:val="both"/>
        <w:rPr>
          <w:rFonts w:ascii="Times New Roman" w:hAnsi="Times New Roman" w:cs="Times New Roman"/>
          <w:b/>
          <w:i/>
          <w:sz w:val="24"/>
          <w:szCs w:val="24"/>
        </w:rPr>
      </w:pPr>
      <w:r w:rsidRPr="00E367C5">
        <w:rPr>
          <w:rFonts w:ascii="Times New Roman" w:hAnsi="Times New Roman" w:cs="Times New Roman"/>
          <w:b/>
          <w:i/>
          <w:sz w:val="24"/>
          <w:szCs w:val="24"/>
        </w:rPr>
        <w:t>Достаточный уровень:</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участвовать в беседе на темы, близкие личному опыту ребёнка;</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выбирать правильные средства интонации, жестов и поз, ориентируясь на образец речи или анализ речевой ситуации;</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использовать изученные речевые алгоритмы при общении;</w:t>
      </w:r>
    </w:p>
    <w:p w:rsidR="00E367C5" w:rsidRPr="00E367C5" w:rsidRDefault="00E367C5" w:rsidP="00721909">
      <w:pPr>
        <w:numPr>
          <w:ilvl w:val="0"/>
          <w:numId w:val="34"/>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использовать речевые алгоритмы при общении в различных ситуациях.</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С учётом психофизических особенностей обучающихся</w:t>
      </w:r>
      <w:r w:rsidR="00331A22">
        <w:rPr>
          <w:rFonts w:ascii="Times New Roman" w:hAnsi="Times New Roman" w:cs="Times New Roman"/>
          <w:sz w:val="24"/>
          <w:szCs w:val="24"/>
        </w:rPr>
        <w:t xml:space="preserve"> </w:t>
      </w:r>
      <w:r w:rsidRPr="00E367C5">
        <w:rPr>
          <w:rFonts w:ascii="Times New Roman" w:hAnsi="Times New Roman" w:cs="Times New Roman"/>
          <w:b/>
          <w:sz w:val="24"/>
          <w:szCs w:val="24"/>
        </w:rPr>
        <w:t>личностные результаты</w:t>
      </w:r>
      <w:r w:rsidRPr="00E367C5">
        <w:rPr>
          <w:rFonts w:ascii="Times New Roman" w:hAnsi="Times New Roman" w:cs="Times New Roman"/>
          <w:sz w:val="24"/>
          <w:szCs w:val="24"/>
        </w:rPr>
        <w:t xml:space="preserve"> включают:</w:t>
      </w:r>
    </w:p>
    <w:p w:rsidR="00E367C5" w:rsidRPr="00E367C5" w:rsidRDefault="00E367C5" w:rsidP="00721909">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овладение навыками коммуникации и принятыми ритуалами социального взаимодействия (т. е. самой формой поведения, его социальным рисунком);</w:t>
      </w:r>
    </w:p>
    <w:p w:rsidR="00E367C5" w:rsidRPr="00E367C5" w:rsidRDefault="00E367C5" w:rsidP="00721909">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 xml:space="preserve"> овладение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E367C5" w:rsidRPr="00E367C5" w:rsidRDefault="00E367C5" w:rsidP="00721909">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овладение способами регуляции своего эмоционального состояния.</w:t>
      </w:r>
    </w:p>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Оценка личностных результатов</w:t>
      </w:r>
      <w:r w:rsidR="00331A22">
        <w:rPr>
          <w:rFonts w:ascii="Times New Roman" w:hAnsi="Times New Roman" w:cs="Times New Roman"/>
          <w:sz w:val="24"/>
          <w:szCs w:val="24"/>
        </w:rPr>
        <w:t xml:space="preserve"> </w:t>
      </w:r>
      <w:r w:rsidRPr="00E367C5">
        <w:rPr>
          <w:rFonts w:ascii="Times New Roman" w:hAnsi="Times New Roman" w:cs="Times New Roman"/>
          <w:sz w:val="24"/>
          <w:szCs w:val="24"/>
        </w:rPr>
        <w:t>предполагает, прежде всего, оценку</w:t>
      </w:r>
      <w:r w:rsidR="00331A22">
        <w:rPr>
          <w:rFonts w:ascii="Times New Roman" w:hAnsi="Times New Roman" w:cs="Times New Roman"/>
          <w:sz w:val="24"/>
          <w:szCs w:val="24"/>
        </w:rPr>
        <w:t xml:space="preserve"> </w:t>
      </w:r>
      <w:r w:rsidRPr="00E367C5">
        <w:rPr>
          <w:rFonts w:ascii="Times New Roman" w:hAnsi="Times New Roman" w:cs="Times New Roman"/>
          <w:sz w:val="24"/>
          <w:szCs w:val="24"/>
        </w:rPr>
        <w:t>продвижения ребенка в овладении социальными (жизненными) компетенциями, которые, в конечном итоге, сост</w:t>
      </w:r>
      <w:r>
        <w:rPr>
          <w:rFonts w:ascii="Times New Roman" w:hAnsi="Times New Roman" w:cs="Times New Roman"/>
          <w:sz w:val="24"/>
          <w:szCs w:val="24"/>
        </w:rPr>
        <w:t>авляют основу этих результатов.</w:t>
      </w:r>
    </w:p>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sz w:val="24"/>
          <w:szCs w:val="24"/>
        </w:rPr>
        <w:t>Содержание и направления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18"/>
        <w:gridCol w:w="6378"/>
      </w:tblGrid>
      <w:tr w:rsidR="00E367C5" w:rsidRPr="00E367C5" w:rsidTr="00D024D5">
        <w:tc>
          <w:tcPr>
            <w:tcW w:w="484"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sz w:val="24"/>
                <w:szCs w:val="24"/>
              </w:rPr>
              <w:t>№</w:t>
            </w:r>
          </w:p>
        </w:tc>
        <w:tc>
          <w:tcPr>
            <w:tcW w:w="2318" w:type="dxa"/>
            <w:shd w:val="clear" w:color="auto" w:fill="auto"/>
          </w:tcPr>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sz w:val="24"/>
                <w:szCs w:val="24"/>
              </w:rPr>
              <w:t>Разделы курса</w:t>
            </w:r>
          </w:p>
        </w:tc>
        <w:tc>
          <w:tcPr>
            <w:tcW w:w="6378" w:type="dxa"/>
            <w:shd w:val="clear" w:color="auto" w:fill="auto"/>
          </w:tcPr>
          <w:p w:rsidR="00E367C5" w:rsidRPr="00E367C5" w:rsidRDefault="00E367C5" w:rsidP="00E367C5">
            <w:pPr>
              <w:autoSpaceDE w:val="0"/>
              <w:autoSpaceDN w:val="0"/>
              <w:adjustRightInd w:val="0"/>
              <w:spacing w:after="0" w:line="240" w:lineRule="auto"/>
              <w:jc w:val="both"/>
              <w:rPr>
                <w:rFonts w:ascii="Times New Roman" w:hAnsi="Times New Roman" w:cs="Times New Roman"/>
                <w:b/>
                <w:sz w:val="24"/>
                <w:szCs w:val="24"/>
              </w:rPr>
            </w:pPr>
            <w:r w:rsidRPr="00E367C5">
              <w:rPr>
                <w:rFonts w:ascii="Times New Roman" w:hAnsi="Times New Roman" w:cs="Times New Roman"/>
                <w:b/>
                <w:sz w:val="24"/>
                <w:szCs w:val="24"/>
              </w:rPr>
              <w:t>Содержание</w:t>
            </w:r>
          </w:p>
        </w:tc>
      </w:tr>
      <w:tr w:rsidR="00E367C5" w:rsidRPr="00E367C5" w:rsidTr="00D024D5">
        <w:tc>
          <w:tcPr>
            <w:tcW w:w="484"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1</w:t>
            </w:r>
          </w:p>
        </w:tc>
        <w:tc>
          <w:tcPr>
            <w:tcW w:w="2318"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Невербальная коммуникация</w:t>
            </w:r>
          </w:p>
        </w:tc>
        <w:tc>
          <w:tcPr>
            <w:tcW w:w="6378" w:type="dxa"/>
            <w:shd w:val="clear" w:color="auto" w:fill="auto"/>
          </w:tcPr>
          <w:p w:rsidR="00E367C5" w:rsidRPr="00E367C5" w:rsidRDefault="00E367C5" w:rsidP="00721909">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распознавание различных эмоциональных состояний</w:t>
            </w:r>
          </w:p>
          <w:p w:rsidR="00E367C5" w:rsidRPr="00E367C5" w:rsidRDefault="00E367C5" w:rsidP="00721909">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отслеживать жесты собеседника и правильно их воспринимать в процессе общения</w:t>
            </w:r>
          </w:p>
          <w:p w:rsidR="00E367C5" w:rsidRPr="00E367C5" w:rsidRDefault="00E367C5" w:rsidP="00721909">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 xml:space="preserve">демонстрация подходящих к случаю жестов </w:t>
            </w:r>
          </w:p>
          <w:p w:rsidR="00E367C5" w:rsidRPr="00E367C5" w:rsidRDefault="00E367C5" w:rsidP="00721909">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 xml:space="preserve">рассматривание разных поз людей в различных ситуациях </w:t>
            </w:r>
          </w:p>
          <w:p w:rsidR="00E367C5" w:rsidRPr="00E367C5" w:rsidRDefault="00E367C5" w:rsidP="00721909">
            <w:pPr>
              <w:numPr>
                <w:ilvl w:val="0"/>
                <w:numId w:val="36"/>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прослушивание звуковых эмоциональных записей - крик, плач, смех, вскрики, неразборчивый шёпот с оттенком тревоги, страха, радости и других эмоций.</w:t>
            </w:r>
          </w:p>
        </w:tc>
      </w:tr>
      <w:tr w:rsidR="00E367C5" w:rsidRPr="00E367C5" w:rsidTr="00D024D5">
        <w:tc>
          <w:tcPr>
            <w:tcW w:w="484"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2</w:t>
            </w:r>
          </w:p>
        </w:tc>
        <w:tc>
          <w:tcPr>
            <w:tcW w:w="2318"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Вербальная коммуникация</w:t>
            </w:r>
          </w:p>
        </w:tc>
        <w:tc>
          <w:tcPr>
            <w:tcW w:w="6378" w:type="dxa"/>
            <w:shd w:val="clear" w:color="auto" w:fill="auto"/>
          </w:tcPr>
          <w:p w:rsidR="00E367C5" w:rsidRPr="00E367C5" w:rsidRDefault="00E367C5" w:rsidP="00721909">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Подбор нужных этикетных и речевых формул приветствия и прощания, знакомства, извинения, просьбы,</w:t>
            </w:r>
          </w:p>
        </w:tc>
      </w:tr>
      <w:tr w:rsidR="00E367C5" w:rsidRPr="00E367C5" w:rsidTr="00D024D5">
        <w:trPr>
          <w:trHeight w:val="1877"/>
        </w:trPr>
        <w:tc>
          <w:tcPr>
            <w:tcW w:w="484"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3</w:t>
            </w:r>
          </w:p>
        </w:tc>
        <w:tc>
          <w:tcPr>
            <w:tcW w:w="2318" w:type="dxa"/>
            <w:shd w:val="clear" w:color="auto" w:fill="auto"/>
            <w:vAlign w:val="center"/>
          </w:tcPr>
          <w:p w:rsidR="00E367C5" w:rsidRPr="00E367C5" w:rsidRDefault="00E367C5" w:rsidP="00E367C5">
            <w:p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Моделирование и разыгрывание типичных жизненных         ситуаций</w:t>
            </w:r>
          </w:p>
        </w:tc>
        <w:tc>
          <w:tcPr>
            <w:tcW w:w="6378" w:type="dxa"/>
            <w:shd w:val="clear" w:color="auto" w:fill="auto"/>
          </w:tcPr>
          <w:p w:rsidR="00E367C5" w:rsidRPr="00E367C5" w:rsidRDefault="00E367C5" w:rsidP="00721909">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Прогнозирование речевой ситуации                             ( рассматривание рисунка)</w:t>
            </w:r>
          </w:p>
          <w:p w:rsidR="00E367C5" w:rsidRPr="00E367C5" w:rsidRDefault="00E367C5" w:rsidP="00721909">
            <w:pPr>
              <w:numPr>
                <w:ilvl w:val="0"/>
                <w:numId w:val="37"/>
              </w:numPr>
              <w:autoSpaceDE w:val="0"/>
              <w:autoSpaceDN w:val="0"/>
              <w:adjustRightInd w:val="0"/>
              <w:spacing w:after="0" w:line="240" w:lineRule="auto"/>
              <w:jc w:val="both"/>
              <w:rPr>
                <w:rFonts w:ascii="Times New Roman" w:hAnsi="Times New Roman" w:cs="Times New Roman"/>
                <w:sz w:val="24"/>
                <w:szCs w:val="24"/>
              </w:rPr>
            </w:pPr>
            <w:r w:rsidRPr="00E367C5">
              <w:rPr>
                <w:rFonts w:ascii="Times New Roman" w:hAnsi="Times New Roman" w:cs="Times New Roman"/>
                <w:sz w:val="24"/>
                <w:szCs w:val="24"/>
              </w:rPr>
              <w:t>Проигрывание ситуаций из реальной жизни</w:t>
            </w:r>
          </w:p>
        </w:tc>
      </w:tr>
    </w:tbl>
    <w:p w:rsidR="00F52BEA" w:rsidRPr="00F52BEA" w:rsidRDefault="00F52BEA" w:rsidP="00F52BEA">
      <w:pPr>
        <w:rPr>
          <w:rFonts w:ascii="Times New Roman" w:hAnsi="Times New Roman" w:cs="Times New Roman"/>
          <w:sz w:val="24"/>
          <w:szCs w:val="24"/>
        </w:rPr>
      </w:pPr>
    </w:p>
    <w:p w:rsidR="00F52BEA" w:rsidRPr="00F52BEA" w:rsidRDefault="00F52BEA" w:rsidP="00F52BEA">
      <w:pPr>
        <w:spacing w:after="0" w:line="240" w:lineRule="auto"/>
        <w:rPr>
          <w:rFonts w:ascii="Times New Roman" w:hAnsi="Times New Roman" w:cs="Times New Roman"/>
          <w:b/>
          <w:color w:val="FF0000"/>
          <w:sz w:val="24"/>
          <w:szCs w:val="24"/>
        </w:rPr>
      </w:pPr>
      <w:r w:rsidRPr="00F52BEA">
        <w:rPr>
          <w:rFonts w:ascii="Times New Roman" w:hAnsi="Times New Roman" w:cs="Times New Roman"/>
          <w:b/>
          <w:color w:val="FF0000"/>
          <w:sz w:val="24"/>
          <w:szCs w:val="24"/>
        </w:rPr>
        <w:t>Коррекционный курс «Социально–бытовая ориентировка»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Одним из важных коррекционных курсов, на котором решаются социальные задачи, является социально-бытовая ориентировка. СБО относится к числу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специальных коррекционных занятий, которые проводятся с учётом возрастного и интеллектуального уровня развития учащихся.</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b/>
          <w:sz w:val="24"/>
          <w:szCs w:val="24"/>
        </w:rPr>
        <w:t>Целью данного курса</w:t>
      </w:r>
      <w:r w:rsidRPr="00F52BEA">
        <w:rPr>
          <w:rFonts w:ascii="Times New Roman" w:hAnsi="Times New Roman" w:cs="Times New Roman"/>
          <w:sz w:val="24"/>
          <w:szCs w:val="24"/>
        </w:rPr>
        <w:t xml:space="preserve"> является формирование у учащихся первоначальных знаний и практических умений, способствующих бытовой и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социальной адаптации.</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Программа нацелена на решение специальных образовательных, коррекционных и воспитательных</w:t>
      </w:r>
      <w:r w:rsidRPr="00F52BEA">
        <w:rPr>
          <w:rFonts w:ascii="Times New Roman" w:hAnsi="Times New Roman" w:cs="Times New Roman"/>
          <w:b/>
          <w:sz w:val="24"/>
          <w:szCs w:val="24"/>
        </w:rPr>
        <w:t xml:space="preserve"> задач</w:t>
      </w:r>
      <w:r w:rsidRPr="00F52BEA">
        <w:rPr>
          <w:rFonts w:ascii="Times New Roman" w:hAnsi="Times New Roman" w:cs="Times New Roman"/>
          <w:sz w:val="24"/>
          <w:szCs w:val="24"/>
        </w:rPr>
        <w:t>:</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•формирование у учащихся бытовых умений в области личной гигиены, сохранения и укрепления своего здоровья;</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•формирование и совершенствование навыков самообслуживания при повседневном уходе за одеждой, обувью и жилищем;</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•развитие жизненных компетенций;</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•формирование у учащихся представлений о нормах культуры поведения, взаимоотношенийс людьми (в семье, классе, общественных местах);</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•коррекция недостатков развития познавательной деятельности младших школьников;</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 –бытовой деятельности.</w:t>
      </w:r>
    </w:p>
    <w:p w:rsidR="00F52BEA" w:rsidRPr="00F52BEA" w:rsidRDefault="00F52BEA" w:rsidP="00F52BEA">
      <w:pPr>
        <w:spacing w:after="0" w:line="240" w:lineRule="auto"/>
        <w:rPr>
          <w:rFonts w:ascii="Times New Roman" w:hAnsi="Times New Roman" w:cs="Times New Roman"/>
          <w:b/>
          <w:sz w:val="24"/>
          <w:szCs w:val="24"/>
        </w:rPr>
      </w:pPr>
      <w:r w:rsidRPr="00F52BEA">
        <w:rPr>
          <w:rFonts w:ascii="Times New Roman" w:hAnsi="Times New Roman" w:cs="Times New Roman"/>
          <w:b/>
          <w:sz w:val="24"/>
          <w:szCs w:val="24"/>
        </w:rPr>
        <w:t>Место коррекционного курса в учебном плане.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Данная  программа рассчитана на1 год обучения:1 ч в неделю, 33 ч в год.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 качестве конечной цели специального образования лиц с ограниченными возможностями здоровья во всех странах мира выдвигается их социальная интеграция. Успех интеграции в значительной степени зависит от социально-бытовой компетентности человека, его способности самостоятельно организовывать свой быт.</w:t>
      </w:r>
    </w:p>
    <w:p w:rsidR="00F52BEA" w:rsidRPr="00F52BEA" w:rsidRDefault="00F52BEA" w:rsidP="00F52BEA">
      <w:pPr>
        <w:spacing w:after="0" w:line="240" w:lineRule="auto"/>
        <w:rPr>
          <w:rFonts w:ascii="Times New Roman" w:hAnsi="Times New Roman" w:cs="Times New Roman"/>
          <w:sz w:val="24"/>
          <w:szCs w:val="24"/>
        </w:rPr>
      </w:pPr>
    </w:p>
    <w:p w:rsidR="00F52BEA" w:rsidRPr="00F52BEA" w:rsidRDefault="00F52BEA" w:rsidP="00F52BEA">
      <w:pPr>
        <w:spacing w:after="0" w:line="240" w:lineRule="auto"/>
        <w:rPr>
          <w:rFonts w:ascii="Times New Roman" w:hAnsi="Times New Roman" w:cs="Times New Roman"/>
          <w:b/>
          <w:sz w:val="24"/>
          <w:szCs w:val="24"/>
        </w:rPr>
      </w:pPr>
      <w:r w:rsidRPr="00F52BEA">
        <w:rPr>
          <w:rFonts w:ascii="Times New Roman" w:hAnsi="Times New Roman" w:cs="Times New Roman"/>
          <w:b/>
          <w:sz w:val="24"/>
          <w:szCs w:val="24"/>
        </w:rPr>
        <w:t>Планируемые результаты освоения коррекционного курса</w:t>
      </w:r>
    </w:p>
    <w:p w:rsidR="00F52BEA" w:rsidRPr="00F52BEA" w:rsidRDefault="00F52BEA" w:rsidP="00F52BEA">
      <w:pPr>
        <w:spacing w:after="0" w:line="240" w:lineRule="auto"/>
        <w:rPr>
          <w:rFonts w:ascii="Times New Roman" w:hAnsi="Times New Roman" w:cs="Times New Roman"/>
          <w:i/>
          <w:sz w:val="24"/>
          <w:szCs w:val="24"/>
        </w:rPr>
      </w:pPr>
      <w:r w:rsidRPr="00F52BEA">
        <w:rPr>
          <w:rFonts w:ascii="Times New Roman" w:hAnsi="Times New Roman" w:cs="Times New Roman"/>
          <w:i/>
          <w:sz w:val="24"/>
          <w:szCs w:val="24"/>
        </w:rPr>
        <w:t>Знать:</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-своё имя, фамилию, свой возраст, имена своих ближайших родственников, профессии родителей;</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-свои обязанности в семье, домашний адрес;</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-местонахождение класса, гардероба, столовой, спортивного зала, мест общего пользования в здании школы;</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-правила поведения в школе, классе, обязанности дежурного в классе, столовой;</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-названия частей улицы (тротуар, проезжая часть, пешеходный переход), правила поведения на улице;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-правила перехода дороги;</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-виды транспорта, правила выхода из общественного транспорта, правила обхода транспорта;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-правила проезда и приобретения билета в автобусе;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-дорогу из дома в школу и обратно;</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-правила безопасного поведения на прогулке в парке, сквере, общественных местах;</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-правила безопасного поведения на водоеме в разное время года;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-назначение телефона, номера домашнего телефона, телефона родителей, номеров экстренных служб;</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-назначение бытовых электрических приборов; правила техники безопасности при пользовании электроприборами;</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-виды магазинов;</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-виды поликлиник и больниц;</w:t>
      </w:r>
    </w:p>
    <w:p w:rsidR="00F52BEA" w:rsidRPr="00F52BEA" w:rsidRDefault="00F52BEA" w:rsidP="00F52BEA">
      <w:pPr>
        <w:spacing w:after="0" w:line="240" w:lineRule="auto"/>
        <w:rPr>
          <w:rFonts w:ascii="Times New Roman" w:hAnsi="Times New Roman" w:cs="Times New Roman"/>
          <w:i/>
          <w:sz w:val="24"/>
          <w:szCs w:val="24"/>
        </w:rPr>
      </w:pPr>
      <w:r w:rsidRPr="00F52BEA">
        <w:rPr>
          <w:rFonts w:ascii="Times New Roman" w:hAnsi="Times New Roman" w:cs="Times New Roman"/>
          <w:i/>
          <w:sz w:val="24"/>
          <w:szCs w:val="24"/>
        </w:rPr>
        <w:t>Уметь:</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-выполнять поручения родителей, заботиться о младших и старших членах семьи;</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-обращаться за помощью в экстремальной ситуации, сказать «нет» в случае опасности;</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-переходить дорогу по пешеходному переходу, на перекрёстке;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-оплатить проезд в транспорте;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-безопасно выйти из транспорта, обойти транспорт;</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-пользоваться бытовыми электроприборами (настольная лампа, пылесос,утюг);</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-знать правила хорошего тона.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Знания, умения и навыки, полученные на коррекционных занятиях СБО, оцениваются и контролируются через устный опрос и выполнения практических работ с учётом индивидуальных особенностей обучающихся.</w:t>
      </w:r>
    </w:p>
    <w:p w:rsidR="00F52BEA" w:rsidRPr="00F52BEA" w:rsidRDefault="00F52BEA" w:rsidP="00F52BEA">
      <w:pPr>
        <w:spacing w:after="0" w:line="240" w:lineRule="auto"/>
        <w:rPr>
          <w:rFonts w:ascii="Times New Roman" w:hAnsi="Times New Roman" w:cs="Times New Roman"/>
          <w:sz w:val="24"/>
          <w:szCs w:val="24"/>
        </w:rPr>
      </w:pPr>
    </w:p>
    <w:p w:rsidR="00F52BEA" w:rsidRPr="00F52BEA" w:rsidRDefault="00F52BEA" w:rsidP="00F52BEA">
      <w:pPr>
        <w:spacing w:after="0" w:line="240" w:lineRule="auto"/>
        <w:rPr>
          <w:rFonts w:ascii="Times New Roman" w:hAnsi="Times New Roman" w:cs="Times New Roman"/>
          <w:b/>
          <w:sz w:val="24"/>
          <w:szCs w:val="24"/>
        </w:rPr>
      </w:pPr>
      <w:r w:rsidRPr="00F52BEA">
        <w:rPr>
          <w:rFonts w:ascii="Times New Roman" w:hAnsi="Times New Roman" w:cs="Times New Roman"/>
          <w:b/>
          <w:sz w:val="24"/>
          <w:szCs w:val="24"/>
        </w:rPr>
        <w:t>Содержание курса.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В программе по социально-бытовой ориентировке для учащихся младших классов определяются следующие разделы:</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1.«Личная гигиена» знакомство с правилами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6.«Улица. Правила уличного движения»</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2.«Транспорт»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7. «Бытовые приборы»</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3.«Одежда», «Обувь»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8. «Почта. Магазины. Поликлиника»</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4.«Жилище» </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9. «Семья»</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5.«Питание»</w:t>
      </w:r>
    </w:p>
    <w:p w:rsidR="00F52BEA" w:rsidRPr="00F52BEA" w:rsidRDefault="00F52BEA" w:rsidP="00F52BEA">
      <w:pPr>
        <w:spacing w:after="0" w:line="240" w:lineRule="auto"/>
        <w:rPr>
          <w:rFonts w:ascii="Times New Roman" w:hAnsi="Times New Roman" w:cs="Times New Roman"/>
          <w:sz w:val="24"/>
          <w:szCs w:val="24"/>
        </w:rPr>
      </w:pPr>
      <w:r w:rsidRPr="00F52BEA">
        <w:rPr>
          <w:rFonts w:ascii="Times New Roman" w:hAnsi="Times New Roman" w:cs="Times New Roman"/>
          <w:sz w:val="24"/>
          <w:szCs w:val="24"/>
        </w:rPr>
        <w:t xml:space="preserve">10.«Общение и культура поведения» </w:t>
      </w:r>
    </w:p>
    <w:p w:rsidR="00F53028" w:rsidRDefault="00F53028" w:rsidP="00F53028">
      <w:pPr>
        <w:spacing w:after="0" w:line="240" w:lineRule="auto"/>
        <w:rPr>
          <w:rFonts w:ascii="Times New Roman" w:hAnsi="Times New Roman" w:cs="Times New Roman"/>
          <w:sz w:val="24"/>
          <w:szCs w:val="24"/>
        </w:rPr>
      </w:pPr>
    </w:p>
    <w:p w:rsidR="00F52BEA" w:rsidRPr="00F52BEA" w:rsidRDefault="00F53028" w:rsidP="00F53028">
      <w:pPr>
        <w:spacing w:after="0" w:line="240" w:lineRule="auto"/>
        <w:jc w:val="both"/>
        <w:rPr>
          <w:rFonts w:ascii="Times New Roman" w:hAnsi="Times New Roman" w:cs="Times New Roman"/>
          <w:sz w:val="24"/>
          <w:szCs w:val="24"/>
        </w:rPr>
      </w:pPr>
      <w:r>
        <w:rPr>
          <w:rFonts w:ascii="Times New Roman" w:hAnsi="Times New Roman" w:cs="Times New Roman"/>
          <w:b/>
          <w:bCs/>
          <w:color w:val="FF0000"/>
          <w:sz w:val="24"/>
          <w:szCs w:val="24"/>
        </w:rPr>
        <w:t>К</w:t>
      </w:r>
      <w:r w:rsidRPr="00F53028">
        <w:rPr>
          <w:rFonts w:ascii="Times New Roman" w:hAnsi="Times New Roman" w:cs="Times New Roman"/>
          <w:b/>
          <w:bCs/>
          <w:color w:val="FF0000"/>
          <w:sz w:val="24"/>
          <w:szCs w:val="24"/>
        </w:rPr>
        <w:t xml:space="preserve">оррекционно-развивающий курс  Музыкально-ритмические занятия» </w:t>
      </w:r>
      <w:r>
        <w:rPr>
          <w:rFonts w:ascii="Times New Roman" w:hAnsi="Times New Roman" w:cs="Times New Roman"/>
          <w:sz w:val="24"/>
          <w:szCs w:val="24"/>
        </w:rPr>
        <w:t>К</w:t>
      </w:r>
      <w:r w:rsidR="00F52BEA" w:rsidRPr="00F52BEA">
        <w:rPr>
          <w:rFonts w:ascii="Times New Roman" w:hAnsi="Times New Roman" w:cs="Times New Roman"/>
          <w:sz w:val="24"/>
          <w:szCs w:val="24"/>
        </w:rPr>
        <w:t>урс направлен на обеспечение достижений планируемых результатов освоения АООП.</w:t>
      </w:r>
    </w:p>
    <w:p w:rsidR="007B2782" w:rsidRPr="00F53028" w:rsidRDefault="00F52BEA" w:rsidP="007B2782">
      <w:pPr>
        <w:spacing w:after="0" w:line="240" w:lineRule="auto"/>
        <w:jc w:val="both"/>
        <w:rPr>
          <w:rFonts w:ascii="Times New Roman" w:hAnsi="Times New Roman" w:cs="Times New Roman"/>
          <w:color w:val="FF0000"/>
          <w:sz w:val="24"/>
          <w:szCs w:val="24"/>
        </w:rPr>
      </w:pPr>
      <w:r w:rsidRPr="00F52BEA">
        <w:rPr>
          <w:rFonts w:ascii="Times New Roman" w:hAnsi="Times New Roman" w:cs="Times New Roman"/>
          <w:b/>
          <w:bCs/>
          <w:sz w:val="24"/>
          <w:szCs w:val="24"/>
        </w:rPr>
        <w:t>Данный учебный предмет имеет своей целью:</w:t>
      </w:r>
    </w:p>
    <w:p w:rsidR="007B2782" w:rsidRPr="00F52BEA" w:rsidRDefault="007B2782" w:rsidP="007B2782">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сформированность первоначальных представлений о роли музыки в жизни человека;</w:t>
      </w:r>
    </w:p>
    <w:p w:rsidR="007B2782" w:rsidRPr="00F52BEA" w:rsidRDefault="007B2782" w:rsidP="007B2782">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развитие интереса к музыкальному искусству и музыкальной деятельности.</w:t>
      </w:r>
    </w:p>
    <w:p w:rsidR="007B2782" w:rsidRPr="00F52BEA" w:rsidRDefault="007B2782" w:rsidP="007B2782">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―приобщение к музыкальной культуре обучающихся с РАС как к неотъемлемой части духовно й культуры.</w:t>
      </w:r>
    </w:p>
    <w:p w:rsidR="00F52BEA" w:rsidRPr="007B2782" w:rsidRDefault="007B2782" w:rsidP="007B2782">
      <w:pPr>
        <w:jc w:val="both"/>
        <w:rPr>
          <w:rFonts w:ascii="Times New Roman" w:eastAsia="Times New Roman" w:hAnsi="Times New Roman" w:cs="Times New Roman"/>
          <w:color w:val="auto"/>
          <w:kern w:val="0"/>
          <w:sz w:val="24"/>
          <w:szCs w:val="24"/>
          <w:lang w:eastAsia="ru-RU"/>
        </w:rPr>
      </w:pPr>
      <w:r w:rsidRPr="007B2782">
        <w:rPr>
          <w:rFonts w:ascii="Times New Roman" w:eastAsia="Times New Roman" w:hAnsi="Times New Roman" w:cs="Times New Roman"/>
          <w:color w:val="auto"/>
          <w:kern w:val="0"/>
          <w:sz w:val="24"/>
          <w:szCs w:val="24"/>
          <w:lang w:eastAsia="ru-RU"/>
        </w:rPr>
        <w:t>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Задачи коррекционно-развивающего курса «Музыкально-ритмические занятия»: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Эстетическое воспитание,</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развитие эмоционально-волевой и познавательной сферы, творческих возможностей обучающихся,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обогащение общего и речевого развития, расширение кругозора.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Развитие восприятия музыки.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Обогащение чувственного опыта через постепенное расширение спектра воспринимаемых ребенком сенсорных, тактильных стимулов.</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правильной осанки,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умений выполнять построения и перестроения,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исполнять под музыку несложные композиции народных танцев, импровизировать движения под музыку.</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Формирование навыков предметно-практической и познавательной деятельности.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Методические подходы:</w:t>
      </w:r>
      <w:r w:rsidRPr="00F52BEA">
        <w:rPr>
          <w:rFonts w:ascii="Times New Roman" w:hAnsi="Times New Roman" w:cs="Times New Roman"/>
          <w:sz w:val="24"/>
          <w:szCs w:val="24"/>
        </w:rPr>
        <w:t> дифференцированный, деятельностный, системный, комплексный,</w:t>
      </w:r>
      <w:r w:rsidRPr="00F52BEA">
        <w:rPr>
          <w:rFonts w:ascii="Times New Roman" w:hAnsi="Times New Roman" w:cs="Times New Roman"/>
          <w:b/>
          <w:bCs/>
          <w:sz w:val="24"/>
          <w:szCs w:val="24"/>
        </w:rPr>
        <w:t> </w:t>
      </w:r>
      <w:r w:rsidRPr="00F52BEA">
        <w:rPr>
          <w:rFonts w:ascii="Times New Roman" w:hAnsi="Times New Roman" w:cs="Times New Roman"/>
          <w:sz w:val="24"/>
          <w:szCs w:val="24"/>
        </w:rPr>
        <w:t>теоретический, личностно-ориентированный.</w:t>
      </w:r>
      <w:r w:rsidRPr="00F52BEA">
        <w:rPr>
          <w:rFonts w:ascii="Times New Roman" w:hAnsi="Times New Roman" w:cs="Times New Roman"/>
          <w:b/>
          <w:bCs/>
          <w:sz w:val="24"/>
          <w:szCs w:val="24"/>
        </w:rPr>
        <w:t> </w:t>
      </w:r>
      <w:r w:rsidRPr="00F52BEA">
        <w:rPr>
          <w:rFonts w:ascii="Times New Roman" w:hAnsi="Times New Roman" w:cs="Times New Roman"/>
          <w:sz w:val="24"/>
          <w:szCs w:val="24"/>
        </w:rPr>
        <w:t>Во время учебного процесса используются наглядные, практические и словесные методы обучения.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Музыкально-образовательный процесс </w:t>
      </w:r>
      <w:r w:rsidRPr="00F52BEA">
        <w:rPr>
          <w:rFonts w:ascii="Times New Roman" w:hAnsi="Times New Roman" w:cs="Times New Roman"/>
          <w:sz w:val="24"/>
          <w:szCs w:val="24"/>
        </w:rPr>
        <w:t>коррекционно-развивающей области учебного плана представлен коррекционными занятиями ритмикой в младших классах.</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Коррекционно-развивающий курс «Музыкально-ритмические занятия» служит дляосуществления коррекции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F52BEA">
        <w:rPr>
          <w:rFonts w:ascii="Times New Roman" w:hAnsi="Times New Roman" w:cs="Times New Roman"/>
          <w:sz w:val="24"/>
          <w:szCs w:val="24"/>
        </w:rPr>
        <w:softHyphen/>
        <w:t>ри</w:t>
      </w:r>
      <w:r w:rsidRPr="00F52BEA">
        <w:rPr>
          <w:rFonts w:ascii="Times New Roman" w:hAnsi="Times New Roman" w:cs="Times New Roman"/>
          <w:sz w:val="24"/>
          <w:szCs w:val="24"/>
        </w:rPr>
        <w:softHyphen/>
        <w:t>ки, укрепле</w:t>
      </w:r>
      <w:r w:rsidR="00F53028">
        <w:rPr>
          <w:rFonts w:ascii="Times New Roman" w:hAnsi="Times New Roman" w:cs="Times New Roman"/>
          <w:sz w:val="24"/>
          <w:szCs w:val="24"/>
        </w:rPr>
        <w:t>нию здоровья, формированию навы</w:t>
      </w:r>
      <w:r w:rsidRPr="00F52BEA">
        <w:rPr>
          <w:rFonts w:ascii="Times New Roman" w:hAnsi="Times New Roman" w:cs="Times New Roman"/>
          <w:sz w:val="24"/>
          <w:szCs w:val="24"/>
        </w:rPr>
        <w:t>ков здо</w:t>
      </w:r>
      <w:r w:rsidRPr="00F52BEA">
        <w:rPr>
          <w:rFonts w:ascii="Times New Roman" w:hAnsi="Times New Roman" w:cs="Times New Roman"/>
          <w:sz w:val="24"/>
          <w:szCs w:val="24"/>
        </w:rPr>
        <w:softHyphen/>
        <w:t>ро</w:t>
      </w:r>
      <w:r w:rsidRPr="00F52BEA">
        <w:rPr>
          <w:rFonts w:ascii="Times New Roman" w:hAnsi="Times New Roman" w:cs="Times New Roman"/>
          <w:sz w:val="24"/>
          <w:szCs w:val="24"/>
        </w:rPr>
        <w:softHyphen/>
        <w:t>вого образа жизни у обучающихся с РАС.</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Общая характеристика коррекционно-развивающего курса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«Музыкально-ритмические занятия» ― учебный предмет, предназначенный для формирования у обу</w:t>
      </w:r>
      <w:r w:rsidRPr="00F52BEA">
        <w:rPr>
          <w:rFonts w:ascii="Times New Roman" w:hAnsi="Times New Roman" w:cs="Times New Roman"/>
          <w:sz w:val="24"/>
          <w:szCs w:val="24"/>
        </w:rPr>
        <w:softHyphen/>
        <w:t>ча</w:t>
      </w:r>
      <w:r w:rsidRPr="00F52BEA">
        <w:rPr>
          <w:rFonts w:ascii="Times New Roman" w:hAnsi="Times New Roman" w:cs="Times New Roman"/>
          <w:sz w:val="24"/>
          <w:szCs w:val="24"/>
        </w:rPr>
        <w:softHyphen/>
        <w:t>ющихся с расстройствами аутистического спектра элементарных знаний, уме</w:t>
      </w:r>
      <w:r w:rsidRPr="00F52BEA">
        <w:rPr>
          <w:rFonts w:ascii="Times New Roman" w:hAnsi="Times New Roman" w:cs="Times New Roman"/>
          <w:sz w:val="24"/>
          <w:szCs w:val="24"/>
        </w:rPr>
        <w:softHyphen/>
        <w:t>ний и навыков в области музыкального искусства, развития их музыкальных спо</w:t>
      </w:r>
      <w:r w:rsidRPr="00F52BEA">
        <w:rPr>
          <w:rFonts w:ascii="Times New Roman" w:hAnsi="Times New Roman" w:cs="Times New Roman"/>
          <w:sz w:val="24"/>
          <w:szCs w:val="24"/>
        </w:rPr>
        <w:softHyphen/>
        <w:t>собностей, мотивации к музыкальной деятельности.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Музыкально-ритмические занятия учат детей:</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Готовиться к занятиям,</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строиться в колонну по одному,</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находить свое место в строю и входить в зал организованно под музыку,</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приветствовать учителя,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занимать правильное исходное положение (стоять прямо, не опускать голову, без лишнего напряжения в коленях и плечах, не сутулиться).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Ходить свободным естественным шагом, двигаться по залу в разных направлениях, не мешая друг другу.</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Ходить и бегать по кругу с сохранением правильных дистанций, не сужая круг и не сходя с его линии.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Ритмично выполнять несложные движения руками и ногами.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Соотносить темп движений с темпом музыкального произведения.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Выполнять игровые и плясовые движения.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Выполнять задания после показа и по словесной инструкции учителя.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 Начинать и заканчивать движения в соответствии со звучанием музыки.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Описание места коррекционно-развивающего курса в учебном плане</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Программа по «Музыкально-ритмическим занятиям»  является одной из ступеней в работе с детьми с расстройствами аутистического спектра (РАС).</w:t>
      </w:r>
    </w:p>
    <w:p w:rsidR="00F53028"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Ритмика рассматривается как средство развития эмоциональной и личностной сферы, как средство социализации и самореализации ребенка. На музыкально - ритмических занятиях развивается не только способность эмоционально воспринимать музыку, но и музыкальный слух, чувство ритма, музыкальная память, индивидуальные способности к танцу, ритмике, игре на музыкально – шумовых инструментах.</w:t>
      </w:r>
    </w:p>
    <w:p w:rsidR="00F52BEA" w:rsidRPr="00F52BEA" w:rsidRDefault="00F52BEA" w:rsidP="00F53028">
      <w:pPr>
        <w:spacing w:after="0" w:line="240" w:lineRule="auto"/>
        <w:rPr>
          <w:rFonts w:ascii="Times New Roman" w:hAnsi="Times New Roman" w:cs="Times New Roman"/>
          <w:sz w:val="24"/>
          <w:szCs w:val="24"/>
        </w:rPr>
      </w:pPr>
      <w:r w:rsidRPr="00F52BEA">
        <w:rPr>
          <w:rFonts w:ascii="Times New Roman" w:hAnsi="Times New Roman" w:cs="Times New Roman"/>
          <w:b/>
          <w:bCs/>
          <w:sz w:val="24"/>
          <w:szCs w:val="24"/>
        </w:rPr>
        <w:t>Описание ценностных ориентиров содержания коррекционно-развивающего курса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«Музыкально-ритмические занятия» ― учебный предмет, предназначенный для формирования у обу</w:t>
      </w:r>
      <w:r w:rsidRPr="00F52BEA">
        <w:rPr>
          <w:rFonts w:ascii="Times New Roman" w:hAnsi="Times New Roman" w:cs="Times New Roman"/>
          <w:sz w:val="24"/>
          <w:szCs w:val="24"/>
        </w:rPr>
        <w:softHyphen/>
        <w:t>ча</w:t>
      </w:r>
      <w:r w:rsidRPr="00F52BEA">
        <w:rPr>
          <w:rFonts w:ascii="Times New Roman" w:hAnsi="Times New Roman" w:cs="Times New Roman"/>
          <w:sz w:val="24"/>
          <w:szCs w:val="24"/>
        </w:rPr>
        <w:softHyphen/>
        <w:t>ю</w:t>
      </w:r>
      <w:r w:rsidRPr="00F52BEA">
        <w:rPr>
          <w:rFonts w:ascii="Times New Roman" w:hAnsi="Times New Roman" w:cs="Times New Roman"/>
          <w:sz w:val="24"/>
          <w:szCs w:val="24"/>
        </w:rPr>
        <w:softHyphen/>
        <w:t>щи</w:t>
      </w:r>
      <w:r w:rsidRPr="00F52BEA">
        <w:rPr>
          <w:rFonts w:ascii="Times New Roman" w:hAnsi="Times New Roman" w:cs="Times New Roman"/>
          <w:sz w:val="24"/>
          <w:szCs w:val="24"/>
        </w:rPr>
        <w:softHyphen/>
        <w:t>х</w:t>
      </w:r>
      <w:r w:rsidRPr="00F52BEA">
        <w:rPr>
          <w:rFonts w:ascii="Times New Roman" w:hAnsi="Times New Roman" w:cs="Times New Roman"/>
          <w:sz w:val="24"/>
          <w:szCs w:val="24"/>
        </w:rPr>
        <w:softHyphen/>
        <w:t>ся с РАС элементарных знаний, уме</w:t>
      </w:r>
      <w:r w:rsidRPr="00F52BEA">
        <w:rPr>
          <w:rFonts w:ascii="Times New Roman" w:hAnsi="Times New Roman" w:cs="Times New Roman"/>
          <w:sz w:val="24"/>
          <w:szCs w:val="24"/>
        </w:rPr>
        <w:softHyphen/>
        <w:t>ний и навыков в области музыкального искусства, развития их музыкальных спо</w:t>
      </w:r>
      <w:r w:rsidRPr="00F52BEA">
        <w:rPr>
          <w:rFonts w:ascii="Times New Roman" w:hAnsi="Times New Roman" w:cs="Times New Roman"/>
          <w:sz w:val="24"/>
          <w:szCs w:val="24"/>
        </w:rPr>
        <w:softHyphen/>
        <w:t>собностей, мотивации к музыкальной деятельности.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Содержание программы носит практическую направленность, формирует готовность воспитанников к непосредственному включению в жизнь и трудовую деятельность.</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Рабочая программа по музыкально – ритмической деятельности предполагает определённую специфику межпредметных связей, которые просматриваются через взаимодействия музыки с предметами: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«Физкультура», «Музыка».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Личностные, предметные результаты освоения коррекционно-развивающего курса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Коррекционно-развивающий курс</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Результаты освоения коррекционно-развивающего курса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Предметные</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Личностные</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Музыкально-ритмические занятия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1) накопление первоначальных впечатлений от разных видов искусств и получение доступного опыта художественного творчества;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3) развитие опыта самовыражения в разных видах искусства, освоение элементарных форм художественного ремесла.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1) развитие чувства любви к родителям, другим членам семьи, к школе, принятие учителя и учеников класса, взаимодействие с ними;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2) развитие мотивации к обучению;</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3) развитие адекватных представлений о насущно необходимом жизнеобеспечении;</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5) владение элементарными навыками коммуникации и принятыми ритуалами социального взаимодействия;</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6) развитие положительных свойств и качеств личности;</w:t>
      </w:r>
    </w:p>
    <w:p w:rsidR="0012696B"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7) готовность к вхождению обучающегося в социальную среду.</w:t>
      </w:r>
    </w:p>
    <w:p w:rsidR="00F52BEA" w:rsidRPr="00F52BEA" w:rsidRDefault="00F52BEA" w:rsidP="00F53028">
      <w:pPr>
        <w:spacing w:after="0" w:line="240" w:lineRule="auto"/>
        <w:jc w:val="both"/>
        <w:rPr>
          <w:rFonts w:ascii="Times New Roman" w:hAnsi="Times New Roman" w:cs="Times New Roman"/>
          <w:sz w:val="24"/>
          <w:szCs w:val="24"/>
        </w:rPr>
      </w:pPr>
      <w:r w:rsidRPr="00F52BEA">
        <w:rPr>
          <w:rFonts w:ascii="Times New Roman" w:hAnsi="Times New Roman" w:cs="Times New Roman"/>
          <w:b/>
          <w:bCs/>
          <w:sz w:val="24"/>
          <w:szCs w:val="24"/>
        </w:rPr>
        <w:t>Содержание коррекционно-развивающего курса</w:t>
      </w:r>
    </w:p>
    <w:p w:rsidR="00E367C5" w:rsidRDefault="00F52BEA" w:rsidP="00D024D5">
      <w:pPr>
        <w:spacing w:after="0" w:line="240" w:lineRule="auto"/>
        <w:jc w:val="both"/>
        <w:rPr>
          <w:rFonts w:ascii="Times New Roman" w:hAnsi="Times New Roman" w:cs="Times New Roman"/>
          <w:sz w:val="24"/>
          <w:szCs w:val="24"/>
        </w:rPr>
      </w:pPr>
      <w:r w:rsidRPr="00F52BEA">
        <w:rPr>
          <w:rFonts w:ascii="Times New Roman" w:hAnsi="Times New Roman" w:cs="Times New Roman"/>
          <w:sz w:val="24"/>
          <w:szCs w:val="24"/>
        </w:rPr>
        <w:t>Музыкально-ритмические занятия воспитывают положительное отношение к развитию восприятия музыки, интереса и внимания к музыкальным произведениям. На музыкально-ритмических занятиях происходит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8D538B" w:rsidRDefault="008D538B" w:rsidP="00D024D5">
      <w:pPr>
        <w:spacing w:after="0" w:line="240" w:lineRule="auto"/>
        <w:jc w:val="both"/>
        <w:rPr>
          <w:rFonts w:ascii="Times New Roman" w:hAnsi="Times New Roman" w:cs="Times New Roman"/>
          <w:sz w:val="24"/>
          <w:szCs w:val="24"/>
        </w:rPr>
      </w:pPr>
    </w:p>
    <w:p w:rsidR="008D538B" w:rsidRPr="008D538B" w:rsidRDefault="008D538B" w:rsidP="00D024D5">
      <w:pPr>
        <w:spacing w:after="0" w:line="240" w:lineRule="auto"/>
        <w:jc w:val="both"/>
        <w:rPr>
          <w:rFonts w:ascii="Times New Roman" w:hAnsi="Times New Roman" w:cs="Times New Roman"/>
          <w:b/>
          <w:color w:val="FF0000"/>
          <w:sz w:val="24"/>
          <w:szCs w:val="24"/>
        </w:rPr>
      </w:pPr>
      <w:r w:rsidRPr="008D538B">
        <w:rPr>
          <w:rFonts w:ascii="Times New Roman" w:hAnsi="Times New Roman" w:cs="Times New Roman"/>
          <w:b/>
          <w:color w:val="FF0000"/>
          <w:sz w:val="24"/>
          <w:szCs w:val="24"/>
        </w:rPr>
        <w:t xml:space="preserve">Коррекционно-развивающие занятия с учителем-дефектологом: </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xml:space="preserve">Основной </w:t>
      </w:r>
      <w:r w:rsidRPr="000635C9">
        <w:rPr>
          <w:rFonts w:ascii="Times New Roman" w:hAnsi="Times New Roman" w:cs="Times New Roman"/>
          <w:b/>
          <w:sz w:val="24"/>
          <w:szCs w:val="24"/>
        </w:rPr>
        <w:t>целью</w:t>
      </w:r>
      <w:r w:rsidRPr="000635C9">
        <w:rPr>
          <w:rFonts w:ascii="Times New Roman" w:hAnsi="Times New Roman" w:cs="Times New Roman"/>
          <w:sz w:val="24"/>
          <w:szCs w:val="24"/>
        </w:rPr>
        <w:t xml:space="preserve"> рабочей программы является создание условий для оказания индивидуально-ориентированной специализированной помощи детям, испытывающим трудности в освоении ими Федерального государственного образовательного стандарта общего начального образования в условиях школы.</w:t>
      </w:r>
    </w:p>
    <w:p w:rsidR="000635C9" w:rsidRPr="000635C9" w:rsidRDefault="000635C9" w:rsidP="000635C9">
      <w:p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Задачи:</w:t>
      </w:r>
    </w:p>
    <w:p w:rsidR="000635C9" w:rsidRPr="000635C9" w:rsidRDefault="000635C9" w:rsidP="00721909">
      <w:pPr>
        <w:numPr>
          <w:ilvl w:val="1"/>
          <w:numId w:val="38"/>
        </w:num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Осуществление  мониторинга, определение путей профилактики и коррекции психических нарушений.</w:t>
      </w:r>
    </w:p>
    <w:p w:rsidR="000635C9" w:rsidRPr="000635C9" w:rsidRDefault="000635C9" w:rsidP="00721909">
      <w:pPr>
        <w:numPr>
          <w:ilvl w:val="1"/>
          <w:numId w:val="38"/>
        </w:num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Подбор, систематизация и совершенствование приемов и методов работы в соответствии с программным содержанием.</w:t>
      </w:r>
    </w:p>
    <w:p w:rsidR="000635C9" w:rsidRPr="000635C9" w:rsidRDefault="000635C9" w:rsidP="00721909">
      <w:pPr>
        <w:numPr>
          <w:ilvl w:val="1"/>
          <w:numId w:val="38"/>
        </w:num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Создание условий для развития сохранных функций;</w:t>
      </w:r>
    </w:p>
    <w:p w:rsidR="000635C9" w:rsidRPr="000635C9" w:rsidRDefault="000635C9" w:rsidP="00721909">
      <w:pPr>
        <w:numPr>
          <w:ilvl w:val="1"/>
          <w:numId w:val="38"/>
        </w:num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Всестороннее развитие всех психических процессов с учетом возможностей, потребностей и интересов детей с нарушениями зрения.</w:t>
      </w:r>
    </w:p>
    <w:p w:rsidR="000635C9" w:rsidRPr="000635C9" w:rsidRDefault="000635C9" w:rsidP="000635C9">
      <w:p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 xml:space="preserve">Принципы: </w:t>
      </w:r>
    </w:p>
    <w:p w:rsidR="000635C9" w:rsidRPr="000635C9" w:rsidRDefault="000635C9" w:rsidP="00721909">
      <w:pPr>
        <w:numPr>
          <w:ilvl w:val="0"/>
          <w:numId w:val="39"/>
        </w:num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Принцип системности</w:t>
      </w:r>
      <w:r w:rsidRPr="000635C9">
        <w:rPr>
          <w:rFonts w:ascii="Times New Roman" w:hAnsi="Times New Roman" w:cs="Times New Roman"/>
          <w:sz w:val="24"/>
          <w:szCs w:val="24"/>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0635C9" w:rsidRPr="000635C9" w:rsidRDefault="000635C9" w:rsidP="00721909">
      <w:pPr>
        <w:numPr>
          <w:ilvl w:val="0"/>
          <w:numId w:val="39"/>
        </w:num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Принцип развития</w:t>
      </w:r>
      <w:r w:rsidRPr="000635C9">
        <w:rPr>
          <w:rFonts w:ascii="Times New Roman" w:hAnsi="Times New Roman" w:cs="Times New Roman"/>
          <w:sz w:val="24"/>
          <w:szCs w:val="24"/>
        </w:rPr>
        <w:t xml:space="preserve"> предполагает выделение в процессе коррекционной работы тех задач, которые находятся в зоне ближайшего развития ребенка.</w:t>
      </w:r>
    </w:p>
    <w:p w:rsidR="000635C9" w:rsidRPr="000635C9" w:rsidRDefault="000635C9" w:rsidP="00721909">
      <w:pPr>
        <w:numPr>
          <w:ilvl w:val="0"/>
          <w:numId w:val="39"/>
        </w:num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Принцип комплексности</w:t>
      </w:r>
      <w:r w:rsidRPr="000635C9">
        <w:rPr>
          <w:rFonts w:ascii="Times New Roman" w:hAnsi="Times New Roman" w:cs="Times New Roman"/>
          <w:sz w:val="24"/>
          <w:szCs w:val="24"/>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ОУ. Программа предусматривает полное взаимодействие и преемственность действий всех специалистов ОУ и родителей школьников. Комплексный подход обеспечивает более высокие темпы динамики общего и психического развития детей. </w:t>
      </w:r>
    </w:p>
    <w:p w:rsidR="000635C9" w:rsidRPr="000635C9" w:rsidRDefault="000635C9" w:rsidP="00721909">
      <w:pPr>
        <w:numPr>
          <w:ilvl w:val="0"/>
          <w:numId w:val="39"/>
        </w:num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Принцип доступности</w:t>
      </w:r>
      <w:r w:rsidRPr="000635C9">
        <w:rPr>
          <w:rFonts w:ascii="Times New Roman" w:hAnsi="Times New Roman" w:cs="Times New Roman"/>
          <w:sz w:val="24"/>
          <w:szCs w:val="24"/>
        </w:rPr>
        <w:t xml:space="preserve"> предполагает построение обучения 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0635C9" w:rsidRPr="008D538B" w:rsidRDefault="008D538B" w:rsidP="000635C9">
      <w:pPr>
        <w:spacing w:after="0" w:line="240" w:lineRule="auto"/>
        <w:jc w:val="both"/>
        <w:rPr>
          <w:rFonts w:ascii="Times New Roman" w:hAnsi="Times New Roman" w:cs="Times New Roman"/>
          <w:b/>
          <w:sz w:val="24"/>
          <w:szCs w:val="24"/>
        </w:rPr>
      </w:pPr>
      <w:r w:rsidRPr="008D538B">
        <w:rPr>
          <w:rFonts w:ascii="Times New Roman" w:hAnsi="Times New Roman" w:cs="Times New Roman"/>
          <w:b/>
          <w:sz w:val="24"/>
          <w:szCs w:val="24"/>
        </w:rPr>
        <w:t>Планируемые результаты реализации программы:</w:t>
      </w:r>
    </w:p>
    <w:p w:rsidR="000635C9" w:rsidRPr="000635C9" w:rsidRDefault="000635C9" w:rsidP="000635C9">
      <w:p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Личностные</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чувства любви и гордости к Родине, его народу, истории, культуре;</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чувства любви и уважения к русскому языку как великому ценностному достоянию русского народа; осознание себя носителем этого языка;</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становление внутренней позиции школьника на уровне положительного отношения к школе, понимания необходимости учения;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становление элементов коммуникативного, социального и учебно-познавательного мотивов учения;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интереса к познанию русского языка, языковой деятельности; интерес к чтению и читательской деятельности;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способности к самооценке на основе критерия успешности учебной деятельности; ориентация на понимание причин успеха и неуспеха в учебной деятельности;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этических чувств (доброжелательность, сочувствие, сопереживание, отзывчивость, совесть и др.); понимание чувств одноклассников, собеседников; сочувствовать другим людям, сопереживать (в радости, горе и др.).</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понимание нравственного содержания собственных поступков и поступков окружающих людей; ориентация в поведении на принятые моральные и этические нормы;</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осознание ответственности за свои поступки, ответственности за произнесённую в общении речь;</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осознавать свои эмоции и чувства, контролировать их; определять эмоции собеседников, сочувствовать другим людям, сопереживать чувства радости и горя;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развитие чувства прекрасного и эстетических чувств через выразительные возможности языка;</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ориентация на развитие навыков сотрудничества с учителем, взрослыми, сверстниками в процессе выполнения совместной деятельности во всех видах деятельности;</w:t>
      </w:r>
    </w:p>
    <w:p w:rsidR="000635C9" w:rsidRPr="000635C9" w:rsidRDefault="000635C9" w:rsidP="000635C9">
      <w:pPr>
        <w:spacing w:after="0" w:line="240" w:lineRule="auto"/>
        <w:jc w:val="both"/>
        <w:rPr>
          <w:rFonts w:ascii="Times New Roman" w:hAnsi="Times New Roman" w:cs="Times New Roman"/>
          <w:b/>
          <w:sz w:val="24"/>
          <w:szCs w:val="24"/>
        </w:rPr>
      </w:pPr>
      <w:r w:rsidRPr="000635C9">
        <w:rPr>
          <w:rFonts w:ascii="Times New Roman" w:hAnsi="Times New Roman" w:cs="Times New Roman"/>
          <w:b/>
          <w:sz w:val="24"/>
          <w:szCs w:val="24"/>
        </w:rPr>
        <w:t>Метапредметные</w:t>
      </w:r>
    </w:p>
    <w:p w:rsidR="000635C9" w:rsidRPr="000635C9" w:rsidRDefault="000635C9" w:rsidP="000635C9">
      <w:pPr>
        <w:spacing w:after="0" w:line="240" w:lineRule="auto"/>
        <w:jc w:val="both"/>
        <w:rPr>
          <w:rFonts w:ascii="Times New Roman" w:hAnsi="Times New Roman" w:cs="Times New Roman"/>
          <w:i/>
          <w:sz w:val="24"/>
          <w:szCs w:val="24"/>
        </w:rPr>
      </w:pPr>
      <w:r w:rsidRPr="000635C9">
        <w:rPr>
          <w:rFonts w:ascii="Times New Roman" w:hAnsi="Times New Roman" w:cs="Times New Roman"/>
          <w:i/>
          <w:sz w:val="24"/>
          <w:szCs w:val="24"/>
        </w:rPr>
        <w:t>Регулятивные УУД</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принимать и сохранять цель и учебную задачу; в сотрудничестве с учителем ставить новые учебные задачи;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овладевать способами решения учебной задачи,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планировать (в сотрудничестве с учителем и самостоятельно) свои действия для решения задачи;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учитывать правило (алгоритм) в планировании и контроле способа решения;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контролировать процесс и результаты своей деятельности с учебным материалом, вносить необходимые коррективы;</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оценивать свои достижения, определять трудности, осознавать причины успеха и неуспеха и способы преодоления трудностей;</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адекватно воспринимать оценку своей работы учителями, товарищами, другими лицами.</w:t>
      </w:r>
    </w:p>
    <w:p w:rsidR="000635C9" w:rsidRPr="000635C9" w:rsidRDefault="000635C9" w:rsidP="000635C9">
      <w:pPr>
        <w:spacing w:after="0" w:line="240" w:lineRule="auto"/>
        <w:jc w:val="both"/>
        <w:rPr>
          <w:rFonts w:ascii="Times New Roman" w:hAnsi="Times New Roman" w:cs="Times New Roman"/>
          <w:i/>
          <w:sz w:val="24"/>
          <w:szCs w:val="24"/>
        </w:rPr>
      </w:pPr>
      <w:r w:rsidRPr="000635C9">
        <w:rPr>
          <w:rFonts w:ascii="Times New Roman" w:hAnsi="Times New Roman" w:cs="Times New Roman"/>
          <w:i/>
          <w:sz w:val="24"/>
          <w:szCs w:val="24"/>
        </w:rPr>
        <w:t>Познавательные УУД</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осознавать познавательную задачу, решать её (под руководством учителя или самостоятельно);</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понимать информацию, представленную в изобразительной, графической форме; переводить её в словесную форму;</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использовать такие виды чтения, как ознакомительное, изучающее, поисковое; осознавать цель чтения;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воспринимать смысл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анализировать и оценивать содержание, языковые особенности и структуру текста, определять место и роль иллюстративного ряда в тексте;</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осознанно строить речевое высказывание в устной и письменной форме;</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пользоваться словарями и справочным материалом;</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осуществлять синтез как составление целого из их частей;</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овладевать общими способами решения конкретных лингвистических задач;</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находить языковые примеры для иллюстрации изучаемых языковых понятий;</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осуществлять анализ, синтез, сравнение, сопоставление, классификацию,</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обобщение языкового материала, как по заданным критериям, так и по самостоятельно выделенным основаниям;</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осуществлять подведение фактов языка под понятие на основе выделения комплекса существенных признаков и их синтеза;</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осуществлять аналогии между изучаемым предметом и собственным опытом;</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составлять простейшие инструкции, определяющие последовательность действий при решении лингвистической задачи;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строить несложные рассуждения, устанавливать причинно-следственные связи, делать выводы, формулировать их.</w:t>
      </w:r>
    </w:p>
    <w:p w:rsidR="000635C9" w:rsidRPr="000635C9" w:rsidRDefault="000635C9" w:rsidP="000635C9">
      <w:pPr>
        <w:spacing w:after="0" w:line="240" w:lineRule="auto"/>
        <w:jc w:val="both"/>
        <w:rPr>
          <w:rFonts w:ascii="Times New Roman" w:hAnsi="Times New Roman" w:cs="Times New Roman"/>
          <w:i/>
          <w:sz w:val="24"/>
          <w:szCs w:val="24"/>
        </w:rPr>
      </w:pPr>
      <w:r w:rsidRPr="000635C9">
        <w:rPr>
          <w:rFonts w:ascii="Times New Roman" w:hAnsi="Times New Roman" w:cs="Times New Roman"/>
          <w:i/>
          <w:sz w:val="24"/>
          <w:szCs w:val="24"/>
        </w:rPr>
        <w:t>Коммуникативные УУД</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выражать свои мысли и чувства в устной и письменной форме, ориентируясь на задачи и ситуацию общения, соблюдая нормы литературного языка и нормы «хорошей» речи (ясность, точность, содержательность, последовательность выражения мысли и др.);</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ориентироваться на позицию партнёра в общении и взаимодействии;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адекватно использовать речевые средства для решения различных</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коммуникативных задач; понимать зависимость характера речи от задач и ситуации общения;</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участвовать в диалоге, общей беседе, совместной деятельности (в парах и группах), договариваться с партнёрами о способах решения учебной задачи, приходить к общему решению, осуществлять взаимоконтроль;</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учитывать разные мнения и интересы и высказывать своё собственное мнение (позицию), аргументировать его;</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строить монологическое высказывание с учётом поставленной коммуникативной задачи;</w:t>
      </w:r>
    </w:p>
    <w:p w:rsidR="000635C9" w:rsidRPr="000635C9" w:rsidRDefault="000635C9" w:rsidP="000635C9">
      <w:pPr>
        <w:spacing w:after="0" w:line="240" w:lineRule="auto"/>
        <w:jc w:val="both"/>
        <w:rPr>
          <w:rFonts w:ascii="Times New Roman" w:hAnsi="Times New Roman" w:cs="Times New Roman"/>
          <w:sz w:val="24"/>
          <w:szCs w:val="24"/>
        </w:rPr>
      </w:pPr>
      <w:r w:rsidRPr="000635C9">
        <w:rPr>
          <w:rFonts w:ascii="Times New Roman" w:hAnsi="Times New Roman" w:cs="Times New Roman"/>
          <w:sz w:val="24"/>
          <w:szCs w:val="24"/>
        </w:rPr>
        <w:t xml:space="preserve">- применять приобретённые коммуникативные умения в практике свободного общения. </w:t>
      </w:r>
    </w:p>
    <w:p w:rsidR="008D538B" w:rsidRDefault="008D538B" w:rsidP="008D538B">
      <w:pPr>
        <w:spacing w:after="0" w:line="240" w:lineRule="auto"/>
        <w:jc w:val="both"/>
        <w:rPr>
          <w:rFonts w:ascii="Times New Roman" w:hAnsi="Times New Roman" w:cs="Times New Roman"/>
          <w:sz w:val="24"/>
          <w:szCs w:val="24"/>
        </w:rPr>
      </w:pPr>
    </w:p>
    <w:p w:rsidR="008D538B" w:rsidRDefault="008D538B" w:rsidP="008D538B">
      <w:pPr>
        <w:spacing w:after="0" w:line="240" w:lineRule="auto"/>
        <w:jc w:val="both"/>
        <w:rPr>
          <w:rFonts w:ascii="Times New Roman" w:hAnsi="Times New Roman" w:cs="Times New Roman"/>
          <w:sz w:val="24"/>
          <w:szCs w:val="24"/>
        </w:rPr>
      </w:pP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 xml:space="preserve">Программа </w:t>
      </w:r>
      <w:r w:rsidR="00745376">
        <w:rPr>
          <w:rFonts w:ascii="Times New Roman" w:hAnsi="Times New Roman" w:cs="Times New Roman"/>
          <w:sz w:val="24"/>
          <w:szCs w:val="24"/>
        </w:rPr>
        <w:t>занятий</w:t>
      </w:r>
      <w:r w:rsidRPr="008D538B">
        <w:rPr>
          <w:rFonts w:ascii="Times New Roman" w:hAnsi="Times New Roman" w:cs="Times New Roman"/>
          <w:sz w:val="24"/>
          <w:szCs w:val="24"/>
        </w:rPr>
        <w:t xml:space="preserve"> имеет своей целью: на основе создания оптимальных условий познания ребенком каждого объекта в совокупности сенсорных свойств,</w:t>
      </w:r>
      <w:r w:rsidR="00331A22">
        <w:rPr>
          <w:rFonts w:ascii="Times New Roman" w:hAnsi="Times New Roman" w:cs="Times New Roman"/>
          <w:sz w:val="24"/>
          <w:szCs w:val="24"/>
        </w:rPr>
        <w:t xml:space="preserve"> </w:t>
      </w:r>
      <w:r w:rsidRPr="008D538B">
        <w:rPr>
          <w:rFonts w:ascii="Times New Roman" w:hAnsi="Times New Roman" w:cs="Times New Roman"/>
          <w:sz w:val="24"/>
          <w:szCs w:val="24"/>
        </w:rPr>
        <w:t>качеств,</w:t>
      </w:r>
      <w:r w:rsidR="00331A22">
        <w:rPr>
          <w:rFonts w:ascii="Times New Roman" w:hAnsi="Times New Roman" w:cs="Times New Roman"/>
          <w:sz w:val="24"/>
          <w:szCs w:val="24"/>
        </w:rPr>
        <w:t xml:space="preserve"> </w:t>
      </w:r>
      <w:r w:rsidRPr="008D538B">
        <w:rPr>
          <w:rFonts w:ascii="Times New Roman" w:hAnsi="Times New Roman" w:cs="Times New Roman"/>
          <w:sz w:val="24"/>
          <w:szCs w:val="24"/>
        </w:rPr>
        <w:t>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эффектиной социализ</w:t>
      </w:r>
      <w:r w:rsidR="00745376">
        <w:rPr>
          <w:rFonts w:ascii="Times New Roman" w:hAnsi="Times New Roman" w:cs="Times New Roman"/>
          <w:sz w:val="24"/>
          <w:szCs w:val="24"/>
        </w:rPr>
        <w:t>ации его в обществе, обучению навыкам самообслуживания и самоконтроля.</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 формирование пространственно-временных ориентировок;</w:t>
      </w:r>
      <w:r w:rsidRPr="008D538B">
        <w:rPr>
          <w:rFonts w:ascii="Times New Roman" w:hAnsi="Times New Roman" w:cs="Times New Roman"/>
          <w:sz w:val="24"/>
          <w:szCs w:val="24"/>
        </w:rPr>
        <w:br/>
        <w:t>- развитие слухоголосовых координаций;</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r w:rsidRPr="008D538B">
        <w:rPr>
          <w:rFonts w:ascii="Times New Roman" w:hAnsi="Times New Roman" w:cs="Times New Roman"/>
          <w:sz w:val="24"/>
          <w:szCs w:val="24"/>
        </w:rPr>
        <w:br/>
        <w:t>- совершенствование сенсорно-перцептивной деятельности;</w:t>
      </w:r>
      <w:r w:rsidRPr="008D538B">
        <w:rPr>
          <w:rFonts w:ascii="Times New Roman" w:hAnsi="Times New Roman" w:cs="Times New Roman"/>
          <w:sz w:val="24"/>
          <w:szCs w:val="24"/>
        </w:rPr>
        <w:br/>
        <w:t>- обогащение словарного запаса детей на основе использования соответствующей терминологии;</w:t>
      </w:r>
      <w:r w:rsidRPr="008D538B">
        <w:rPr>
          <w:rFonts w:ascii="Times New Roman" w:hAnsi="Times New Roman" w:cs="Times New Roman"/>
          <w:sz w:val="24"/>
          <w:szCs w:val="24"/>
        </w:rPr>
        <w:br/>
        <w:t>- исправление недостатков моторики, совершенствование зрительно-двигательной координации;</w:t>
      </w:r>
      <w:r w:rsidRPr="008D538B">
        <w:rPr>
          <w:rFonts w:ascii="Times New Roman" w:hAnsi="Times New Roman" w:cs="Times New Roman"/>
          <w:sz w:val="24"/>
          <w:szCs w:val="24"/>
        </w:rPr>
        <w:br/>
        <w:t>- формирование точности и целенаправленности движений и действий.</w:t>
      </w:r>
    </w:p>
    <w:p w:rsidR="008D538B" w:rsidRPr="008D538B" w:rsidRDefault="008D538B" w:rsidP="008D538B">
      <w:pPr>
        <w:spacing w:after="0" w:line="240" w:lineRule="auto"/>
        <w:jc w:val="both"/>
        <w:rPr>
          <w:rFonts w:ascii="Times New Roman" w:hAnsi="Times New Roman" w:cs="Times New Roman"/>
          <w:color w:val="FF0000"/>
          <w:sz w:val="24"/>
          <w:szCs w:val="24"/>
        </w:rPr>
      </w:pPr>
      <w:r w:rsidRPr="008D538B">
        <w:rPr>
          <w:rFonts w:ascii="Times New Roman" w:hAnsi="Times New Roman" w:cs="Times New Roman"/>
          <w:b/>
          <w:bCs/>
          <w:color w:val="FF0000"/>
          <w:sz w:val="24"/>
          <w:szCs w:val="24"/>
        </w:rPr>
        <w:t>Коррекционно-развивающие занятия с учителем-дефектологом</w:t>
      </w:r>
      <w:r>
        <w:rPr>
          <w:rFonts w:ascii="Times New Roman" w:hAnsi="Times New Roman" w:cs="Times New Roman"/>
          <w:b/>
          <w:bCs/>
          <w:color w:val="FF0000"/>
          <w:sz w:val="24"/>
          <w:szCs w:val="24"/>
        </w:rPr>
        <w:t>,</w:t>
      </w:r>
      <w:r w:rsidRPr="008D538B">
        <w:rPr>
          <w:rFonts w:ascii="Times New Roman" w:hAnsi="Times New Roman" w:cs="Times New Roman"/>
          <w:b/>
          <w:bCs/>
          <w:color w:val="FF0000"/>
          <w:sz w:val="24"/>
          <w:szCs w:val="24"/>
        </w:rPr>
        <w:t xml:space="preserve"> направленные на сенсорную стимуляцию, обучение навыкам самообслуживания, эмоционального контроля.</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w:t>
      </w:r>
      <w:r w:rsidRPr="008D538B">
        <w:rPr>
          <w:rFonts w:ascii="Times New Roman" w:hAnsi="Times New Roman" w:cs="Times New Roman"/>
          <w:sz w:val="24"/>
          <w:szCs w:val="24"/>
        </w:rPr>
        <w:b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r w:rsidRPr="008D538B">
        <w:rPr>
          <w:rFonts w:ascii="Times New Roman" w:hAnsi="Times New Roman" w:cs="Times New Roman"/>
          <w:sz w:val="24"/>
          <w:szCs w:val="24"/>
        </w:rPr>
        <w:b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т.е. планирования.</w:t>
      </w:r>
      <w:r w:rsidRPr="008D538B">
        <w:rPr>
          <w:rFonts w:ascii="Times New Roman" w:hAnsi="Times New Roman" w:cs="Times New Roman"/>
          <w:sz w:val="24"/>
          <w:szCs w:val="24"/>
        </w:rPr>
        <w:br/>
        <w:t>Итак, структура программы курса коррекционных занятий по развитию психомоторики и сенсорных процессов включает в себя следующие разделы:</w:t>
      </w:r>
    </w:p>
    <w:p w:rsidR="008D538B" w:rsidRPr="008D538B" w:rsidRDefault="008D538B" w:rsidP="00331A2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D538B">
        <w:rPr>
          <w:rFonts w:ascii="Times New Roman" w:hAnsi="Times New Roman" w:cs="Times New Roman"/>
          <w:sz w:val="24"/>
          <w:szCs w:val="24"/>
        </w:rPr>
        <w:t>развитие мот</w:t>
      </w:r>
      <w:r w:rsidR="006D7E1D">
        <w:rPr>
          <w:rFonts w:ascii="Times New Roman" w:hAnsi="Times New Roman" w:cs="Times New Roman"/>
          <w:sz w:val="24"/>
          <w:szCs w:val="24"/>
        </w:rPr>
        <w:t xml:space="preserve">орики, </w:t>
      </w:r>
      <w:r>
        <w:rPr>
          <w:rFonts w:ascii="Times New Roman" w:hAnsi="Times New Roman" w:cs="Times New Roman"/>
          <w:sz w:val="24"/>
          <w:szCs w:val="24"/>
        </w:rPr>
        <w:t>графомоторных навыков;</w:t>
      </w:r>
      <w:r>
        <w:rPr>
          <w:rFonts w:ascii="Times New Roman" w:hAnsi="Times New Roman" w:cs="Times New Roman"/>
          <w:sz w:val="24"/>
          <w:szCs w:val="24"/>
        </w:rPr>
        <w:br/>
        <w:t>-</w:t>
      </w:r>
      <w:r w:rsidRPr="008D538B">
        <w:rPr>
          <w:rFonts w:ascii="Times New Roman" w:hAnsi="Times New Roman" w:cs="Times New Roman"/>
          <w:sz w:val="24"/>
          <w:szCs w:val="24"/>
        </w:rPr>
        <w:t>такти</w:t>
      </w:r>
      <w:r>
        <w:rPr>
          <w:rFonts w:ascii="Times New Roman" w:hAnsi="Times New Roman" w:cs="Times New Roman"/>
          <w:sz w:val="24"/>
          <w:szCs w:val="24"/>
        </w:rPr>
        <w:t>льно-двигательное восприятие;</w:t>
      </w:r>
      <w:r>
        <w:rPr>
          <w:rFonts w:ascii="Times New Roman" w:hAnsi="Times New Roman" w:cs="Times New Roman"/>
          <w:sz w:val="24"/>
          <w:szCs w:val="24"/>
        </w:rPr>
        <w:br/>
        <w:t>-</w:t>
      </w:r>
      <w:r w:rsidRPr="008D538B">
        <w:rPr>
          <w:rFonts w:ascii="Times New Roman" w:hAnsi="Times New Roman" w:cs="Times New Roman"/>
          <w:sz w:val="24"/>
          <w:szCs w:val="24"/>
        </w:rPr>
        <w:t>кинестетическое и кинетическое развитие;</w:t>
      </w:r>
      <w:r w:rsidRPr="008D538B">
        <w:rPr>
          <w:rFonts w:ascii="Times New Roman" w:hAnsi="Times New Roman" w:cs="Times New Roman"/>
          <w:sz w:val="24"/>
          <w:szCs w:val="24"/>
        </w:rPr>
        <w:br/>
        <w:t>- восприятие формы, величины, цвета; конструирование предметов;</w:t>
      </w:r>
    </w:p>
    <w:p w:rsidR="008D538B" w:rsidRPr="008D538B" w:rsidRDefault="008D538B" w:rsidP="00331A22">
      <w:pPr>
        <w:spacing w:after="0" w:line="240" w:lineRule="auto"/>
        <w:rPr>
          <w:rFonts w:ascii="Times New Roman" w:hAnsi="Times New Roman" w:cs="Times New Roman"/>
          <w:sz w:val="24"/>
          <w:szCs w:val="24"/>
        </w:rPr>
      </w:pPr>
      <w:r w:rsidRPr="008D538B">
        <w:rPr>
          <w:rFonts w:ascii="Times New Roman" w:hAnsi="Times New Roman" w:cs="Times New Roman"/>
          <w:sz w:val="24"/>
          <w:szCs w:val="24"/>
        </w:rPr>
        <w:t>- развитие зрительного восприятия;</w:t>
      </w:r>
    </w:p>
    <w:p w:rsidR="008D538B" w:rsidRPr="008D538B" w:rsidRDefault="008D538B" w:rsidP="00331A22">
      <w:pPr>
        <w:spacing w:after="0" w:line="240" w:lineRule="auto"/>
        <w:ind w:right="140"/>
        <w:rPr>
          <w:rFonts w:ascii="Times New Roman" w:hAnsi="Times New Roman" w:cs="Times New Roman"/>
          <w:sz w:val="24"/>
          <w:szCs w:val="24"/>
        </w:rPr>
      </w:pPr>
      <w:r w:rsidRPr="008D538B">
        <w:rPr>
          <w:rFonts w:ascii="Times New Roman" w:hAnsi="Times New Roman" w:cs="Times New Roman"/>
          <w:sz w:val="24"/>
          <w:szCs w:val="24"/>
        </w:rPr>
        <w:t>- восприятие особых свойств предметов через развитие осязания, обоняния, барически</w:t>
      </w:r>
      <w:r w:rsidR="00745376">
        <w:rPr>
          <w:rFonts w:ascii="Times New Roman" w:hAnsi="Times New Roman" w:cs="Times New Roman"/>
          <w:sz w:val="24"/>
          <w:szCs w:val="24"/>
        </w:rPr>
        <w:t xml:space="preserve">х ощущений, </w:t>
      </w:r>
      <w:r>
        <w:rPr>
          <w:rFonts w:ascii="Times New Roman" w:hAnsi="Times New Roman" w:cs="Times New Roman"/>
          <w:sz w:val="24"/>
          <w:szCs w:val="24"/>
        </w:rPr>
        <w:t>вкусовых качеств;</w:t>
      </w:r>
      <w:r>
        <w:rPr>
          <w:rFonts w:ascii="Times New Roman" w:hAnsi="Times New Roman" w:cs="Times New Roman"/>
          <w:sz w:val="24"/>
          <w:szCs w:val="24"/>
        </w:rPr>
        <w:br/>
        <w:t>-</w:t>
      </w:r>
      <w:r w:rsidRPr="008D538B">
        <w:rPr>
          <w:rFonts w:ascii="Times New Roman" w:hAnsi="Times New Roman" w:cs="Times New Roman"/>
          <w:sz w:val="24"/>
          <w:szCs w:val="24"/>
        </w:rPr>
        <w:t>развитие слухового восприятия;</w:t>
      </w:r>
      <w:r w:rsidRPr="008D538B">
        <w:rPr>
          <w:rFonts w:ascii="Times New Roman" w:hAnsi="Times New Roman" w:cs="Times New Roman"/>
          <w:sz w:val="24"/>
          <w:szCs w:val="24"/>
        </w:rPr>
        <w:br/>
        <w:t>- восприятие пространства;</w:t>
      </w:r>
    </w:p>
    <w:p w:rsidR="008D538B" w:rsidRPr="008D538B" w:rsidRDefault="008D538B" w:rsidP="00331A22">
      <w:pPr>
        <w:spacing w:after="0" w:line="240" w:lineRule="auto"/>
        <w:rPr>
          <w:rFonts w:ascii="Times New Roman" w:hAnsi="Times New Roman" w:cs="Times New Roman"/>
          <w:sz w:val="24"/>
          <w:szCs w:val="24"/>
        </w:rPr>
      </w:pPr>
      <w:r w:rsidRPr="008D538B">
        <w:rPr>
          <w:rFonts w:ascii="Times New Roman" w:hAnsi="Times New Roman" w:cs="Times New Roman"/>
          <w:sz w:val="24"/>
          <w:szCs w:val="24"/>
        </w:rPr>
        <w:t>- восприятие времени.</w:t>
      </w:r>
    </w:p>
    <w:p w:rsidR="008D538B" w:rsidRPr="008D538B" w:rsidRDefault="008D538B" w:rsidP="00331A22">
      <w:pPr>
        <w:spacing w:after="0" w:line="240" w:lineRule="auto"/>
        <w:rPr>
          <w:rFonts w:ascii="Times New Roman" w:hAnsi="Times New Roman" w:cs="Times New Roman"/>
          <w:sz w:val="24"/>
          <w:szCs w:val="24"/>
        </w:rPr>
      </w:pPr>
      <w:r w:rsidRPr="008D538B">
        <w:rPr>
          <w:rFonts w:ascii="Times New Roman" w:hAnsi="Times New Roman" w:cs="Times New Roman"/>
          <w:sz w:val="24"/>
          <w:szCs w:val="24"/>
        </w:rPr>
        <w:t>В результате целенаправленной деятельности на занятиях по развитию психомоторики и сенсорных процессов школьники должны научиться:</w:t>
      </w:r>
    </w:p>
    <w:p w:rsidR="008D538B" w:rsidRPr="008D538B" w:rsidRDefault="008D538B" w:rsidP="00331A22">
      <w:pPr>
        <w:spacing w:after="0" w:line="240" w:lineRule="auto"/>
        <w:rPr>
          <w:rFonts w:ascii="Times New Roman" w:hAnsi="Times New Roman" w:cs="Times New Roman"/>
          <w:sz w:val="24"/>
          <w:szCs w:val="24"/>
        </w:rPr>
      </w:pPr>
      <w:r w:rsidRPr="008D538B">
        <w:rPr>
          <w:rFonts w:ascii="Times New Roman" w:hAnsi="Times New Roman" w:cs="Times New Roman"/>
          <w:sz w:val="24"/>
          <w:szCs w:val="24"/>
        </w:rPr>
        <w:t>целенаправленно выполнять действия по инструкции педагога;</w:t>
      </w:r>
      <w:r w:rsidRPr="008D538B">
        <w:rPr>
          <w:rFonts w:ascii="Times New Roman" w:hAnsi="Times New Roman" w:cs="Times New Roman"/>
          <w:sz w:val="24"/>
          <w:szCs w:val="24"/>
        </w:rPr>
        <w:br/>
        <w:t>- правильно пользоваться письменными принадлежностями, копировать несложные изображения;</w:t>
      </w:r>
      <w:r w:rsidRPr="008D538B">
        <w:rPr>
          <w:rFonts w:ascii="Times New Roman" w:hAnsi="Times New Roman" w:cs="Times New Roman"/>
          <w:sz w:val="24"/>
          <w:szCs w:val="24"/>
        </w:rPr>
        <w:br/>
        <w:t>- анализировать и сравнивать предметы по одному из указанных приз</w:t>
      </w:r>
      <w:r>
        <w:rPr>
          <w:rFonts w:ascii="Times New Roman" w:hAnsi="Times New Roman" w:cs="Times New Roman"/>
          <w:sz w:val="24"/>
          <w:szCs w:val="24"/>
        </w:rPr>
        <w:t>наков: форма, величина, цвет;</w:t>
      </w:r>
      <w:r>
        <w:rPr>
          <w:rFonts w:ascii="Times New Roman" w:hAnsi="Times New Roman" w:cs="Times New Roman"/>
          <w:sz w:val="24"/>
          <w:szCs w:val="24"/>
        </w:rPr>
        <w:br/>
        <w:t>-</w:t>
      </w:r>
      <w:r w:rsidRPr="008D538B">
        <w:rPr>
          <w:rFonts w:ascii="Times New Roman" w:hAnsi="Times New Roman" w:cs="Times New Roman"/>
          <w:sz w:val="24"/>
          <w:szCs w:val="24"/>
        </w:rPr>
        <w:t>различа</w:t>
      </w:r>
      <w:r>
        <w:rPr>
          <w:rFonts w:ascii="Times New Roman" w:hAnsi="Times New Roman" w:cs="Times New Roman"/>
          <w:sz w:val="24"/>
          <w:szCs w:val="24"/>
        </w:rPr>
        <w:t>ть и называть основные цвета;</w:t>
      </w:r>
      <w:r>
        <w:rPr>
          <w:rFonts w:ascii="Times New Roman" w:hAnsi="Times New Roman" w:cs="Times New Roman"/>
          <w:sz w:val="24"/>
          <w:szCs w:val="24"/>
        </w:rPr>
        <w:br/>
        <w:t>-</w:t>
      </w:r>
      <w:r w:rsidRPr="008D538B">
        <w:rPr>
          <w:rFonts w:ascii="Times New Roman" w:hAnsi="Times New Roman" w:cs="Times New Roman"/>
          <w:sz w:val="24"/>
          <w:szCs w:val="24"/>
        </w:rPr>
        <w:t>классифици</w:t>
      </w:r>
      <w:r>
        <w:rPr>
          <w:rFonts w:ascii="Times New Roman" w:hAnsi="Times New Roman" w:cs="Times New Roman"/>
          <w:sz w:val="24"/>
          <w:szCs w:val="24"/>
        </w:rPr>
        <w:t>ровать геометрические фигуры;</w:t>
      </w:r>
      <w:r>
        <w:rPr>
          <w:rFonts w:ascii="Times New Roman" w:hAnsi="Times New Roman" w:cs="Times New Roman"/>
          <w:sz w:val="24"/>
          <w:szCs w:val="24"/>
        </w:rPr>
        <w:br/>
        <w:t>-</w:t>
      </w:r>
      <w:r w:rsidRPr="008D538B">
        <w:rPr>
          <w:rFonts w:ascii="Times New Roman" w:hAnsi="Times New Roman" w:cs="Times New Roman"/>
          <w:sz w:val="24"/>
          <w:szCs w:val="24"/>
        </w:rPr>
        <w:t>сост</w:t>
      </w:r>
      <w:r>
        <w:rPr>
          <w:rFonts w:ascii="Times New Roman" w:hAnsi="Times New Roman" w:cs="Times New Roman"/>
          <w:sz w:val="24"/>
          <w:szCs w:val="24"/>
        </w:rPr>
        <w:t>авлять предмет из 2—3 частей;</w:t>
      </w:r>
      <w:r>
        <w:rPr>
          <w:rFonts w:ascii="Times New Roman" w:hAnsi="Times New Roman" w:cs="Times New Roman"/>
          <w:sz w:val="24"/>
          <w:szCs w:val="24"/>
        </w:rPr>
        <w:br/>
        <w:t>-</w:t>
      </w:r>
      <w:r w:rsidRPr="008D538B">
        <w:rPr>
          <w:rFonts w:ascii="Times New Roman" w:hAnsi="Times New Roman" w:cs="Times New Roman"/>
          <w:sz w:val="24"/>
          <w:szCs w:val="24"/>
        </w:rPr>
        <w:t>определять на ощупь величину хорошо знакомых предметов;</w:t>
      </w:r>
      <w:r w:rsidRPr="008D538B">
        <w:rPr>
          <w:rFonts w:ascii="Times New Roman" w:hAnsi="Times New Roman" w:cs="Times New Roman"/>
          <w:sz w:val="24"/>
          <w:szCs w:val="24"/>
        </w:rPr>
        <w:br/>
        <w:t>- зрительно определять и называть отличительные и общие признаки двух предметов;</w:t>
      </w:r>
      <w:r w:rsidRPr="008D538B">
        <w:rPr>
          <w:rFonts w:ascii="Times New Roman" w:hAnsi="Times New Roman" w:cs="Times New Roman"/>
          <w:sz w:val="24"/>
          <w:szCs w:val="24"/>
        </w:rPr>
        <w:br/>
        <w:t>- классифицировать предметы и их изображения по признаку соответствия знакомым сенсорным эталонам,</w:t>
      </w:r>
      <w:r>
        <w:rPr>
          <w:rFonts w:ascii="Times New Roman" w:hAnsi="Times New Roman" w:cs="Times New Roman"/>
          <w:sz w:val="24"/>
          <w:szCs w:val="24"/>
        </w:rPr>
        <w:t xml:space="preserve"> делать простейшие обобщения;</w:t>
      </w:r>
      <w:r>
        <w:rPr>
          <w:rFonts w:ascii="Times New Roman" w:hAnsi="Times New Roman" w:cs="Times New Roman"/>
          <w:sz w:val="24"/>
          <w:szCs w:val="24"/>
        </w:rPr>
        <w:br/>
        <w:t>-</w:t>
      </w:r>
      <w:r w:rsidRPr="008D538B">
        <w:rPr>
          <w:rFonts w:ascii="Times New Roman" w:hAnsi="Times New Roman" w:cs="Times New Roman"/>
          <w:sz w:val="24"/>
          <w:szCs w:val="24"/>
        </w:rPr>
        <w:t>различат</w:t>
      </w:r>
      <w:r>
        <w:rPr>
          <w:rFonts w:ascii="Times New Roman" w:hAnsi="Times New Roman" w:cs="Times New Roman"/>
          <w:sz w:val="24"/>
          <w:szCs w:val="24"/>
        </w:rPr>
        <w:t>ь речевые и неречевые звуки;</w:t>
      </w:r>
      <w:r>
        <w:rPr>
          <w:rFonts w:ascii="Times New Roman" w:hAnsi="Times New Roman" w:cs="Times New Roman"/>
          <w:sz w:val="24"/>
          <w:szCs w:val="24"/>
        </w:rPr>
        <w:br/>
        <w:t>-</w:t>
      </w:r>
      <w:r w:rsidRPr="008D538B">
        <w:rPr>
          <w:rFonts w:ascii="Times New Roman" w:hAnsi="Times New Roman" w:cs="Times New Roman"/>
          <w:sz w:val="24"/>
          <w:szCs w:val="24"/>
        </w:rPr>
        <w:t>ориентироваться на собственном теле и на плоскости листа бумаги;</w:t>
      </w:r>
      <w:r w:rsidRPr="008D538B">
        <w:rPr>
          <w:rFonts w:ascii="Times New Roman" w:hAnsi="Times New Roman" w:cs="Times New Roman"/>
          <w:sz w:val="24"/>
          <w:szCs w:val="24"/>
        </w:rPr>
        <w:br/>
        <w:t>- выделять части суток и определять порядок дней недели.</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b/>
          <w:bCs/>
          <w:sz w:val="24"/>
          <w:szCs w:val="24"/>
        </w:rPr>
        <w:t>Содержание учебного материала</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Определение формы ,величины и цвета предмета</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Группировка предметов по форме, по величине; закрашивание предмета самостоятельно. Составление целого из частей</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Кинестетическое и кинетическое развитие</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Развитие восприятия движений</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Игровые ситуации направленные на имитацию движений, выразительность движений</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Зрительное восприятие</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Коррекция зрения</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Самостоятельное выполнение упражнений по коррекции зрения</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Слуховое восприятие</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Развитие слуха</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Различение речевых звуков: кто как голос подаёт? Музыкальные инструменты: узнай по звучанию</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Ориентировка в пространстве</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Развитие пространственной ориентации</w:t>
      </w:r>
      <w:r w:rsidR="00745376">
        <w:rPr>
          <w:rFonts w:ascii="Times New Roman" w:hAnsi="Times New Roman" w:cs="Times New Roman"/>
          <w:sz w:val="24"/>
          <w:szCs w:val="24"/>
        </w:rPr>
        <w:t>, самообслуживания и самоконтроля</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Ориентировка на листе бумаги, в помещении и на собственном теле</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Особые свойства предметов</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Развитие осязания, ощущений, обоняния.</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Назвать и определить на вкус, на запах данный предмет.</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Восприятие времени</w:t>
      </w:r>
    </w:p>
    <w:p w:rsidR="008D538B" w:rsidRPr="008D538B" w:rsidRDefault="008D538B" w:rsidP="008D5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538B">
        <w:rPr>
          <w:rFonts w:ascii="Times New Roman" w:hAnsi="Times New Roman" w:cs="Times New Roman"/>
          <w:sz w:val="24"/>
          <w:szCs w:val="24"/>
        </w:rPr>
        <w:t>Развитие пространственной ориентации</w:t>
      </w:r>
    </w:p>
    <w:p w:rsidR="008D538B" w:rsidRPr="008D538B" w:rsidRDefault="008D538B" w:rsidP="008D538B">
      <w:pPr>
        <w:spacing w:after="0" w:line="240" w:lineRule="auto"/>
        <w:jc w:val="both"/>
        <w:rPr>
          <w:rFonts w:ascii="Times New Roman" w:hAnsi="Times New Roman" w:cs="Times New Roman"/>
          <w:sz w:val="24"/>
          <w:szCs w:val="24"/>
        </w:rPr>
      </w:pPr>
      <w:r w:rsidRPr="008D538B">
        <w:rPr>
          <w:rFonts w:ascii="Times New Roman" w:hAnsi="Times New Roman" w:cs="Times New Roman"/>
          <w:sz w:val="24"/>
          <w:szCs w:val="24"/>
        </w:rPr>
        <w:t>Ориентироваться во времени, определять время суток</w:t>
      </w:r>
    </w:p>
    <w:p w:rsidR="000635C9" w:rsidRDefault="000635C9" w:rsidP="00D024D5">
      <w:pPr>
        <w:spacing w:after="0" w:line="240" w:lineRule="auto"/>
        <w:jc w:val="both"/>
        <w:rPr>
          <w:rFonts w:ascii="Times New Roman" w:hAnsi="Times New Roman" w:cs="Times New Roman"/>
          <w:sz w:val="24"/>
          <w:szCs w:val="24"/>
        </w:rPr>
      </w:pPr>
    </w:p>
    <w:p w:rsidR="0012696B" w:rsidRPr="00B77177" w:rsidRDefault="0012696B" w:rsidP="00D024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 работы:</w:t>
      </w:r>
    </w:p>
    <w:p w:rsidR="002B6E03" w:rsidRPr="00B77177" w:rsidRDefault="002B6E03" w:rsidP="0083216A">
      <w:pPr>
        <w:autoSpaceDE w:val="0"/>
        <w:autoSpaceDN w:val="0"/>
        <w:adjustRightInd w:val="0"/>
        <w:spacing w:after="0" w:line="240" w:lineRule="auto"/>
        <w:jc w:val="both"/>
        <w:rPr>
          <w:rFonts w:ascii="Times New Roman" w:hAnsi="Times New Roman" w:cs="Times New Roman"/>
          <w:b/>
          <w:bCs/>
          <w:sz w:val="24"/>
          <w:szCs w:val="24"/>
        </w:rPr>
      </w:pPr>
      <w:r w:rsidRPr="00B77177">
        <w:rPr>
          <w:rFonts w:ascii="Times New Roman" w:hAnsi="Times New Roman" w:cs="Times New Roman"/>
          <w:b/>
          <w:bCs/>
          <w:sz w:val="24"/>
          <w:szCs w:val="24"/>
        </w:rPr>
        <w:t>Физкультурно – спортивно</w:t>
      </w:r>
      <w:r w:rsidR="008766E3">
        <w:rPr>
          <w:rFonts w:ascii="Times New Roman" w:hAnsi="Times New Roman" w:cs="Times New Roman"/>
          <w:b/>
          <w:bCs/>
          <w:sz w:val="24"/>
          <w:szCs w:val="24"/>
        </w:rPr>
        <w:t>е</w:t>
      </w:r>
      <w:r w:rsidRPr="00B77177">
        <w:rPr>
          <w:rFonts w:ascii="Times New Roman" w:hAnsi="Times New Roman" w:cs="Times New Roman"/>
          <w:b/>
          <w:bCs/>
          <w:sz w:val="24"/>
          <w:szCs w:val="24"/>
        </w:rPr>
        <w:t xml:space="preserve"> и оздоровительное:</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работа спортивных секций;</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организация экскурсий, «Дней здоровья», подвижных игр, внутришкольных</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спортивных мероприятий, соревнований;</w:t>
      </w:r>
    </w:p>
    <w:p w:rsidR="002B6E03" w:rsidRPr="00B77177" w:rsidRDefault="002B6E03" w:rsidP="0083216A">
      <w:pPr>
        <w:autoSpaceDE w:val="0"/>
        <w:autoSpaceDN w:val="0"/>
        <w:adjustRightInd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проведение бесед по охране здоровья;</w:t>
      </w:r>
    </w:p>
    <w:p w:rsidR="002B6E03"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участие в спортивных соревнованиях на разных уровнях.</w:t>
      </w:r>
    </w:p>
    <w:p w:rsidR="002B6E03" w:rsidRPr="00722B4E" w:rsidRDefault="00722B4E" w:rsidP="00722B4E">
      <w:pPr>
        <w:autoSpaceDE w:val="0"/>
        <w:autoSpaceDN w:val="0"/>
        <w:adjustRightInd w:val="0"/>
        <w:spacing w:after="0" w:line="240" w:lineRule="auto"/>
        <w:rPr>
          <w:rFonts w:ascii="Times New Roman" w:hAnsi="Times New Roman" w:cs="Times New Roman"/>
          <w:b/>
          <w:sz w:val="24"/>
          <w:szCs w:val="24"/>
        </w:rPr>
      </w:pPr>
      <w:r w:rsidRPr="00722B4E">
        <w:rPr>
          <w:rFonts w:ascii="Times New Roman" w:hAnsi="Times New Roman" w:cs="Times New Roman"/>
          <w:b/>
          <w:sz w:val="24"/>
          <w:szCs w:val="24"/>
        </w:rPr>
        <w:t>Духовно-нравственное направление:</w:t>
      </w:r>
    </w:p>
    <w:p w:rsidR="003A75F2" w:rsidRPr="00B77177" w:rsidRDefault="003A75F2" w:rsidP="0083216A">
      <w:pPr>
        <w:autoSpaceDE w:val="0"/>
        <w:autoSpaceDN w:val="0"/>
        <w:adjustRightInd w:val="0"/>
        <w:spacing w:after="0" w:line="240" w:lineRule="auto"/>
        <w:rPr>
          <w:rFonts w:ascii="Times New Roman" w:hAnsi="Times New Roman" w:cs="Times New Roman"/>
          <w:bCs/>
          <w:sz w:val="24"/>
          <w:szCs w:val="24"/>
        </w:rPr>
      </w:pPr>
      <w:r w:rsidRPr="00B77177">
        <w:rPr>
          <w:rFonts w:ascii="Times New Roman" w:hAnsi="Times New Roman" w:cs="Times New Roman"/>
          <w:b/>
          <w:bCs/>
          <w:sz w:val="24"/>
          <w:szCs w:val="24"/>
        </w:rPr>
        <w:t xml:space="preserve">- </w:t>
      </w:r>
      <w:r w:rsidRPr="00B77177">
        <w:rPr>
          <w:rFonts w:ascii="Times New Roman" w:hAnsi="Times New Roman" w:cs="Times New Roman"/>
          <w:bCs/>
          <w:sz w:val="24"/>
          <w:szCs w:val="24"/>
        </w:rPr>
        <w:t>Тематические воспитат</w:t>
      </w:r>
      <w:r w:rsidR="000B0B07" w:rsidRPr="00B77177">
        <w:rPr>
          <w:rFonts w:ascii="Times New Roman" w:hAnsi="Times New Roman" w:cs="Times New Roman"/>
          <w:bCs/>
          <w:sz w:val="24"/>
          <w:szCs w:val="24"/>
        </w:rPr>
        <w:t>ельные мероприятия;</w:t>
      </w:r>
    </w:p>
    <w:p w:rsidR="000B0B07" w:rsidRPr="00B77177" w:rsidRDefault="000B0B07" w:rsidP="0083216A">
      <w:pPr>
        <w:autoSpaceDE w:val="0"/>
        <w:autoSpaceDN w:val="0"/>
        <w:adjustRightInd w:val="0"/>
        <w:spacing w:after="0" w:line="240" w:lineRule="auto"/>
        <w:rPr>
          <w:rFonts w:ascii="Times New Roman" w:hAnsi="Times New Roman" w:cs="Times New Roman"/>
          <w:bCs/>
          <w:sz w:val="24"/>
          <w:szCs w:val="24"/>
        </w:rPr>
      </w:pPr>
      <w:r w:rsidRPr="00B77177">
        <w:rPr>
          <w:rFonts w:ascii="Times New Roman" w:hAnsi="Times New Roman" w:cs="Times New Roman"/>
          <w:bCs/>
          <w:sz w:val="24"/>
          <w:szCs w:val="24"/>
        </w:rPr>
        <w:t>- Организация экскурсий, выставок детских рисунков, поделок и творческих работ обучающихся;</w:t>
      </w:r>
    </w:p>
    <w:p w:rsidR="000B0B07" w:rsidRPr="00B77177" w:rsidRDefault="000B0B07" w:rsidP="0083216A">
      <w:pPr>
        <w:autoSpaceDE w:val="0"/>
        <w:autoSpaceDN w:val="0"/>
        <w:adjustRightInd w:val="0"/>
        <w:spacing w:after="0" w:line="240" w:lineRule="auto"/>
        <w:rPr>
          <w:rFonts w:ascii="Times New Roman" w:hAnsi="Times New Roman" w:cs="Times New Roman"/>
          <w:bCs/>
          <w:sz w:val="24"/>
          <w:szCs w:val="24"/>
        </w:rPr>
      </w:pPr>
      <w:r w:rsidRPr="00B77177">
        <w:rPr>
          <w:rFonts w:ascii="Times New Roman" w:hAnsi="Times New Roman" w:cs="Times New Roman"/>
          <w:bCs/>
          <w:sz w:val="24"/>
          <w:szCs w:val="24"/>
        </w:rPr>
        <w:t>- участие в конкурсах, концертах, выставках детского творчества эстетического цикла на уровне школы, города, области;</w:t>
      </w:r>
    </w:p>
    <w:p w:rsidR="000B0B07" w:rsidRPr="00B77177" w:rsidRDefault="000B0B07" w:rsidP="0083216A">
      <w:pPr>
        <w:autoSpaceDE w:val="0"/>
        <w:autoSpaceDN w:val="0"/>
        <w:adjustRightInd w:val="0"/>
        <w:spacing w:after="0" w:line="240" w:lineRule="auto"/>
        <w:rPr>
          <w:rFonts w:ascii="Times New Roman" w:hAnsi="Times New Roman" w:cs="Times New Roman"/>
          <w:bCs/>
          <w:sz w:val="24"/>
          <w:szCs w:val="24"/>
        </w:rPr>
      </w:pPr>
      <w:r w:rsidRPr="00B77177">
        <w:rPr>
          <w:rFonts w:ascii="Times New Roman" w:hAnsi="Times New Roman" w:cs="Times New Roman"/>
          <w:bCs/>
          <w:sz w:val="24"/>
          <w:szCs w:val="24"/>
        </w:rPr>
        <w:t>- уроки мужества.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 xml:space="preserve"> Научно-познавательное: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работа кружков; </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тематические недели;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библиотечные уроки;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конкурсы, экскурсии, олимпиады, деловые и ролевые игры.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b/>
          <w:sz w:val="24"/>
          <w:szCs w:val="24"/>
        </w:rPr>
        <w:t>Общекультурное: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Организация экскурсий, </w:t>
      </w:r>
    </w:p>
    <w:p w:rsidR="002B6E03" w:rsidRPr="00B77177" w:rsidRDefault="002B6E03" w:rsidP="0083216A">
      <w:pPr>
        <w:tabs>
          <w:tab w:val="left" w:pos="720"/>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выставки детских рисунков, поделок и творческих работ учащихся; </w:t>
      </w:r>
    </w:p>
    <w:p w:rsidR="002B6E03" w:rsidRPr="00B77177" w:rsidRDefault="002B6E03" w:rsidP="0083216A">
      <w:pPr>
        <w:tabs>
          <w:tab w:val="left" w:pos="720"/>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концерты;</w:t>
      </w:r>
    </w:p>
    <w:p w:rsidR="002B6E03" w:rsidRPr="00B77177" w:rsidRDefault="002B6E03" w:rsidP="0083216A">
      <w:pPr>
        <w:tabs>
          <w:tab w:val="left" w:pos="720"/>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проведение тематических классных часов по эстетике внешнего вида ученика, культуре поведения и речи;</w:t>
      </w:r>
    </w:p>
    <w:p w:rsidR="002B6E03" w:rsidRPr="00B77177" w:rsidRDefault="002B6E03" w:rsidP="0083216A">
      <w:pPr>
        <w:tabs>
          <w:tab w:val="left" w:pos="720"/>
        </w:tabs>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работа кружков творческой направленности.</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 xml:space="preserve"> Социальное: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проведение субботников;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разведение комнатных растений;</w:t>
      </w:r>
    </w:p>
    <w:p w:rsidR="002B6E03"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 участие в трудовых десантах, акциях.</w:t>
      </w:r>
    </w:p>
    <w:p w:rsidR="00131257" w:rsidRPr="00131257" w:rsidRDefault="00131257" w:rsidP="00131257">
      <w:pPr>
        <w:spacing w:after="0" w:line="240" w:lineRule="auto"/>
        <w:rPr>
          <w:rFonts w:ascii="Times New Roman" w:hAnsi="Times New Roman" w:cs="Times New Roman"/>
          <w:b/>
          <w:bCs/>
          <w:sz w:val="24"/>
          <w:szCs w:val="24"/>
        </w:rPr>
      </w:pPr>
      <w:r w:rsidRPr="00131257">
        <w:rPr>
          <w:rFonts w:ascii="Times New Roman" w:hAnsi="Times New Roman" w:cs="Times New Roman"/>
          <w:b/>
          <w:bCs/>
          <w:sz w:val="24"/>
          <w:szCs w:val="24"/>
        </w:rPr>
        <w:t>Общеинтеллектуальное:</w:t>
      </w:r>
    </w:p>
    <w:p w:rsidR="00131257" w:rsidRPr="00131257" w:rsidRDefault="00131257"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xml:space="preserve">-  работа кружков; </w:t>
      </w:r>
    </w:p>
    <w:p w:rsidR="00131257" w:rsidRPr="00131257" w:rsidRDefault="00131257"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тематические недели;</w:t>
      </w:r>
    </w:p>
    <w:p w:rsidR="00131257" w:rsidRPr="00131257" w:rsidRDefault="00131257"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библиотечные уроки;</w:t>
      </w:r>
    </w:p>
    <w:p w:rsidR="00131257" w:rsidRPr="00131257" w:rsidRDefault="00131257" w:rsidP="00131257">
      <w:pPr>
        <w:spacing w:after="0" w:line="240" w:lineRule="auto"/>
        <w:rPr>
          <w:rFonts w:ascii="Times New Roman" w:hAnsi="Times New Roman" w:cs="Times New Roman"/>
          <w:sz w:val="24"/>
          <w:szCs w:val="24"/>
        </w:rPr>
      </w:pPr>
      <w:r w:rsidRPr="00131257">
        <w:rPr>
          <w:rFonts w:ascii="Times New Roman" w:hAnsi="Times New Roman" w:cs="Times New Roman"/>
          <w:sz w:val="24"/>
          <w:szCs w:val="24"/>
        </w:rPr>
        <w:t>-  конкурсы, экскурсии, олимпиады, деловые и ролевые игры.</w:t>
      </w:r>
    </w:p>
    <w:p w:rsidR="00131257" w:rsidRPr="00B77177" w:rsidRDefault="000635C9" w:rsidP="0083216A">
      <w:pPr>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Коррекционные занятия с учителем дефектологом</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 xml:space="preserve"> Виды внеучебной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Игровая: ролевая игра, деловая игра, социально-моделирующая игра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2. Художественное творчество: кружки художественного творчества, художественные выставки, фестивали искусств, театральное творчество; </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Спортивно-оздоровительная: работа спортивных секций, участие в оздоровительных процедурах; школьные спортивные турниры; социально значимые спортивные и оздоровительные акции-проекты; спартакиады, Дни здоровья. Беседы и мероприятия о здоровом образе жизни, здоровом питании, профилактике вредных привычек.</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4.Досугово –развлекательная деятельность: культпоходы в театры, музеи, концертные залы, выставки; концерты, инсценировки, праздники на уровне класса и школы; конкурсы, викторины, фестивали.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5. Трудовая деятельность: трудовой десант, уход за школьными растениями.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6 Познавательная деятельность: викторины, олимпиады, конференции обучающихся, конкурсы, интеллектуальные марафоны, познавательные игры, познавательные беседы; общественный смотр знаний; предметные недели, внешкольные акции познавательной направленности. </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7. Туристско-краеведческая деятельность: тематические мероприятия, экологические десанты, акции.</w:t>
      </w:r>
    </w:p>
    <w:p w:rsidR="002B6E03" w:rsidRPr="00B77177" w:rsidRDefault="002B6E03" w:rsidP="0083216A">
      <w:pPr>
        <w:autoSpaceDE w:val="0"/>
        <w:autoSpaceDN w:val="0"/>
        <w:adjustRightInd w:val="0"/>
        <w:spacing w:after="0" w:line="240" w:lineRule="auto"/>
        <w:jc w:val="center"/>
        <w:rPr>
          <w:rFonts w:ascii="Times New Roman" w:hAnsi="Times New Roman" w:cs="Times New Roman"/>
          <w:color w:val="7030A1"/>
          <w:sz w:val="24"/>
          <w:szCs w:val="24"/>
        </w:rPr>
      </w:pPr>
      <w:r w:rsidRPr="00B77177">
        <w:rPr>
          <w:rFonts w:ascii="Times New Roman" w:hAnsi="Times New Roman" w:cs="Times New Roman"/>
          <w:b/>
          <w:bCs/>
          <w:color w:val="000000"/>
          <w:sz w:val="24"/>
          <w:szCs w:val="24"/>
        </w:rPr>
        <w:t>Условия реализации программы</w:t>
      </w:r>
      <w:r w:rsidRPr="00B77177">
        <w:rPr>
          <w:rFonts w:ascii="Times New Roman" w:hAnsi="Times New Roman" w:cs="Times New Roman"/>
          <w:color w:val="7030A1"/>
          <w:sz w:val="24"/>
          <w:szCs w:val="24"/>
        </w:rPr>
        <w:t>:</w:t>
      </w:r>
    </w:p>
    <w:p w:rsidR="002B6E03" w:rsidRPr="00B77177" w:rsidRDefault="002B6E03" w:rsidP="0083216A">
      <w:pPr>
        <w:autoSpaceDE w:val="0"/>
        <w:autoSpaceDN w:val="0"/>
        <w:adjustRightInd w:val="0"/>
        <w:spacing w:after="0" w:line="240" w:lineRule="auto"/>
        <w:rPr>
          <w:rFonts w:ascii="Times New Roman" w:hAnsi="Times New Roman" w:cs="Times New Roman"/>
          <w:color w:val="000000"/>
          <w:sz w:val="24"/>
          <w:szCs w:val="24"/>
        </w:rPr>
      </w:pPr>
      <w:r w:rsidRPr="00B77177">
        <w:rPr>
          <w:rFonts w:ascii="Times New Roman" w:hAnsi="Times New Roman" w:cs="Times New Roman"/>
          <w:color w:val="000000"/>
          <w:sz w:val="24"/>
          <w:szCs w:val="24"/>
        </w:rPr>
        <w:t>Для успешной реализации программы необходимо выполнение ряда условий:</w:t>
      </w:r>
    </w:p>
    <w:p w:rsidR="002B6E03" w:rsidRPr="00B77177" w:rsidRDefault="002B6E03" w:rsidP="0083216A">
      <w:pPr>
        <w:autoSpaceDE w:val="0"/>
        <w:autoSpaceDN w:val="0"/>
        <w:adjustRightInd w:val="0"/>
        <w:spacing w:after="0" w:line="240" w:lineRule="auto"/>
        <w:rPr>
          <w:rFonts w:ascii="Times New Roman" w:hAnsi="Times New Roman" w:cs="Times New Roman"/>
          <w:color w:val="000000"/>
          <w:sz w:val="24"/>
          <w:szCs w:val="24"/>
        </w:rPr>
      </w:pPr>
      <w:r w:rsidRPr="00B77177">
        <w:rPr>
          <w:rFonts w:ascii="Times New Roman" w:eastAsia="SymbolMT" w:hAnsi="Times New Roman" w:cs="Times New Roman"/>
          <w:color w:val="000000"/>
          <w:sz w:val="24"/>
          <w:szCs w:val="24"/>
        </w:rPr>
        <w:t xml:space="preserve">- </w:t>
      </w:r>
      <w:r w:rsidRPr="00B77177">
        <w:rPr>
          <w:rFonts w:ascii="Times New Roman" w:hAnsi="Times New Roman" w:cs="Times New Roman"/>
          <w:color w:val="000000"/>
          <w:sz w:val="24"/>
          <w:szCs w:val="24"/>
        </w:rPr>
        <w:t>конкретное планирование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color w:val="000000"/>
          <w:sz w:val="24"/>
          <w:szCs w:val="24"/>
        </w:rPr>
      </w:pPr>
      <w:r w:rsidRPr="00B77177">
        <w:rPr>
          <w:rFonts w:ascii="Times New Roman" w:eastAsia="SymbolMT" w:hAnsi="Times New Roman" w:cs="Times New Roman"/>
          <w:color w:val="000000"/>
          <w:sz w:val="24"/>
          <w:szCs w:val="24"/>
        </w:rPr>
        <w:t xml:space="preserve">- </w:t>
      </w:r>
      <w:r w:rsidRPr="00B77177">
        <w:rPr>
          <w:rFonts w:ascii="Times New Roman" w:hAnsi="Times New Roman" w:cs="Times New Roman"/>
          <w:color w:val="000000"/>
          <w:sz w:val="24"/>
          <w:szCs w:val="24"/>
        </w:rPr>
        <w:t>кадровое обеспечение программы,</w:t>
      </w:r>
    </w:p>
    <w:p w:rsidR="002B6E03" w:rsidRPr="00B77177" w:rsidRDefault="002B6E03" w:rsidP="0083216A">
      <w:pPr>
        <w:autoSpaceDE w:val="0"/>
        <w:autoSpaceDN w:val="0"/>
        <w:adjustRightInd w:val="0"/>
        <w:spacing w:after="0" w:line="240" w:lineRule="auto"/>
        <w:rPr>
          <w:rFonts w:ascii="Times New Roman" w:hAnsi="Times New Roman" w:cs="Times New Roman"/>
          <w:color w:val="000000"/>
          <w:sz w:val="24"/>
          <w:szCs w:val="24"/>
        </w:rPr>
      </w:pPr>
      <w:r w:rsidRPr="00B77177">
        <w:rPr>
          <w:rFonts w:ascii="Times New Roman" w:eastAsia="SymbolMT" w:hAnsi="Times New Roman" w:cs="Times New Roman"/>
          <w:color w:val="000000"/>
          <w:sz w:val="24"/>
          <w:szCs w:val="24"/>
        </w:rPr>
        <w:t xml:space="preserve">-  </w:t>
      </w:r>
      <w:r w:rsidRPr="00B77177">
        <w:rPr>
          <w:rFonts w:ascii="Times New Roman" w:hAnsi="Times New Roman" w:cs="Times New Roman"/>
          <w:color w:val="000000"/>
          <w:sz w:val="24"/>
          <w:szCs w:val="24"/>
        </w:rPr>
        <w:t>методическое обеспечение программы,</w:t>
      </w:r>
    </w:p>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eastAsia="SymbolMT" w:hAnsi="Times New Roman" w:cs="Times New Roman"/>
          <w:color w:val="000000"/>
          <w:sz w:val="24"/>
          <w:szCs w:val="24"/>
        </w:rPr>
        <w:t xml:space="preserve">- </w:t>
      </w:r>
      <w:r w:rsidRPr="00B77177">
        <w:rPr>
          <w:rFonts w:ascii="Times New Roman" w:hAnsi="Times New Roman" w:cs="Times New Roman"/>
          <w:color w:val="000000"/>
          <w:sz w:val="24"/>
          <w:szCs w:val="24"/>
        </w:rPr>
        <w:t>материально-техническое обеспечение.</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Кадровое обеспечение: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В реализации программы участвуют:</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педагоги школы, реализующие программу;</w:t>
      </w:r>
    </w:p>
    <w:p w:rsidR="002B6E03"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педагоги дополнительного образования.</w:t>
      </w:r>
    </w:p>
    <w:p w:rsidR="006D7E1D" w:rsidRPr="00B77177" w:rsidRDefault="006D7E1D" w:rsidP="0083216A">
      <w:pPr>
        <w:autoSpaceDE w:val="0"/>
        <w:autoSpaceDN w:val="0"/>
        <w:adjustRightInd w:val="0"/>
        <w:spacing w:after="0" w:line="240" w:lineRule="auto"/>
        <w:rPr>
          <w:rFonts w:ascii="Times New Roman" w:hAnsi="Times New Roman" w:cs="Times New Roman"/>
          <w:sz w:val="24"/>
          <w:szCs w:val="24"/>
        </w:rPr>
      </w:pPr>
    </w:p>
    <w:tbl>
      <w:tblPr>
        <w:tblStyle w:val="afff6"/>
        <w:tblW w:w="9639" w:type="dxa"/>
        <w:tblLook w:val="04A0" w:firstRow="1" w:lastRow="0" w:firstColumn="1" w:lastColumn="0" w:noHBand="0" w:noVBand="1"/>
      </w:tblPr>
      <w:tblGrid>
        <w:gridCol w:w="3649"/>
        <w:gridCol w:w="5990"/>
      </w:tblGrid>
      <w:tr w:rsidR="002B6E03" w:rsidRPr="00B77177" w:rsidTr="00BF3865">
        <w:tc>
          <w:tcPr>
            <w:tcW w:w="364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Задачи</w:t>
            </w:r>
          </w:p>
        </w:tc>
        <w:tc>
          <w:tcPr>
            <w:tcW w:w="59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Мероприятия</w:t>
            </w:r>
          </w:p>
        </w:tc>
      </w:tr>
      <w:tr w:rsidR="002B6E03" w:rsidRPr="00B77177" w:rsidTr="00BF3865">
        <w:tc>
          <w:tcPr>
            <w:tcW w:w="364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Подготовка педагогических</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кадров к работе с учащимися по внеурочной деятельности</w:t>
            </w:r>
          </w:p>
        </w:tc>
        <w:tc>
          <w:tcPr>
            <w:tcW w:w="59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Индивидуальные собеседования с преподавателями- предметниками и руководителями кружков, готовыми к</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деятельности в данном направлении</w:t>
            </w:r>
          </w:p>
        </w:tc>
      </w:tr>
      <w:tr w:rsidR="002B6E03" w:rsidRPr="00B77177" w:rsidTr="00BF3865">
        <w:tc>
          <w:tcPr>
            <w:tcW w:w="364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Повышение методического уровня всех участников воспитательного процесса</w:t>
            </w:r>
          </w:p>
        </w:tc>
        <w:tc>
          <w:tcPr>
            <w:tcW w:w="59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Семинары с медицинскими работниками, специалистами внешкольных учреждений.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Семинары-практикумы в методических объединениях с целью обмена передовым опытом, накопленным в </w:t>
            </w:r>
            <w:r w:rsidRPr="00B77177">
              <w:rPr>
                <w:rFonts w:ascii="Times New Roman" w:hAnsi="Times New Roman" w:cs="Times New Roman"/>
                <w:color w:val="auto"/>
                <w:sz w:val="24"/>
                <w:szCs w:val="24"/>
              </w:rPr>
              <w:t>МБОУ СОШ №1</w:t>
            </w:r>
            <w:r w:rsidRPr="00B77177">
              <w:rPr>
                <w:rFonts w:ascii="Times New Roman" w:hAnsi="Times New Roman" w:cs="Times New Roman"/>
                <w:sz w:val="24"/>
                <w:szCs w:val="24"/>
              </w:rPr>
              <w:t>.</w:t>
            </w:r>
          </w:p>
        </w:tc>
      </w:tr>
      <w:tr w:rsidR="002B6E03" w:rsidRPr="00B77177" w:rsidTr="00BF3865">
        <w:tc>
          <w:tcPr>
            <w:tcW w:w="364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Активизировать вовлеченность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педагогов школы в систему</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общешкольных мероприятий</w:t>
            </w:r>
          </w:p>
        </w:tc>
        <w:tc>
          <w:tcPr>
            <w:tcW w:w="59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Организация и проведение общешкольных мероприятий</w:t>
            </w:r>
          </w:p>
        </w:tc>
      </w:tr>
    </w:tbl>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Научно-методическое обеспечение и экспертиза занятости обучающихся во внеурочное время</w:t>
      </w:r>
      <w:r w:rsidRPr="00B77177">
        <w:rPr>
          <w:rFonts w:ascii="Times New Roman" w:hAnsi="Times New Roman" w:cs="Times New Roman"/>
          <w:sz w:val="24"/>
          <w:szCs w:val="24"/>
        </w:rPr>
        <w:t>.</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 xml:space="preserve">Методические пособия </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Интернет-ресурсы,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Программы внеурочной деятельности.</w:t>
      </w:r>
    </w:p>
    <w:tbl>
      <w:tblPr>
        <w:tblStyle w:val="afff6"/>
        <w:tblW w:w="0" w:type="auto"/>
        <w:tblLook w:val="04A0" w:firstRow="1" w:lastRow="0" w:firstColumn="1" w:lastColumn="0" w:noHBand="0" w:noVBand="1"/>
      </w:tblPr>
      <w:tblGrid>
        <w:gridCol w:w="3652"/>
        <w:gridCol w:w="5919"/>
      </w:tblGrid>
      <w:tr w:rsidR="002B6E03" w:rsidRPr="00B77177" w:rsidTr="00BF3865">
        <w:tc>
          <w:tcPr>
            <w:tcW w:w="3652"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Создание  банка методических</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разработок школы,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мероприятий, событий</w:t>
            </w:r>
          </w:p>
        </w:tc>
        <w:tc>
          <w:tcPr>
            <w:tcW w:w="591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Систематизация авторских разработок педагогов.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Организация обмена опытом педагогов в рамках сетевого взаимодействия.</w:t>
            </w:r>
          </w:p>
        </w:tc>
      </w:tr>
      <w:tr w:rsidR="002B6E03" w:rsidRPr="00B77177" w:rsidTr="00BF3865">
        <w:tc>
          <w:tcPr>
            <w:tcW w:w="3652"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Разработка системы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диагностической работы по</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вопросам досуговой деятельности учащихся.</w:t>
            </w:r>
          </w:p>
        </w:tc>
        <w:tc>
          <w:tcPr>
            <w:tcW w:w="591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Диагностика запросов учащихся и их родителей на организацию свободного времени. Диагностика возможностей </w:t>
            </w:r>
            <w:r w:rsidRPr="00B77177">
              <w:rPr>
                <w:rFonts w:ascii="Times New Roman" w:hAnsi="Times New Roman" w:cs="Times New Roman"/>
                <w:color w:val="auto"/>
                <w:sz w:val="24"/>
                <w:szCs w:val="24"/>
              </w:rPr>
              <w:t xml:space="preserve">МБОУ СОШ №1 </w:t>
            </w:r>
            <w:r w:rsidRPr="00B77177">
              <w:rPr>
                <w:rFonts w:ascii="Times New Roman" w:hAnsi="Times New Roman" w:cs="Times New Roman"/>
                <w:sz w:val="24"/>
                <w:szCs w:val="24"/>
              </w:rPr>
              <w:t xml:space="preserve"> и внешкольных учреждений по организации свободного времени учащихся. Информирование педагогического коллектива о результатах диагностики.</w:t>
            </w:r>
          </w:p>
        </w:tc>
      </w:tr>
      <w:tr w:rsidR="002B6E03" w:rsidRPr="00B77177" w:rsidTr="00BF3865">
        <w:tc>
          <w:tcPr>
            <w:tcW w:w="3652"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Разработка системы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мероприятий, обеспечивающую</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повышение методического уровня педагогов.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tc>
        <w:tc>
          <w:tcPr>
            <w:tcW w:w="591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Курсы повышения квалификации по вопросам</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воспитательной и внеурочной деятельности педагога.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tc>
      </w:tr>
      <w:tr w:rsidR="002B6E03" w:rsidRPr="00B77177" w:rsidTr="00BF3865">
        <w:tc>
          <w:tcPr>
            <w:tcW w:w="3652"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Создание банка методической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литературы по организации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досуга учащихся.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tc>
        <w:tc>
          <w:tcPr>
            <w:tcW w:w="5919"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Приобретение методической литературы и ее постоянное обновление.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Систематизация методической литературы.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Информирование педагогов о наличии и их знакомство с содержанием имеющейся методической литературы.</w:t>
            </w:r>
          </w:p>
        </w:tc>
      </w:tr>
    </w:tbl>
    <w:p w:rsidR="000B0B07" w:rsidRPr="00B77177" w:rsidRDefault="000B0B07" w:rsidP="00722B4E">
      <w:pPr>
        <w:autoSpaceDE w:val="0"/>
        <w:autoSpaceDN w:val="0"/>
        <w:adjustRightInd w:val="0"/>
        <w:spacing w:after="0" w:line="240" w:lineRule="auto"/>
        <w:rPr>
          <w:rFonts w:ascii="Times New Roman" w:hAnsi="Times New Roman" w:cs="Times New Roman"/>
          <w:b/>
          <w:bCs/>
          <w:sz w:val="24"/>
          <w:szCs w:val="24"/>
        </w:rPr>
      </w:pP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Ресурсы школы, необходимые для эффективного внедрения программы внеурочной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Педагогические ресурсы: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 xml:space="preserve">педагоги </w:t>
      </w:r>
      <w:r w:rsidR="00331A22">
        <w:rPr>
          <w:rFonts w:ascii="Times New Roman" w:hAnsi="Times New Roman" w:cs="Times New Roman"/>
          <w:color w:val="auto"/>
          <w:sz w:val="24"/>
          <w:szCs w:val="24"/>
        </w:rPr>
        <w:t>МБОУ СОШ №</w:t>
      </w:r>
      <w:r w:rsidR="00131257">
        <w:rPr>
          <w:rFonts w:ascii="Times New Roman" w:hAnsi="Times New Roman" w:cs="Times New Roman"/>
          <w:color w:val="auto"/>
          <w:sz w:val="24"/>
          <w:szCs w:val="24"/>
        </w:rPr>
        <w:t>2</w:t>
      </w:r>
      <w:r w:rsidRPr="00B77177">
        <w:rPr>
          <w:rFonts w:ascii="Times New Roman" w:hAnsi="Times New Roman" w:cs="Times New Roman"/>
          <w:sz w:val="24"/>
          <w:szCs w:val="24"/>
        </w:rPr>
        <w:t>, руководители кружков, социальный педагог, педагог-организатор,  педагог-психолог, классный руководитель, библиотекарь, прошедшие курсовую подготовку .</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Научно-методическое обеспечение программы:</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 xml:space="preserve">- </w:t>
      </w:r>
      <w:r w:rsidRPr="00B77177">
        <w:rPr>
          <w:rFonts w:ascii="Times New Roman" w:hAnsi="Times New Roman" w:cs="Times New Roman"/>
          <w:sz w:val="24"/>
          <w:szCs w:val="24"/>
        </w:rPr>
        <w:t xml:space="preserve">научно-методическую поддержку при реализации программы будут оказывать  методическая служба </w:t>
      </w:r>
      <w:r w:rsidR="00331A22">
        <w:rPr>
          <w:rFonts w:ascii="Times New Roman" w:hAnsi="Times New Roman" w:cs="Times New Roman"/>
          <w:color w:val="auto"/>
          <w:sz w:val="24"/>
          <w:szCs w:val="24"/>
        </w:rPr>
        <w:t>МБОУ СОШ №</w:t>
      </w:r>
      <w:r w:rsidR="0015467D">
        <w:rPr>
          <w:rFonts w:ascii="Times New Roman" w:hAnsi="Times New Roman" w:cs="Times New Roman"/>
          <w:color w:val="auto"/>
          <w:sz w:val="24"/>
          <w:szCs w:val="24"/>
        </w:rPr>
        <w:t>2</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Материально-техническое обеспечение: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 xml:space="preserve">для реализации внеурочной деятельности в рамках ФГОС </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созданы необходимые условия: все кабинеты начальных классов располагаются на одном этаже, имеется столовая, в которой организовано горячее питание, имеется медицинский кабинет.</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для организации внеурочной деятельности школа располагает спортивным залом со спортивным инвентарем для младших школьников, актовым залом с музыкальной техникой, библиотекой, спортивной площадкой.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в </w:t>
      </w:r>
      <w:r w:rsidR="00331A22">
        <w:rPr>
          <w:rFonts w:ascii="Times New Roman" w:hAnsi="Times New Roman" w:cs="Times New Roman"/>
          <w:color w:val="auto"/>
          <w:sz w:val="24"/>
          <w:szCs w:val="24"/>
        </w:rPr>
        <w:t>МБОУ СОШ №</w:t>
      </w:r>
      <w:r w:rsidR="0015467D">
        <w:rPr>
          <w:rFonts w:ascii="Times New Roman" w:hAnsi="Times New Roman" w:cs="Times New Roman"/>
          <w:color w:val="auto"/>
          <w:sz w:val="24"/>
          <w:szCs w:val="24"/>
        </w:rPr>
        <w:t>2</w:t>
      </w:r>
      <w:r w:rsidRPr="00B77177">
        <w:rPr>
          <w:rFonts w:ascii="Times New Roman" w:hAnsi="Times New Roman" w:cs="Times New Roman"/>
          <w:sz w:val="24"/>
          <w:szCs w:val="24"/>
        </w:rPr>
        <w:t xml:space="preserve">есть кабинеты, оборудованные компьютерной техникой, подключенными к локальной сети Интернет. В кабинетах </w:t>
      </w:r>
      <w:r w:rsidR="00331A22">
        <w:rPr>
          <w:rFonts w:ascii="Times New Roman" w:hAnsi="Times New Roman" w:cs="Times New Roman"/>
          <w:color w:val="auto"/>
          <w:sz w:val="24"/>
          <w:szCs w:val="24"/>
        </w:rPr>
        <w:t>МБОУ СОШ №</w:t>
      </w:r>
      <w:r w:rsidR="0015467D">
        <w:rPr>
          <w:rFonts w:ascii="Times New Roman" w:hAnsi="Times New Roman" w:cs="Times New Roman"/>
          <w:color w:val="auto"/>
          <w:sz w:val="24"/>
          <w:szCs w:val="24"/>
        </w:rPr>
        <w:t>2</w:t>
      </w:r>
      <w:r w:rsidRPr="00B77177">
        <w:rPr>
          <w:rFonts w:ascii="Times New Roman" w:hAnsi="Times New Roman" w:cs="Times New Roman"/>
          <w:sz w:val="24"/>
          <w:szCs w:val="24"/>
        </w:rPr>
        <w:t xml:space="preserve"> есть проекторы, экраны, интерактивные доски.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Кабинет первого класса оснащен компьютером, мультимедийной установкой.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Информационное обеспечение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имеется видеотека, состоящая из набора дисков по различным областям знаний, игры на развитие памяти и логики, библиотечный фонд, включающий учебную и художественную литературу.</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Планируемые результаты внеурочной деятельности обучающихся начальной школы</w:t>
      </w:r>
    </w:p>
    <w:p w:rsidR="002B6E03" w:rsidRPr="00E90440" w:rsidRDefault="002B6E03" w:rsidP="0083216A">
      <w:pPr>
        <w:autoSpaceDE w:val="0"/>
        <w:autoSpaceDN w:val="0"/>
        <w:adjustRightInd w:val="0"/>
        <w:spacing w:after="0" w:line="240" w:lineRule="auto"/>
        <w:rPr>
          <w:rFonts w:ascii="Times New Roman" w:hAnsi="Times New Roman" w:cs="Times New Roman"/>
          <w:b/>
          <w:bCs/>
          <w:iCs/>
          <w:sz w:val="24"/>
          <w:szCs w:val="24"/>
        </w:rPr>
      </w:pPr>
      <w:r w:rsidRPr="00E90440">
        <w:rPr>
          <w:rFonts w:ascii="Times New Roman" w:hAnsi="Times New Roman" w:cs="Times New Roman"/>
          <w:b/>
          <w:bCs/>
          <w:iCs/>
          <w:sz w:val="24"/>
          <w:szCs w:val="24"/>
        </w:rPr>
        <w:t>Общий ожидаемый результат:</w:t>
      </w:r>
    </w:p>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Создание оптимальных условий для развития и отдыха детей;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Расширение возможностей для творческого развития личности учащегося, реализации его интересов.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w:t>
      </w:r>
      <w:r w:rsidRPr="00B77177">
        <w:rPr>
          <w:rFonts w:ascii="Times New Roman" w:hAnsi="Times New Roman" w:cs="Times New Roman"/>
          <w:sz w:val="24"/>
          <w:szCs w:val="24"/>
        </w:rPr>
        <w:t>Творческая самореализация детей;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Формирование навыков коллективной и организаторской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Психологический комфорт и социальная защищенность каждого ребенка;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Развитие лучших традиций школы;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w:t>
      </w:r>
      <w:r w:rsidRPr="00B77177">
        <w:rPr>
          <w:rFonts w:ascii="Times New Roman" w:hAnsi="Times New Roman" w:cs="Times New Roman"/>
          <w:sz w:val="24"/>
          <w:szCs w:val="24"/>
        </w:rPr>
        <w:t>Формирование единого воспитывающего пространства;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Развитие ученического самоуправления;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Активное, массовое участие в реализуемых целевых программах и проектах различного уровня;</w:t>
      </w:r>
    </w:p>
    <w:p w:rsidR="002B6E03" w:rsidRPr="00B77177" w:rsidRDefault="002B6E03" w:rsidP="0083216A">
      <w:pPr>
        <w:autoSpaceDE w:val="0"/>
        <w:autoSpaceDN w:val="0"/>
        <w:adjustRightInd w:val="0"/>
        <w:spacing w:after="0" w:line="240" w:lineRule="auto"/>
        <w:rPr>
          <w:rFonts w:ascii="Times New Roman" w:hAnsi="Times New Roman" w:cs="Times New Roman"/>
          <w:b/>
          <w:sz w:val="24"/>
          <w:szCs w:val="24"/>
        </w:rPr>
      </w:pPr>
      <w:r w:rsidRPr="00B77177">
        <w:rPr>
          <w:rFonts w:ascii="Times New Roman" w:hAnsi="Times New Roman" w:cs="Times New Roman"/>
          <w:b/>
          <w:sz w:val="24"/>
          <w:szCs w:val="24"/>
        </w:rPr>
        <w:t>Результатом освоения программы внеурочной занятости является:</w:t>
      </w:r>
    </w:p>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1. Освоение младшими школьниками трех уровней образовательных результатов: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w:t>
      </w:r>
      <w:r w:rsidRPr="00B77177">
        <w:rPr>
          <w:rFonts w:ascii="Times New Roman" w:hAnsi="Times New Roman" w:cs="Times New Roman"/>
          <w:b/>
          <w:bCs/>
          <w:sz w:val="24"/>
          <w:szCs w:val="24"/>
        </w:rPr>
        <w:t xml:space="preserve">первый уровень </w:t>
      </w:r>
      <w:r w:rsidRPr="00B77177">
        <w:rPr>
          <w:rFonts w:ascii="Times New Roman" w:hAnsi="Times New Roman" w:cs="Times New Roman"/>
          <w:sz w:val="24"/>
          <w:szCs w:val="24"/>
        </w:rPr>
        <w:t>- приобретение школьниками социальных знаний (об общественных нормах, об устройствах общества, о социально одобряемых и неодобряемых формах поведения в обществе и  т.п.), понимание реальности и повседневности жизни. Для достижения данного уровня особое значение имеет взаимодействие ученика со своими учителями (в основном и дополнительном образовании) как значимыми для него носителями социальных знаний и опыта;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w:t>
      </w:r>
      <w:r w:rsidRPr="00B77177">
        <w:rPr>
          <w:rFonts w:ascii="Times New Roman" w:hAnsi="Times New Roman" w:cs="Times New Roman"/>
          <w:b/>
          <w:bCs/>
          <w:sz w:val="24"/>
          <w:szCs w:val="24"/>
        </w:rPr>
        <w:t xml:space="preserve">второй уровень </w:t>
      </w:r>
      <w:r w:rsidRPr="00B77177">
        <w:rPr>
          <w:rFonts w:ascii="Times New Roman" w:hAnsi="Times New Roman" w:cs="Times New Roman"/>
          <w:sz w:val="24"/>
          <w:szCs w:val="24"/>
        </w:rPr>
        <w:t>- развитие позитивного отношения школьника к базовым общественным ценностям (человек, семья, отечество, природа, мир, труд, культура, здоровье),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школьников в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w:t>
      </w:r>
      <w:r w:rsidRPr="00B77177">
        <w:rPr>
          <w:rFonts w:ascii="Times New Roman" w:hAnsi="Times New Roman" w:cs="Times New Roman"/>
          <w:b/>
          <w:bCs/>
          <w:sz w:val="24"/>
          <w:szCs w:val="24"/>
        </w:rPr>
        <w:t xml:space="preserve">третий уровень результатов </w:t>
      </w:r>
      <w:r w:rsidRPr="00B77177">
        <w:rPr>
          <w:rFonts w:ascii="Times New Roman" w:hAnsi="Times New Roman" w:cs="Times New Roman"/>
          <w:sz w:val="24"/>
          <w:szCs w:val="24"/>
        </w:rPr>
        <w:t>- накопление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школьников с социальными субъектами за пределами Центра, в открытой общественной среде. Только в самостоятельном социальном действии дети становятся деятелям, гражданами,</w:t>
      </w:r>
      <w:r w:rsidR="00331A22">
        <w:rPr>
          <w:rFonts w:ascii="Times New Roman" w:hAnsi="Times New Roman" w:cs="Times New Roman"/>
          <w:sz w:val="24"/>
          <w:szCs w:val="24"/>
        </w:rPr>
        <w:t xml:space="preserve"> </w:t>
      </w:r>
      <w:r w:rsidRPr="00B77177">
        <w:rPr>
          <w:rFonts w:ascii="Times New Roman" w:hAnsi="Times New Roman" w:cs="Times New Roman"/>
          <w:sz w:val="24"/>
          <w:szCs w:val="24"/>
        </w:rPr>
        <w:t>свободными людьми.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ab/>
        <w:t>Достижение всех трех уровней результатов внеучебной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формирование коммуникативных, этических, социальных, гражданских компетенций;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 xml:space="preserve"> - формирование у детей социокультурной идентичности: страновой (российской), этнической, культурной.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Программы внеурочной занятости педагогов ориентированы на достижение результатов определенного уровня и имеют возрастную привязку: 1 класс – на приобретение школьниками социальных знаний; 2-3 класс - на развитие позитивного отношения школьника к базовым общественным ценностям; 4 класс – на накопление школьником опыта самостоятельного социального действия.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b/>
          <w:bCs/>
          <w:i/>
          <w:iCs/>
          <w:sz w:val="24"/>
          <w:szCs w:val="24"/>
        </w:rPr>
        <w:t xml:space="preserve">2. Выход за пределы аудитории </w:t>
      </w:r>
      <w:r w:rsidRPr="00B77177">
        <w:rPr>
          <w:rFonts w:ascii="Times New Roman" w:hAnsi="Times New Roman" w:cs="Times New Roman"/>
          <w:sz w:val="24"/>
          <w:szCs w:val="24"/>
        </w:rPr>
        <w:t xml:space="preserve">(организация мест демонстрации успешности учащихся, участие в планируемых </w:t>
      </w:r>
      <w:r w:rsidR="00331A22">
        <w:rPr>
          <w:rFonts w:ascii="Times New Roman" w:hAnsi="Times New Roman" w:cs="Times New Roman"/>
          <w:color w:val="auto"/>
          <w:sz w:val="24"/>
          <w:szCs w:val="24"/>
        </w:rPr>
        <w:t>МБОУ СОШ №</w:t>
      </w:r>
      <w:r w:rsidR="00B73D02">
        <w:rPr>
          <w:rFonts w:ascii="Times New Roman" w:hAnsi="Times New Roman" w:cs="Times New Roman"/>
          <w:color w:val="auto"/>
          <w:sz w:val="24"/>
          <w:szCs w:val="24"/>
        </w:rPr>
        <w:t>2</w:t>
      </w:r>
      <w:r w:rsidRPr="00B77177">
        <w:rPr>
          <w:rFonts w:ascii="Times New Roman" w:hAnsi="Times New Roman" w:cs="Times New Roman"/>
          <w:sz w:val="24"/>
          <w:szCs w:val="24"/>
        </w:rPr>
        <w:t xml:space="preserve"> делах и мероприятиях, выход за пределы </w:t>
      </w:r>
      <w:r w:rsidR="00331A22">
        <w:rPr>
          <w:rFonts w:ascii="Times New Roman" w:hAnsi="Times New Roman" w:cs="Times New Roman"/>
          <w:color w:val="auto"/>
          <w:sz w:val="24"/>
          <w:szCs w:val="24"/>
        </w:rPr>
        <w:t>МБОУ СОШ №</w:t>
      </w:r>
      <w:r w:rsidR="00B73D02">
        <w:rPr>
          <w:rFonts w:ascii="Times New Roman" w:hAnsi="Times New Roman" w:cs="Times New Roman"/>
          <w:color w:val="auto"/>
          <w:sz w:val="24"/>
          <w:szCs w:val="24"/>
        </w:rPr>
        <w:t>2</w:t>
      </w:r>
      <w:r w:rsidRPr="00B77177">
        <w:rPr>
          <w:rFonts w:ascii="Times New Roman" w:hAnsi="Times New Roman" w:cs="Times New Roman"/>
          <w:sz w:val="24"/>
          <w:szCs w:val="24"/>
        </w:rPr>
        <w:t>: мероприятия муниципального, областного, Всероссийского уровней);</w:t>
      </w:r>
    </w:p>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3. Формирование портфеля достижений школьника.</w:t>
      </w:r>
    </w:p>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Мониторинг эффективности внеурочной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b/>
          <w:bCs/>
          <w:i/>
          <w:iCs/>
          <w:sz w:val="24"/>
          <w:szCs w:val="24"/>
        </w:rPr>
        <w:t xml:space="preserve">Целью мониторинговых исследований </w:t>
      </w:r>
      <w:r w:rsidRPr="00B77177">
        <w:rPr>
          <w:rFonts w:ascii="Times New Roman" w:hAnsi="Times New Roman" w:cs="Times New Roman"/>
          <w:sz w:val="24"/>
          <w:szCs w:val="24"/>
        </w:rPr>
        <w:t>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рост социальной активности 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рост мотивации к активной познавательной деятельности;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w:t>
      </w:r>
    </w:p>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eastAsia="SymbolMT" w:hAnsi="Times New Roman" w:cs="Times New Roman"/>
          <w:sz w:val="24"/>
          <w:szCs w:val="24"/>
        </w:rPr>
        <w:t xml:space="preserve">- </w:t>
      </w:r>
      <w:r w:rsidRPr="00B77177">
        <w:rPr>
          <w:rFonts w:ascii="Times New Roman" w:hAnsi="Times New Roman" w:cs="Times New Roman"/>
          <w:sz w:val="24"/>
          <w:szCs w:val="24"/>
        </w:rPr>
        <w:t xml:space="preserve">удовлетворенность обучающихся и родителей жизнедеятельностью </w:t>
      </w:r>
      <w:r w:rsidR="00331A22">
        <w:rPr>
          <w:rFonts w:ascii="Times New Roman" w:hAnsi="Times New Roman" w:cs="Times New Roman"/>
          <w:color w:val="auto"/>
          <w:sz w:val="24"/>
          <w:szCs w:val="24"/>
        </w:rPr>
        <w:t>МБОУ СОШ №</w:t>
      </w:r>
      <w:r w:rsidR="00B73D02">
        <w:rPr>
          <w:rFonts w:ascii="Times New Roman" w:hAnsi="Times New Roman" w:cs="Times New Roman"/>
          <w:color w:val="auto"/>
          <w:sz w:val="24"/>
          <w:szCs w:val="24"/>
        </w:rPr>
        <w:t>2</w:t>
      </w:r>
    </w:p>
    <w:p w:rsidR="002B6E03" w:rsidRPr="00B77177" w:rsidRDefault="002B6E03" w:rsidP="0083216A">
      <w:pPr>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Объекты мониторинга: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Оценка востребованности форм и методов внеклассной работы;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Сохранность контингента всех направлений внеурочной работы;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Анкетирование школьников и их родителей (законных представителей) по итогам года с целью выявления удовлетворённости воспитательными мероприятиями;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5. Вовлечённость обучающихся во внеурочную образовательную деятельность;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6. Результативность участия субъектов образовательной деятельности в целевых программах и проектах различного уровня.</w:t>
      </w:r>
    </w:p>
    <w:p w:rsidR="002B6E03" w:rsidRPr="00B77177" w:rsidRDefault="002B6E03" w:rsidP="0083216A">
      <w:pPr>
        <w:autoSpaceDE w:val="0"/>
        <w:autoSpaceDN w:val="0"/>
        <w:adjustRightInd w:val="0"/>
        <w:spacing w:after="0" w:line="240" w:lineRule="auto"/>
        <w:ind w:firstLine="708"/>
        <w:rPr>
          <w:rFonts w:ascii="Times New Roman" w:hAnsi="Times New Roman" w:cs="Times New Roman"/>
          <w:sz w:val="24"/>
          <w:szCs w:val="24"/>
        </w:rPr>
      </w:pPr>
      <w:r w:rsidRPr="00B77177">
        <w:rPr>
          <w:rFonts w:ascii="Times New Roman" w:hAnsi="Times New Roman" w:cs="Times New Roman"/>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и физического потенциала личности, а так же удовлетворенности воспитанников школьной жизнью.</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r w:rsidRPr="00B77177">
        <w:rPr>
          <w:rFonts w:ascii="Times New Roman" w:hAnsi="Times New Roman" w:cs="Times New Roman"/>
          <w:b/>
          <w:bCs/>
          <w:sz w:val="24"/>
          <w:szCs w:val="24"/>
        </w:rPr>
        <w:t>КРИТЕРИИ, ПОКАЗАТЕЛИ И СПОСОБЫ ИЗУЧЕНИЯ ЭФФЕКТИВНОСТИ ВОСПИТАТЕЛЬНОЙ СИСТЕМЫ</w:t>
      </w:r>
    </w:p>
    <w:p w:rsidR="002B6E03" w:rsidRPr="00B77177" w:rsidRDefault="002B6E03" w:rsidP="0083216A">
      <w:pPr>
        <w:autoSpaceDE w:val="0"/>
        <w:autoSpaceDN w:val="0"/>
        <w:adjustRightInd w:val="0"/>
        <w:spacing w:after="0" w:line="240" w:lineRule="auto"/>
        <w:jc w:val="center"/>
        <w:rPr>
          <w:rFonts w:ascii="Times New Roman" w:hAnsi="Times New Roman" w:cs="Times New Roman"/>
          <w:b/>
          <w:bCs/>
          <w:sz w:val="24"/>
          <w:szCs w:val="24"/>
        </w:rPr>
      </w:pPr>
    </w:p>
    <w:tbl>
      <w:tblPr>
        <w:tblStyle w:val="afff6"/>
        <w:tblW w:w="0" w:type="auto"/>
        <w:tblLook w:val="04A0" w:firstRow="1" w:lastRow="0" w:firstColumn="1" w:lastColumn="0" w:noHBand="0" w:noVBand="1"/>
      </w:tblPr>
      <w:tblGrid>
        <w:gridCol w:w="3190"/>
        <w:gridCol w:w="3190"/>
        <w:gridCol w:w="3191"/>
      </w:tblGrid>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Критерии эффективности</w:t>
            </w:r>
          </w:p>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воспитательной системы</w:t>
            </w:r>
          </w:p>
        </w:tc>
        <w:tc>
          <w:tcPr>
            <w:tcW w:w="3190" w:type="dxa"/>
          </w:tcPr>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b/>
                <w:bCs/>
                <w:i/>
                <w:iCs/>
                <w:sz w:val="24"/>
                <w:szCs w:val="24"/>
              </w:rPr>
              <w:t>Показатели</w:t>
            </w: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b/>
                <w:bCs/>
                <w:i/>
                <w:iCs/>
                <w:sz w:val="24"/>
                <w:szCs w:val="24"/>
              </w:rPr>
            </w:pPr>
            <w:r w:rsidRPr="00B77177">
              <w:rPr>
                <w:rFonts w:ascii="Times New Roman" w:hAnsi="Times New Roman" w:cs="Times New Roman"/>
                <w:b/>
                <w:bCs/>
                <w:i/>
                <w:iCs/>
                <w:sz w:val="24"/>
                <w:szCs w:val="24"/>
              </w:rPr>
              <w:t>Методики изучения</w:t>
            </w:r>
          </w:p>
          <w:p w:rsidR="002B6E03" w:rsidRPr="00B77177" w:rsidRDefault="002B6E03" w:rsidP="0083216A">
            <w:pPr>
              <w:spacing w:after="0" w:line="240" w:lineRule="auto"/>
              <w:jc w:val="center"/>
              <w:rPr>
                <w:rFonts w:ascii="Times New Roman" w:hAnsi="Times New Roman" w:cs="Times New Roman"/>
                <w:sz w:val="24"/>
                <w:szCs w:val="24"/>
              </w:rPr>
            </w:pP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I.Сформированность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познавательного потенциала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личности обучающегося.</w:t>
            </w:r>
          </w:p>
          <w:p w:rsidR="002B6E03" w:rsidRPr="00B77177" w:rsidRDefault="002B6E03" w:rsidP="0083216A">
            <w:pPr>
              <w:spacing w:after="0" w:line="240" w:lineRule="auto"/>
              <w:jc w:val="center"/>
              <w:rPr>
                <w:rFonts w:ascii="Times New Roman" w:hAnsi="Times New Roman" w:cs="Times New Roman"/>
                <w:sz w:val="24"/>
                <w:szCs w:val="24"/>
              </w:rPr>
            </w:pP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Освоение обучающимися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образовательной программы.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Развитость мышления.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Познавательная активность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обучающихся.</w:t>
            </w:r>
          </w:p>
          <w:p w:rsidR="002B6E03" w:rsidRPr="00B77177" w:rsidRDefault="002B6E03" w:rsidP="0083216A">
            <w:pPr>
              <w:spacing w:after="0" w:line="240" w:lineRule="auto"/>
              <w:jc w:val="center"/>
              <w:rPr>
                <w:rFonts w:ascii="Times New Roman" w:hAnsi="Times New Roman" w:cs="Times New Roman"/>
                <w:sz w:val="24"/>
                <w:szCs w:val="24"/>
              </w:rPr>
            </w:pP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Статистический анализ текущей и итоговой успеваемости.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Методики изучения развития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познавательных процессов личности ребенка.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Метод экспертной оценки педагогов и самооценки 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4. Педагогическое наблюдение.</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II. 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нравственного потенциала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личности обучающегося.</w:t>
            </w:r>
          </w:p>
          <w:p w:rsidR="002B6E03" w:rsidRPr="00B77177" w:rsidRDefault="002B6E03" w:rsidP="0083216A">
            <w:pPr>
              <w:spacing w:after="0" w:line="240" w:lineRule="auto"/>
              <w:jc w:val="center"/>
              <w:rPr>
                <w:rFonts w:ascii="Times New Roman" w:hAnsi="Times New Roman" w:cs="Times New Roman"/>
                <w:sz w:val="24"/>
                <w:szCs w:val="24"/>
              </w:rPr>
            </w:pP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1.Нравственная направленность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личности.</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2.Сформированность отношения ребенка к Родине и обществу, семье и школе, себе и природе, к труду</w:t>
            </w: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1.Тест Н.Е. Щурковой «Размышляем о жизненном опыте»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2.Методика С.М. Петровой «Русские пословицы»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Методики «Акт добровольцев»,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«Недописанный тезис»,«Ситуация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свободного выбора»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4.Метод ранжирования.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4. Педагогическое наблюдение.</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III. 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коммуникативного потенциала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личности выпускника</w:t>
            </w: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Коммуникабельность.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коммуникативной культуры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Знание этикета поведения.</w:t>
            </w:r>
          </w:p>
          <w:p w:rsidR="002B6E03" w:rsidRPr="00B77177" w:rsidRDefault="002B6E03" w:rsidP="0083216A">
            <w:pPr>
              <w:spacing w:after="0" w:line="240" w:lineRule="auto"/>
              <w:jc w:val="center"/>
              <w:rPr>
                <w:rFonts w:ascii="Times New Roman" w:hAnsi="Times New Roman" w:cs="Times New Roman"/>
                <w:sz w:val="24"/>
                <w:szCs w:val="24"/>
              </w:rPr>
            </w:pP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Методика выявления коммуникативных склонностей 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Метод экспертной оценки педагогов и самооценки 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3.Педагогическое наблюдение.</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IV. 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эстетического потенциала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выпускника.</w:t>
            </w:r>
          </w:p>
          <w:p w:rsidR="002B6E03" w:rsidRPr="00B77177" w:rsidRDefault="002B6E03" w:rsidP="0083216A">
            <w:pPr>
              <w:spacing w:after="0" w:line="240" w:lineRule="auto"/>
              <w:jc w:val="center"/>
              <w:rPr>
                <w:rFonts w:ascii="Times New Roman" w:hAnsi="Times New Roman" w:cs="Times New Roman"/>
                <w:sz w:val="24"/>
                <w:szCs w:val="24"/>
              </w:rPr>
            </w:pP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Развитость чувства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прекрасного.</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Сформированность других</w:t>
            </w:r>
          </w:p>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эстетических чувств</w:t>
            </w: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Метод экспертной оценки педагогов и самооценки обучающихся.</w:t>
            </w:r>
          </w:p>
          <w:p w:rsidR="002B6E03" w:rsidRPr="00B77177" w:rsidRDefault="002B6E03" w:rsidP="0083216A">
            <w:pPr>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Педагогическое наблюдение</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V. Сформированность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физического потенциала</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выпускника.</w:t>
            </w:r>
          </w:p>
          <w:p w:rsidR="002B6E03" w:rsidRPr="00B77177" w:rsidRDefault="002B6E03" w:rsidP="0083216A">
            <w:pPr>
              <w:spacing w:after="0" w:line="240" w:lineRule="auto"/>
              <w:jc w:val="center"/>
              <w:rPr>
                <w:rFonts w:ascii="Times New Roman" w:hAnsi="Times New Roman" w:cs="Times New Roman"/>
                <w:sz w:val="24"/>
                <w:szCs w:val="24"/>
              </w:rPr>
            </w:pP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Состояние здоровья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выпускника школы.</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Развитость физических качеств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личности.</w:t>
            </w:r>
          </w:p>
          <w:p w:rsidR="002B6E03" w:rsidRPr="00B77177" w:rsidRDefault="002B6E03" w:rsidP="0083216A">
            <w:pPr>
              <w:spacing w:after="0" w:line="240" w:lineRule="auto"/>
              <w:jc w:val="center"/>
              <w:rPr>
                <w:rFonts w:ascii="Times New Roman" w:hAnsi="Times New Roman" w:cs="Times New Roman"/>
                <w:sz w:val="24"/>
                <w:szCs w:val="24"/>
              </w:rPr>
            </w:pP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Статистический медицинский анализ состояния здоровья обучающегося.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Выполнение контрольных нормативов по проверке развития физических качеств.</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V1. Удовлетворенность</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обучающихся</w:t>
            </w:r>
          </w:p>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жизнедеятельностью в школе.</w:t>
            </w:r>
          </w:p>
          <w:p w:rsidR="002B6E03" w:rsidRPr="00B77177" w:rsidRDefault="002B6E03" w:rsidP="0083216A">
            <w:pPr>
              <w:spacing w:after="0" w:line="240" w:lineRule="auto"/>
              <w:jc w:val="center"/>
              <w:rPr>
                <w:rFonts w:ascii="Times New Roman" w:hAnsi="Times New Roman" w:cs="Times New Roman"/>
                <w:sz w:val="24"/>
                <w:szCs w:val="24"/>
              </w:rPr>
            </w:pP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Комфортность ребенка в</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школе.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Эмоционально-</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психологическое положение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ученика в школе (в классе).</w:t>
            </w: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3.Анкета «Ты и твоя школа».</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4.«Социометрия».</w:t>
            </w:r>
          </w:p>
        </w:tc>
      </w:tr>
      <w:tr w:rsidR="002B6E03" w:rsidRPr="00B77177" w:rsidTr="00BF3865">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b/>
                <w:bCs/>
                <w:sz w:val="24"/>
                <w:szCs w:val="24"/>
              </w:rPr>
            </w:pPr>
            <w:r w:rsidRPr="00B77177">
              <w:rPr>
                <w:rFonts w:ascii="Times New Roman" w:hAnsi="Times New Roman" w:cs="Times New Roman"/>
                <w:b/>
                <w:bCs/>
                <w:sz w:val="24"/>
                <w:szCs w:val="24"/>
              </w:rPr>
              <w:t>VII. Сформированность</w:t>
            </w:r>
          </w:p>
          <w:p w:rsidR="002B6E03" w:rsidRPr="00B77177" w:rsidRDefault="002B6E03" w:rsidP="0083216A">
            <w:pPr>
              <w:spacing w:after="0" w:line="240" w:lineRule="auto"/>
              <w:jc w:val="center"/>
              <w:rPr>
                <w:rFonts w:ascii="Times New Roman" w:hAnsi="Times New Roman" w:cs="Times New Roman"/>
                <w:sz w:val="24"/>
                <w:szCs w:val="24"/>
              </w:rPr>
            </w:pPr>
            <w:r w:rsidRPr="00B77177">
              <w:rPr>
                <w:rFonts w:ascii="Times New Roman" w:hAnsi="Times New Roman" w:cs="Times New Roman"/>
                <w:b/>
                <w:bCs/>
                <w:sz w:val="24"/>
                <w:szCs w:val="24"/>
              </w:rPr>
              <w:t>общешкольного коллектива</w:t>
            </w:r>
          </w:p>
        </w:tc>
        <w:tc>
          <w:tcPr>
            <w:tcW w:w="3190"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Состояние эмоционально-</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психологических отношений в коллективе.</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2. Развитость самоуправления.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Сформированность совместной</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деятельности.</w:t>
            </w:r>
          </w:p>
        </w:tc>
        <w:tc>
          <w:tcPr>
            <w:tcW w:w="3191" w:type="dxa"/>
          </w:tcPr>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1. Методика «Наши отношения».</w:t>
            </w:r>
          </w:p>
          <w:p w:rsidR="002B6E03" w:rsidRPr="00B77177" w:rsidRDefault="002B6E03" w:rsidP="0083216A">
            <w:pPr>
              <w:autoSpaceDE w:val="0"/>
              <w:autoSpaceDN w:val="0"/>
              <w:adjustRightInd w:val="0"/>
              <w:spacing w:after="0" w:line="240" w:lineRule="auto"/>
              <w:rPr>
                <w:rFonts w:ascii="Times New Roman" w:hAnsi="Times New Roman" w:cs="Times New Roman"/>
                <w:sz w:val="24"/>
                <w:szCs w:val="24"/>
              </w:rPr>
            </w:pPr>
            <w:r w:rsidRPr="00B77177">
              <w:rPr>
                <w:rFonts w:ascii="Times New Roman" w:hAnsi="Times New Roman" w:cs="Times New Roman"/>
                <w:sz w:val="24"/>
                <w:szCs w:val="24"/>
              </w:rPr>
              <w:t>3. Социометрический эксперимент.</w:t>
            </w:r>
          </w:p>
          <w:p w:rsidR="002B6E03" w:rsidRPr="00B77177" w:rsidRDefault="002B6E03" w:rsidP="0083216A">
            <w:pPr>
              <w:spacing w:after="0" w:line="240" w:lineRule="auto"/>
              <w:jc w:val="center"/>
              <w:rPr>
                <w:rFonts w:ascii="Times New Roman" w:hAnsi="Times New Roman" w:cs="Times New Roman"/>
                <w:sz w:val="24"/>
                <w:szCs w:val="24"/>
              </w:rPr>
            </w:pPr>
          </w:p>
        </w:tc>
      </w:tr>
    </w:tbl>
    <w:p w:rsidR="003A10D5" w:rsidRDefault="003A10D5" w:rsidP="003A10D5">
      <w:pPr>
        <w:pStyle w:val="14TexstOSNOVA1012"/>
        <w:tabs>
          <w:tab w:val="left" w:pos="-180"/>
        </w:tabs>
        <w:spacing w:line="240" w:lineRule="auto"/>
        <w:ind w:firstLine="0"/>
        <w:outlineLvl w:val="1"/>
        <w:rPr>
          <w:rFonts w:ascii="Times New Roman" w:hAnsi="Times New Roman" w:cs="Times New Roman"/>
          <w:b/>
          <w:color w:val="auto"/>
          <w:sz w:val="24"/>
          <w:szCs w:val="24"/>
        </w:rPr>
      </w:pPr>
    </w:p>
    <w:p w:rsidR="003A10D5" w:rsidRPr="003A10D5" w:rsidRDefault="003A10D5" w:rsidP="003A10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УЧЕБНЫЙ ПЛАН   ВНЕУРОЧНОЙ ДЕЯТЕЛЬНОСТИ ФГОС </w:t>
      </w:r>
    </w:p>
    <w:p w:rsidR="003A10D5" w:rsidRPr="003A10D5" w:rsidRDefault="00331A22" w:rsidP="003A10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СОШ № </w:t>
      </w:r>
      <w:r w:rsidR="003A10D5" w:rsidRPr="003A10D5">
        <w:rPr>
          <w:rFonts w:ascii="Times New Roman" w:hAnsi="Times New Roman" w:cs="Times New Roman"/>
          <w:b/>
          <w:sz w:val="24"/>
          <w:szCs w:val="24"/>
        </w:rPr>
        <w:t xml:space="preserve">2 </w:t>
      </w:r>
    </w:p>
    <w:p w:rsidR="003A10D5" w:rsidRPr="003A10D5" w:rsidRDefault="00331A22" w:rsidP="003A10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2021-2022</w:t>
      </w:r>
      <w:r w:rsidR="003A10D5" w:rsidRPr="003A10D5">
        <w:rPr>
          <w:rFonts w:ascii="Times New Roman" w:hAnsi="Times New Roman" w:cs="Times New Roman"/>
          <w:b/>
          <w:sz w:val="24"/>
          <w:szCs w:val="24"/>
        </w:rPr>
        <w:t xml:space="preserve"> УЧЕБНЫЙ ГОД</w:t>
      </w:r>
    </w:p>
    <w:p w:rsidR="003A10D5" w:rsidRPr="003A10D5" w:rsidRDefault="003A10D5" w:rsidP="003A10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ДЛЯ 1 КЛАССА  </w:t>
      </w:r>
    </w:p>
    <w:p w:rsidR="003A10D5" w:rsidRPr="003A10D5" w:rsidRDefault="003A10D5" w:rsidP="003A10D5">
      <w:pPr>
        <w:spacing w:after="0" w:line="240" w:lineRule="auto"/>
        <w:jc w:val="center"/>
        <w:rPr>
          <w:rFonts w:ascii="Times New Roman" w:hAnsi="Times New Roman" w:cs="Times New Roman"/>
          <w:b/>
          <w:sz w:val="24"/>
          <w:szCs w:val="24"/>
        </w:rPr>
      </w:pPr>
    </w:p>
    <w:tbl>
      <w:tblPr>
        <w:tblW w:w="9832" w:type="dxa"/>
        <w:tblInd w:w="-318" w:type="dxa"/>
        <w:tblLayout w:type="fixed"/>
        <w:tblLook w:val="04A0" w:firstRow="1" w:lastRow="0" w:firstColumn="1" w:lastColumn="0" w:noHBand="0" w:noVBand="1"/>
      </w:tblPr>
      <w:tblGrid>
        <w:gridCol w:w="4017"/>
        <w:gridCol w:w="4640"/>
        <w:gridCol w:w="1175"/>
      </w:tblGrid>
      <w:tr w:rsidR="003A10D5" w:rsidRPr="003A10D5" w:rsidTr="008C1FCD">
        <w:trPr>
          <w:cantSplit/>
          <w:trHeight w:val="537"/>
        </w:trPr>
        <w:tc>
          <w:tcPr>
            <w:tcW w:w="4017"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Направления</w:t>
            </w: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Наименование</w:t>
            </w:r>
          </w:p>
        </w:tc>
        <w:tc>
          <w:tcPr>
            <w:tcW w:w="1175" w:type="dxa"/>
            <w:tcBorders>
              <w:top w:val="single" w:sz="4" w:space="0" w:color="auto"/>
              <w:left w:val="single" w:sz="4" w:space="0" w:color="auto"/>
              <w:bottom w:val="single" w:sz="4" w:space="0" w:color="auto"/>
              <w:right w:val="single" w:sz="4" w:space="0" w:color="auto"/>
            </w:tcBorders>
            <w:textDirection w:val="btLr"/>
            <w:hideMark/>
          </w:tcPr>
          <w:p w:rsidR="003A10D5" w:rsidRPr="003A10D5" w:rsidRDefault="003A10D5" w:rsidP="008C1FCD">
            <w:pPr>
              <w:ind w:left="113" w:right="113"/>
              <w:jc w:val="center"/>
              <w:rPr>
                <w:rFonts w:ascii="Times New Roman" w:hAnsi="Times New Roman" w:cs="Times New Roman"/>
                <w:sz w:val="24"/>
                <w:szCs w:val="24"/>
              </w:rPr>
            </w:pPr>
            <w:r w:rsidRPr="003A10D5">
              <w:rPr>
                <w:rFonts w:ascii="Times New Roman" w:hAnsi="Times New Roman" w:cs="Times New Roman"/>
                <w:sz w:val="24"/>
                <w:szCs w:val="24"/>
              </w:rPr>
              <w:t>1 класс</w:t>
            </w:r>
          </w:p>
        </w:tc>
      </w:tr>
      <w:tr w:rsidR="003A10D5" w:rsidRPr="003A10D5" w:rsidTr="008C1FCD">
        <w:trPr>
          <w:cantSplit/>
          <w:trHeight w:val="333"/>
        </w:trPr>
        <w:tc>
          <w:tcPr>
            <w:tcW w:w="4017" w:type="dxa"/>
            <w:tcBorders>
              <w:top w:val="single" w:sz="4" w:space="0" w:color="auto"/>
              <w:left w:val="single" w:sz="4" w:space="0" w:color="auto"/>
              <w:bottom w:val="single" w:sz="4" w:space="0" w:color="auto"/>
              <w:right w:val="single" w:sz="4" w:space="0" w:color="auto"/>
            </w:tcBorders>
            <w:vAlign w:val="center"/>
            <w:hideMark/>
          </w:tcPr>
          <w:p w:rsidR="003A10D5" w:rsidRPr="003A10D5" w:rsidRDefault="003A10D5" w:rsidP="008C1FCD">
            <w:pPr>
              <w:ind w:hanging="108"/>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Спортивно-оздоровительное </w:t>
            </w: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Веселые игры</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8C1FCD">
        <w:trPr>
          <w:cantSplit/>
          <w:trHeight w:val="242"/>
        </w:trPr>
        <w:tc>
          <w:tcPr>
            <w:tcW w:w="4017"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Общекультурное</w:t>
            </w: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Родничок </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3A10D5" w:rsidRPr="003A10D5" w:rsidTr="008C1FCD">
        <w:trPr>
          <w:cantSplit/>
          <w:trHeight w:val="333"/>
        </w:trPr>
        <w:tc>
          <w:tcPr>
            <w:tcW w:w="4017"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 xml:space="preserve">Общеинтелектуальное </w:t>
            </w:r>
          </w:p>
          <w:p w:rsidR="003A10D5" w:rsidRPr="003A10D5" w:rsidRDefault="003A10D5" w:rsidP="008C1FCD">
            <w:pPr>
              <w:jc w:val="center"/>
              <w:rPr>
                <w:rFonts w:ascii="Times New Roman" w:hAnsi="Times New Roman" w:cs="Times New Roman"/>
                <w:sz w:val="24"/>
                <w:szCs w:val="24"/>
              </w:rPr>
            </w:pP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  Умники и умницы </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3A10D5" w:rsidRPr="003A10D5" w:rsidTr="008C1FCD">
        <w:trPr>
          <w:cantSplit/>
          <w:trHeight w:val="333"/>
        </w:trPr>
        <w:tc>
          <w:tcPr>
            <w:tcW w:w="4017"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Духовно-нравственное</w:t>
            </w: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Доноведение </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3A10D5" w:rsidRPr="003A10D5" w:rsidTr="008C1FCD">
        <w:trPr>
          <w:cantSplit/>
          <w:trHeight w:val="333"/>
        </w:trPr>
        <w:tc>
          <w:tcPr>
            <w:tcW w:w="4017" w:type="dxa"/>
            <w:tcBorders>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p>
        </w:tc>
        <w:tc>
          <w:tcPr>
            <w:tcW w:w="464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Познай себя </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3A10D5" w:rsidRPr="003A10D5" w:rsidTr="008C1FCD">
        <w:trPr>
          <w:cantSplit/>
          <w:trHeight w:val="333"/>
        </w:trPr>
        <w:tc>
          <w:tcPr>
            <w:tcW w:w="8657" w:type="dxa"/>
            <w:gridSpan w:val="2"/>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ВСЕГО</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5</w:t>
            </w:r>
          </w:p>
        </w:tc>
      </w:tr>
      <w:tr w:rsidR="003A10D5" w:rsidRPr="003A10D5" w:rsidTr="008C1FCD">
        <w:trPr>
          <w:cantSplit/>
          <w:trHeight w:val="333"/>
        </w:trPr>
        <w:tc>
          <w:tcPr>
            <w:tcW w:w="8657" w:type="dxa"/>
            <w:gridSpan w:val="2"/>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 xml:space="preserve">Итого </w:t>
            </w:r>
          </w:p>
        </w:tc>
        <w:tc>
          <w:tcPr>
            <w:tcW w:w="1175"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165</w:t>
            </w:r>
          </w:p>
        </w:tc>
      </w:tr>
    </w:tbl>
    <w:p w:rsidR="005625D5" w:rsidRPr="003A10D5" w:rsidRDefault="005625D5" w:rsidP="005625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УЧЕБНЫЙ ПЛАН   ВНЕУРОЧНОЙ ДЕЯТЕЛЬНОСТИ ФГОС </w:t>
      </w:r>
    </w:p>
    <w:p w:rsidR="005625D5" w:rsidRPr="003A10D5" w:rsidRDefault="005625D5" w:rsidP="005625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МБОУ СОШ № 12 </w:t>
      </w:r>
    </w:p>
    <w:p w:rsidR="005625D5" w:rsidRPr="003A10D5" w:rsidRDefault="00331A22" w:rsidP="00562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2022-2023</w:t>
      </w:r>
      <w:r w:rsidR="005625D5" w:rsidRPr="003A10D5">
        <w:rPr>
          <w:rFonts w:ascii="Times New Roman" w:hAnsi="Times New Roman" w:cs="Times New Roman"/>
          <w:b/>
          <w:sz w:val="24"/>
          <w:szCs w:val="24"/>
        </w:rPr>
        <w:t xml:space="preserve"> УЧЕБНЫЙ ГОД</w:t>
      </w:r>
    </w:p>
    <w:p w:rsidR="005625D5" w:rsidRPr="003A10D5" w:rsidRDefault="005625D5" w:rsidP="005625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ДЛЯ 1</w:t>
      </w:r>
      <w:r>
        <w:rPr>
          <w:rFonts w:ascii="Times New Roman" w:hAnsi="Times New Roman" w:cs="Times New Roman"/>
          <w:b/>
          <w:sz w:val="24"/>
          <w:szCs w:val="24"/>
        </w:rPr>
        <w:t>(доп)</w:t>
      </w:r>
      <w:r w:rsidRPr="003A10D5">
        <w:rPr>
          <w:rFonts w:ascii="Times New Roman" w:hAnsi="Times New Roman" w:cs="Times New Roman"/>
          <w:b/>
          <w:sz w:val="24"/>
          <w:szCs w:val="24"/>
        </w:rPr>
        <w:t xml:space="preserve"> КЛАССА  </w:t>
      </w:r>
    </w:p>
    <w:p w:rsidR="005625D5" w:rsidRPr="003A10D5" w:rsidRDefault="005625D5" w:rsidP="005625D5">
      <w:pPr>
        <w:spacing w:after="0" w:line="240" w:lineRule="auto"/>
        <w:jc w:val="center"/>
        <w:rPr>
          <w:rFonts w:ascii="Times New Roman" w:hAnsi="Times New Roman" w:cs="Times New Roman"/>
          <w:b/>
          <w:sz w:val="24"/>
          <w:szCs w:val="24"/>
        </w:rPr>
      </w:pPr>
    </w:p>
    <w:tbl>
      <w:tblPr>
        <w:tblW w:w="9832" w:type="dxa"/>
        <w:tblInd w:w="-318" w:type="dxa"/>
        <w:tblLayout w:type="fixed"/>
        <w:tblLook w:val="04A0" w:firstRow="1" w:lastRow="0" w:firstColumn="1" w:lastColumn="0" w:noHBand="0" w:noVBand="1"/>
      </w:tblPr>
      <w:tblGrid>
        <w:gridCol w:w="4017"/>
        <w:gridCol w:w="4640"/>
        <w:gridCol w:w="1175"/>
      </w:tblGrid>
      <w:tr w:rsidR="005625D5" w:rsidRPr="003A10D5" w:rsidTr="005625D5">
        <w:trPr>
          <w:cantSplit/>
          <w:trHeight w:val="537"/>
        </w:trPr>
        <w:tc>
          <w:tcPr>
            <w:tcW w:w="4017"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Направления</w:t>
            </w:r>
          </w:p>
        </w:tc>
        <w:tc>
          <w:tcPr>
            <w:tcW w:w="464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Наименование</w:t>
            </w:r>
          </w:p>
        </w:tc>
        <w:tc>
          <w:tcPr>
            <w:tcW w:w="1175" w:type="dxa"/>
            <w:tcBorders>
              <w:top w:val="single" w:sz="4" w:space="0" w:color="auto"/>
              <w:left w:val="single" w:sz="4" w:space="0" w:color="auto"/>
              <w:bottom w:val="single" w:sz="4" w:space="0" w:color="auto"/>
              <w:right w:val="single" w:sz="4" w:space="0" w:color="auto"/>
            </w:tcBorders>
            <w:textDirection w:val="btLr"/>
            <w:hideMark/>
          </w:tcPr>
          <w:p w:rsidR="005625D5" w:rsidRPr="003A10D5" w:rsidRDefault="005625D5" w:rsidP="005625D5">
            <w:pPr>
              <w:ind w:left="113" w:right="113"/>
              <w:jc w:val="center"/>
              <w:rPr>
                <w:rFonts w:ascii="Times New Roman" w:hAnsi="Times New Roman" w:cs="Times New Roman"/>
                <w:sz w:val="24"/>
                <w:szCs w:val="24"/>
              </w:rPr>
            </w:pPr>
            <w:r w:rsidRPr="003A10D5">
              <w:rPr>
                <w:rFonts w:ascii="Times New Roman" w:hAnsi="Times New Roman" w:cs="Times New Roman"/>
                <w:sz w:val="24"/>
                <w:szCs w:val="24"/>
              </w:rPr>
              <w:t>1 класс</w:t>
            </w:r>
          </w:p>
        </w:tc>
      </w:tr>
      <w:tr w:rsidR="005625D5" w:rsidRPr="003A10D5" w:rsidTr="005625D5">
        <w:trPr>
          <w:cantSplit/>
          <w:trHeight w:val="333"/>
        </w:trPr>
        <w:tc>
          <w:tcPr>
            <w:tcW w:w="4017" w:type="dxa"/>
            <w:tcBorders>
              <w:top w:val="single" w:sz="4" w:space="0" w:color="auto"/>
              <w:left w:val="single" w:sz="4" w:space="0" w:color="auto"/>
              <w:bottom w:val="single" w:sz="4" w:space="0" w:color="auto"/>
              <w:right w:val="single" w:sz="4" w:space="0" w:color="auto"/>
            </w:tcBorders>
            <w:vAlign w:val="center"/>
            <w:hideMark/>
          </w:tcPr>
          <w:p w:rsidR="005625D5" w:rsidRPr="003A10D5" w:rsidRDefault="005625D5" w:rsidP="005625D5">
            <w:pPr>
              <w:ind w:hanging="108"/>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Спортивно-оздоровительное </w:t>
            </w:r>
          </w:p>
        </w:tc>
        <w:tc>
          <w:tcPr>
            <w:tcW w:w="464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Pr>
                <w:rFonts w:ascii="Times New Roman" w:hAnsi="Times New Roman" w:cs="Times New Roman"/>
                <w:sz w:val="24"/>
                <w:szCs w:val="24"/>
              </w:rPr>
              <w:t>Спортивные</w:t>
            </w:r>
            <w:r w:rsidRPr="003A10D5">
              <w:rPr>
                <w:rFonts w:ascii="Times New Roman" w:hAnsi="Times New Roman" w:cs="Times New Roman"/>
                <w:sz w:val="24"/>
                <w:szCs w:val="24"/>
              </w:rPr>
              <w:t xml:space="preserve"> игры</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242"/>
        </w:trPr>
        <w:tc>
          <w:tcPr>
            <w:tcW w:w="4017"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Общекультурное</w:t>
            </w:r>
          </w:p>
        </w:tc>
        <w:tc>
          <w:tcPr>
            <w:tcW w:w="464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Р</w:t>
            </w:r>
            <w:r>
              <w:rPr>
                <w:rFonts w:ascii="Times New Roman" w:hAnsi="Times New Roman" w:cs="Times New Roman"/>
                <w:sz w:val="24"/>
                <w:szCs w:val="24"/>
              </w:rPr>
              <w:t>осиночка</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5625D5" w:rsidRPr="003A10D5" w:rsidTr="005625D5">
        <w:trPr>
          <w:cantSplit/>
          <w:trHeight w:val="333"/>
        </w:trPr>
        <w:tc>
          <w:tcPr>
            <w:tcW w:w="4017"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 xml:space="preserve">Общеинтелектуальное </w:t>
            </w:r>
          </w:p>
          <w:p w:rsidR="005625D5" w:rsidRPr="003A10D5" w:rsidRDefault="005625D5" w:rsidP="005625D5">
            <w:pPr>
              <w:jc w:val="center"/>
              <w:rPr>
                <w:rFonts w:ascii="Times New Roman" w:hAnsi="Times New Roman" w:cs="Times New Roman"/>
                <w:sz w:val="24"/>
                <w:szCs w:val="24"/>
              </w:rPr>
            </w:pPr>
          </w:p>
        </w:tc>
        <w:tc>
          <w:tcPr>
            <w:tcW w:w="464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 xml:space="preserve">  Умники и умницы </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5625D5" w:rsidRPr="003A10D5" w:rsidTr="005625D5">
        <w:trPr>
          <w:cantSplit/>
          <w:trHeight w:val="333"/>
        </w:trPr>
        <w:tc>
          <w:tcPr>
            <w:tcW w:w="4017" w:type="dxa"/>
            <w:tcBorders>
              <w:top w:val="single" w:sz="4" w:space="0" w:color="auto"/>
              <w:left w:val="single" w:sz="4" w:space="0" w:color="auto"/>
              <w:right w:val="single" w:sz="4" w:space="0" w:color="auto"/>
            </w:tcBorders>
            <w:vAlign w:val="center"/>
            <w:hideMark/>
          </w:tcPr>
          <w:p w:rsidR="005625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Духовно-нравственное</w:t>
            </w:r>
          </w:p>
          <w:p w:rsidR="005625D5" w:rsidRPr="003A10D5" w:rsidRDefault="005625D5" w:rsidP="005625D5">
            <w:pPr>
              <w:jc w:val="center"/>
              <w:rPr>
                <w:rFonts w:ascii="Times New Roman" w:eastAsia="Calibri" w:hAnsi="Times New Roman" w:cs="Times New Roman"/>
                <w:sz w:val="24"/>
                <w:szCs w:val="24"/>
              </w:rPr>
            </w:pPr>
          </w:p>
        </w:tc>
        <w:tc>
          <w:tcPr>
            <w:tcW w:w="464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Pr>
                <w:rFonts w:ascii="Times New Roman" w:hAnsi="Times New Roman" w:cs="Times New Roman"/>
                <w:sz w:val="24"/>
                <w:szCs w:val="24"/>
              </w:rPr>
              <w:t>Знатоки родного края</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5625D5" w:rsidRPr="003A10D5" w:rsidTr="005625D5">
        <w:trPr>
          <w:cantSplit/>
          <w:trHeight w:val="333"/>
        </w:trPr>
        <w:tc>
          <w:tcPr>
            <w:tcW w:w="4017" w:type="dxa"/>
            <w:tcBorders>
              <w:top w:val="single" w:sz="4" w:space="0" w:color="auto"/>
              <w:left w:val="single" w:sz="4" w:space="0" w:color="auto"/>
              <w:right w:val="single" w:sz="4" w:space="0" w:color="auto"/>
            </w:tcBorders>
            <w:vAlign w:val="center"/>
          </w:tcPr>
          <w:p w:rsidR="005625D5" w:rsidRPr="003A10D5" w:rsidRDefault="005625D5" w:rsidP="005625D5">
            <w:pPr>
              <w:jc w:val="center"/>
              <w:rPr>
                <w:rFonts w:ascii="Times New Roman" w:eastAsia="Calibri" w:hAnsi="Times New Roman" w:cs="Times New Roman"/>
                <w:sz w:val="24"/>
                <w:szCs w:val="24"/>
              </w:rPr>
            </w:pPr>
            <w:r>
              <w:rPr>
                <w:rFonts w:ascii="Times New Roman" w:eastAsia="Calibri" w:hAnsi="Times New Roman" w:cs="Times New Roman"/>
                <w:sz w:val="24"/>
                <w:szCs w:val="24"/>
              </w:rPr>
              <w:t>Социальное</w:t>
            </w:r>
          </w:p>
        </w:tc>
        <w:tc>
          <w:tcPr>
            <w:tcW w:w="4640" w:type="dxa"/>
            <w:vMerge w:val="restart"/>
            <w:tcBorders>
              <w:top w:val="single" w:sz="4" w:space="0" w:color="auto"/>
              <w:left w:val="single" w:sz="4" w:space="0" w:color="auto"/>
              <w:right w:val="single" w:sz="4" w:space="0" w:color="auto"/>
            </w:tcBorders>
          </w:tcPr>
          <w:p w:rsidR="005625D5" w:rsidRDefault="005625D5" w:rsidP="005625D5">
            <w:pPr>
              <w:jc w:val="center"/>
              <w:rPr>
                <w:rFonts w:ascii="Times New Roman" w:hAnsi="Times New Roman" w:cs="Times New Roman"/>
                <w:sz w:val="24"/>
                <w:szCs w:val="24"/>
              </w:rPr>
            </w:pPr>
            <w:r>
              <w:rPr>
                <w:rFonts w:ascii="Times New Roman" w:hAnsi="Times New Roman" w:cs="Times New Roman"/>
                <w:sz w:val="24"/>
                <w:szCs w:val="24"/>
              </w:rPr>
              <w:t>Я познаю мир</w:t>
            </w:r>
          </w:p>
        </w:tc>
        <w:tc>
          <w:tcPr>
            <w:tcW w:w="1175" w:type="dxa"/>
            <w:vMerge w:val="restart"/>
            <w:tcBorders>
              <w:top w:val="single" w:sz="4" w:space="0" w:color="auto"/>
              <w:left w:val="single" w:sz="4" w:space="0" w:color="auto"/>
              <w:right w:val="single" w:sz="4" w:space="0" w:color="auto"/>
            </w:tcBorders>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1</w:t>
            </w:r>
          </w:p>
        </w:tc>
      </w:tr>
      <w:tr w:rsidR="005625D5" w:rsidRPr="003A10D5" w:rsidTr="005625D5">
        <w:trPr>
          <w:cantSplit/>
          <w:trHeight w:val="80"/>
        </w:trPr>
        <w:tc>
          <w:tcPr>
            <w:tcW w:w="4017" w:type="dxa"/>
            <w:tcBorders>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p>
        </w:tc>
        <w:tc>
          <w:tcPr>
            <w:tcW w:w="4640" w:type="dxa"/>
            <w:vMerge/>
            <w:tcBorders>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p>
        </w:tc>
        <w:tc>
          <w:tcPr>
            <w:tcW w:w="1175" w:type="dxa"/>
            <w:vMerge/>
            <w:tcBorders>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p>
        </w:tc>
      </w:tr>
      <w:tr w:rsidR="005625D5" w:rsidRPr="003A10D5" w:rsidTr="005625D5">
        <w:trPr>
          <w:cantSplit/>
          <w:trHeight w:val="333"/>
        </w:trPr>
        <w:tc>
          <w:tcPr>
            <w:tcW w:w="8657" w:type="dxa"/>
            <w:gridSpan w:val="2"/>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ВСЕГО</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5</w:t>
            </w:r>
          </w:p>
        </w:tc>
      </w:tr>
      <w:tr w:rsidR="005625D5" w:rsidRPr="003A10D5" w:rsidTr="005625D5">
        <w:trPr>
          <w:cantSplit/>
          <w:trHeight w:val="333"/>
        </w:trPr>
        <w:tc>
          <w:tcPr>
            <w:tcW w:w="8657" w:type="dxa"/>
            <w:gridSpan w:val="2"/>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 xml:space="preserve">Итого </w:t>
            </w:r>
          </w:p>
        </w:tc>
        <w:tc>
          <w:tcPr>
            <w:tcW w:w="1175"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165</w:t>
            </w:r>
          </w:p>
        </w:tc>
      </w:tr>
    </w:tbl>
    <w:p w:rsidR="003A10D5" w:rsidRPr="003A10D5" w:rsidRDefault="003A10D5" w:rsidP="003A10D5">
      <w:pPr>
        <w:spacing w:after="0" w:line="240" w:lineRule="auto"/>
        <w:jc w:val="center"/>
        <w:rPr>
          <w:rFonts w:ascii="Times New Roman" w:hAnsi="Times New Roman" w:cs="Times New Roman"/>
          <w:b/>
          <w:sz w:val="24"/>
          <w:szCs w:val="24"/>
        </w:rPr>
      </w:pPr>
    </w:p>
    <w:p w:rsidR="003A10D5" w:rsidRPr="003A10D5" w:rsidRDefault="003A10D5" w:rsidP="003A10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УЧЕБНЫЙ ПЛАН   ВНЕУРОЧНОЙ ДЕЯТЕЛЬНОСТИ ФГОС </w:t>
      </w:r>
    </w:p>
    <w:p w:rsidR="003A10D5" w:rsidRPr="003A10D5" w:rsidRDefault="00331A22" w:rsidP="003A10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СОШ № </w:t>
      </w:r>
      <w:r w:rsidR="003A10D5" w:rsidRPr="003A10D5">
        <w:rPr>
          <w:rFonts w:ascii="Times New Roman" w:hAnsi="Times New Roman" w:cs="Times New Roman"/>
          <w:b/>
          <w:sz w:val="24"/>
          <w:szCs w:val="24"/>
        </w:rPr>
        <w:t xml:space="preserve">2 </w:t>
      </w:r>
    </w:p>
    <w:p w:rsidR="003A10D5" w:rsidRPr="003A10D5" w:rsidRDefault="00331A22" w:rsidP="003A10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2023-2024</w:t>
      </w:r>
      <w:r w:rsidR="003A10D5" w:rsidRPr="003A10D5">
        <w:rPr>
          <w:rFonts w:ascii="Times New Roman" w:hAnsi="Times New Roman" w:cs="Times New Roman"/>
          <w:b/>
          <w:sz w:val="24"/>
          <w:szCs w:val="24"/>
        </w:rPr>
        <w:t xml:space="preserve"> УЧЕБНЫЙ ГОД</w:t>
      </w:r>
    </w:p>
    <w:p w:rsidR="003A10D5" w:rsidRPr="003A10D5" w:rsidRDefault="003A10D5" w:rsidP="003A10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ДЛЯ 3 КЛАССА  </w:t>
      </w:r>
    </w:p>
    <w:tbl>
      <w:tblPr>
        <w:tblW w:w="9684" w:type="dxa"/>
        <w:tblInd w:w="-318" w:type="dxa"/>
        <w:tblLayout w:type="fixed"/>
        <w:tblLook w:val="04A0" w:firstRow="1" w:lastRow="0" w:firstColumn="1" w:lastColumn="0" w:noHBand="0" w:noVBand="1"/>
      </w:tblPr>
      <w:tblGrid>
        <w:gridCol w:w="3956"/>
        <w:gridCol w:w="4570"/>
        <w:gridCol w:w="1158"/>
      </w:tblGrid>
      <w:tr w:rsidR="003A10D5" w:rsidRPr="003A10D5" w:rsidTr="003A10D5">
        <w:trPr>
          <w:cantSplit/>
          <w:trHeight w:val="660"/>
        </w:trPr>
        <w:tc>
          <w:tcPr>
            <w:tcW w:w="3956"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Направления</w:t>
            </w:r>
          </w:p>
        </w:tc>
        <w:tc>
          <w:tcPr>
            <w:tcW w:w="457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Наименование</w:t>
            </w:r>
          </w:p>
        </w:tc>
        <w:tc>
          <w:tcPr>
            <w:tcW w:w="1158" w:type="dxa"/>
            <w:tcBorders>
              <w:top w:val="single" w:sz="4" w:space="0" w:color="auto"/>
              <w:left w:val="single" w:sz="4" w:space="0" w:color="auto"/>
              <w:bottom w:val="single" w:sz="4" w:space="0" w:color="auto"/>
              <w:right w:val="single" w:sz="4" w:space="0" w:color="auto"/>
            </w:tcBorders>
            <w:textDirection w:val="btLr"/>
          </w:tcPr>
          <w:p w:rsidR="003A10D5" w:rsidRPr="003A10D5" w:rsidRDefault="003A10D5" w:rsidP="008C1FCD">
            <w:pPr>
              <w:ind w:left="113" w:right="113"/>
              <w:jc w:val="center"/>
              <w:rPr>
                <w:rFonts w:ascii="Times New Roman" w:hAnsi="Times New Roman" w:cs="Times New Roman"/>
                <w:b/>
                <w:sz w:val="24"/>
                <w:szCs w:val="24"/>
              </w:rPr>
            </w:pPr>
          </w:p>
        </w:tc>
      </w:tr>
      <w:tr w:rsidR="003A10D5" w:rsidRPr="003A10D5" w:rsidTr="003A10D5">
        <w:trPr>
          <w:cantSplit/>
          <w:trHeight w:val="333"/>
        </w:trPr>
        <w:tc>
          <w:tcPr>
            <w:tcW w:w="3956" w:type="dxa"/>
            <w:tcBorders>
              <w:top w:val="single" w:sz="4" w:space="0" w:color="auto"/>
              <w:left w:val="single" w:sz="4" w:space="0" w:color="auto"/>
              <w:bottom w:val="single" w:sz="4" w:space="0" w:color="auto"/>
              <w:right w:val="single" w:sz="4" w:space="0" w:color="auto"/>
            </w:tcBorders>
            <w:vAlign w:val="center"/>
            <w:hideMark/>
          </w:tcPr>
          <w:p w:rsidR="003A10D5" w:rsidRPr="003A10D5" w:rsidRDefault="003A10D5" w:rsidP="008C1FCD">
            <w:pPr>
              <w:ind w:hanging="108"/>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Спортивно-оздоровительное </w:t>
            </w:r>
          </w:p>
        </w:tc>
        <w:tc>
          <w:tcPr>
            <w:tcW w:w="457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Веселые игры</w:t>
            </w:r>
          </w:p>
        </w:tc>
        <w:tc>
          <w:tcPr>
            <w:tcW w:w="1158" w:type="dxa"/>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3A10D5">
        <w:trPr>
          <w:cantSplit/>
          <w:trHeight w:val="239"/>
        </w:trPr>
        <w:tc>
          <w:tcPr>
            <w:tcW w:w="3956"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Общекультурное</w:t>
            </w:r>
          </w:p>
        </w:tc>
        <w:tc>
          <w:tcPr>
            <w:tcW w:w="4570" w:type="dxa"/>
            <w:tcBorders>
              <w:top w:val="single" w:sz="4" w:space="0" w:color="auto"/>
              <w:left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Занимательное слообразование </w:t>
            </w:r>
          </w:p>
        </w:tc>
        <w:tc>
          <w:tcPr>
            <w:tcW w:w="1158" w:type="dxa"/>
            <w:tcBorders>
              <w:top w:val="single" w:sz="4" w:space="0" w:color="auto"/>
              <w:left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3A10D5">
        <w:trPr>
          <w:cantSplit/>
          <w:trHeight w:val="185"/>
        </w:trPr>
        <w:tc>
          <w:tcPr>
            <w:tcW w:w="3956"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 xml:space="preserve">Общеинтелектуальное </w:t>
            </w:r>
          </w:p>
          <w:p w:rsidR="003A10D5" w:rsidRPr="003A10D5" w:rsidRDefault="003A10D5" w:rsidP="008C1FCD">
            <w:pPr>
              <w:jc w:val="center"/>
              <w:rPr>
                <w:rFonts w:ascii="Times New Roman" w:hAnsi="Times New Roman" w:cs="Times New Roman"/>
                <w:sz w:val="24"/>
                <w:szCs w:val="24"/>
              </w:rPr>
            </w:pPr>
          </w:p>
        </w:tc>
        <w:tc>
          <w:tcPr>
            <w:tcW w:w="4570" w:type="dxa"/>
            <w:tcBorders>
              <w:top w:val="single" w:sz="4" w:space="0" w:color="auto"/>
              <w:left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Занимательная математика</w:t>
            </w:r>
          </w:p>
        </w:tc>
        <w:tc>
          <w:tcPr>
            <w:tcW w:w="1158" w:type="dxa"/>
            <w:tcBorders>
              <w:top w:val="single" w:sz="4" w:space="0" w:color="auto"/>
              <w:left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3A10D5">
        <w:trPr>
          <w:cantSplit/>
          <w:trHeight w:val="333"/>
        </w:trPr>
        <w:tc>
          <w:tcPr>
            <w:tcW w:w="3956"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Духовно-нравственное</w:t>
            </w:r>
          </w:p>
        </w:tc>
        <w:tc>
          <w:tcPr>
            <w:tcW w:w="4570" w:type="dxa"/>
            <w:tcBorders>
              <w:top w:val="single" w:sz="4" w:space="0" w:color="auto"/>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Доноведение </w:t>
            </w:r>
          </w:p>
        </w:tc>
        <w:tc>
          <w:tcPr>
            <w:tcW w:w="1158" w:type="dxa"/>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3A10D5">
        <w:trPr>
          <w:cantSplit/>
          <w:trHeight w:val="333"/>
        </w:trPr>
        <w:tc>
          <w:tcPr>
            <w:tcW w:w="3956" w:type="dxa"/>
            <w:tcBorders>
              <w:top w:val="single" w:sz="4" w:space="0" w:color="auto"/>
              <w:left w:val="single" w:sz="4" w:space="0" w:color="auto"/>
              <w:right w:val="single" w:sz="4" w:space="0" w:color="auto"/>
            </w:tcBorders>
            <w:vAlign w:val="center"/>
            <w:hideMark/>
          </w:tcPr>
          <w:p w:rsidR="003A10D5" w:rsidRPr="003A10D5" w:rsidRDefault="003A10D5" w:rsidP="008C1FCD">
            <w:pPr>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Социальное </w:t>
            </w:r>
          </w:p>
        </w:tc>
        <w:tc>
          <w:tcPr>
            <w:tcW w:w="4570" w:type="dxa"/>
            <w:vMerge w:val="restart"/>
            <w:tcBorders>
              <w:top w:val="single" w:sz="4" w:space="0" w:color="auto"/>
              <w:left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r w:rsidRPr="003A10D5">
              <w:rPr>
                <w:rFonts w:ascii="Times New Roman" w:hAnsi="Times New Roman" w:cs="Times New Roman"/>
                <w:sz w:val="24"/>
                <w:szCs w:val="24"/>
              </w:rPr>
              <w:t xml:space="preserve">Моделирование </w:t>
            </w:r>
          </w:p>
        </w:tc>
        <w:tc>
          <w:tcPr>
            <w:tcW w:w="1158" w:type="dxa"/>
            <w:vMerge w:val="restart"/>
            <w:tcBorders>
              <w:top w:val="single" w:sz="4" w:space="0" w:color="auto"/>
              <w:left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3A10D5" w:rsidRPr="003A10D5" w:rsidTr="003A10D5">
        <w:trPr>
          <w:cantSplit/>
          <w:trHeight w:val="48"/>
        </w:trPr>
        <w:tc>
          <w:tcPr>
            <w:tcW w:w="3956" w:type="dxa"/>
            <w:tcBorders>
              <w:left w:val="single" w:sz="4" w:space="0" w:color="auto"/>
              <w:right w:val="single" w:sz="4" w:space="0" w:color="auto"/>
            </w:tcBorders>
            <w:vAlign w:val="center"/>
            <w:hideMark/>
          </w:tcPr>
          <w:p w:rsidR="003A10D5" w:rsidRPr="003A10D5" w:rsidRDefault="003A10D5" w:rsidP="008C1FCD">
            <w:pPr>
              <w:jc w:val="center"/>
              <w:rPr>
                <w:rFonts w:ascii="Times New Roman" w:eastAsia="Calibri" w:hAnsi="Times New Roman" w:cs="Times New Roman"/>
                <w:sz w:val="24"/>
                <w:szCs w:val="24"/>
              </w:rPr>
            </w:pPr>
          </w:p>
        </w:tc>
        <w:tc>
          <w:tcPr>
            <w:tcW w:w="4570" w:type="dxa"/>
            <w:vMerge/>
            <w:tcBorders>
              <w:left w:val="single" w:sz="4" w:space="0" w:color="auto"/>
              <w:bottom w:val="single" w:sz="4" w:space="0" w:color="auto"/>
              <w:right w:val="single" w:sz="4" w:space="0" w:color="auto"/>
            </w:tcBorders>
            <w:hideMark/>
          </w:tcPr>
          <w:p w:rsidR="003A10D5" w:rsidRPr="003A10D5" w:rsidRDefault="003A10D5" w:rsidP="008C1FCD">
            <w:pPr>
              <w:jc w:val="center"/>
              <w:rPr>
                <w:rFonts w:ascii="Times New Roman" w:hAnsi="Times New Roman" w:cs="Times New Roman"/>
                <w:sz w:val="24"/>
                <w:szCs w:val="24"/>
              </w:rPr>
            </w:pPr>
          </w:p>
        </w:tc>
        <w:tc>
          <w:tcPr>
            <w:tcW w:w="1158" w:type="dxa"/>
            <w:vMerge/>
            <w:tcBorders>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p>
        </w:tc>
      </w:tr>
      <w:tr w:rsidR="003A10D5" w:rsidRPr="003A10D5" w:rsidTr="003A10D5">
        <w:trPr>
          <w:cantSplit/>
          <w:trHeight w:val="333"/>
        </w:trPr>
        <w:tc>
          <w:tcPr>
            <w:tcW w:w="8526" w:type="dxa"/>
            <w:gridSpan w:val="2"/>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ВСЕГО</w:t>
            </w:r>
          </w:p>
        </w:tc>
        <w:tc>
          <w:tcPr>
            <w:tcW w:w="1158" w:type="dxa"/>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5</w:t>
            </w:r>
          </w:p>
        </w:tc>
      </w:tr>
      <w:tr w:rsidR="003A10D5" w:rsidRPr="003A10D5" w:rsidTr="003A10D5">
        <w:trPr>
          <w:cantSplit/>
          <w:trHeight w:val="333"/>
        </w:trPr>
        <w:tc>
          <w:tcPr>
            <w:tcW w:w="8526" w:type="dxa"/>
            <w:gridSpan w:val="2"/>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 xml:space="preserve">Итого </w:t>
            </w:r>
          </w:p>
        </w:tc>
        <w:tc>
          <w:tcPr>
            <w:tcW w:w="1158" w:type="dxa"/>
            <w:tcBorders>
              <w:top w:val="single" w:sz="4" w:space="0" w:color="auto"/>
              <w:left w:val="single" w:sz="4" w:space="0" w:color="auto"/>
              <w:bottom w:val="single" w:sz="4" w:space="0" w:color="auto"/>
              <w:right w:val="single" w:sz="4" w:space="0" w:color="auto"/>
            </w:tcBorders>
          </w:tcPr>
          <w:p w:rsidR="003A10D5" w:rsidRPr="003A10D5" w:rsidRDefault="003A10D5" w:rsidP="008C1FCD">
            <w:pPr>
              <w:jc w:val="center"/>
              <w:rPr>
                <w:rFonts w:ascii="Times New Roman" w:hAnsi="Times New Roman" w:cs="Times New Roman"/>
                <w:b/>
                <w:sz w:val="24"/>
                <w:szCs w:val="24"/>
              </w:rPr>
            </w:pPr>
            <w:r w:rsidRPr="003A10D5">
              <w:rPr>
                <w:rFonts w:ascii="Times New Roman" w:hAnsi="Times New Roman" w:cs="Times New Roman"/>
                <w:b/>
                <w:sz w:val="24"/>
                <w:szCs w:val="24"/>
              </w:rPr>
              <w:t>165</w:t>
            </w:r>
          </w:p>
        </w:tc>
      </w:tr>
    </w:tbl>
    <w:p w:rsidR="005625D5" w:rsidRPr="003A10D5" w:rsidRDefault="005625D5" w:rsidP="005625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УЧЕБНЫЙ ПЛАН   ВНЕУРОЧНОЙ ДЕЯТЕЛЬНОСТИ ФГОС </w:t>
      </w:r>
    </w:p>
    <w:p w:rsidR="005625D5" w:rsidRPr="003A10D5" w:rsidRDefault="005625D5" w:rsidP="005625D5">
      <w:pPr>
        <w:spacing w:after="0" w:line="240" w:lineRule="auto"/>
        <w:jc w:val="center"/>
        <w:rPr>
          <w:rFonts w:ascii="Times New Roman" w:hAnsi="Times New Roman" w:cs="Times New Roman"/>
          <w:b/>
          <w:sz w:val="24"/>
          <w:szCs w:val="24"/>
        </w:rPr>
      </w:pPr>
      <w:r w:rsidRPr="003A10D5">
        <w:rPr>
          <w:rFonts w:ascii="Times New Roman" w:hAnsi="Times New Roman" w:cs="Times New Roman"/>
          <w:b/>
          <w:sz w:val="24"/>
          <w:szCs w:val="24"/>
        </w:rPr>
        <w:t xml:space="preserve">МБОУ СОШ № 12 </w:t>
      </w:r>
    </w:p>
    <w:p w:rsidR="005625D5" w:rsidRPr="003A10D5" w:rsidRDefault="00331A22" w:rsidP="00562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2024-2025</w:t>
      </w:r>
      <w:r w:rsidR="005625D5" w:rsidRPr="003A10D5">
        <w:rPr>
          <w:rFonts w:ascii="Times New Roman" w:hAnsi="Times New Roman" w:cs="Times New Roman"/>
          <w:b/>
          <w:sz w:val="24"/>
          <w:szCs w:val="24"/>
        </w:rPr>
        <w:t xml:space="preserve"> УЧЕБНЫЙ ГОД</w:t>
      </w:r>
    </w:p>
    <w:p w:rsidR="005625D5" w:rsidRPr="003A10D5" w:rsidRDefault="005625D5" w:rsidP="00562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4</w:t>
      </w:r>
      <w:r w:rsidRPr="003A10D5">
        <w:rPr>
          <w:rFonts w:ascii="Times New Roman" w:hAnsi="Times New Roman" w:cs="Times New Roman"/>
          <w:b/>
          <w:sz w:val="24"/>
          <w:szCs w:val="24"/>
        </w:rPr>
        <w:t xml:space="preserve"> КЛАССА  </w:t>
      </w:r>
    </w:p>
    <w:tbl>
      <w:tblPr>
        <w:tblW w:w="9684" w:type="dxa"/>
        <w:tblInd w:w="-318" w:type="dxa"/>
        <w:tblLayout w:type="fixed"/>
        <w:tblLook w:val="04A0" w:firstRow="1" w:lastRow="0" w:firstColumn="1" w:lastColumn="0" w:noHBand="0" w:noVBand="1"/>
      </w:tblPr>
      <w:tblGrid>
        <w:gridCol w:w="3956"/>
        <w:gridCol w:w="4570"/>
        <w:gridCol w:w="1158"/>
      </w:tblGrid>
      <w:tr w:rsidR="005625D5" w:rsidRPr="003A10D5" w:rsidTr="005625D5">
        <w:trPr>
          <w:cantSplit/>
          <w:trHeight w:val="660"/>
        </w:trPr>
        <w:tc>
          <w:tcPr>
            <w:tcW w:w="3956"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Направления</w:t>
            </w:r>
          </w:p>
        </w:tc>
        <w:tc>
          <w:tcPr>
            <w:tcW w:w="4570" w:type="dxa"/>
            <w:tcBorders>
              <w:top w:val="single" w:sz="4" w:space="0" w:color="auto"/>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Наименование</w:t>
            </w:r>
          </w:p>
        </w:tc>
        <w:tc>
          <w:tcPr>
            <w:tcW w:w="1158" w:type="dxa"/>
            <w:tcBorders>
              <w:top w:val="single" w:sz="4" w:space="0" w:color="auto"/>
              <w:left w:val="single" w:sz="4" w:space="0" w:color="auto"/>
              <w:bottom w:val="single" w:sz="4" w:space="0" w:color="auto"/>
              <w:right w:val="single" w:sz="4" w:space="0" w:color="auto"/>
            </w:tcBorders>
            <w:textDirection w:val="btLr"/>
          </w:tcPr>
          <w:p w:rsidR="005625D5" w:rsidRPr="002D5F2B" w:rsidRDefault="002D5F2B" w:rsidP="002D5F2B">
            <w:pPr>
              <w:ind w:left="113" w:right="113"/>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5625D5" w:rsidRPr="003A10D5" w:rsidTr="005625D5">
        <w:trPr>
          <w:cantSplit/>
          <w:trHeight w:val="333"/>
        </w:trPr>
        <w:tc>
          <w:tcPr>
            <w:tcW w:w="3956" w:type="dxa"/>
            <w:tcBorders>
              <w:top w:val="single" w:sz="4" w:space="0" w:color="auto"/>
              <w:left w:val="single" w:sz="4" w:space="0" w:color="auto"/>
              <w:bottom w:val="single" w:sz="4" w:space="0" w:color="auto"/>
              <w:right w:val="single" w:sz="4" w:space="0" w:color="auto"/>
            </w:tcBorders>
            <w:vAlign w:val="center"/>
            <w:hideMark/>
          </w:tcPr>
          <w:p w:rsidR="005625D5" w:rsidRPr="003A10D5" w:rsidRDefault="005625D5" w:rsidP="005625D5">
            <w:pPr>
              <w:ind w:hanging="108"/>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Спортивно-оздоровительное </w:t>
            </w:r>
          </w:p>
        </w:tc>
        <w:tc>
          <w:tcPr>
            <w:tcW w:w="4570" w:type="dxa"/>
            <w:tcBorders>
              <w:top w:val="single" w:sz="4" w:space="0" w:color="auto"/>
              <w:left w:val="single" w:sz="4" w:space="0" w:color="auto"/>
              <w:bottom w:val="single" w:sz="4" w:space="0" w:color="auto"/>
              <w:right w:val="single" w:sz="4" w:space="0" w:color="auto"/>
            </w:tcBorders>
            <w:hideMark/>
          </w:tcPr>
          <w:p w:rsidR="005625D5" w:rsidRPr="003A10D5" w:rsidRDefault="00653768" w:rsidP="00653768">
            <w:pPr>
              <w:jc w:val="center"/>
              <w:rPr>
                <w:rFonts w:ascii="Times New Roman" w:hAnsi="Times New Roman" w:cs="Times New Roman"/>
                <w:sz w:val="24"/>
                <w:szCs w:val="24"/>
              </w:rPr>
            </w:pPr>
            <w:r>
              <w:rPr>
                <w:rFonts w:ascii="Times New Roman" w:hAnsi="Times New Roman" w:cs="Times New Roman"/>
                <w:sz w:val="24"/>
                <w:szCs w:val="24"/>
              </w:rPr>
              <w:t>Спортивные игры</w:t>
            </w:r>
            <w:r w:rsidR="005625D5" w:rsidRPr="003A10D5">
              <w:rPr>
                <w:rFonts w:ascii="Times New Roman" w:hAnsi="Times New Roman" w:cs="Times New Roman"/>
                <w:sz w:val="24"/>
                <w:szCs w:val="24"/>
              </w:rPr>
              <w:t xml:space="preserve"> игры</w:t>
            </w:r>
          </w:p>
        </w:tc>
        <w:tc>
          <w:tcPr>
            <w:tcW w:w="1158" w:type="dxa"/>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239"/>
        </w:trPr>
        <w:tc>
          <w:tcPr>
            <w:tcW w:w="3956"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Общекультурное</w:t>
            </w:r>
          </w:p>
        </w:tc>
        <w:tc>
          <w:tcPr>
            <w:tcW w:w="4570" w:type="dxa"/>
            <w:tcBorders>
              <w:top w:val="single" w:sz="4" w:space="0" w:color="auto"/>
              <w:left w:val="single" w:sz="4" w:space="0" w:color="auto"/>
              <w:right w:val="single" w:sz="4" w:space="0" w:color="auto"/>
            </w:tcBorders>
            <w:hideMark/>
          </w:tcPr>
          <w:p w:rsidR="005625D5" w:rsidRPr="003A10D5" w:rsidRDefault="00653768" w:rsidP="005625D5">
            <w:pPr>
              <w:jc w:val="center"/>
              <w:rPr>
                <w:rFonts w:ascii="Times New Roman" w:hAnsi="Times New Roman" w:cs="Times New Roman"/>
                <w:sz w:val="24"/>
                <w:szCs w:val="24"/>
              </w:rPr>
            </w:pPr>
            <w:r>
              <w:rPr>
                <w:rFonts w:ascii="Times New Roman" w:hAnsi="Times New Roman" w:cs="Times New Roman"/>
                <w:sz w:val="24"/>
                <w:szCs w:val="24"/>
              </w:rPr>
              <w:t>Родничок</w:t>
            </w:r>
          </w:p>
        </w:tc>
        <w:tc>
          <w:tcPr>
            <w:tcW w:w="1158" w:type="dxa"/>
            <w:tcBorders>
              <w:top w:val="single" w:sz="4" w:space="0" w:color="auto"/>
              <w:left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185"/>
        </w:trPr>
        <w:tc>
          <w:tcPr>
            <w:tcW w:w="3956"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 xml:space="preserve">Общеинтелектуальное </w:t>
            </w:r>
          </w:p>
          <w:p w:rsidR="005625D5" w:rsidRPr="003A10D5" w:rsidRDefault="005625D5" w:rsidP="005625D5">
            <w:pPr>
              <w:jc w:val="center"/>
              <w:rPr>
                <w:rFonts w:ascii="Times New Roman" w:hAnsi="Times New Roman" w:cs="Times New Roman"/>
                <w:sz w:val="24"/>
                <w:szCs w:val="24"/>
              </w:rPr>
            </w:pPr>
          </w:p>
        </w:tc>
        <w:tc>
          <w:tcPr>
            <w:tcW w:w="4570" w:type="dxa"/>
            <w:tcBorders>
              <w:top w:val="single" w:sz="4" w:space="0" w:color="auto"/>
              <w:left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r w:rsidRPr="003A10D5">
              <w:rPr>
                <w:rFonts w:ascii="Times New Roman" w:hAnsi="Times New Roman" w:cs="Times New Roman"/>
                <w:sz w:val="24"/>
                <w:szCs w:val="24"/>
              </w:rPr>
              <w:t>Занимательная математика</w:t>
            </w:r>
          </w:p>
        </w:tc>
        <w:tc>
          <w:tcPr>
            <w:tcW w:w="1158" w:type="dxa"/>
            <w:tcBorders>
              <w:top w:val="single" w:sz="4" w:space="0" w:color="auto"/>
              <w:left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333"/>
        </w:trPr>
        <w:tc>
          <w:tcPr>
            <w:tcW w:w="3956"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r w:rsidRPr="003A10D5">
              <w:rPr>
                <w:rFonts w:ascii="Times New Roman" w:eastAsia="Calibri" w:hAnsi="Times New Roman" w:cs="Times New Roman"/>
                <w:sz w:val="24"/>
                <w:szCs w:val="24"/>
              </w:rPr>
              <w:t>Духовно-нравственное</w:t>
            </w:r>
          </w:p>
        </w:tc>
        <w:tc>
          <w:tcPr>
            <w:tcW w:w="4570" w:type="dxa"/>
            <w:tcBorders>
              <w:top w:val="single" w:sz="4" w:space="0" w:color="auto"/>
              <w:left w:val="single" w:sz="4" w:space="0" w:color="auto"/>
              <w:bottom w:val="single" w:sz="4" w:space="0" w:color="auto"/>
              <w:right w:val="single" w:sz="4" w:space="0" w:color="auto"/>
            </w:tcBorders>
            <w:hideMark/>
          </w:tcPr>
          <w:p w:rsidR="005625D5" w:rsidRPr="003A10D5" w:rsidRDefault="00653768" w:rsidP="005625D5">
            <w:pPr>
              <w:jc w:val="center"/>
              <w:rPr>
                <w:rFonts w:ascii="Times New Roman" w:hAnsi="Times New Roman" w:cs="Times New Roman"/>
                <w:sz w:val="24"/>
                <w:szCs w:val="24"/>
              </w:rPr>
            </w:pPr>
            <w:r>
              <w:rPr>
                <w:rFonts w:ascii="Times New Roman" w:hAnsi="Times New Roman" w:cs="Times New Roman"/>
                <w:sz w:val="24"/>
                <w:szCs w:val="24"/>
              </w:rPr>
              <w:t>Знатоки родного края</w:t>
            </w:r>
          </w:p>
        </w:tc>
        <w:tc>
          <w:tcPr>
            <w:tcW w:w="1158" w:type="dxa"/>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333"/>
        </w:trPr>
        <w:tc>
          <w:tcPr>
            <w:tcW w:w="3956" w:type="dxa"/>
            <w:tcBorders>
              <w:top w:val="single" w:sz="4" w:space="0" w:color="auto"/>
              <w:left w:val="single" w:sz="4" w:space="0" w:color="auto"/>
              <w:right w:val="single" w:sz="4" w:space="0" w:color="auto"/>
            </w:tcBorders>
            <w:vAlign w:val="center"/>
            <w:hideMark/>
          </w:tcPr>
          <w:p w:rsidR="005625D5" w:rsidRPr="003A10D5" w:rsidRDefault="005625D5" w:rsidP="005625D5">
            <w:pPr>
              <w:jc w:val="center"/>
              <w:rPr>
                <w:rFonts w:ascii="Times New Roman" w:hAnsi="Times New Roman" w:cs="Times New Roman"/>
                <w:sz w:val="24"/>
                <w:szCs w:val="24"/>
              </w:rPr>
            </w:pPr>
            <w:r w:rsidRPr="003A10D5">
              <w:rPr>
                <w:rFonts w:ascii="Times New Roman" w:eastAsia="Calibri" w:hAnsi="Times New Roman" w:cs="Times New Roman"/>
                <w:sz w:val="24"/>
                <w:szCs w:val="24"/>
              </w:rPr>
              <w:t xml:space="preserve">Социальное </w:t>
            </w:r>
          </w:p>
        </w:tc>
        <w:tc>
          <w:tcPr>
            <w:tcW w:w="4570" w:type="dxa"/>
            <w:vMerge w:val="restart"/>
            <w:tcBorders>
              <w:top w:val="single" w:sz="4" w:space="0" w:color="auto"/>
              <w:left w:val="single" w:sz="4" w:space="0" w:color="auto"/>
              <w:right w:val="single" w:sz="4" w:space="0" w:color="auto"/>
            </w:tcBorders>
            <w:hideMark/>
          </w:tcPr>
          <w:p w:rsidR="005625D5" w:rsidRPr="003A10D5" w:rsidRDefault="00653768" w:rsidP="005625D5">
            <w:pPr>
              <w:jc w:val="center"/>
              <w:rPr>
                <w:rFonts w:ascii="Times New Roman" w:hAnsi="Times New Roman" w:cs="Times New Roman"/>
                <w:sz w:val="24"/>
                <w:szCs w:val="24"/>
              </w:rPr>
            </w:pPr>
            <w:r>
              <w:rPr>
                <w:rFonts w:ascii="Times New Roman" w:hAnsi="Times New Roman" w:cs="Times New Roman"/>
                <w:sz w:val="24"/>
                <w:szCs w:val="24"/>
              </w:rPr>
              <w:t xml:space="preserve"> Я познаю мир</w:t>
            </w:r>
          </w:p>
        </w:tc>
        <w:tc>
          <w:tcPr>
            <w:tcW w:w="1158" w:type="dxa"/>
            <w:vMerge w:val="restart"/>
            <w:tcBorders>
              <w:top w:val="single" w:sz="4" w:space="0" w:color="auto"/>
              <w:left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w:t>
            </w:r>
          </w:p>
        </w:tc>
      </w:tr>
      <w:tr w:rsidR="005625D5" w:rsidRPr="003A10D5" w:rsidTr="005625D5">
        <w:trPr>
          <w:cantSplit/>
          <w:trHeight w:val="48"/>
        </w:trPr>
        <w:tc>
          <w:tcPr>
            <w:tcW w:w="3956" w:type="dxa"/>
            <w:tcBorders>
              <w:left w:val="single" w:sz="4" w:space="0" w:color="auto"/>
              <w:right w:val="single" w:sz="4" w:space="0" w:color="auto"/>
            </w:tcBorders>
            <w:vAlign w:val="center"/>
            <w:hideMark/>
          </w:tcPr>
          <w:p w:rsidR="005625D5" w:rsidRPr="003A10D5" w:rsidRDefault="005625D5" w:rsidP="005625D5">
            <w:pPr>
              <w:jc w:val="center"/>
              <w:rPr>
                <w:rFonts w:ascii="Times New Roman" w:eastAsia="Calibri" w:hAnsi="Times New Roman" w:cs="Times New Roman"/>
                <w:sz w:val="24"/>
                <w:szCs w:val="24"/>
              </w:rPr>
            </w:pPr>
          </w:p>
        </w:tc>
        <w:tc>
          <w:tcPr>
            <w:tcW w:w="4570" w:type="dxa"/>
            <w:vMerge/>
            <w:tcBorders>
              <w:left w:val="single" w:sz="4" w:space="0" w:color="auto"/>
              <w:bottom w:val="single" w:sz="4" w:space="0" w:color="auto"/>
              <w:right w:val="single" w:sz="4" w:space="0" w:color="auto"/>
            </w:tcBorders>
            <w:hideMark/>
          </w:tcPr>
          <w:p w:rsidR="005625D5" w:rsidRPr="003A10D5" w:rsidRDefault="005625D5" w:rsidP="005625D5">
            <w:pPr>
              <w:jc w:val="center"/>
              <w:rPr>
                <w:rFonts w:ascii="Times New Roman" w:hAnsi="Times New Roman" w:cs="Times New Roman"/>
                <w:sz w:val="24"/>
                <w:szCs w:val="24"/>
              </w:rPr>
            </w:pPr>
          </w:p>
        </w:tc>
        <w:tc>
          <w:tcPr>
            <w:tcW w:w="1158" w:type="dxa"/>
            <w:vMerge/>
            <w:tcBorders>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p>
        </w:tc>
      </w:tr>
      <w:tr w:rsidR="005625D5" w:rsidRPr="003A10D5" w:rsidTr="005625D5">
        <w:trPr>
          <w:cantSplit/>
          <w:trHeight w:val="333"/>
        </w:trPr>
        <w:tc>
          <w:tcPr>
            <w:tcW w:w="8526" w:type="dxa"/>
            <w:gridSpan w:val="2"/>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ВСЕГО</w:t>
            </w:r>
          </w:p>
        </w:tc>
        <w:tc>
          <w:tcPr>
            <w:tcW w:w="1158" w:type="dxa"/>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5</w:t>
            </w:r>
          </w:p>
        </w:tc>
      </w:tr>
      <w:tr w:rsidR="005625D5" w:rsidRPr="003A10D5" w:rsidTr="005625D5">
        <w:trPr>
          <w:cantSplit/>
          <w:trHeight w:val="333"/>
        </w:trPr>
        <w:tc>
          <w:tcPr>
            <w:tcW w:w="8526" w:type="dxa"/>
            <w:gridSpan w:val="2"/>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 xml:space="preserve">Итого </w:t>
            </w:r>
          </w:p>
        </w:tc>
        <w:tc>
          <w:tcPr>
            <w:tcW w:w="1158" w:type="dxa"/>
            <w:tcBorders>
              <w:top w:val="single" w:sz="4" w:space="0" w:color="auto"/>
              <w:left w:val="single" w:sz="4" w:space="0" w:color="auto"/>
              <w:bottom w:val="single" w:sz="4" w:space="0" w:color="auto"/>
              <w:right w:val="single" w:sz="4" w:space="0" w:color="auto"/>
            </w:tcBorders>
          </w:tcPr>
          <w:p w:rsidR="005625D5" w:rsidRPr="003A10D5" w:rsidRDefault="005625D5" w:rsidP="005625D5">
            <w:pPr>
              <w:jc w:val="center"/>
              <w:rPr>
                <w:rFonts w:ascii="Times New Roman" w:hAnsi="Times New Roman" w:cs="Times New Roman"/>
                <w:b/>
                <w:sz w:val="24"/>
                <w:szCs w:val="24"/>
              </w:rPr>
            </w:pPr>
            <w:r w:rsidRPr="003A10D5">
              <w:rPr>
                <w:rFonts w:ascii="Times New Roman" w:hAnsi="Times New Roman" w:cs="Times New Roman"/>
                <w:b/>
                <w:sz w:val="24"/>
                <w:szCs w:val="24"/>
              </w:rPr>
              <w:t>165</w:t>
            </w:r>
          </w:p>
        </w:tc>
      </w:tr>
    </w:tbl>
    <w:p w:rsidR="005625D5" w:rsidRDefault="005625D5" w:rsidP="003A10D5">
      <w:pPr>
        <w:spacing w:after="0" w:line="240" w:lineRule="auto"/>
        <w:jc w:val="center"/>
        <w:rPr>
          <w:rFonts w:ascii="Times New Roman" w:hAnsi="Times New Roman" w:cs="Times New Roman"/>
          <w:b/>
          <w:sz w:val="20"/>
          <w:szCs w:val="20"/>
        </w:rPr>
      </w:pPr>
    </w:p>
    <w:p w:rsidR="0036168F" w:rsidRPr="00B77177" w:rsidRDefault="003E29C9" w:rsidP="003E29C9">
      <w:pPr>
        <w:pStyle w:val="14TexstOSNOVA1012"/>
        <w:tabs>
          <w:tab w:val="left" w:pos="-180"/>
        </w:tabs>
        <w:spacing w:line="240" w:lineRule="auto"/>
        <w:ind w:firstLine="0"/>
        <w:outlineLvl w:val="1"/>
        <w:rPr>
          <w:rFonts w:ascii="Times New Roman" w:hAnsi="Times New Roman" w:cs="Times New Roman"/>
          <w:b/>
          <w:color w:val="auto"/>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3. Организационный раздел</w:t>
      </w:r>
    </w:p>
    <w:p w:rsidR="0036168F" w:rsidRPr="00B77177" w:rsidRDefault="003E29C9" w:rsidP="003E29C9">
      <w:pPr>
        <w:autoSpaceDE w:val="0"/>
        <w:autoSpaceDN w:val="0"/>
        <w:adjustRightInd w:val="0"/>
        <w:spacing w:after="0" w:line="240" w:lineRule="auto"/>
        <w:jc w:val="both"/>
        <w:outlineLvl w:val="2"/>
        <w:rPr>
          <w:rFonts w:ascii="Times New Roman" w:hAnsi="Times New Roman" w:cs="Times New Roman"/>
          <w:b/>
          <w:color w:val="auto"/>
          <w:sz w:val="24"/>
          <w:szCs w:val="24"/>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.3.1. Учебный план</w:t>
      </w:r>
    </w:p>
    <w:p w:rsidR="00AD73B8" w:rsidRPr="00B77177" w:rsidRDefault="000B0B07" w:rsidP="0083216A">
      <w:pPr>
        <w:pStyle w:val="a9"/>
        <w:spacing w:line="240" w:lineRule="auto"/>
        <w:ind w:firstLine="720"/>
        <w:rPr>
          <w:rFonts w:ascii="Times New Roman" w:hAnsi="Times New Roman" w:cs="Times New Roman"/>
          <w:color w:val="auto"/>
          <w:sz w:val="24"/>
          <w:szCs w:val="24"/>
        </w:rPr>
      </w:pPr>
      <w:r w:rsidRPr="00B77177">
        <w:rPr>
          <w:rFonts w:ascii="Times New Roman" w:hAnsi="Times New Roman" w:cs="Times New Roman"/>
          <w:color w:val="auto"/>
          <w:sz w:val="24"/>
          <w:szCs w:val="24"/>
        </w:rPr>
        <w:t>У</w:t>
      </w:r>
      <w:r w:rsidR="00AD73B8" w:rsidRPr="00B77177">
        <w:rPr>
          <w:rFonts w:ascii="Times New Roman" w:hAnsi="Times New Roman" w:cs="Times New Roman"/>
          <w:color w:val="auto"/>
          <w:sz w:val="24"/>
          <w:szCs w:val="24"/>
        </w:rPr>
        <w:t xml:space="preserve">чебный план </w:t>
      </w:r>
      <w:r w:rsidR="00331A22">
        <w:rPr>
          <w:rFonts w:ascii="Times New Roman" w:hAnsi="Times New Roman" w:cs="Times New Roman"/>
          <w:color w:val="auto"/>
          <w:sz w:val="24"/>
          <w:szCs w:val="24"/>
        </w:rPr>
        <w:t>МБОУ СОШ №</w:t>
      </w:r>
      <w:r w:rsidR="00B73D02">
        <w:rPr>
          <w:rFonts w:ascii="Times New Roman" w:hAnsi="Times New Roman" w:cs="Times New Roman"/>
          <w:color w:val="auto"/>
          <w:sz w:val="24"/>
          <w:szCs w:val="24"/>
        </w:rPr>
        <w:t>2</w:t>
      </w:r>
      <w:r w:rsidR="00AD73B8" w:rsidRPr="00B77177">
        <w:rPr>
          <w:rFonts w:ascii="Times New Roman" w:hAnsi="Times New Roman" w:cs="Times New Roman"/>
          <w:color w:val="auto"/>
          <w:sz w:val="24"/>
          <w:szCs w:val="24"/>
        </w:rPr>
        <w:t xml:space="preserve"> (далее уче</w:t>
      </w:r>
      <w:r w:rsidR="00AD73B8" w:rsidRPr="00B77177">
        <w:rPr>
          <w:rFonts w:ascii="Times New Roman" w:hAnsi="Times New Roman" w:cs="Times New Roman"/>
          <w:color w:val="auto"/>
          <w:sz w:val="24"/>
          <w:szCs w:val="24"/>
        </w:rPr>
        <w:softHyphen/>
        <w:t>бный план), реализующ</w:t>
      </w:r>
      <w:r w:rsidRPr="00B77177">
        <w:rPr>
          <w:rFonts w:ascii="Times New Roman" w:hAnsi="Times New Roman" w:cs="Times New Roman"/>
          <w:color w:val="auto"/>
          <w:sz w:val="24"/>
          <w:szCs w:val="24"/>
        </w:rPr>
        <w:t>его</w:t>
      </w:r>
      <w:r w:rsidR="00AD73B8" w:rsidRPr="00B77177">
        <w:rPr>
          <w:rFonts w:ascii="Times New Roman" w:hAnsi="Times New Roman" w:cs="Times New Roman"/>
          <w:color w:val="auto"/>
          <w:sz w:val="24"/>
          <w:szCs w:val="24"/>
        </w:rPr>
        <w:t xml:space="preserve"> АООП для обучающихся с РАС, фиксирует общий объем нагрузки, максимальный объём ау</w:t>
      </w:r>
      <w:r w:rsidR="00AD73B8" w:rsidRPr="00B77177">
        <w:rPr>
          <w:rFonts w:ascii="Times New Roman" w:hAnsi="Times New Roman" w:cs="Times New Roman"/>
          <w:color w:val="auto"/>
          <w:sz w:val="24"/>
          <w:szCs w:val="24"/>
        </w:rPr>
        <w:softHyphen/>
        <w:t>ди</w:t>
      </w:r>
      <w:r w:rsidR="00AD73B8" w:rsidRPr="00B77177">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AD73B8" w:rsidRPr="00B77177">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B68FE" w:rsidRPr="00B77177" w:rsidRDefault="007B68FE" w:rsidP="0083216A">
      <w:pPr>
        <w:spacing w:after="0" w:line="240" w:lineRule="auto"/>
        <w:ind w:firstLine="540"/>
        <w:jc w:val="both"/>
        <w:rPr>
          <w:rFonts w:ascii="Times New Roman" w:hAnsi="Times New Roman" w:cs="Times New Roman"/>
          <w:sz w:val="24"/>
          <w:szCs w:val="24"/>
        </w:rPr>
      </w:pPr>
      <w:r w:rsidRPr="00B77177">
        <w:rPr>
          <w:rFonts w:ascii="Times New Roman" w:hAnsi="Times New Roman" w:cs="Times New Roman"/>
          <w:sz w:val="24"/>
          <w:szCs w:val="24"/>
        </w:rPr>
        <w:t>В целях реализации адаптированной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для детей с РАС, разработан учебный план.</w:t>
      </w:r>
    </w:p>
    <w:p w:rsidR="007B68FE" w:rsidRPr="00B77177" w:rsidRDefault="007B68FE" w:rsidP="0083216A">
      <w:pPr>
        <w:spacing w:after="0" w:line="240" w:lineRule="auto"/>
        <w:ind w:firstLine="540"/>
        <w:jc w:val="both"/>
        <w:rPr>
          <w:rFonts w:ascii="Times New Roman" w:hAnsi="Times New Roman" w:cs="Times New Roman"/>
          <w:sz w:val="24"/>
          <w:szCs w:val="24"/>
        </w:rPr>
      </w:pPr>
      <w:r w:rsidRPr="00B77177">
        <w:rPr>
          <w:rFonts w:ascii="Times New Roman" w:hAnsi="Times New Roman" w:cs="Times New Roman"/>
          <w:sz w:val="24"/>
          <w:szCs w:val="24"/>
        </w:rPr>
        <w:t>Учебный план разработан на основе:</w:t>
      </w:r>
    </w:p>
    <w:p w:rsidR="007B68FE" w:rsidRPr="00E90440" w:rsidRDefault="007B68FE" w:rsidP="00B2407E">
      <w:pPr>
        <w:pStyle w:val="aa"/>
        <w:numPr>
          <w:ilvl w:val="0"/>
          <w:numId w:val="25"/>
        </w:numPr>
        <w:suppressAutoHyphens/>
        <w:spacing w:line="240" w:lineRule="auto"/>
        <w:ind w:left="709" w:hanging="283"/>
        <w:contextualSpacing w:val="0"/>
        <w:jc w:val="both"/>
        <w:rPr>
          <w:sz w:val="20"/>
          <w:szCs w:val="20"/>
        </w:rPr>
      </w:pPr>
      <w:r w:rsidRPr="00E90440">
        <w:rPr>
          <w:sz w:val="20"/>
          <w:szCs w:val="20"/>
        </w:rPr>
        <w:t>федерального закона Российской Федерации от 29.12.2012 № 273-ФЗ «Об образовании в Российской Федерации»;</w:t>
      </w:r>
    </w:p>
    <w:p w:rsidR="007B68FE" w:rsidRPr="00B77177" w:rsidRDefault="007B68FE" w:rsidP="00B2407E">
      <w:pPr>
        <w:numPr>
          <w:ilvl w:val="0"/>
          <w:numId w:val="24"/>
        </w:numPr>
        <w:suppressAutoHyphens w:val="0"/>
        <w:spacing w:after="0" w:line="240" w:lineRule="auto"/>
        <w:jc w:val="both"/>
        <w:rPr>
          <w:rFonts w:ascii="Times New Roman" w:hAnsi="Times New Roman"/>
          <w:sz w:val="24"/>
          <w:szCs w:val="24"/>
        </w:rPr>
      </w:pPr>
      <w:r w:rsidRPr="00B77177">
        <w:rPr>
          <w:rFonts w:ascii="Times New Roman" w:hAnsi="Times New Roman"/>
          <w:sz w:val="24"/>
          <w:szCs w:val="24"/>
        </w:rPr>
        <w:t xml:space="preserve">постановления Правительства Российской Федерации от 12 марта 1997г.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(в ред. Постановлений Правительства РФ от 10.03.2000 № 212, от 23.12.2002 № 919, от 01.02.2005 № 49, от 18.08.2008 № 617, от 10.03.2009 №216); </w:t>
      </w:r>
    </w:p>
    <w:p w:rsidR="007B68FE" w:rsidRPr="00B77177" w:rsidRDefault="00C2603A" w:rsidP="00C2603A">
      <w:pPr>
        <w:widowControl w:val="0"/>
        <w:numPr>
          <w:ilvl w:val="0"/>
          <w:numId w:val="24"/>
        </w:numPr>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77177">
        <w:rPr>
          <w:rFonts w:ascii="Times New Roman" w:eastAsia="Times New Roman" w:hAnsi="Times New Roman" w:cs="Times New Roman"/>
          <w:color w:val="000000"/>
          <w:sz w:val="24"/>
          <w:szCs w:val="24"/>
        </w:rPr>
        <w:t>Постановление Главного государственного санитарного врача «Об утверждении СанПиН 2.4.2.2821-10 «Санитарно-эпидемиологические требования к условиям и организации обучения в общеобразовательных учреждениях» №189 от 29.12.2010г.</w:t>
      </w:r>
      <w:r w:rsidRPr="00B77177">
        <w:rPr>
          <w:rFonts w:ascii="Times New Roman" w:hAnsi="Times New Roman"/>
          <w:bCs/>
          <w:sz w:val="24"/>
          <w:szCs w:val="24"/>
        </w:rPr>
        <w:t xml:space="preserve"> Санитарно-эпидемиологических правил и нормативов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w:t>
      </w:r>
      <w:r w:rsidR="008766E3">
        <w:rPr>
          <w:rFonts w:ascii="Times New Roman" w:hAnsi="Times New Roman"/>
          <w:bCs/>
          <w:sz w:val="24"/>
          <w:szCs w:val="24"/>
        </w:rPr>
        <w:t xml:space="preserve">м </w:t>
      </w:r>
      <w:r w:rsidRPr="00B77177">
        <w:rPr>
          <w:rFonts w:ascii="Times New Roman" w:hAnsi="Times New Roman"/>
          <w:bCs/>
          <w:sz w:val="24"/>
          <w:szCs w:val="24"/>
        </w:rPr>
        <w:t>общеобразовательным программам для  обучающихся с ограничен</w:t>
      </w:r>
      <w:r w:rsidR="008766E3">
        <w:rPr>
          <w:rFonts w:ascii="Times New Roman" w:hAnsi="Times New Roman"/>
          <w:bCs/>
          <w:sz w:val="24"/>
          <w:szCs w:val="24"/>
        </w:rPr>
        <w:t>н</w:t>
      </w:r>
      <w:r w:rsidRPr="00B77177">
        <w:rPr>
          <w:rFonts w:ascii="Times New Roman" w:hAnsi="Times New Roman"/>
          <w:bCs/>
          <w:sz w:val="24"/>
          <w:szCs w:val="24"/>
        </w:rPr>
        <w:t>ыми возможностями здоровья», утвержденные постановлением Главного государственного санитарного врача РФ от  10.07.2015 г. №26;</w:t>
      </w:r>
    </w:p>
    <w:p w:rsidR="007B68FE" w:rsidRPr="00B77177" w:rsidRDefault="007B68FE" w:rsidP="00B2407E">
      <w:pPr>
        <w:numPr>
          <w:ilvl w:val="0"/>
          <w:numId w:val="24"/>
        </w:numPr>
        <w:suppressAutoHyphens w:val="0"/>
        <w:spacing w:after="0" w:line="240" w:lineRule="auto"/>
        <w:jc w:val="both"/>
        <w:rPr>
          <w:rFonts w:ascii="Times New Roman" w:hAnsi="Times New Roman"/>
          <w:sz w:val="24"/>
          <w:szCs w:val="24"/>
        </w:rPr>
      </w:pPr>
      <w:r w:rsidRPr="00B77177">
        <w:rPr>
          <w:rFonts w:ascii="Times New Roman" w:hAnsi="Times New Roman"/>
          <w:sz w:val="24"/>
          <w:szCs w:val="24"/>
        </w:rPr>
        <w:t>Приказа Министерства образования и науки № 253 от 31 марта 2014 года «Об утверждении Федерального перечня учебников»;</w:t>
      </w:r>
    </w:p>
    <w:p w:rsidR="007B68FE" w:rsidRPr="00B77177" w:rsidRDefault="007B68FE" w:rsidP="00B2407E">
      <w:pPr>
        <w:numPr>
          <w:ilvl w:val="0"/>
          <w:numId w:val="24"/>
        </w:numPr>
        <w:suppressAutoHyphens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C2603A" w:rsidRPr="00B77177" w:rsidRDefault="007B68FE" w:rsidP="00C2603A">
      <w:pPr>
        <w:numPr>
          <w:ilvl w:val="0"/>
          <w:numId w:val="24"/>
        </w:numPr>
        <w:suppressAutoHyphens w:val="0"/>
        <w:autoSpaceDE w:val="0"/>
        <w:autoSpaceDN w:val="0"/>
        <w:adjustRightInd w:val="0"/>
        <w:spacing w:after="0" w:line="240" w:lineRule="auto"/>
        <w:rPr>
          <w:rFonts w:ascii="Times New Roman" w:hAnsi="Times New Roman"/>
          <w:sz w:val="24"/>
          <w:szCs w:val="24"/>
        </w:rPr>
      </w:pPr>
      <w:r w:rsidRPr="00B77177">
        <w:rPr>
          <w:rFonts w:ascii="Times New Roman" w:hAnsi="Times New Roman"/>
          <w:sz w:val="24"/>
          <w:szCs w:val="24"/>
        </w:rPr>
        <w:t>Проекта примерной основной образовательной программы для детей с РАС;</w:t>
      </w:r>
    </w:p>
    <w:p w:rsidR="007B68FE" w:rsidRPr="00B77177" w:rsidRDefault="00C2603A" w:rsidP="00C2603A">
      <w:pPr>
        <w:numPr>
          <w:ilvl w:val="0"/>
          <w:numId w:val="24"/>
        </w:numPr>
        <w:suppressAutoHyphens w:val="0"/>
        <w:autoSpaceDE w:val="0"/>
        <w:autoSpaceDN w:val="0"/>
        <w:adjustRightInd w:val="0"/>
        <w:spacing w:after="0" w:line="240" w:lineRule="auto"/>
        <w:rPr>
          <w:rFonts w:ascii="Times New Roman" w:hAnsi="Times New Roman"/>
          <w:sz w:val="24"/>
          <w:szCs w:val="24"/>
        </w:rPr>
      </w:pPr>
      <w:r w:rsidRPr="00B77177">
        <w:rPr>
          <w:rFonts w:ascii="Times New Roman" w:hAnsi="Times New Roman"/>
          <w:sz w:val="24"/>
          <w:szCs w:val="24"/>
        </w:rPr>
        <w:t>У</w:t>
      </w:r>
      <w:r w:rsidR="007B68FE" w:rsidRPr="00B77177">
        <w:rPr>
          <w:rFonts w:ascii="Times New Roman" w:hAnsi="Times New Roman"/>
          <w:sz w:val="24"/>
          <w:szCs w:val="24"/>
        </w:rPr>
        <w:t xml:space="preserve">става </w:t>
      </w:r>
      <w:r w:rsidR="00331A22">
        <w:rPr>
          <w:rFonts w:ascii="Times New Roman" w:hAnsi="Times New Roman" w:cs="Times New Roman"/>
          <w:color w:val="auto"/>
          <w:sz w:val="24"/>
          <w:szCs w:val="24"/>
        </w:rPr>
        <w:t>МБОУ СОШ №</w:t>
      </w:r>
      <w:r w:rsidR="00B73D02">
        <w:rPr>
          <w:rFonts w:ascii="Times New Roman" w:hAnsi="Times New Roman" w:cs="Times New Roman"/>
          <w:color w:val="auto"/>
          <w:sz w:val="24"/>
          <w:szCs w:val="24"/>
        </w:rPr>
        <w:t>2</w:t>
      </w:r>
    </w:p>
    <w:p w:rsidR="00B73D02" w:rsidRDefault="00B73D02" w:rsidP="0083216A">
      <w:pPr>
        <w:pStyle w:val="a9"/>
        <w:spacing w:line="240" w:lineRule="auto"/>
        <w:ind w:firstLine="709"/>
        <w:rPr>
          <w:rFonts w:ascii="Times New Roman" w:hAnsi="Times New Roman" w:cs="Times New Roman"/>
          <w:color w:val="auto"/>
          <w:sz w:val="24"/>
          <w:szCs w:val="24"/>
        </w:rPr>
      </w:pP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Учебный план рассчитан на </w:t>
      </w:r>
      <w:r w:rsidR="000C5860">
        <w:rPr>
          <w:rFonts w:ascii="Times New Roman" w:hAnsi="Times New Roman" w:cs="Times New Roman"/>
          <w:color w:val="auto"/>
          <w:sz w:val="24"/>
          <w:szCs w:val="24"/>
        </w:rPr>
        <w:t>5</w:t>
      </w:r>
      <w:r w:rsidRPr="00B77177">
        <w:rPr>
          <w:rFonts w:ascii="Times New Roman" w:hAnsi="Times New Roman" w:cs="Times New Roman"/>
          <w:color w:val="auto"/>
          <w:sz w:val="24"/>
          <w:szCs w:val="24"/>
        </w:rPr>
        <w:t xml:space="preserve"> лет</w:t>
      </w:r>
      <w:r w:rsidR="000C5860">
        <w:rPr>
          <w:rFonts w:ascii="Times New Roman" w:hAnsi="Times New Roman" w:cs="Times New Roman"/>
          <w:color w:val="auto"/>
          <w:sz w:val="24"/>
          <w:szCs w:val="24"/>
        </w:rPr>
        <w:t>.</w:t>
      </w:r>
      <w:r w:rsidRPr="00B77177">
        <w:rPr>
          <w:rFonts w:ascii="Times New Roman" w:hAnsi="Times New Roman" w:cs="Times New Roman"/>
          <w:color w:val="auto"/>
          <w:sz w:val="24"/>
          <w:szCs w:val="24"/>
        </w:rPr>
        <w:t xml:space="preserve">  </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В учебном плане представлены семь предметных областей и коррекционно-развивающая область. Содержание всех учебных предметов, входящих в со</w:t>
      </w:r>
      <w:r w:rsidRPr="00B77177">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B77177">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B77177">
        <w:rPr>
          <w:rFonts w:ascii="Times New Roman" w:hAnsi="Times New Roman" w:cs="Times New Roman"/>
          <w:color w:val="auto"/>
          <w:sz w:val="24"/>
          <w:szCs w:val="24"/>
        </w:rPr>
        <w:softHyphen/>
        <w:t>чес</w:t>
      </w:r>
      <w:r w:rsidRPr="00B77177">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B77177">
        <w:rPr>
          <w:rFonts w:ascii="Times New Roman" w:hAnsi="Times New Roman" w:cs="Times New Roman"/>
          <w:color w:val="auto"/>
          <w:sz w:val="24"/>
          <w:szCs w:val="24"/>
        </w:rPr>
        <w:softHyphen/>
        <w:t>ви</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ющая область.</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b/>
          <w:color w:val="auto"/>
          <w:sz w:val="24"/>
          <w:szCs w:val="24"/>
        </w:rPr>
        <w:t>Обязательная часть</w:t>
      </w:r>
      <w:r w:rsidRPr="00B77177">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AD73B8"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В обязательную часть учебного плана в младших классах (</w:t>
      </w:r>
      <w:r w:rsidR="00E50436" w:rsidRPr="00B77177">
        <w:rPr>
          <w:rFonts w:ascii="Times New Roman" w:hAnsi="Times New Roman" w:cs="Times New Roman"/>
          <w:color w:val="auto"/>
          <w:sz w:val="24"/>
          <w:szCs w:val="24"/>
        </w:rPr>
        <w:t xml:space="preserve">дополнительные </w:t>
      </w:r>
      <w:r w:rsidRPr="00B77177">
        <w:rPr>
          <w:rFonts w:ascii="Times New Roman" w:hAnsi="Times New Roman" w:cs="Times New Roman"/>
          <w:color w:val="auto"/>
          <w:sz w:val="24"/>
          <w:szCs w:val="24"/>
        </w:rPr>
        <w:t>(</w:t>
      </w:r>
      <w:r w:rsidR="00E50436" w:rsidRPr="00B77177">
        <w:rPr>
          <w:rFonts w:ascii="Times New Roman" w:hAnsi="Times New Roman" w:cs="Times New Roman"/>
          <w:color w:val="auto"/>
          <w:sz w:val="24"/>
          <w:szCs w:val="24"/>
        </w:rPr>
        <w:t>1-е</w:t>
      </w:r>
      <w:r w:rsidRPr="00B77177">
        <w:rPr>
          <w:rFonts w:ascii="Times New Roman" w:hAnsi="Times New Roman" w:cs="Times New Roman"/>
          <w:color w:val="auto"/>
          <w:sz w:val="24"/>
          <w:szCs w:val="24"/>
        </w:rPr>
        <w:t xml:space="preserve"> класс</w:t>
      </w:r>
      <w:r w:rsidR="00E50436" w:rsidRPr="00B77177">
        <w:rPr>
          <w:rFonts w:ascii="Times New Roman" w:hAnsi="Times New Roman" w:cs="Times New Roman"/>
          <w:color w:val="auto"/>
          <w:sz w:val="24"/>
          <w:szCs w:val="24"/>
        </w:rPr>
        <w:t>ы</w:t>
      </w:r>
      <w:r w:rsidRPr="00B77177">
        <w:rPr>
          <w:rFonts w:ascii="Times New Roman" w:hAnsi="Times New Roman" w:cs="Times New Roman"/>
          <w:color w:val="auto"/>
          <w:sz w:val="24"/>
          <w:szCs w:val="24"/>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B73D02" w:rsidRPr="00B77177" w:rsidRDefault="00B73D02" w:rsidP="0083216A">
      <w:pPr>
        <w:pStyle w:val="af0"/>
        <w:spacing w:line="240" w:lineRule="auto"/>
        <w:ind w:firstLine="709"/>
        <w:rPr>
          <w:rFonts w:ascii="Times New Roman" w:hAnsi="Times New Roman" w:cs="Times New Roman"/>
          <w:color w:val="auto"/>
          <w:sz w:val="24"/>
          <w:szCs w:val="24"/>
        </w:rPr>
      </w:pPr>
    </w:p>
    <w:p w:rsidR="00AD73B8" w:rsidRPr="003F5516" w:rsidRDefault="00AD73B8" w:rsidP="0083216A">
      <w:pPr>
        <w:pStyle w:val="Standard"/>
        <w:spacing w:line="240" w:lineRule="auto"/>
        <w:rPr>
          <w:rFonts w:ascii="Times New Roman" w:hAnsi="Times New Roman" w:cs="Times New Roman"/>
          <w:sz w:val="24"/>
          <w:szCs w:val="24"/>
        </w:rPr>
      </w:pPr>
      <w:r w:rsidRPr="003F5516">
        <w:rPr>
          <w:rFonts w:ascii="Times New Roman" w:hAnsi="Times New Roman" w:cs="Times New Roman"/>
          <w:sz w:val="24"/>
          <w:szCs w:val="24"/>
        </w:rPr>
        <w:t xml:space="preserve">Содержание обучения в </w:t>
      </w:r>
      <w:r w:rsidR="00E50436" w:rsidRPr="003F5516">
        <w:rPr>
          <w:rFonts w:ascii="Times New Roman" w:hAnsi="Times New Roman" w:cs="Times New Roman"/>
          <w:b/>
          <w:sz w:val="24"/>
          <w:szCs w:val="24"/>
        </w:rPr>
        <w:t>дополнительных первых</w:t>
      </w:r>
      <w:r w:rsidR="00331A22">
        <w:rPr>
          <w:rFonts w:ascii="Times New Roman" w:hAnsi="Times New Roman" w:cs="Times New Roman"/>
          <w:b/>
          <w:sz w:val="24"/>
          <w:szCs w:val="24"/>
        </w:rPr>
        <w:t xml:space="preserve"> </w:t>
      </w:r>
      <w:r w:rsidRPr="003F5516">
        <w:rPr>
          <w:rFonts w:ascii="Times New Roman" w:hAnsi="Times New Roman" w:cs="Times New Roman"/>
          <w:b/>
          <w:sz w:val="24"/>
          <w:szCs w:val="24"/>
        </w:rPr>
        <w:t>класс</w:t>
      </w:r>
      <w:r w:rsidR="00E50436" w:rsidRPr="003F5516">
        <w:rPr>
          <w:rFonts w:ascii="Times New Roman" w:hAnsi="Times New Roman" w:cs="Times New Roman"/>
          <w:b/>
          <w:sz w:val="24"/>
          <w:szCs w:val="24"/>
        </w:rPr>
        <w:t>ах</w:t>
      </w:r>
      <w:r w:rsidRPr="003F5516">
        <w:rPr>
          <w:rFonts w:ascii="Times New Roman" w:hAnsi="Times New Roman" w:cs="Times New Roman"/>
          <w:sz w:val="24"/>
          <w:szCs w:val="24"/>
        </w:rPr>
        <w:t xml:space="preserve"> имеет пропедевтическую направленность, позволяющую:</w:t>
      </w:r>
    </w:p>
    <w:p w:rsidR="00AD73B8" w:rsidRPr="00B77177" w:rsidRDefault="00AD73B8" w:rsidP="0083216A">
      <w:pPr>
        <w:pStyle w:val="Standard"/>
        <w:spacing w:line="240" w:lineRule="auto"/>
        <w:rPr>
          <w:rFonts w:ascii="Times New Roman" w:hAnsi="Times New Roman" w:cs="Times New Roman"/>
          <w:sz w:val="24"/>
          <w:szCs w:val="24"/>
        </w:rPr>
      </w:pPr>
      <w:r w:rsidRPr="003F5516">
        <w:rPr>
          <w:rFonts w:ascii="Times New Roman" w:hAnsi="Times New Roman" w:cs="Times New Roman"/>
          <w:sz w:val="24"/>
          <w:szCs w:val="24"/>
        </w:rPr>
        <w:t>1. сформировать у обучающихся</w:t>
      </w:r>
      <w:r w:rsidRPr="00B77177">
        <w:rPr>
          <w:rFonts w:ascii="Times New Roman" w:hAnsi="Times New Roman" w:cs="Times New Roman"/>
          <w:sz w:val="24"/>
          <w:szCs w:val="24"/>
        </w:rPr>
        <w:t xml:space="preserve"> социально-личностную, ком</w:t>
      </w:r>
      <w:r w:rsidRPr="00B77177">
        <w:rPr>
          <w:rFonts w:ascii="Times New Roman" w:hAnsi="Times New Roman" w:cs="Times New Roman"/>
          <w:sz w:val="24"/>
          <w:szCs w:val="24"/>
        </w:rPr>
        <w:softHyphen/>
        <w:t>муникативную</w:t>
      </w:r>
      <w:r w:rsidR="00E50436" w:rsidRPr="00B77177">
        <w:rPr>
          <w:rFonts w:ascii="Times New Roman" w:hAnsi="Times New Roman" w:cs="Times New Roman"/>
          <w:sz w:val="24"/>
          <w:szCs w:val="24"/>
        </w:rPr>
        <w:t xml:space="preserve">, </w:t>
      </w:r>
      <w:r w:rsidRPr="00B77177">
        <w:rPr>
          <w:rFonts w:ascii="Times New Roman" w:hAnsi="Times New Roman" w:cs="Times New Roman"/>
          <w:sz w:val="24"/>
          <w:szCs w:val="24"/>
        </w:rPr>
        <w:t xml:space="preserve">интеллектуальную </w:t>
      </w:r>
      <w:r w:rsidR="00E50436" w:rsidRPr="00B77177">
        <w:rPr>
          <w:rFonts w:ascii="Times New Roman" w:hAnsi="Times New Roman" w:cs="Times New Roman"/>
          <w:sz w:val="24"/>
          <w:szCs w:val="24"/>
        </w:rPr>
        <w:t xml:space="preserve">и физическую </w:t>
      </w:r>
      <w:r w:rsidRPr="00B77177">
        <w:rPr>
          <w:rFonts w:ascii="Times New Roman" w:hAnsi="Times New Roman" w:cs="Times New Roman"/>
          <w:sz w:val="24"/>
          <w:szCs w:val="24"/>
        </w:rPr>
        <w:t xml:space="preserve">готовность к освоению АООП; </w:t>
      </w:r>
    </w:p>
    <w:p w:rsidR="00AD73B8" w:rsidRPr="00B77177" w:rsidRDefault="00AD73B8"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rPr>
        <w:t>2. сформировать готовность к участию в си</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те</w:t>
      </w:r>
      <w:r w:rsidRPr="00B77177">
        <w:rPr>
          <w:rFonts w:ascii="Times New Roman" w:hAnsi="Times New Roman" w:cs="Times New Roman"/>
          <w:sz w:val="24"/>
          <w:szCs w:val="24"/>
        </w:rPr>
        <w:softHyphen/>
        <w:t>ма</w:t>
      </w:r>
      <w:r w:rsidRPr="00B77177">
        <w:rPr>
          <w:rFonts w:ascii="Times New Roman" w:hAnsi="Times New Roman" w:cs="Times New Roman"/>
          <w:sz w:val="24"/>
          <w:szCs w:val="24"/>
        </w:rPr>
        <w:softHyphen/>
        <w:t>ти</w:t>
      </w:r>
      <w:r w:rsidRPr="00B77177">
        <w:rPr>
          <w:rFonts w:ascii="Times New Roman" w:hAnsi="Times New Roman" w:cs="Times New Roman"/>
          <w:sz w:val="24"/>
          <w:szCs w:val="24"/>
        </w:rPr>
        <w:softHyphen/>
        <w:t>чес</w:t>
      </w:r>
      <w:r w:rsidRPr="00B77177">
        <w:rPr>
          <w:rFonts w:ascii="Times New Roman" w:hAnsi="Times New Roman" w:cs="Times New Roman"/>
          <w:sz w:val="24"/>
          <w:szCs w:val="24"/>
        </w:rPr>
        <w:softHyphen/>
        <w:t>ких учебных занятиях, в разных формах группового и индивидуального вза</w:t>
      </w:r>
      <w:r w:rsidRPr="00B77177">
        <w:rPr>
          <w:rFonts w:ascii="Times New Roman" w:hAnsi="Times New Roman" w:cs="Times New Roman"/>
          <w:sz w:val="24"/>
          <w:szCs w:val="24"/>
        </w:rPr>
        <w:softHyphen/>
        <w:t>и</w:t>
      </w:r>
      <w:r w:rsidRPr="00B77177">
        <w:rPr>
          <w:rFonts w:ascii="Times New Roman" w:hAnsi="Times New Roman" w:cs="Times New Roman"/>
          <w:sz w:val="24"/>
          <w:szCs w:val="24"/>
        </w:rPr>
        <w:softHyphen/>
        <w:t>мо</w:t>
      </w:r>
      <w:r w:rsidRPr="00B77177">
        <w:rPr>
          <w:rFonts w:ascii="Times New Roman" w:hAnsi="Times New Roman" w:cs="Times New Roman"/>
          <w:sz w:val="24"/>
          <w:szCs w:val="24"/>
        </w:rPr>
        <w:softHyphen/>
        <w:t>действия с учителем и одноклассниками в урочное и внеурочное время;</w:t>
      </w:r>
    </w:p>
    <w:p w:rsidR="00AD73B8" w:rsidRPr="00B77177" w:rsidRDefault="00AD73B8"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rPr>
        <w:t>3. обогатить знания обучающихся о социальном и природном мире, опы</w:t>
      </w:r>
      <w:r w:rsidRPr="00B77177">
        <w:rPr>
          <w:rFonts w:ascii="Times New Roman" w:hAnsi="Times New Roman" w:cs="Times New Roman"/>
          <w:sz w:val="24"/>
          <w:szCs w:val="24"/>
        </w:rPr>
        <w:softHyphen/>
        <w:t>т в до</w:t>
      </w:r>
      <w:r w:rsidRPr="00B77177">
        <w:rPr>
          <w:rFonts w:ascii="Times New Roman" w:hAnsi="Times New Roman" w:cs="Times New Roman"/>
          <w:sz w:val="24"/>
          <w:szCs w:val="24"/>
        </w:rPr>
        <w:softHyphen/>
        <w:t>с</w:t>
      </w:r>
      <w:r w:rsidRPr="00B77177">
        <w:rPr>
          <w:rFonts w:ascii="Times New Roman" w:hAnsi="Times New Roman" w:cs="Times New Roman"/>
          <w:sz w:val="24"/>
          <w:szCs w:val="24"/>
        </w:rPr>
        <w:softHyphen/>
        <w:t>ту</w:t>
      </w:r>
      <w:r w:rsidRPr="00B77177">
        <w:rPr>
          <w:rFonts w:ascii="Times New Roman" w:hAnsi="Times New Roman" w:cs="Times New Roman"/>
          <w:sz w:val="24"/>
          <w:szCs w:val="24"/>
        </w:rPr>
        <w:softHyphen/>
        <w:t>пных видах детской деятельности (рисование, лепка, ап</w:t>
      </w:r>
      <w:r w:rsidRPr="00B77177">
        <w:rPr>
          <w:rFonts w:ascii="Times New Roman" w:hAnsi="Times New Roman" w:cs="Times New Roman"/>
          <w:sz w:val="24"/>
          <w:szCs w:val="24"/>
        </w:rPr>
        <w:softHyphen/>
        <w:t>п</w:t>
      </w:r>
      <w:r w:rsidRPr="00B77177">
        <w:rPr>
          <w:rFonts w:ascii="Times New Roman" w:hAnsi="Times New Roman" w:cs="Times New Roman"/>
          <w:sz w:val="24"/>
          <w:szCs w:val="24"/>
        </w:rPr>
        <w:softHyphen/>
        <w:t>ли</w:t>
      </w:r>
      <w:r w:rsidRPr="00B77177">
        <w:rPr>
          <w:rFonts w:ascii="Times New Roman" w:hAnsi="Times New Roman" w:cs="Times New Roman"/>
          <w:sz w:val="24"/>
          <w:szCs w:val="24"/>
        </w:rPr>
        <w:softHyphen/>
        <w:t>ка</w:t>
      </w:r>
      <w:r w:rsidRPr="00B77177">
        <w:rPr>
          <w:rFonts w:ascii="Times New Roman" w:hAnsi="Times New Roman" w:cs="Times New Roman"/>
          <w:sz w:val="24"/>
          <w:szCs w:val="24"/>
        </w:rPr>
        <w:softHyphen/>
        <w:t xml:space="preserve">ция, ручной труд, игра и др.). </w:t>
      </w:r>
    </w:p>
    <w:p w:rsidR="00AD73B8" w:rsidRPr="00B77177" w:rsidRDefault="00E50436"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В дополнительных классах </w:t>
      </w:r>
      <w:r w:rsidR="00AD73B8" w:rsidRPr="00B77177">
        <w:rPr>
          <w:rFonts w:ascii="Times New Roman" w:hAnsi="Times New Roman" w:cs="Times New Roman"/>
          <w:color w:val="auto"/>
          <w:sz w:val="24"/>
          <w:szCs w:val="24"/>
        </w:rPr>
        <w:t xml:space="preserve">учебные предметы (письмо и чтение), входящие в состав предметной области «Язык и речевая практика», направлены на </w:t>
      </w:r>
      <w:r w:rsidR="00036B46" w:rsidRPr="00B77177">
        <w:rPr>
          <w:rFonts w:ascii="Times New Roman" w:hAnsi="Times New Roman" w:cs="Times New Roman"/>
          <w:color w:val="auto"/>
          <w:sz w:val="24"/>
          <w:szCs w:val="24"/>
        </w:rPr>
        <w:t xml:space="preserve">формирование коммуникативной и личностной готовности обучающихся с РАС к школьному обучению, </w:t>
      </w:r>
      <w:r w:rsidR="00AD73B8" w:rsidRPr="00B77177">
        <w:rPr>
          <w:rFonts w:ascii="Times New Roman" w:hAnsi="Times New Roman" w:cs="Times New Roman"/>
          <w:color w:val="auto"/>
          <w:sz w:val="24"/>
          <w:szCs w:val="24"/>
        </w:rPr>
        <w:t xml:space="preserve">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sidRPr="00B77177">
        <w:rPr>
          <w:rFonts w:ascii="Times New Roman" w:hAnsi="Times New Roman" w:cs="Times New Roman"/>
          <w:color w:val="auto"/>
          <w:sz w:val="24"/>
          <w:szCs w:val="24"/>
        </w:rPr>
        <w:t>коммуникативной и речевой</w:t>
      </w:r>
      <w:r w:rsidR="00AD73B8" w:rsidRPr="00B77177">
        <w:rPr>
          <w:rFonts w:ascii="Times New Roman" w:hAnsi="Times New Roman" w:cs="Times New Roman"/>
          <w:color w:val="auto"/>
          <w:sz w:val="24"/>
          <w:szCs w:val="24"/>
        </w:rPr>
        <w:t xml:space="preserve">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Учебный предмет «Математика» направлен на формирование элементарных математических представлений, основанных на выделени</w:t>
      </w:r>
      <w:r w:rsidR="00036B46" w:rsidRPr="00B77177">
        <w:rPr>
          <w:rFonts w:ascii="Times New Roman" w:hAnsi="Times New Roman" w:cs="Times New Roman"/>
          <w:color w:val="auto"/>
          <w:sz w:val="24"/>
          <w:szCs w:val="24"/>
        </w:rPr>
        <w:t>и</w:t>
      </w:r>
      <w:r w:rsidRPr="00B77177">
        <w:rPr>
          <w:rFonts w:ascii="Times New Roman" w:hAnsi="Times New Roman" w:cs="Times New Roman"/>
          <w:color w:val="auto"/>
          <w:sz w:val="24"/>
          <w:szCs w:val="24"/>
        </w:rPr>
        <w:t xml:space="preserve"> свойств предметов, сравнении предметов по отдельным свойствам (например, размеру, форме, цвету), сравнени</w:t>
      </w:r>
      <w:r w:rsidR="00036B46" w:rsidRPr="00B77177">
        <w:rPr>
          <w:rFonts w:ascii="Times New Roman" w:hAnsi="Times New Roman" w:cs="Times New Roman"/>
          <w:color w:val="auto"/>
          <w:sz w:val="24"/>
          <w:szCs w:val="24"/>
        </w:rPr>
        <w:t>и</w:t>
      </w:r>
      <w:r w:rsidRPr="00B77177">
        <w:rPr>
          <w:rFonts w:ascii="Times New Roman" w:hAnsi="Times New Roman" w:cs="Times New Roman"/>
          <w:color w:val="auto"/>
          <w:sz w:val="24"/>
          <w:szCs w:val="24"/>
        </w:rPr>
        <w:t xml:space="preserve"> предметных сово</w:t>
      </w:r>
      <w:r w:rsidR="00036B46" w:rsidRPr="00B77177">
        <w:rPr>
          <w:rFonts w:ascii="Times New Roman" w:hAnsi="Times New Roman" w:cs="Times New Roman"/>
          <w:color w:val="auto"/>
          <w:sz w:val="24"/>
          <w:szCs w:val="24"/>
        </w:rPr>
        <w:t>купностей, установлении</w:t>
      </w:r>
      <w:r w:rsidRPr="00B77177">
        <w:rPr>
          <w:rFonts w:ascii="Times New Roman" w:hAnsi="Times New Roman" w:cs="Times New Roman"/>
          <w:color w:val="auto"/>
          <w:sz w:val="24"/>
          <w:szCs w:val="24"/>
        </w:rPr>
        <w:t xml:space="preserve"> положения предмета в пространстве.</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B77177" w:rsidRDefault="00AD73B8" w:rsidP="0083216A">
      <w:pPr>
        <w:pStyle w:val="af0"/>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Учебные предметы, изучаемые </w:t>
      </w:r>
      <w:r w:rsidRPr="00B77177">
        <w:rPr>
          <w:rFonts w:ascii="Times New Roman" w:hAnsi="Times New Roman" w:cs="Times New Roman"/>
          <w:b/>
          <w:color w:val="auto"/>
          <w:sz w:val="24"/>
          <w:szCs w:val="24"/>
        </w:rPr>
        <w:t>в 1</w:t>
      </w:r>
      <w:r w:rsidR="00036B46" w:rsidRPr="00B77177">
        <w:rPr>
          <w:rFonts w:ascii="Times New Roman" w:hAnsi="Times New Roman" w:cs="Times New Roman"/>
          <w:b/>
          <w:color w:val="auto"/>
          <w:sz w:val="24"/>
          <w:szCs w:val="24"/>
        </w:rPr>
        <w:t>-х - 4-ом</w:t>
      </w:r>
      <w:r w:rsidRPr="00B77177">
        <w:rPr>
          <w:rFonts w:ascii="Times New Roman" w:hAnsi="Times New Roman" w:cs="Times New Roman"/>
          <w:b/>
          <w:color w:val="auto"/>
          <w:sz w:val="24"/>
          <w:szCs w:val="24"/>
        </w:rPr>
        <w:t xml:space="preserve"> классах</w:t>
      </w:r>
      <w:r w:rsidRPr="00B77177">
        <w:rPr>
          <w:rFonts w:ascii="Times New Roman" w:hAnsi="Times New Roman" w:cs="Times New Roman"/>
          <w:color w:val="auto"/>
          <w:sz w:val="24"/>
          <w:szCs w:val="24"/>
        </w:rPr>
        <w:t xml:space="preserve">,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Реализация АООП в части трудового обучения осуществляется с учетом ин</w:t>
      </w:r>
      <w:r w:rsidRPr="00B77177">
        <w:rPr>
          <w:rFonts w:ascii="Times New Roman" w:hAnsi="Times New Roman" w:cs="Times New Roman"/>
          <w:sz w:val="24"/>
          <w:szCs w:val="24"/>
        </w:rPr>
        <w:softHyphen/>
        <w:t>ди</w:t>
      </w:r>
      <w:r w:rsidRPr="00B77177">
        <w:rPr>
          <w:rFonts w:ascii="Times New Roman" w:hAnsi="Times New Roman" w:cs="Times New Roman"/>
          <w:sz w:val="24"/>
          <w:szCs w:val="24"/>
        </w:rPr>
        <w:softHyphen/>
        <w:t>ви</w:t>
      </w:r>
      <w:r w:rsidRPr="00B77177">
        <w:rPr>
          <w:rFonts w:ascii="Times New Roman" w:hAnsi="Times New Roman" w:cs="Times New Roman"/>
          <w:sz w:val="24"/>
          <w:szCs w:val="24"/>
        </w:rPr>
        <w:softHyphen/>
        <w:t>ду</w:t>
      </w:r>
      <w:r w:rsidRPr="00B77177">
        <w:rPr>
          <w:rFonts w:ascii="Times New Roman" w:hAnsi="Times New Roman" w:cs="Times New Roman"/>
          <w:sz w:val="24"/>
          <w:szCs w:val="24"/>
        </w:rPr>
        <w:softHyphen/>
        <w:t>альных особенностей психофизического развития, здоровья, возможностей, а также ин</w:t>
      </w:r>
      <w:r w:rsidRPr="00B77177">
        <w:rPr>
          <w:rFonts w:ascii="Times New Roman" w:hAnsi="Times New Roman" w:cs="Times New Roman"/>
          <w:sz w:val="24"/>
          <w:szCs w:val="24"/>
        </w:rPr>
        <w:softHyphen/>
        <w:t>те</w:t>
      </w:r>
      <w:r w:rsidRPr="00B77177">
        <w:rPr>
          <w:rFonts w:ascii="Times New Roman" w:hAnsi="Times New Roman" w:cs="Times New Roman"/>
          <w:sz w:val="24"/>
          <w:szCs w:val="24"/>
        </w:rPr>
        <w:softHyphen/>
        <w:t xml:space="preserve">ресов учащихся.   </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B77177">
        <w:rPr>
          <w:rFonts w:ascii="Times New Roman" w:hAnsi="Times New Roman" w:cs="Times New Roman"/>
          <w:color w:val="auto"/>
          <w:sz w:val="24"/>
          <w:szCs w:val="24"/>
        </w:rPr>
        <w:t> </w:t>
      </w:r>
      <w:r w:rsidRPr="00B77177">
        <w:rPr>
          <w:rFonts w:ascii="Times New Roman" w:hAnsi="Times New Roman" w:cs="Times New Roman"/>
          <w:color w:val="auto"/>
          <w:sz w:val="24"/>
          <w:szCs w:val="24"/>
        </w:rPr>
        <w:t>д.).</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sidR="007B68FE" w:rsidRPr="00B77177">
        <w:rPr>
          <w:rFonts w:ascii="Times New Roman" w:hAnsi="Times New Roman" w:cs="Times New Roman"/>
          <w:color w:val="auto"/>
          <w:sz w:val="24"/>
          <w:szCs w:val="24"/>
        </w:rPr>
        <w:t>2</w:t>
      </w:r>
      <w:r w:rsidRPr="00B77177">
        <w:rPr>
          <w:rFonts w:ascii="Times New Roman" w:hAnsi="Times New Roman" w:cs="Times New Roman"/>
          <w:color w:val="auto"/>
          <w:sz w:val="24"/>
          <w:szCs w:val="24"/>
        </w:rPr>
        <w:t>.</w:t>
      </w:r>
      <w:r w:rsidR="00036B46" w:rsidRPr="00B77177">
        <w:rPr>
          <w:rFonts w:ascii="Times New Roman" w:hAnsi="Times New Roman" w:cs="Times New Roman"/>
          <w:color w:val="auto"/>
          <w:sz w:val="24"/>
          <w:szCs w:val="24"/>
        </w:rPr>
        <w:t>2</w:t>
      </w:r>
      <w:r w:rsidRPr="00B77177">
        <w:rPr>
          <w:rFonts w:ascii="Times New Roman" w:hAnsi="Times New Roman" w:cs="Times New Roman"/>
          <w:color w:val="auto"/>
          <w:sz w:val="24"/>
          <w:szCs w:val="24"/>
        </w:rPr>
        <w:t>.</w:t>
      </w:r>
      <w:r w:rsidR="00036B46" w:rsidRPr="00B77177">
        <w:rPr>
          <w:rFonts w:ascii="Times New Roman" w:hAnsi="Times New Roman" w:cs="Times New Roman"/>
          <w:color w:val="auto"/>
          <w:sz w:val="24"/>
          <w:szCs w:val="24"/>
        </w:rPr>
        <w:t>2</w:t>
      </w:r>
      <w:r w:rsidRPr="00B77177">
        <w:rPr>
          <w:rFonts w:ascii="Times New Roman" w:hAnsi="Times New Roman" w:cs="Times New Roman"/>
          <w:color w:val="auto"/>
          <w:sz w:val="24"/>
          <w:szCs w:val="24"/>
        </w:rPr>
        <w:t>. Программы учебных предметов</w:t>
      </w:r>
      <w:r w:rsidR="00036B46" w:rsidRPr="00B77177">
        <w:rPr>
          <w:rFonts w:ascii="Times New Roman" w:hAnsi="Times New Roman" w:cs="Times New Roman"/>
          <w:color w:val="auto"/>
          <w:sz w:val="24"/>
          <w:szCs w:val="24"/>
        </w:rPr>
        <w:t>, курсов коррекционно-развивающей области</w:t>
      </w:r>
      <w:r w:rsidRPr="00B77177">
        <w:rPr>
          <w:rFonts w:ascii="Times New Roman" w:hAnsi="Times New Roman" w:cs="Times New Roman"/>
          <w:color w:val="auto"/>
          <w:sz w:val="24"/>
          <w:szCs w:val="24"/>
        </w:rPr>
        <w:t>» примерной адаптированной основной общеобразовательной программы.</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B77177">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sidRPr="00B77177">
        <w:rPr>
          <w:rFonts w:ascii="Times New Roman" w:hAnsi="Times New Roman" w:cs="Times New Roman"/>
          <w:color w:val="auto"/>
          <w:sz w:val="24"/>
          <w:szCs w:val="24"/>
        </w:rPr>
        <w:t xml:space="preserve">дополнительных </w:t>
      </w:r>
      <w:r w:rsidRPr="00B77177">
        <w:rPr>
          <w:rFonts w:ascii="Times New Roman" w:hAnsi="Times New Roman" w:cs="Times New Roman"/>
          <w:color w:val="auto"/>
          <w:sz w:val="24"/>
          <w:szCs w:val="24"/>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sidRPr="00B77177">
        <w:rPr>
          <w:rFonts w:ascii="Times New Roman" w:hAnsi="Times New Roman" w:cs="Times New Roman"/>
          <w:color w:val="auto"/>
          <w:sz w:val="24"/>
          <w:szCs w:val="24"/>
        </w:rPr>
        <w:t xml:space="preserve">особые образовательные потребности и </w:t>
      </w:r>
      <w:r w:rsidRPr="00B77177">
        <w:rPr>
          <w:rFonts w:ascii="Times New Roman" w:hAnsi="Times New Roman" w:cs="Times New Roman"/>
          <w:color w:val="auto"/>
          <w:sz w:val="24"/>
          <w:szCs w:val="24"/>
        </w:rPr>
        <w:t>различные интересы обучающихся, в том числе этнокультурные.</w:t>
      </w:r>
    </w:p>
    <w:p w:rsidR="00AD73B8" w:rsidRPr="00B77177" w:rsidRDefault="00AD73B8" w:rsidP="0083216A">
      <w:pPr>
        <w:tabs>
          <w:tab w:val="left" w:pos="1260"/>
        </w:tabs>
        <w:adjustRightInd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AD73B8" w:rsidRPr="00B77177" w:rsidRDefault="00AD73B8" w:rsidP="0083216A">
      <w:pPr>
        <w:tabs>
          <w:tab w:val="left" w:pos="1260"/>
        </w:tabs>
        <w:adjustRightInd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занятия, обеспечивающие удовлетворение особых образовательных потребностей обу</w:t>
      </w:r>
      <w:r w:rsidRPr="00B77177">
        <w:rPr>
          <w:rFonts w:ascii="Times New Roman" w:hAnsi="Times New Roman" w:cs="Times New Roman"/>
          <w:sz w:val="24"/>
          <w:szCs w:val="24"/>
        </w:rPr>
        <w:softHyphen/>
        <w:t>чающихся с РАС и не</w:t>
      </w:r>
      <w:r w:rsidRPr="00B77177">
        <w:rPr>
          <w:rFonts w:ascii="Times New Roman" w:hAnsi="Times New Roman" w:cs="Times New Roman"/>
          <w:sz w:val="24"/>
          <w:szCs w:val="24"/>
        </w:rPr>
        <w:softHyphen/>
        <w:t>об</w:t>
      </w:r>
      <w:r w:rsidRPr="00B77177">
        <w:rPr>
          <w:rFonts w:ascii="Times New Roman" w:hAnsi="Times New Roman" w:cs="Times New Roman"/>
          <w:sz w:val="24"/>
          <w:szCs w:val="24"/>
        </w:rPr>
        <w:softHyphen/>
        <w:t>хо</w:t>
      </w:r>
      <w:r w:rsidRPr="00B77177">
        <w:rPr>
          <w:rFonts w:ascii="Times New Roman" w:hAnsi="Times New Roman" w:cs="Times New Roman"/>
          <w:sz w:val="24"/>
          <w:szCs w:val="24"/>
        </w:rPr>
        <w:softHyphen/>
        <w:t>ди</w:t>
      </w:r>
      <w:r w:rsidRPr="00B77177">
        <w:rPr>
          <w:rFonts w:ascii="Times New Roman" w:hAnsi="Times New Roman" w:cs="Times New Roman"/>
          <w:sz w:val="24"/>
          <w:szCs w:val="24"/>
        </w:rPr>
        <w:softHyphen/>
        <w:t xml:space="preserve">мую коррекцию недостатков в психическом и/или физическом, социальном развитии;  </w:t>
      </w:r>
    </w:p>
    <w:p w:rsidR="00AD73B8" w:rsidRPr="00B77177" w:rsidRDefault="00AD73B8" w:rsidP="0083216A">
      <w:pPr>
        <w:tabs>
          <w:tab w:val="left" w:pos="1260"/>
        </w:tabs>
        <w:adjustRightInd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B77177">
        <w:rPr>
          <w:rFonts w:ascii="Times New Roman" w:hAnsi="Times New Roman" w:cs="Times New Roman"/>
          <w:color w:val="auto"/>
          <w:sz w:val="24"/>
          <w:szCs w:val="24"/>
        </w:rPr>
        <w:t>домоводство</w:t>
      </w:r>
      <w:r w:rsidRPr="00B77177">
        <w:rPr>
          <w:rFonts w:ascii="Times New Roman" w:hAnsi="Times New Roman" w:cs="Times New Roman"/>
          <w:sz w:val="24"/>
          <w:szCs w:val="24"/>
        </w:rPr>
        <w:t xml:space="preserve"> и др.);</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гармонизацию пихоэмоционального состояния;</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формирование</w:t>
      </w:r>
      <w:r w:rsidR="00844BCA" w:rsidRPr="00B77177">
        <w:rPr>
          <w:rFonts w:ascii="Times New Roman" w:hAnsi="Times New Roman" w:cs="Times New Roman"/>
          <w:sz w:val="24"/>
          <w:szCs w:val="24"/>
        </w:rPr>
        <w:t xml:space="preserve"> осознанного и </w:t>
      </w:r>
      <w:r w:rsidRPr="00B77177">
        <w:rPr>
          <w:rFonts w:ascii="Times New Roman" w:hAnsi="Times New Roman" w:cs="Times New Roman"/>
          <w:sz w:val="24"/>
          <w:szCs w:val="24"/>
        </w:rPr>
        <w:t>позитивного отношения к своему «Я»;</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повышение уверенности в себе, развитие самостоятельности;</w:t>
      </w:r>
    </w:p>
    <w:p w:rsidR="00844BCA" w:rsidRPr="00B77177" w:rsidRDefault="00844BCA"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развитие коммуникативной сферы;</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формирование навыков самоконтроля;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развитие способности к эмпатии, сопереживанию;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формирование продуктивных  видов взаимодействия с окружающими (в семье, классе),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повышение социального статуса ребенка в коллективе, формирование и развитие навыков социального  поведения).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формирование учебной мотивации, активизация сенсорно-перцептивной, мнемической и мыслительной деятельности. </w:t>
      </w:r>
    </w:p>
    <w:p w:rsidR="00AD73B8" w:rsidRPr="00B77177" w:rsidRDefault="00AD73B8" w:rsidP="0083216A">
      <w:pPr>
        <w:tabs>
          <w:tab w:val="num" w:pos="720"/>
          <w:tab w:val="left" w:pos="1080"/>
        </w:tabs>
        <w:spacing w:after="0" w:line="240" w:lineRule="auto"/>
        <w:ind w:firstLine="709"/>
        <w:jc w:val="both"/>
        <w:rPr>
          <w:rFonts w:ascii="Times New Roman" w:hAnsi="Times New Roman" w:cs="Times New Roman"/>
          <w:kern w:val="2"/>
          <w:sz w:val="24"/>
          <w:szCs w:val="24"/>
        </w:rPr>
      </w:pPr>
      <w:r w:rsidRPr="00B77177">
        <w:rPr>
          <w:rFonts w:ascii="Times New Roman" w:hAnsi="Times New Roman" w:cs="Times New Roman"/>
          <w:kern w:val="2"/>
          <w:sz w:val="24"/>
          <w:szCs w:val="24"/>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B77177">
        <w:rPr>
          <w:rFonts w:ascii="Times New Roman" w:hAnsi="Times New Roman" w:cs="Times New Roman"/>
          <w:kern w:val="2"/>
          <w:sz w:val="24"/>
          <w:szCs w:val="24"/>
        </w:rPr>
        <w:softHyphen/>
        <w:t>ри</w:t>
      </w:r>
      <w:r w:rsidRPr="00B77177">
        <w:rPr>
          <w:rFonts w:ascii="Times New Roman" w:hAnsi="Times New Roman" w:cs="Times New Roman"/>
          <w:kern w:val="2"/>
          <w:sz w:val="24"/>
          <w:szCs w:val="24"/>
        </w:rPr>
        <w:softHyphen/>
        <w:t>ки,   укреплению здоровья, формированию навы</w:t>
      </w:r>
      <w:r w:rsidRPr="00B77177">
        <w:rPr>
          <w:rFonts w:ascii="Times New Roman" w:hAnsi="Times New Roman" w:cs="Times New Roman"/>
          <w:kern w:val="2"/>
          <w:sz w:val="24"/>
          <w:szCs w:val="24"/>
        </w:rPr>
        <w:softHyphen/>
        <w:t>ков здо</w:t>
      </w:r>
      <w:r w:rsidRPr="00B77177">
        <w:rPr>
          <w:rFonts w:ascii="Times New Roman" w:hAnsi="Times New Roman" w:cs="Times New Roman"/>
          <w:kern w:val="2"/>
          <w:sz w:val="24"/>
          <w:szCs w:val="24"/>
        </w:rPr>
        <w:softHyphen/>
        <w:t>ро</w:t>
      </w:r>
      <w:r w:rsidRPr="00B77177">
        <w:rPr>
          <w:rFonts w:ascii="Times New Roman" w:hAnsi="Times New Roman" w:cs="Times New Roman"/>
          <w:kern w:val="2"/>
          <w:sz w:val="24"/>
          <w:szCs w:val="24"/>
        </w:rPr>
        <w:softHyphen/>
        <w:t>вого образа жизни у обучающихся с РАС.</w:t>
      </w:r>
    </w:p>
    <w:p w:rsidR="00AD73B8" w:rsidRPr="00B77177" w:rsidRDefault="00AD73B8" w:rsidP="0083216A">
      <w:pPr>
        <w:pStyle w:val="a9"/>
        <w:spacing w:line="240" w:lineRule="auto"/>
        <w:ind w:firstLine="709"/>
        <w:rPr>
          <w:rFonts w:ascii="Times New Roman" w:hAnsi="Times New Roman" w:cs="Times New Roman"/>
          <w:sz w:val="24"/>
          <w:szCs w:val="24"/>
        </w:rPr>
      </w:pPr>
      <w:r w:rsidRPr="00B7717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w:t>
      </w:r>
      <w:r w:rsidR="00331A22">
        <w:rPr>
          <w:rFonts w:ascii="Times New Roman" w:hAnsi="Times New Roman" w:cs="Times New Roman"/>
          <w:sz w:val="24"/>
          <w:szCs w:val="24"/>
        </w:rPr>
        <w:t>МБОУ СОШ №</w:t>
      </w:r>
      <w:r w:rsidR="00B73D02">
        <w:rPr>
          <w:rFonts w:ascii="Times New Roman" w:hAnsi="Times New Roman" w:cs="Times New Roman"/>
          <w:sz w:val="24"/>
          <w:szCs w:val="24"/>
        </w:rPr>
        <w:t>2</w:t>
      </w:r>
      <w:r w:rsidRPr="00B77177">
        <w:rPr>
          <w:rFonts w:ascii="Times New Roman" w:hAnsi="Times New Roman" w:cs="Times New Roman"/>
          <w:sz w:val="24"/>
          <w:szCs w:val="24"/>
        </w:rPr>
        <w:t xml:space="preserve"> самостоятельно, исходя из психофизических особенностей обучающихся с РАС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B77177" w:rsidRDefault="00AD73B8"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sidRPr="00B77177">
        <w:rPr>
          <w:rFonts w:ascii="Times New Roman" w:hAnsi="Times New Roman" w:cs="Times New Roman"/>
          <w:color w:val="auto"/>
          <w:sz w:val="24"/>
          <w:szCs w:val="24"/>
        </w:rPr>
        <w:t>.</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Чередование учебной и внеурочной деятельности в рамках реализации АООП ОО определяет </w:t>
      </w:r>
      <w:r w:rsidR="00331A22">
        <w:rPr>
          <w:rFonts w:ascii="Times New Roman" w:hAnsi="Times New Roman" w:cs="Times New Roman"/>
          <w:sz w:val="24"/>
          <w:szCs w:val="24"/>
        </w:rPr>
        <w:t>МБОУ СОШ №</w:t>
      </w:r>
      <w:r w:rsidR="00B73D02">
        <w:rPr>
          <w:rFonts w:ascii="Times New Roman" w:hAnsi="Times New Roman" w:cs="Times New Roman"/>
          <w:sz w:val="24"/>
          <w:szCs w:val="24"/>
        </w:rPr>
        <w:t>2</w:t>
      </w:r>
      <w:r w:rsidRPr="00B77177">
        <w:rPr>
          <w:rFonts w:ascii="Times New Roman" w:hAnsi="Times New Roman" w:cs="Times New Roman"/>
          <w:color w:val="auto"/>
          <w:sz w:val="24"/>
          <w:szCs w:val="24"/>
        </w:rPr>
        <w:t>.</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Для развития потенциала тех обучающихся с РАС,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B77177">
        <w:rPr>
          <w:rFonts w:ascii="Times New Roman" w:hAnsi="Times New Roman" w:cs="Times New Roman"/>
          <w:b/>
          <w:color w:val="auto"/>
          <w:sz w:val="24"/>
          <w:szCs w:val="24"/>
        </w:rPr>
        <w:t>индивидуальные учебные планы</w:t>
      </w:r>
      <w:r w:rsidRPr="00B77177">
        <w:rPr>
          <w:rFonts w:ascii="Times New Roman" w:hAnsi="Times New Roman" w:cs="Times New Roman"/>
          <w:color w:val="auto"/>
          <w:sz w:val="24"/>
          <w:szCs w:val="24"/>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w:t>
      </w:r>
      <w:r w:rsidR="007B68FE" w:rsidRPr="00B77177">
        <w:rPr>
          <w:rFonts w:ascii="Times New Roman" w:hAnsi="Times New Roman" w:cs="Times New Roman"/>
          <w:color w:val="auto"/>
          <w:sz w:val="24"/>
          <w:szCs w:val="24"/>
        </w:rPr>
        <w:t xml:space="preserve"> (при наличии)</w:t>
      </w:r>
      <w:r w:rsidRPr="00B77177">
        <w:rPr>
          <w:rFonts w:ascii="Times New Roman" w:hAnsi="Times New Roman" w:cs="Times New Roman"/>
          <w:color w:val="auto"/>
          <w:sz w:val="24"/>
          <w:szCs w:val="24"/>
        </w:rPr>
        <w:t xml:space="preserve"> поддержкой.</w:t>
      </w:r>
    </w:p>
    <w:p w:rsidR="00AD73B8" w:rsidRPr="00B77177"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B77177" w:rsidRDefault="00AD73B8" w:rsidP="0083216A">
      <w:pPr>
        <w:pStyle w:val="Default"/>
        <w:ind w:firstLine="709"/>
        <w:jc w:val="both"/>
        <w:rPr>
          <w:color w:val="auto"/>
        </w:rPr>
      </w:pPr>
      <w:r w:rsidRPr="00B77177">
        <w:rPr>
          <w:color w:val="auto"/>
        </w:rPr>
        <w:t xml:space="preserve">Продолжительность учебных занятий не превышает 40 минут. Продолжительность учебных занятий в </w:t>
      </w:r>
      <w:r w:rsidR="00844BCA" w:rsidRPr="00B77177">
        <w:rPr>
          <w:color w:val="auto"/>
        </w:rPr>
        <w:t xml:space="preserve">дополнительных первых классах </w:t>
      </w:r>
      <w:r w:rsidRPr="00B77177">
        <w:rPr>
          <w:color w:val="auto"/>
        </w:rPr>
        <w:t xml:space="preserve"> составляет 35 минут. При определении продолжительности занятий в </w:t>
      </w:r>
      <w:r w:rsidRPr="003F5516">
        <w:rPr>
          <w:color w:val="auto"/>
        </w:rPr>
        <w:t>1-м классе используется</w:t>
      </w:r>
      <w:r w:rsidRPr="00B77177">
        <w:rPr>
          <w:color w:val="auto"/>
        </w:rPr>
        <w:t xml:space="preserve">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B77177">
        <w:rPr>
          <w:rStyle w:val="a3"/>
          <w:color w:val="auto"/>
        </w:rPr>
        <w:footnoteReference w:id="11"/>
      </w:r>
    </w:p>
    <w:p w:rsidR="00AD73B8" w:rsidRPr="00B77177" w:rsidRDefault="00AD73B8" w:rsidP="0083216A">
      <w:pPr>
        <w:pStyle w:val="Default"/>
        <w:ind w:firstLine="709"/>
        <w:jc w:val="both"/>
        <w:rPr>
          <w:color w:val="auto"/>
        </w:rPr>
      </w:pPr>
      <w:r w:rsidRPr="00B77177">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F53028" w:rsidRDefault="00AD73B8"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Продолжительность учебного года на первой ступени общего образования составляет 34 недели, в</w:t>
      </w:r>
      <w:r w:rsidR="00844BCA" w:rsidRPr="00B77177">
        <w:rPr>
          <w:rFonts w:ascii="Times New Roman" w:hAnsi="Times New Roman" w:cs="Times New Roman"/>
          <w:color w:val="auto"/>
          <w:sz w:val="24"/>
          <w:szCs w:val="24"/>
        </w:rPr>
        <w:t xml:space="preserve"> дополнительных первых </w:t>
      </w:r>
      <w:r w:rsidRPr="00F53028">
        <w:rPr>
          <w:rFonts w:ascii="Times New Roman" w:hAnsi="Times New Roman" w:cs="Times New Roman"/>
          <w:color w:val="auto"/>
          <w:sz w:val="24"/>
          <w:szCs w:val="24"/>
        </w:rPr>
        <w:t>и 1-м классе — 33 недели.</w:t>
      </w:r>
    </w:p>
    <w:p w:rsidR="00AD73B8" w:rsidRDefault="00AD73B8" w:rsidP="0083216A">
      <w:pPr>
        <w:pStyle w:val="a9"/>
        <w:spacing w:line="240" w:lineRule="auto"/>
        <w:ind w:firstLine="709"/>
        <w:rPr>
          <w:rFonts w:ascii="Times New Roman" w:hAnsi="Times New Roman" w:cs="Times New Roman"/>
          <w:color w:val="auto"/>
          <w:sz w:val="24"/>
          <w:szCs w:val="24"/>
        </w:rPr>
      </w:pPr>
      <w:r w:rsidRPr="00F53028">
        <w:rPr>
          <w:rFonts w:ascii="Times New Roman" w:hAnsi="Times New Roman" w:cs="Times New Roman"/>
          <w:color w:val="auto"/>
          <w:sz w:val="24"/>
          <w:szCs w:val="24"/>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sidRPr="00F53028">
        <w:rPr>
          <w:rFonts w:ascii="Times New Roman" w:hAnsi="Times New Roman" w:cs="Times New Roman"/>
          <w:color w:val="auto"/>
          <w:sz w:val="24"/>
          <w:szCs w:val="24"/>
        </w:rPr>
        <w:t xml:space="preserve">дополнительных первых </w:t>
      </w:r>
      <w:r w:rsidRPr="00F53028">
        <w:rPr>
          <w:rFonts w:ascii="Times New Roman" w:hAnsi="Times New Roman" w:cs="Times New Roman"/>
          <w:color w:val="auto"/>
          <w:sz w:val="24"/>
          <w:szCs w:val="24"/>
        </w:rPr>
        <w:t>и 1 классе устанавливаются в течение года дополнительные недельные каникулы.</w:t>
      </w:r>
    </w:p>
    <w:p w:rsidR="006D7E1D" w:rsidRPr="002C3836"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C3836">
        <w:rPr>
          <w:rFonts w:ascii="Times New Roman" w:eastAsia="Times New Roman" w:hAnsi="Times New Roman" w:cs="Times New Roman"/>
          <w:b/>
          <w:color w:val="auto"/>
          <w:kern w:val="0"/>
          <w:sz w:val="24"/>
          <w:szCs w:val="24"/>
          <w:lang w:eastAsia="ru-RU"/>
        </w:rPr>
        <w:t>Учебный план</w:t>
      </w:r>
    </w:p>
    <w:p w:rsidR="006D7E1D" w:rsidRPr="002C3836"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C3836">
        <w:rPr>
          <w:rFonts w:ascii="Times New Roman" w:eastAsia="Times New Roman" w:hAnsi="Times New Roman" w:cs="Times New Roman"/>
          <w:b/>
          <w:color w:val="auto"/>
          <w:kern w:val="0"/>
          <w:sz w:val="24"/>
          <w:szCs w:val="24"/>
          <w:lang w:eastAsia="ru-RU"/>
        </w:rPr>
        <w:t>начального общего образования в рамках ФГОС НОО для обучающихся с ОВЗ, реализующих адаптированные образовательные программы для детей с расстройствами аутистического спектра</w:t>
      </w:r>
    </w:p>
    <w:p w:rsidR="006D7E1D" w:rsidRPr="002C3836"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C3836">
        <w:rPr>
          <w:rFonts w:ascii="Times New Roman" w:eastAsia="Times New Roman" w:hAnsi="Times New Roman" w:cs="Times New Roman"/>
          <w:b/>
          <w:color w:val="auto"/>
          <w:kern w:val="0"/>
          <w:sz w:val="24"/>
          <w:szCs w:val="24"/>
          <w:lang w:eastAsia="ru-RU"/>
        </w:rPr>
        <w:t>(вариант 8.2., срок обучения 5 лет)</w:t>
      </w:r>
    </w:p>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Учебный план 1-4 классов (пятидневная неделя)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7"/>
        <w:gridCol w:w="1972"/>
        <w:gridCol w:w="957"/>
        <w:gridCol w:w="992"/>
        <w:gridCol w:w="1134"/>
        <w:gridCol w:w="992"/>
        <w:gridCol w:w="921"/>
        <w:gridCol w:w="39"/>
        <w:gridCol w:w="996"/>
      </w:tblGrid>
      <w:tr w:rsidR="00026E19" w:rsidRPr="00026E19" w:rsidTr="008C606C">
        <w:tc>
          <w:tcPr>
            <w:tcW w:w="2028" w:type="dxa"/>
            <w:gridSpan w:val="2"/>
            <w:vMerge w:val="restart"/>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 xml:space="preserve">Предметные </w:t>
            </w:r>
          </w:p>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области</w:t>
            </w:r>
          </w:p>
        </w:tc>
        <w:tc>
          <w:tcPr>
            <w:tcW w:w="1972" w:type="dxa"/>
            <w:vMerge w:val="restart"/>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Учебные предметы/</w:t>
            </w:r>
          </w:p>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классы</w:t>
            </w:r>
          </w:p>
        </w:tc>
        <w:tc>
          <w:tcPr>
            <w:tcW w:w="6031" w:type="dxa"/>
            <w:gridSpan w:val="7"/>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Количество часов в неделю</w:t>
            </w:r>
          </w:p>
        </w:tc>
      </w:tr>
      <w:tr w:rsidR="00026E19" w:rsidRPr="00026E19" w:rsidTr="00FA47D7">
        <w:tc>
          <w:tcPr>
            <w:tcW w:w="2028" w:type="dxa"/>
            <w:gridSpan w:val="2"/>
            <w:vMerge/>
          </w:tcPr>
          <w:p w:rsidR="00026E19" w:rsidRPr="00026E19" w:rsidRDefault="00026E19" w:rsidP="00026E19">
            <w:pPr>
              <w:pStyle w:val="af7"/>
              <w:rPr>
                <w:rFonts w:ascii="Times New Roman" w:hAnsi="Times New Roman"/>
                <w:sz w:val="24"/>
                <w:szCs w:val="24"/>
              </w:rPr>
            </w:pPr>
          </w:p>
        </w:tc>
        <w:tc>
          <w:tcPr>
            <w:tcW w:w="1972" w:type="dxa"/>
            <w:vMerge/>
          </w:tcPr>
          <w:p w:rsidR="00026E19" w:rsidRPr="00026E19" w:rsidRDefault="00026E19" w:rsidP="00026E19">
            <w:pPr>
              <w:pStyle w:val="af7"/>
              <w:rPr>
                <w:rFonts w:ascii="Times New Roman" w:hAnsi="Times New Roman"/>
                <w:sz w:val="24"/>
                <w:szCs w:val="24"/>
              </w:rPr>
            </w:pP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lang w:val="en-US"/>
              </w:rPr>
              <w:t>I</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lang w:val="en-US"/>
              </w:rPr>
              <w:t>I</w:t>
            </w:r>
            <w:r>
              <w:rPr>
                <w:rFonts w:ascii="Times New Roman" w:hAnsi="Times New Roman"/>
                <w:sz w:val="24"/>
                <w:szCs w:val="24"/>
                <w:lang w:val="en-US"/>
              </w:rPr>
              <w:t xml:space="preserve"> </w:t>
            </w:r>
            <w:r>
              <w:rPr>
                <w:rFonts w:ascii="Times New Roman" w:hAnsi="Times New Roman"/>
                <w:sz w:val="24"/>
                <w:szCs w:val="24"/>
              </w:rPr>
              <w:t>дополн</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lang w:val="en-US"/>
              </w:rPr>
              <w:t>II</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lang w:val="en-US"/>
              </w:rPr>
              <w:t>I</w:t>
            </w:r>
            <w:r>
              <w:rPr>
                <w:rFonts w:ascii="Times New Roman" w:hAnsi="Times New Roman"/>
                <w:sz w:val="24"/>
                <w:szCs w:val="24"/>
                <w:lang w:val="en-US"/>
              </w:rPr>
              <w:t>II</w:t>
            </w:r>
          </w:p>
        </w:tc>
        <w:tc>
          <w:tcPr>
            <w:tcW w:w="921" w:type="dxa"/>
          </w:tcPr>
          <w:p w:rsidR="00026E19" w:rsidRPr="00026E19" w:rsidRDefault="00026E19" w:rsidP="00026E19">
            <w:pPr>
              <w:pStyle w:val="af7"/>
              <w:rPr>
                <w:rFonts w:ascii="Times New Roman" w:hAnsi="Times New Roman"/>
                <w:sz w:val="24"/>
                <w:szCs w:val="24"/>
                <w:lang w:val="en-US"/>
              </w:rPr>
            </w:pPr>
            <w:r>
              <w:rPr>
                <w:rFonts w:ascii="Times New Roman" w:hAnsi="Times New Roman"/>
                <w:sz w:val="24"/>
                <w:szCs w:val="24"/>
                <w:lang w:val="en-US"/>
              </w:rPr>
              <w:t>IV</w:t>
            </w:r>
          </w:p>
        </w:tc>
        <w:tc>
          <w:tcPr>
            <w:tcW w:w="1035" w:type="dxa"/>
            <w:gridSpan w:val="2"/>
          </w:tcPr>
          <w:p w:rsidR="00026E19" w:rsidRPr="00026E19" w:rsidRDefault="00026E19" w:rsidP="00026E19">
            <w:pPr>
              <w:pStyle w:val="af7"/>
              <w:rPr>
                <w:rFonts w:ascii="Times New Roman" w:hAnsi="Times New Roman"/>
                <w:sz w:val="24"/>
                <w:szCs w:val="24"/>
              </w:rPr>
            </w:pPr>
          </w:p>
        </w:tc>
      </w:tr>
      <w:tr w:rsidR="00026E19" w:rsidRPr="00026E19" w:rsidTr="00FA47D7">
        <w:tc>
          <w:tcPr>
            <w:tcW w:w="8996" w:type="dxa"/>
            <w:gridSpan w:val="8"/>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Обязательная часть</w:t>
            </w:r>
          </w:p>
        </w:tc>
        <w:tc>
          <w:tcPr>
            <w:tcW w:w="1035" w:type="dxa"/>
            <w:gridSpan w:val="2"/>
          </w:tcPr>
          <w:p w:rsidR="00026E19" w:rsidRPr="00026E19" w:rsidRDefault="00026E19" w:rsidP="00026E19">
            <w:pPr>
              <w:pStyle w:val="af7"/>
              <w:rPr>
                <w:rFonts w:ascii="Times New Roman" w:hAnsi="Times New Roman"/>
                <w:sz w:val="24"/>
                <w:szCs w:val="24"/>
              </w:rPr>
            </w:pPr>
          </w:p>
        </w:tc>
      </w:tr>
      <w:tr w:rsidR="00026E19" w:rsidRPr="00026E19" w:rsidTr="00FA47D7">
        <w:tc>
          <w:tcPr>
            <w:tcW w:w="1951" w:type="dxa"/>
            <w:vMerge w:val="restart"/>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Русский язык и литературное чтение</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Русский язык</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4</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20</w:t>
            </w:r>
          </w:p>
        </w:tc>
      </w:tr>
      <w:tr w:rsidR="00026E19" w:rsidRPr="00026E19" w:rsidTr="00FA47D7">
        <w:tc>
          <w:tcPr>
            <w:tcW w:w="1951" w:type="dxa"/>
            <w:vMerge/>
          </w:tcPr>
          <w:p w:rsidR="00026E19" w:rsidRPr="00026E19" w:rsidRDefault="00026E19" w:rsidP="00026E19">
            <w:pPr>
              <w:pStyle w:val="af7"/>
              <w:rPr>
                <w:rFonts w:ascii="Times New Roman" w:hAnsi="Times New Roman"/>
                <w:sz w:val="24"/>
                <w:szCs w:val="24"/>
              </w:rPr>
            </w:pP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Литературное чтение</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2</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13</w:t>
            </w:r>
          </w:p>
        </w:tc>
      </w:tr>
      <w:tr w:rsidR="00026E19" w:rsidRPr="00026E19" w:rsidTr="00FA47D7">
        <w:trPr>
          <w:trHeight w:val="540"/>
        </w:trPr>
        <w:tc>
          <w:tcPr>
            <w:tcW w:w="1951" w:type="dxa"/>
            <w:vMerge w:val="restart"/>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Родной язык и литературное чтение на родном языке</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 xml:space="preserve">Родной язык (русский) </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p w:rsidR="00026E19" w:rsidRPr="00026E19" w:rsidRDefault="00026E19" w:rsidP="00026E19">
            <w:pPr>
              <w:pStyle w:val="af7"/>
              <w:rPr>
                <w:rFonts w:ascii="Times New Roman" w:hAnsi="Times New Roman"/>
                <w:color w:val="FF0000"/>
                <w:sz w:val="24"/>
                <w:szCs w:val="24"/>
              </w:rPr>
            </w:pP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0,5</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1,5</w:t>
            </w:r>
          </w:p>
        </w:tc>
      </w:tr>
      <w:tr w:rsidR="00026E19" w:rsidRPr="00026E19" w:rsidTr="00FA47D7">
        <w:trPr>
          <w:trHeight w:val="840"/>
        </w:trPr>
        <w:tc>
          <w:tcPr>
            <w:tcW w:w="1951" w:type="dxa"/>
            <w:vMerge/>
          </w:tcPr>
          <w:p w:rsidR="00026E19" w:rsidRPr="00026E19" w:rsidRDefault="00026E19" w:rsidP="00026E19">
            <w:pPr>
              <w:pStyle w:val="af7"/>
              <w:rPr>
                <w:rFonts w:ascii="Times New Roman" w:hAnsi="Times New Roman"/>
                <w:sz w:val="24"/>
                <w:szCs w:val="24"/>
              </w:rPr>
            </w:pPr>
          </w:p>
        </w:tc>
        <w:tc>
          <w:tcPr>
            <w:tcW w:w="2049" w:type="dxa"/>
            <w:gridSpan w:val="2"/>
            <w:tcBorders>
              <w:top w:val="single" w:sz="2" w:space="0" w:color="000000"/>
            </w:tcBorders>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Литературное чтение на родном (русском)  языке</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0,5</w:t>
            </w:r>
          </w:p>
        </w:tc>
        <w:tc>
          <w:tcPr>
            <w:tcW w:w="921" w:type="dxa"/>
            <w:tcBorders>
              <w:top w:val="single" w:sz="4" w:space="0" w:color="auto"/>
            </w:tcBorders>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0,5</w:t>
            </w:r>
          </w:p>
        </w:tc>
        <w:tc>
          <w:tcPr>
            <w:tcW w:w="1035" w:type="dxa"/>
            <w:gridSpan w:val="2"/>
            <w:tcBorders>
              <w:top w:val="single" w:sz="4" w:space="0" w:color="auto"/>
            </w:tcBorders>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1,5</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Иностранный язык</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Иностранный язык</w:t>
            </w:r>
          </w:p>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(английский)</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w:t>
            </w:r>
          </w:p>
        </w:tc>
        <w:tc>
          <w:tcPr>
            <w:tcW w:w="992" w:type="dxa"/>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2</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6</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Математика и информатика</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Математика</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4</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4</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20</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 xml:space="preserve">Обществознание </w:t>
            </w:r>
          </w:p>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 xml:space="preserve"> и естествознание</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Окружающий мир</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2</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10</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Основы религиозных культур и светской этики</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Основы религиозных культур и светской этики</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w:t>
            </w:r>
          </w:p>
        </w:tc>
        <w:tc>
          <w:tcPr>
            <w:tcW w:w="992" w:type="dxa"/>
          </w:tcPr>
          <w:p w:rsidR="00026E19" w:rsidRPr="00026E19" w:rsidRDefault="00026E19" w:rsidP="00026E19">
            <w:pPr>
              <w:pStyle w:val="af7"/>
              <w:rPr>
                <w:rFonts w:ascii="Times New Roman" w:hAnsi="Times New Roman"/>
                <w:sz w:val="24"/>
                <w:szCs w:val="24"/>
              </w:rPr>
            </w:pP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1</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w:t>
            </w:r>
          </w:p>
        </w:tc>
      </w:tr>
      <w:tr w:rsidR="00026E19" w:rsidRPr="00026E19" w:rsidTr="00FA47D7">
        <w:tc>
          <w:tcPr>
            <w:tcW w:w="1951" w:type="dxa"/>
            <w:vMerge w:val="restart"/>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Искусство</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Музыка</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1</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5</w:t>
            </w:r>
          </w:p>
        </w:tc>
      </w:tr>
      <w:tr w:rsidR="00026E19" w:rsidRPr="00026E19" w:rsidTr="00FA47D7">
        <w:tc>
          <w:tcPr>
            <w:tcW w:w="1951" w:type="dxa"/>
            <w:vMerge/>
          </w:tcPr>
          <w:p w:rsidR="00026E19" w:rsidRPr="00026E19" w:rsidRDefault="00026E19" w:rsidP="00026E19">
            <w:pPr>
              <w:pStyle w:val="af7"/>
              <w:rPr>
                <w:rFonts w:ascii="Times New Roman" w:hAnsi="Times New Roman"/>
                <w:sz w:val="24"/>
                <w:szCs w:val="24"/>
              </w:rPr>
            </w:pP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Изобразительное искусство</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1</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5</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Технология</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Технология</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1</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5</w:t>
            </w:r>
          </w:p>
        </w:tc>
      </w:tr>
      <w:tr w:rsidR="00026E19" w:rsidRPr="00026E19" w:rsidTr="00FA47D7">
        <w:tc>
          <w:tcPr>
            <w:tcW w:w="1951"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Физическая культура</w:t>
            </w:r>
          </w:p>
        </w:tc>
        <w:tc>
          <w:tcPr>
            <w:tcW w:w="2049" w:type="dxa"/>
            <w:gridSpan w:val="2"/>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Физическая культура</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3</w:t>
            </w:r>
          </w:p>
        </w:tc>
        <w:tc>
          <w:tcPr>
            <w:tcW w:w="921" w:type="dxa"/>
          </w:tcPr>
          <w:p w:rsidR="00026E19" w:rsidRPr="00026E19" w:rsidRDefault="00026E19" w:rsidP="00FA47D7">
            <w:pPr>
              <w:pStyle w:val="af7"/>
              <w:rPr>
                <w:rFonts w:ascii="Times New Roman" w:hAnsi="Times New Roman"/>
                <w:sz w:val="24"/>
                <w:szCs w:val="24"/>
              </w:rPr>
            </w:pPr>
            <w:r w:rsidRPr="00026E19">
              <w:rPr>
                <w:rFonts w:ascii="Times New Roman" w:hAnsi="Times New Roman"/>
                <w:sz w:val="24"/>
                <w:szCs w:val="24"/>
              </w:rPr>
              <w:t>3</w:t>
            </w:r>
          </w:p>
        </w:tc>
        <w:tc>
          <w:tcPr>
            <w:tcW w:w="1035" w:type="dxa"/>
            <w:gridSpan w:val="2"/>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15</w:t>
            </w:r>
          </w:p>
        </w:tc>
      </w:tr>
      <w:tr w:rsidR="00026E19" w:rsidRPr="00026E19" w:rsidTr="00FA47D7">
        <w:tc>
          <w:tcPr>
            <w:tcW w:w="4000" w:type="dxa"/>
            <w:gridSpan w:val="3"/>
          </w:tcPr>
          <w:p w:rsidR="00026E19" w:rsidRPr="00026E19" w:rsidRDefault="00026E19" w:rsidP="00026E19">
            <w:pPr>
              <w:pStyle w:val="af7"/>
              <w:rPr>
                <w:rFonts w:ascii="Times New Roman" w:hAnsi="Times New Roman"/>
                <w:i/>
                <w:sz w:val="24"/>
                <w:szCs w:val="24"/>
              </w:rPr>
            </w:pPr>
            <w:r w:rsidRPr="00026E19">
              <w:rPr>
                <w:rFonts w:ascii="Times New Roman" w:hAnsi="Times New Roman"/>
                <w:i/>
                <w:sz w:val="24"/>
                <w:szCs w:val="24"/>
              </w:rPr>
              <w:t>ИТОГО</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20</w:t>
            </w:r>
          </w:p>
        </w:tc>
        <w:tc>
          <w:tcPr>
            <w:tcW w:w="992" w:type="dxa"/>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20</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22</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22</w:t>
            </w:r>
          </w:p>
        </w:tc>
        <w:tc>
          <w:tcPr>
            <w:tcW w:w="921" w:type="dxa"/>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22</w:t>
            </w:r>
          </w:p>
        </w:tc>
        <w:tc>
          <w:tcPr>
            <w:tcW w:w="1035" w:type="dxa"/>
            <w:gridSpan w:val="2"/>
          </w:tcPr>
          <w:p w:rsidR="00026E19" w:rsidRPr="00026E19" w:rsidRDefault="00711882" w:rsidP="00FA47D7">
            <w:pPr>
              <w:pStyle w:val="af7"/>
              <w:rPr>
                <w:rFonts w:ascii="Times New Roman" w:hAnsi="Times New Roman"/>
                <w:sz w:val="24"/>
                <w:szCs w:val="24"/>
              </w:rPr>
            </w:pPr>
            <w:r>
              <w:rPr>
                <w:rFonts w:ascii="Times New Roman" w:hAnsi="Times New Roman"/>
                <w:sz w:val="24"/>
                <w:szCs w:val="24"/>
              </w:rPr>
              <w:t>106</w:t>
            </w:r>
          </w:p>
        </w:tc>
      </w:tr>
      <w:tr w:rsidR="00026E19" w:rsidRPr="00026E19" w:rsidTr="00FA47D7">
        <w:trPr>
          <w:trHeight w:val="288"/>
        </w:trPr>
        <w:tc>
          <w:tcPr>
            <w:tcW w:w="10031" w:type="dxa"/>
            <w:gridSpan w:val="10"/>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Часть, формируемая участниками образовательного процесса при 5-дневной учебной неделе</w:t>
            </w:r>
          </w:p>
        </w:tc>
      </w:tr>
      <w:tr w:rsidR="00026E19" w:rsidRPr="00026E19" w:rsidTr="00FA47D7">
        <w:trPr>
          <w:trHeight w:val="553"/>
        </w:trPr>
        <w:tc>
          <w:tcPr>
            <w:tcW w:w="4000" w:type="dxa"/>
            <w:gridSpan w:val="3"/>
          </w:tcPr>
          <w:p w:rsidR="00026E19" w:rsidRPr="00026E19" w:rsidRDefault="00026E19" w:rsidP="00026E19">
            <w:pPr>
              <w:pStyle w:val="af7"/>
              <w:rPr>
                <w:rFonts w:ascii="Times New Roman" w:hAnsi="Times New Roman"/>
                <w:sz w:val="24"/>
                <w:szCs w:val="24"/>
                <w:highlight w:val="yellow"/>
              </w:rPr>
            </w:pPr>
            <w:r w:rsidRPr="00026E19">
              <w:rPr>
                <w:rFonts w:ascii="Times New Roman" w:hAnsi="Times New Roman"/>
                <w:sz w:val="24"/>
                <w:szCs w:val="24"/>
              </w:rPr>
              <w:t>Государственный язык Чувашской Республики (чувашский)</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1</w:t>
            </w:r>
          </w:p>
        </w:tc>
        <w:tc>
          <w:tcPr>
            <w:tcW w:w="960" w:type="dxa"/>
            <w:gridSpan w:val="2"/>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1</w:t>
            </w:r>
          </w:p>
        </w:tc>
        <w:tc>
          <w:tcPr>
            <w:tcW w:w="996" w:type="dxa"/>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5</w:t>
            </w:r>
          </w:p>
        </w:tc>
      </w:tr>
      <w:tr w:rsidR="00026E19" w:rsidRPr="00026E19" w:rsidTr="00FA47D7">
        <w:tc>
          <w:tcPr>
            <w:tcW w:w="4000" w:type="dxa"/>
            <w:gridSpan w:val="3"/>
          </w:tcPr>
          <w:p w:rsidR="00026E19" w:rsidRPr="00026E19" w:rsidRDefault="00026E19" w:rsidP="00026E19">
            <w:pPr>
              <w:pStyle w:val="af7"/>
              <w:rPr>
                <w:rFonts w:ascii="Times New Roman" w:hAnsi="Times New Roman"/>
                <w:i/>
                <w:sz w:val="24"/>
                <w:szCs w:val="24"/>
              </w:rPr>
            </w:pPr>
            <w:r w:rsidRPr="00026E19">
              <w:rPr>
                <w:rFonts w:ascii="Times New Roman" w:hAnsi="Times New Roman"/>
                <w:i/>
                <w:sz w:val="24"/>
                <w:szCs w:val="24"/>
              </w:rPr>
              <w:t>ИТОГО</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21</w:t>
            </w:r>
          </w:p>
        </w:tc>
        <w:tc>
          <w:tcPr>
            <w:tcW w:w="992" w:type="dxa"/>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23</w:t>
            </w:r>
          </w:p>
        </w:tc>
        <w:tc>
          <w:tcPr>
            <w:tcW w:w="960" w:type="dxa"/>
            <w:gridSpan w:val="2"/>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23</w:t>
            </w:r>
          </w:p>
        </w:tc>
        <w:tc>
          <w:tcPr>
            <w:tcW w:w="996" w:type="dxa"/>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112</w:t>
            </w:r>
          </w:p>
        </w:tc>
      </w:tr>
      <w:tr w:rsidR="00026E19" w:rsidRPr="00026E19" w:rsidTr="00FA47D7">
        <w:tc>
          <w:tcPr>
            <w:tcW w:w="4000" w:type="dxa"/>
            <w:gridSpan w:val="3"/>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Максимально допустимая недельная нагрузка</w:t>
            </w:r>
          </w:p>
        </w:tc>
        <w:tc>
          <w:tcPr>
            <w:tcW w:w="957"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21</w:t>
            </w:r>
          </w:p>
        </w:tc>
        <w:tc>
          <w:tcPr>
            <w:tcW w:w="992" w:type="dxa"/>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21</w:t>
            </w:r>
          </w:p>
        </w:tc>
        <w:tc>
          <w:tcPr>
            <w:tcW w:w="1134"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23</w:t>
            </w:r>
          </w:p>
        </w:tc>
        <w:tc>
          <w:tcPr>
            <w:tcW w:w="992" w:type="dxa"/>
          </w:tcPr>
          <w:p w:rsidR="00026E19" w:rsidRPr="00026E19" w:rsidRDefault="00026E19" w:rsidP="00026E19">
            <w:pPr>
              <w:pStyle w:val="af7"/>
              <w:rPr>
                <w:rFonts w:ascii="Times New Roman" w:hAnsi="Times New Roman"/>
                <w:sz w:val="24"/>
                <w:szCs w:val="24"/>
              </w:rPr>
            </w:pPr>
            <w:r w:rsidRPr="00026E19">
              <w:rPr>
                <w:rFonts w:ascii="Times New Roman" w:hAnsi="Times New Roman"/>
                <w:sz w:val="24"/>
                <w:szCs w:val="24"/>
              </w:rPr>
              <w:t>23</w:t>
            </w:r>
          </w:p>
        </w:tc>
        <w:tc>
          <w:tcPr>
            <w:tcW w:w="960" w:type="dxa"/>
            <w:gridSpan w:val="2"/>
          </w:tcPr>
          <w:p w:rsidR="00026E19" w:rsidRPr="00026E19" w:rsidRDefault="00026E19" w:rsidP="00026E19">
            <w:pPr>
              <w:pStyle w:val="af7"/>
              <w:rPr>
                <w:rFonts w:ascii="Times New Roman" w:hAnsi="Times New Roman"/>
                <w:sz w:val="24"/>
                <w:szCs w:val="24"/>
              </w:rPr>
            </w:pPr>
            <w:r>
              <w:rPr>
                <w:rFonts w:ascii="Times New Roman" w:hAnsi="Times New Roman"/>
                <w:sz w:val="24"/>
                <w:szCs w:val="24"/>
              </w:rPr>
              <w:t>23</w:t>
            </w:r>
          </w:p>
        </w:tc>
        <w:tc>
          <w:tcPr>
            <w:tcW w:w="996" w:type="dxa"/>
          </w:tcPr>
          <w:p w:rsidR="00026E19" w:rsidRPr="00026E19" w:rsidRDefault="00711882" w:rsidP="00026E19">
            <w:pPr>
              <w:pStyle w:val="af7"/>
              <w:rPr>
                <w:rFonts w:ascii="Times New Roman" w:hAnsi="Times New Roman"/>
                <w:sz w:val="24"/>
                <w:szCs w:val="24"/>
              </w:rPr>
            </w:pPr>
            <w:r>
              <w:rPr>
                <w:rFonts w:ascii="Times New Roman" w:hAnsi="Times New Roman"/>
                <w:sz w:val="24"/>
                <w:szCs w:val="24"/>
              </w:rPr>
              <w:t>112</w:t>
            </w:r>
          </w:p>
        </w:tc>
      </w:tr>
    </w:tbl>
    <w:p w:rsidR="00026E19" w:rsidRPr="006D7E1D" w:rsidRDefault="00026E19" w:rsidP="001D20A2">
      <w:pPr>
        <w:suppressAutoHyphens w:val="0"/>
        <w:spacing w:after="0" w:line="240" w:lineRule="auto"/>
        <w:rPr>
          <w:rFonts w:ascii="Times New Roman" w:eastAsia="Times New Roman" w:hAnsi="Times New Roman" w:cs="Times New Roman"/>
          <w:b/>
          <w:color w:val="auto"/>
          <w:kern w:val="0"/>
          <w:sz w:val="28"/>
          <w:szCs w:val="28"/>
          <w:lang w:eastAsia="ru-RU"/>
        </w:rPr>
      </w:pPr>
    </w:p>
    <w:tbl>
      <w:tblPr>
        <w:tblW w:w="50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1"/>
        <w:gridCol w:w="785"/>
        <w:gridCol w:w="1125"/>
        <w:gridCol w:w="1133"/>
        <w:gridCol w:w="991"/>
        <w:gridCol w:w="995"/>
        <w:gridCol w:w="989"/>
      </w:tblGrid>
      <w:tr w:rsidR="001D20A2" w:rsidRPr="006D7E1D" w:rsidTr="001D20A2">
        <w:tc>
          <w:tcPr>
            <w:tcW w:w="1999" w:type="pct"/>
            <w:shd w:val="clear" w:color="auto" w:fill="auto"/>
          </w:tcPr>
          <w:p w:rsidR="006D7E1D" w:rsidRPr="006D7E1D" w:rsidRDefault="006D7E1D" w:rsidP="006D7E1D">
            <w:pPr>
              <w:suppressAutoHyphens w:val="0"/>
              <w:spacing w:after="0" w:line="283" w:lineRule="exact"/>
              <w:rPr>
                <w:rFonts w:ascii="Sylfaen" w:eastAsia="Times New Roman" w:hAnsi="Sylfaen" w:cs="Sylfaen"/>
                <w:b/>
                <w:bCs/>
                <w:i/>
                <w:iCs/>
                <w:color w:val="000000"/>
                <w:kern w:val="0"/>
                <w:sz w:val="24"/>
                <w:szCs w:val="24"/>
                <w:shd w:val="clear" w:color="auto" w:fill="FFFFFF"/>
                <w:lang w:eastAsia="ru-RU"/>
              </w:rPr>
            </w:pPr>
            <w:r w:rsidRPr="006D7E1D">
              <w:rPr>
                <w:rFonts w:ascii="Sylfaen" w:eastAsia="Times New Roman" w:hAnsi="Sylfaen" w:cs="Sylfaen"/>
                <w:b/>
                <w:bCs/>
                <w:i/>
                <w:iCs/>
                <w:color w:val="000000"/>
                <w:kern w:val="0"/>
                <w:sz w:val="24"/>
                <w:szCs w:val="24"/>
                <w:shd w:val="clear" w:color="auto" w:fill="FFFFFF"/>
                <w:lang w:eastAsia="ru-RU"/>
              </w:rPr>
              <w:t>Коррекционно-развивающая область:</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7</w:t>
            </w: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7</w:t>
            </w: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7</w:t>
            </w: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7</w:t>
            </w: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7</w:t>
            </w: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35</w:t>
            </w:r>
          </w:p>
        </w:tc>
      </w:tr>
      <w:tr w:rsidR="001D20A2" w:rsidRPr="006D7E1D" w:rsidTr="001D20A2">
        <w:tc>
          <w:tcPr>
            <w:tcW w:w="1999" w:type="pct"/>
            <w:shd w:val="clear" w:color="auto" w:fill="auto"/>
          </w:tcPr>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Формирование коммуникативного поведения</w:t>
            </w:r>
          </w:p>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(фронтальные занятия)</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1D20A2" w:rsidRPr="006D7E1D" w:rsidTr="001D20A2">
        <w:tc>
          <w:tcPr>
            <w:tcW w:w="1999" w:type="pct"/>
            <w:shd w:val="clear" w:color="auto" w:fill="auto"/>
          </w:tcPr>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Формирование коммуникативного поведения</w:t>
            </w:r>
          </w:p>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(индивидуальные занятия)</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1D20A2" w:rsidRPr="006D7E1D" w:rsidTr="001D20A2">
        <w:tc>
          <w:tcPr>
            <w:tcW w:w="1999" w:type="pct"/>
            <w:shd w:val="clear" w:color="auto" w:fill="auto"/>
          </w:tcPr>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Музыкально-ритмические занятия (фронтальные занятия)</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1</w:t>
            </w: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1</w:t>
            </w: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1</w:t>
            </w: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1</w:t>
            </w: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1</w:t>
            </w: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5</w:t>
            </w:r>
          </w:p>
        </w:tc>
      </w:tr>
      <w:tr w:rsidR="001D20A2" w:rsidRPr="006D7E1D" w:rsidTr="001D20A2">
        <w:tc>
          <w:tcPr>
            <w:tcW w:w="1999" w:type="pct"/>
            <w:shd w:val="clear" w:color="auto" w:fill="auto"/>
          </w:tcPr>
          <w:p w:rsidR="006D7E1D" w:rsidRPr="006D7E1D" w:rsidRDefault="006D7E1D" w:rsidP="006D7E1D">
            <w:pPr>
              <w:suppressAutoHyphens w:val="0"/>
              <w:spacing w:after="0" w:line="240" w:lineRule="auto"/>
              <w:rPr>
                <w:rFonts w:ascii="Times New Roman" w:eastAsia="Times New Roman" w:hAnsi="Times New Roman" w:cs="Times New Roman"/>
                <w:color w:val="auto"/>
                <w:kern w:val="0"/>
                <w:sz w:val="24"/>
                <w:szCs w:val="24"/>
                <w:lang w:eastAsia="ru-RU"/>
              </w:rPr>
            </w:pPr>
            <w:r w:rsidRPr="006D7E1D">
              <w:rPr>
                <w:rFonts w:ascii="Times New Roman" w:eastAsia="Times New Roman" w:hAnsi="Times New Roman" w:cs="Times New Roman"/>
                <w:color w:val="auto"/>
                <w:kern w:val="0"/>
                <w:sz w:val="24"/>
                <w:szCs w:val="24"/>
                <w:lang w:eastAsia="ru-RU"/>
              </w:rPr>
              <w:t>Социально – бытовая ориентировка (фронтальные занятия)</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color w:val="auto"/>
                <w:kern w:val="0"/>
                <w:sz w:val="24"/>
                <w:szCs w:val="24"/>
                <w:highlight w:val="yellow"/>
                <w:lang w:eastAsia="ru-RU"/>
              </w:rPr>
            </w:pPr>
          </w:p>
        </w:tc>
      </w:tr>
      <w:tr w:rsidR="001D20A2" w:rsidRPr="006D7E1D" w:rsidTr="001D20A2">
        <w:tc>
          <w:tcPr>
            <w:tcW w:w="1999" w:type="pct"/>
            <w:shd w:val="clear" w:color="auto" w:fill="auto"/>
          </w:tcPr>
          <w:p w:rsidR="006D7E1D" w:rsidRPr="006D7E1D" w:rsidRDefault="006D7E1D" w:rsidP="006D7E1D">
            <w:pPr>
              <w:suppressAutoHyphens w:val="0"/>
              <w:spacing w:after="0" w:line="260" w:lineRule="exact"/>
              <w:rPr>
                <w:rFonts w:ascii="Times New Roman" w:eastAsia="Times New Roman" w:hAnsi="Times New Roman" w:cs="Times New Roman"/>
                <w:b/>
                <w:i/>
                <w:color w:val="auto"/>
                <w:kern w:val="0"/>
                <w:sz w:val="24"/>
                <w:szCs w:val="24"/>
                <w:lang w:eastAsia="ru-RU"/>
              </w:rPr>
            </w:pPr>
            <w:r w:rsidRPr="006D7E1D">
              <w:rPr>
                <w:rFonts w:ascii="Times New Roman" w:eastAsia="Times New Roman" w:hAnsi="Times New Roman" w:cs="Times New Roman"/>
                <w:b/>
                <w:i/>
                <w:color w:val="auto"/>
                <w:kern w:val="0"/>
                <w:sz w:val="24"/>
                <w:szCs w:val="24"/>
                <w:lang w:eastAsia="ru-RU"/>
              </w:rPr>
              <w:t>Другие направления внеурочной деятельности</w:t>
            </w:r>
          </w:p>
        </w:tc>
        <w:tc>
          <w:tcPr>
            <w:tcW w:w="39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w:t>
            </w:r>
          </w:p>
        </w:tc>
        <w:tc>
          <w:tcPr>
            <w:tcW w:w="561"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w:t>
            </w:r>
          </w:p>
        </w:tc>
        <w:tc>
          <w:tcPr>
            <w:tcW w:w="565"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w:t>
            </w:r>
          </w:p>
        </w:tc>
        <w:tc>
          <w:tcPr>
            <w:tcW w:w="494"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w:t>
            </w:r>
          </w:p>
        </w:tc>
        <w:tc>
          <w:tcPr>
            <w:tcW w:w="496"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3</w:t>
            </w:r>
          </w:p>
        </w:tc>
        <w:tc>
          <w:tcPr>
            <w:tcW w:w="493" w:type="pct"/>
            <w:shd w:val="clear" w:color="auto" w:fill="auto"/>
          </w:tcPr>
          <w:p w:rsidR="006D7E1D" w:rsidRPr="006D7E1D" w:rsidRDefault="006D7E1D" w:rsidP="006D7E1D">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7E1D">
              <w:rPr>
                <w:rFonts w:ascii="Times New Roman" w:eastAsia="Times New Roman" w:hAnsi="Times New Roman" w:cs="Times New Roman"/>
                <w:b/>
                <w:color w:val="auto"/>
                <w:kern w:val="0"/>
                <w:sz w:val="24"/>
                <w:szCs w:val="24"/>
                <w:lang w:eastAsia="ru-RU"/>
              </w:rPr>
              <w:t>15</w:t>
            </w:r>
          </w:p>
        </w:tc>
      </w:tr>
    </w:tbl>
    <w:p w:rsidR="00E90440" w:rsidRDefault="00E90440" w:rsidP="003F72C0">
      <w:pPr>
        <w:pStyle w:val="a9"/>
        <w:spacing w:line="240" w:lineRule="auto"/>
        <w:ind w:firstLine="0"/>
        <w:rPr>
          <w:rFonts w:ascii="Times New Roman" w:hAnsi="Times New Roman" w:cs="Times New Roman"/>
          <w:color w:val="auto"/>
          <w:sz w:val="24"/>
          <w:szCs w:val="24"/>
        </w:rPr>
      </w:pPr>
    </w:p>
    <w:p w:rsidR="001F6386" w:rsidRPr="001F6386" w:rsidRDefault="001F6386" w:rsidP="001F6386">
      <w:pPr>
        <w:pStyle w:val="a9"/>
        <w:rPr>
          <w:rFonts w:ascii="Times New Roman" w:hAnsi="Times New Roman" w:cs="Times New Roman"/>
          <w:color w:val="auto"/>
          <w:sz w:val="24"/>
          <w:szCs w:val="24"/>
        </w:rPr>
      </w:pPr>
    </w:p>
    <w:p w:rsidR="0036168F" w:rsidRPr="00303963" w:rsidRDefault="007B68FE" w:rsidP="00303963">
      <w:pPr>
        <w:pStyle w:val="a9"/>
        <w:spacing w:line="240" w:lineRule="auto"/>
        <w:ind w:firstLine="0"/>
        <w:rPr>
          <w:rFonts w:ascii="Times New Roman" w:hAnsi="Times New Roman" w:cs="Times New Roman"/>
          <w:b/>
          <w:color w:val="auto"/>
          <w:sz w:val="28"/>
          <w:szCs w:val="28"/>
        </w:rPr>
      </w:pPr>
      <w:r w:rsidRPr="00B77177">
        <w:rPr>
          <w:rFonts w:ascii="Times New Roman" w:hAnsi="Times New Roman" w:cs="Times New Roman"/>
          <w:b/>
          <w:color w:val="auto"/>
          <w:sz w:val="24"/>
          <w:szCs w:val="24"/>
        </w:rPr>
        <w:t>2</w:t>
      </w:r>
      <w:r w:rsidR="0036168F" w:rsidRPr="00B77177">
        <w:rPr>
          <w:rFonts w:ascii="Times New Roman" w:hAnsi="Times New Roman" w:cs="Times New Roman"/>
          <w:b/>
          <w:color w:val="auto"/>
          <w:sz w:val="24"/>
          <w:szCs w:val="24"/>
        </w:rPr>
        <w:t xml:space="preserve">.3.2. Система условий реализации </w:t>
      </w:r>
      <w:r w:rsidR="0036168F" w:rsidRPr="00B77177">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r w:rsidR="003F72C0">
        <w:rPr>
          <w:rFonts w:ascii="Times New Roman" w:hAnsi="Times New Roman" w:cs="Times New Roman"/>
          <w:b/>
          <w:color w:val="auto"/>
          <w:spacing w:val="2"/>
          <w:sz w:val="24"/>
          <w:szCs w:val="24"/>
        </w:rPr>
        <w:t xml:space="preserve"> </w:t>
      </w:r>
      <w:r w:rsidR="00303963" w:rsidRPr="00303963">
        <w:rPr>
          <w:rFonts w:ascii="Times New Roman" w:hAnsi="Times New Roman" w:cs="Times New Roman"/>
          <w:b/>
          <w:color w:val="auto"/>
          <w:sz w:val="24"/>
          <w:szCs w:val="24"/>
        </w:rPr>
        <w:t>для обучающихся с  РАС</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highlight w:val="yellow"/>
        </w:rPr>
      </w:pPr>
      <w:r w:rsidRPr="00B77177">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B77177">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B77177">
        <w:rPr>
          <w:rFonts w:ascii="Times New Roman" w:hAnsi="Times New Roman" w:cs="Times New Roman"/>
          <w:color w:val="auto"/>
          <w:sz w:val="24"/>
          <w:szCs w:val="24"/>
        </w:rPr>
        <w:softHyphen/>
        <w:t xml:space="preserve">щеобразовательной программы </w:t>
      </w:r>
      <w:r w:rsidR="007B68FE" w:rsidRPr="00B77177">
        <w:rPr>
          <w:rFonts w:ascii="Times New Roman" w:hAnsi="Times New Roman" w:cs="Times New Roman"/>
          <w:color w:val="auto"/>
          <w:sz w:val="24"/>
          <w:szCs w:val="24"/>
        </w:rPr>
        <w:t xml:space="preserve">начального общего образования </w:t>
      </w:r>
      <w:r w:rsidRPr="00B77177">
        <w:rPr>
          <w:rFonts w:ascii="Times New Roman" w:hAnsi="Times New Roman" w:cs="Times New Roman"/>
          <w:color w:val="auto"/>
          <w:sz w:val="24"/>
          <w:szCs w:val="24"/>
        </w:rPr>
        <w:t>и достижения планируемых результатов этой категорией обучающихся.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 xml:space="preserve">В целях обеспечения реализации АООП для обучающихся с  РАС в </w:t>
      </w:r>
      <w:r w:rsidR="003F72C0">
        <w:rPr>
          <w:rFonts w:ascii="Times New Roman" w:hAnsi="Times New Roman" w:cs="Times New Roman"/>
          <w:color w:val="auto"/>
          <w:sz w:val="24"/>
          <w:szCs w:val="24"/>
        </w:rPr>
        <w:t>МБОУ СОШ №</w:t>
      </w:r>
      <w:r w:rsidR="003A10D5">
        <w:rPr>
          <w:rFonts w:ascii="Times New Roman" w:hAnsi="Times New Roman" w:cs="Times New Roman"/>
          <w:color w:val="auto"/>
          <w:sz w:val="24"/>
          <w:szCs w:val="24"/>
        </w:rPr>
        <w:t>2</w:t>
      </w:r>
      <w:r w:rsidRPr="00B77177">
        <w:rPr>
          <w:rFonts w:ascii="Times New Roman" w:hAnsi="Times New Roman" w:cs="Times New Roman"/>
          <w:color w:val="auto"/>
          <w:sz w:val="24"/>
          <w:szCs w:val="24"/>
        </w:rPr>
        <w:t xml:space="preserve"> для участников образовательного процесса должны создаваться условия, обеспечивающие возможность: </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расширения социального опыта и социальных контактов обучающихся  с РАС, в том числе со сверстниками, не имеющими ограничений здоровья;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осуществление целенаправленной коррекци</w:t>
      </w:r>
      <w:r w:rsidR="00F228B5" w:rsidRPr="00B77177">
        <w:rPr>
          <w:rFonts w:ascii="Times New Roman" w:hAnsi="Times New Roman" w:cs="Times New Roman"/>
          <w:color w:val="auto"/>
          <w:sz w:val="24"/>
          <w:szCs w:val="24"/>
        </w:rPr>
        <w:t>онной работы в процессе освоения</w:t>
      </w:r>
      <w:r w:rsidRPr="00B77177">
        <w:rPr>
          <w:rFonts w:ascii="Times New Roman" w:hAnsi="Times New Roman" w:cs="Times New Roman"/>
          <w:color w:val="auto"/>
          <w:sz w:val="24"/>
          <w:szCs w:val="24"/>
        </w:rPr>
        <w:t xml:space="preserve"> обучающимися содержанием всех образовательных областей, а также в ходе проведения коррекционных занятий;</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B77177" w:rsidRDefault="00AD73B8"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color w:val="auto"/>
          <w:sz w:val="24"/>
          <w:szCs w:val="24"/>
        </w:rPr>
        <w:t>поэтапность овладения социально-бытовыми навыками.</w:t>
      </w:r>
    </w:p>
    <w:p w:rsidR="00AD73B8" w:rsidRPr="00B77177" w:rsidRDefault="00AD73B8"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rsidR="00AD73B8" w:rsidRPr="00B77177" w:rsidRDefault="00AD73B8"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color w:val="auto"/>
          <w:sz w:val="24"/>
          <w:szCs w:val="24"/>
        </w:rPr>
        <w:t>развитию самостоятельности и независимости в повседневной жизни;</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rsidR="00AD73B8" w:rsidRPr="00B77177" w:rsidRDefault="00AD73B8" w:rsidP="0083216A">
      <w:pPr>
        <w:widowControl w:val="0"/>
        <w:autoSpaceDE w:val="0"/>
        <w:autoSpaceDN w:val="0"/>
        <w:adjustRightInd w:val="0"/>
        <w:spacing w:after="0" w:line="240" w:lineRule="auto"/>
        <w:ind w:firstLine="709"/>
        <w:jc w:val="both"/>
        <w:rPr>
          <w:rFonts w:ascii="Times New Roman" w:hAnsi="Times New Roman" w:cs="Times New Roman"/>
          <w:bCs/>
          <w:color w:val="auto"/>
          <w:sz w:val="24"/>
          <w:szCs w:val="24"/>
        </w:rPr>
      </w:pPr>
      <w:r w:rsidRPr="00B77177">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BF3865" w:rsidRPr="00B77177" w:rsidRDefault="00BF3865" w:rsidP="0083216A">
      <w:pPr>
        <w:spacing w:after="0" w:line="240" w:lineRule="auto"/>
        <w:jc w:val="both"/>
        <w:rPr>
          <w:rFonts w:ascii="Times New Roman" w:hAnsi="Times New Roman" w:cs="Times New Roman"/>
          <w:b/>
          <w:sz w:val="24"/>
          <w:szCs w:val="24"/>
        </w:rPr>
      </w:pPr>
      <w:r w:rsidRPr="00B77177">
        <w:rPr>
          <w:rFonts w:ascii="Times New Roman" w:hAnsi="Times New Roman" w:cs="Times New Roman"/>
          <w:b/>
          <w:sz w:val="24"/>
          <w:szCs w:val="24"/>
        </w:rPr>
        <w:t>Кадровые условия реализации основной образовательной программы</w:t>
      </w:r>
    </w:p>
    <w:p w:rsidR="00BF3865" w:rsidRPr="00B77177" w:rsidRDefault="00BF3865"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Специфика кадров </w:t>
      </w:r>
      <w:r w:rsidR="003F72C0">
        <w:rPr>
          <w:rFonts w:ascii="Times New Roman" w:hAnsi="Times New Roman" w:cs="Times New Roman"/>
          <w:color w:val="auto"/>
          <w:sz w:val="24"/>
          <w:szCs w:val="24"/>
        </w:rPr>
        <w:t>МБОУ СОШ №</w:t>
      </w:r>
      <w:r w:rsidR="003A10D5">
        <w:rPr>
          <w:rFonts w:ascii="Times New Roman" w:hAnsi="Times New Roman" w:cs="Times New Roman"/>
          <w:color w:val="auto"/>
          <w:sz w:val="24"/>
          <w:szCs w:val="24"/>
        </w:rPr>
        <w:t>2</w:t>
      </w:r>
      <w:r w:rsidR="003F72C0">
        <w:rPr>
          <w:rFonts w:ascii="Times New Roman" w:hAnsi="Times New Roman" w:cs="Times New Roman"/>
          <w:color w:val="auto"/>
          <w:sz w:val="24"/>
          <w:szCs w:val="24"/>
        </w:rPr>
        <w:t xml:space="preserve"> </w:t>
      </w:r>
      <w:r w:rsidRPr="00B77177">
        <w:rPr>
          <w:rFonts w:ascii="Times New Roman" w:hAnsi="Times New Roman" w:cs="Times New Roman"/>
          <w:sz w:val="24"/>
          <w:szCs w:val="24"/>
        </w:rPr>
        <w:t xml:space="preserve">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Все педагоги начальной школы  владеют  современными образовательными технологиями.  Педагоги начальной школы </w:t>
      </w:r>
      <w:r w:rsidR="003F72C0">
        <w:rPr>
          <w:rFonts w:ascii="Times New Roman" w:hAnsi="Times New Roman" w:cs="Times New Roman"/>
          <w:color w:val="auto"/>
          <w:sz w:val="24"/>
          <w:szCs w:val="24"/>
        </w:rPr>
        <w:t>МБОУ СОШ №</w:t>
      </w:r>
      <w:r w:rsidR="003A10D5">
        <w:rPr>
          <w:rFonts w:ascii="Times New Roman" w:hAnsi="Times New Roman" w:cs="Times New Roman"/>
          <w:color w:val="auto"/>
          <w:sz w:val="24"/>
          <w:szCs w:val="24"/>
        </w:rPr>
        <w:t>2</w:t>
      </w:r>
      <w:r w:rsidRPr="00B77177">
        <w:rPr>
          <w:rFonts w:ascii="Times New Roman" w:hAnsi="Times New Roman" w:cs="Times New Roman"/>
          <w:sz w:val="24"/>
          <w:szCs w:val="24"/>
        </w:rPr>
        <w:t xml:space="preserve"> прошли профессиональную подготовку  в связи с введением ФГОС согласно плана переподготовки.  </w:t>
      </w:r>
      <w:r w:rsidRPr="00B77177">
        <w:rPr>
          <w:rFonts w:ascii="Times New Roman" w:hAnsi="Times New Roman" w:cs="Times New Roman"/>
          <w:sz w:val="24"/>
          <w:szCs w:val="24"/>
        </w:rPr>
        <w:tab/>
        <w:t>Педагоги начальных классов умеют осуществлять мониторинг собственной образовательной  деятельности и рефлексивный анализ её хода и результатов.</w:t>
      </w:r>
    </w:p>
    <w:p w:rsidR="00BF3865" w:rsidRPr="00B77177" w:rsidRDefault="00BF3865"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Кадры начальной школы </w:t>
      </w:r>
      <w:r w:rsidR="003F72C0">
        <w:rPr>
          <w:rFonts w:ascii="Times New Roman" w:hAnsi="Times New Roman" w:cs="Times New Roman"/>
          <w:color w:val="auto"/>
          <w:sz w:val="24"/>
          <w:szCs w:val="24"/>
        </w:rPr>
        <w:t>МБОУ СОШ №</w:t>
      </w:r>
      <w:r w:rsidR="003A10D5">
        <w:rPr>
          <w:rFonts w:ascii="Times New Roman" w:hAnsi="Times New Roman" w:cs="Times New Roman"/>
          <w:color w:val="auto"/>
          <w:sz w:val="24"/>
          <w:szCs w:val="24"/>
        </w:rPr>
        <w:t>2</w:t>
      </w:r>
      <w:r w:rsidR="003F72C0">
        <w:rPr>
          <w:rFonts w:ascii="Times New Roman" w:hAnsi="Times New Roman" w:cs="Times New Roman"/>
          <w:color w:val="auto"/>
          <w:sz w:val="24"/>
          <w:szCs w:val="24"/>
        </w:rPr>
        <w:t xml:space="preserve"> </w:t>
      </w:r>
      <w:r w:rsidRPr="00B77177">
        <w:rPr>
          <w:rFonts w:ascii="Times New Roman" w:hAnsi="Times New Roman" w:cs="Times New Roman"/>
          <w:sz w:val="24"/>
          <w:szCs w:val="24"/>
        </w:rPr>
        <w:t xml:space="preserve">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w:t>
      </w:r>
    </w:p>
    <w:p w:rsidR="00BF3865" w:rsidRPr="00B77177" w:rsidRDefault="00BF3865"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Педагогами начальной школы накоплен опыт, который позволяет организовать работу в соответствии с  ФГОС для детей с ОВЗ.</w:t>
      </w:r>
    </w:p>
    <w:p w:rsidR="00BF3865" w:rsidRPr="00303963" w:rsidRDefault="00BF3865" w:rsidP="00303963">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Педагоги компетентны  в осуществлении обучения и воспитания  младших школьников, использовании современных образовательных, в том числе информационно-коммуникационных, технологий обучения, способны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развиваются в профессиональном отношении.</w:t>
      </w:r>
    </w:p>
    <w:p w:rsidR="00BF3865" w:rsidRPr="00B77177" w:rsidRDefault="00BF3865" w:rsidP="0083216A">
      <w:pPr>
        <w:pStyle w:val="Default"/>
        <w:jc w:val="both"/>
      </w:pPr>
      <w:r w:rsidRPr="00B77177">
        <w:tab/>
        <w:t xml:space="preserve">В штат специалистов </w:t>
      </w:r>
      <w:r w:rsidR="003F72C0">
        <w:rPr>
          <w:color w:val="auto"/>
        </w:rPr>
        <w:t>МБОУ СОШ №</w:t>
      </w:r>
      <w:r w:rsidR="003A10D5">
        <w:rPr>
          <w:color w:val="auto"/>
        </w:rPr>
        <w:t>2</w:t>
      </w:r>
      <w:r w:rsidRPr="00B77177">
        <w:t xml:space="preserve">, участвующих в реализации  ФГОС НОО для детей с РАС входят учитель-логопед, учителя начальной школы, педагог-психолог, социальный педагог, </w:t>
      </w:r>
      <w:r w:rsidR="00303963">
        <w:t>учитель музыки</w:t>
      </w:r>
      <w:r w:rsidRPr="00B77177">
        <w:t>, медицинская сестра.</w:t>
      </w:r>
    </w:p>
    <w:p w:rsidR="00BF3865" w:rsidRPr="00B77177" w:rsidRDefault="00BF3865" w:rsidP="0083216A">
      <w:pPr>
        <w:pStyle w:val="Default"/>
        <w:jc w:val="both"/>
      </w:pPr>
      <w:r w:rsidRPr="00B77177">
        <w:tab/>
        <w:t xml:space="preserve">Педагоги, реализующие адаптированную образовательную программу начального общего образования  имеют квалификацию по педагогическим специальностям. </w:t>
      </w:r>
    </w:p>
    <w:p w:rsidR="0036168F" w:rsidRPr="00B77177" w:rsidRDefault="0036168F" w:rsidP="008321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
          <w:kern w:val="28"/>
          <w:sz w:val="24"/>
          <w:szCs w:val="24"/>
        </w:rPr>
        <w:t>Финансовые условия</w:t>
      </w:r>
    </w:p>
    <w:p w:rsidR="00641B9D" w:rsidRPr="00B77177" w:rsidRDefault="00641B9D"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i/>
          <w:iCs/>
          <w:color w:val="auto"/>
          <w:sz w:val="24"/>
          <w:szCs w:val="24"/>
        </w:rPr>
        <w:t>Финансово-экономическое обеспечение</w:t>
      </w:r>
      <w:r w:rsidRPr="00B77177">
        <w:rPr>
          <w:rFonts w:ascii="Times New Roman" w:hAnsi="Times New Roman" w:cs="Times New Roman"/>
          <w:color w:val="auto"/>
          <w:sz w:val="24"/>
          <w:szCs w:val="24"/>
        </w:rPr>
        <w:t xml:space="preserve"> ― параметры соответствующих нормативов и механизмы их исполнения. </w:t>
      </w:r>
    </w:p>
    <w:p w:rsidR="00641B9D" w:rsidRPr="00B77177" w:rsidRDefault="00641B9D" w:rsidP="0083216A">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bCs/>
          <w:color w:val="auto"/>
          <w:sz w:val="24"/>
          <w:szCs w:val="24"/>
        </w:rPr>
        <w:t>Финансовое обеспечение</w:t>
      </w:r>
      <w:r w:rsidRPr="00B77177">
        <w:rPr>
          <w:rFonts w:ascii="Times New Roman" w:hAnsi="Times New Roman" w:cs="Times New Roman"/>
          <w:color w:val="auto"/>
          <w:sz w:val="24"/>
          <w:szCs w:val="24"/>
        </w:rPr>
        <w:t xml:space="preserve"> реализации основной общеобразовательной про</w:t>
      </w:r>
      <w:r w:rsidRPr="00B77177">
        <w:rPr>
          <w:rFonts w:ascii="Times New Roman" w:hAnsi="Times New Roman" w:cs="Times New Roman"/>
          <w:color w:val="auto"/>
          <w:sz w:val="24"/>
          <w:szCs w:val="24"/>
        </w:rPr>
        <w:softHyphen/>
        <w:t>г</w:t>
      </w:r>
      <w:r w:rsidRPr="00B77177">
        <w:rPr>
          <w:rFonts w:ascii="Times New Roman" w:hAnsi="Times New Roman" w:cs="Times New Roman"/>
          <w:color w:val="auto"/>
          <w:sz w:val="24"/>
          <w:szCs w:val="24"/>
        </w:rPr>
        <w:softHyphen/>
        <w:t>рам</w:t>
      </w:r>
      <w:r w:rsidRPr="00B77177">
        <w:rPr>
          <w:rFonts w:ascii="Times New Roman" w:hAnsi="Times New Roman" w:cs="Times New Roman"/>
          <w:color w:val="auto"/>
          <w:sz w:val="24"/>
          <w:szCs w:val="24"/>
        </w:rPr>
        <w:softHyphen/>
        <w:t>мы общего образования обучающихся с РАС опирается на ис</w:t>
      </w:r>
      <w:r w:rsidRPr="00B77177">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B77177">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ля по оказанию государственных (муниципальных) образовательных ус</w:t>
      </w:r>
      <w:r w:rsidRPr="00B77177">
        <w:rPr>
          <w:rFonts w:ascii="Times New Roman" w:hAnsi="Times New Roman" w:cs="Times New Roman"/>
          <w:color w:val="auto"/>
          <w:sz w:val="24"/>
          <w:szCs w:val="24"/>
        </w:rPr>
        <w:softHyphen/>
        <w:t>луг в соответствии с требованиями ФГОС образования обучающихся с  РАС.</w:t>
      </w:r>
    </w:p>
    <w:p w:rsidR="00641B9D" w:rsidRPr="00B77177" w:rsidRDefault="00641B9D"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lang w:eastAsia="ar-SA"/>
        </w:rPr>
        <w:t xml:space="preserve">Финансово-экономическое обеспечениеобразования лиц с ОВЗ </w:t>
      </w:r>
      <w:r w:rsidRPr="00B77177">
        <w:rPr>
          <w:rFonts w:ascii="Times New Roman" w:hAnsi="Times New Roman" w:cs="Times New Roman"/>
          <w:sz w:val="24"/>
          <w:szCs w:val="24"/>
        </w:rPr>
        <w:t xml:space="preserve">опирается на п.2 ст. 99 ФЗ «Об образовании в Российской Федерации». </w:t>
      </w:r>
    </w:p>
    <w:p w:rsidR="00641B9D" w:rsidRPr="00B77177" w:rsidRDefault="00641B9D" w:rsidP="0083216A">
      <w:pPr>
        <w:pStyle w:val="Standard"/>
        <w:spacing w:line="240" w:lineRule="auto"/>
        <w:rPr>
          <w:rFonts w:ascii="Times New Roman" w:hAnsi="Times New Roman" w:cs="Times New Roman"/>
          <w:sz w:val="24"/>
          <w:szCs w:val="24"/>
        </w:rPr>
      </w:pPr>
      <w:r w:rsidRPr="00B77177">
        <w:rPr>
          <w:rFonts w:ascii="Times New Roman" w:hAnsi="Times New Roman" w:cs="Times New Roman"/>
          <w:bCs/>
          <w:iCs/>
          <w:sz w:val="24"/>
          <w:szCs w:val="24"/>
        </w:rPr>
        <w:t>Финансирование АООП для обучающихся с РАС должно осуществляться в со</w:t>
      </w:r>
      <w:r w:rsidRPr="00B77177">
        <w:rPr>
          <w:rFonts w:ascii="Times New Roman" w:hAnsi="Times New Roman" w:cs="Times New Roman"/>
          <w:bCs/>
          <w:iCs/>
          <w:sz w:val="24"/>
          <w:szCs w:val="24"/>
        </w:rPr>
        <w:softHyphen/>
        <w:t>от</w:t>
      </w:r>
      <w:r w:rsidRPr="00B77177">
        <w:rPr>
          <w:rFonts w:ascii="Times New Roman" w:hAnsi="Times New Roman" w:cs="Times New Roman"/>
          <w:bCs/>
          <w:iCs/>
          <w:sz w:val="24"/>
          <w:szCs w:val="24"/>
        </w:rPr>
        <w:softHyphen/>
        <w:t>ве</w:t>
      </w:r>
      <w:r w:rsidRPr="00B77177">
        <w:rPr>
          <w:rFonts w:ascii="Times New Roman" w:hAnsi="Times New Roman" w:cs="Times New Roman"/>
          <w:bCs/>
          <w:iCs/>
          <w:sz w:val="24"/>
          <w:szCs w:val="24"/>
        </w:rPr>
        <w:softHyphen/>
        <w:t>т</w:t>
      </w:r>
      <w:r w:rsidRPr="00B77177">
        <w:rPr>
          <w:rFonts w:ascii="Times New Roman" w:hAnsi="Times New Roman" w:cs="Times New Roman"/>
          <w:bCs/>
          <w:iCs/>
          <w:sz w:val="24"/>
          <w:szCs w:val="24"/>
        </w:rPr>
        <w:softHyphen/>
        <w:t>с</w:t>
      </w:r>
      <w:r w:rsidRPr="00B77177">
        <w:rPr>
          <w:rFonts w:ascii="Times New Roman" w:hAnsi="Times New Roman" w:cs="Times New Roman"/>
          <w:bCs/>
          <w:iCs/>
          <w:sz w:val="24"/>
          <w:szCs w:val="24"/>
        </w:rPr>
        <w:softHyphen/>
        <w:t>т</w:t>
      </w:r>
      <w:r w:rsidRPr="00B77177">
        <w:rPr>
          <w:rFonts w:ascii="Times New Roman" w:hAnsi="Times New Roman" w:cs="Times New Roman"/>
          <w:bCs/>
          <w:iCs/>
          <w:sz w:val="24"/>
          <w:szCs w:val="24"/>
        </w:rPr>
        <w:softHyphen/>
        <w:t>вии с затратами на реализацию специальных (материально-технических и ка</w:t>
      </w:r>
      <w:r w:rsidRPr="00B77177">
        <w:rPr>
          <w:rFonts w:ascii="Times New Roman" w:hAnsi="Times New Roman" w:cs="Times New Roman"/>
          <w:bCs/>
          <w:iCs/>
          <w:sz w:val="24"/>
          <w:szCs w:val="24"/>
        </w:rPr>
        <w:softHyphen/>
        <w:t xml:space="preserve">дровых) </w:t>
      </w:r>
      <w:r w:rsidRPr="00B77177">
        <w:rPr>
          <w:rFonts w:ascii="Times New Roman" w:hAnsi="Times New Roman" w:cs="Times New Roman"/>
          <w:sz w:val="24"/>
          <w:szCs w:val="24"/>
        </w:rPr>
        <w:t>условий.</w:t>
      </w:r>
    </w:p>
    <w:p w:rsidR="00641B9D" w:rsidRPr="00B77177" w:rsidRDefault="00641B9D" w:rsidP="0083216A">
      <w:pPr>
        <w:pStyle w:val="Standard"/>
        <w:spacing w:line="240" w:lineRule="auto"/>
        <w:rPr>
          <w:rFonts w:ascii="Times New Roman" w:hAnsi="Times New Roman" w:cs="Times New Roman"/>
          <w:bCs/>
          <w:iCs/>
          <w:sz w:val="24"/>
          <w:szCs w:val="24"/>
        </w:rPr>
      </w:pPr>
      <w:r w:rsidRPr="00B77177">
        <w:rPr>
          <w:rFonts w:ascii="Times New Roman" w:hAnsi="Times New Roman" w:cs="Times New Roman"/>
          <w:sz w:val="24"/>
          <w:szCs w:val="24"/>
        </w:rPr>
        <w:t>Финансирование коррекционно-развивающей области должно осу</w:t>
      </w:r>
      <w:r w:rsidRPr="00B77177">
        <w:rPr>
          <w:rFonts w:ascii="Times New Roman" w:hAnsi="Times New Roman" w:cs="Times New Roman"/>
          <w:sz w:val="24"/>
          <w:szCs w:val="24"/>
        </w:rPr>
        <w:softHyphen/>
        <w:t>ще</w:t>
      </w:r>
      <w:r w:rsidRPr="00B77177">
        <w:rPr>
          <w:rFonts w:ascii="Times New Roman" w:hAnsi="Times New Roman" w:cs="Times New Roman"/>
          <w:sz w:val="24"/>
          <w:szCs w:val="24"/>
        </w:rPr>
        <w:softHyphen/>
        <w:t>ствляться в объеме, предусмотренном действующим законодательством.</w:t>
      </w:r>
    </w:p>
    <w:p w:rsidR="00641B9D" w:rsidRPr="00B77177" w:rsidRDefault="00641B9D" w:rsidP="0083216A">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77177">
        <w:rPr>
          <w:rFonts w:ascii="Times New Roman" w:hAnsi="Times New Roman" w:cs="Times New Roman"/>
          <w:color w:val="auto"/>
          <w:kern w:val="2"/>
          <w:sz w:val="24"/>
          <w:szCs w:val="24"/>
        </w:rPr>
        <w:t>Финансовые условия реализации основной адаптированной общеобразовательной про</w:t>
      </w:r>
      <w:r w:rsidRPr="00B77177">
        <w:rPr>
          <w:rFonts w:ascii="Times New Roman" w:hAnsi="Times New Roman" w:cs="Times New Roman"/>
          <w:color w:val="auto"/>
          <w:kern w:val="2"/>
          <w:sz w:val="24"/>
          <w:szCs w:val="24"/>
        </w:rPr>
        <w:softHyphen/>
        <w:t>граммы для обучающихся с РАС должны:</w:t>
      </w:r>
    </w:p>
    <w:p w:rsidR="00641B9D" w:rsidRPr="00B77177" w:rsidRDefault="00641B9D" w:rsidP="00B2407E">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обеспечивать общеобразовательной организации возможность исполнения требований стандарта;</w:t>
      </w:r>
    </w:p>
    <w:p w:rsidR="00641B9D" w:rsidRPr="00B77177" w:rsidRDefault="00641B9D" w:rsidP="00B2407E">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B77177" w:rsidRDefault="00641B9D" w:rsidP="00B2407E">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B77177" w:rsidRDefault="00641B9D"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Структура расходов на образование включает:</w:t>
      </w:r>
    </w:p>
    <w:p w:rsidR="00641B9D" w:rsidRPr="00B77177" w:rsidRDefault="00641B9D" w:rsidP="0083216A">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rsidR="00641B9D" w:rsidRPr="00B77177" w:rsidRDefault="00641B9D" w:rsidP="0083216A">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rsidR="00641B9D" w:rsidRPr="00B77177" w:rsidRDefault="00641B9D" w:rsidP="0083216A">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3. Консультирование родителей и членов семей по вопросам образования ребенка.</w:t>
      </w:r>
    </w:p>
    <w:p w:rsidR="00641B9D" w:rsidRPr="00B77177" w:rsidRDefault="00641B9D" w:rsidP="0083216A">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rsidR="003E29C9" w:rsidRPr="00303963" w:rsidRDefault="00641B9D" w:rsidP="00303963">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493F81" w:rsidRPr="00462024" w:rsidRDefault="00493F81" w:rsidP="0083216A">
      <w:pPr>
        <w:pStyle w:val="Default"/>
        <w:jc w:val="both"/>
        <w:rPr>
          <w:b/>
          <w:bCs/>
        </w:rPr>
      </w:pPr>
      <w:r w:rsidRPr="00B77177">
        <w:rPr>
          <w:b/>
          <w:bCs/>
        </w:rPr>
        <w:t>Материально-технические условия</w:t>
      </w:r>
    </w:p>
    <w:p w:rsidR="00493F81" w:rsidRPr="00B77177" w:rsidRDefault="00493F81" w:rsidP="0083216A">
      <w:pPr>
        <w:pStyle w:val="Default"/>
        <w:jc w:val="both"/>
      </w:pPr>
      <w:r w:rsidRPr="00B77177">
        <w:tab/>
        <w:t xml:space="preserve">Материально-техническое обеспечение школьного образования обучающихся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493F81" w:rsidRPr="00B77177" w:rsidRDefault="00493F81" w:rsidP="0083216A">
      <w:pPr>
        <w:pStyle w:val="Default"/>
        <w:jc w:val="both"/>
      </w:pPr>
      <w:r w:rsidRPr="00B77177">
        <w:t xml:space="preserve"> организации пространства, в котором обучается ребенок; </w:t>
      </w:r>
    </w:p>
    <w:p w:rsidR="00493F81" w:rsidRPr="00B77177" w:rsidRDefault="00493F81" w:rsidP="0083216A">
      <w:pPr>
        <w:pStyle w:val="Default"/>
        <w:jc w:val="both"/>
      </w:pPr>
      <w:r w:rsidRPr="00B77177">
        <w:t xml:space="preserve"> организации временного режима обучения; </w:t>
      </w:r>
    </w:p>
    <w:p w:rsidR="00493F81" w:rsidRPr="00B77177" w:rsidRDefault="00493F81" w:rsidP="0083216A">
      <w:pPr>
        <w:pStyle w:val="Default"/>
        <w:jc w:val="both"/>
      </w:pPr>
      <w:r w:rsidRPr="00B77177">
        <w:t xml:space="preserve"> организации рабочего места обучающегося; </w:t>
      </w:r>
    </w:p>
    <w:p w:rsidR="00493F81" w:rsidRPr="00B77177" w:rsidRDefault="00493F81" w:rsidP="0083216A">
      <w:pPr>
        <w:pStyle w:val="Default"/>
        <w:jc w:val="both"/>
      </w:pPr>
      <w:r w:rsidRPr="00B77177">
        <w:t xml:space="preserve"> 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493F81" w:rsidRPr="00B77177" w:rsidRDefault="00493F81" w:rsidP="0083216A">
      <w:pPr>
        <w:pStyle w:val="Default"/>
        <w:jc w:val="both"/>
      </w:pPr>
      <w:r w:rsidRPr="00B77177">
        <w:t xml:space="preserve">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и позволяющих реализовывать выбранный вариант программы. </w:t>
      </w:r>
    </w:p>
    <w:p w:rsidR="00493F81" w:rsidRPr="00B77177" w:rsidRDefault="003F72C0" w:rsidP="00832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МБОУ СОШ №</w:t>
      </w:r>
      <w:r w:rsidR="003A10D5">
        <w:rPr>
          <w:rFonts w:ascii="Times New Roman" w:hAnsi="Times New Roman" w:cs="Times New Roman"/>
          <w:sz w:val="24"/>
          <w:szCs w:val="24"/>
        </w:rPr>
        <w:t>2</w:t>
      </w:r>
      <w:r w:rsidR="00493F81" w:rsidRPr="00B77177">
        <w:rPr>
          <w:rFonts w:ascii="Times New Roman" w:hAnsi="Times New Roman" w:cs="Times New Roman"/>
          <w:sz w:val="24"/>
          <w:szCs w:val="24"/>
        </w:rPr>
        <w:t xml:space="preserve"> создана  материально-техническая база, позволяющая обеспечить адаптивную и коррекционно-развивающую среды образовательного учреждения: </w:t>
      </w:r>
    </w:p>
    <w:p w:rsidR="00493F81" w:rsidRPr="00B77177" w:rsidRDefault="00493F81"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w:t>
      </w:r>
      <w:r w:rsidR="00B77177" w:rsidRPr="00B77177">
        <w:rPr>
          <w:rFonts w:ascii="Times New Roman" w:hAnsi="Times New Roman" w:cs="Times New Roman"/>
          <w:sz w:val="24"/>
          <w:szCs w:val="24"/>
        </w:rPr>
        <w:t>17</w:t>
      </w:r>
      <w:r w:rsidRPr="00B77177">
        <w:rPr>
          <w:rFonts w:ascii="Times New Roman" w:hAnsi="Times New Roman" w:cs="Times New Roman"/>
          <w:sz w:val="24"/>
          <w:szCs w:val="24"/>
        </w:rPr>
        <w:t xml:space="preserve"> учебных кабинетов. Все учебные кабинеты начальной школы оснащены партами, стендами с опорными материалами, компьютерным оборудованием. Мастерские и спортивный зал, мобильные классы, кабинет психолога, учителя-логопеда</w:t>
      </w:r>
      <w:r w:rsidR="00BE145D" w:rsidRPr="00B77177">
        <w:rPr>
          <w:rFonts w:ascii="Times New Roman" w:hAnsi="Times New Roman" w:cs="Times New Roman"/>
          <w:sz w:val="24"/>
          <w:szCs w:val="24"/>
        </w:rPr>
        <w:t xml:space="preserve">, интерактивный стол, библиотека, спортивная площадка, актовый зал, столовая и медицинский блок. </w:t>
      </w:r>
      <w:r w:rsidRPr="00B77177">
        <w:rPr>
          <w:rFonts w:ascii="Times New Roman" w:eastAsia="Times New Roman" w:hAnsi="Times New Roman" w:cs="Times New Roman"/>
          <w:sz w:val="24"/>
          <w:szCs w:val="24"/>
          <w:lang w:eastAsia="ru-RU"/>
        </w:rPr>
        <w:tab/>
      </w:r>
      <w:r w:rsidR="003F72C0">
        <w:rPr>
          <w:rFonts w:ascii="Times New Roman" w:eastAsia="Times New Roman" w:hAnsi="Times New Roman" w:cs="Times New Roman"/>
          <w:sz w:val="24"/>
          <w:szCs w:val="24"/>
          <w:lang w:eastAsia="ru-RU"/>
        </w:rPr>
        <w:t>МБОУ СОШ №</w:t>
      </w:r>
      <w:r w:rsidR="003A10D5">
        <w:rPr>
          <w:rFonts w:ascii="Times New Roman" w:eastAsia="Times New Roman" w:hAnsi="Times New Roman" w:cs="Times New Roman"/>
          <w:sz w:val="24"/>
          <w:szCs w:val="24"/>
          <w:lang w:eastAsia="ru-RU"/>
        </w:rPr>
        <w:t>2</w:t>
      </w:r>
      <w:r w:rsidRPr="00B77177">
        <w:rPr>
          <w:rFonts w:ascii="Times New Roman" w:eastAsia="Times New Roman" w:hAnsi="Times New Roman" w:cs="Times New Roman"/>
          <w:sz w:val="24"/>
          <w:szCs w:val="24"/>
          <w:lang w:eastAsia="ru-RU"/>
        </w:rPr>
        <w:t xml:space="preserve"> обеспечен</w:t>
      </w:r>
      <w:r w:rsidR="00BE145D" w:rsidRPr="00B77177">
        <w:rPr>
          <w:rFonts w:ascii="Times New Roman" w:eastAsia="Times New Roman" w:hAnsi="Times New Roman" w:cs="Times New Roman"/>
          <w:sz w:val="24"/>
          <w:szCs w:val="24"/>
          <w:lang w:eastAsia="ru-RU"/>
        </w:rPr>
        <w:t>о</w:t>
      </w:r>
      <w:r w:rsidRPr="00B77177">
        <w:rPr>
          <w:rFonts w:ascii="Times New Roman" w:eastAsia="Times New Roman" w:hAnsi="Times New Roman" w:cs="Times New Roman"/>
          <w:sz w:val="24"/>
          <w:szCs w:val="24"/>
          <w:lang w:eastAsia="ru-RU"/>
        </w:rPr>
        <w:t xml:space="preserve"> учебниками, </w:t>
      </w:r>
      <w:r w:rsidR="00BE145D" w:rsidRPr="00B77177">
        <w:rPr>
          <w:rFonts w:ascii="Times New Roman" w:eastAsia="Times New Roman" w:hAnsi="Times New Roman" w:cs="Times New Roman"/>
          <w:sz w:val="24"/>
          <w:szCs w:val="24"/>
          <w:lang w:eastAsia="ru-RU"/>
        </w:rPr>
        <w:t xml:space="preserve">учебно-методической литературой, </w:t>
      </w:r>
      <w:r w:rsidRPr="00B77177">
        <w:rPr>
          <w:rFonts w:ascii="Times New Roman" w:eastAsia="Times New Roman" w:hAnsi="Times New Roman" w:cs="Times New Roman"/>
          <w:sz w:val="24"/>
          <w:szCs w:val="24"/>
          <w:lang w:eastAsia="ru-RU"/>
        </w:rPr>
        <w:t xml:space="preserve">электронными образовательными ресурсами, необходимыми для реализацииадаптированных основных общеобразовательных программ начального общего образования. </w:t>
      </w:r>
    </w:p>
    <w:p w:rsidR="00493F81" w:rsidRPr="00B77177" w:rsidRDefault="00493F81" w:rsidP="0083216A">
      <w:pPr>
        <w:pStyle w:val="Default"/>
        <w:ind w:firstLine="708"/>
        <w:jc w:val="both"/>
      </w:pPr>
      <w:r w:rsidRPr="00B77177">
        <w:t xml:space="preserve">Школьная территория оборудована спортивной, игровой и прогулочной площадками. </w:t>
      </w:r>
    </w:p>
    <w:p w:rsidR="00493F81" w:rsidRPr="00B77177" w:rsidRDefault="00493F81" w:rsidP="0083216A">
      <w:pPr>
        <w:pStyle w:val="Default"/>
        <w:jc w:val="both"/>
      </w:pPr>
      <w:r w:rsidRPr="00B77177">
        <w:tab/>
        <w:t xml:space="preserve">Учебные кабинеты начальной школы включают рабочие, игровые зоны и зоны для индивидуальных занятий, структура которых  обеспечивает возможность организации урочной, внеурочной деятельности и отдыха. Каждый класс начальной школы оборудован партами, в соответствии с ростом учащихся. </w:t>
      </w:r>
    </w:p>
    <w:p w:rsidR="00493F81" w:rsidRPr="00B77177" w:rsidRDefault="00493F81" w:rsidP="0083216A">
      <w:pPr>
        <w:pStyle w:val="Default"/>
        <w:jc w:val="both"/>
      </w:pPr>
      <w:r w:rsidRPr="00B77177">
        <w:tab/>
        <w:t xml:space="preserve">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w:t>
      </w:r>
    </w:p>
    <w:p w:rsidR="00493F81" w:rsidRPr="00B77177" w:rsidRDefault="00493F81"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Кабинеты специалистов сопровождения (педагога-психолога, учителей-логопедов, социального педагога) предназначены для организации групповой и индивидуальной помощи учащимся и их семьям.</w:t>
      </w:r>
    </w:p>
    <w:p w:rsidR="00493F81" w:rsidRPr="00B77177" w:rsidRDefault="00493F81"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Актовый зал укомплектован аппаратурой для проведения внеурочных мероприятий.</w:t>
      </w:r>
    </w:p>
    <w:p w:rsidR="00493F81" w:rsidRPr="00B77177" w:rsidRDefault="00493F81" w:rsidP="0083216A">
      <w:pPr>
        <w:pStyle w:val="Default"/>
        <w:jc w:val="both"/>
      </w:pPr>
      <w:r w:rsidRPr="00B77177">
        <w:tab/>
        <w:t>Набор и ра</w:t>
      </w:r>
      <w:r w:rsidR="003F72C0">
        <w:t>змещение помещений в МБОУ СОШ №</w:t>
      </w:r>
      <w:r w:rsidR="003A10D5">
        <w:t>2</w:t>
      </w:r>
      <w:r w:rsidRPr="00B77177">
        <w:t xml:space="preserve">  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p>
    <w:p w:rsidR="00493F81" w:rsidRPr="00B77177" w:rsidRDefault="00493F81"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Для педагогических работников имеется учительская комната, оборудованная рабочими местами с подключением к ресурсам Интернет. </w:t>
      </w:r>
    </w:p>
    <w:p w:rsidR="00493F81" w:rsidRPr="00B77177" w:rsidRDefault="003F72C0" w:rsidP="008321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СОШ №</w:t>
      </w:r>
      <w:r w:rsidR="003A10D5">
        <w:rPr>
          <w:rFonts w:ascii="Times New Roman" w:hAnsi="Times New Roman" w:cs="Times New Roman"/>
          <w:sz w:val="24"/>
          <w:szCs w:val="24"/>
        </w:rPr>
        <w:t>2</w:t>
      </w:r>
      <w:r w:rsidR="00493F81" w:rsidRPr="00B77177">
        <w:rPr>
          <w:rFonts w:ascii="Times New Roman" w:hAnsi="Times New Roman" w:cs="Times New Roman"/>
          <w:sz w:val="24"/>
          <w:szCs w:val="24"/>
        </w:rPr>
        <w:t xml:space="preserve"> обеспечивает возможность эффективной самостоятельной работы обучающихся при поддержке педагогических работников путем организации дополнительного образования.</w:t>
      </w:r>
    </w:p>
    <w:p w:rsidR="00493F81" w:rsidRPr="00B77177" w:rsidRDefault="00493F81"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Медицинский кабинет оборудован всем необходимым для оказания первой медицинской помощи. </w:t>
      </w:r>
    </w:p>
    <w:p w:rsidR="00493F81" w:rsidRPr="00B77177" w:rsidRDefault="003F72C0" w:rsidP="0083216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СОШ №</w:t>
      </w:r>
      <w:r w:rsidR="003A10D5">
        <w:rPr>
          <w:rFonts w:ascii="Times New Roman" w:hAnsi="Times New Roman" w:cs="Times New Roman"/>
          <w:sz w:val="24"/>
          <w:szCs w:val="24"/>
        </w:rPr>
        <w:t>2</w:t>
      </w:r>
      <w:r w:rsidR="00493F81" w:rsidRPr="00B77177">
        <w:rPr>
          <w:rFonts w:ascii="Times New Roman" w:hAnsi="Times New Roman" w:cs="Times New Roman"/>
          <w:sz w:val="24"/>
          <w:szCs w:val="24"/>
        </w:rPr>
        <w:t xml:space="preserve">  полностью укомплектовано ученическими столами и стульями согласно возрастным группам учащихся. Хозяйственным и уборочным инвентарем.</w:t>
      </w:r>
    </w:p>
    <w:p w:rsidR="00493F81" w:rsidRPr="00B77177" w:rsidRDefault="00493F81"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Расходные материалы и канцелярские принадлежности приобретаются минимум два раза в год. Бумага для ручного и машинного письма приобретается за счет бюджетных средств по мере необходимости. Перебоев в обеспечении бумагой, канцелярских принадлежностей  и инструментов письма (в тетрадях и на доске) нет. Принадлежности для изобразительного искусства, технологической обработки и конструирования, химические реактивы, носители цифровой информации приобретаются по заявкам заведующих кабинетами за счет бюджетных средств. Указанными средствами образовательное учреждение обеспечено полностью.</w:t>
      </w:r>
    </w:p>
    <w:p w:rsidR="00493F81" w:rsidRPr="00B77177" w:rsidRDefault="00493F81" w:rsidP="0083216A">
      <w:pPr>
        <w:pStyle w:val="1f0"/>
        <w:shd w:val="clear" w:color="auto" w:fill="auto"/>
        <w:spacing w:line="240" w:lineRule="auto"/>
        <w:ind w:right="119" w:firstLine="709"/>
        <w:rPr>
          <w:rFonts w:ascii="Times New Roman" w:hAnsi="Times New Roman"/>
          <w:color w:val="000000"/>
          <w:sz w:val="24"/>
          <w:szCs w:val="24"/>
          <w:lang w:bidi="ru-RU"/>
        </w:rPr>
      </w:pPr>
      <w:r w:rsidRPr="00B77177">
        <w:rPr>
          <w:rFonts w:ascii="Times New Roman" w:hAnsi="Times New Roman"/>
          <w:color w:val="000000"/>
          <w:sz w:val="24"/>
          <w:szCs w:val="24"/>
          <w:lang w:bidi="ru-RU"/>
        </w:rPr>
        <w:t xml:space="preserve">В </w:t>
      </w:r>
      <w:r w:rsidR="003F72C0">
        <w:rPr>
          <w:rFonts w:ascii="Times New Roman" w:hAnsi="Times New Roman"/>
          <w:sz w:val="24"/>
          <w:szCs w:val="24"/>
        </w:rPr>
        <w:t>МБОУ СОШ №</w:t>
      </w:r>
      <w:r w:rsidR="003A10D5">
        <w:rPr>
          <w:rFonts w:ascii="Times New Roman" w:hAnsi="Times New Roman"/>
          <w:sz w:val="24"/>
          <w:szCs w:val="24"/>
        </w:rPr>
        <w:t>2</w:t>
      </w:r>
      <w:r w:rsidRPr="00B77177">
        <w:rPr>
          <w:rFonts w:ascii="Times New Roman" w:hAnsi="Times New Roman"/>
          <w:color w:val="000000"/>
          <w:sz w:val="24"/>
          <w:szCs w:val="24"/>
          <w:lang w:bidi="ru-RU"/>
        </w:rPr>
        <w:t xml:space="preserve"> имеются в наличии наглядные пособия и учебно-лабораторное оборудование, обеспечивающее выполнение рабочих программ по предметам. </w:t>
      </w:r>
    </w:p>
    <w:p w:rsidR="00BE145D" w:rsidRPr="00B77177" w:rsidRDefault="00BE145D" w:rsidP="0083216A">
      <w:pPr>
        <w:pStyle w:val="Default"/>
        <w:jc w:val="center"/>
      </w:pPr>
      <w:r w:rsidRPr="00B77177">
        <w:rPr>
          <w:b/>
          <w:bCs/>
          <w:iCs/>
        </w:rPr>
        <w:t>Требования к учебникам, рабочим тетрадям, специальным дидактическим материалам, специальным компьютерным инструментам обучения</w:t>
      </w:r>
    </w:p>
    <w:p w:rsidR="00BE145D" w:rsidRPr="00B77177" w:rsidRDefault="00BE145D" w:rsidP="0083216A">
      <w:pPr>
        <w:pStyle w:val="Default"/>
        <w:jc w:val="both"/>
      </w:pPr>
      <w:r w:rsidRPr="00B77177">
        <w:tab/>
        <w:t>МБОУ СО</w:t>
      </w:r>
      <w:r w:rsidR="003F72C0">
        <w:t>Ш №</w:t>
      </w:r>
      <w:r w:rsidR="003A10D5">
        <w:t>2</w:t>
      </w:r>
      <w:r w:rsidRPr="00B77177">
        <w:t xml:space="preserve"> обеспечено учебниками,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BE145D" w:rsidRPr="00B77177" w:rsidRDefault="00BE145D" w:rsidP="0083216A">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Библиотека образовательного учреждения  укомплектована печатными образовательными ресурсами и ЭОР по всем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Учет особых образовательных потребностей обучающихся </w:t>
      </w:r>
      <w:r w:rsidR="00BB2327" w:rsidRPr="00B77177">
        <w:rPr>
          <w:rFonts w:ascii="Times New Roman" w:hAnsi="Times New Roman" w:cs="Times New Roman"/>
          <w:sz w:val="24"/>
          <w:szCs w:val="24"/>
        </w:rPr>
        <w:t xml:space="preserve">по данному варианту АООП НОО </w:t>
      </w:r>
      <w:r w:rsidRPr="00B77177">
        <w:rPr>
          <w:rFonts w:ascii="Times New Roman" w:hAnsi="Times New Roman" w:cs="Times New Roman"/>
          <w:sz w:val="24"/>
          <w:szCs w:val="24"/>
        </w:rPr>
        <w:t>обусловливает необходимость ис</w:t>
      </w:r>
      <w:r w:rsidRPr="00B77177">
        <w:rPr>
          <w:rFonts w:ascii="Times New Roman" w:hAnsi="Times New Roman" w:cs="Times New Roman"/>
          <w:sz w:val="24"/>
          <w:szCs w:val="24"/>
        </w:rPr>
        <w:softHyphen/>
        <w:t>поль</w:t>
      </w:r>
      <w:r w:rsidRPr="00B77177">
        <w:rPr>
          <w:rFonts w:ascii="Times New Roman" w:hAnsi="Times New Roman" w:cs="Times New Roman"/>
          <w:sz w:val="24"/>
          <w:szCs w:val="24"/>
        </w:rPr>
        <w:softHyphen/>
        <w:t>зо</w:t>
      </w:r>
      <w:r w:rsidRPr="00B77177">
        <w:rPr>
          <w:rFonts w:ascii="Times New Roman" w:hAnsi="Times New Roman" w:cs="Times New Roman"/>
          <w:sz w:val="24"/>
          <w:szCs w:val="24"/>
        </w:rPr>
        <w:softHyphen/>
        <w:t>ва</w:t>
      </w:r>
      <w:r w:rsidRPr="00B77177">
        <w:rPr>
          <w:rFonts w:ascii="Times New Roman" w:hAnsi="Times New Roman" w:cs="Times New Roman"/>
          <w:sz w:val="24"/>
          <w:szCs w:val="24"/>
        </w:rPr>
        <w:softHyphen/>
        <w:t>ния спе</w:t>
      </w:r>
      <w:r w:rsidRPr="00B77177">
        <w:rPr>
          <w:rFonts w:ascii="Times New Roman" w:hAnsi="Times New Roman" w:cs="Times New Roman"/>
          <w:sz w:val="24"/>
          <w:szCs w:val="24"/>
        </w:rPr>
        <w:softHyphen/>
        <w:t>ци</w:t>
      </w:r>
      <w:r w:rsidRPr="00B77177">
        <w:rPr>
          <w:rFonts w:ascii="Times New Roman" w:hAnsi="Times New Roman" w:cs="Times New Roman"/>
          <w:sz w:val="24"/>
          <w:szCs w:val="24"/>
        </w:rPr>
        <w:softHyphen/>
        <w:t>аль</w:t>
      </w:r>
      <w:r w:rsidRPr="00B77177">
        <w:rPr>
          <w:rFonts w:ascii="Times New Roman" w:hAnsi="Times New Roman" w:cs="Times New Roman"/>
          <w:sz w:val="24"/>
          <w:szCs w:val="24"/>
        </w:rPr>
        <w:softHyphen/>
        <w:t>ных уче</w:t>
      </w:r>
      <w:r w:rsidRPr="00B77177">
        <w:rPr>
          <w:rFonts w:ascii="Times New Roman" w:hAnsi="Times New Roman" w:cs="Times New Roman"/>
          <w:sz w:val="24"/>
          <w:szCs w:val="24"/>
        </w:rPr>
        <w:softHyphen/>
        <w:t>б</w:t>
      </w:r>
      <w:r w:rsidRPr="00B77177">
        <w:rPr>
          <w:rFonts w:ascii="Times New Roman" w:hAnsi="Times New Roman" w:cs="Times New Roman"/>
          <w:sz w:val="24"/>
          <w:szCs w:val="24"/>
        </w:rPr>
        <w:softHyphen/>
        <w:t>ни</w:t>
      </w:r>
      <w:r w:rsidRPr="00B77177">
        <w:rPr>
          <w:rFonts w:ascii="Times New Roman" w:hAnsi="Times New Roman" w:cs="Times New Roman"/>
          <w:sz w:val="24"/>
          <w:szCs w:val="24"/>
        </w:rPr>
        <w:softHyphen/>
        <w:t>ков</w:t>
      </w:r>
      <w:r w:rsidR="00BB2327" w:rsidRPr="00B77177">
        <w:rPr>
          <w:rFonts w:ascii="Times New Roman" w:hAnsi="Times New Roman" w:cs="Times New Roman"/>
          <w:sz w:val="24"/>
          <w:szCs w:val="24"/>
        </w:rPr>
        <w:t xml:space="preserve">, соответствующих уровню их интеллектуального развития. </w:t>
      </w:r>
      <w:r w:rsidRPr="00B77177">
        <w:rPr>
          <w:rFonts w:ascii="Times New Roman" w:hAnsi="Times New Roman" w:cs="Times New Roman"/>
          <w:sz w:val="24"/>
          <w:szCs w:val="24"/>
        </w:rPr>
        <w:t>Для за</w:t>
      </w:r>
      <w:r w:rsidRPr="00B77177">
        <w:rPr>
          <w:rFonts w:ascii="Times New Roman" w:hAnsi="Times New Roman" w:cs="Times New Roman"/>
          <w:sz w:val="24"/>
          <w:szCs w:val="24"/>
        </w:rPr>
        <w:softHyphen/>
        <w:t>кре</w:t>
      </w:r>
      <w:r w:rsidRPr="00B77177">
        <w:rPr>
          <w:rFonts w:ascii="Times New Roman" w:hAnsi="Times New Roman" w:cs="Times New Roman"/>
          <w:sz w:val="24"/>
          <w:szCs w:val="24"/>
        </w:rPr>
        <w:softHyphen/>
        <w:t>п</w:t>
      </w:r>
      <w:r w:rsidRPr="00B77177">
        <w:rPr>
          <w:rFonts w:ascii="Times New Roman" w:hAnsi="Times New Roman" w:cs="Times New Roman"/>
          <w:sz w:val="24"/>
          <w:szCs w:val="24"/>
        </w:rPr>
        <w:softHyphen/>
        <w:t>ле</w:t>
      </w:r>
      <w:r w:rsidRPr="00B77177">
        <w:rPr>
          <w:rFonts w:ascii="Times New Roman" w:hAnsi="Times New Roman" w:cs="Times New Roman"/>
          <w:sz w:val="24"/>
          <w:szCs w:val="24"/>
        </w:rPr>
        <w:softHyphen/>
        <w:t>ния зна</w:t>
      </w:r>
      <w:r w:rsidRPr="00B77177">
        <w:rPr>
          <w:rFonts w:ascii="Times New Roman" w:hAnsi="Times New Roman" w:cs="Times New Roman"/>
          <w:sz w:val="24"/>
          <w:szCs w:val="24"/>
        </w:rPr>
        <w:softHyphen/>
        <w:t>ний, полученных на уроке, а также для выполнения практических ра</w:t>
      </w:r>
      <w:r w:rsidRPr="00B77177">
        <w:rPr>
          <w:rFonts w:ascii="Times New Roman" w:hAnsi="Times New Roman" w:cs="Times New Roman"/>
          <w:sz w:val="24"/>
          <w:szCs w:val="24"/>
        </w:rPr>
        <w:softHyphen/>
        <w:t>бот, не</w:t>
      </w:r>
      <w:r w:rsidRPr="00B77177">
        <w:rPr>
          <w:rFonts w:ascii="Times New Roman" w:hAnsi="Times New Roman" w:cs="Times New Roman"/>
          <w:sz w:val="24"/>
          <w:szCs w:val="24"/>
        </w:rPr>
        <w:softHyphen/>
        <w:t>об</w:t>
      </w:r>
      <w:r w:rsidRPr="00B77177">
        <w:rPr>
          <w:rFonts w:ascii="Times New Roman" w:hAnsi="Times New Roman" w:cs="Times New Roman"/>
          <w:sz w:val="24"/>
          <w:szCs w:val="24"/>
        </w:rPr>
        <w:softHyphen/>
        <w:t>ходимо использование рабочих тетрадей на печатной основе, вклю</w:t>
      </w:r>
      <w:r w:rsidRPr="00B77177">
        <w:rPr>
          <w:rFonts w:ascii="Times New Roman" w:hAnsi="Times New Roman" w:cs="Times New Roman"/>
          <w:sz w:val="24"/>
          <w:szCs w:val="24"/>
        </w:rPr>
        <w:softHyphen/>
        <w:t>чая Про</w:t>
      </w:r>
      <w:r w:rsidRPr="00B77177">
        <w:rPr>
          <w:rFonts w:ascii="Times New Roman" w:hAnsi="Times New Roman" w:cs="Times New Roman"/>
          <w:sz w:val="24"/>
          <w:szCs w:val="24"/>
        </w:rPr>
        <w:softHyphen/>
        <w:t>пи</w:t>
      </w:r>
      <w:r w:rsidRPr="00B77177">
        <w:rPr>
          <w:rFonts w:ascii="Times New Roman" w:hAnsi="Times New Roman" w:cs="Times New Roman"/>
          <w:sz w:val="24"/>
          <w:szCs w:val="24"/>
        </w:rPr>
        <w:softHyphen/>
        <w:t>си. Особые образовательные потребности обучающихся с РАС обусловливают необходимость специального подбора учебного и ди</w:t>
      </w:r>
      <w:r w:rsidRPr="00B77177">
        <w:rPr>
          <w:rFonts w:ascii="Times New Roman" w:hAnsi="Times New Roman" w:cs="Times New Roman"/>
          <w:sz w:val="24"/>
          <w:szCs w:val="24"/>
        </w:rPr>
        <w:softHyphen/>
        <w:t>дактического материала (в младших классах преимущественное ис</w:t>
      </w:r>
      <w:r w:rsidRPr="00B77177">
        <w:rPr>
          <w:rFonts w:ascii="Times New Roman" w:hAnsi="Times New Roman" w:cs="Times New Roman"/>
          <w:sz w:val="24"/>
          <w:szCs w:val="24"/>
        </w:rPr>
        <w:softHyphen/>
        <w:t>поль</w:t>
      </w:r>
      <w:r w:rsidRPr="00B77177">
        <w:rPr>
          <w:rFonts w:ascii="Times New Roman" w:hAnsi="Times New Roman" w:cs="Times New Roman"/>
          <w:sz w:val="24"/>
          <w:szCs w:val="24"/>
        </w:rPr>
        <w:softHyphen/>
        <w:t>зо</w:t>
      </w:r>
      <w:r w:rsidRPr="00B77177">
        <w:rPr>
          <w:rFonts w:ascii="Times New Roman" w:hAnsi="Times New Roman" w:cs="Times New Roman"/>
          <w:sz w:val="24"/>
          <w:szCs w:val="24"/>
        </w:rPr>
        <w:softHyphen/>
        <w:t>ва</w:t>
      </w:r>
      <w:r w:rsidRPr="00B77177">
        <w:rPr>
          <w:rFonts w:ascii="Times New Roman" w:hAnsi="Times New Roman" w:cs="Times New Roman"/>
          <w:sz w:val="24"/>
          <w:szCs w:val="24"/>
        </w:rPr>
        <w:softHyphen/>
        <w:t>ние натуральной и иллюстративной наглядности).</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w:t>
      </w:r>
      <w:r w:rsidRPr="00B77177">
        <w:rPr>
          <w:rFonts w:ascii="Times New Roman" w:hAnsi="Times New Roman" w:cs="Times New Roman"/>
          <w:color w:val="auto"/>
          <w:sz w:val="24"/>
          <w:szCs w:val="24"/>
          <w:u w:val="single"/>
        </w:rPr>
        <w:t>Русский язык</w:t>
      </w:r>
      <w:r w:rsidRPr="00B77177">
        <w:rPr>
          <w:rFonts w:ascii="Times New Roman" w:hAnsi="Times New Roman" w:cs="Times New Roman"/>
          <w:color w:val="auto"/>
          <w:sz w:val="24"/>
          <w:szCs w:val="24"/>
        </w:rPr>
        <w:t>» включает:</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учебники; Букварь;</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прописи; рабочие тетради на печатной основе;</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программно-методическое обеспечение: методические рекомендации для учителя по отдельным разделам учебного предмета;</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учебно-практическое оборудование: </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опорные таблицы по отдельным изучаемым темам; </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схемы (звуко-буквенного разбора слова; разбора слов по составу); </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дидактический раздаточный материал (карточки с заданиями); </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наборы ролевых игр, игрушек по отдельным темам; наборы муляжей (фрукты, овощи, ягоды и т.д.);</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xml:space="preserve">технических средств обучения: классная доска с набором креплений для картинок, постеров, таблиц; </w:t>
      </w:r>
      <w:r w:rsidRPr="00B77177">
        <w:rPr>
          <w:rFonts w:ascii="Times New Roman" w:hAnsi="Times New Roman" w:cs="Times New Roman"/>
          <w:iCs/>
          <w:color w:val="auto"/>
          <w:sz w:val="24"/>
          <w:szCs w:val="24"/>
        </w:rPr>
        <w:t>CD/DVD-проигрыватели; телевизор; аудио видеомагнитофон; компьютер с программным обеспечением; слайд-проектор; мультимедиа</w:t>
      </w:r>
      <w:r w:rsidR="006C0660">
        <w:rPr>
          <w:rFonts w:ascii="Times New Roman" w:hAnsi="Times New Roman" w:cs="Times New Roman"/>
          <w:iCs/>
          <w:color w:val="auto"/>
          <w:sz w:val="24"/>
          <w:szCs w:val="24"/>
        </w:rPr>
        <w:t>-</w:t>
      </w:r>
      <w:r w:rsidRPr="00B77177">
        <w:rPr>
          <w:rFonts w:ascii="Times New Roman" w:hAnsi="Times New Roman" w:cs="Times New Roman"/>
          <w:iCs/>
          <w:color w:val="auto"/>
          <w:sz w:val="24"/>
          <w:szCs w:val="24"/>
        </w:rPr>
        <w:t>проектор; магнитная доска; экран.</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Чтение</w:t>
      </w:r>
      <w:r w:rsidRPr="00B77177">
        <w:rPr>
          <w:rFonts w:ascii="Times New Roman" w:hAnsi="Times New Roman" w:cs="Times New Roman"/>
          <w:iCs/>
          <w:color w:val="auto"/>
          <w:sz w:val="24"/>
          <w:szCs w:val="24"/>
        </w:rPr>
        <w:t>» включает:</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комплекты учебников;</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технические средства обучения;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игры и игрушки, настольное литературное лот</w:t>
      </w:r>
      <w:r w:rsidR="006C0660">
        <w:rPr>
          <w:rFonts w:ascii="Times New Roman" w:hAnsi="Times New Roman" w:cs="Times New Roman"/>
          <w:iCs/>
          <w:color w:val="auto"/>
          <w:sz w:val="24"/>
          <w:szCs w:val="24"/>
        </w:rPr>
        <w:t>о, настольные литературные игры.</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Речевая практика</w:t>
      </w:r>
      <w:r w:rsidRPr="00B77177">
        <w:rPr>
          <w:rFonts w:ascii="Times New Roman" w:hAnsi="Times New Roman" w:cs="Times New Roman"/>
          <w:iCs/>
          <w:color w:val="auto"/>
          <w:sz w:val="24"/>
          <w:szCs w:val="24"/>
        </w:rPr>
        <w:t>»  включает:</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комплект учебников;</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методические рекомендации для учителя;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печатное оборудование: наборы предметных и сюжетных картинок в соответствии с изучаемыми темами;</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наборы игрушек; настольный театр, плоскостные игрушки, настольные игры в соответствии с изучаемыми темами;</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технические средства обучения;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Cs/>
          <w:color w:val="auto"/>
          <w:sz w:val="24"/>
          <w:szCs w:val="24"/>
        </w:rPr>
        <w:t>экранно-звуковые пособия.</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Материально-техническое обеспечение учебного предмета </w:t>
      </w:r>
      <w:r w:rsidRPr="00B77177">
        <w:rPr>
          <w:rFonts w:ascii="Times New Roman" w:hAnsi="Times New Roman" w:cs="Times New Roman"/>
          <w:b/>
          <w:color w:val="auto"/>
          <w:sz w:val="24"/>
          <w:szCs w:val="24"/>
        </w:rPr>
        <w:t>«</w:t>
      </w:r>
      <w:r w:rsidRPr="00B77177">
        <w:rPr>
          <w:rFonts w:ascii="Times New Roman" w:hAnsi="Times New Roman" w:cs="Times New Roman"/>
          <w:color w:val="auto"/>
          <w:sz w:val="24"/>
          <w:szCs w:val="24"/>
          <w:u w:val="single"/>
        </w:rPr>
        <w:t>Математика</w:t>
      </w:r>
      <w:r w:rsidRPr="00B77177">
        <w:rPr>
          <w:rFonts w:ascii="Times New Roman" w:hAnsi="Times New Roman" w:cs="Times New Roman"/>
          <w:b/>
          <w:color w:val="auto"/>
          <w:sz w:val="24"/>
          <w:szCs w:val="24"/>
        </w:rPr>
        <w:t>»</w:t>
      </w:r>
      <w:r w:rsidRPr="00B77177">
        <w:rPr>
          <w:rFonts w:ascii="Times New Roman" w:hAnsi="Times New Roman" w:cs="Times New Roman"/>
          <w:color w:val="auto"/>
          <w:sz w:val="24"/>
          <w:szCs w:val="24"/>
        </w:rPr>
        <w:t xml:space="preserve"> предполагает использование: </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учебно-методических комплексов, включающих учебники и рабочие тетради на печатной основе;</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демонстрационных пособий для изучения геометрических величин, геометрических фигур и тел; развертки геометрических тел;</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видеофрагментов и другие информационные объекты (изображения, аудио- и видеозаписи), отражающие основные темы курса математики;</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настольных развивающих игр;</w:t>
      </w:r>
    </w:p>
    <w:p w:rsidR="00641B9D" w:rsidRPr="00B77177" w:rsidRDefault="00641B9D" w:rsidP="00B2407E">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электронных игр развивающего характера.</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Формирование доступных представлений о мире и практики взаимодействия с окружающим миромв рамках содержательной области</w:t>
      </w:r>
      <w:r w:rsidRPr="00B77177">
        <w:rPr>
          <w:rFonts w:ascii="Times New Roman" w:hAnsi="Times New Roman" w:cs="Times New Roman"/>
          <w:b/>
          <w:color w:val="auto"/>
          <w:sz w:val="24"/>
          <w:szCs w:val="24"/>
        </w:rPr>
        <w:t xml:space="preserve"> «Естествознание» </w:t>
      </w:r>
      <w:r w:rsidRPr="00B77177">
        <w:rPr>
          <w:rFonts w:ascii="Times New Roman" w:hAnsi="Times New Roman" w:cs="Times New Roman"/>
          <w:color w:val="auto"/>
          <w:sz w:val="24"/>
          <w:szCs w:val="24"/>
        </w:rP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Материально-техническое обеспечение учебного предмета </w:t>
      </w:r>
      <w:r w:rsidRPr="00B77177">
        <w:rPr>
          <w:rFonts w:ascii="Times New Roman" w:hAnsi="Times New Roman" w:cs="Times New Roman"/>
          <w:color w:val="auto"/>
          <w:sz w:val="24"/>
          <w:szCs w:val="24"/>
          <w:u w:val="single"/>
        </w:rPr>
        <w:t>«Мир природы и человека»</w:t>
      </w:r>
      <w:r w:rsidRPr="00B77177">
        <w:rPr>
          <w:rFonts w:ascii="Times New Roman" w:hAnsi="Times New Roman" w:cs="Times New Roman"/>
          <w:color w:val="auto"/>
          <w:sz w:val="24"/>
          <w:szCs w:val="24"/>
        </w:rPr>
        <w:t xml:space="preserve"> предполагает использование: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комплекта предметных, сюжетных картин, серий сюжетных картин, динамических картин и схем по разделам программы;</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технических средств обучения</w:t>
      </w:r>
      <w:r w:rsidRPr="00B77177">
        <w:rPr>
          <w:rFonts w:ascii="Times New Roman" w:hAnsi="Times New Roman" w:cs="Times New Roman"/>
          <w:iCs/>
          <w:color w:val="auto"/>
          <w:sz w:val="24"/>
          <w:szCs w:val="24"/>
        </w:rPr>
        <w:t>;</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экранно-звуковые пособия: а</w:t>
      </w:r>
      <w:r w:rsidRPr="00B77177">
        <w:rPr>
          <w:rFonts w:ascii="Times New Roman" w:hAnsi="Times New Roman" w:cs="Times New Roman"/>
          <w:iCs/>
          <w:color w:val="auto"/>
          <w:sz w:val="24"/>
          <w:szCs w:val="24"/>
        </w:rPr>
        <w:t xml:space="preserve">удиозаписи звуков окружающего мира (природы и социума); видеофильмы и презентации по темам учебного предмета;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модели и натуральный ряд:</w:t>
      </w:r>
      <w:r w:rsidRPr="00B77177">
        <w:rPr>
          <w:rFonts w:ascii="Times New Roman" w:hAnsi="Times New Roman" w:cs="Times New Roman"/>
          <w:iCs/>
          <w:color w:val="auto"/>
          <w:sz w:val="24"/>
          <w:szCs w:val="24"/>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iCs/>
          <w:color w:val="auto"/>
          <w:sz w:val="24"/>
          <w:szCs w:val="24"/>
        </w:rPr>
        <w:t>конструкторы: квартира, дом, город, ферма, водоем и т.д.;</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натуральные объекты: учебные принадлежности, игрушки, комнатные растения, плоды с/х культур и пр.;</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Специальный учебный и дидактический материал необходим для образования обучающихся с РАС в области «</w:t>
      </w:r>
      <w:r w:rsidRPr="00B77177">
        <w:rPr>
          <w:rFonts w:ascii="Times New Roman" w:hAnsi="Times New Roman" w:cs="Times New Roman"/>
          <w:b/>
          <w:color w:val="auto"/>
          <w:sz w:val="24"/>
          <w:szCs w:val="24"/>
        </w:rPr>
        <w:t>Искусство».</w:t>
      </w:r>
      <w:r w:rsidRPr="00B77177">
        <w:rPr>
          <w:rFonts w:ascii="Times New Roman" w:hAnsi="Times New Roman" w:cs="Times New Roman"/>
          <w:color w:val="auto"/>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«Рисование» предполагает наличие: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печатных пособий:</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портреты русских и зарубежных художников;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таблицы по цветоведению, построению орнамента; таблицы по стилям архитектуры, одежды, предметов быта;</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схемы по правилам рисования предметов, растений, деревьев, животных, птиц, человека;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дидактический раздаточный материал: карточки по художественной грамоте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―информационно-коммуникативных средств:</w:t>
      </w:r>
      <w:r w:rsidRPr="00B77177">
        <w:rPr>
          <w:rFonts w:ascii="Times New Roman" w:hAnsi="Times New Roman" w:cs="Times New Roman"/>
          <w:iCs/>
          <w:color w:val="auto"/>
          <w:sz w:val="24"/>
          <w:szCs w:val="24"/>
        </w:rPr>
        <w:t xml:space="preserve"> мультимедийные обучаю</w:t>
      </w:r>
      <w:r w:rsidRPr="00B77177">
        <w:rPr>
          <w:rFonts w:ascii="Times New Roman" w:hAnsi="Times New Roman" w:cs="Times New Roman"/>
          <w:iCs/>
          <w:color w:val="auto"/>
          <w:sz w:val="24"/>
          <w:szCs w:val="24"/>
        </w:rPr>
        <w:softHyphen/>
        <w:t>щие художественные программы; общепользовательские цифровые ин</w:t>
      </w:r>
      <w:r w:rsidRPr="00B77177">
        <w:rPr>
          <w:rFonts w:ascii="Times New Roman" w:hAnsi="Times New Roman" w:cs="Times New Roman"/>
          <w:iCs/>
          <w:color w:val="auto"/>
          <w:sz w:val="24"/>
          <w:szCs w:val="24"/>
        </w:rPr>
        <w:softHyphen/>
        <w:t>стру</w:t>
      </w:r>
      <w:r w:rsidRPr="00B77177">
        <w:rPr>
          <w:rFonts w:ascii="Times New Roman" w:hAnsi="Times New Roman" w:cs="Times New Roman"/>
          <w:iCs/>
          <w:color w:val="auto"/>
          <w:sz w:val="24"/>
          <w:szCs w:val="24"/>
        </w:rPr>
        <w:softHyphen/>
        <w:t>мен</w:t>
      </w:r>
      <w:r w:rsidRPr="00B77177">
        <w:rPr>
          <w:rFonts w:ascii="Times New Roman" w:hAnsi="Times New Roman" w:cs="Times New Roman"/>
          <w:iCs/>
          <w:color w:val="auto"/>
          <w:sz w:val="24"/>
          <w:szCs w:val="24"/>
        </w:rPr>
        <w:softHyphen/>
        <w:t>ты учебной деятельности</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w:t>
      </w:r>
      <w:r w:rsidRPr="00B77177">
        <w:rPr>
          <w:rFonts w:ascii="Times New Roman" w:hAnsi="Times New Roman" w:cs="Times New Roman"/>
          <w:iCs/>
          <w:color w:val="auto"/>
          <w:sz w:val="24"/>
          <w:szCs w:val="24"/>
        </w:rPr>
        <w:t>т</w:t>
      </w:r>
      <w:r w:rsidRPr="00B77177">
        <w:rPr>
          <w:rFonts w:ascii="Times New Roman" w:hAnsi="Times New Roman" w:cs="Times New Roman"/>
          <w:bCs/>
          <w:iCs/>
          <w:color w:val="auto"/>
          <w:sz w:val="24"/>
          <w:szCs w:val="24"/>
        </w:rPr>
        <w:t>ехнических средств обучения;</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xml:space="preserve">экранно-звуковых пособий: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аудиозаписи музыки к литературным произведениям</w:t>
      </w:r>
      <w:r w:rsidRPr="00B77177">
        <w:rPr>
          <w:rFonts w:ascii="Times New Roman" w:hAnsi="Times New Roman" w:cs="Times New Roman"/>
          <w:bCs/>
          <w:iCs/>
          <w:color w:val="auto"/>
          <w:sz w:val="24"/>
          <w:szCs w:val="24"/>
        </w:rPr>
        <w:t>;</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памятников архитектуры и художественных музеев;</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видов и жанров изобразительного искусства; творчества отдельных художников;</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народных промыслов; художественных стилей и технологий;</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учебно-практического оборудования:</w:t>
      </w:r>
      <w:r w:rsidRPr="00B77177">
        <w:rPr>
          <w:rFonts w:ascii="Times New Roman" w:hAnsi="Times New Roman" w:cs="Times New Roman"/>
          <w:iCs/>
          <w:color w:val="auto"/>
          <w:sz w:val="24"/>
          <w:szCs w:val="24"/>
        </w:rPr>
        <w:t xml:space="preserve"> конструкторы; краски акварель</w:t>
      </w:r>
      <w:r w:rsidRPr="00B77177">
        <w:rPr>
          <w:rFonts w:ascii="Times New Roman" w:hAnsi="Times New Roman" w:cs="Times New Roman"/>
          <w:iCs/>
          <w:color w:val="auto"/>
          <w:sz w:val="24"/>
          <w:szCs w:val="24"/>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моделей и натурального ряда:</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муляжи фруктов и овощей (комплект);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гербарии;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изделия декоративно – прикладного искусства и народных промыслов;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гипсовые геометрические тела;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гипсовые орнаменты;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модель фигуры человека, животных, птиц, рыб;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керамические изделия;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предметы быта (кофейники, кувшины, чайный сервиз).</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Материально-техническое обеспечение учебного предмета «</w:t>
      </w:r>
      <w:r w:rsidRPr="00B77177">
        <w:rPr>
          <w:rFonts w:ascii="Times New Roman" w:hAnsi="Times New Roman" w:cs="Times New Roman"/>
          <w:bCs/>
          <w:iCs/>
          <w:color w:val="auto"/>
          <w:sz w:val="24"/>
          <w:szCs w:val="24"/>
          <w:u w:val="single"/>
        </w:rPr>
        <w:t>Музыка</w:t>
      </w:r>
      <w:r w:rsidRPr="00B77177">
        <w:rPr>
          <w:rFonts w:ascii="Times New Roman" w:hAnsi="Times New Roman" w:cs="Times New Roman"/>
          <w:bCs/>
          <w:iCs/>
          <w:color w:val="auto"/>
          <w:sz w:val="24"/>
          <w:szCs w:val="24"/>
        </w:rPr>
        <w:t>» включает:</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Cs/>
          <w:iCs/>
          <w:color w:val="auto"/>
          <w:sz w:val="24"/>
          <w:szCs w:val="24"/>
        </w:rPr>
        <w:t xml:space="preserve">книгопечатную продукцию: </w:t>
      </w:r>
      <w:r w:rsidRPr="00B77177">
        <w:rPr>
          <w:rFonts w:ascii="Times New Roman" w:hAnsi="Times New Roman" w:cs="Times New Roman"/>
          <w:color w:val="auto"/>
          <w:sz w:val="24"/>
          <w:szCs w:val="24"/>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B77177" w:rsidRDefault="00641B9D" w:rsidP="0083216A">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B77177" w:rsidRDefault="00641B9D" w:rsidP="0083216A">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B77177" w:rsidRDefault="00641B9D" w:rsidP="0083216A">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B77177" w:rsidRDefault="00641B9D" w:rsidP="0083216A">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B77177" w:rsidRDefault="00641B9D" w:rsidP="0083216A">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слайды (диапозитивы): произведения пластических искусств раз</w:t>
      </w:r>
      <w:r w:rsidRPr="00B77177">
        <w:rPr>
          <w:rFonts w:ascii="Times New Roman" w:hAnsi="Times New Roman" w:cs="Times New Roman"/>
          <w:color w:val="auto"/>
          <w:sz w:val="24"/>
          <w:szCs w:val="24"/>
        </w:rPr>
        <w:softHyphen/>
        <w:t>лич</w:t>
      </w:r>
      <w:r w:rsidRPr="00B77177">
        <w:rPr>
          <w:rFonts w:ascii="Times New Roman" w:hAnsi="Times New Roman" w:cs="Times New Roman"/>
          <w:color w:val="auto"/>
          <w:sz w:val="24"/>
          <w:szCs w:val="24"/>
        </w:rPr>
        <w:softHyphen/>
        <w:t>ных исторических стилей и направлений; эскизы декораций к му</w:t>
      </w:r>
      <w:r w:rsidRPr="00B77177">
        <w:rPr>
          <w:rFonts w:ascii="Times New Roman" w:hAnsi="Times New Roman" w:cs="Times New Roman"/>
          <w:color w:val="auto"/>
          <w:sz w:val="24"/>
          <w:szCs w:val="24"/>
        </w:rPr>
        <w:softHyphen/>
        <w:t>зыкально-те</w:t>
      </w:r>
      <w:r w:rsidRPr="00B77177">
        <w:rPr>
          <w:rFonts w:ascii="Times New Roman" w:hAnsi="Times New Roman" w:cs="Times New Roman"/>
          <w:color w:val="auto"/>
          <w:sz w:val="24"/>
          <w:szCs w:val="24"/>
        </w:rPr>
        <w:softHyphen/>
        <w:t>а</w:t>
      </w:r>
      <w:r w:rsidRPr="00B77177">
        <w:rPr>
          <w:rFonts w:ascii="Times New Roman" w:hAnsi="Times New Roman" w:cs="Times New Roman"/>
          <w:color w:val="auto"/>
          <w:sz w:val="24"/>
          <w:szCs w:val="24"/>
        </w:rPr>
        <w:softHyphen/>
        <w:t>тральным спектаклям (иллюстрации к литературным перво</w:t>
      </w:r>
      <w:r w:rsidRPr="00B77177">
        <w:rPr>
          <w:rFonts w:ascii="Times New Roman" w:hAnsi="Times New Roman" w:cs="Times New Roman"/>
          <w:color w:val="auto"/>
          <w:sz w:val="24"/>
          <w:szCs w:val="24"/>
        </w:rPr>
        <w:softHyphen/>
        <w:t>ис</w:t>
      </w:r>
      <w:r w:rsidRPr="00B77177">
        <w:rPr>
          <w:rFonts w:ascii="Times New Roman" w:hAnsi="Times New Roman" w:cs="Times New Roman"/>
          <w:color w:val="auto"/>
          <w:sz w:val="24"/>
          <w:szCs w:val="24"/>
        </w:rPr>
        <w:softHyphen/>
        <w:t>то</w:t>
      </w:r>
      <w:r w:rsidRPr="00B77177">
        <w:rPr>
          <w:rFonts w:ascii="Times New Roman" w:hAnsi="Times New Roman" w:cs="Times New Roman"/>
          <w:color w:val="auto"/>
          <w:sz w:val="24"/>
          <w:szCs w:val="24"/>
        </w:rPr>
        <w:softHyphen/>
        <w:t>чникам му</w:t>
      </w:r>
      <w:r w:rsidRPr="00B77177">
        <w:rPr>
          <w:rFonts w:ascii="Times New Roman" w:hAnsi="Times New Roman" w:cs="Times New Roman"/>
          <w:color w:val="auto"/>
          <w:sz w:val="24"/>
          <w:szCs w:val="24"/>
        </w:rPr>
        <w:softHyphen/>
        <w:t>зы</w:t>
      </w:r>
      <w:r w:rsidRPr="00B77177">
        <w:rPr>
          <w:rFonts w:ascii="Times New Roman" w:hAnsi="Times New Roman" w:cs="Times New Roman"/>
          <w:color w:val="auto"/>
          <w:sz w:val="24"/>
          <w:szCs w:val="24"/>
        </w:rPr>
        <w:softHyphen/>
        <w:t>кальных произведений) нотный и поэтический текст песен; изображения му</w:t>
      </w:r>
      <w:r w:rsidRPr="00B77177">
        <w:rPr>
          <w:rFonts w:ascii="Times New Roman" w:hAnsi="Times New Roman" w:cs="Times New Roman"/>
          <w:color w:val="auto"/>
          <w:sz w:val="24"/>
          <w:szCs w:val="24"/>
        </w:rPr>
        <w:softHyphen/>
        <w:t>зыкантов, играющих на различных инструментах;</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учебно-практическое оборудование: </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музыкальные инструменты: фор</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пиано (пианино, рояль), баян /аккордеон, скрипка, гитара, клавишный синтезатор;</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знаков нотного письма (на магнитной основе);</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звуковоспроизводящей аппаратуры (микрофоны, усилители звука, динамики);</w:t>
      </w:r>
    </w:p>
    <w:p w:rsidR="00641B9D" w:rsidRPr="00B77177" w:rsidRDefault="00641B9D" w:rsidP="0083216A">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специализированная учебная мебель: индивидуальные столы и стулья для учащихся.</w:t>
      </w:r>
    </w:p>
    <w:p w:rsidR="00641B9D" w:rsidRPr="00B77177" w:rsidRDefault="00641B9D"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Овладение обучающимися с РАС предметной областью «</w:t>
      </w:r>
      <w:r w:rsidRPr="00B77177">
        <w:rPr>
          <w:rFonts w:ascii="Times New Roman" w:hAnsi="Times New Roman" w:cs="Times New Roman"/>
          <w:b/>
          <w:color w:val="auto"/>
          <w:sz w:val="24"/>
          <w:szCs w:val="24"/>
        </w:rPr>
        <w:t>Физическая культура</w:t>
      </w:r>
      <w:r w:rsidRPr="00B77177">
        <w:rPr>
          <w:rFonts w:ascii="Times New Roman" w:hAnsi="Times New Roman" w:cs="Times New Roman"/>
          <w:color w:val="auto"/>
          <w:sz w:val="24"/>
          <w:szCs w:val="24"/>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B77177" w:rsidRDefault="00641B9D"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w:t>
      </w:r>
      <w:r w:rsidRPr="00B77177">
        <w:rPr>
          <w:rFonts w:ascii="Times New Roman" w:hAnsi="Times New Roman" w:cs="Times New Roman"/>
          <w:color w:val="auto"/>
          <w:sz w:val="24"/>
          <w:szCs w:val="24"/>
          <w:u w:val="single"/>
        </w:rPr>
        <w:t>Физическая культура</w:t>
      </w:r>
      <w:r w:rsidRPr="00B77177">
        <w:rPr>
          <w:rFonts w:ascii="Times New Roman" w:hAnsi="Times New Roman" w:cs="Times New Roman"/>
          <w:color w:val="auto"/>
          <w:sz w:val="24"/>
          <w:szCs w:val="24"/>
        </w:rPr>
        <w:t>» включает:</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печатные пособия:</w:t>
      </w:r>
      <w:r w:rsidRPr="00B77177">
        <w:rPr>
          <w:rFonts w:ascii="Times New Roman" w:hAnsi="Times New Roman" w:cs="Times New Roman"/>
          <w:iCs/>
          <w:color w:val="auto"/>
          <w:sz w:val="24"/>
          <w:szCs w:val="24"/>
        </w:rPr>
        <w:t xml:space="preserve"> таблицы, схемы, плакаты с классификацией видов спорта, спортивных упражнений, последовательностью выполнения упраж</w:t>
      </w:r>
      <w:r w:rsidRPr="00B77177">
        <w:rPr>
          <w:rFonts w:ascii="Times New Roman" w:hAnsi="Times New Roman" w:cs="Times New Roman"/>
          <w:iCs/>
          <w:color w:val="auto"/>
          <w:sz w:val="24"/>
          <w:szCs w:val="24"/>
        </w:rPr>
        <w:softHyphen/>
        <w:t>не</w:t>
      </w:r>
      <w:r w:rsidRPr="00B77177">
        <w:rPr>
          <w:rFonts w:ascii="Times New Roman" w:hAnsi="Times New Roman" w:cs="Times New Roman"/>
          <w:iCs/>
          <w:color w:val="auto"/>
          <w:sz w:val="24"/>
          <w:szCs w:val="24"/>
        </w:rPr>
        <w:softHyphen/>
        <w:t>ний;</w:t>
      </w:r>
    </w:p>
    <w:p w:rsidR="00641B9D" w:rsidRPr="00B77177" w:rsidRDefault="00641B9D" w:rsidP="0083216A">
      <w:pPr>
        <w:spacing w:after="0" w:line="240" w:lineRule="auto"/>
        <w:ind w:firstLine="709"/>
        <w:jc w:val="both"/>
        <w:rPr>
          <w:rFonts w:ascii="Times New Roman" w:hAnsi="Times New Roman" w:cs="Times New Roman"/>
          <w:b/>
          <w:bCs/>
          <w:iCs/>
          <w:color w:val="auto"/>
          <w:sz w:val="24"/>
          <w:szCs w:val="24"/>
        </w:rPr>
      </w:pPr>
      <w:r w:rsidRPr="00B77177">
        <w:rPr>
          <w:rFonts w:ascii="Times New Roman" w:hAnsi="Times New Roman" w:cs="Times New Roman"/>
          <w:iCs/>
          <w:color w:val="auto"/>
          <w:sz w:val="24"/>
          <w:szCs w:val="24"/>
        </w:rPr>
        <w:t>дидактический раздаточный материал: карточки по  физкультурной грамоте;</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информационно-коммуникативные средства</w:t>
      </w:r>
      <w:r w:rsidRPr="00B77177">
        <w:rPr>
          <w:rFonts w:ascii="Times New Roman" w:hAnsi="Times New Roman" w:cs="Times New Roman"/>
          <w:b/>
          <w:bCs/>
          <w:iCs/>
          <w:color w:val="auto"/>
          <w:sz w:val="24"/>
          <w:szCs w:val="24"/>
        </w:rPr>
        <w:t>:</w:t>
      </w:r>
      <w:r w:rsidRPr="00B77177">
        <w:rPr>
          <w:rFonts w:ascii="Times New Roman" w:hAnsi="Times New Roman" w:cs="Times New Roman"/>
          <w:iCs/>
          <w:color w:val="auto"/>
          <w:sz w:val="24"/>
          <w:szCs w:val="24"/>
        </w:rPr>
        <w:t xml:space="preserve"> мультимедийные обучаю</w:t>
      </w:r>
      <w:r w:rsidRPr="00B77177">
        <w:rPr>
          <w:rFonts w:ascii="Times New Roman" w:hAnsi="Times New Roman" w:cs="Times New Roman"/>
          <w:iCs/>
          <w:color w:val="auto"/>
          <w:sz w:val="24"/>
          <w:szCs w:val="24"/>
        </w:rPr>
        <w:softHyphen/>
        <w:t>щие материалы, программы;</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технические средства обучения;</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экранно-звуковые пособия:</w:t>
      </w:r>
      <w:r w:rsidRPr="00B77177">
        <w:rPr>
          <w:rFonts w:ascii="Times New Roman" w:hAnsi="Times New Roman" w:cs="Times New Roman"/>
          <w:iCs/>
          <w:color w:val="auto"/>
          <w:sz w:val="24"/>
          <w:szCs w:val="24"/>
        </w:rPr>
        <w:t xml:space="preserve"> видеофильмы и презентации по Олимпийскому, Пара</w:t>
      </w:r>
      <w:r w:rsidR="00462024">
        <w:rPr>
          <w:rFonts w:ascii="Times New Roman" w:hAnsi="Times New Roman" w:cs="Times New Roman"/>
          <w:iCs/>
          <w:color w:val="auto"/>
          <w:sz w:val="24"/>
          <w:szCs w:val="24"/>
        </w:rPr>
        <w:t>о</w:t>
      </w:r>
      <w:r w:rsidRPr="00B77177">
        <w:rPr>
          <w:rFonts w:ascii="Times New Roman" w:hAnsi="Times New Roman" w:cs="Times New Roman"/>
          <w:iCs/>
          <w:color w:val="auto"/>
          <w:sz w:val="24"/>
          <w:szCs w:val="24"/>
        </w:rPr>
        <w:t>лимпийскому образованию; спортивным праздникам, национальным спортивным играм;</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учебно-практическое оборудование:</w:t>
      </w:r>
      <w:r w:rsidRPr="00B77177">
        <w:rPr>
          <w:rFonts w:ascii="Times New Roman" w:hAnsi="Times New Roman" w:cs="Times New Roman"/>
          <w:iCs/>
          <w:color w:val="auto"/>
          <w:sz w:val="24"/>
          <w:szCs w:val="24"/>
        </w:rPr>
        <w:t xml:space="preserve"> спортивный инвентарь и оборудование; спортивные тренажеры;</w:t>
      </w:r>
    </w:p>
    <w:p w:rsidR="00641B9D" w:rsidRPr="00B77177" w:rsidRDefault="00641B9D" w:rsidP="0083216A">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xml:space="preserve">модули: </w:t>
      </w:r>
      <w:r w:rsidRPr="00B77177">
        <w:rPr>
          <w:rFonts w:ascii="Times New Roman" w:hAnsi="Times New Roman" w:cs="Times New Roman"/>
          <w:iCs/>
          <w:color w:val="auto"/>
          <w:sz w:val="24"/>
          <w:szCs w:val="24"/>
        </w:rPr>
        <w:t>набивные мячи, гантели; гимнастическое оборудование; скакалки, обручи, ленты; баскетбольные, волейбольные, футбольные мячи;</w:t>
      </w:r>
      <w:r w:rsidRPr="00B77177">
        <w:rPr>
          <w:rFonts w:ascii="Times New Roman" w:hAnsi="Times New Roman" w:cs="Times New Roman"/>
          <w:color w:val="auto"/>
          <w:sz w:val="24"/>
          <w:szCs w:val="24"/>
        </w:rPr>
        <w:t xml:space="preserve"> сетки, флажки, кегли; тренажерное оборудование.</w:t>
      </w:r>
    </w:p>
    <w:p w:rsidR="00641B9D" w:rsidRPr="00B77177" w:rsidRDefault="00641B9D" w:rsidP="0083216A">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Для овладения общеобразовательной областью «</w:t>
      </w:r>
      <w:r w:rsidRPr="00B77177">
        <w:rPr>
          <w:rFonts w:ascii="Times New Roman" w:hAnsi="Times New Roman" w:cs="Times New Roman"/>
          <w:b/>
          <w:color w:val="auto"/>
          <w:sz w:val="24"/>
          <w:szCs w:val="24"/>
        </w:rPr>
        <w:t>Технологии</w:t>
      </w:r>
      <w:r w:rsidRPr="00B77177">
        <w:rPr>
          <w:rFonts w:ascii="Times New Roman" w:hAnsi="Times New Roman" w:cs="Times New Roman"/>
          <w:color w:val="auto"/>
          <w:sz w:val="24"/>
          <w:szCs w:val="24"/>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Ручной труд</w:t>
      </w:r>
      <w:r w:rsidRPr="00B77177">
        <w:rPr>
          <w:rFonts w:ascii="Times New Roman" w:hAnsi="Times New Roman" w:cs="Times New Roman"/>
          <w:iCs/>
          <w:color w:val="auto"/>
          <w:sz w:val="24"/>
          <w:szCs w:val="24"/>
        </w:rPr>
        <w:t>» включает:</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учебно-методические комплексы: комплекты учебников и рабочих тетрадей;</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учебно-практическое оборудование: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
          <w:iCs/>
          <w:color w:val="auto"/>
          <w:sz w:val="24"/>
          <w:szCs w:val="24"/>
        </w:rPr>
      </w:pPr>
      <w:r w:rsidRPr="00B77177">
        <w:rPr>
          <w:rFonts w:ascii="Times New Roman" w:hAnsi="Times New Roman" w:cs="Times New Roman"/>
          <w:bCs/>
          <w:i/>
          <w:iCs/>
          <w:color w:val="auto"/>
          <w:sz w:val="24"/>
          <w:szCs w:val="24"/>
        </w:rPr>
        <w:t>материалы:</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краски акварельные, гуашевые;</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фломастеры разного цвета;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цветные карандаши;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рисовальная а3, а4 (плотная);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цветная разной плотности;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картон цветной, серый, белый;</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наждачная (крупнозернистая, мелкозернистая);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в крупную клетку;</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набор разноцветного пластилина;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нитки (разные виды);</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ткани разных сортов;</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природные материалы (засушенные листья, шишки, желуди, скорлупа грецкого ореха, тростниковая трава и т.д.);</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древесные опилки;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алюминиевая фольга;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проволока цветная; </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клей ПВА, крахмальный клей, клеящий карандаш;</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шнурки для обуви (короткие, длинные);</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инструменты:</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кисти беличьи № 5, 10, 20;</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кисти из щетины № 3, 10, 20;</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стеки;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ножницы;</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циркуль;</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линейки;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угольники;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иглы швейные с удлиненным (широким) ушком;</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булавки швейные;</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шило с коротким стержнем;</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напильник;</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карандашная точилка;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гладилка для бумаги;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вспомогательные приспособления: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подкладные доски;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подкладной лист или клеенка;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коробка для хранения природных материалов;</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подставка для кисточки;</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баночка для клея;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листы бумаги для работы с клеем (макулатура);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коробочка для мусора;</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тряпочки или бумажные салфетки (влажные) для вытирания рук;</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печатные пособия:</w:t>
      </w:r>
      <w:r w:rsidRPr="00B77177">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информационно-коммуникативные средства:</w:t>
      </w:r>
      <w:r w:rsidRPr="00B77177">
        <w:rPr>
          <w:rFonts w:ascii="Times New Roman" w:hAnsi="Times New Roman" w:cs="Times New Roman"/>
          <w:iCs/>
          <w:color w:val="auto"/>
          <w:sz w:val="24"/>
          <w:szCs w:val="24"/>
        </w:rPr>
        <w:t xml:space="preserve"> мультимедийные обучающие программы по ручному труду;</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технические средства обучения;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экранно-звуковые пособия;</w:t>
      </w:r>
    </w:p>
    <w:p w:rsidR="00641B9D" w:rsidRPr="00B77177" w:rsidRDefault="00641B9D" w:rsidP="0083216A">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Требования к оснащению кабинета </w:t>
      </w:r>
      <w:r w:rsidRPr="00B77177">
        <w:rPr>
          <w:rFonts w:ascii="Times New Roman" w:hAnsi="Times New Roman" w:cs="Times New Roman"/>
          <w:color w:val="auto"/>
          <w:sz w:val="24"/>
          <w:szCs w:val="24"/>
          <w:u w:val="single"/>
        </w:rPr>
        <w:t>логопеда</w:t>
      </w:r>
      <w:r w:rsidRPr="00B77177">
        <w:rPr>
          <w:rFonts w:ascii="Times New Roman" w:hAnsi="Times New Roman" w:cs="Times New Roman"/>
          <w:color w:val="auto"/>
          <w:sz w:val="24"/>
          <w:szCs w:val="24"/>
        </w:rPr>
        <w:t>:</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специальное оборудование: логопедические зонды; спирт, вата;</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color w:val="auto"/>
          <w:sz w:val="24"/>
          <w:szCs w:val="24"/>
        </w:rPr>
        <w:t xml:space="preserve">технические средства обучения: </w:t>
      </w:r>
      <w:r w:rsidRPr="00B77177">
        <w:rPr>
          <w:rFonts w:ascii="Times New Roman" w:hAnsi="Times New Roman" w:cs="Times New Roman"/>
          <w:iCs/>
          <w:color w:val="auto"/>
          <w:sz w:val="24"/>
          <w:szCs w:val="24"/>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xml:space="preserve">Материально-техническое оснащение кабинета </w:t>
      </w:r>
      <w:r w:rsidRPr="00B77177">
        <w:rPr>
          <w:rFonts w:ascii="Times New Roman" w:hAnsi="Times New Roman" w:cs="Times New Roman"/>
          <w:bCs/>
          <w:iCs/>
          <w:color w:val="auto"/>
          <w:sz w:val="24"/>
          <w:szCs w:val="24"/>
          <w:u w:val="single"/>
        </w:rPr>
        <w:t>психолога</w:t>
      </w:r>
      <w:r w:rsidRPr="00B77177">
        <w:rPr>
          <w:rFonts w:ascii="Times New Roman" w:hAnsi="Times New Roman" w:cs="Times New Roman"/>
          <w:bCs/>
          <w:iCs/>
          <w:color w:val="auto"/>
          <w:sz w:val="24"/>
          <w:szCs w:val="24"/>
        </w:rPr>
        <w:t xml:space="preserve"> включает:</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технические средства обучения;</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игрушки и игры: мячи, куклы, пирамиды, кубики, доски Сегена различной модификации; настольные игры;</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color w:val="auto"/>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Материально-техническое обеспечение зала для проведений занятий по ритмике включает:</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Специальное оборудование: хореографические станки; настенные зеркала;</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дидактическое оборудование: мячи; ленты; дождики, шары, обручи;</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Cs/>
          <w:iCs/>
          <w:color w:val="auto"/>
          <w:sz w:val="24"/>
          <w:szCs w:val="24"/>
        </w:rPr>
        <w:t xml:space="preserve">музыкальные инструменты: </w:t>
      </w:r>
      <w:r w:rsidRPr="00B77177">
        <w:rPr>
          <w:rFonts w:ascii="Times New Roman" w:hAnsi="Times New Roman" w:cs="Times New Roman"/>
          <w:color w:val="auto"/>
          <w:sz w:val="24"/>
          <w:szCs w:val="24"/>
        </w:rPr>
        <w:t>фор</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пиано (пианино, рояль), баян /аккордеон, скрипка, гитара, клавишный синтезатор;</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технические средства обучения;</w:t>
      </w:r>
    </w:p>
    <w:p w:rsidR="00641B9D" w:rsidRPr="00B77177" w:rsidRDefault="00641B9D" w:rsidP="0083216A">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color w:val="auto"/>
          <w:sz w:val="24"/>
          <w:szCs w:val="24"/>
        </w:rPr>
        <w:t>экранно-звуковые пособия.</w:t>
      </w:r>
    </w:p>
    <w:p w:rsidR="00641B9D" w:rsidRPr="00B77177" w:rsidRDefault="00641B9D"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B77177">
        <w:rPr>
          <w:rFonts w:ascii="Times New Roman" w:hAnsi="Times New Roman" w:cs="Times New Roman"/>
          <w:color w:val="auto"/>
          <w:sz w:val="24"/>
          <w:szCs w:val="24"/>
        </w:rPr>
        <w:softHyphen/>
        <w:t>словлено большей, чем в «норме», необходимостью индивидуализации про</w:t>
      </w:r>
      <w:r w:rsidRPr="00B77177">
        <w:rPr>
          <w:rFonts w:ascii="Times New Roman" w:hAnsi="Times New Roman" w:cs="Times New Roman"/>
          <w:color w:val="auto"/>
          <w:sz w:val="24"/>
          <w:szCs w:val="24"/>
        </w:rPr>
        <w:softHyphen/>
        <w:t>цесса образования обучающихся с ОВЗ. Специфика данной группы тре</w:t>
      </w:r>
      <w:r w:rsidRPr="00B77177">
        <w:rPr>
          <w:rFonts w:ascii="Times New Roman" w:hAnsi="Times New Roman" w:cs="Times New Roman"/>
          <w:color w:val="auto"/>
          <w:sz w:val="24"/>
          <w:szCs w:val="24"/>
        </w:rPr>
        <w:softHyphen/>
        <w:t>бо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B77177">
        <w:rPr>
          <w:rFonts w:ascii="Times New Roman" w:hAnsi="Times New Roman" w:cs="Times New Roman"/>
          <w:color w:val="auto"/>
          <w:sz w:val="24"/>
          <w:szCs w:val="24"/>
        </w:rPr>
        <w:softHyphen/>
        <w:t>жны иметь неограниченный доступ к организационной технике либо спе</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B7717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РАС. Пре</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мат</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ет</w:t>
      </w:r>
      <w:r w:rsidRPr="00B7717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B77177">
        <w:rPr>
          <w:rFonts w:ascii="Times New Roman" w:hAnsi="Times New Roman" w:cs="Times New Roman"/>
          <w:color w:val="auto"/>
          <w:sz w:val="24"/>
          <w:szCs w:val="24"/>
        </w:rPr>
        <w:softHyphen/>
        <w:t>ор</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B77177">
        <w:rPr>
          <w:rFonts w:ascii="Times New Roman" w:hAnsi="Times New Roman" w:cs="Times New Roman"/>
          <w:color w:val="auto"/>
          <w:sz w:val="24"/>
          <w:szCs w:val="24"/>
        </w:rPr>
        <w:softHyphen/>
        <w:t xml:space="preserve">цесс образования, родителей (законных представителей) обучающихся с РАС. </w:t>
      </w:r>
    </w:p>
    <w:p w:rsidR="00641B9D" w:rsidRPr="00B77177" w:rsidRDefault="00641B9D" w:rsidP="0083216A">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i/>
          <w:color w:val="auto"/>
          <w:sz w:val="24"/>
          <w:szCs w:val="24"/>
        </w:rPr>
        <w:t>Информационное обеспечение</w:t>
      </w:r>
      <w:r w:rsidRPr="00B7717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641B9D" w:rsidRPr="00B77177" w:rsidRDefault="00641B9D" w:rsidP="0083216A">
      <w:pPr>
        <w:spacing w:after="0" w:line="240" w:lineRule="auto"/>
        <w:ind w:firstLine="709"/>
        <w:jc w:val="both"/>
        <w:rPr>
          <w:rFonts w:ascii="Times New Roman" w:hAnsi="Times New Roman" w:cs="Times New Roman"/>
          <w:color w:val="auto"/>
          <w:kern w:val="2"/>
          <w:sz w:val="24"/>
          <w:szCs w:val="24"/>
        </w:rPr>
      </w:pPr>
      <w:r w:rsidRPr="00B77177">
        <w:rPr>
          <w:rFonts w:ascii="Times New Roman" w:hAnsi="Times New Roman" w:cs="Times New Roman"/>
          <w:color w:val="auto"/>
          <w:kern w:val="2"/>
          <w:sz w:val="24"/>
          <w:szCs w:val="24"/>
        </w:rPr>
        <w:t xml:space="preserve">Информационно-методическое обеспечение </w:t>
      </w:r>
      <w:r w:rsidRPr="00B77177">
        <w:rPr>
          <w:rFonts w:ascii="Times New Roman" w:hAnsi="Times New Roman" w:cs="Times New Roman"/>
          <w:color w:val="auto"/>
          <w:sz w:val="24"/>
          <w:szCs w:val="24"/>
        </w:rPr>
        <w:t>реализации адап</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ро</w:t>
      </w:r>
      <w:r w:rsidRPr="00B77177">
        <w:rPr>
          <w:rFonts w:ascii="Times New Roman" w:hAnsi="Times New Roman" w:cs="Times New Roman"/>
          <w:color w:val="auto"/>
          <w:sz w:val="24"/>
          <w:szCs w:val="24"/>
        </w:rPr>
        <w:softHyphen/>
        <w:t>ванных об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 xml:space="preserve">ных программ для </w:t>
      </w:r>
      <w:r w:rsidRPr="00B77177">
        <w:rPr>
          <w:rFonts w:ascii="Times New Roman" w:hAnsi="Times New Roman" w:cs="Times New Roman"/>
          <w:color w:val="auto"/>
          <w:sz w:val="24"/>
          <w:szCs w:val="24"/>
          <w:lang w:eastAsia="ar-SA"/>
        </w:rPr>
        <w:t xml:space="preserve">обучающихся с РАС </w:t>
      </w:r>
      <w:r w:rsidRPr="00B77177">
        <w:rPr>
          <w:rFonts w:ascii="Times New Roman" w:hAnsi="Times New Roman" w:cs="Times New Roman"/>
          <w:iCs/>
          <w:color w:val="auto"/>
          <w:kern w:val="2"/>
          <w:sz w:val="24"/>
          <w:szCs w:val="24"/>
        </w:rPr>
        <w:t xml:space="preserve">направлено на </w:t>
      </w:r>
      <w:r w:rsidRPr="00B77177">
        <w:rPr>
          <w:rFonts w:ascii="Times New Roman" w:hAnsi="Times New Roman" w:cs="Times New Roman"/>
          <w:color w:val="auto"/>
          <w:kern w:val="2"/>
          <w:sz w:val="24"/>
          <w:szCs w:val="24"/>
        </w:rPr>
        <w:t>обе</w:t>
      </w:r>
      <w:r w:rsidRPr="00B77177">
        <w:rPr>
          <w:rFonts w:ascii="Times New Roman" w:hAnsi="Times New Roman" w:cs="Times New Roman"/>
          <w:color w:val="auto"/>
          <w:kern w:val="2"/>
          <w:sz w:val="24"/>
          <w:szCs w:val="24"/>
        </w:rPr>
        <w:softHyphen/>
        <w:t>с</w:t>
      </w:r>
      <w:r w:rsidRPr="00B77177">
        <w:rPr>
          <w:rFonts w:ascii="Times New Roman" w:hAnsi="Times New Roman" w:cs="Times New Roman"/>
          <w:color w:val="auto"/>
          <w:kern w:val="2"/>
          <w:sz w:val="24"/>
          <w:szCs w:val="24"/>
        </w:rPr>
        <w:softHyphen/>
        <w:t>пе</w:t>
      </w:r>
      <w:r w:rsidRPr="00B77177">
        <w:rPr>
          <w:rFonts w:ascii="Times New Roman" w:hAnsi="Times New Roman" w:cs="Times New Roman"/>
          <w:color w:val="auto"/>
          <w:kern w:val="2"/>
          <w:sz w:val="24"/>
          <w:szCs w:val="24"/>
        </w:rPr>
        <w:softHyphen/>
        <w:t>че</w:t>
      </w:r>
      <w:r w:rsidRPr="00B77177">
        <w:rPr>
          <w:rFonts w:ascii="Times New Roman" w:hAnsi="Times New Roman" w:cs="Times New Roman"/>
          <w:color w:val="auto"/>
          <w:kern w:val="2"/>
          <w:sz w:val="24"/>
          <w:szCs w:val="24"/>
        </w:rPr>
        <w:softHyphen/>
        <w:t>ние широкого, постоянного и устойчивого доступа для всех участников образовательного про</w:t>
      </w:r>
      <w:r w:rsidRPr="00B77177">
        <w:rPr>
          <w:rFonts w:ascii="Times New Roman" w:hAnsi="Times New Roman" w:cs="Times New Roman"/>
          <w:color w:val="auto"/>
          <w:kern w:val="2"/>
          <w:sz w:val="24"/>
          <w:szCs w:val="24"/>
        </w:rPr>
        <w:softHyphen/>
        <w:t>цесса к любой информации, связанной с реализацией программы, планируемыми ре</w:t>
      </w:r>
      <w:r w:rsidRPr="00B77177">
        <w:rPr>
          <w:rFonts w:ascii="Times New Roman" w:hAnsi="Times New Roman" w:cs="Times New Roman"/>
          <w:color w:val="auto"/>
          <w:kern w:val="2"/>
          <w:sz w:val="24"/>
          <w:szCs w:val="24"/>
        </w:rPr>
        <w:softHyphen/>
        <w:t>зуль</w:t>
      </w:r>
      <w:r w:rsidRPr="00B77177">
        <w:rPr>
          <w:rFonts w:ascii="Times New Roman" w:hAnsi="Times New Roman" w:cs="Times New Roman"/>
          <w:color w:val="auto"/>
          <w:kern w:val="2"/>
          <w:sz w:val="24"/>
          <w:szCs w:val="24"/>
        </w:rPr>
        <w:softHyphen/>
        <w:t xml:space="preserve">татами, организацией образовательного процесса и условиями его осуществления. </w:t>
      </w:r>
    </w:p>
    <w:p w:rsidR="0083216A" w:rsidRPr="00B77177" w:rsidRDefault="0083216A" w:rsidP="0083216A">
      <w:pPr>
        <w:pStyle w:val="Default"/>
        <w:jc w:val="center"/>
      </w:pPr>
      <w:r w:rsidRPr="00B77177">
        <w:rPr>
          <w:b/>
          <w:bCs/>
          <w:iCs/>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83216A" w:rsidRPr="00B77177" w:rsidRDefault="0083216A" w:rsidP="0083216A">
      <w:pPr>
        <w:spacing w:after="0" w:line="240" w:lineRule="auto"/>
        <w:ind w:left="-57" w:right="-57" w:firstLine="765"/>
        <w:jc w:val="both"/>
        <w:rPr>
          <w:rFonts w:ascii="Times New Roman" w:hAnsi="Times New Roman" w:cs="Times New Roman"/>
          <w:sz w:val="24"/>
          <w:szCs w:val="24"/>
        </w:rPr>
      </w:pPr>
      <w:r w:rsidRPr="00B77177">
        <w:rPr>
          <w:rFonts w:ascii="Times New Roman" w:hAnsi="Times New Roman" w:cs="Times New Roman"/>
          <w:sz w:val="24"/>
          <w:szCs w:val="24"/>
        </w:rPr>
        <w:t xml:space="preserve">               Эффективность   реализации  АООП  обеспечивается     системой     информационно-образовательных  ресурсов и инструментов,  которые  дают  </w:t>
      </w:r>
      <w:r w:rsidRPr="00B77177">
        <w:rPr>
          <w:rFonts w:ascii="Times New Roman" w:eastAsia="Times New Roman" w:hAnsi="Times New Roman" w:cs="Times New Roman"/>
          <w:sz w:val="24"/>
          <w:szCs w:val="24"/>
          <w:lang w:eastAsia="ru-RU"/>
        </w:rPr>
        <w:t>МБОУ СОШ №1</w:t>
      </w:r>
      <w:r w:rsidR="003A10D5">
        <w:rPr>
          <w:rFonts w:ascii="Times New Roman" w:eastAsia="Times New Roman" w:hAnsi="Times New Roman" w:cs="Times New Roman"/>
          <w:sz w:val="24"/>
          <w:szCs w:val="24"/>
          <w:lang w:eastAsia="ru-RU"/>
        </w:rPr>
        <w:t>2</w:t>
      </w:r>
      <w:r w:rsidRPr="00B77177">
        <w:rPr>
          <w:rFonts w:ascii="Times New Roman" w:hAnsi="Times New Roman" w:cs="Times New Roman"/>
          <w:sz w:val="24"/>
          <w:szCs w:val="24"/>
        </w:rPr>
        <w:t>возможность  входить  в единую  информационную  среду,  фиксировать  ход  образовательного  процесса,  размещать материалы,   иметь   доступ   к   любым   видам   информации, необходимой   для   достижения целей   АООП,   ограничивать   доступ   к   информации,   несовместимой   с   задачами   духовно-нравственного   развития   учащихся,   обеспечивать     необходимый     электронный документооборот.</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Информационно-образовательная среда </w:t>
      </w:r>
      <w:r w:rsidR="003F72C0">
        <w:rPr>
          <w:rFonts w:ascii="Times New Roman" w:eastAsia="Times New Roman" w:hAnsi="Times New Roman" w:cs="Times New Roman"/>
          <w:sz w:val="24"/>
          <w:szCs w:val="24"/>
          <w:lang w:eastAsia="ru-RU"/>
        </w:rPr>
        <w:t>МБОУ СОШ №</w:t>
      </w:r>
      <w:r w:rsidR="003A10D5">
        <w:rPr>
          <w:rFonts w:ascii="Times New Roman" w:eastAsia="Times New Roman" w:hAnsi="Times New Roman" w:cs="Times New Roman"/>
          <w:sz w:val="24"/>
          <w:szCs w:val="24"/>
          <w:lang w:eastAsia="ru-RU"/>
        </w:rPr>
        <w:t>2</w:t>
      </w:r>
      <w:r w:rsidRPr="00B77177">
        <w:rPr>
          <w:rFonts w:ascii="Times New Roman" w:hAnsi="Times New Roman" w:cs="Times New Roman"/>
          <w:sz w:val="24"/>
          <w:szCs w:val="24"/>
        </w:rPr>
        <w:t xml:space="preserve">" включает в себя совокупность технологических средств: </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36 компьютеров, </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4 мультимедийные проекторов с экранами, </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12 интерактивных досок, </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eastAsia="Calibri" w:hAnsi="Times New Roman" w:cs="Times New Roman"/>
          <w:sz w:val="24"/>
          <w:szCs w:val="24"/>
        </w:rPr>
        <w:t>мобильный компьютерный класс</w:t>
      </w:r>
      <w:r w:rsidRPr="00B77177">
        <w:rPr>
          <w:rFonts w:ascii="Times New Roman" w:hAnsi="Times New Roman" w:cs="Times New Roman"/>
          <w:sz w:val="24"/>
          <w:szCs w:val="24"/>
        </w:rPr>
        <w:t>,</w:t>
      </w:r>
    </w:p>
    <w:p w:rsidR="0083216A" w:rsidRPr="00B77177" w:rsidRDefault="0083216A" w:rsidP="0083216A">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интерактивные столы,</w:t>
      </w:r>
    </w:p>
    <w:p w:rsidR="0083216A" w:rsidRPr="00B77177" w:rsidRDefault="0083216A" w:rsidP="0083216A">
      <w:pPr>
        <w:widowControl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Педагогические работники </w:t>
      </w:r>
      <w:r w:rsidR="003F72C0">
        <w:rPr>
          <w:rFonts w:ascii="Times New Roman" w:eastAsia="Times New Roman" w:hAnsi="Times New Roman" w:cs="Times New Roman"/>
          <w:sz w:val="24"/>
          <w:szCs w:val="24"/>
          <w:lang w:eastAsia="ru-RU"/>
        </w:rPr>
        <w:t>МБОУ СОШ №</w:t>
      </w:r>
      <w:r w:rsidR="003A10D5">
        <w:rPr>
          <w:rFonts w:ascii="Times New Roman" w:eastAsia="Times New Roman" w:hAnsi="Times New Roman" w:cs="Times New Roman"/>
          <w:sz w:val="24"/>
          <w:szCs w:val="24"/>
          <w:lang w:eastAsia="ru-RU"/>
        </w:rPr>
        <w:t>2</w:t>
      </w:r>
      <w:r w:rsidRPr="00B77177">
        <w:rPr>
          <w:rFonts w:ascii="Times New Roman" w:hAnsi="Times New Roman" w:cs="Times New Roman"/>
          <w:sz w:val="24"/>
          <w:szCs w:val="24"/>
        </w:rPr>
        <w:t>обладают необходимой квалификацией для использования вышеперечисленным оборудованием.</w:t>
      </w:r>
    </w:p>
    <w:p w:rsidR="00641B9D" w:rsidRPr="00B77177" w:rsidRDefault="00641B9D" w:rsidP="0083216A">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ци</w:t>
      </w:r>
      <w:r w:rsidRPr="00B77177">
        <w:rPr>
          <w:rFonts w:ascii="Times New Roman" w:hAnsi="Times New Roman" w:cs="Times New Roman"/>
          <w:caps/>
          <w:color w:val="auto"/>
          <w:sz w:val="24"/>
          <w:szCs w:val="24"/>
        </w:rPr>
        <w:softHyphen/>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сур</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сам в сфере специальной психологии и коррекционной педагогики, вклю</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чая электронные библиотеки, порталы и сайты, дистанционный кон</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суль</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та</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тив</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ный сервис, получить индивидуальную консультацию ква</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ли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фи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ци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ро</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ван</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83216A" w:rsidRPr="00B77177" w:rsidRDefault="0083216A" w:rsidP="0083216A">
      <w:pPr>
        <w:pStyle w:val="Default"/>
        <w:jc w:val="center"/>
      </w:pPr>
      <w:r w:rsidRPr="00B77177">
        <w:rPr>
          <w:b/>
          <w:bCs/>
          <w:i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83216A" w:rsidRPr="00B77177" w:rsidRDefault="0083216A" w:rsidP="0083216A">
      <w:pPr>
        <w:pStyle w:val="Default"/>
        <w:jc w:val="both"/>
      </w:pPr>
      <w:r w:rsidRPr="00B77177">
        <w:tab/>
        <w:t xml:space="preserve">Требования к материально-техническому обеспечению ориентированы не только на ребѐнка,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ребѐнка, имеющего расстройство аутистического спектра.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обучающегося с РАС. </w:t>
      </w:r>
    </w:p>
    <w:p w:rsidR="0083216A" w:rsidRPr="00745376" w:rsidRDefault="0083216A" w:rsidP="00745376">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45376" w:rsidRPr="00DF7FD7" w:rsidRDefault="00745376" w:rsidP="00745376">
      <w:pPr>
        <w:suppressAutoHyphens w:val="0"/>
        <w:autoSpaceDE w:val="0"/>
        <w:autoSpaceDN w:val="0"/>
        <w:adjustRightInd w:val="0"/>
        <w:spacing w:before="125" w:after="0"/>
        <w:ind w:right="10"/>
        <w:jc w:val="center"/>
        <w:rPr>
          <w:rFonts w:ascii="Times New Roman" w:eastAsia="Times New Roman" w:hAnsi="Times New Roman" w:cs="Times New Roman"/>
          <w:b/>
          <w:bCs/>
          <w:color w:val="auto"/>
          <w:kern w:val="0"/>
          <w:sz w:val="24"/>
          <w:szCs w:val="24"/>
          <w:lang w:eastAsia="ru-RU"/>
        </w:rPr>
      </w:pPr>
      <w:r w:rsidRPr="00DF7FD7">
        <w:rPr>
          <w:rFonts w:ascii="Times New Roman" w:eastAsia="Times New Roman" w:hAnsi="Times New Roman" w:cs="Times New Roman"/>
          <w:b/>
          <w:bCs/>
          <w:color w:val="auto"/>
          <w:kern w:val="0"/>
          <w:sz w:val="24"/>
          <w:szCs w:val="24"/>
          <w:lang w:eastAsia="ru-RU"/>
        </w:rPr>
        <w:t xml:space="preserve">Кадровые условия </w:t>
      </w:r>
      <w:r w:rsidRPr="00DF7FD7">
        <w:rPr>
          <w:rFonts w:ascii="Times New Roman" w:eastAsia="Times New Roman" w:hAnsi="Times New Roman" w:cs="Times New Roman"/>
          <w:b/>
          <w:color w:val="auto"/>
          <w:kern w:val="0"/>
          <w:sz w:val="24"/>
          <w:szCs w:val="24"/>
          <w:lang w:eastAsia="ru-RU"/>
        </w:rPr>
        <w:t>реализации</w:t>
      </w:r>
      <w:r w:rsidR="003F72C0">
        <w:rPr>
          <w:rFonts w:ascii="Times New Roman" w:eastAsia="Times New Roman" w:hAnsi="Times New Roman" w:cs="Times New Roman"/>
          <w:b/>
          <w:color w:val="auto"/>
          <w:kern w:val="0"/>
          <w:sz w:val="24"/>
          <w:szCs w:val="24"/>
          <w:lang w:eastAsia="ru-RU"/>
        </w:rPr>
        <w:t xml:space="preserve"> </w:t>
      </w:r>
      <w:r w:rsidRPr="00DF7FD7">
        <w:rPr>
          <w:rFonts w:ascii="Times New Roman" w:eastAsia="Times New Roman" w:hAnsi="Times New Roman" w:cs="Times New Roman"/>
          <w:b/>
          <w:bCs/>
          <w:color w:val="auto"/>
          <w:kern w:val="0"/>
          <w:sz w:val="24"/>
          <w:szCs w:val="24"/>
          <w:lang w:eastAsia="ru-RU"/>
        </w:rPr>
        <w:t>программы</w:t>
      </w:r>
    </w:p>
    <w:p w:rsidR="00745376" w:rsidRPr="00DF7FD7" w:rsidRDefault="00745376" w:rsidP="00745376">
      <w:pPr>
        <w:suppressAutoHyphens w:val="0"/>
        <w:autoSpaceDE w:val="0"/>
        <w:autoSpaceDN w:val="0"/>
        <w:adjustRightInd w:val="0"/>
        <w:spacing w:before="110" w:after="0"/>
        <w:ind w:right="10" w:firstLine="691"/>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i/>
          <w:iCs/>
          <w:color w:val="auto"/>
          <w:kern w:val="0"/>
          <w:sz w:val="24"/>
          <w:szCs w:val="24"/>
          <w:lang w:eastAsia="ru-RU"/>
        </w:rPr>
        <w:t xml:space="preserve">Кадровое обеспечение </w:t>
      </w:r>
      <w:r w:rsidRPr="00DF7FD7">
        <w:rPr>
          <w:rFonts w:ascii="Times New Roman" w:eastAsia="Times New Roman" w:hAnsi="Times New Roman" w:cs="Times New Roman"/>
          <w:color w:val="auto"/>
          <w:kern w:val="0"/>
          <w:sz w:val="24"/>
          <w:szCs w:val="24"/>
          <w:lang w:eastAsia="ru-RU"/>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w:t>
      </w:r>
      <w:r w:rsidR="004223F4">
        <w:rPr>
          <w:rFonts w:ascii="Times New Roman" w:eastAsia="Times New Roman" w:hAnsi="Times New Roman" w:cs="Times New Roman"/>
          <w:color w:val="auto"/>
          <w:kern w:val="0"/>
          <w:sz w:val="24"/>
          <w:szCs w:val="24"/>
          <w:lang w:eastAsia="ru-RU"/>
        </w:rPr>
        <w:t xml:space="preserve"> РАС вариант 8.2</w:t>
      </w:r>
    </w:p>
    <w:tbl>
      <w:tblPr>
        <w:tblStyle w:val="TableGrid1"/>
        <w:tblW w:w="10547" w:type="dxa"/>
        <w:jc w:val="center"/>
        <w:tblInd w:w="0" w:type="dxa"/>
        <w:tblCellMar>
          <w:left w:w="106" w:type="dxa"/>
          <w:right w:w="26" w:type="dxa"/>
        </w:tblCellMar>
        <w:tblLook w:val="04A0" w:firstRow="1" w:lastRow="0" w:firstColumn="1" w:lastColumn="0" w:noHBand="0" w:noVBand="1"/>
      </w:tblPr>
      <w:tblGrid>
        <w:gridCol w:w="458"/>
        <w:gridCol w:w="1988"/>
        <w:gridCol w:w="2231"/>
        <w:gridCol w:w="2357"/>
        <w:gridCol w:w="3513"/>
      </w:tblGrid>
      <w:tr w:rsidR="00745376" w:rsidRPr="00DF7FD7" w:rsidTr="00745376">
        <w:trPr>
          <w:trHeight w:val="836"/>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w:t>
            </w:r>
          </w:p>
          <w:p w:rsidR="00745376" w:rsidRPr="00DF7FD7" w:rsidRDefault="00745376" w:rsidP="004A093C">
            <w:pPr>
              <w:suppressAutoHyphens w:val="0"/>
              <w:spacing w:after="0"/>
              <w:ind w:left="5"/>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п/п</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 xml:space="preserve">Ф.И.О.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Образование</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Должность</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Сведения о повышении квалификации</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1</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8" w:line="240" w:lineRule="auto"/>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Казанникова </w:t>
            </w:r>
          </w:p>
          <w:p w:rsidR="00745376" w:rsidRPr="00DF7FD7" w:rsidRDefault="00745376" w:rsidP="004A093C">
            <w:pPr>
              <w:suppressAutoHyphens w:val="0"/>
              <w:spacing w:after="42" w:line="240" w:lineRule="auto"/>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Елена </w:t>
            </w:r>
          </w:p>
          <w:p w:rsidR="00745376" w:rsidRPr="00DF7FD7" w:rsidRDefault="00745376" w:rsidP="004A093C">
            <w:pPr>
              <w:suppressAutoHyphens w:val="0"/>
              <w:spacing w:after="0"/>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Николаевна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1" w:line="234" w:lineRule="auto"/>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Среднее специальное. Каменское  высшее  педучилище, </w:t>
            </w:r>
          </w:p>
          <w:p w:rsidR="00745376" w:rsidRPr="00DF7FD7" w:rsidRDefault="00745376" w:rsidP="004A093C">
            <w:pPr>
              <w:suppressAutoHyphens w:val="0"/>
              <w:spacing w:after="45" w:line="240" w:lineRule="auto"/>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1990    год. </w:t>
            </w:r>
          </w:p>
          <w:p w:rsidR="00745376" w:rsidRPr="00DF7FD7" w:rsidRDefault="00745376" w:rsidP="004A093C">
            <w:pPr>
              <w:suppressAutoHyphens w:val="0"/>
              <w:spacing w:after="41" w:line="240" w:lineRule="auto"/>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Высшее. </w:t>
            </w:r>
          </w:p>
          <w:p w:rsidR="00745376" w:rsidRPr="00DF7FD7" w:rsidRDefault="00745376" w:rsidP="004A093C">
            <w:pPr>
              <w:suppressAutoHyphens w:val="0"/>
              <w:spacing w:after="0"/>
              <w:ind w:left="5"/>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ЮФУ, 2016 </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Учитель </w:t>
            </w:r>
          </w:p>
          <w:p w:rsidR="00745376" w:rsidRPr="00DF7FD7" w:rsidRDefault="00745376" w:rsidP="004A093C">
            <w:pPr>
              <w:suppressAutoHyphens w:val="0"/>
              <w:spacing w:after="0"/>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начальных </w:t>
            </w:r>
          </w:p>
          <w:p w:rsidR="00745376" w:rsidRPr="00DF7FD7" w:rsidRDefault="00745376" w:rsidP="004A093C">
            <w:pPr>
              <w:suppressAutoHyphens w:val="0"/>
              <w:spacing w:after="0"/>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классов </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1" w:line="240" w:lineRule="auto"/>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ФГОС: внеурочная деятельность», </w:t>
            </w:r>
          </w:p>
          <w:p w:rsidR="00745376" w:rsidRPr="00DF7FD7" w:rsidRDefault="00745376" w:rsidP="004A093C">
            <w:pPr>
              <w:suppressAutoHyphens w:val="0"/>
              <w:spacing w:after="41" w:line="240" w:lineRule="auto"/>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18.12.2015; </w:t>
            </w:r>
          </w:p>
          <w:p w:rsidR="00745376" w:rsidRPr="00DF7FD7" w:rsidRDefault="00745376" w:rsidP="004A093C">
            <w:pPr>
              <w:suppressAutoHyphens w:val="0"/>
              <w:spacing w:after="49" w:line="234" w:lineRule="auto"/>
              <w:ind w:right="161"/>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 «Содержание и организация здоровьесберегающей деятельности классного руководителя на основе взаимодействия семьи и образовательной организации»,  12.03.18 – 20.04.18; </w:t>
            </w:r>
          </w:p>
          <w:p w:rsidR="00745376" w:rsidRPr="00DF7FD7" w:rsidRDefault="00745376" w:rsidP="004A093C">
            <w:pPr>
              <w:suppressAutoHyphens w:val="0"/>
              <w:spacing w:after="46" w:line="233" w:lineRule="auto"/>
              <w:ind w:right="78"/>
              <w:jc w:val="both"/>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Справка об обучении на 2 курсе магистратуры Академии психологии и педагогики по основной образовательной программе « Теории и технологии  начального коррекционно – развивающего образования» по направлению подготовки 44.04.01 – Педагогическое образование (ЮФУ). </w:t>
            </w:r>
          </w:p>
          <w:p w:rsidR="00745376" w:rsidRPr="00DF7FD7" w:rsidRDefault="00745376" w:rsidP="004A093C">
            <w:pPr>
              <w:suppressAutoHyphens w:val="0"/>
              <w:spacing w:after="1" w:line="233" w:lineRule="auto"/>
              <w:ind w:right="38"/>
              <w:jc w:val="both"/>
              <w:rPr>
                <w:rFonts w:ascii="Times New Roman" w:eastAsia="Times New Roman" w:hAnsi="Times New Roman" w:cs="Times New Roman"/>
                <w:b/>
                <w:color w:val="000000"/>
                <w:kern w:val="0"/>
                <w:sz w:val="28"/>
                <w:u w:val="single" w:color="000000"/>
                <w:lang w:eastAsia="ru-RU"/>
              </w:rPr>
            </w:pPr>
            <w:r w:rsidRPr="00DF7FD7">
              <w:rPr>
                <w:rFonts w:ascii="Times New Roman" w:eastAsia="Times New Roman" w:hAnsi="Times New Roman" w:cs="Times New Roman"/>
                <w:color w:val="000000"/>
                <w:kern w:val="0"/>
                <w:u w:color="000000"/>
                <w:lang w:eastAsia="ru-RU"/>
              </w:rPr>
              <w:t xml:space="preserve">«Профессионально – педагогическая компетентность педагога дополнительного образования в условиях ФГОС», 04.10.2018 – 18.10.2018 гг. </w:t>
            </w:r>
            <w:r w:rsidRPr="00DF7FD7">
              <w:rPr>
                <w:rFonts w:ascii="Times New Roman" w:eastAsia="Times New Roman" w:hAnsi="Times New Roman" w:cs="Times New Roman"/>
                <w:i/>
                <w:color w:val="000000"/>
                <w:kern w:val="0"/>
                <w:u w:color="000000"/>
                <w:lang w:eastAsia="ru-RU"/>
              </w:rPr>
              <w:t>«Инклюзивное образование детей с ОВЗ в условиях ФГОС» – 2017г.-</w:t>
            </w:r>
          </w:p>
          <w:p w:rsidR="00745376" w:rsidRPr="00DF7FD7" w:rsidRDefault="00745376" w:rsidP="004A093C">
            <w:pPr>
              <w:suppressAutoHyphens w:val="0"/>
              <w:spacing w:after="0"/>
              <w:rPr>
                <w:rFonts w:ascii="Times New Roman" w:eastAsia="Times New Roman" w:hAnsi="Times New Roman" w:cs="Times New Roman"/>
                <w:b/>
                <w:color w:val="000000"/>
                <w:kern w:val="0"/>
                <w:sz w:val="28"/>
                <w:u w:val="single" w:color="000000"/>
                <w:lang w:eastAsia="ru-RU"/>
              </w:rPr>
            </w:pPr>
          </w:p>
        </w:tc>
      </w:tr>
      <w:tr w:rsidR="00745376" w:rsidRPr="00DF7FD7" w:rsidTr="00745376">
        <w:trPr>
          <w:trHeight w:val="416"/>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2</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8" w:line="240"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Лебединская </w:t>
            </w:r>
          </w:p>
          <w:p w:rsidR="00745376" w:rsidRPr="00DF7FD7" w:rsidRDefault="00745376" w:rsidP="004A093C">
            <w:pPr>
              <w:suppressAutoHyphens w:val="0"/>
              <w:spacing w:after="40" w:line="240"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Наталья </w:t>
            </w:r>
          </w:p>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Юрьевна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Южный Федеральный университет</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right="469"/>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Педагогика и методика начального образования</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8" w:line="240"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2015г - «СОТИС-ЦЕНТР» </w:t>
            </w:r>
          </w:p>
          <w:p w:rsidR="00745376" w:rsidRPr="00DF7FD7" w:rsidRDefault="00745376" w:rsidP="004A093C">
            <w:pPr>
              <w:suppressAutoHyphens w:val="0"/>
              <w:spacing w:after="0" w:line="237" w:lineRule="auto"/>
              <w:ind w:right="49"/>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«Инновационные подходы к обучению школьников в условиях реализации ФГОС на уроках физической культуры»;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2017г – «Профессиональная педагогическая компетентность педагога дополнительного образования в условиях ФГОС» </w:t>
            </w:r>
            <w:r w:rsidRPr="00DF7FD7">
              <w:rPr>
                <w:rFonts w:ascii="Times New Roman" w:eastAsia="Times New Roman" w:hAnsi="Times New Roman" w:cs="Times New Roman"/>
                <w:i/>
                <w:color w:val="000000"/>
                <w:kern w:val="0"/>
                <w:u w:color="000000"/>
                <w:lang w:eastAsia="ru-RU"/>
              </w:rPr>
              <w:t>«Инклюзивное образование детей с ОВЗ в условиях ФГОС» – 2018г.</w:t>
            </w:r>
          </w:p>
        </w:tc>
      </w:tr>
      <w:tr w:rsidR="00745376" w:rsidRPr="00DF7FD7" w:rsidTr="00745376">
        <w:trPr>
          <w:trHeight w:val="170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3</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39" w:line="240"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Киреева </w:t>
            </w:r>
          </w:p>
          <w:p w:rsidR="00745376" w:rsidRPr="00DF7FD7" w:rsidRDefault="00745376" w:rsidP="004A093C">
            <w:pPr>
              <w:suppressAutoHyphens w:val="0"/>
              <w:spacing w:after="45" w:line="240"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Елена  </w:t>
            </w:r>
          </w:p>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Ивановна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2" w:line="234"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Ростовский государственный педагогический </w:t>
            </w:r>
          </w:p>
          <w:p w:rsidR="00745376" w:rsidRPr="00DF7FD7" w:rsidRDefault="00745376" w:rsidP="004A093C">
            <w:pPr>
              <w:suppressAutoHyphens w:val="0"/>
              <w:spacing w:after="1" w:line="240"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университет, 1993 </w:t>
            </w:r>
          </w:p>
          <w:p w:rsidR="00745376" w:rsidRPr="00DF7FD7"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lang w:eastAsia="ru-RU"/>
              </w:rPr>
            </w:pP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right="559"/>
              <w:jc w:val="both"/>
              <w:rPr>
                <w:rFonts w:ascii="Times New Roman" w:eastAsia="Times New Roman" w:hAnsi="Times New Roman" w:cs="Times New Roman"/>
                <w:color w:val="000000"/>
                <w:kern w:val="0"/>
                <w:lang w:eastAsia="ru-RU"/>
              </w:rPr>
            </w:pP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2015г «Формирование метапредметных умений средствами школьной географии в соответствии с требованиями ФГОС»- 72ч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 «Инклюзивное образование детей с ОВЗ в условиях ФГОС» – 2017г.-</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4</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Федотова Марина Валерьевна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Высшее.</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Ростовский</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государственный</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педагогический</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университет.</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Южный</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федеральный</w:t>
            </w:r>
          </w:p>
          <w:p w:rsidR="00745376" w:rsidRPr="001B1A9D"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u w:color="000000"/>
                <w:lang w:eastAsia="ru-RU"/>
              </w:rPr>
            </w:pPr>
            <w:r w:rsidRPr="001B1A9D">
              <w:rPr>
                <w:rFonts w:ascii="Times New Roman" w:eastAsia="Times New Roman" w:hAnsi="Times New Roman" w:cs="Times New Roman"/>
                <w:color w:val="000000"/>
                <w:kern w:val="0"/>
                <w:u w:color="000000"/>
                <w:lang w:eastAsia="ru-RU"/>
              </w:rPr>
              <w:t>университет.</w:t>
            </w:r>
          </w:p>
          <w:p w:rsidR="00745376" w:rsidRPr="00DF7FD7" w:rsidRDefault="00745376" w:rsidP="004A093C">
            <w:pPr>
              <w:suppressAutoHyphens w:val="0"/>
              <w:spacing w:after="0" w:line="237" w:lineRule="auto"/>
              <w:ind w:left="5" w:right="10" w:firstLine="715"/>
              <w:jc w:val="both"/>
              <w:rPr>
                <w:rFonts w:ascii="Times New Roman" w:eastAsia="Times New Roman" w:hAnsi="Times New Roman" w:cs="Times New Roman"/>
                <w:color w:val="000000"/>
                <w:kern w:val="0"/>
                <w:lang w:eastAsia="ru-RU"/>
              </w:rPr>
            </w:pPr>
            <w:r w:rsidRPr="001B1A9D">
              <w:rPr>
                <w:rFonts w:ascii="Times New Roman" w:eastAsia="Times New Roman" w:hAnsi="Times New Roman" w:cs="Times New Roman"/>
                <w:color w:val="000000"/>
                <w:kern w:val="0"/>
                <w:u w:color="000000"/>
                <w:lang w:eastAsia="ru-RU"/>
              </w:rPr>
              <w:t>2008 год.</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40" w:lineRule="auto"/>
              <w:ind w:right="10"/>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Учитель начальных классов</w:t>
            </w:r>
          </w:p>
        </w:tc>
        <w:tc>
          <w:tcPr>
            <w:tcW w:w="3513" w:type="dxa"/>
            <w:tcBorders>
              <w:top w:val="single" w:sz="4" w:space="0" w:color="000000"/>
              <w:left w:val="single" w:sz="4" w:space="0" w:color="000000"/>
              <w:bottom w:val="single" w:sz="4" w:space="0" w:color="000000"/>
              <w:right w:val="single" w:sz="4" w:space="0" w:color="000000"/>
            </w:tcBorders>
          </w:tcPr>
          <w:p w:rsidR="00745376" w:rsidRPr="001B1A9D"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1B1A9D">
              <w:rPr>
                <w:rFonts w:ascii="Times New Roman" w:eastAsia="Times New Roman" w:hAnsi="Times New Roman" w:cs="Times New Roman"/>
                <w:color w:val="000000"/>
                <w:kern w:val="0"/>
                <w:lang w:eastAsia="ru-RU"/>
              </w:rPr>
              <w:t>«Реализация инновационных подходовпри обучении  мл. школьников в условиях</w:t>
            </w:r>
            <w:r>
              <w:rPr>
                <w:rFonts w:ascii="Times New Roman" w:eastAsia="Times New Roman" w:hAnsi="Times New Roman" w:cs="Times New Roman"/>
                <w:color w:val="000000"/>
                <w:kern w:val="0"/>
                <w:lang w:eastAsia="ru-RU"/>
              </w:rPr>
              <w:t>ФГОС» 24.09.18</w:t>
            </w:r>
            <w:r w:rsidRPr="001B1A9D">
              <w:rPr>
                <w:rFonts w:ascii="Times New Roman" w:eastAsia="Times New Roman" w:hAnsi="Times New Roman" w:cs="Times New Roman"/>
                <w:color w:val="000000"/>
                <w:kern w:val="0"/>
                <w:lang w:eastAsia="ru-RU"/>
              </w:rPr>
              <w:t>«Профессиональная компетентностьпедагога доп. образования в условиях</w:t>
            </w:r>
            <w:r>
              <w:rPr>
                <w:rFonts w:ascii="Times New Roman" w:eastAsia="Times New Roman" w:hAnsi="Times New Roman" w:cs="Times New Roman"/>
                <w:color w:val="000000"/>
                <w:kern w:val="0"/>
                <w:lang w:eastAsia="ru-RU"/>
              </w:rPr>
              <w:t>ФГОС» 03.11.17</w:t>
            </w:r>
            <w:r w:rsidRPr="001B1A9D">
              <w:rPr>
                <w:rFonts w:ascii="Times New Roman" w:eastAsia="Times New Roman" w:hAnsi="Times New Roman" w:cs="Times New Roman"/>
                <w:color w:val="000000"/>
                <w:kern w:val="0"/>
                <w:lang w:eastAsia="ru-RU"/>
              </w:rPr>
              <w:t>«Информационные технологии вобразовании»</w:t>
            </w:r>
          </w:p>
          <w:p w:rsidR="00745376" w:rsidRPr="001B1A9D" w:rsidRDefault="00745376" w:rsidP="004A093C">
            <w:pPr>
              <w:suppressAutoHyphens w:val="0"/>
              <w:spacing w:after="0" w:line="237" w:lineRule="auto"/>
              <w:ind w:right="10" w:firstLine="715"/>
              <w:jc w:val="both"/>
              <w:rPr>
                <w:rFonts w:ascii="Times New Roman" w:eastAsia="Times New Roman" w:hAnsi="Times New Roman" w:cs="Times New Roman"/>
                <w:color w:val="000000"/>
                <w:kern w:val="0"/>
                <w:lang w:eastAsia="ru-RU"/>
              </w:rPr>
            </w:pPr>
            <w:r w:rsidRPr="001B1A9D">
              <w:rPr>
                <w:rFonts w:ascii="Times New Roman" w:eastAsia="Times New Roman" w:hAnsi="Times New Roman" w:cs="Times New Roman"/>
                <w:color w:val="000000"/>
                <w:kern w:val="0"/>
                <w:lang w:eastAsia="ru-RU"/>
              </w:rPr>
              <w:t>09.04.2017-12.06.2017</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1B1A9D">
              <w:rPr>
                <w:rFonts w:ascii="Times New Roman" w:eastAsia="Times New Roman" w:hAnsi="Times New Roman" w:cs="Times New Roman"/>
                <w:color w:val="000000"/>
                <w:kern w:val="0"/>
                <w:lang w:eastAsia="ru-RU"/>
              </w:rPr>
              <w:t>«Инклю</w:t>
            </w:r>
            <w:r>
              <w:rPr>
                <w:rFonts w:ascii="Times New Roman" w:eastAsia="Times New Roman" w:hAnsi="Times New Roman" w:cs="Times New Roman"/>
                <w:color w:val="000000"/>
                <w:kern w:val="0"/>
                <w:lang w:eastAsia="ru-RU"/>
              </w:rPr>
              <w:t xml:space="preserve">зивное образование детей с ОВЗ в </w:t>
            </w:r>
            <w:r w:rsidRPr="001B1A9D">
              <w:rPr>
                <w:rFonts w:ascii="Times New Roman" w:eastAsia="Times New Roman" w:hAnsi="Times New Roman" w:cs="Times New Roman"/>
                <w:color w:val="000000"/>
                <w:kern w:val="0"/>
                <w:lang w:eastAsia="ru-RU"/>
              </w:rPr>
              <w:t>условиях ФГОС» 03.12.17</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5</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Щесева Светлана Николаевна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ТГПИ г. Таганрог 1996 </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Учитель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начальных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классов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40"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2015  «Центр современных и образовательных технологий и систем» 2017г «Управление в образовании» 2017г «Современные образовательные технологии»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2017г Управление качеством общего образования»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i/>
                <w:color w:val="000000"/>
                <w:kern w:val="0"/>
                <w:u w:color="000000"/>
                <w:lang w:eastAsia="ru-RU"/>
              </w:rPr>
              <w:t>«Инклюзивное образование детей с ОВЗ в условиях ФГОС» – 2017г.-</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6</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32"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Богданова Валентина </w:t>
            </w:r>
          </w:p>
          <w:p w:rsidR="00745376" w:rsidRPr="00DF7FD7" w:rsidRDefault="00745376" w:rsidP="004A093C">
            <w:pPr>
              <w:suppressAutoHyphens w:val="0"/>
              <w:spacing w:after="0" w:line="237"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Александровна </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38" w:line="240" w:lineRule="auto"/>
              <w:ind w:left="5" w:right="251"/>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30.06.2007 г.  </w:t>
            </w:r>
          </w:p>
          <w:p w:rsidR="00745376" w:rsidRPr="00DF7FD7" w:rsidRDefault="00745376" w:rsidP="004A093C">
            <w:pPr>
              <w:suppressAutoHyphens w:val="0"/>
              <w:spacing w:after="49" w:line="240" w:lineRule="auto"/>
              <w:ind w:left="5"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г. Ростов-на-Дону  </w:t>
            </w:r>
          </w:p>
          <w:p w:rsidR="00745376" w:rsidRPr="00DF7FD7" w:rsidRDefault="00745376" w:rsidP="004A093C">
            <w:pPr>
              <w:suppressAutoHyphens w:val="0"/>
              <w:spacing w:after="0" w:line="234" w:lineRule="auto"/>
              <w:ind w:left="5" w:right="238"/>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ГОУ ВПО «ДГТУ» Диплом </w:t>
            </w:r>
          </w:p>
          <w:p w:rsidR="00745376" w:rsidRPr="00DF7FD7" w:rsidRDefault="00745376" w:rsidP="004A093C">
            <w:pPr>
              <w:suppressAutoHyphens w:val="0"/>
              <w:spacing w:after="1" w:line="240" w:lineRule="auto"/>
              <w:ind w:left="5" w:right="10" w:firstLine="715"/>
              <w:jc w:val="both"/>
              <w:rPr>
                <w:rFonts w:ascii="Times New Roman" w:eastAsia="Times New Roman" w:hAnsi="Times New Roman" w:cs="Times New Roman"/>
                <w:color w:val="000000"/>
                <w:kern w:val="0"/>
                <w:lang w:eastAsia="ru-RU"/>
              </w:rPr>
            </w:pPr>
          </w:p>
          <w:p w:rsidR="00745376" w:rsidRPr="00DF7FD7" w:rsidRDefault="00745376" w:rsidP="004A093C">
            <w:pPr>
              <w:suppressAutoHyphens w:val="0"/>
              <w:spacing w:after="0" w:line="240" w:lineRule="auto"/>
              <w:ind w:left="5" w:right="10" w:firstLine="715"/>
              <w:jc w:val="both"/>
              <w:rPr>
                <w:rFonts w:ascii="Times New Roman" w:eastAsia="Times New Roman" w:hAnsi="Times New Roman" w:cs="Times New Roman"/>
                <w:color w:val="000000"/>
                <w:kern w:val="0"/>
                <w:lang w:eastAsia="ru-RU"/>
              </w:rPr>
            </w:pPr>
          </w:p>
          <w:p w:rsidR="00745376" w:rsidRPr="00DF7FD7" w:rsidRDefault="00745376" w:rsidP="004A093C">
            <w:pPr>
              <w:suppressAutoHyphens w:val="0"/>
              <w:spacing w:after="46" w:line="240" w:lineRule="auto"/>
              <w:ind w:left="5" w:right="10" w:firstLine="715"/>
              <w:jc w:val="both"/>
              <w:rPr>
                <w:rFonts w:ascii="Times New Roman" w:eastAsia="Times New Roman" w:hAnsi="Times New Roman" w:cs="Times New Roman"/>
                <w:color w:val="000000"/>
                <w:kern w:val="0"/>
                <w:lang w:eastAsia="ru-RU"/>
              </w:rPr>
            </w:pPr>
          </w:p>
          <w:p w:rsidR="00745376" w:rsidRPr="00DF7FD7" w:rsidRDefault="00745376" w:rsidP="004A093C">
            <w:pPr>
              <w:suppressAutoHyphens w:val="0"/>
              <w:spacing w:after="0"/>
              <w:ind w:left="5" w:right="251"/>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19.06.2015 г. г.Каменск Шахтинский Ростовской области ГБПОУ </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9" w:line="232" w:lineRule="auto"/>
              <w:ind w:right="413"/>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Инженер </w:t>
            </w:r>
          </w:p>
          <w:p w:rsidR="00745376" w:rsidRPr="00DF7FD7" w:rsidRDefault="00745376" w:rsidP="004A093C">
            <w:pPr>
              <w:suppressAutoHyphens w:val="0"/>
              <w:spacing w:after="49" w:line="232" w:lineRule="auto"/>
              <w:ind w:right="413"/>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по специальности </w:t>
            </w:r>
          </w:p>
          <w:p w:rsidR="00745376" w:rsidRPr="00DF7FD7" w:rsidRDefault="00745376" w:rsidP="004A093C">
            <w:pPr>
              <w:suppressAutoHyphens w:val="0"/>
              <w:spacing w:after="0" w:line="234" w:lineRule="auto"/>
              <w:ind w:right="32"/>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«Машины и</w:t>
            </w:r>
          </w:p>
          <w:p w:rsidR="00745376" w:rsidRPr="00DF7FD7" w:rsidRDefault="00745376" w:rsidP="004A093C">
            <w:pPr>
              <w:suppressAutoHyphens w:val="0"/>
              <w:spacing w:after="0" w:line="234" w:lineRule="auto"/>
              <w:ind w:right="32"/>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 технология </w:t>
            </w:r>
          </w:p>
          <w:p w:rsidR="00745376" w:rsidRPr="00DF7FD7" w:rsidRDefault="00745376" w:rsidP="004A093C">
            <w:pPr>
              <w:suppressAutoHyphens w:val="0"/>
              <w:spacing w:after="0" w:line="234" w:lineRule="auto"/>
              <w:ind w:right="32"/>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обработки </w:t>
            </w:r>
          </w:p>
          <w:p w:rsidR="00745376" w:rsidRPr="00DF7FD7" w:rsidRDefault="00745376" w:rsidP="004A093C">
            <w:pPr>
              <w:suppressAutoHyphens w:val="0"/>
              <w:spacing w:after="0" w:line="234" w:lineRule="auto"/>
              <w:ind w:right="32"/>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 xml:space="preserve">металлов </w:t>
            </w:r>
          </w:p>
          <w:p w:rsidR="00745376" w:rsidRPr="00DF7FD7" w:rsidRDefault="00745376" w:rsidP="004A093C">
            <w:pPr>
              <w:suppressAutoHyphens w:val="0"/>
              <w:spacing w:after="0" w:line="234" w:lineRule="auto"/>
              <w:ind w:right="32"/>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давлением» </w:t>
            </w:r>
          </w:p>
          <w:p w:rsidR="00745376" w:rsidRPr="00DF7FD7" w:rsidRDefault="00745376" w:rsidP="004A093C">
            <w:pPr>
              <w:suppressAutoHyphens w:val="0"/>
              <w:spacing w:after="48" w:line="240" w:lineRule="auto"/>
              <w:ind w:right="10" w:firstLine="715"/>
              <w:jc w:val="both"/>
              <w:rPr>
                <w:rFonts w:ascii="Times New Roman" w:eastAsia="Times New Roman" w:hAnsi="Times New Roman" w:cs="Times New Roman"/>
                <w:color w:val="000000"/>
                <w:kern w:val="0"/>
                <w:lang w:eastAsia="ru-RU"/>
              </w:rPr>
            </w:pPr>
          </w:p>
          <w:p w:rsidR="00745376" w:rsidRPr="00DF7FD7" w:rsidRDefault="00745376" w:rsidP="004A093C">
            <w:pPr>
              <w:suppressAutoHyphens w:val="0"/>
              <w:spacing w:after="0"/>
              <w:ind w:right="413"/>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Специальность «Преподавание в начальных классах» </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3" w:line="240"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Повышение квалификации:</w:t>
            </w:r>
          </w:p>
          <w:p w:rsidR="00745376" w:rsidRPr="00DF7FD7" w:rsidRDefault="00745376" w:rsidP="004A093C">
            <w:pPr>
              <w:suppressAutoHyphens w:val="0"/>
              <w:spacing w:after="47" w:line="234" w:lineRule="auto"/>
              <w:ind w:right="48"/>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 xml:space="preserve">ГБУ ДПО РО «Ростовский институт повышения квалификации и профессиональной переподготовки работников образования»,  «Обеспечение эффективности и доступности системы обучения русскому языку в поликультурной образовательной среде НОО» (72 ч.), с 04.07.2016 г. по 15.07.2016 г., Удостоверение. </w:t>
            </w:r>
          </w:p>
          <w:p w:rsidR="00745376" w:rsidRPr="00DF7FD7" w:rsidRDefault="00745376" w:rsidP="004A093C">
            <w:pPr>
              <w:suppressAutoHyphens w:val="0"/>
              <w:spacing w:after="0" w:line="237" w:lineRule="auto"/>
              <w:ind w:right="10"/>
              <w:jc w:val="both"/>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u w:color="000000"/>
                <w:lang w:eastAsia="ru-RU"/>
              </w:rPr>
              <w:t>Всероссийский научно-образовательный центр «Современные образовательные технологии», «Инклюзивное образование», 2018г.</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7</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32" w:lineRule="auto"/>
              <w:ind w:left="5"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Никишина Юлия Викторовна</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ДГТУ Ростов-на-Дону, 2008г.</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Психолог, преподаватель психологии</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1. Государственное бюджетное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образовательное учреждение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дополнительного профессионального</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образования Ростовской области</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«Ростовский институт повышения</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квалификации и профессиональной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переподготовки работников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образования». Краткосрочные курсы по проблеме: «Творческий проект как</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условие реализации креативных</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способностей школьников во</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 xml:space="preserve">внеурочной деятельности». </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2013</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Государственное бюджетное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образовательное учреждение высшего</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профессионального образования города</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Москвы «Московский городской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педагогический университет» обучение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по дополнительной специальной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программе для специалистов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сопровождения «Организация</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инклюзивного образования детей-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инвалидов с ОВЗ в</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8</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32" w:lineRule="auto"/>
              <w:ind w:left="5"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Озерной Виктор Юрьевия</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1996 г. –</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Константиновское</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медицинское</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училище</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В 2007г. окончил</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Южный</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Федеральный</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Университет</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Специальность – лечебное дело.</w:t>
            </w:r>
          </w:p>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p>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специальность</w:t>
            </w:r>
          </w:p>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«Психология»</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«Педагогический университет «Первое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сентября»: 1.09.2015-30.06.2015</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«Психологические факторы школьной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успешности» (36 часов); 22.02.18</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«Инклюзивное образование: история и</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современность» (6 часов);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22.02.18 «Суициды у детей и подростков,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или Как предотвратить трагедии» (6</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часов);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25.01.18 «Детский аутизм, или Как помочь</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«особому» ребёнку» (6 часов);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16.01.18 «Специальные образовательные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условия инклюзивной школы» (6 часов);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АНО «СОТИС-ЦЕНТР»: повышение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квалификации по программе: 14.04.2017 –</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05.05.2017 г.</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«Актуальные проблемы психологической</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безопасности детей и подростков 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современном социокультурном</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пространстве» (36 часов);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14.02.2018 – 28.02.2018 «Разрешение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конфликтных ситуаций в образовательном</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пространстве школы: современные</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технологии деятельности школьного</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уполномоченного по правам ребёнка.» (24</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часа)</w:t>
            </w:r>
          </w:p>
        </w:tc>
      </w:tr>
      <w:tr w:rsidR="00745376" w:rsidRPr="00DF7FD7" w:rsidTr="00745376">
        <w:trPr>
          <w:trHeight w:val="2439"/>
          <w:jc w:val="center"/>
        </w:trPr>
        <w:tc>
          <w:tcPr>
            <w:tcW w:w="45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0"/>
              <w:ind w:left="5"/>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9</w:t>
            </w:r>
          </w:p>
        </w:tc>
        <w:tc>
          <w:tcPr>
            <w:tcW w:w="1988"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7" w:line="232" w:lineRule="auto"/>
              <w:ind w:left="5" w:right="10"/>
              <w:jc w:val="both"/>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Ивашко Дарья Игоревна</w:t>
            </w:r>
          </w:p>
        </w:tc>
        <w:tc>
          <w:tcPr>
            <w:tcW w:w="2231"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Высшее.</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Южный</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федеральный</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университет.</w:t>
            </w:r>
          </w:p>
          <w:p w:rsidR="00745376" w:rsidRPr="00DF7FD7" w:rsidRDefault="00745376" w:rsidP="004A093C">
            <w:pPr>
              <w:suppressAutoHyphens w:val="0"/>
              <w:spacing w:after="38" w:line="240" w:lineRule="auto"/>
              <w:ind w:right="251"/>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2017 год.</w:t>
            </w:r>
          </w:p>
        </w:tc>
        <w:tc>
          <w:tcPr>
            <w:tcW w:w="2357"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9" w:line="232" w:lineRule="auto"/>
              <w:ind w:right="413"/>
              <w:rPr>
                <w:rFonts w:ascii="Times New Roman" w:eastAsia="Times New Roman" w:hAnsi="Times New Roman" w:cs="Times New Roman"/>
                <w:color w:val="000000"/>
                <w:kern w:val="0"/>
                <w:u w:color="000000"/>
                <w:lang w:eastAsia="ru-RU"/>
              </w:rPr>
            </w:pPr>
            <w:r w:rsidRPr="00DF7FD7">
              <w:rPr>
                <w:rFonts w:ascii="Times New Roman" w:eastAsia="Times New Roman" w:hAnsi="Times New Roman" w:cs="Times New Roman"/>
                <w:color w:val="000000"/>
                <w:kern w:val="0"/>
                <w:u w:color="000000"/>
                <w:lang w:eastAsia="ru-RU"/>
              </w:rPr>
              <w:t>Специальное дефектологическое образование, учитель начальных классов</w:t>
            </w:r>
          </w:p>
        </w:tc>
        <w:tc>
          <w:tcPr>
            <w:tcW w:w="3513" w:type="dxa"/>
            <w:tcBorders>
              <w:top w:val="single" w:sz="4" w:space="0" w:color="000000"/>
              <w:left w:val="single" w:sz="4" w:space="0" w:color="000000"/>
              <w:bottom w:val="single" w:sz="4" w:space="0" w:color="000000"/>
              <w:right w:val="single" w:sz="4" w:space="0" w:color="000000"/>
            </w:tcBorders>
          </w:tcPr>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«Образовательные сервисы для</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реализации дистанционного обучения 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соответствии с требованиями ФГОС»</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10.09.2018-05.10.2018</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«Педагогические технологии и</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организация образовательного процесса 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предметной области «Информатика» в</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условиях реализации ФГОС»</w:t>
            </w:r>
          </w:p>
          <w:p w:rsidR="00745376" w:rsidRPr="00DF7FD7" w:rsidRDefault="00745376" w:rsidP="004A093C">
            <w:pPr>
              <w:suppressAutoHyphens w:val="0"/>
              <w:spacing w:after="43" w:line="240" w:lineRule="auto"/>
              <w:ind w:right="10"/>
              <w:rPr>
                <w:rFonts w:ascii="Times New Roman" w:eastAsia="Times New Roman" w:hAnsi="Times New Roman" w:cs="Times New Roman"/>
                <w:color w:val="000000"/>
                <w:kern w:val="0"/>
                <w:lang w:eastAsia="ru-RU"/>
              </w:rPr>
            </w:pPr>
            <w:r w:rsidRPr="00DF7FD7">
              <w:rPr>
                <w:rFonts w:ascii="Times New Roman" w:eastAsia="Times New Roman" w:hAnsi="Times New Roman" w:cs="Times New Roman"/>
                <w:color w:val="000000"/>
                <w:kern w:val="0"/>
                <w:lang w:eastAsia="ru-RU"/>
              </w:rPr>
              <w:t>20.11.2017-30.11.2017</w:t>
            </w:r>
          </w:p>
        </w:tc>
      </w:tr>
    </w:tbl>
    <w:p w:rsidR="00745376" w:rsidRPr="00B77177" w:rsidRDefault="00745376" w:rsidP="00745376">
      <w:pPr>
        <w:pStyle w:val="Default"/>
        <w:jc w:val="both"/>
      </w:pPr>
    </w:p>
    <w:p w:rsidR="00745376" w:rsidRPr="00B77177" w:rsidRDefault="00745376" w:rsidP="0074537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b/>
          <w:kern w:val="28"/>
          <w:sz w:val="24"/>
          <w:szCs w:val="24"/>
        </w:rPr>
        <w:t>Финансовые условия</w:t>
      </w:r>
    </w:p>
    <w:p w:rsidR="00745376" w:rsidRPr="00B77177" w:rsidRDefault="00745376" w:rsidP="00745376">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i/>
          <w:iCs/>
          <w:color w:val="auto"/>
          <w:sz w:val="24"/>
          <w:szCs w:val="24"/>
        </w:rPr>
        <w:t>Финансово-экономическое обеспечение</w:t>
      </w:r>
      <w:r w:rsidRPr="00B77177">
        <w:rPr>
          <w:rFonts w:ascii="Times New Roman" w:hAnsi="Times New Roman" w:cs="Times New Roman"/>
          <w:color w:val="auto"/>
          <w:sz w:val="24"/>
          <w:szCs w:val="24"/>
        </w:rPr>
        <w:t xml:space="preserve"> ― параметры соответствующих нормативов и механизмы их исполнения. </w:t>
      </w:r>
    </w:p>
    <w:p w:rsidR="00745376" w:rsidRPr="00B77177" w:rsidRDefault="00745376" w:rsidP="00745376">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bCs/>
          <w:color w:val="auto"/>
          <w:sz w:val="24"/>
          <w:szCs w:val="24"/>
        </w:rPr>
        <w:t>Финансовое обеспечение</w:t>
      </w:r>
      <w:r w:rsidRPr="00B77177">
        <w:rPr>
          <w:rFonts w:ascii="Times New Roman" w:hAnsi="Times New Roman" w:cs="Times New Roman"/>
          <w:color w:val="auto"/>
          <w:sz w:val="24"/>
          <w:szCs w:val="24"/>
        </w:rPr>
        <w:t xml:space="preserve"> реализации основной общеобразовательной про</w:t>
      </w:r>
      <w:r w:rsidRPr="00B77177">
        <w:rPr>
          <w:rFonts w:ascii="Times New Roman" w:hAnsi="Times New Roman" w:cs="Times New Roman"/>
          <w:color w:val="auto"/>
          <w:sz w:val="24"/>
          <w:szCs w:val="24"/>
        </w:rPr>
        <w:softHyphen/>
        <w:t>г</w:t>
      </w:r>
      <w:r w:rsidRPr="00B77177">
        <w:rPr>
          <w:rFonts w:ascii="Times New Roman" w:hAnsi="Times New Roman" w:cs="Times New Roman"/>
          <w:color w:val="auto"/>
          <w:sz w:val="24"/>
          <w:szCs w:val="24"/>
        </w:rPr>
        <w:softHyphen/>
        <w:t>рам</w:t>
      </w:r>
      <w:r w:rsidRPr="00B77177">
        <w:rPr>
          <w:rFonts w:ascii="Times New Roman" w:hAnsi="Times New Roman" w:cs="Times New Roman"/>
          <w:color w:val="auto"/>
          <w:sz w:val="24"/>
          <w:szCs w:val="24"/>
        </w:rPr>
        <w:softHyphen/>
        <w:t>мы общего образования обучающихся с РАС опирается на ис</w:t>
      </w:r>
      <w:r w:rsidRPr="00B77177">
        <w:rPr>
          <w:rFonts w:ascii="Times New Roman" w:hAnsi="Times New Roman" w:cs="Times New Roman"/>
          <w:color w:val="auto"/>
          <w:sz w:val="24"/>
          <w:szCs w:val="24"/>
        </w:rPr>
        <w:softHyphen/>
        <w:t>полнение расходных обязательств, обеспечивающих конституционное пра</w:t>
      </w:r>
      <w:r w:rsidRPr="00B77177">
        <w:rPr>
          <w:rFonts w:ascii="Times New Roman" w:hAnsi="Times New Roman" w:cs="Times New Roman"/>
          <w:color w:val="auto"/>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B77177">
        <w:rPr>
          <w:rFonts w:ascii="Times New Roman" w:hAnsi="Times New Roman" w:cs="Times New Roman"/>
          <w:color w:val="auto"/>
          <w:sz w:val="24"/>
          <w:szCs w:val="24"/>
        </w:rPr>
        <w:softHyphen/>
        <w:t>ре</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ля по оказанию государственных (муниципальных) образовательных ус</w:t>
      </w:r>
      <w:r w:rsidRPr="00B77177">
        <w:rPr>
          <w:rFonts w:ascii="Times New Roman" w:hAnsi="Times New Roman" w:cs="Times New Roman"/>
          <w:color w:val="auto"/>
          <w:sz w:val="24"/>
          <w:szCs w:val="24"/>
        </w:rPr>
        <w:softHyphen/>
        <w:t>луг в соответствии с требованиями ФГОС образования обучающихся с  РАС.</w:t>
      </w:r>
    </w:p>
    <w:p w:rsidR="00745376" w:rsidRPr="00B77177" w:rsidRDefault="00745376" w:rsidP="00745376">
      <w:pPr>
        <w:pStyle w:val="Standard"/>
        <w:spacing w:line="240" w:lineRule="auto"/>
        <w:rPr>
          <w:rFonts w:ascii="Times New Roman" w:hAnsi="Times New Roman" w:cs="Times New Roman"/>
          <w:sz w:val="24"/>
          <w:szCs w:val="24"/>
        </w:rPr>
      </w:pPr>
      <w:r w:rsidRPr="00B77177">
        <w:rPr>
          <w:rFonts w:ascii="Times New Roman" w:hAnsi="Times New Roman" w:cs="Times New Roman"/>
          <w:sz w:val="24"/>
          <w:szCs w:val="24"/>
          <w:lang w:eastAsia="ar-SA"/>
        </w:rPr>
        <w:t xml:space="preserve">Финансово-экономическое обеспечениеобразования лиц с ОВЗ </w:t>
      </w:r>
      <w:r w:rsidRPr="00B77177">
        <w:rPr>
          <w:rFonts w:ascii="Times New Roman" w:hAnsi="Times New Roman" w:cs="Times New Roman"/>
          <w:sz w:val="24"/>
          <w:szCs w:val="24"/>
        </w:rPr>
        <w:t xml:space="preserve">опирается на п.2 ст. 99 ФЗ «Об образовании в Российской Федерации». </w:t>
      </w:r>
    </w:p>
    <w:p w:rsidR="00745376" w:rsidRPr="00B77177" w:rsidRDefault="00745376" w:rsidP="00745376">
      <w:pPr>
        <w:pStyle w:val="Standard"/>
        <w:spacing w:line="240" w:lineRule="auto"/>
        <w:rPr>
          <w:rFonts w:ascii="Times New Roman" w:hAnsi="Times New Roman" w:cs="Times New Roman"/>
          <w:sz w:val="24"/>
          <w:szCs w:val="24"/>
        </w:rPr>
      </w:pPr>
      <w:r w:rsidRPr="00B77177">
        <w:rPr>
          <w:rFonts w:ascii="Times New Roman" w:hAnsi="Times New Roman" w:cs="Times New Roman"/>
          <w:bCs/>
          <w:iCs/>
          <w:sz w:val="24"/>
          <w:szCs w:val="24"/>
        </w:rPr>
        <w:t>Финансирование АООП для обучающихся с РАС должно осуществляться в со</w:t>
      </w:r>
      <w:r w:rsidRPr="00B77177">
        <w:rPr>
          <w:rFonts w:ascii="Times New Roman" w:hAnsi="Times New Roman" w:cs="Times New Roman"/>
          <w:bCs/>
          <w:iCs/>
          <w:sz w:val="24"/>
          <w:szCs w:val="24"/>
        </w:rPr>
        <w:softHyphen/>
        <w:t>от</w:t>
      </w:r>
      <w:r w:rsidRPr="00B77177">
        <w:rPr>
          <w:rFonts w:ascii="Times New Roman" w:hAnsi="Times New Roman" w:cs="Times New Roman"/>
          <w:bCs/>
          <w:iCs/>
          <w:sz w:val="24"/>
          <w:szCs w:val="24"/>
        </w:rPr>
        <w:softHyphen/>
        <w:t>ве</w:t>
      </w:r>
      <w:r w:rsidRPr="00B77177">
        <w:rPr>
          <w:rFonts w:ascii="Times New Roman" w:hAnsi="Times New Roman" w:cs="Times New Roman"/>
          <w:bCs/>
          <w:iCs/>
          <w:sz w:val="24"/>
          <w:szCs w:val="24"/>
        </w:rPr>
        <w:softHyphen/>
        <w:t>т</w:t>
      </w:r>
      <w:r w:rsidRPr="00B77177">
        <w:rPr>
          <w:rFonts w:ascii="Times New Roman" w:hAnsi="Times New Roman" w:cs="Times New Roman"/>
          <w:bCs/>
          <w:iCs/>
          <w:sz w:val="24"/>
          <w:szCs w:val="24"/>
        </w:rPr>
        <w:softHyphen/>
        <w:t>с</w:t>
      </w:r>
      <w:r w:rsidRPr="00B77177">
        <w:rPr>
          <w:rFonts w:ascii="Times New Roman" w:hAnsi="Times New Roman" w:cs="Times New Roman"/>
          <w:bCs/>
          <w:iCs/>
          <w:sz w:val="24"/>
          <w:szCs w:val="24"/>
        </w:rPr>
        <w:softHyphen/>
        <w:t>т</w:t>
      </w:r>
      <w:r w:rsidRPr="00B77177">
        <w:rPr>
          <w:rFonts w:ascii="Times New Roman" w:hAnsi="Times New Roman" w:cs="Times New Roman"/>
          <w:bCs/>
          <w:iCs/>
          <w:sz w:val="24"/>
          <w:szCs w:val="24"/>
        </w:rPr>
        <w:softHyphen/>
        <w:t>вии с затратами на реализацию специальных (материально-технических и ка</w:t>
      </w:r>
      <w:r w:rsidRPr="00B77177">
        <w:rPr>
          <w:rFonts w:ascii="Times New Roman" w:hAnsi="Times New Roman" w:cs="Times New Roman"/>
          <w:bCs/>
          <w:iCs/>
          <w:sz w:val="24"/>
          <w:szCs w:val="24"/>
        </w:rPr>
        <w:softHyphen/>
        <w:t xml:space="preserve">дровых) </w:t>
      </w:r>
      <w:r w:rsidRPr="00B77177">
        <w:rPr>
          <w:rFonts w:ascii="Times New Roman" w:hAnsi="Times New Roman" w:cs="Times New Roman"/>
          <w:sz w:val="24"/>
          <w:szCs w:val="24"/>
        </w:rPr>
        <w:t>условий.</w:t>
      </w:r>
    </w:p>
    <w:p w:rsidR="00745376" w:rsidRPr="00B77177" w:rsidRDefault="00745376" w:rsidP="00745376">
      <w:pPr>
        <w:pStyle w:val="Standard"/>
        <w:spacing w:line="240" w:lineRule="auto"/>
        <w:rPr>
          <w:rFonts w:ascii="Times New Roman" w:hAnsi="Times New Roman" w:cs="Times New Roman"/>
          <w:bCs/>
          <w:iCs/>
          <w:sz w:val="24"/>
          <w:szCs w:val="24"/>
        </w:rPr>
      </w:pPr>
      <w:r w:rsidRPr="00B77177">
        <w:rPr>
          <w:rFonts w:ascii="Times New Roman" w:hAnsi="Times New Roman" w:cs="Times New Roman"/>
          <w:sz w:val="24"/>
          <w:szCs w:val="24"/>
        </w:rPr>
        <w:t>Финансирование коррекционно-развивающей области должно осу</w:t>
      </w:r>
      <w:r w:rsidRPr="00B77177">
        <w:rPr>
          <w:rFonts w:ascii="Times New Roman" w:hAnsi="Times New Roman" w:cs="Times New Roman"/>
          <w:sz w:val="24"/>
          <w:szCs w:val="24"/>
        </w:rPr>
        <w:softHyphen/>
        <w:t>ще</w:t>
      </w:r>
      <w:r w:rsidRPr="00B77177">
        <w:rPr>
          <w:rFonts w:ascii="Times New Roman" w:hAnsi="Times New Roman" w:cs="Times New Roman"/>
          <w:sz w:val="24"/>
          <w:szCs w:val="24"/>
        </w:rPr>
        <w:softHyphen/>
        <w:t>ствляться в объеме, предусмотренном действующим законодательством.</w:t>
      </w:r>
    </w:p>
    <w:p w:rsidR="00745376" w:rsidRPr="00B77177" w:rsidRDefault="00745376" w:rsidP="00745376">
      <w:pPr>
        <w:shd w:val="clear" w:color="auto" w:fill="FFFFFF"/>
        <w:autoSpaceDE w:val="0"/>
        <w:autoSpaceDN w:val="0"/>
        <w:adjustRightInd w:val="0"/>
        <w:spacing w:after="0" w:line="240" w:lineRule="auto"/>
        <w:ind w:firstLine="709"/>
        <w:jc w:val="both"/>
        <w:rPr>
          <w:rFonts w:ascii="Times New Roman" w:hAnsi="Times New Roman" w:cs="Times New Roman"/>
          <w:color w:val="auto"/>
          <w:kern w:val="2"/>
          <w:sz w:val="24"/>
          <w:szCs w:val="24"/>
        </w:rPr>
      </w:pPr>
      <w:r w:rsidRPr="00B77177">
        <w:rPr>
          <w:rFonts w:ascii="Times New Roman" w:hAnsi="Times New Roman" w:cs="Times New Roman"/>
          <w:color w:val="auto"/>
          <w:kern w:val="2"/>
          <w:sz w:val="24"/>
          <w:szCs w:val="24"/>
        </w:rPr>
        <w:t>Финансовые условия реализации основной адаптированной общеобразовательной про</w:t>
      </w:r>
      <w:r w:rsidRPr="00B77177">
        <w:rPr>
          <w:rFonts w:ascii="Times New Roman" w:hAnsi="Times New Roman" w:cs="Times New Roman"/>
          <w:color w:val="auto"/>
          <w:kern w:val="2"/>
          <w:sz w:val="24"/>
          <w:szCs w:val="24"/>
        </w:rPr>
        <w:softHyphen/>
        <w:t>граммы для обучающихся с РАС должны:</w:t>
      </w:r>
    </w:p>
    <w:p w:rsidR="00745376" w:rsidRPr="00B77177" w:rsidRDefault="00745376" w:rsidP="00745376">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обеспечивать общеобразовательной организации возможность исполнения требований стандарта;</w:t>
      </w:r>
    </w:p>
    <w:p w:rsidR="00745376" w:rsidRPr="00B77177" w:rsidRDefault="00745376" w:rsidP="00745376">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745376" w:rsidRPr="00B77177" w:rsidRDefault="00745376" w:rsidP="00745376">
      <w:pPr>
        <w:numPr>
          <w:ilvl w:val="0"/>
          <w:numId w:val="4"/>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45376" w:rsidRPr="00B77177" w:rsidRDefault="00745376" w:rsidP="00745376">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Структура расходов на образование включает:</w:t>
      </w:r>
    </w:p>
    <w:p w:rsidR="00745376" w:rsidRPr="00B77177" w:rsidRDefault="00745376" w:rsidP="00745376">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1. Образование ребенка на основе адаптированной общеобразовательной программы.</w:t>
      </w:r>
    </w:p>
    <w:p w:rsidR="00745376" w:rsidRPr="00B77177" w:rsidRDefault="00745376" w:rsidP="00745376">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2. Сопровождение ребенка в период его нахождения в общеобразовательной организации.</w:t>
      </w:r>
    </w:p>
    <w:p w:rsidR="00745376" w:rsidRPr="00B77177" w:rsidRDefault="00745376" w:rsidP="00745376">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3. Консультирование родителей и членов семей по вопросам образования ребенка.</w:t>
      </w:r>
    </w:p>
    <w:p w:rsidR="00745376" w:rsidRPr="00B77177" w:rsidRDefault="00745376" w:rsidP="00745376">
      <w:pPr>
        <w:pStyle w:val="14TexstOSNOVA1012"/>
        <w:tabs>
          <w:tab w:val="left" w:pos="454"/>
          <w:tab w:val="left" w:pos="851"/>
        </w:tabs>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4. Обеспечение необходимым учебным, информационно-техническим оборудованием и учебно-дидактическим материалом.</w:t>
      </w:r>
    </w:p>
    <w:p w:rsidR="00745376" w:rsidRPr="00303963" w:rsidRDefault="00745376" w:rsidP="00745376">
      <w:pPr>
        <w:pStyle w:val="a9"/>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745376" w:rsidRPr="00462024" w:rsidRDefault="00745376" w:rsidP="00745376">
      <w:pPr>
        <w:pStyle w:val="Default"/>
        <w:jc w:val="both"/>
        <w:rPr>
          <w:b/>
          <w:bCs/>
        </w:rPr>
      </w:pPr>
      <w:r w:rsidRPr="00B77177">
        <w:rPr>
          <w:b/>
          <w:bCs/>
        </w:rPr>
        <w:t>Материально-технические условия</w:t>
      </w:r>
    </w:p>
    <w:p w:rsidR="00745376" w:rsidRPr="00B77177" w:rsidRDefault="00745376" w:rsidP="00745376">
      <w:pPr>
        <w:pStyle w:val="Default"/>
        <w:jc w:val="both"/>
      </w:pPr>
      <w:r w:rsidRPr="00B77177">
        <w:tab/>
        <w:t xml:space="preserve">Материально-техническое обеспечение школьного образования обучающихся с РАС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w:t>
      </w:r>
    </w:p>
    <w:p w:rsidR="00745376" w:rsidRPr="00B77177" w:rsidRDefault="00745376" w:rsidP="00745376">
      <w:pPr>
        <w:pStyle w:val="Default"/>
        <w:jc w:val="both"/>
      </w:pPr>
      <w:r w:rsidRPr="00B77177">
        <w:t xml:space="preserve"> организации пространства, в котором обучается ребенок; </w:t>
      </w:r>
    </w:p>
    <w:p w:rsidR="00745376" w:rsidRPr="00B77177" w:rsidRDefault="00745376" w:rsidP="00745376">
      <w:pPr>
        <w:pStyle w:val="Default"/>
        <w:jc w:val="both"/>
      </w:pPr>
      <w:r w:rsidRPr="00B77177">
        <w:t xml:space="preserve"> организации временного режима обучения; </w:t>
      </w:r>
    </w:p>
    <w:p w:rsidR="00745376" w:rsidRPr="00B77177" w:rsidRDefault="00745376" w:rsidP="00745376">
      <w:pPr>
        <w:pStyle w:val="Default"/>
        <w:jc w:val="both"/>
      </w:pPr>
      <w:r w:rsidRPr="00B77177">
        <w:t xml:space="preserve"> организации рабочего места обучающегося; </w:t>
      </w:r>
    </w:p>
    <w:p w:rsidR="00745376" w:rsidRPr="00B77177" w:rsidRDefault="00745376" w:rsidP="00745376">
      <w:pPr>
        <w:pStyle w:val="Default"/>
        <w:jc w:val="both"/>
      </w:pPr>
      <w:r w:rsidRPr="00B77177">
        <w:t xml:space="preserve"> 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 </w:t>
      </w:r>
    </w:p>
    <w:p w:rsidR="00745376" w:rsidRPr="00B77177" w:rsidRDefault="00745376" w:rsidP="00745376">
      <w:pPr>
        <w:pStyle w:val="Default"/>
        <w:jc w:val="both"/>
      </w:pPr>
      <w:r w:rsidRPr="00B77177">
        <w:t xml:space="preserve">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и позволяющих реализовывать выбранный вариант программы. </w:t>
      </w:r>
    </w:p>
    <w:p w:rsidR="00745376" w:rsidRPr="00B77177" w:rsidRDefault="003F72C0" w:rsidP="007453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МБОУ СОШ №</w:t>
      </w:r>
      <w:r w:rsidR="00745376">
        <w:rPr>
          <w:rFonts w:ascii="Times New Roman" w:hAnsi="Times New Roman" w:cs="Times New Roman"/>
          <w:sz w:val="24"/>
          <w:szCs w:val="24"/>
        </w:rPr>
        <w:t>2</w:t>
      </w:r>
      <w:r w:rsidR="00745376" w:rsidRPr="00B77177">
        <w:rPr>
          <w:rFonts w:ascii="Times New Roman" w:hAnsi="Times New Roman" w:cs="Times New Roman"/>
          <w:sz w:val="24"/>
          <w:szCs w:val="24"/>
        </w:rPr>
        <w:t xml:space="preserve"> создана  материально-техническая база, позволяющая обеспечить адаптивную и коррекционно-развивающую среды образовательного учреждения: </w:t>
      </w:r>
    </w:p>
    <w:p w:rsidR="00745376" w:rsidRPr="00B77177" w:rsidRDefault="00745376" w:rsidP="00745376">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- 17 учебных кабинетов. Все учебные кабинеты начальной школы оснащены партами, стендами с опорными материалами, компьютерным оборудованием. Мастерские и спортивный зал, мобильные классы, кабинет психолога, учителя-логопеда, интерактивный стол, библиотека, спортивная площадка, актовый зал, столовая и медицинский блок. </w:t>
      </w:r>
      <w:r w:rsidR="003F72C0">
        <w:rPr>
          <w:rFonts w:ascii="Times New Roman" w:eastAsia="Times New Roman" w:hAnsi="Times New Roman" w:cs="Times New Roman"/>
          <w:sz w:val="24"/>
          <w:szCs w:val="24"/>
          <w:lang w:eastAsia="ru-RU"/>
        </w:rPr>
        <w:tab/>
        <w:t>МБОУ СОШ №</w:t>
      </w:r>
      <w:r>
        <w:rPr>
          <w:rFonts w:ascii="Times New Roman" w:eastAsia="Times New Roman" w:hAnsi="Times New Roman" w:cs="Times New Roman"/>
          <w:sz w:val="24"/>
          <w:szCs w:val="24"/>
          <w:lang w:eastAsia="ru-RU"/>
        </w:rPr>
        <w:t>2</w:t>
      </w:r>
      <w:r w:rsidRPr="00B77177">
        <w:rPr>
          <w:rFonts w:ascii="Times New Roman" w:eastAsia="Times New Roman" w:hAnsi="Times New Roman" w:cs="Times New Roman"/>
          <w:sz w:val="24"/>
          <w:szCs w:val="24"/>
          <w:lang w:eastAsia="ru-RU"/>
        </w:rPr>
        <w:t xml:space="preserve"> обеспечено учебниками, учебно-методической литературой, электронными образовательными ресурсами, необходимыми для реализацииадаптированных основных общеобразовательных программ начального общего образования. </w:t>
      </w:r>
    </w:p>
    <w:p w:rsidR="00745376" w:rsidRPr="00B77177" w:rsidRDefault="00745376" w:rsidP="00745376">
      <w:pPr>
        <w:pStyle w:val="Default"/>
        <w:ind w:firstLine="708"/>
        <w:jc w:val="both"/>
      </w:pPr>
      <w:r w:rsidRPr="00B77177">
        <w:t xml:space="preserve">Школьная территория оборудована спортивной, игровой и прогулочной площадками. </w:t>
      </w:r>
    </w:p>
    <w:p w:rsidR="00745376" w:rsidRPr="00B77177" w:rsidRDefault="00745376" w:rsidP="00745376">
      <w:pPr>
        <w:pStyle w:val="Default"/>
        <w:jc w:val="both"/>
      </w:pPr>
      <w:r w:rsidRPr="00B77177">
        <w:tab/>
        <w:t xml:space="preserve">Учебные кабинеты начальной школы включают рабочие, игровые зоны и зоны для индивидуальных занятий, структура которых  обеспечивает возможность организации урочной, внеурочной деятельности и отдыха. Каждый класс начальной школы оборудован партами, в соответствии с ростом учащихся. </w:t>
      </w:r>
    </w:p>
    <w:p w:rsidR="00745376" w:rsidRPr="00B77177" w:rsidRDefault="00745376" w:rsidP="00745376">
      <w:pPr>
        <w:pStyle w:val="Default"/>
        <w:jc w:val="both"/>
      </w:pPr>
      <w:r w:rsidRPr="00B77177">
        <w:tab/>
        <w:t xml:space="preserve">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Кабинеты специалистов сопровождения (педагога-психолога, учителей-логопедов, социального педагога) предназначены для организации групповой и индивидуальной помощи учащимся и их семьям.</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Актовый зал укомплектован аппаратурой для проведения внеурочных мероприятий.</w:t>
      </w:r>
    </w:p>
    <w:p w:rsidR="00745376" w:rsidRPr="00B77177" w:rsidRDefault="00745376" w:rsidP="00745376">
      <w:pPr>
        <w:pStyle w:val="Default"/>
        <w:jc w:val="both"/>
      </w:pPr>
      <w:r w:rsidRPr="00B77177">
        <w:tab/>
        <w:t>Набор и ра</w:t>
      </w:r>
      <w:r w:rsidR="003F72C0">
        <w:t>змещение помещений в МБОУ СОШ №</w:t>
      </w:r>
      <w:r>
        <w:t>2</w:t>
      </w:r>
      <w:r w:rsidRPr="00B77177">
        <w:t xml:space="preserve">  для осуществления образовательного процесса, активной деятельности, отдыха, медицинского обслуживания учащихся, расположение и размеры рабочих, учебных зон, зон свободного творчества, подвижных занятий обеспечивают возможность безопасной и комфортной организации всех видов учебной и внеурочной деятельности.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Для педагогических работников имеется учительская комната, оборудованная рабочими местами с подключением к ресурсам Интернет. </w:t>
      </w:r>
    </w:p>
    <w:p w:rsidR="00745376" w:rsidRPr="00B77177" w:rsidRDefault="004E01D7" w:rsidP="007453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МБОУ СОШ №</w:t>
      </w:r>
      <w:r w:rsidR="00745376">
        <w:rPr>
          <w:rFonts w:ascii="Times New Roman" w:hAnsi="Times New Roman" w:cs="Times New Roman"/>
          <w:sz w:val="24"/>
          <w:szCs w:val="24"/>
        </w:rPr>
        <w:t>2</w:t>
      </w:r>
      <w:r w:rsidR="00745376" w:rsidRPr="00B77177">
        <w:rPr>
          <w:rFonts w:ascii="Times New Roman" w:hAnsi="Times New Roman" w:cs="Times New Roman"/>
          <w:sz w:val="24"/>
          <w:szCs w:val="24"/>
        </w:rPr>
        <w:t xml:space="preserve"> обеспечивает возможность эффективной самостоятельной работы обучающихся при поддержке педагогических работников путем организации дополнительного образования.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Медицинский кабинет оборудован всем необходимым для оказания первой медицинской помощи. </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МБОУ СОШ №</w:t>
      </w:r>
      <w:r w:rsidR="004E01D7">
        <w:rPr>
          <w:rFonts w:ascii="Times New Roman" w:hAnsi="Times New Roman" w:cs="Times New Roman"/>
          <w:sz w:val="24"/>
          <w:szCs w:val="24"/>
        </w:rPr>
        <w:t xml:space="preserve">2 </w:t>
      </w:r>
      <w:r w:rsidRPr="00B77177">
        <w:rPr>
          <w:rFonts w:ascii="Times New Roman" w:hAnsi="Times New Roman" w:cs="Times New Roman"/>
          <w:sz w:val="24"/>
          <w:szCs w:val="24"/>
        </w:rPr>
        <w:t>полностью укомплектовано ученическими столами и стульями согласно возрастным группам учащихся. Хозяйственным и уборочным инвентарем.</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Расходные материалы и канцелярские принадлежности приобретаются минимум два раза в год. Бумага для ручного и машинного письма приобретается за счет бюджетных средств по мере необходимости. Перебоев в обеспечении бумагой, канцелярских принадлежностей  и инструментов письма (в тетрадях и на доске) нет. Принадлежности для изобразительного искусства, технологической обработки и конструирования, химические реактивы, носители цифровой информации приобретаются по заявкам заведующих кабинетами за счет бюджетных средств. Указанными средствами образовательное учреждение обеспечено полностью.</w:t>
      </w:r>
    </w:p>
    <w:p w:rsidR="00745376" w:rsidRPr="00B77177" w:rsidRDefault="00745376" w:rsidP="00745376">
      <w:pPr>
        <w:pStyle w:val="1f0"/>
        <w:shd w:val="clear" w:color="auto" w:fill="auto"/>
        <w:spacing w:line="240" w:lineRule="auto"/>
        <w:ind w:right="119" w:firstLine="709"/>
        <w:rPr>
          <w:rFonts w:ascii="Times New Roman" w:hAnsi="Times New Roman"/>
          <w:color w:val="000000"/>
          <w:sz w:val="24"/>
          <w:szCs w:val="24"/>
          <w:lang w:bidi="ru-RU"/>
        </w:rPr>
      </w:pPr>
      <w:r w:rsidRPr="00B77177">
        <w:rPr>
          <w:rFonts w:ascii="Times New Roman" w:hAnsi="Times New Roman"/>
          <w:color w:val="000000"/>
          <w:sz w:val="24"/>
          <w:szCs w:val="24"/>
          <w:lang w:bidi="ru-RU"/>
        </w:rPr>
        <w:t xml:space="preserve">В </w:t>
      </w:r>
      <w:r w:rsidR="004E01D7">
        <w:rPr>
          <w:rFonts w:ascii="Times New Roman" w:hAnsi="Times New Roman"/>
          <w:sz w:val="24"/>
          <w:szCs w:val="24"/>
        </w:rPr>
        <w:t>МБОУ СОШ №</w:t>
      </w:r>
      <w:r>
        <w:rPr>
          <w:rFonts w:ascii="Times New Roman" w:hAnsi="Times New Roman"/>
          <w:sz w:val="24"/>
          <w:szCs w:val="24"/>
        </w:rPr>
        <w:t>2</w:t>
      </w:r>
      <w:r w:rsidRPr="00B77177">
        <w:rPr>
          <w:rFonts w:ascii="Times New Roman" w:hAnsi="Times New Roman"/>
          <w:color w:val="000000"/>
          <w:sz w:val="24"/>
          <w:szCs w:val="24"/>
          <w:lang w:bidi="ru-RU"/>
        </w:rPr>
        <w:t xml:space="preserve"> имеются в наличии наглядные пособия и учебно-лабораторное оборудование, обеспечивающее выполнение рабочих программ по предметам. </w:t>
      </w:r>
    </w:p>
    <w:p w:rsidR="00745376" w:rsidRPr="00B77177" w:rsidRDefault="00745376" w:rsidP="00745376">
      <w:pPr>
        <w:pStyle w:val="Default"/>
        <w:jc w:val="center"/>
      </w:pPr>
      <w:r w:rsidRPr="00B77177">
        <w:rPr>
          <w:b/>
          <w:bCs/>
          <w:iCs/>
        </w:rPr>
        <w:t>Требования к учебникам, рабочим тетрадям, специальным дидактическим материалам, специальным компьютерным инструментам обучения</w:t>
      </w:r>
    </w:p>
    <w:p w:rsidR="00745376" w:rsidRPr="00B77177" w:rsidRDefault="004E01D7" w:rsidP="00745376">
      <w:pPr>
        <w:pStyle w:val="Default"/>
        <w:jc w:val="both"/>
      </w:pPr>
      <w:r>
        <w:tab/>
        <w:t>МБОУ СОШ №</w:t>
      </w:r>
      <w:r w:rsidR="00745376">
        <w:t>2</w:t>
      </w:r>
      <w:r w:rsidR="00745376" w:rsidRPr="00B77177">
        <w:t xml:space="preserve"> обеспечено учебниками,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745376" w:rsidRPr="00B77177" w:rsidRDefault="00745376" w:rsidP="00745376">
      <w:pPr>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Библиотека образовательного учреждения  укомплектована печатными образовательными ресурсами и ЭОР по всем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Учет особых образовательных потребностей обучающихся по данному варианту АООП НОО обусловливает необходимость ис</w:t>
      </w:r>
      <w:r w:rsidRPr="00B77177">
        <w:rPr>
          <w:rFonts w:ascii="Times New Roman" w:hAnsi="Times New Roman" w:cs="Times New Roman"/>
          <w:sz w:val="24"/>
          <w:szCs w:val="24"/>
        </w:rPr>
        <w:softHyphen/>
        <w:t>поль</w:t>
      </w:r>
      <w:r w:rsidRPr="00B77177">
        <w:rPr>
          <w:rFonts w:ascii="Times New Roman" w:hAnsi="Times New Roman" w:cs="Times New Roman"/>
          <w:sz w:val="24"/>
          <w:szCs w:val="24"/>
        </w:rPr>
        <w:softHyphen/>
        <w:t>зо</w:t>
      </w:r>
      <w:r w:rsidRPr="00B77177">
        <w:rPr>
          <w:rFonts w:ascii="Times New Roman" w:hAnsi="Times New Roman" w:cs="Times New Roman"/>
          <w:sz w:val="24"/>
          <w:szCs w:val="24"/>
        </w:rPr>
        <w:softHyphen/>
        <w:t>ва</w:t>
      </w:r>
      <w:r w:rsidRPr="00B77177">
        <w:rPr>
          <w:rFonts w:ascii="Times New Roman" w:hAnsi="Times New Roman" w:cs="Times New Roman"/>
          <w:sz w:val="24"/>
          <w:szCs w:val="24"/>
        </w:rPr>
        <w:softHyphen/>
        <w:t>ния спе</w:t>
      </w:r>
      <w:r w:rsidRPr="00B77177">
        <w:rPr>
          <w:rFonts w:ascii="Times New Roman" w:hAnsi="Times New Roman" w:cs="Times New Roman"/>
          <w:sz w:val="24"/>
          <w:szCs w:val="24"/>
        </w:rPr>
        <w:softHyphen/>
        <w:t>ци</w:t>
      </w:r>
      <w:r w:rsidRPr="00B77177">
        <w:rPr>
          <w:rFonts w:ascii="Times New Roman" w:hAnsi="Times New Roman" w:cs="Times New Roman"/>
          <w:sz w:val="24"/>
          <w:szCs w:val="24"/>
        </w:rPr>
        <w:softHyphen/>
        <w:t>аль</w:t>
      </w:r>
      <w:r w:rsidRPr="00B77177">
        <w:rPr>
          <w:rFonts w:ascii="Times New Roman" w:hAnsi="Times New Roman" w:cs="Times New Roman"/>
          <w:sz w:val="24"/>
          <w:szCs w:val="24"/>
        </w:rPr>
        <w:softHyphen/>
        <w:t>ных уче</w:t>
      </w:r>
      <w:r w:rsidRPr="00B77177">
        <w:rPr>
          <w:rFonts w:ascii="Times New Roman" w:hAnsi="Times New Roman" w:cs="Times New Roman"/>
          <w:sz w:val="24"/>
          <w:szCs w:val="24"/>
        </w:rPr>
        <w:softHyphen/>
        <w:t>б</w:t>
      </w:r>
      <w:r w:rsidRPr="00B77177">
        <w:rPr>
          <w:rFonts w:ascii="Times New Roman" w:hAnsi="Times New Roman" w:cs="Times New Roman"/>
          <w:sz w:val="24"/>
          <w:szCs w:val="24"/>
        </w:rPr>
        <w:softHyphen/>
        <w:t>ни</w:t>
      </w:r>
      <w:r w:rsidRPr="00B77177">
        <w:rPr>
          <w:rFonts w:ascii="Times New Roman" w:hAnsi="Times New Roman" w:cs="Times New Roman"/>
          <w:sz w:val="24"/>
          <w:szCs w:val="24"/>
        </w:rPr>
        <w:softHyphen/>
        <w:t>ков, соответствующих уровню их интеллектуального развития. Для за</w:t>
      </w:r>
      <w:r w:rsidRPr="00B77177">
        <w:rPr>
          <w:rFonts w:ascii="Times New Roman" w:hAnsi="Times New Roman" w:cs="Times New Roman"/>
          <w:sz w:val="24"/>
          <w:szCs w:val="24"/>
        </w:rPr>
        <w:softHyphen/>
        <w:t>кре</w:t>
      </w:r>
      <w:r w:rsidRPr="00B77177">
        <w:rPr>
          <w:rFonts w:ascii="Times New Roman" w:hAnsi="Times New Roman" w:cs="Times New Roman"/>
          <w:sz w:val="24"/>
          <w:szCs w:val="24"/>
        </w:rPr>
        <w:softHyphen/>
        <w:t>п</w:t>
      </w:r>
      <w:r w:rsidRPr="00B77177">
        <w:rPr>
          <w:rFonts w:ascii="Times New Roman" w:hAnsi="Times New Roman" w:cs="Times New Roman"/>
          <w:sz w:val="24"/>
          <w:szCs w:val="24"/>
        </w:rPr>
        <w:softHyphen/>
        <w:t>ле</w:t>
      </w:r>
      <w:r w:rsidRPr="00B77177">
        <w:rPr>
          <w:rFonts w:ascii="Times New Roman" w:hAnsi="Times New Roman" w:cs="Times New Roman"/>
          <w:sz w:val="24"/>
          <w:szCs w:val="24"/>
        </w:rPr>
        <w:softHyphen/>
        <w:t>ния зна</w:t>
      </w:r>
      <w:r w:rsidRPr="00B77177">
        <w:rPr>
          <w:rFonts w:ascii="Times New Roman" w:hAnsi="Times New Roman" w:cs="Times New Roman"/>
          <w:sz w:val="24"/>
          <w:szCs w:val="24"/>
        </w:rPr>
        <w:softHyphen/>
        <w:t>ний, полученных на уроке, а также для выполнения практических ра</w:t>
      </w:r>
      <w:r w:rsidRPr="00B77177">
        <w:rPr>
          <w:rFonts w:ascii="Times New Roman" w:hAnsi="Times New Roman" w:cs="Times New Roman"/>
          <w:sz w:val="24"/>
          <w:szCs w:val="24"/>
        </w:rPr>
        <w:softHyphen/>
        <w:t>бот, не</w:t>
      </w:r>
      <w:r w:rsidRPr="00B77177">
        <w:rPr>
          <w:rFonts w:ascii="Times New Roman" w:hAnsi="Times New Roman" w:cs="Times New Roman"/>
          <w:sz w:val="24"/>
          <w:szCs w:val="24"/>
        </w:rPr>
        <w:softHyphen/>
        <w:t>об</w:t>
      </w:r>
      <w:r w:rsidRPr="00B77177">
        <w:rPr>
          <w:rFonts w:ascii="Times New Roman" w:hAnsi="Times New Roman" w:cs="Times New Roman"/>
          <w:sz w:val="24"/>
          <w:szCs w:val="24"/>
        </w:rPr>
        <w:softHyphen/>
        <w:t>ходимо использование рабочих тетрадей на печатной основе, вклю</w:t>
      </w:r>
      <w:r w:rsidRPr="00B77177">
        <w:rPr>
          <w:rFonts w:ascii="Times New Roman" w:hAnsi="Times New Roman" w:cs="Times New Roman"/>
          <w:sz w:val="24"/>
          <w:szCs w:val="24"/>
        </w:rPr>
        <w:softHyphen/>
        <w:t>чая Про</w:t>
      </w:r>
      <w:r w:rsidRPr="00B77177">
        <w:rPr>
          <w:rFonts w:ascii="Times New Roman" w:hAnsi="Times New Roman" w:cs="Times New Roman"/>
          <w:sz w:val="24"/>
          <w:szCs w:val="24"/>
        </w:rPr>
        <w:softHyphen/>
        <w:t>пи</w:t>
      </w:r>
      <w:r w:rsidRPr="00B77177">
        <w:rPr>
          <w:rFonts w:ascii="Times New Roman" w:hAnsi="Times New Roman" w:cs="Times New Roman"/>
          <w:sz w:val="24"/>
          <w:szCs w:val="24"/>
        </w:rPr>
        <w:softHyphen/>
        <w:t>си. Особые образовательные потребности обучающихся с РАС обусловливают необходимость специального подбора учебного и ди</w:t>
      </w:r>
      <w:r w:rsidRPr="00B77177">
        <w:rPr>
          <w:rFonts w:ascii="Times New Roman" w:hAnsi="Times New Roman" w:cs="Times New Roman"/>
          <w:sz w:val="24"/>
          <w:szCs w:val="24"/>
        </w:rPr>
        <w:softHyphen/>
        <w:t>дактического материала (в младших классах преимущественное ис</w:t>
      </w:r>
      <w:r w:rsidRPr="00B77177">
        <w:rPr>
          <w:rFonts w:ascii="Times New Roman" w:hAnsi="Times New Roman" w:cs="Times New Roman"/>
          <w:sz w:val="24"/>
          <w:szCs w:val="24"/>
        </w:rPr>
        <w:softHyphen/>
        <w:t>поль</w:t>
      </w:r>
      <w:r w:rsidRPr="00B77177">
        <w:rPr>
          <w:rFonts w:ascii="Times New Roman" w:hAnsi="Times New Roman" w:cs="Times New Roman"/>
          <w:sz w:val="24"/>
          <w:szCs w:val="24"/>
        </w:rPr>
        <w:softHyphen/>
        <w:t>зо</w:t>
      </w:r>
      <w:r w:rsidRPr="00B77177">
        <w:rPr>
          <w:rFonts w:ascii="Times New Roman" w:hAnsi="Times New Roman" w:cs="Times New Roman"/>
          <w:sz w:val="24"/>
          <w:szCs w:val="24"/>
        </w:rPr>
        <w:softHyphen/>
        <w:t>ва</w:t>
      </w:r>
      <w:r w:rsidRPr="00B77177">
        <w:rPr>
          <w:rFonts w:ascii="Times New Roman" w:hAnsi="Times New Roman" w:cs="Times New Roman"/>
          <w:sz w:val="24"/>
          <w:szCs w:val="24"/>
        </w:rPr>
        <w:softHyphen/>
        <w:t>ние натуральной и иллюстративной наглядности).</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w:t>
      </w:r>
      <w:r w:rsidRPr="00B77177">
        <w:rPr>
          <w:rFonts w:ascii="Times New Roman" w:hAnsi="Times New Roman" w:cs="Times New Roman"/>
          <w:color w:val="auto"/>
          <w:sz w:val="24"/>
          <w:szCs w:val="24"/>
          <w:u w:val="single"/>
        </w:rPr>
        <w:t>Русский язык</w:t>
      </w:r>
      <w:r w:rsidRPr="00B77177">
        <w:rPr>
          <w:rFonts w:ascii="Times New Roman" w:hAnsi="Times New Roman" w:cs="Times New Roman"/>
          <w:color w:val="auto"/>
          <w:sz w:val="24"/>
          <w:szCs w:val="24"/>
        </w:rPr>
        <w:t>» включает:</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учебники; Букварь;</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прописи; рабочие тетради на печатной основе;</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программно-методическое обеспечение: методические рекомендации для учителя по отдельным разделам учебного предмета;</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учебно-практическое оборудование: </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опорные таблицы по отдельным изучаемым темам; </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схемы (звуко-буквенного разбора слова; разбора слов по составу); </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дидактический раздаточный материал (карточки с заданиями); </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наборы ролевых игр, игрушек по отдельным темам; наборы муляжей (фрукты, овощи, ягоды и т.д.);</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xml:space="preserve">технических средств обучения: классная доска с набором креплений для картинок, постеров, таблиц; </w:t>
      </w:r>
      <w:r w:rsidRPr="00B77177">
        <w:rPr>
          <w:rFonts w:ascii="Times New Roman" w:hAnsi="Times New Roman" w:cs="Times New Roman"/>
          <w:iCs/>
          <w:color w:val="auto"/>
          <w:sz w:val="24"/>
          <w:szCs w:val="24"/>
        </w:rPr>
        <w:t>CD/DVD-проигрыватели; телевизор; аудио видеомагнитофон; компьютер с программным обеспечением; слайд-проектор; мультимеди</w:t>
      </w:r>
      <w:r w:rsidR="00D95F49">
        <w:rPr>
          <w:rFonts w:ascii="Times New Roman" w:hAnsi="Times New Roman" w:cs="Times New Roman"/>
          <w:iCs/>
          <w:color w:val="auto"/>
          <w:sz w:val="24"/>
          <w:szCs w:val="24"/>
        </w:rPr>
        <w:t xml:space="preserve">йный </w:t>
      </w:r>
      <w:r w:rsidRPr="00B77177">
        <w:rPr>
          <w:rFonts w:ascii="Times New Roman" w:hAnsi="Times New Roman" w:cs="Times New Roman"/>
          <w:iCs/>
          <w:color w:val="auto"/>
          <w:sz w:val="24"/>
          <w:szCs w:val="24"/>
        </w:rPr>
        <w:t>проектор; магнитная доска; экран.</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Чтение</w:t>
      </w:r>
      <w:r w:rsidRPr="00B77177">
        <w:rPr>
          <w:rFonts w:ascii="Times New Roman" w:hAnsi="Times New Roman" w:cs="Times New Roman"/>
          <w:iCs/>
          <w:color w:val="auto"/>
          <w:sz w:val="24"/>
          <w:szCs w:val="24"/>
        </w:rPr>
        <w:t>» включает:</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комплекты учебников;</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технические средства обучения;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игры и игрушки, настольное литературное лот</w:t>
      </w:r>
      <w:r w:rsidR="00744ADD">
        <w:rPr>
          <w:rFonts w:ascii="Times New Roman" w:hAnsi="Times New Roman" w:cs="Times New Roman"/>
          <w:iCs/>
          <w:color w:val="auto"/>
          <w:sz w:val="24"/>
          <w:szCs w:val="24"/>
        </w:rPr>
        <w:t>о, настольные литературные игры.</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Речевая практика</w:t>
      </w:r>
      <w:r w:rsidRPr="00B77177">
        <w:rPr>
          <w:rFonts w:ascii="Times New Roman" w:hAnsi="Times New Roman" w:cs="Times New Roman"/>
          <w:iCs/>
          <w:color w:val="auto"/>
          <w:sz w:val="24"/>
          <w:szCs w:val="24"/>
        </w:rPr>
        <w:t>»  включает:</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комплект учебников;</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методические рекомендации для учителя;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печатное оборудование: наборы предметных и сюжетных картинок в соответствии с изучаемыми темами;</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наборы игрушек; настольный театр, плоскостные игрушки, настольные игры в соответствии с изучаемыми темами;</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технические средства обучения;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iCs/>
          <w:color w:val="auto"/>
          <w:sz w:val="24"/>
          <w:szCs w:val="24"/>
        </w:rPr>
        <w:t>экранно-звуковые пособия.</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Материально-техническое обеспечение учебного предмета </w:t>
      </w:r>
      <w:r w:rsidRPr="00B77177">
        <w:rPr>
          <w:rFonts w:ascii="Times New Roman" w:hAnsi="Times New Roman" w:cs="Times New Roman"/>
          <w:b/>
          <w:color w:val="auto"/>
          <w:sz w:val="24"/>
          <w:szCs w:val="24"/>
        </w:rPr>
        <w:t>«</w:t>
      </w:r>
      <w:r w:rsidRPr="00B77177">
        <w:rPr>
          <w:rFonts w:ascii="Times New Roman" w:hAnsi="Times New Roman" w:cs="Times New Roman"/>
          <w:color w:val="auto"/>
          <w:sz w:val="24"/>
          <w:szCs w:val="24"/>
          <w:u w:val="single"/>
        </w:rPr>
        <w:t>Математика</w:t>
      </w:r>
      <w:r w:rsidRPr="00B77177">
        <w:rPr>
          <w:rFonts w:ascii="Times New Roman" w:hAnsi="Times New Roman" w:cs="Times New Roman"/>
          <w:b/>
          <w:color w:val="auto"/>
          <w:sz w:val="24"/>
          <w:szCs w:val="24"/>
        </w:rPr>
        <w:t>»</w:t>
      </w:r>
      <w:r w:rsidRPr="00B77177">
        <w:rPr>
          <w:rFonts w:ascii="Times New Roman" w:hAnsi="Times New Roman" w:cs="Times New Roman"/>
          <w:color w:val="auto"/>
          <w:sz w:val="24"/>
          <w:szCs w:val="24"/>
        </w:rPr>
        <w:t xml:space="preserve"> предполагает использование: </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учебно-методических комплексов, включающих учебники и рабочие тетради на печатной основе;</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демонстрационных пособий для изучения геометрических величин, геометрических фигур и тел; развертки геометрических тел;</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видеофрагментов и другие информационные объекты (изображения, аудио- и видеозаписи), отражающие основные темы курса математики;</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настольных развивающих игр;</w:t>
      </w:r>
    </w:p>
    <w:p w:rsidR="00745376" w:rsidRPr="00B77177" w:rsidRDefault="00745376" w:rsidP="00745376">
      <w:pPr>
        <w:numPr>
          <w:ilvl w:val="0"/>
          <w:numId w:val="5"/>
        </w:numPr>
        <w:spacing w:after="0" w:line="240" w:lineRule="auto"/>
        <w:ind w:left="0" w:firstLine="709"/>
        <w:jc w:val="both"/>
        <w:rPr>
          <w:rFonts w:ascii="Times New Roman" w:hAnsi="Times New Roman" w:cs="Times New Roman"/>
          <w:sz w:val="24"/>
          <w:szCs w:val="24"/>
        </w:rPr>
      </w:pPr>
      <w:r w:rsidRPr="00B77177">
        <w:rPr>
          <w:rFonts w:ascii="Times New Roman" w:hAnsi="Times New Roman" w:cs="Times New Roman"/>
          <w:sz w:val="24"/>
          <w:szCs w:val="24"/>
        </w:rPr>
        <w:t>электронных игр развивающего характера.</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Формирование доступных представлений о мире и практики взаимодействия с окружающим миром</w:t>
      </w:r>
      <w:r w:rsidR="004E01D7">
        <w:rPr>
          <w:rFonts w:ascii="Times New Roman" w:hAnsi="Times New Roman" w:cs="Times New Roman"/>
          <w:color w:val="auto"/>
          <w:sz w:val="24"/>
          <w:szCs w:val="24"/>
        </w:rPr>
        <w:t xml:space="preserve"> </w:t>
      </w:r>
      <w:r w:rsidRPr="00B77177">
        <w:rPr>
          <w:rFonts w:ascii="Times New Roman" w:hAnsi="Times New Roman" w:cs="Times New Roman"/>
          <w:color w:val="auto"/>
          <w:sz w:val="24"/>
          <w:szCs w:val="24"/>
        </w:rPr>
        <w:t>в рамках содержательной области</w:t>
      </w:r>
      <w:r w:rsidRPr="00B77177">
        <w:rPr>
          <w:rFonts w:ascii="Times New Roman" w:hAnsi="Times New Roman" w:cs="Times New Roman"/>
          <w:b/>
          <w:color w:val="auto"/>
          <w:sz w:val="24"/>
          <w:szCs w:val="24"/>
        </w:rPr>
        <w:t xml:space="preserve"> «Естествознание» </w:t>
      </w:r>
      <w:r w:rsidRPr="00B77177">
        <w:rPr>
          <w:rFonts w:ascii="Times New Roman" w:hAnsi="Times New Roman" w:cs="Times New Roman"/>
          <w:color w:val="auto"/>
          <w:sz w:val="24"/>
          <w:szCs w:val="24"/>
        </w:rPr>
        <w:t>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Материально-техническое обеспечение учебного предмета </w:t>
      </w:r>
      <w:r w:rsidRPr="00B77177">
        <w:rPr>
          <w:rFonts w:ascii="Times New Roman" w:hAnsi="Times New Roman" w:cs="Times New Roman"/>
          <w:color w:val="auto"/>
          <w:sz w:val="24"/>
          <w:szCs w:val="24"/>
          <w:u w:val="single"/>
        </w:rPr>
        <w:t>«Мир природы и человека»</w:t>
      </w:r>
      <w:r w:rsidRPr="00B77177">
        <w:rPr>
          <w:rFonts w:ascii="Times New Roman" w:hAnsi="Times New Roman" w:cs="Times New Roman"/>
          <w:color w:val="auto"/>
          <w:sz w:val="24"/>
          <w:szCs w:val="24"/>
        </w:rPr>
        <w:t xml:space="preserve"> предполагает использование: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комплекта предметных, сюжетных картин, серий сюжетных картин, динамических картин и схем по разделам программы;</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технических средств обучения</w:t>
      </w:r>
      <w:r w:rsidRPr="00B77177">
        <w:rPr>
          <w:rFonts w:ascii="Times New Roman" w:hAnsi="Times New Roman" w:cs="Times New Roman"/>
          <w:iCs/>
          <w:color w:val="auto"/>
          <w:sz w:val="24"/>
          <w:szCs w:val="24"/>
        </w:rPr>
        <w:t>;</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экранно-звуковые пособия: а</w:t>
      </w:r>
      <w:r w:rsidRPr="00B77177">
        <w:rPr>
          <w:rFonts w:ascii="Times New Roman" w:hAnsi="Times New Roman" w:cs="Times New Roman"/>
          <w:iCs/>
          <w:color w:val="auto"/>
          <w:sz w:val="24"/>
          <w:szCs w:val="24"/>
        </w:rPr>
        <w:t xml:space="preserve">удиозаписи звуков окружающего мира (природы и социума); видеофильмы и презентации по темам учебного предмета;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модели и натуральный ряд:</w:t>
      </w:r>
      <w:r w:rsidRPr="00B77177">
        <w:rPr>
          <w:rFonts w:ascii="Times New Roman" w:hAnsi="Times New Roman" w:cs="Times New Roman"/>
          <w:iCs/>
          <w:color w:val="auto"/>
          <w:sz w:val="24"/>
          <w:szCs w:val="24"/>
        </w:rPr>
        <w:t xml:space="preserve"> муляжи фруктов, ягод, грибов и овощей; гербарии; модели фигур человека, животных, растений, посуды, бытовых приборов, мебели и пр.;</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iCs/>
          <w:color w:val="auto"/>
          <w:sz w:val="24"/>
          <w:szCs w:val="24"/>
        </w:rPr>
        <w:t>конструкторы: квартира, дом, город, ферма, водоем и т.д.;</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натуральные объекты: учебные принадлежности, игрушки, комнатные растения, плоды с/х культур и пр.;</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Специальный учебный и дидактический материал необходим для образования обучающихся с РАС в области «</w:t>
      </w:r>
      <w:r w:rsidRPr="00B77177">
        <w:rPr>
          <w:rFonts w:ascii="Times New Roman" w:hAnsi="Times New Roman" w:cs="Times New Roman"/>
          <w:b/>
          <w:color w:val="auto"/>
          <w:sz w:val="24"/>
          <w:szCs w:val="24"/>
        </w:rPr>
        <w:t>Искусство».</w:t>
      </w:r>
      <w:r w:rsidRPr="00B77177">
        <w:rPr>
          <w:rFonts w:ascii="Times New Roman" w:hAnsi="Times New Roman" w:cs="Times New Roman"/>
          <w:color w:val="auto"/>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«Рисование» предполагает наличие: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печатных пособий:</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портреты русских и зарубежных художников;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таблицы по цветоведению, построению орнамента; таблицы по стилям архитектуры, одежды, предметов быта;</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схемы по правилам рисования предметов, растений, деревьев, животных, птиц, человека;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дидактический раздаточный материал: карточки по художественной грамоте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―информационно-коммуникативных средств:</w:t>
      </w:r>
      <w:r w:rsidRPr="00B77177">
        <w:rPr>
          <w:rFonts w:ascii="Times New Roman" w:hAnsi="Times New Roman" w:cs="Times New Roman"/>
          <w:iCs/>
          <w:color w:val="auto"/>
          <w:sz w:val="24"/>
          <w:szCs w:val="24"/>
        </w:rPr>
        <w:t xml:space="preserve"> мультимедийные обучаю</w:t>
      </w:r>
      <w:r w:rsidRPr="00B77177">
        <w:rPr>
          <w:rFonts w:ascii="Times New Roman" w:hAnsi="Times New Roman" w:cs="Times New Roman"/>
          <w:iCs/>
          <w:color w:val="auto"/>
          <w:sz w:val="24"/>
          <w:szCs w:val="24"/>
        </w:rPr>
        <w:softHyphen/>
        <w:t>щие художественные программы; общепользовательские цифровые ин</w:t>
      </w:r>
      <w:r w:rsidRPr="00B77177">
        <w:rPr>
          <w:rFonts w:ascii="Times New Roman" w:hAnsi="Times New Roman" w:cs="Times New Roman"/>
          <w:iCs/>
          <w:color w:val="auto"/>
          <w:sz w:val="24"/>
          <w:szCs w:val="24"/>
        </w:rPr>
        <w:softHyphen/>
        <w:t>стру</w:t>
      </w:r>
      <w:r w:rsidRPr="00B77177">
        <w:rPr>
          <w:rFonts w:ascii="Times New Roman" w:hAnsi="Times New Roman" w:cs="Times New Roman"/>
          <w:iCs/>
          <w:color w:val="auto"/>
          <w:sz w:val="24"/>
          <w:szCs w:val="24"/>
        </w:rPr>
        <w:softHyphen/>
        <w:t>мен</w:t>
      </w:r>
      <w:r w:rsidRPr="00B77177">
        <w:rPr>
          <w:rFonts w:ascii="Times New Roman" w:hAnsi="Times New Roman" w:cs="Times New Roman"/>
          <w:iCs/>
          <w:color w:val="auto"/>
          <w:sz w:val="24"/>
          <w:szCs w:val="24"/>
        </w:rPr>
        <w:softHyphen/>
        <w:t>ты учебной деятельности</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w:t>
      </w:r>
      <w:r w:rsidRPr="00B77177">
        <w:rPr>
          <w:rFonts w:ascii="Times New Roman" w:hAnsi="Times New Roman" w:cs="Times New Roman"/>
          <w:iCs/>
          <w:color w:val="auto"/>
          <w:sz w:val="24"/>
          <w:szCs w:val="24"/>
        </w:rPr>
        <w:t>т</w:t>
      </w:r>
      <w:r w:rsidRPr="00B77177">
        <w:rPr>
          <w:rFonts w:ascii="Times New Roman" w:hAnsi="Times New Roman" w:cs="Times New Roman"/>
          <w:bCs/>
          <w:iCs/>
          <w:color w:val="auto"/>
          <w:sz w:val="24"/>
          <w:szCs w:val="24"/>
        </w:rPr>
        <w:t>ехнических средств обучения;</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xml:space="preserve">экранно-звуковых пособий: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аудиозаписи музыки к литературным произведениям</w:t>
      </w:r>
      <w:r w:rsidRPr="00B77177">
        <w:rPr>
          <w:rFonts w:ascii="Times New Roman" w:hAnsi="Times New Roman" w:cs="Times New Roman"/>
          <w:bCs/>
          <w:iCs/>
          <w:color w:val="auto"/>
          <w:sz w:val="24"/>
          <w:szCs w:val="24"/>
        </w:rPr>
        <w:t>;</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памятников архитектуры и художественных музеев;</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видов и жанров изобразительного искусства; творчества отдельных художников;</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видеофильмы и презентации народных промыслов; художественных стилей и технологий;</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учебно-практического оборудования:</w:t>
      </w:r>
      <w:r w:rsidRPr="00B77177">
        <w:rPr>
          <w:rFonts w:ascii="Times New Roman" w:hAnsi="Times New Roman" w:cs="Times New Roman"/>
          <w:iCs/>
          <w:color w:val="auto"/>
          <w:sz w:val="24"/>
          <w:szCs w:val="24"/>
        </w:rPr>
        <w:t xml:space="preserve"> конструкторы; краски акварель</w:t>
      </w:r>
      <w:r w:rsidRPr="00B77177">
        <w:rPr>
          <w:rFonts w:ascii="Times New Roman" w:hAnsi="Times New Roman" w:cs="Times New Roman"/>
          <w:iCs/>
          <w:color w:val="auto"/>
          <w:sz w:val="24"/>
          <w:szCs w:val="24"/>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моделей и натурального ряда:</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муляжи фруктов и овощей (комплект);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гербарии;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изделия декоративно – прикладного искусства и народных промыслов;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гипсовые геометрические тела;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гипсовые орнаменты;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модель фигуры человека, животных, птиц, рыб;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 xml:space="preserve">керамические изделия;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w:t>
      </w:r>
      <w:r w:rsidRPr="00B77177">
        <w:rPr>
          <w:rFonts w:ascii="Times New Roman" w:hAnsi="Times New Roman" w:cs="Times New Roman"/>
          <w:iCs/>
          <w:color w:val="auto"/>
          <w:sz w:val="24"/>
          <w:szCs w:val="24"/>
        </w:rPr>
        <w:t>предметы быта (кофейники, кувшины, чайный сервиз).</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Материально-техническое обеспечение учебного предмета «</w:t>
      </w:r>
      <w:r w:rsidRPr="00B77177">
        <w:rPr>
          <w:rFonts w:ascii="Times New Roman" w:hAnsi="Times New Roman" w:cs="Times New Roman"/>
          <w:bCs/>
          <w:iCs/>
          <w:color w:val="auto"/>
          <w:sz w:val="24"/>
          <w:szCs w:val="24"/>
          <w:u w:val="single"/>
        </w:rPr>
        <w:t>Музыка</w:t>
      </w:r>
      <w:r w:rsidRPr="00B77177">
        <w:rPr>
          <w:rFonts w:ascii="Times New Roman" w:hAnsi="Times New Roman" w:cs="Times New Roman"/>
          <w:bCs/>
          <w:iCs/>
          <w:color w:val="auto"/>
          <w:sz w:val="24"/>
          <w:szCs w:val="24"/>
        </w:rPr>
        <w:t>» включает:</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Cs/>
          <w:iCs/>
          <w:color w:val="auto"/>
          <w:sz w:val="24"/>
          <w:szCs w:val="24"/>
        </w:rPr>
        <w:t xml:space="preserve">книгопечатную продукцию: </w:t>
      </w:r>
      <w:r w:rsidRPr="00B77177">
        <w:rPr>
          <w:rFonts w:ascii="Times New Roman" w:hAnsi="Times New Roman" w:cs="Times New Roman"/>
          <w:color w:val="auto"/>
          <w:sz w:val="24"/>
          <w:szCs w:val="24"/>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745376" w:rsidRPr="00B77177" w:rsidRDefault="00745376" w:rsidP="00745376">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745376" w:rsidRPr="00B77177" w:rsidRDefault="00745376" w:rsidP="00745376">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745376" w:rsidRPr="00B77177" w:rsidRDefault="00745376" w:rsidP="00745376">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информационно-коммуникационные средства: электронные библиотеки по искусству; игровые компьютерные программы по музыкальной тематике;</w:t>
      </w:r>
    </w:p>
    <w:p w:rsidR="00745376" w:rsidRPr="00B77177" w:rsidRDefault="00745376" w:rsidP="00745376">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технические средства обучения: музыкальный центр, видеомагнитофон, мультимедийный компьютер со звуковой картой, телевизор с униве</w:t>
      </w:r>
      <w:r w:rsidR="00D95F49">
        <w:rPr>
          <w:rFonts w:ascii="Times New Roman" w:hAnsi="Times New Roman" w:cs="Times New Roman"/>
          <w:sz w:val="24"/>
          <w:szCs w:val="24"/>
        </w:rPr>
        <w:t xml:space="preserve">рсальной подставкой, мультимедийный </w:t>
      </w:r>
      <w:r w:rsidRPr="00B77177">
        <w:rPr>
          <w:rFonts w:ascii="Times New Roman" w:hAnsi="Times New Roman" w:cs="Times New Roman"/>
          <w:sz w:val="24"/>
          <w:szCs w:val="24"/>
        </w:rPr>
        <w:t>проектор, слайд-проектор, экран;</w:t>
      </w:r>
    </w:p>
    <w:p w:rsidR="00745376" w:rsidRPr="00B77177" w:rsidRDefault="00745376" w:rsidP="00745376">
      <w:pPr>
        <w:pStyle w:val="26"/>
        <w:tabs>
          <w:tab w:val="left" w:pos="720"/>
        </w:tabs>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слайды (диапозитивы): произведения пластических искусств раз</w:t>
      </w:r>
      <w:r w:rsidRPr="00B77177">
        <w:rPr>
          <w:rFonts w:ascii="Times New Roman" w:hAnsi="Times New Roman" w:cs="Times New Roman"/>
          <w:color w:val="auto"/>
          <w:sz w:val="24"/>
          <w:szCs w:val="24"/>
        </w:rPr>
        <w:softHyphen/>
        <w:t>лич</w:t>
      </w:r>
      <w:r w:rsidRPr="00B77177">
        <w:rPr>
          <w:rFonts w:ascii="Times New Roman" w:hAnsi="Times New Roman" w:cs="Times New Roman"/>
          <w:color w:val="auto"/>
          <w:sz w:val="24"/>
          <w:szCs w:val="24"/>
        </w:rPr>
        <w:softHyphen/>
        <w:t>ных исторических стилей и направлений; эскизы декораций к му</w:t>
      </w:r>
      <w:r w:rsidRPr="00B77177">
        <w:rPr>
          <w:rFonts w:ascii="Times New Roman" w:hAnsi="Times New Roman" w:cs="Times New Roman"/>
          <w:color w:val="auto"/>
          <w:sz w:val="24"/>
          <w:szCs w:val="24"/>
        </w:rPr>
        <w:softHyphen/>
        <w:t>зыкально-те</w:t>
      </w:r>
      <w:r w:rsidRPr="00B77177">
        <w:rPr>
          <w:rFonts w:ascii="Times New Roman" w:hAnsi="Times New Roman" w:cs="Times New Roman"/>
          <w:color w:val="auto"/>
          <w:sz w:val="24"/>
          <w:szCs w:val="24"/>
        </w:rPr>
        <w:softHyphen/>
        <w:t>а</w:t>
      </w:r>
      <w:r w:rsidRPr="00B77177">
        <w:rPr>
          <w:rFonts w:ascii="Times New Roman" w:hAnsi="Times New Roman" w:cs="Times New Roman"/>
          <w:color w:val="auto"/>
          <w:sz w:val="24"/>
          <w:szCs w:val="24"/>
        </w:rPr>
        <w:softHyphen/>
        <w:t>тральным спектаклям (иллюстрации к литературным перво</w:t>
      </w:r>
      <w:r w:rsidRPr="00B77177">
        <w:rPr>
          <w:rFonts w:ascii="Times New Roman" w:hAnsi="Times New Roman" w:cs="Times New Roman"/>
          <w:color w:val="auto"/>
          <w:sz w:val="24"/>
          <w:szCs w:val="24"/>
        </w:rPr>
        <w:softHyphen/>
        <w:t>ис</w:t>
      </w:r>
      <w:r w:rsidRPr="00B77177">
        <w:rPr>
          <w:rFonts w:ascii="Times New Roman" w:hAnsi="Times New Roman" w:cs="Times New Roman"/>
          <w:color w:val="auto"/>
          <w:sz w:val="24"/>
          <w:szCs w:val="24"/>
        </w:rPr>
        <w:softHyphen/>
        <w:t>то</w:t>
      </w:r>
      <w:r w:rsidRPr="00B77177">
        <w:rPr>
          <w:rFonts w:ascii="Times New Roman" w:hAnsi="Times New Roman" w:cs="Times New Roman"/>
          <w:color w:val="auto"/>
          <w:sz w:val="24"/>
          <w:szCs w:val="24"/>
        </w:rPr>
        <w:softHyphen/>
        <w:t>чникам му</w:t>
      </w:r>
      <w:r w:rsidRPr="00B77177">
        <w:rPr>
          <w:rFonts w:ascii="Times New Roman" w:hAnsi="Times New Roman" w:cs="Times New Roman"/>
          <w:color w:val="auto"/>
          <w:sz w:val="24"/>
          <w:szCs w:val="24"/>
        </w:rPr>
        <w:softHyphen/>
        <w:t>зы</w:t>
      </w:r>
      <w:r w:rsidRPr="00B77177">
        <w:rPr>
          <w:rFonts w:ascii="Times New Roman" w:hAnsi="Times New Roman" w:cs="Times New Roman"/>
          <w:color w:val="auto"/>
          <w:sz w:val="24"/>
          <w:szCs w:val="24"/>
        </w:rPr>
        <w:softHyphen/>
        <w:t>кальных произведений) нотный и поэтический текст песен; изображения му</w:t>
      </w:r>
      <w:r w:rsidRPr="00B77177">
        <w:rPr>
          <w:rFonts w:ascii="Times New Roman" w:hAnsi="Times New Roman" w:cs="Times New Roman"/>
          <w:color w:val="auto"/>
          <w:sz w:val="24"/>
          <w:szCs w:val="24"/>
        </w:rPr>
        <w:softHyphen/>
        <w:t>зыкантов, играющих на различных инструментах;</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учебно-практическое оборудование: </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музыкальные инструменты: фор</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пиано (пианино, рояль), баян /аккордеон, скрипка, гитара, клавишный синтезатор;</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знаков нотного письма (на магнитной основе);</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звуковоспроизводящей аппаратуры (микрофоны, усилители звука, динамики);</w:t>
      </w:r>
    </w:p>
    <w:p w:rsidR="00745376" w:rsidRPr="00B77177" w:rsidRDefault="00745376" w:rsidP="00745376">
      <w:pPr>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специализированная учебная мебель: индивидуальные столы и стулья для учащихся.</w:t>
      </w:r>
    </w:p>
    <w:p w:rsidR="00745376" w:rsidRPr="00B77177" w:rsidRDefault="00745376" w:rsidP="00745376">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Овладение обучающимися с РАС предметной областью «</w:t>
      </w:r>
      <w:r w:rsidRPr="00B77177">
        <w:rPr>
          <w:rFonts w:ascii="Times New Roman" w:hAnsi="Times New Roman" w:cs="Times New Roman"/>
          <w:b/>
          <w:color w:val="auto"/>
          <w:sz w:val="24"/>
          <w:szCs w:val="24"/>
        </w:rPr>
        <w:t>Физическая культура</w:t>
      </w:r>
      <w:r w:rsidRPr="00B77177">
        <w:rPr>
          <w:rFonts w:ascii="Times New Roman" w:hAnsi="Times New Roman" w:cs="Times New Roman"/>
          <w:color w:val="auto"/>
          <w:sz w:val="24"/>
          <w:szCs w:val="24"/>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45376" w:rsidRPr="00B77177" w:rsidRDefault="00745376" w:rsidP="00745376">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Материально-техническое обеспечение учебного предмета «</w:t>
      </w:r>
      <w:r w:rsidRPr="00B77177">
        <w:rPr>
          <w:rFonts w:ascii="Times New Roman" w:hAnsi="Times New Roman" w:cs="Times New Roman"/>
          <w:color w:val="auto"/>
          <w:sz w:val="24"/>
          <w:szCs w:val="24"/>
          <w:u w:val="single"/>
        </w:rPr>
        <w:t>Физическая культура</w:t>
      </w:r>
      <w:r w:rsidRPr="00B77177">
        <w:rPr>
          <w:rFonts w:ascii="Times New Roman" w:hAnsi="Times New Roman" w:cs="Times New Roman"/>
          <w:color w:val="auto"/>
          <w:sz w:val="24"/>
          <w:szCs w:val="24"/>
        </w:rPr>
        <w:t>» включает:</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печатные пособия:</w:t>
      </w:r>
      <w:r w:rsidRPr="00B77177">
        <w:rPr>
          <w:rFonts w:ascii="Times New Roman" w:hAnsi="Times New Roman" w:cs="Times New Roman"/>
          <w:iCs/>
          <w:color w:val="auto"/>
          <w:sz w:val="24"/>
          <w:szCs w:val="24"/>
        </w:rPr>
        <w:t xml:space="preserve"> таблицы, схемы, плакаты с классификацией видов спорта, спортивных упражнений, последовательностью выполнения упраж</w:t>
      </w:r>
      <w:r w:rsidRPr="00B77177">
        <w:rPr>
          <w:rFonts w:ascii="Times New Roman" w:hAnsi="Times New Roman" w:cs="Times New Roman"/>
          <w:iCs/>
          <w:color w:val="auto"/>
          <w:sz w:val="24"/>
          <w:szCs w:val="24"/>
        </w:rPr>
        <w:softHyphen/>
        <w:t>не</w:t>
      </w:r>
      <w:r w:rsidRPr="00B77177">
        <w:rPr>
          <w:rFonts w:ascii="Times New Roman" w:hAnsi="Times New Roman" w:cs="Times New Roman"/>
          <w:iCs/>
          <w:color w:val="auto"/>
          <w:sz w:val="24"/>
          <w:szCs w:val="24"/>
        </w:rPr>
        <w:softHyphen/>
        <w:t>ний;</w:t>
      </w:r>
    </w:p>
    <w:p w:rsidR="00745376" w:rsidRPr="00B77177" w:rsidRDefault="00745376" w:rsidP="00745376">
      <w:pPr>
        <w:spacing w:after="0" w:line="240" w:lineRule="auto"/>
        <w:ind w:firstLine="709"/>
        <w:jc w:val="both"/>
        <w:rPr>
          <w:rFonts w:ascii="Times New Roman" w:hAnsi="Times New Roman" w:cs="Times New Roman"/>
          <w:b/>
          <w:bCs/>
          <w:iCs/>
          <w:color w:val="auto"/>
          <w:sz w:val="24"/>
          <w:szCs w:val="24"/>
        </w:rPr>
      </w:pPr>
      <w:r w:rsidRPr="00B77177">
        <w:rPr>
          <w:rFonts w:ascii="Times New Roman" w:hAnsi="Times New Roman" w:cs="Times New Roman"/>
          <w:iCs/>
          <w:color w:val="auto"/>
          <w:sz w:val="24"/>
          <w:szCs w:val="24"/>
        </w:rPr>
        <w:t>дидактический раздаточный материал: карточки по  физкультурной грамоте;</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информационно-коммуникативные средства</w:t>
      </w:r>
      <w:r w:rsidRPr="00B77177">
        <w:rPr>
          <w:rFonts w:ascii="Times New Roman" w:hAnsi="Times New Roman" w:cs="Times New Roman"/>
          <w:b/>
          <w:bCs/>
          <w:iCs/>
          <w:color w:val="auto"/>
          <w:sz w:val="24"/>
          <w:szCs w:val="24"/>
        </w:rPr>
        <w:t>:</w:t>
      </w:r>
      <w:r w:rsidRPr="00B77177">
        <w:rPr>
          <w:rFonts w:ascii="Times New Roman" w:hAnsi="Times New Roman" w:cs="Times New Roman"/>
          <w:iCs/>
          <w:color w:val="auto"/>
          <w:sz w:val="24"/>
          <w:szCs w:val="24"/>
        </w:rPr>
        <w:t xml:space="preserve"> мультимедийные обучаю</w:t>
      </w:r>
      <w:r w:rsidRPr="00B77177">
        <w:rPr>
          <w:rFonts w:ascii="Times New Roman" w:hAnsi="Times New Roman" w:cs="Times New Roman"/>
          <w:iCs/>
          <w:color w:val="auto"/>
          <w:sz w:val="24"/>
          <w:szCs w:val="24"/>
        </w:rPr>
        <w:softHyphen/>
        <w:t>щие материалы, программы;</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технические средства обучения;</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экранно-звуковые пособия:</w:t>
      </w:r>
      <w:r w:rsidRPr="00B77177">
        <w:rPr>
          <w:rFonts w:ascii="Times New Roman" w:hAnsi="Times New Roman" w:cs="Times New Roman"/>
          <w:iCs/>
          <w:color w:val="auto"/>
          <w:sz w:val="24"/>
          <w:szCs w:val="24"/>
        </w:rPr>
        <w:t xml:space="preserve"> видеофильмы и презентации по Олимпийскому, Пара</w:t>
      </w:r>
      <w:r>
        <w:rPr>
          <w:rFonts w:ascii="Times New Roman" w:hAnsi="Times New Roman" w:cs="Times New Roman"/>
          <w:iCs/>
          <w:color w:val="auto"/>
          <w:sz w:val="24"/>
          <w:szCs w:val="24"/>
        </w:rPr>
        <w:t>о</w:t>
      </w:r>
      <w:r w:rsidRPr="00B77177">
        <w:rPr>
          <w:rFonts w:ascii="Times New Roman" w:hAnsi="Times New Roman" w:cs="Times New Roman"/>
          <w:iCs/>
          <w:color w:val="auto"/>
          <w:sz w:val="24"/>
          <w:szCs w:val="24"/>
        </w:rPr>
        <w:t>лимпийскому образованию; спортивным праздникам, национальным спортивным играм;</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учебно-практическое оборудование:</w:t>
      </w:r>
      <w:r w:rsidRPr="00B77177">
        <w:rPr>
          <w:rFonts w:ascii="Times New Roman" w:hAnsi="Times New Roman" w:cs="Times New Roman"/>
          <w:iCs/>
          <w:color w:val="auto"/>
          <w:sz w:val="24"/>
          <w:szCs w:val="24"/>
        </w:rPr>
        <w:t xml:space="preserve"> спортивный инвентарь и оборудование; спортивные тренажеры;</w:t>
      </w:r>
    </w:p>
    <w:p w:rsidR="00745376" w:rsidRPr="00B77177" w:rsidRDefault="00745376" w:rsidP="00745376">
      <w:pPr>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bCs/>
          <w:iCs/>
          <w:color w:val="auto"/>
          <w:sz w:val="24"/>
          <w:szCs w:val="24"/>
        </w:rPr>
        <w:t xml:space="preserve">модули: </w:t>
      </w:r>
      <w:r w:rsidRPr="00B77177">
        <w:rPr>
          <w:rFonts w:ascii="Times New Roman" w:hAnsi="Times New Roman" w:cs="Times New Roman"/>
          <w:iCs/>
          <w:color w:val="auto"/>
          <w:sz w:val="24"/>
          <w:szCs w:val="24"/>
        </w:rPr>
        <w:t>набивные мячи, гантели; гимнастическое оборудование; скакалки, обручи, ленты; баскетбольные, волейбольные, футбольные мячи;</w:t>
      </w:r>
      <w:r w:rsidRPr="00B77177">
        <w:rPr>
          <w:rFonts w:ascii="Times New Roman" w:hAnsi="Times New Roman" w:cs="Times New Roman"/>
          <w:color w:val="auto"/>
          <w:sz w:val="24"/>
          <w:szCs w:val="24"/>
        </w:rPr>
        <w:t xml:space="preserve"> сетки, флажки, кегли; тренажерное оборудование.</w:t>
      </w:r>
    </w:p>
    <w:p w:rsidR="00745376" w:rsidRPr="00B77177" w:rsidRDefault="00745376" w:rsidP="00745376">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Для овладения общеобразовательной областью «</w:t>
      </w:r>
      <w:r w:rsidRPr="00B77177">
        <w:rPr>
          <w:rFonts w:ascii="Times New Roman" w:hAnsi="Times New Roman" w:cs="Times New Roman"/>
          <w:b/>
          <w:color w:val="auto"/>
          <w:sz w:val="24"/>
          <w:szCs w:val="24"/>
        </w:rPr>
        <w:t>Технологии</w:t>
      </w:r>
      <w:r w:rsidRPr="00B77177">
        <w:rPr>
          <w:rFonts w:ascii="Times New Roman" w:hAnsi="Times New Roman" w:cs="Times New Roman"/>
          <w:color w:val="auto"/>
          <w:sz w:val="24"/>
          <w:szCs w:val="24"/>
        </w:rPr>
        <w:t xml:space="preserve">» учащимся с РАС необходимо использование специфических инструментов и расходных материалов в процессе формирования навыков ручного труда.  </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iCs/>
          <w:color w:val="auto"/>
          <w:sz w:val="24"/>
          <w:szCs w:val="24"/>
        </w:rPr>
        <w:t>Материально-техническое обеспечение учебного предмета «</w:t>
      </w:r>
      <w:r w:rsidRPr="00B77177">
        <w:rPr>
          <w:rFonts w:ascii="Times New Roman" w:hAnsi="Times New Roman" w:cs="Times New Roman"/>
          <w:iCs/>
          <w:color w:val="auto"/>
          <w:sz w:val="24"/>
          <w:szCs w:val="24"/>
          <w:u w:val="single"/>
        </w:rPr>
        <w:t>Ручной труд</w:t>
      </w:r>
      <w:r w:rsidRPr="00B77177">
        <w:rPr>
          <w:rFonts w:ascii="Times New Roman" w:hAnsi="Times New Roman" w:cs="Times New Roman"/>
          <w:iCs/>
          <w:color w:val="auto"/>
          <w:sz w:val="24"/>
          <w:szCs w:val="24"/>
        </w:rPr>
        <w:t>» включает:</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учебно-методические комплексы: комплекты учебников и рабочих тетрадей;</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учебно-практическое оборудование: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
          <w:iCs/>
          <w:color w:val="auto"/>
          <w:sz w:val="24"/>
          <w:szCs w:val="24"/>
        </w:rPr>
      </w:pPr>
      <w:r w:rsidRPr="00B77177">
        <w:rPr>
          <w:rFonts w:ascii="Times New Roman" w:hAnsi="Times New Roman" w:cs="Times New Roman"/>
          <w:bCs/>
          <w:i/>
          <w:iCs/>
          <w:color w:val="auto"/>
          <w:sz w:val="24"/>
          <w:szCs w:val="24"/>
        </w:rPr>
        <w:t>материалы:</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краски акварельные, гуашевые;</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фломастеры разного цвета;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цветные карандаши;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рисовальная а3, а4 (плотная);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цветная разной плотности;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картон цветной, серый, белый;</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наждачная (крупнозернистая, мелкозернистая);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бумага в крупную клетку;</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набор разноцветного пластилина;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нитки (разные виды);</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ткани разных сортов;</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природные материалы (засушенные листья, шишки, желуди, скорлупа грецкого ореха, тростниковая трава и т.д.);</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древесные опилки;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алюминиевая фольга;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 проволока цветная; </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клей ПВА, крахмальный клей, клеящий карандаш;</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шнурки для обуви (короткие, длинные);</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инструменты:</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кисти беличьи № 5, 10, 20;</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кисти из щетины № 3, 10, 20;</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стеки;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ножницы;</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циркуль;</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линейки;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угольники;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иглы швейные с удлиненным (широким) ушком;</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булавки швейные;</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шило с коротким стержнем;</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напильник;</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карандашная точилка;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гладилка для бумаги;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вспомогательные приспособления: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подкладные доски;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подкладной лист или клеенка;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коробка для хранения природных материалов;</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подставка для кисточки;</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баночка для клея;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листы бумаги для работы с клеем (макулатура);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коробочка для мусора;</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тряпочки или бумажные салфетки (влажные) для вытирания рук;</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печатные пособия:</w:t>
      </w:r>
      <w:r w:rsidRPr="00B77177">
        <w:rPr>
          <w:rFonts w:ascii="Times New Roman" w:hAnsi="Times New Roman" w:cs="Times New Roman"/>
          <w:iCs/>
          <w:color w:val="auto"/>
          <w:sz w:val="24"/>
          <w:szCs w:val="24"/>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информационно-коммуникативные средства:</w:t>
      </w:r>
      <w:r w:rsidRPr="00B77177">
        <w:rPr>
          <w:rFonts w:ascii="Times New Roman" w:hAnsi="Times New Roman" w:cs="Times New Roman"/>
          <w:iCs/>
          <w:color w:val="auto"/>
          <w:sz w:val="24"/>
          <w:szCs w:val="24"/>
        </w:rPr>
        <w:t xml:space="preserve"> мультимедийные обучающие программы по ручному труду;</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технические средства обучения;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экранно-звуковые пособия;</w:t>
      </w:r>
    </w:p>
    <w:p w:rsidR="00745376" w:rsidRPr="00B77177" w:rsidRDefault="00745376" w:rsidP="00745376">
      <w:pPr>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 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 xml:space="preserve">Требования к оснащению кабинета </w:t>
      </w:r>
      <w:r w:rsidRPr="00B77177">
        <w:rPr>
          <w:rFonts w:ascii="Times New Roman" w:hAnsi="Times New Roman" w:cs="Times New Roman"/>
          <w:color w:val="auto"/>
          <w:sz w:val="24"/>
          <w:szCs w:val="24"/>
          <w:u w:val="single"/>
        </w:rPr>
        <w:t>логопеда</w:t>
      </w:r>
      <w:r w:rsidRPr="00B77177">
        <w:rPr>
          <w:rFonts w:ascii="Times New Roman" w:hAnsi="Times New Roman" w:cs="Times New Roman"/>
          <w:color w:val="auto"/>
          <w:sz w:val="24"/>
          <w:szCs w:val="24"/>
        </w:rPr>
        <w:t>:</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специальное оборудование: логопедические зонды; спирт, вата;</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iCs/>
          <w:color w:val="auto"/>
          <w:sz w:val="24"/>
          <w:szCs w:val="24"/>
        </w:rPr>
      </w:pPr>
      <w:r w:rsidRPr="00B77177">
        <w:rPr>
          <w:rFonts w:ascii="Times New Roman" w:hAnsi="Times New Roman" w:cs="Times New Roman"/>
          <w:color w:val="auto"/>
          <w:sz w:val="24"/>
          <w:szCs w:val="24"/>
        </w:rPr>
        <w:t xml:space="preserve">технические средства обучения: </w:t>
      </w:r>
      <w:r w:rsidRPr="00B77177">
        <w:rPr>
          <w:rFonts w:ascii="Times New Roman" w:hAnsi="Times New Roman" w:cs="Times New Roman"/>
          <w:iCs/>
          <w:color w:val="auto"/>
          <w:sz w:val="24"/>
          <w:szCs w:val="24"/>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 xml:space="preserve">Материально-техническое оснащение кабинета </w:t>
      </w:r>
      <w:r w:rsidRPr="00B77177">
        <w:rPr>
          <w:rFonts w:ascii="Times New Roman" w:hAnsi="Times New Roman" w:cs="Times New Roman"/>
          <w:bCs/>
          <w:iCs/>
          <w:color w:val="auto"/>
          <w:sz w:val="24"/>
          <w:szCs w:val="24"/>
          <w:u w:val="single"/>
        </w:rPr>
        <w:t>психолога</w:t>
      </w:r>
      <w:r w:rsidRPr="00B77177">
        <w:rPr>
          <w:rFonts w:ascii="Times New Roman" w:hAnsi="Times New Roman" w:cs="Times New Roman"/>
          <w:bCs/>
          <w:iCs/>
          <w:color w:val="auto"/>
          <w:sz w:val="24"/>
          <w:szCs w:val="24"/>
        </w:rPr>
        <w:t xml:space="preserve"> включает:</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мебель и оборудование: стол и стул для психолога; шкаф для пособий и техники; уголок мягкой мебели (по возможности); рабочие места для детей;</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технические средства обучения;</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игрушки и игры: мячи, куклы, пирамиды, кубики, доски Сегена различной модификации; настольные игры;</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color w:val="auto"/>
          <w:sz w:val="24"/>
          <w:szCs w:val="24"/>
        </w:rPr>
        <w:t>набор материалов для детского творчества (строительный материал, пластилин, краски, цветные карандаши, фломастеры, бумага, клей и т.д.).</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Материально-техническое обеспечение зала для проведений занятий по ритмике включает:</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Специальное оборудование: хореографические станки; настенные зеркала;</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bCs/>
          <w:iCs/>
          <w:color w:val="auto"/>
          <w:sz w:val="24"/>
          <w:szCs w:val="24"/>
        </w:rPr>
      </w:pPr>
      <w:r w:rsidRPr="00B77177">
        <w:rPr>
          <w:rFonts w:ascii="Times New Roman" w:hAnsi="Times New Roman" w:cs="Times New Roman"/>
          <w:bCs/>
          <w:iCs/>
          <w:color w:val="auto"/>
          <w:sz w:val="24"/>
          <w:szCs w:val="24"/>
        </w:rPr>
        <w:t>дидактическое оборудование: мячи; ленты; дождики, шары, обручи;</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bCs/>
          <w:iCs/>
          <w:color w:val="auto"/>
          <w:sz w:val="24"/>
          <w:szCs w:val="24"/>
        </w:rPr>
        <w:t xml:space="preserve">музыкальные инструменты: </w:t>
      </w:r>
      <w:r w:rsidRPr="00B77177">
        <w:rPr>
          <w:rFonts w:ascii="Times New Roman" w:hAnsi="Times New Roman" w:cs="Times New Roman"/>
          <w:color w:val="auto"/>
          <w:sz w:val="24"/>
          <w:szCs w:val="24"/>
        </w:rPr>
        <w:t>фор</w:t>
      </w:r>
      <w:r w:rsidRPr="00B77177">
        <w:rPr>
          <w:rFonts w:ascii="Times New Roman" w:hAnsi="Times New Roman" w:cs="Times New Roman"/>
          <w:color w:val="auto"/>
          <w:sz w:val="24"/>
          <w:szCs w:val="24"/>
        </w:rPr>
        <w:softHyphen/>
        <w:t>те</w:t>
      </w:r>
      <w:r w:rsidRPr="00B77177">
        <w:rPr>
          <w:rFonts w:ascii="Times New Roman" w:hAnsi="Times New Roman" w:cs="Times New Roman"/>
          <w:color w:val="auto"/>
          <w:sz w:val="24"/>
          <w:szCs w:val="24"/>
        </w:rPr>
        <w:softHyphen/>
        <w:t>пиано (пианино, рояль), баян /аккордеон, скрипка, гитара, клавишный синтезатор;</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745376" w:rsidRPr="00B77177" w:rsidRDefault="00745376" w:rsidP="00745376">
      <w:pPr>
        <w:autoSpaceDE w:val="0"/>
        <w:autoSpaceDN w:val="0"/>
        <w:adjustRightInd w:val="0"/>
        <w:spacing w:after="0" w:line="240" w:lineRule="auto"/>
        <w:ind w:firstLine="709"/>
        <w:jc w:val="both"/>
        <w:rPr>
          <w:rFonts w:ascii="Times New Roman" w:hAnsi="Times New Roman" w:cs="Times New Roman"/>
          <w:color w:val="auto"/>
          <w:sz w:val="24"/>
          <w:szCs w:val="24"/>
        </w:rPr>
      </w:pPr>
      <w:r w:rsidRPr="00B77177">
        <w:rPr>
          <w:rFonts w:ascii="Times New Roman" w:hAnsi="Times New Roman" w:cs="Times New Roman"/>
          <w:color w:val="auto"/>
          <w:sz w:val="24"/>
          <w:szCs w:val="24"/>
        </w:rPr>
        <w:t>технические средства обучения;</w:t>
      </w:r>
    </w:p>
    <w:p w:rsidR="006D7E1D" w:rsidRDefault="00745376"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B77177">
        <w:rPr>
          <w:rFonts w:ascii="Times New Roman" w:hAnsi="Times New Roman" w:cs="Times New Roman"/>
          <w:color w:val="auto"/>
          <w:sz w:val="24"/>
          <w:szCs w:val="24"/>
        </w:rPr>
        <w:t>экранно-звуковые пособия.</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Оборудование, в том числе и  сенсорной комнаты:</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w:t>
      </w:r>
      <w:r w:rsidRPr="00DF7FD7">
        <w:rPr>
          <w:rFonts w:ascii="Times New Roman" w:eastAsia="Times New Roman" w:hAnsi="Times New Roman" w:cs="Times New Roman"/>
          <w:color w:val="auto"/>
          <w:kern w:val="0"/>
          <w:sz w:val="24"/>
          <w:szCs w:val="24"/>
          <w:lang w:eastAsia="ru-RU"/>
        </w:rPr>
        <w:tab/>
        <w:t>Пуфик-кресло с гранулами</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w:t>
      </w:r>
      <w:r w:rsidRPr="00DF7FD7">
        <w:rPr>
          <w:rFonts w:ascii="Times New Roman" w:eastAsia="Times New Roman" w:hAnsi="Times New Roman" w:cs="Times New Roman"/>
          <w:color w:val="auto"/>
          <w:kern w:val="0"/>
          <w:sz w:val="24"/>
          <w:szCs w:val="24"/>
          <w:lang w:eastAsia="ru-RU"/>
        </w:rPr>
        <w:tab/>
        <w:t>Детская подушка с гранулами</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w:t>
      </w:r>
      <w:r w:rsidRPr="00DF7FD7">
        <w:rPr>
          <w:rFonts w:ascii="Times New Roman" w:eastAsia="Times New Roman" w:hAnsi="Times New Roman" w:cs="Times New Roman"/>
          <w:color w:val="auto"/>
          <w:kern w:val="0"/>
          <w:sz w:val="24"/>
          <w:szCs w:val="24"/>
          <w:lang w:eastAsia="ru-RU"/>
        </w:rPr>
        <w:tab/>
        <w:t>Трапеция с гранулами</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4.</w:t>
      </w:r>
      <w:r w:rsidRPr="00DF7FD7">
        <w:rPr>
          <w:rFonts w:ascii="Times New Roman" w:eastAsia="Times New Roman" w:hAnsi="Times New Roman" w:cs="Times New Roman"/>
          <w:color w:val="auto"/>
          <w:kern w:val="0"/>
          <w:sz w:val="24"/>
          <w:szCs w:val="24"/>
          <w:lang w:eastAsia="ru-RU"/>
        </w:rPr>
        <w:tab/>
        <w:t>Пуфик-кресло с гранулами (легкий пуфик)</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5.</w:t>
      </w:r>
      <w:r w:rsidRPr="00DF7FD7">
        <w:rPr>
          <w:rFonts w:ascii="Times New Roman" w:eastAsia="Times New Roman" w:hAnsi="Times New Roman" w:cs="Times New Roman"/>
          <w:color w:val="auto"/>
          <w:kern w:val="0"/>
          <w:sz w:val="24"/>
          <w:szCs w:val="24"/>
          <w:lang w:eastAsia="ru-RU"/>
        </w:rPr>
        <w:tab/>
        <w:t>Музыкальная кресло-подушка.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6.</w:t>
      </w:r>
      <w:r w:rsidRPr="00DF7FD7">
        <w:rPr>
          <w:rFonts w:ascii="Times New Roman" w:eastAsia="Times New Roman" w:hAnsi="Times New Roman" w:cs="Times New Roman"/>
          <w:color w:val="auto"/>
          <w:kern w:val="0"/>
          <w:sz w:val="24"/>
          <w:szCs w:val="24"/>
          <w:lang w:eastAsia="ru-RU"/>
        </w:rPr>
        <w:tab/>
        <w:t>Мат напольный (138х61х10)</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7.</w:t>
      </w:r>
      <w:r w:rsidRPr="00DF7FD7">
        <w:rPr>
          <w:rFonts w:ascii="Times New Roman" w:eastAsia="Times New Roman" w:hAnsi="Times New Roman" w:cs="Times New Roman"/>
          <w:color w:val="auto"/>
          <w:kern w:val="0"/>
          <w:sz w:val="24"/>
          <w:szCs w:val="24"/>
          <w:lang w:eastAsia="ru-RU"/>
        </w:rPr>
        <w:tab/>
        <w:t>Мат напольный (200х100х10)</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8.</w:t>
      </w:r>
      <w:r w:rsidRPr="00DF7FD7">
        <w:rPr>
          <w:rFonts w:ascii="Times New Roman" w:eastAsia="Times New Roman" w:hAnsi="Times New Roman" w:cs="Times New Roman"/>
          <w:color w:val="auto"/>
          <w:kern w:val="0"/>
          <w:sz w:val="24"/>
          <w:szCs w:val="24"/>
          <w:lang w:eastAsia="ru-RU"/>
        </w:rPr>
        <w:tab/>
        <w:t xml:space="preserve">Мат настенный </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9.</w:t>
      </w:r>
      <w:r w:rsidRPr="00DF7FD7">
        <w:rPr>
          <w:rFonts w:ascii="Times New Roman" w:eastAsia="Times New Roman" w:hAnsi="Times New Roman" w:cs="Times New Roman"/>
          <w:color w:val="auto"/>
          <w:kern w:val="0"/>
          <w:sz w:val="24"/>
          <w:szCs w:val="24"/>
          <w:lang w:eastAsia="ru-RU"/>
        </w:rPr>
        <w:tab/>
        <w:t>Детская сенсорная дорожка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10.</w:t>
      </w:r>
      <w:r w:rsidRPr="00DF7FD7">
        <w:rPr>
          <w:rFonts w:ascii="Times New Roman" w:eastAsia="Times New Roman" w:hAnsi="Times New Roman" w:cs="Times New Roman"/>
          <w:color w:val="auto"/>
          <w:kern w:val="0"/>
          <w:sz w:val="24"/>
          <w:szCs w:val="24"/>
          <w:lang w:eastAsia="ru-RU"/>
        </w:rPr>
        <w:tab/>
        <w:t>Детский игровой сухой душ</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11.</w:t>
      </w:r>
      <w:r w:rsidRPr="00DF7FD7">
        <w:rPr>
          <w:rFonts w:ascii="Times New Roman" w:eastAsia="Times New Roman" w:hAnsi="Times New Roman" w:cs="Times New Roman"/>
          <w:color w:val="auto"/>
          <w:kern w:val="0"/>
          <w:sz w:val="24"/>
          <w:szCs w:val="24"/>
          <w:lang w:eastAsia="ru-RU"/>
        </w:rPr>
        <w:tab/>
        <w:t>Сухой бассейн (2025 шаров)</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12.</w:t>
      </w:r>
      <w:r w:rsidRPr="00DF7FD7">
        <w:rPr>
          <w:rFonts w:ascii="Times New Roman" w:eastAsia="Times New Roman" w:hAnsi="Times New Roman" w:cs="Times New Roman"/>
          <w:color w:val="auto"/>
          <w:kern w:val="0"/>
          <w:sz w:val="24"/>
          <w:szCs w:val="24"/>
          <w:lang w:eastAsia="ru-RU"/>
        </w:rPr>
        <w:tab/>
        <w:t>Интерактивная колонна «Настроение»</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13.</w:t>
      </w:r>
      <w:r w:rsidRPr="00DF7FD7">
        <w:rPr>
          <w:rFonts w:ascii="Times New Roman" w:eastAsia="Times New Roman" w:hAnsi="Times New Roman" w:cs="Times New Roman"/>
          <w:color w:val="auto"/>
          <w:kern w:val="0"/>
          <w:sz w:val="24"/>
          <w:szCs w:val="24"/>
          <w:lang w:eastAsia="ru-RU"/>
        </w:rPr>
        <w:tab/>
        <w:t>Зеркальный шар с приводом вращения</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14.</w:t>
      </w:r>
      <w:r w:rsidRPr="00DF7FD7">
        <w:rPr>
          <w:rFonts w:ascii="Times New Roman" w:eastAsia="Times New Roman" w:hAnsi="Times New Roman" w:cs="Times New Roman"/>
          <w:color w:val="auto"/>
          <w:kern w:val="0"/>
          <w:sz w:val="24"/>
          <w:szCs w:val="24"/>
          <w:lang w:eastAsia="ru-RU"/>
        </w:rPr>
        <w:tab/>
        <w:t>Профессиональный источник света к зеркальному шару</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15.</w:t>
      </w:r>
      <w:r w:rsidRPr="00DF7FD7">
        <w:rPr>
          <w:rFonts w:ascii="Times New Roman" w:eastAsia="Times New Roman" w:hAnsi="Times New Roman" w:cs="Times New Roman"/>
          <w:color w:val="auto"/>
          <w:kern w:val="0"/>
          <w:sz w:val="24"/>
          <w:szCs w:val="24"/>
          <w:lang w:eastAsia="ru-RU"/>
        </w:rPr>
        <w:tab/>
        <w:t>Прибор динамической заливки света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16.</w:t>
      </w:r>
      <w:r w:rsidRPr="00DF7FD7">
        <w:rPr>
          <w:rFonts w:ascii="Times New Roman" w:eastAsia="Times New Roman" w:hAnsi="Times New Roman" w:cs="Times New Roman"/>
          <w:color w:val="auto"/>
          <w:kern w:val="0"/>
          <w:sz w:val="24"/>
          <w:szCs w:val="24"/>
          <w:lang w:eastAsia="ru-RU"/>
        </w:rPr>
        <w:tab/>
        <w:t>Детское зеркальное панно</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17.</w:t>
      </w:r>
      <w:r w:rsidRPr="00DF7FD7">
        <w:rPr>
          <w:rFonts w:ascii="Times New Roman" w:eastAsia="Times New Roman" w:hAnsi="Times New Roman" w:cs="Times New Roman"/>
          <w:color w:val="auto"/>
          <w:kern w:val="0"/>
          <w:sz w:val="24"/>
          <w:szCs w:val="24"/>
          <w:lang w:eastAsia="ru-RU"/>
        </w:rPr>
        <w:tab/>
        <w:t>Панно «Бесконечность» настенное</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18.</w:t>
      </w:r>
      <w:r w:rsidRPr="00DF7FD7">
        <w:rPr>
          <w:rFonts w:ascii="Times New Roman" w:eastAsia="Times New Roman" w:hAnsi="Times New Roman" w:cs="Times New Roman"/>
          <w:color w:val="auto"/>
          <w:kern w:val="0"/>
          <w:sz w:val="24"/>
          <w:szCs w:val="24"/>
          <w:lang w:eastAsia="ru-RU"/>
        </w:rPr>
        <w:tab/>
        <w:t>Игровое тактильное панно «Ёжик»</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19.</w:t>
      </w:r>
      <w:r w:rsidRPr="00DF7FD7">
        <w:rPr>
          <w:rFonts w:ascii="Times New Roman" w:eastAsia="Times New Roman" w:hAnsi="Times New Roman" w:cs="Times New Roman"/>
          <w:color w:val="auto"/>
          <w:kern w:val="0"/>
          <w:sz w:val="24"/>
          <w:szCs w:val="24"/>
          <w:lang w:eastAsia="ru-RU"/>
        </w:rPr>
        <w:tab/>
        <w:t>Звездная сеть с контроллером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20.</w:t>
      </w:r>
      <w:r w:rsidRPr="00DF7FD7">
        <w:rPr>
          <w:rFonts w:ascii="Times New Roman" w:eastAsia="Times New Roman" w:hAnsi="Times New Roman" w:cs="Times New Roman"/>
          <w:color w:val="auto"/>
          <w:kern w:val="0"/>
          <w:sz w:val="24"/>
          <w:szCs w:val="24"/>
          <w:lang w:eastAsia="ru-RU"/>
        </w:rPr>
        <w:tab/>
        <w:t>Волшебная нить с контролером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21.</w:t>
      </w:r>
      <w:r w:rsidRPr="00DF7FD7">
        <w:rPr>
          <w:rFonts w:ascii="Times New Roman" w:eastAsia="Times New Roman" w:hAnsi="Times New Roman" w:cs="Times New Roman"/>
          <w:color w:val="auto"/>
          <w:kern w:val="0"/>
          <w:sz w:val="24"/>
          <w:szCs w:val="24"/>
          <w:lang w:eastAsia="ru-RU"/>
        </w:rPr>
        <w:tab/>
        <w:t>Пучок фиброоптических волокон с боковым свечением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22.</w:t>
      </w:r>
      <w:r w:rsidRPr="00DF7FD7">
        <w:rPr>
          <w:rFonts w:ascii="Times New Roman" w:eastAsia="Times New Roman" w:hAnsi="Times New Roman" w:cs="Times New Roman"/>
          <w:color w:val="auto"/>
          <w:kern w:val="0"/>
          <w:sz w:val="24"/>
          <w:szCs w:val="24"/>
          <w:lang w:eastAsia="ru-RU"/>
        </w:rPr>
        <w:tab/>
        <w:t>Светильник настольный с оптико-волоконными нитями</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23.</w:t>
      </w:r>
      <w:r w:rsidRPr="00DF7FD7">
        <w:rPr>
          <w:rFonts w:ascii="Times New Roman" w:eastAsia="Times New Roman" w:hAnsi="Times New Roman" w:cs="Times New Roman"/>
          <w:color w:val="auto"/>
          <w:kern w:val="0"/>
          <w:sz w:val="24"/>
          <w:szCs w:val="24"/>
          <w:lang w:eastAsia="ru-RU"/>
        </w:rPr>
        <w:tab/>
        <w:t>Ионизатор воздуха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24.</w:t>
      </w:r>
      <w:r w:rsidRPr="00DF7FD7">
        <w:rPr>
          <w:rFonts w:ascii="Times New Roman" w:eastAsia="Times New Roman" w:hAnsi="Times New Roman" w:cs="Times New Roman"/>
          <w:color w:val="auto"/>
          <w:kern w:val="0"/>
          <w:sz w:val="24"/>
          <w:szCs w:val="24"/>
          <w:lang w:eastAsia="ru-RU"/>
        </w:rPr>
        <w:tab/>
        <w:t>Установка для ароматерапии</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25.</w:t>
      </w:r>
      <w:r w:rsidRPr="00DF7FD7">
        <w:rPr>
          <w:rFonts w:ascii="Times New Roman" w:eastAsia="Times New Roman" w:hAnsi="Times New Roman" w:cs="Times New Roman"/>
          <w:color w:val="auto"/>
          <w:kern w:val="0"/>
          <w:sz w:val="24"/>
          <w:szCs w:val="24"/>
          <w:lang w:eastAsia="ru-RU"/>
        </w:rPr>
        <w:tab/>
        <w:t>Набор эфирных масел</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26.</w:t>
      </w:r>
      <w:r w:rsidRPr="00DF7FD7">
        <w:rPr>
          <w:rFonts w:ascii="Times New Roman" w:eastAsia="Times New Roman" w:hAnsi="Times New Roman" w:cs="Times New Roman"/>
          <w:color w:val="auto"/>
          <w:kern w:val="0"/>
          <w:sz w:val="24"/>
          <w:szCs w:val="24"/>
          <w:lang w:eastAsia="ru-RU"/>
        </w:rPr>
        <w:tab/>
        <w:t>Набор CD-дисков для релаксации (без товарного знака)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27.</w:t>
      </w:r>
      <w:r w:rsidRPr="00DF7FD7">
        <w:rPr>
          <w:rFonts w:ascii="Times New Roman" w:eastAsia="Times New Roman" w:hAnsi="Times New Roman" w:cs="Times New Roman"/>
          <w:color w:val="auto"/>
          <w:kern w:val="0"/>
          <w:sz w:val="24"/>
          <w:szCs w:val="24"/>
          <w:lang w:eastAsia="ru-RU"/>
        </w:rPr>
        <w:tab/>
        <w:t>Мяч массажный (диаметр 6 см)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28.</w:t>
      </w:r>
      <w:r w:rsidRPr="00DF7FD7">
        <w:rPr>
          <w:rFonts w:ascii="Times New Roman" w:eastAsia="Times New Roman" w:hAnsi="Times New Roman" w:cs="Times New Roman"/>
          <w:color w:val="auto"/>
          <w:kern w:val="0"/>
          <w:sz w:val="24"/>
          <w:szCs w:val="24"/>
          <w:lang w:eastAsia="ru-RU"/>
        </w:rPr>
        <w:tab/>
        <w:t>Мяч массажный (диаметр 10 см)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29.</w:t>
      </w:r>
      <w:r w:rsidRPr="00DF7FD7">
        <w:rPr>
          <w:rFonts w:ascii="Times New Roman" w:eastAsia="Times New Roman" w:hAnsi="Times New Roman" w:cs="Times New Roman"/>
          <w:color w:val="auto"/>
          <w:kern w:val="0"/>
          <w:sz w:val="24"/>
          <w:szCs w:val="24"/>
          <w:lang w:eastAsia="ru-RU"/>
        </w:rPr>
        <w:tab/>
        <w:t>Мяч массажный (диаметр 65 см)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30.</w:t>
      </w:r>
      <w:r w:rsidRPr="00DF7FD7">
        <w:rPr>
          <w:rFonts w:ascii="Times New Roman" w:eastAsia="Times New Roman" w:hAnsi="Times New Roman" w:cs="Times New Roman"/>
          <w:color w:val="auto"/>
          <w:kern w:val="0"/>
          <w:sz w:val="24"/>
          <w:szCs w:val="24"/>
          <w:lang w:eastAsia="ru-RU"/>
        </w:rPr>
        <w:tab/>
        <w:t>Мяч массажный (диаметр 75 см)</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31.</w:t>
      </w:r>
      <w:r w:rsidRPr="00DF7FD7">
        <w:rPr>
          <w:rFonts w:ascii="Times New Roman" w:eastAsia="Times New Roman" w:hAnsi="Times New Roman" w:cs="Times New Roman"/>
          <w:color w:val="auto"/>
          <w:kern w:val="0"/>
          <w:sz w:val="24"/>
          <w:szCs w:val="24"/>
          <w:lang w:eastAsia="ru-RU"/>
        </w:rPr>
        <w:tab/>
        <w:t>Массажный валик</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32.</w:t>
      </w:r>
      <w:r w:rsidRPr="00DF7FD7">
        <w:rPr>
          <w:rFonts w:ascii="Times New Roman" w:eastAsia="Times New Roman" w:hAnsi="Times New Roman" w:cs="Times New Roman"/>
          <w:color w:val="auto"/>
          <w:kern w:val="0"/>
          <w:sz w:val="24"/>
          <w:szCs w:val="24"/>
          <w:lang w:eastAsia="ru-RU"/>
        </w:rPr>
        <w:tab/>
        <w:t>Массажер для тела (ручной механический)</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33.</w:t>
      </w:r>
      <w:r w:rsidRPr="00DF7FD7">
        <w:rPr>
          <w:rFonts w:ascii="Times New Roman" w:eastAsia="Times New Roman" w:hAnsi="Times New Roman" w:cs="Times New Roman"/>
          <w:color w:val="auto"/>
          <w:kern w:val="0"/>
          <w:sz w:val="24"/>
          <w:szCs w:val="24"/>
          <w:lang w:eastAsia="ru-RU"/>
        </w:rPr>
        <w:tab/>
        <w:t>Блок дистанционного управления световыми приборами (4 канала)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34.</w:t>
      </w:r>
      <w:r w:rsidRPr="00DF7FD7">
        <w:rPr>
          <w:rFonts w:ascii="Times New Roman" w:eastAsia="Times New Roman" w:hAnsi="Times New Roman" w:cs="Times New Roman"/>
          <w:color w:val="auto"/>
          <w:kern w:val="0"/>
          <w:sz w:val="24"/>
          <w:szCs w:val="24"/>
          <w:lang w:eastAsia="ru-RU"/>
        </w:rPr>
        <w:tab/>
        <w:t>Книга «Сенсорная комната - волшебный мир здоровья» (на диске)</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35.</w:t>
      </w:r>
      <w:r w:rsidRPr="00DF7FD7">
        <w:rPr>
          <w:rFonts w:ascii="Times New Roman" w:eastAsia="Times New Roman" w:hAnsi="Times New Roman" w:cs="Times New Roman"/>
          <w:color w:val="auto"/>
          <w:kern w:val="0"/>
          <w:sz w:val="24"/>
          <w:szCs w:val="24"/>
          <w:lang w:eastAsia="ru-RU"/>
        </w:rPr>
        <w:tab/>
        <w:t>Тренажер функциональной активности мозга</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 xml:space="preserve">Информационное обеспечение реализации АООП </w:t>
      </w:r>
    </w:p>
    <w:p w:rsidR="006D7E1D" w:rsidRPr="00DF7FD7" w:rsidRDefault="006D7E1D" w:rsidP="006D7E1D">
      <w:pPr>
        <w:suppressAutoHyphens w:val="0"/>
        <w:autoSpaceDE w:val="0"/>
        <w:autoSpaceDN w:val="0"/>
        <w:adjustRightInd w:val="0"/>
        <w:spacing w:after="0"/>
        <w:ind w:firstLine="697"/>
        <w:jc w:val="both"/>
        <w:rPr>
          <w:rFonts w:ascii="Times New Roman" w:eastAsia="Times New Roman" w:hAnsi="Times New Roman" w:cs="Times New Roman"/>
          <w:color w:val="auto"/>
          <w:kern w:val="0"/>
          <w:sz w:val="24"/>
          <w:szCs w:val="24"/>
          <w:lang w:eastAsia="ru-RU"/>
        </w:rPr>
      </w:pPr>
      <w:r w:rsidRPr="00DF7FD7">
        <w:rPr>
          <w:rFonts w:ascii="Times New Roman" w:eastAsia="Times New Roman" w:hAnsi="Times New Roman" w:cs="Times New Roman"/>
          <w:color w:val="auto"/>
          <w:kern w:val="0"/>
          <w:sz w:val="24"/>
          <w:szCs w:val="24"/>
          <w:lang w:eastAsia="ru-RU"/>
        </w:rPr>
        <w:t>Эффективность реализации АООП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АООП информации, ограничивать доступ к информации, несовместимой с задачами духовно</w:t>
      </w:r>
      <w:r w:rsidR="001F6386">
        <w:rPr>
          <w:rFonts w:ascii="Times New Roman" w:eastAsia="Times New Roman" w:hAnsi="Times New Roman" w:cs="Times New Roman"/>
          <w:color w:val="auto"/>
          <w:kern w:val="0"/>
          <w:sz w:val="24"/>
          <w:szCs w:val="24"/>
          <w:lang w:eastAsia="ru-RU"/>
        </w:rPr>
        <w:t>-</w:t>
      </w:r>
      <w:r w:rsidRPr="00DF7FD7">
        <w:rPr>
          <w:rFonts w:ascii="Times New Roman" w:eastAsia="Times New Roman" w:hAnsi="Times New Roman" w:cs="Times New Roman"/>
          <w:color w:val="auto"/>
          <w:kern w:val="0"/>
          <w:sz w:val="24"/>
          <w:szCs w:val="24"/>
          <w:lang w:eastAsia="ru-RU"/>
        </w:rPr>
        <w:t xml:space="preserve">нравственного развития, обеспечивать необходимый электронный документооборот.  </w:t>
      </w:r>
    </w:p>
    <w:p w:rsidR="00745376" w:rsidRPr="00B77177" w:rsidRDefault="00745376" w:rsidP="00745376">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B77177">
        <w:rPr>
          <w:rFonts w:ascii="Times New Roman" w:hAnsi="Times New Roman" w:cs="Times New Roman"/>
          <w:color w:val="auto"/>
          <w:sz w:val="24"/>
          <w:szCs w:val="24"/>
        </w:rPr>
        <w:softHyphen/>
        <w:t>словлено большей, чем в «норме», необходимостью индивидуализации про</w:t>
      </w:r>
      <w:r w:rsidRPr="00B77177">
        <w:rPr>
          <w:rFonts w:ascii="Times New Roman" w:hAnsi="Times New Roman" w:cs="Times New Roman"/>
          <w:color w:val="auto"/>
          <w:sz w:val="24"/>
          <w:szCs w:val="24"/>
        </w:rPr>
        <w:softHyphen/>
        <w:t>цесса образования обучающихся с ОВЗ. Специфика данной группы тре</w:t>
      </w:r>
      <w:r w:rsidRPr="00B77177">
        <w:rPr>
          <w:rFonts w:ascii="Times New Roman" w:hAnsi="Times New Roman" w:cs="Times New Roman"/>
          <w:color w:val="auto"/>
          <w:sz w:val="24"/>
          <w:szCs w:val="24"/>
        </w:rPr>
        <w:softHyphen/>
        <w:t>бо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B77177">
        <w:rPr>
          <w:rFonts w:ascii="Times New Roman" w:hAnsi="Times New Roman" w:cs="Times New Roman"/>
          <w:color w:val="auto"/>
          <w:sz w:val="24"/>
          <w:szCs w:val="24"/>
        </w:rPr>
        <w:softHyphen/>
        <w:t>жны иметь неограниченный доступ к организационной технике либо спе</w:t>
      </w:r>
      <w:r w:rsidRPr="00B77177">
        <w:rPr>
          <w:rFonts w:ascii="Times New Roman" w:hAnsi="Times New Roman" w:cs="Times New Roman"/>
          <w:color w:val="auto"/>
          <w:sz w:val="24"/>
          <w:szCs w:val="24"/>
        </w:rPr>
        <w:softHyphen/>
        <w:t>ци</w:t>
      </w:r>
      <w:r w:rsidRPr="00B7717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B7717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РАС. Пре</w:t>
      </w:r>
      <w:r w:rsidRPr="00B77177">
        <w:rPr>
          <w:rFonts w:ascii="Times New Roman" w:hAnsi="Times New Roman" w:cs="Times New Roman"/>
          <w:color w:val="auto"/>
          <w:sz w:val="24"/>
          <w:szCs w:val="24"/>
        </w:rPr>
        <w:softHyphen/>
        <w:t>ду</w:t>
      </w:r>
      <w:r w:rsidRPr="00B77177">
        <w:rPr>
          <w:rFonts w:ascii="Times New Roman" w:hAnsi="Times New Roman" w:cs="Times New Roman"/>
          <w:color w:val="auto"/>
          <w:sz w:val="24"/>
          <w:szCs w:val="24"/>
        </w:rPr>
        <w:softHyphen/>
        <w:t>с</w:t>
      </w:r>
      <w:r w:rsidRPr="00B77177">
        <w:rPr>
          <w:rFonts w:ascii="Times New Roman" w:hAnsi="Times New Roman" w:cs="Times New Roman"/>
          <w:color w:val="auto"/>
          <w:sz w:val="24"/>
          <w:szCs w:val="24"/>
        </w:rPr>
        <w:softHyphen/>
        <w:t>мат</w:t>
      </w:r>
      <w:r w:rsidRPr="00B77177">
        <w:rPr>
          <w:rFonts w:ascii="Times New Roman" w:hAnsi="Times New Roman" w:cs="Times New Roman"/>
          <w:color w:val="auto"/>
          <w:sz w:val="24"/>
          <w:szCs w:val="24"/>
        </w:rPr>
        <w:softHyphen/>
        <w:t>ри</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ет</w:t>
      </w:r>
      <w:r w:rsidRPr="00B7717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B77177">
        <w:rPr>
          <w:rFonts w:ascii="Times New Roman" w:hAnsi="Times New Roman" w:cs="Times New Roman"/>
          <w:color w:val="auto"/>
          <w:sz w:val="24"/>
          <w:szCs w:val="24"/>
        </w:rPr>
        <w:softHyphen/>
        <w:t>ор</w:t>
      </w:r>
      <w:r w:rsidRPr="00B77177">
        <w:rPr>
          <w:rFonts w:ascii="Times New Roman" w:hAnsi="Times New Roman" w:cs="Times New Roman"/>
          <w:color w:val="auto"/>
          <w:sz w:val="24"/>
          <w:szCs w:val="24"/>
        </w:rPr>
        <w:softHyphen/>
        <w:t>ди</w:t>
      </w:r>
      <w:r w:rsidRPr="00B7717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B77177">
        <w:rPr>
          <w:rFonts w:ascii="Times New Roman" w:hAnsi="Times New Roman" w:cs="Times New Roman"/>
          <w:color w:val="auto"/>
          <w:sz w:val="24"/>
          <w:szCs w:val="24"/>
        </w:rPr>
        <w:softHyphen/>
        <w:t xml:space="preserve">цесс образования, родителей (законных представителей) обучающихся с РАС. </w:t>
      </w:r>
    </w:p>
    <w:p w:rsidR="00745376" w:rsidRPr="00B77177" w:rsidRDefault="00745376" w:rsidP="00745376">
      <w:pPr>
        <w:pStyle w:val="14TexstOSNOVA1012"/>
        <w:spacing w:line="240" w:lineRule="auto"/>
        <w:ind w:firstLine="709"/>
        <w:rPr>
          <w:rFonts w:ascii="Times New Roman" w:hAnsi="Times New Roman" w:cs="Times New Roman"/>
          <w:caps/>
          <w:color w:val="auto"/>
          <w:sz w:val="24"/>
          <w:szCs w:val="24"/>
        </w:rPr>
      </w:pPr>
      <w:r w:rsidRPr="00B77177">
        <w:rPr>
          <w:rFonts w:ascii="Times New Roman" w:hAnsi="Times New Roman" w:cs="Times New Roman"/>
          <w:i/>
          <w:color w:val="auto"/>
          <w:sz w:val="24"/>
          <w:szCs w:val="24"/>
        </w:rPr>
        <w:t>Информационное обеспечение</w:t>
      </w:r>
      <w:r w:rsidRPr="00B7717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745376" w:rsidRDefault="00745376" w:rsidP="00745376">
      <w:pPr>
        <w:spacing w:after="0" w:line="240" w:lineRule="auto"/>
        <w:ind w:firstLine="709"/>
        <w:jc w:val="both"/>
        <w:rPr>
          <w:rFonts w:ascii="Times New Roman" w:hAnsi="Times New Roman" w:cs="Times New Roman"/>
          <w:color w:val="auto"/>
          <w:kern w:val="2"/>
          <w:sz w:val="24"/>
          <w:szCs w:val="24"/>
        </w:rPr>
      </w:pPr>
      <w:r w:rsidRPr="00B77177">
        <w:rPr>
          <w:rFonts w:ascii="Times New Roman" w:hAnsi="Times New Roman" w:cs="Times New Roman"/>
          <w:color w:val="auto"/>
          <w:kern w:val="2"/>
          <w:sz w:val="24"/>
          <w:szCs w:val="24"/>
        </w:rPr>
        <w:t xml:space="preserve">Информационно-методическое обеспечение </w:t>
      </w:r>
      <w:r w:rsidRPr="00B77177">
        <w:rPr>
          <w:rFonts w:ascii="Times New Roman" w:hAnsi="Times New Roman" w:cs="Times New Roman"/>
          <w:color w:val="auto"/>
          <w:sz w:val="24"/>
          <w:szCs w:val="24"/>
        </w:rPr>
        <w:t>реализации адап</w:t>
      </w:r>
      <w:r w:rsidRPr="00B77177">
        <w:rPr>
          <w:rFonts w:ascii="Times New Roman" w:hAnsi="Times New Roman" w:cs="Times New Roman"/>
          <w:color w:val="auto"/>
          <w:sz w:val="24"/>
          <w:szCs w:val="24"/>
        </w:rPr>
        <w:softHyphen/>
        <w:t>ти</w:t>
      </w:r>
      <w:r w:rsidRPr="00B77177">
        <w:rPr>
          <w:rFonts w:ascii="Times New Roman" w:hAnsi="Times New Roman" w:cs="Times New Roman"/>
          <w:color w:val="auto"/>
          <w:sz w:val="24"/>
          <w:szCs w:val="24"/>
        </w:rPr>
        <w:softHyphen/>
        <w:t>ро</w:t>
      </w:r>
      <w:r w:rsidRPr="00B77177">
        <w:rPr>
          <w:rFonts w:ascii="Times New Roman" w:hAnsi="Times New Roman" w:cs="Times New Roman"/>
          <w:color w:val="auto"/>
          <w:sz w:val="24"/>
          <w:szCs w:val="24"/>
        </w:rPr>
        <w:softHyphen/>
        <w:t>ванных об</w:t>
      </w:r>
      <w:r w:rsidRPr="00B77177">
        <w:rPr>
          <w:rFonts w:ascii="Times New Roman" w:hAnsi="Times New Roman" w:cs="Times New Roman"/>
          <w:color w:val="auto"/>
          <w:sz w:val="24"/>
          <w:szCs w:val="24"/>
        </w:rPr>
        <w:softHyphen/>
        <w:t>ра</w:t>
      </w:r>
      <w:r w:rsidRPr="00B77177">
        <w:rPr>
          <w:rFonts w:ascii="Times New Roman" w:hAnsi="Times New Roman" w:cs="Times New Roman"/>
          <w:color w:val="auto"/>
          <w:sz w:val="24"/>
          <w:szCs w:val="24"/>
        </w:rPr>
        <w:softHyphen/>
        <w:t>зо</w:t>
      </w:r>
      <w:r w:rsidRPr="00B77177">
        <w:rPr>
          <w:rFonts w:ascii="Times New Roman" w:hAnsi="Times New Roman" w:cs="Times New Roman"/>
          <w:color w:val="auto"/>
          <w:sz w:val="24"/>
          <w:szCs w:val="24"/>
        </w:rPr>
        <w:softHyphen/>
        <w:t>ва</w:t>
      </w:r>
      <w:r w:rsidRPr="00B77177">
        <w:rPr>
          <w:rFonts w:ascii="Times New Roman" w:hAnsi="Times New Roman" w:cs="Times New Roman"/>
          <w:color w:val="auto"/>
          <w:sz w:val="24"/>
          <w:szCs w:val="24"/>
        </w:rPr>
        <w:softHyphen/>
        <w:t>тель</w:t>
      </w:r>
      <w:r w:rsidRPr="00B77177">
        <w:rPr>
          <w:rFonts w:ascii="Times New Roman" w:hAnsi="Times New Roman" w:cs="Times New Roman"/>
          <w:color w:val="auto"/>
          <w:sz w:val="24"/>
          <w:szCs w:val="24"/>
        </w:rPr>
        <w:softHyphen/>
        <w:t xml:space="preserve">ных программ для </w:t>
      </w:r>
      <w:r w:rsidRPr="00B77177">
        <w:rPr>
          <w:rFonts w:ascii="Times New Roman" w:hAnsi="Times New Roman" w:cs="Times New Roman"/>
          <w:color w:val="auto"/>
          <w:sz w:val="24"/>
          <w:szCs w:val="24"/>
          <w:lang w:eastAsia="ar-SA"/>
        </w:rPr>
        <w:t xml:space="preserve">обучающихся с РАС </w:t>
      </w:r>
      <w:r w:rsidRPr="00B77177">
        <w:rPr>
          <w:rFonts w:ascii="Times New Roman" w:hAnsi="Times New Roman" w:cs="Times New Roman"/>
          <w:iCs/>
          <w:color w:val="auto"/>
          <w:kern w:val="2"/>
          <w:sz w:val="24"/>
          <w:szCs w:val="24"/>
        </w:rPr>
        <w:t xml:space="preserve">направлено на </w:t>
      </w:r>
      <w:r w:rsidRPr="00B77177">
        <w:rPr>
          <w:rFonts w:ascii="Times New Roman" w:hAnsi="Times New Roman" w:cs="Times New Roman"/>
          <w:color w:val="auto"/>
          <w:kern w:val="2"/>
          <w:sz w:val="24"/>
          <w:szCs w:val="24"/>
        </w:rPr>
        <w:t>обе</w:t>
      </w:r>
      <w:r w:rsidRPr="00B77177">
        <w:rPr>
          <w:rFonts w:ascii="Times New Roman" w:hAnsi="Times New Roman" w:cs="Times New Roman"/>
          <w:color w:val="auto"/>
          <w:kern w:val="2"/>
          <w:sz w:val="24"/>
          <w:szCs w:val="24"/>
        </w:rPr>
        <w:softHyphen/>
        <w:t>с</w:t>
      </w:r>
      <w:r w:rsidRPr="00B77177">
        <w:rPr>
          <w:rFonts w:ascii="Times New Roman" w:hAnsi="Times New Roman" w:cs="Times New Roman"/>
          <w:color w:val="auto"/>
          <w:kern w:val="2"/>
          <w:sz w:val="24"/>
          <w:szCs w:val="24"/>
        </w:rPr>
        <w:softHyphen/>
        <w:t>пе</w:t>
      </w:r>
      <w:r w:rsidRPr="00B77177">
        <w:rPr>
          <w:rFonts w:ascii="Times New Roman" w:hAnsi="Times New Roman" w:cs="Times New Roman"/>
          <w:color w:val="auto"/>
          <w:kern w:val="2"/>
          <w:sz w:val="24"/>
          <w:szCs w:val="24"/>
        </w:rPr>
        <w:softHyphen/>
        <w:t>че</w:t>
      </w:r>
      <w:r w:rsidRPr="00B77177">
        <w:rPr>
          <w:rFonts w:ascii="Times New Roman" w:hAnsi="Times New Roman" w:cs="Times New Roman"/>
          <w:color w:val="auto"/>
          <w:kern w:val="2"/>
          <w:sz w:val="24"/>
          <w:szCs w:val="24"/>
        </w:rPr>
        <w:softHyphen/>
        <w:t>ние широкого, постоянного и устойчивого доступа для всех участников образовательного про</w:t>
      </w:r>
      <w:r w:rsidRPr="00B77177">
        <w:rPr>
          <w:rFonts w:ascii="Times New Roman" w:hAnsi="Times New Roman" w:cs="Times New Roman"/>
          <w:color w:val="auto"/>
          <w:kern w:val="2"/>
          <w:sz w:val="24"/>
          <w:szCs w:val="24"/>
        </w:rPr>
        <w:softHyphen/>
        <w:t>цесса к любой информации, связанной с реализацией программы, планируемыми ре</w:t>
      </w:r>
      <w:r w:rsidRPr="00B77177">
        <w:rPr>
          <w:rFonts w:ascii="Times New Roman" w:hAnsi="Times New Roman" w:cs="Times New Roman"/>
          <w:color w:val="auto"/>
          <w:kern w:val="2"/>
          <w:sz w:val="24"/>
          <w:szCs w:val="24"/>
        </w:rPr>
        <w:softHyphen/>
        <w:t>зуль</w:t>
      </w:r>
      <w:r w:rsidRPr="00B77177">
        <w:rPr>
          <w:rFonts w:ascii="Times New Roman" w:hAnsi="Times New Roman" w:cs="Times New Roman"/>
          <w:color w:val="auto"/>
          <w:kern w:val="2"/>
          <w:sz w:val="24"/>
          <w:szCs w:val="24"/>
        </w:rPr>
        <w:softHyphen/>
        <w:t xml:space="preserve">татами, организацией образовательного процесса и условиями его осуществления. </w:t>
      </w:r>
    </w:p>
    <w:p w:rsidR="00745376" w:rsidRPr="00B77177" w:rsidRDefault="00745376" w:rsidP="00745376">
      <w:pPr>
        <w:spacing w:after="0" w:line="240" w:lineRule="auto"/>
        <w:ind w:firstLine="709"/>
        <w:jc w:val="both"/>
        <w:rPr>
          <w:rFonts w:ascii="Times New Roman" w:hAnsi="Times New Roman" w:cs="Times New Roman"/>
          <w:color w:val="auto"/>
          <w:kern w:val="2"/>
          <w:sz w:val="24"/>
          <w:szCs w:val="24"/>
        </w:rPr>
      </w:pPr>
    </w:p>
    <w:p w:rsidR="00745376" w:rsidRPr="00B77177" w:rsidRDefault="00745376" w:rsidP="00745376">
      <w:pPr>
        <w:pStyle w:val="Default"/>
        <w:jc w:val="center"/>
      </w:pPr>
      <w:r w:rsidRPr="00B77177">
        <w:rPr>
          <w:b/>
          <w:bCs/>
          <w:iCs/>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745376" w:rsidRPr="00B77177" w:rsidRDefault="00745376" w:rsidP="00745376">
      <w:pPr>
        <w:spacing w:after="0" w:line="240" w:lineRule="auto"/>
        <w:ind w:left="-57" w:right="-57" w:firstLine="765"/>
        <w:jc w:val="both"/>
        <w:rPr>
          <w:rFonts w:ascii="Times New Roman" w:hAnsi="Times New Roman" w:cs="Times New Roman"/>
          <w:sz w:val="24"/>
          <w:szCs w:val="24"/>
        </w:rPr>
      </w:pPr>
      <w:r w:rsidRPr="00B77177">
        <w:rPr>
          <w:rFonts w:ascii="Times New Roman" w:hAnsi="Times New Roman" w:cs="Times New Roman"/>
          <w:sz w:val="24"/>
          <w:szCs w:val="24"/>
        </w:rPr>
        <w:t xml:space="preserve">               Эффективность   реализации  АООП  обеспечивается     системой     информационно-образовательных  ресурсов и инструментов,  которые  дают  </w:t>
      </w:r>
      <w:r w:rsidR="000B03F7">
        <w:rPr>
          <w:rFonts w:ascii="Times New Roman" w:eastAsia="Times New Roman" w:hAnsi="Times New Roman" w:cs="Times New Roman"/>
          <w:sz w:val="24"/>
          <w:szCs w:val="24"/>
          <w:lang w:eastAsia="ru-RU"/>
        </w:rPr>
        <w:t>МБОУ СОШ №</w:t>
      </w:r>
      <w:r>
        <w:rPr>
          <w:rFonts w:ascii="Times New Roman" w:eastAsia="Times New Roman" w:hAnsi="Times New Roman" w:cs="Times New Roman"/>
          <w:sz w:val="24"/>
          <w:szCs w:val="24"/>
          <w:lang w:eastAsia="ru-RU"/>
        </w:rPr>
        <w:t>2</w:t>
      </w:r>
      <w:r w:rsidR="000B03F7">
        <w:rPr>
          <w:rFonts w:ascii="Times New Roman" w:eastAsia="Times New Roman" w:hAnsi="Times New Roman" w:cs="Times New Roman"/>
          <w:sz w:val="24"/>
          <w:szCs w:val="24"/>
          <w:lang w:eastAsia="ru-RU"/>
        </w:rPr>
        <w:t xml:space="preserve"> </w:t>
      </w:r>
      <w:r w:rsidRPr="00B77177">
        <w:rPr>
          <w:rFonts w:ascii="Times New Roman" w:hAnsi="Times New Roman" w:cs="Times New Roman"/>
          <w:sz w:val="24"/>
          <w:szCs w:val="24"/>
        </w:rPr>
        <w:t>возможность  входить  в единую  информационную  среду,  фиксировать  ход  образовательного  процесса,  размещать материалы,   иметь   доступ   к   любым   видам   информации, необходимой   для   достижения целей   АООП,   ограничивать   доступ   к   информации,   несовместимой   с   задачами   духовно-нравственного   развития   учащихся,   обеспечивать     необходимый     электронный документооборот.</w:t>
      </w:r>
    </w:p>
    <w:p w:rsidR="00745376" w:rsidRPr="00B77177" w:rsidRDefault="00745376" w:rsidP="00745376">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ab/>
        <w:t xml:space="preserve">Информационно-образовательная среда </w:t>
      </w:r>
      <w:r w:rsidR="000B03F7">
        <w:rPr>
          <w:rFonts w:ascii="Times New Roman" w:eastAsia="Times New Roman" w:hAnsi="Times New Roman" w:cs="Times New Roman"/>
          <w:sz w:val="24"/>
          <w:szCs w:val="24"/>
          <w:lang w:eastAsia="ru-RU"/>
        </w:rPr>
        <w:t>МБОУ СОШ №</w:t>
      </w:r>
      <w:r>
        <w:rPr>
          <w:rFonts w:ascii="Times New Roman" w:eastAsia="Times New Roman" w:hAnsi="Times New Roman" w:cs="Times New Roman"/>
          <w:sz w:val="24"/>
          <w:szCs w:val="24"/>
          <w:lang w:eastAsia="ru-RU"/>
        </w:rPr>
        <w:t>2</w:t>
      </w:r>
      <w:r w:rsidRPr="00B77177">
        <w:rPr>
          <w:rFonts w:ascii="Times New Roman" w:hAnsi="Times New Roman" w:cs="Times New Roman"/>
          <w:sz w:val="24"/>
          <w:szCs w:val="24"/>
        </w:rPr>
        <w:t xml:space="preserve">" включает в себя совокупность технологических средств: </w:t>
      </w:r>
    </w:p>
    <w:p w:rsidR="00745376" w:rsidRPr="00B77177" w:rsidRDefault="000B03F7" w:rsidP="0074537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745376" w:rsidRPr="00B77177">
        <w:rPr>
          <w:rFonts w:ascii="Times New Roman" w:hAnsi="Times New Roman" w:cs="Times New Roman"/>
          <w:sz w:val="24"/>
          <w:szCs w:val="24"/>
        </w:rPr>
        <w:t xml:space="preserve"> компьютеров, </w:t>
      </w:r>
    </w:p>
    <w:p w:rsidR="00745376" w:rsidRPr="00B77177" w:rsidRDefault="000B03F7" w:rsidP="0074537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745376" w:rsidRPr="00B77177">
        <w:rPr>
          <w:rFonts w:ascii="Times New Roman" w:hAnsi="Times New Roman" w:cs="Times New Roman"/>
          <w:sz w:val="24"/>
          <w:szCs w:val="24"/>
        </w:rPr>
        <w:t xml:space="preserve"> мультимедийные проекторов с экранами, </w:t>
      </w:r>
    </w:p>
    <w:p w:rsidR="00745376" w:rsidRPr="00B77177" w:rsidRDefault="000B03F7" w:rsidP="0074537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45376" w:rsidRPr="00B77177">
        <w:rPr>
          <w:rFonts w:ascii="Times New Roman" w:hAnsi="Times New Roman" w:cs="Times New Roman"/>
          <w:sz w:val="24"/>
          <w:szCs w:val="24"/>
        </w:rPr>
        <w:t xml:space="preserve">интерактивных досок, </w:t>
      </w:r>
    </w:p>
    <w:p w:rsidR="00745376" w:rsidRPr="00B77177" w:rsidRDefault="00745376" w:rsidP="00745376">
      <w:pPr>
        <w:widowControl w:val="0"/>
        <w:spacing w:after="0" w:line="240" w:lineRule="auto"/>
        <w:jc w:val="both"/>
        <w:rPr>
          <w:rFonts w:ascii="Times New Roman" w:hAnsi="Times New Roman" w:cs="Times New Roman"/>
          <w:sz w:val="24"/>
          <w:szCs w:val="24"/>
        </w:rPr>
      </w:pPr>
      <w:r w:rsidRPr="00B77177">
        <w:rPr>
          <w:rFonts w:ascii="Times New Roman" w:eastAsia="Calibri" w:hAnsi="Times New Roman" w:cs="Times New Roman"/>
          <w:sz w:val="24"/>
          <w:szCs w:val="24"/>
        </w:rPr>
        <w:t>компьютерный класс</w:t>
      </w:r>
      <w:r w:rsidRPr="00B77177">
        <w:rPr>
          <w:rFonts w:ascii="Times New Roman" w:hAnsi="Times New Roman" w:cs="Times New Roman"/>
          <w:sz w:val="24"/>
          <w:szCs w:val="24"/>
        </w:rPr>
        <w:t>,</w:t>
      </w:r>
    </w:p>
    <w:p w:rsidR="00745376" w:rsidRPr="00B77177" w:rsidRDefault="00745376" w:rsidP="00745376">
      <w:pPr>
        <w:widowControl w:val="0"/>
        <w:spacing w:after="0" w:line="240" w:lineRule="auto"/>
        <w:jc w:val="both"/>
        <w:rPr>
          <w:rFonts w:ascii="Times New Roman" w:hAnsi="Times New Roman" w:cs="Times New Roman"/>
          <w:sz w:val="24"/>
          <w:szCs w:val="24"/>
        </w:rPr>
      </w:pPr>
      <w:r w:rsidRPr="00B77177">
        <w:rPr>
          <w:rFonts w:ascii="Times New Roman" w:hAnsi="Times New Roman" w:cs="Times New Roman"/>
          <w:sz w:val="24"/>
          <w:szCs w:val="24"/>
        </w:rPr>
        <w:t xml:space="preserve"> интерактивные столы,</w:t>
      </w:r>
    </w:p>
    <w:p w:rsidR="00745376" w:rsidRPr="00B77177" w:rsidRDefault="00745376" w:rsidP="00745376">
      <w:pPr>
        <w:widowControl w:val="0"/>
        <w:spacing w:after="0" w:line="240" w:lineRule="auto"/>
        <w:ind w:firstLine="709"/>
        <w:jc w:val="both"/>
        <w:rPr>
          <w:rFonts w:ascii="Times New Roman" w:hAnsi="Times New Roman" w:cs="Times New Roman"/>
          <w:sz w:val="24"/>
          <w:szCs w:val="24"/>
        </w:rPr>
      </w:pPr>
      <w:r w:rsidRPr="00B77177">
        <w:rPr>
          <w:rFonts w:ascii="Times New Roman" w:hAnsi="Times New Roman" w:cs="Times New Roman"/>
          <w:sz w:val="24"/>
          <w:szCs w:val="24"/>
        </w:rPr>
        <w:t xml:space="preserve">Педагогические работники </w:t>
      </w:r>
      <w:r w:rsidR="000B03F7">
        <w:rPr>
          <w:rFonts w:ascii="Times New Roman" w:eastAsia="Times New Roman" w:hAnsi="Times New Roman" w:cs="Times New Roman"/>
          <w:sz w:val="24"/>
          <w:szCs w:val="24"/>
          <w:lang w:eastAsia="ru-RU"/>
        </w:rPr>
        <w:t>МБОУ СОШ №</w:t>
      </w:r>
      <w:r>
        <w:rPr>
          <w:rFonts w:ascii="Times New Roman" w:eastAsia="Times New Roman" w:hAnsi="Times New Roman" w:cs="Times New Roman"/>
          <w:sz w:val="24"/>
          <w:szCs w:val="24"/>
          <w:lang w:eastAsia="ru-RU"/>
        </w:rPr>
        <w:t>2</w:t>
      </w:r>
      <w:r w:rsidR="000B03F7">
        <w:rPr>
          <w:rFonts w:ascii="Times New Roman" w:eastAsia="Times New Roman" w:hAnsi="Times New Roman" w:cs="Times New Roman"/>
          <w:sz w:val="24"/>
          <w:szCs w:val="24"/>
          <w:lang w:eastAsia="ru-RU"/>
        </w:rPr>
        <w:t xml:space="preserve"> </w:t>
      </w:r>
      <w:r w:rsidRPr="00B77177">
        <w:rPr>
          <w:rFonts w:ascii="Times New Roman" w:hAnsi="Times New Roman" w:cs="Times New Roman"/>
          <w:sz w:val="24"/>
          <w:szCs w:val="24"/>
        </w:rPr>
        <w:t>обладают необходимой квалификацией для использования вышеперечисленным оборудованием.</w:t>
      </w:r>
    </w:p>
    <w:p w:rsidR="00745376" w:rsidRPr="00B77177" w:rsidRDefault="00745376" w:rsidP="00745376">
      <w:pPr>
        <w:pStyle w:val="14TexstOSNOVA1012"/>
        <w:spacing w:line="240" w:lineRule="auto"/>
        <w:ind w:firstLine="709"/>
        <w:rPr>
          <w:rFonts w:ascii="Times New Roman" w:hAnsi="Times New Roman" w:cs="Times New Roman"/>
          <w:color w:val="auto"/>
          <w:sz w:val="24"/>
          <w:szCs w:val="24"/>
        </w:rPr>
      </w:pPr>
      <w:r w:rsidRPr="00B77177">
        <w:rPr>
          <w:rFonts w:ascii="Times New Roman" w:hAnsi="Times New Roman" w:cs="Times New Roman"/>
          <w:color w:val="auto"/>
          <w:sz w:val="24"/>
          <w:szCs w:val="24"/>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ци</w:t>
      </w:r>
      <w:r w:rsidRPr="00B77177">
        <w:rPr>
          <w:rFonts w:ascii="Times New Roman" w:hAnsi="Times New Roman" w:cs="Times New Roman"/>
          <w:caps/>
          <w:color w:val="auto"/>
          <w:sz w:val="24"/>
          <w:szCs w:val="24"/>
        </w:rPr>
        <w:softHyphen/>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сур</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сам в сфере специальной психологии и коррекционной педагогики, вклю</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чая электронные библиотеки, порталы и сайты, дистанционный кон</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суль</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та</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тив</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ный сервис, получить индивидуальную консультацию ква</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ли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фи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ци</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ро</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ван</w:t>
      </w:r>
      <w:r w:rsidRPr="00B77177">
        <w:rPr>
          <w:rFonts w:ascii="Times New Roman" w:hAnsi="Times New Roman" w:cs="Times New Roman"/>
          <w:caps/>
          <w:color w:val="auto"/>
          <w:sz w:val="24"/>
          <w:szCs w:val="24"/>
        </w:rPr>
        <w:softHyphen/>
      </w:r>
      <w:r w:rsidRPr="00B77177">
        <w:rPr>
          <w:rFonts w:ascii="Times New Roman" w:hAnsi="Times New Roman" w:cs="Times New Roman"/>
          <w:color w:val="auto"/>
          <w:sz w:val="24"/>
          <w:szCs w:val="24"/>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45376" w:rsidRPr="00B77177" w:rsidRDefault="00745376" w:rsidP="00745376">
      <w:pPr>
        <w:pStyle w:val="Default"/>
        <w:jc w:val="center"/>
      </w:pPr>
      <w:r w:rsidRPr="00B77177">
        <w:rPr>
          <w:b/>
          <w:bCs/>
          <w:iCs/>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745376" w:rsidRPr="00B77177" w:rsidRDefault="00745376" w:rsidP="00745376">
      <w:pPr>
        <w:pStyle w:val="Default"/>
        <w:jc w:val="both"/>
      </w:pPr>
      <w:r w:rsidRPr="00B77177">
        <w:tab/>
        <w:t xml:space="preserve">Требования к материально-техническому обеспечению ориентированы не только на ребѐнка,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РАС. 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ребѐнка, имеющего расстройство аутистического спектра.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обучающегося с РАС. </w:t>
      </w:r>
    </w:p>
    <w:p w:rsidR="00E80724" w:rsidRDefault="00745376" w:rsidP="00E80724">
      <w:pPr>
        <w:spacing w:after="52" w:line="235" w:lineRule="auto"/>
        <w:ind w:left="733" w:hanging="10"/>
        <w:rPr>
          <w:rFonts w:ascii="Times New Roman" w:hAnsi="Times New Roman" w:cs="Times New Roman"/>
          <w:sz w:val="24"/>
          <w:szCs w:val="24"/>
        </w:rPr>
      </w:pPr>
      <w:r w:rsidRPr="00B77177">
        <w:rPr>
          <w:rFonts w:ascii="Times New Roman" w:hAnsi="Times New Roman" w:cs="Times New Roman"/>
          <w:sz w:val="24"/>
          <w:szCs w:val="24"/>
        </w:rPr>
        <w:tab/>
        <w:t>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E80724" w:rsidRPr="00E80724" w:rsidRDefault="00E80724" w:rsidP="00E80724">
      <w:pPr>
        <w:spacing w:after="52" w:line="235" w:lineRule="auto"/>
        <w:ind w:left="733" w:hanging="10"/>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b/>
          <w:i/>
          <w:color w:val="000000"/>
          <w:kern w:val="0"/>
          <w:sz w:val="24"/>
          <w:lang w:eastAsia="ru-RU"/>
        </w:rPr>
        <w:t xml:space="preserve"> Социальное партнёрство  </w:t>
      </w:r>
    </w:p>
    <w:p w:rsidR="00E80724" w:rsidRPr="00E80724" w:rsidRDefault="00E80724" w:rsidP="00E80724">
      <w:pPr>
        <w:suppressAutoHyphens w:val="0"/>
        <w:spacing w:after="54" w:line="237" w:lineRule="auto"/>
        <w:ind w:left="14" w:right="10" w:firstLine="715"/>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 xml:space="preserve">Социальное партнёрство,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 целью </w:t>
      </w:r>
      <w:r>
        <w:rPr>
          <w:rFonts w:ascii="Times New Roman" w:eastAsia="Times New Roman" w:hAnsi="Times New Roman" w:cs="Times New Roman"/>
          <w:color w:val="000000"/>
          <w:kern w:val="0"/>
          <w:sz w:val="24"/>
          <w:lang w:eastAsia="ru-RU"/>
        </w:rPr>
        <w:t>качественного</w:t>
      </w:r>
      <w:r w:rsidRPr="00E80724">
        <w:rPr>
          <w:rFonts w:ascii="Times New Roman" w:eastAsia="Times New Roman" w:hAnsi="Times New Roman" w:cs="Times New Roman"/>
          <w:color w:val="000000"/>
          <w:kern w:val="0"/>
          <w:sz w:val="24"/>
          <w:lang w:eastAsia="ru-RU"/>
        </w:rPr>
        <w:t xml:space="preserve"> освоения адаптированной образовательной программы. </w:t>
      </w:r>
    </w:p>
    <w:p w:rsidR="00E80724" w:rsidRPr="00E80724" w:rsidRDefault="00E80724" w:rsidP="00E80724">
      <w:pPr>
        <w:suppressAutoHyphens w:val="0"/>
        <w:spacing w:after="44" w:line="237" w:lineRule="auto"/>
        <w:ind w:left="733" w:hanging="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i/>
          <w:color w:val="000000"/>
          <w:kern w:val="0"/>
          <w:sz w:val="24"/>
          <w:lang w:eastAsia="ru-RU"/>
        </w:rPr>
        <w:t xml:space="preserve">Социальное партнёрство включает: </w:t>
      </w:r>
    </w:p>
    <w:p w:rsidR="00E80724" w:rsidRPr="00E80724" w:rsidRDefault="00E80724" w:rsidP="00721909">
      <w:pPr>
        <w:numPr>
          <w:ilvl w:val="1"/>
          <w:numId w:val="40"/>
        </w:numPr>
        <w:suppressAutoHyphens w:val="0"/>
        <w:spacing w:after="54" w:line="237" w:lineRule="auto"/>
        <w:ind w:right="10"/>
        <w:contextualSpacing/>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Отдел опеки и попечительства</w:t>
      </w:r>
    </w:p>
    <w:p w:rsidR="00E80724" w:rsidRPr="00E80724" w:rsidRDefault="00E80724" w:rsidP="00721909">
      <w:pPr>
        <w:numPr>
          <w:ilvl w:val="1"/>
          <w:numId w:val="40"/>
        </w:numPr>
        <w:suppressAutoHyphens w:val="0"/>
        <w:spacing w:after="54" w:line="237"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В</w:t>
      </w:r>
      <w:r w:rsidR="000B03F7">
        <w:rPr>
          <w:rFonts w:ascii="Times New Roman" w:eastAsia="Times New Roman" w:hAnsi="Times New Roman" w:cs="Times New Roman"/>
          <w:color w:val="000000"/>
          <w:kern w:val="0"/>
          <w:sz w:val="24"/>
          <w:lang w:eastAsia="ru-RU"/>
        </w:rPr>
        <w:t>заимодействие со специалистами ПМПК</w:t>
      </w:r>
      <w:r w:rsidRPr="00E80724">
        <w:rPr>
          <w:rFonts w:ascii="Times New Roman" w:eastAsia="Times New Roman" w:hAnsi="Times New Roman" w:cs="Times New Roman"/>
          <w:color w:val="000000"/>
          <w:kern w:val="0"/>
          <w:sz w:val="24"/>
          <w:lang w:eastAsia="ru-RU"/>
        </w:rPr>
        <w:t>; сотрудничество с родительской общественностью</w:t>
      </w:r>
      <w:r>
        <w:rPr>
          <w:rFonts w:ascii="Times New Roman" w:eastAsia="Times New Roman" w:hAnsi="Times New Roman" w:cs="Times New Roman"/>
          <w:color w:val="000000"/>
          <w:kern w:val="0"/>
          <w:sz w:val="24"/>
          <w:lang w:eastAsia="ru-RU"/>
        </w:rPr>
        <w:t>.</w:t>
      </w:r>
    </w:p>
    <w:p w:rsidR="00E80724" w:rsidRPr="00E80724" w:rsidRDefault="00E80724" w:rsidP="00721909">
      <w:pPr>
        <w:numPr>
          <w:ilvl w:val="1"/>
          <w:numId w:val="40"/>
        </w:numPr>
        <w:suppressAutoHyphens w:val="0"/>
        <w:spacing w:after="0" w:line="240" w:lineRule="auto"/>
        <w:ind w:right="10"/>
        <w:contextualSpacing/>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Детская библиотека:</w:t>
      </w:r>
    </w:p>
    <w:p w:rsidR="00E80724" w:rsidRPr="00E80724" w:rsidRDefault="00E80724" w:rsidP="00721909">
      <w:pPr>
        <w:numPr>
          <w:ilvl w:val="0"/>
          <w:numId w:val="41"/>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обзор детской литературы для родителей;</w:t>
      </w:r>
    </w:p>
    <w:p w:rsidR="00E80724" w:rsidRPr="00E80724" w:rsidRDefault="00E80724" w:rsidP="00721909">
      <w:pPr>
        <w:numPr>
          <w:ilvl w:val="0"/>
          <w:numId w:val="41"/>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подбор специальной, справочной литературы, заказ книг по библиотечному коллектору для педагогов и родителей;</w:t>
      </w:r>
    </w:p>
    <w:p w:rsidR="00E80724" w:rsidRPr="00E80724" w:rsidRDefault="00E80724" w:rsidP="00721909">
      <w:pPr>
        <w:numPr>
          <w:ilvl w:val="0"/>
          <w:numId w:val="41"/>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совместные праздники, викторины для детей;</w:t>
      </w:r>
    </w:p>
    <w:p w:rsidR="00E80724" w:rsidRPr="00E80724" w:rsidRDefault="00E80724" w:rsidP="00E80724">
      <w:pPr>
        <w:suppressAutoHyphens w:val="0"/>
        <w:spacing w:after="0" w:line="240" w:lineRule="auto"/>
        <w:ind w:left="720"/>
        <w:jc w:val="both"/>
        <w:rPr>
          <w:rFonts w:ascii="Times New Roman" w:eastAsia="Times New Roman" w:hAnsi="Times New Roman" w:cs="Times New Roman"/>
          <w:color w:val="000000"/>
          <w:kern w:val="0"/>
          <w:sz w:val="24"/>
          <w:lang w:eastAsia="ru-RU"/>
        </w:rPr>
      </w:pPr>
    </w:p>
    <w:p w:rsidR="00E80724" w:rsidRPr="00E80724" w:rsidRDefault="00E80724" w:rsidP="00E80724">
      <w:pPr>
        <w:suppressAutoHyphens w:val="0"/>
        <w:spacing w:after="0" w:line="240" w:lineRule="auto"/>
        <w:ind w:left="723"/>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3. Дом культуры:</w:t>
      </w:r>
    </w:p>
    <w:p w:rsidR="00E80724" w:rsidRPr="00E80724" w:rsidRDefault="00E80724" w:rsidP="00721909">
      <w:pPr>
        <w:numPr>
          <w:ilvl w:val="0"/>
          <w:numId w:val="42"/>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проведение совместных праздников, детских конкурсов, выставок;</w:t>
      </w:r>
    </w:p>
    <w:p w:rsidR="00E80724" w:rsidRPr="00E80724" w:rsidRDefault="00E80724" w:rsidP="00721909">
      <w:pPr>
        <w:numPr>
          <w:ilvl w:val="0"/>
          <w:numId w:val="42"/>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участие детей и сотрудников в художественной самодеятельности, фольклорных праздниках (Масленица, рождественские колядки и т.д.);</w:t>
      </w:r>
    </w:p>
    <w:p w:rsidR="00E80724" w:rsidRPr="00E80724" w:rsidRDefault="00E80724" w:rsidP="00E80724">
      <w:pPr>
        <w:suppressAutoHyphens w:val="0"/>
        <w:spacing w:after="0" w:line="240" w:lineRule="auto"/>
        <w:ind w:left="720"/>
        <w:jc w:val="both"/>
        <w:rPr>
          <w:rFonts w:ascii="Times New Roman" w:eastAsia="Times New Roman" w:hAnsi="Times New Roman" w:cs="Times New Roman"/>
          <w:color w:val="000000"/>
          <w:kern w:val="0"/>
          <w:sz w:val="24"/>
          <w:lang w:eastAsia="ru-RU"/>
        </w:rPr>
      </w:pPr>
    </w:p>
    <w:p w:rsidR="00E80724" w:rsidRPr="00E80724" w:rsidRDefault="00E80724" w:rsidP="00E80724">
      <w:pPr>
        <w:suppressAutoHyphens w:val="0"/>
        <w:spacing w:after="0" w:line="240" w:lineRule="auto"/>
        <w:ind w:left="723"/>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4. Больница:</w:t>
      </w:r>
    </w:p>
    <w:p w:rsidR="00E80724" w:rsidRPr="00E80724" w:rsidRDefault="00E80724" w:rsidP="00721909">
      <w:pPr>
        <w:numPr>
          <w:ilvl w:val="0"/>
          <w:numId w:val="43"/>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проведение профилактических прививок и вакцинации детей и сотрудников;</w:t>
      </w:r>
    </w:p>
    <w:p w:rsidR="00E80724" w:rsidRPr="00E80724" w:rsidRDefault="00E80724" w:rsidP="00721909">
      <w:pPr>
        <w:numPr>
          <w:ilvl w:val="0"/>
          <w:numId w:val="43"/>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совместная  работа по профилактике заболеваний, пропаганде здорового образа жизни;</w:t>
      </w:r>
    </w:p>
    <w:p w:rsidR="00E80724" w:rsidRPr="00E80724" w:rsidRDefault="00E80724" w:rsidP="00721909">
      <w:pPr>
        <w:numPr>
          <w:ilvl w:val="0"/>
          <w:numId w:val="43"/>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консультационная работа с педагогами и родителями;</w:t>
      </w:r>
    </w:p>
    <w:p w:rsidR="00E80724" w:rsidRPr="00E80724" w:rsidRDefault="00E80724" w:rsidP="00721909">
      <w:pPr>
        <w:numPr>
          <w:ilvl w:val="0"/>
          <w:numId w:val="43"/>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контр</w:t>
      </w:r>
      <w:r w:rsidR="000B03F7">
        <w:rPr>
          <w:rFonts w:ascii="Times New Roman" w:eastAsia="Times New Roman" w:hAnsi="Times New Roman" w:cs="Times New Roman"/>
          <w:color w:val="000000"/>
          <w:kern w:val="0"/>
          <w:sz w:val="24"/>
          <w:lang w:eastAsia="ru-RU"/>
        </w:rPr>
        <w:t>оль за выполнением в МБОУ СОШ №</w:t>
      </w:r>
      <w:r w:rsidRPr="00E80724">
        <w:rPr>
          <w:rFonts w:ascii="Times New Roman" w:eastAsia="Times New Roman" w:hAnsi="Times New Roman" w:cs="Times New Roman"/>
          <w:color w:val="000000"/>
          <w:kern w:val="0"/>
          <w:sz w:val="24"/>
          <w:lang w:eastAsia="ru-RU"/>
        </w:rPr>
        <w:t>2 санитарно-эпидемиологического режима.</w:t>
      </w:r>
    </w:p>
    <w:p w:rsidR="00E80724" w:rsidRPr="00E80724" w:rsidRDefault="00E80724" w:rsidP="00E80724">
      <w:pPr>
        <w:suppressAutoHyphens w:val="0"/>
        <w:spacing w:after="0" w:line="240" w:lineRule="auto"/>
        <w:ind w:left="720"/>
        <w:jc w:val="both"/>
        <w:rPr>
          <w:rFonts w:ascii="Times New Roman" w:eastAsia="Times New Roman" w:hAnsi="Times New Roman" w:cs="Times New Roman"/>
          <w:color w:val="000000"/>
          <w:kern w:val="0"/>
          <w:sz w:val="24"/>
          <w:lang w:eastAsia="ru-RU"/>
        </w:rPr>
      </w:pPr>
    </w:p>
    <w:p w:rsidR="00E80724" w:rsidRPr="00E80724" w:rsidRDefault="00E80724" w:rsidP="00E80724">
      <w:pPr>
        <w:suppressAutoHyphens w:val="0"/>
        <w:spacing w:after="0" w:line="240" w:lineRule="auto"/>
        <w:ind w:left="723"/>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6. Краеведческий музей</w:t>
      </w:r>
    </w:p>
    <w:p w:rsidR="00E80724" w:rsidRPr="00E80724" w:rsidRDefault="00E80724" w:rsidP="00721909">
      <w:pPr>
        <w:numPr>
          <w:ilvl w:val="0"/>
          <w:numId w:val="44"/>
        </w:numPr>
        <w:suppressAutoHyphens w:val="0"/>
        <w:spacing w:after="0" w:line="240" w:lineRule="auto"/>
        <w:ind w:right="10"/>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t>посещение тематических выставок, экспозиций</w:t>
      </w:r>
    </w:p>
    <w:p w:rsidR="00E80724" w:rsidRPr="00E80724" w:rsidRDefault="00E80724" w:rsidP="00E80724">
      <w:pPr>
        <w:suppressAutoHyphens w:val="0"/>
        <w:spacing w:after="0" w:line="240" w:lineRule="auto"/>
        <w:jc w:val="both"/>
        <w:rPr>
          <w:rFonts w:ascii="Times New Roman" w:eastAsia="Times New Roman" w:hAnsi="Times New Roman" w:cs="Times New Roman"/>
          <w:color w:val="000000"/>
          <w:kern w:val="0"/>
          <w:sz w:val="24"/>
          <w:lang w:eastAsia="ru-RU"/>
        </w:rPr>
      </w:pPr>
    </w:p>
    <w:p w:rsidR="00E80724" w:rsidRPr="00E80724" w:rsidRDefault="00E80724" w:rsidP="00E80724">
      <w:pPr>
        <w:suppressAutoHyphens w:val="0"/>
        <w:spacing w:after="0" w:line="240" w:lineRule="auto"/>
        <w:ind w:left="723" w:hanging="297"/>
        <w:jc w:val="both"/>
        <w:rPr>
          <w:rFonts w:ascii="Times New Roman" w:eastAsia="Times New Roman" w:hAnsi="Times New Roman" w:cs="Times New Roman"/>
          <w:color w:val="000000"/>
          <w:kern w:val="0"/>
          <w:sz w:val="24"/>
          <w:lang w:eastAsia="ru-RU"/>
        </w:rPr>
      </w:pPr>
      <w:r w:rsidRPr="00E80724">
        <w:rPr>
          <w:rFonts w:ascii="Times New Roman" w:eastAsia="Times New Roman" w:hAnsi="Times New Roman" w:cs="Times New Roman"/>
          <w:color w:val="000000"/>
          <w:kern w:val="0"/>
          <w:sz w:val="24"/>
          <w:lang w:eastAsia="ru-RU"/>
        </w:rPr>
        <w:sym w:font="Symbol" w:char="F0B7"/>
      </w:r>
      <w:r w:rsidRPr="00E80724">
        <w:rPr>
          <w:rFonts w:ascii="Times New Roman" w:eastAsia="Times New Roman" w:hAnsi="Times New Roman" w:cs="Times New Roman"/>
          <w:color w:val="000000"/>
          <w:kern w:val="0"/>
          <w:sz w:val="24"/>
          <w:lang w:eastAsia="ru-RU"/>
        </w:rPr>
        <w:t xml:space="preserve"> участие представителей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w:t>
      </w:r>
    </w:p>
    <w:p w:rsidR="00745376" w:rsidRPr="006D7E1D" w:rsidRDefault="00745376" w:rsidP="006D7E1D">
      <w:pPr>
        <w:spacing w:after="0" w:line="240" w:lineRule="auto"/>
        <w:jc w:val="both"/>
        <w:rPr>
          <w:rFonts w:ascii="Times New Roman" w:hAnsi="Times New Roman" w:cs="Times New Roman"/>
          <w:sz w:val="24"/>
          <w:szCs w:val="24"/>
        </w:rPr>
      </w:pPr>
    </w:p>
    <w:p w:rsidR="00745376" w:rsidRPr="00DF7FD7" w:rsidRDefault="00745376" w:rsidP="00745376">
      <w:pPr>
        <w:shd w:val="clear" w:color="auto" w:fill="FFFFFF"/>
        <w:suppressAutoHyphens w:val="0"/>
        <w:spacing w:after="0" w:line="240" w:lineRule="auto"/>
        <w:jc w:val="both"/>
        <w:rPr>
          <w:rFonts w:ascii="Times New Roman" w:eastAsia="Times New Roman" w:hAnsi="Times New Roman" w:cs="Times New Roman"/>
          <w:b/>
          <w:bCs/>
          <w:color w:val="000000"/>
          <w:kern w:val="0"/>
          <w:sz w:val="28"/>
          <w:szCs w:val="28"/>
          <w:lang w:eastAsia="ru-RU"/>
        </w:rPr>
      </w:pPr>
    </w:p>
    <w:p w:rsidR="00745376" w:rsidRPr="00DF7FD7" w:rsidRDefault="00745376" w:rsidP="00745376">
      <w:pPr>
        <w:shd w:val="clear" w:color="auto" w:fill="FFFFFF"/>
        <w:suppressAutoHyphens w:val="0"/>
        <w:spacing w:after="0" w:line="240" w:lineRule="auto"/>
        <w:jc w:val="both"/>
        <w:rPr>
          <w:rFonts w:ascii="Arial" w:eastAsia="Times New Roman" w:hAnsi="Arial" w:cs="Arial"/>
          <w:color w:val="000000"/>
          <w:kern w:val="0"/>
          <w:sz w:val="18"/>
          <w:szCs w:val="18"/>
          <w:lang w:eastAsia="ru-RU"/>
        </w:rPr>
      </w:pPr>
      <w:r w:rsidRPr="00DF7FD7">
        <w:rPr>
          <w:rFonts w:ascii="Times New Roman" w:eastAsia="Times New Roman" w:hAnsi="Times New Roman" w:cs="Times New Roman"/>
          <w:b/>
          <w:bCs/>
          <w:color w:val="000000"/>
          <w:kern w:val="0"/>
          <w:sz w:val="28"/>
          <w:szCs w:val="28"/>
          <w:lang w:eastAsia="ru-RU"/>
        </w:rPr>
        <w:t>Контроль за состоянием системы условий</w:t>
      </w:r>
    </w:p>
    <w:p w:rsidR="00745376" w:rsidRPr="00DF7FD7" w:rsidRDefault="00745376" w:rsidP="00745376">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r w:rsidRPr="00DF7FD7">
        <w:rPr>
          <w:rFonts w:ascii="Times New Roman" w:eastAsia="Times New Roman" w:hAnsi="Times New Roman" w:cs="Times New Roman"/>
          <w:color w:val="000000"/>
          <w:kern w:val="0"/>
          <w:sz w:val="24"/>
          <w:szCs w:val="24"/>
          <w:lang w:eastAsia="ru-RU"/>
        </w:rPr>
        <w:t>В ходе создания системы условий реализации АООП НОО проводится  мониторинг  с целью ее  управления.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p>
    <w:p w:rsidR="00745376" w:rsidRPr="00DF7FD7" w:rsidRDefault="00745376" w:rsidP="00745376">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p>
    <w:p w:rsidR="00745376" w:rsidRPr="002D5F2B" w:rsidRDefault="00745376" w:rsidP="00745376">
      <w:pPr>
        <w:shd w:val="clear" w:color="auto" w:fill="FFFFFF"/>
        <w:suppressAutoHyphens w:val="0"/>
        <w:spacing w:after="0" w:line="240" w:lineRule="auto"/>
        <w:jc w:val="both"/>
        <w:rPr>
          <w:rFonts w:ascii="Times New Roman" w:eastAsia="Times New Roman" w:hAnsi="Times New Roman" w:cs="Times New Roman"/>
          <w:color w:val="000000"/>
          <w:kern w:val="0"/>
          <w:sz w:val="24"/>
          <w:szCs w:val="24"/>
          <w:lang w:eastAsia="ru-RU"/>
        </w:rPr>
      </w:pPr>
    </w:p>
    <w:tbl>
      <w:tblPr>
        <w:tblW w:w="8715" w:type="dxa"/>
        <w:jc w:val="center"/>
        <w:tblCellMar>
          <w:left w:w="0" w:type="dxa"/>
          <w:right w:w="0" w:type="dxa"/>
        </w:tblCellMar>
        <w:tblLook w:val="04A0" w:firstRow="1" w:lastRow="0" w:firstColumn="1" w:lastColumn="0" w:noHBand="0" w:noVBand="1"/>
      </w:tblPr>
      <w:tblGrid>
        <w:gridCol w:w="1589"/>
        <w:gridCol w:w="3438"/>
        <w:gridCol w:w="1882"/>
        <w:gridCol w:w="1237"/>
        <w:gridCol w:w="1708"/>
      </w:tblGrid>
      <w:tr w:rsidR="00745376" w:rsidRPr="002D5F2B" w:rsidTr="004A093C">
        <w:trPr>
          <w:trHeight w:val="970"/>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Объект контроля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Содержание контроля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Методы сбора информации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Сроки проведения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Ответственность</w:t>
            </w:r>
          </w:p>
        </w:tc>
      </w:tr>
      <w:tr w:rsidR="00745376" w:rsidRPr="002D5F2B" w:rsidTr="004A093C">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Кадровые условия реализации АООП НОО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укомплектованности ОУ педагогическими, руководящими и иными работниками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Изучение документации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Июль- 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директор</w:t>
            </w:r>
          </w:p>
        </w:tc>
      </w:tr>
      <w:tr w:rsidR="00745376" w:rsidRPr="002D5F2B" w:rsidTr="004A093C">
        <w:trPr>
          <w:trHeight w:val="1753"/>
          <w:jc w:val="center"/>
        </w:trPr>
        <w:tc>
          <w:tcPr>
            <w:tcW w:w="0" w:type="auto"/>
            <w:vMerge/>
            <w:tcBorders>
              <w:top w:val="nil"/>
              <w:left w:val="single" w:sz="8" w:space="0" w:color="auto"/>
              <w:bottom w:val="single" w:sz="8" w:space="0" w:color="auto"/>
              <w:right w:val="single" w:sz="8" w:space="0" w:color="auto"/>
            </w:tcBorders>
            <w:vAlign w:val="center"/>
            <w:hideMark/>
          </w:tcPr>
          <w:p w:rsidR="00745376" w:rsidRPr="002D5F2B" w:rsidRDefault="00745376" w:rsidP="004A093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установление соответствия уровня квалификации педагогических и иных работников ОУ требованиям Единого квалификационного справочника должностей руководителей, специалистов и служащих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управленческий аудит</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При приеме на работу</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директор</w:t>
            </w:r>
          </w:p>
        </w:tc>
      </w:tr>
      <w:tr w:rsidR="00745376" w:rsidRPr="002D5F2B" w:rsidTr="004A093C">
        <w:trPr>
          <w:trHeight w:val="1610"/>
          <w:jc w:val="center"/>
        </w:trPr>
        <w:tc>
          <w:tcPr>
            <w:tcW w:w="0" w:type="auto"/>
            <w:vMerge/>
            <w:tcBorders>
              <w:top w:val="nil"/>
              <w:left w:val="single" w:sz="8" w:space="0" w:color="auto"/>
              <w:bottom w:val="single" w:sz="8" w:space="0" w:color="auto"/>
              <w:right w:val="single" w:sz="8" w:space="0" w:color="auto"/>
            </w:tcBorders>
            <w:vAlign w:val="center"/>
            <w:hideMark/>
          </w:tcPr>
          <w:p w:rsidR="00745376" w:rsidRPr="002D5F2B" w:rsidRDefault="00745376" w:rsidP="004A093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обеспеченности непрерывности профессионального развития педагогических работников  ОУ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Зам.директора</w:t>
            </w:r>
          </w:p>
        </w:tc>
      </w:tr>
      <w:tr w:rsidR="00745376" w:rsidRPr="002D5F2B" w:rsidTr="004A093C">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Психолого-педагогические условия реализации АООП НОО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степени освоения педагогами образовательной программы повышения квалификации (знание материалов ФГОС НОО)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Собеседование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Зам.директора</w:t>
            </w:r>
          </w:p>
        </w:tc>
      </w:tr>
      <w:tr w:rsidR="00745376" w:rsidRPr="002D5F2B" w:rsidTr="004A093C">
        <w:trPr>
          <w:trHeight w:val="1485"/>
          <w:jc w:val="center"/>
        </w:trPr>
        <w:tc>
          <w:tcPr>
            <w:tcW w:w="0" w:type="auto"/>
            <w:vMerge/>
            <w:tcBorders>
              <w:top w:val="nil"/>
              <w:left w:val="single" w:sz="8" w:space="0" w:color="auto"/>
              <w:bottom w:val="single" w:sz="8" w:space="0" w:color="auto"/>
              <w:right w:val="single" w:sz="8" w:space="0" w:color="auto"/>
            </w:tcBorders>
            <w:vAlign w:val="center"/>
            <w:hideMark/>
          </w:tcPr>
          <w:p w:rsidR="00745376" w:rsidRPr="002D5F2B" w:rsidRDefault="00745376" w:rsidP="004A093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Оценка достижения  обучающимися планируемых результатов.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Анализ освоения АООП НОО вариант 6.2</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май</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Зам.директора</w:t>
            </w:r>
          </w:p>
        </w:tc>
      </w:tr>
      <w:tr w:rsidR="00745376" w:rsidRPr="002D5F2B" w:rsidTr="004A093C">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Финансовые условия реализации АООП НОО</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условий финансирования реализации  АООП НОО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Директор</w:t>
            </w:r>
          </w:p>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 бухгалтер</w:t>
            </w:r>
          </w:p>
        </w:tc>
      </w:tr>
      <w:tr w:rsidR="00745376" w:rsidRPr="002D5F2B" w:rsidTr="004A093C">
        <w:trPr>
          <w:trHeight w:val="1610"/>
          <w:jc w:val="center"/>
        </w:trPr>
        <w:tc>
          <w:tcPr>
            <w:tcW w:w="0" w:type="auto"/>
            <w:vMerge/>
            <w:tcBorders>
              <w:top w:val="nil"/>
              <w:left w:val="single" w:sz="8" w:space="0" w:color="auto"/>
              <w:bottom w:val="single" w:sz="8" w:space="0" w:color="auto"/>
              <w:right w:val="single" w:sz="8" w:space="0" w:color="auto"/>
            </w:tcBorders>
            <w:vAlign w:val="center"/>
            <w:hideMark/>
          </w:tcPr>
          <w:p w:rsidR="00745376" w:rsidRPr="002D5F2B" w:rsidRDefault="00745376" w:rsidP="004A093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информация о прохождении программного материала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Директор</w:t>
            </w:r>
          </w:p>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Зам. директора</w:t>
            </w:r>
          </w:p>
        </w:tc>
      </w:tr>
      <w:tr w:rsidR="00745376" w:rsidRPr="002D5F2B" w:rsidTr="004A093C">
        <w:trPr>
          <w:trHeight w:val="1250"/>
          <w:jc w:val="center"/>
        </w:trPr>
        <w:tc>
          <w:tcPr>
            <w:tcW w:w="0" w:type="auto"/>
            <w:vMerge/>
            <w:tcBorders>
              <w:top w:val="nil"/>
              <w:left w:val="single" w:sz="8" w:space="0" w:color="auto"/>
              <w:bottom w:val="single" w:sz="8" w:space="0" w:color="auto"/>
              <w:right w:val="single" w:sz="8" w:space="0" w:color="auto"/>
            </w:tcBorders>
            <w:vAlign w:val="center"/>
            <w:hideMark/>
          </w:tcPr>
          <w:p w:rsidR="00745376" w:rsidRPr="002D5F2B" w:rsidRDefault="00745376" w:rsidP="004A093C">
            <w:pPr>
              <w:suppressAutoHyphens w:val="0"/>
              <w:spacing w:after="0" w:line="240" w:lineRule="auto"/>
              <w:rPr>
                <w:rFonts w:ascii="Times New Roman" w:eastAsia="Times New Roman" w:hAnsi="Times New Roman" w:cs="Times New Roman"/>
                <w:color w:val="auto"/>
                <w:kern w:val="0"/>
                <w:sz w:val="24"/>
                <w:szCs w:val="24"/>
                <w:lang w:eastAsia="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проверка по привлечению дополнительных финансовых средств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745376" w:rsidRPr="002D5F2B" w:rsidRDefault="00745376" w:rsidP="004A093C">
            <w:pPr>
              <w:suppressAutoHyphens w:val="0"/>
              <w:spacing w:after="75" w:line="240" w:lineRule="auto"/>
              <w:jc w:val="both"/>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Директор</w:t>
            </w:r>
          </w:p>
          <w:p w:rsidR="00745376" w:rsidRPr="002D5F2B" w:rsidRDefault="00745376" w:rsidP="004A093C">
            <w:pPr>
              <w:suppressAutoHyphens w:val="0"/>
              <w:spacing w:after="75" w:line="240" w:lineRule="auto"/>
              <w:jc w:val="center"/>
              <w:rPr>
                <w:rFonts w:ascii="Times New Roman" w:eastAsia="Times New Roman" w:hAnsi="Times New Roman" w:cs="Times New Roman"/>
                <w:color w:val="auto"/>
                <w:kern w:val="0"/>
                <w:sz w:val="24"/>
                <w:szCs w:val="24"/>
                <w:lang w:eastAsia="ru-RU"/>
              </w:rPr>
            </w:pPr>
            <w:r w:rsidRPr="002D5F2B">
              <w:rPr>
                <w:rFonts w:ascii="Times New Roman" w:eastAsia="Times New Roman" w:hAnsi="Times New Roman" w:cs="Times New Roman"/>
                <w:color w:val="auto"/>
                <w:kern w:val="0"/>
                <w:sz w:val="24"/>
                <w:szCs w:val="24"/>
                <w:lang w:eastAsia="ru-RU"/>
              </w:rPr>
              <w:t> бухгалтер</w:t>
            </w:r>
          </w:p>
        </w:tc>
      </w:tr>
    </w:tbl>
    <w:p w:rsidR="0036168F" w:rsidRDefault="00641B9D" w:rsidP="0083216A">
      <w:pPr>
        <w:spacing w:before="240" w:after="240" w:line="240" w:lineRule="auto"/>
        <w:jc w:val="center"/>
      </w:pPr>
      <w:r w:rsidRPr="005C49A7">
        <w:br w:type="page"/>
      </w:r>
    </w:p>
    <w:p w:rsidR="00303963" w:rsidRPr="00303963" w:rsidRDefault="00303963" w:rsidP="00303963">
      <w:pPr>
        <w:pStyle w:val="afff"/>
        <w:tabs>
          <w:tab w:val="left" w:pos="10880"/>
        </w:tabs>
        <w:jc w:val="right"/>
        <w:rPr>
          <w:rFonts w:ascii="Times New Roman" w:hAnsi="Times New Roman" w:cs="Times New Roman"/>
          <w:lang w:val="ru-RU"/>
        </w:rPr>
      </w:pPr>
      <w:r>
        <w:rPr>
          <w:rFonts w:ascii="Times New Roman" w:hAnsi="Times New Roman" w:cs="Times New Roman"/>
          <w:lang w:val="ru-RU"/>
        </w:rPr>
        <w:t>Приложение №1</w:t>
      </w:r>
    </w:p>
    <w:p w:rsidR="0054277F" w:rsidRDefault="0054277F" w:rsidP="00303963">
      <w:pPr>
        <w:spacing w:after="0"/>
      </w:pPr>
    </w:p>
    <w:p w:rsidR="0054277F" w:rsidRDefault="0054277F" w:rsidP="0030073E">
      <w:pPr>
        <w:spacing w:after="0" w:line="240" w:lineRule="auto"/>
        <w:rPr>
          <w:rFonts w:ascii="Times New Roman" w:hAnsi="Times New Roman" w:cs="Times New Roman"/>
          <w:b/>
          <w:sz w:val="32"/>
          <w:szCs w:val="32"/>
        </w:rPr>
      </w:pPr>
      <w:r w:rsidRPr="006670F0">
        <w:rPr>
          <w:rFonts w:ascii="Times New Roman" w:hAnsi="Times New Roman" w:cs="Times New Roman"/>
          <w:b/>
          <w:sz w:val="32"/>
          <w:szCs w:val="32"/>
        </w:rPr>
        <w:t>Мониторинг базовых учебных действий:</w:t>
      </w:r>
    </w:p>
    <w:p w:rsidR="0054277F" w:rsidRDefault="0054277F" w:rsidP="0054277F">
      <w:pPr>
        <w:spacing w:after="0" w:line="240" w:lineRule="auto"/>
        <w:jc w:val="both"/>
        <w:rPr>
          <w:rFonts w:ascii="Times New Roman" w:hAnsi="Times New Roman"/>
          <w:b/>
          <w:sz w:val="24"/>
          <w:szCs w:val="24"/>
        </w:rPr>
      </w:pPr>
      <w:r>
        <w:rPr>
          <w:rFonts w:ascii="Times New Roman" w:hAnsi="Times New Roman"/>
          <w:b/>
          <w:sz w:val="24"/>
          <w:szCs w:val="24"/>
        </w:rPr>
        <w:t>ФИ учащегося                                _____________________________</w:t>
      </w:r>
    </w:p>
    <w:p w:rsidR="0054277F" w:rsidRPr="002E34CD" w:rsidRDefault="0054277F" w:rsidP="0054277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Год: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_____________________________</w:t>
      </w:r>
    </w:p>
    <w:p w:rsidR="0054277F" w:rsidRPr="002E34CD" w:rsidRDefault="0054277F" w:rsidP="0054277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Класс: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_____________________________</w:t>
      </w:r>
    </w:p>
    <w:p w:rsidR="0054277F" w:rsidRPr="002E34CD" w:rsidRDefault="0054277F" w:rsidP="0054277F">
      <w:pPr>
        <w:spacing w:after="0" w:line="240" w:lineRule="auto"/>
        <w:jc w:val="both"/>
        <w:rPr>
          <w:rFonts w:ascii="Times New Roman" w:hAnsi="Times New Roman"/>
          <w:b/>
          <w:sz w:val="24"/>
          <w:szCs w:val="24"/>
        </w:rPr>
      </w:pPr>
      <w:r w:rsidRPr="002E34CD">
        <w:rPr>
          <w:rFonts w:ascii="Times New Roman" w:hAnsi="Times New Roman"/>
          <w:b/>
          <w:sz w:val="24"/>
          <w:szCs w:val="24"/>
        </w:rPr>
        <w:t>ФИ</w:t>
      </w:r>
      <w:r>
        <w:rPr>
          <w:rFonts w:ascii="Times New Roman" w:hAnsi="Times New Roman"/>
          <w:b/>
          <w:sz w:val="24"/>
          <w:szCs w:val="24"/>
        </w:rPr>
        <w:t>О</w:t>
      </w:r>
      <w:r w:rsidRPr="002E34CD">
        <w:rPr>
          <w:rFonts w:ascii="Times New Roman" w:hAnsi="Times New Roman"/>
          <w:b/>
          <w:sz w:val="24"/>
          <w:szCs w:val="24"/>
        </w:rPr>
        <w:t xml:space="preserve"> учителя: </w:t>
      </w:r>
      <w:r w:rsidRPr="002E34CD">
        <w:rPr>
          <w:rFonts w:ascii="Times New Roman" w:hAnsi="Times New Roman"/>
          <w:b/>
          <w:sz w:val="24"/>
          <w:szCs w:val="24"/>
        </w:rPr>
        <w:tab/>
      </w:r>
      <w:r w:rsidRPr="002E34CD">
        <w:rPr>
          <w:rFonts w:ascii="Times New Roman" w:hAnsi="Times New Roman"/>
          <w:b/>
          <w:sz w:val="24"/>
          <w:szCs w:val="24"/>
        </w:rPr>
        <w:tab/>
      </w:r>
      <w:r w:rsidRPr="002E34CD">
        <w:rPr>
          <w:rFonts w:ascii="Times New Roman" w:hAnsi="Times New Roman"/>
          <w:b/>
          <w:sz w:val="24"/>
          <w:szCs w:val="24"/>
        </w:rPr>
        <w:tab/>
        <w:t>_____________________________</w:t>
      </w:r>
    </w:p>
    <w:p w:rsidR="0054277F" w:rsidRPr="002E34CD" w:rsidRDefault="0054277F" w:rsidP="0054277F">
      <w:pPr>
        <w:spacing w:after="0" w:line="240" w:lineRule="auto"/>
        <w:jc w:val="both"/>
        <w:rPr>
          <w:rFonts w:ascii="Times New Roman" w:hAnsi="Times New Roman"/>
          <w:b/>
          <w:sz w:val="24"/>
          <w:szCs w:val="24"/>
        </w:rPr>
      </w:pPr>
      <w:r w:rsidRPr="002E34CD">
        <w:rPr>
          <w:rFonts w:ascii="Times New Roman" w:hAnsi="Times New Roman"/>
          <w:b/>
          <w:sz w:val="24"/>
          <w:szCs w:val="24"/>
        </w:rPr>
        <w:t xml:space="preserve">Квалификационная категория: </w:t>
      </w:r>
      <w:r w:rsidRPr="002E34CD">
        <w:rPr>
          <w:rFonts w:ascii="Times New Roman" w:hAnsi="Times New Roman"/>
          <w:b/>
          <w:sz w:val="24"/>
          <w:szCs w:val="24"/>
        </w:rPr>
        <w:tab/>
        <w:t>_____________________________</w:t>
      </w:r>
    </w:p>
    <w:p w:rsidR="0054277F" w:rsidRPr="002E34CD" w:rsidRDefault="0054277F" w:rsidP="0054277F">
      <w:pPr>
        <w:spacing w:after="0" w:line="240" w:lineRule="auto"/>
        <w:rPr>
          <w:rFonts w:ascii="Times New Roman" w:hAnsi="Times New Roman"/>
          <w:sz w:val="24"/>
          <w:szCs w:val="24"/>
        </w:rPr>
      </w:pPr>
      <w:r w:rsidRPr="002E34CD">
        <w:rPr>
          <w:rFonts w:ascii="Times New Roman" w:hAnsi="Times New Roman"/>
          <w:sz w:val="24"/>
          <w:szCs w:val="24"/>
        </w:rPr>
        <w:t>0 б. – не владеет</w:t>
      </w:r>
    </w:p>
    <w:p w:rsidR="0054277F" w:rsidRPr="002E34CD" w:rsidRDefault="0054277F" w:rsidP="0054277F">
      <w:pPr>
        <w:spacing w:after="0" w:line="240" w:lineRule="auto"/>
        <w:rPr>
          <w:rFonts w:ascii="Times New Roman" w:hAnsi="Times New Roman"/>
          <w:sz w:val="24"/>
          <w:szCs w:val="24"/>
        </w:rPr>
      </w:pPr>
      <w:r w:rsidRPr="002E34CD">
        <w:rPr>
          <w:rFonts w:ascii="Times New Roman" w:hAnsi="Times New Roman"/>
          <w:sz w:val="24"/>
          <w:szCs w:val="24"/>
        </w:rPr>
        <w:t>1 б. – частично владеет</w:t>
      </w:r>
    </w:p>
    <w:p w:rsidR="0054277F" w:rsidRPr="0054277F" w:rsidRDefault="0054277F" w:rsidP="0054277F">
      <w:pPr>
        <w:spacing w:after="0" w:line="240" w:lineRule="auto"/>
        <w:rPr>
          <w:rFonts w:ascii="Times New Roman" w:hAnsi="Times New Roman"/>
          <w:sz w:val="24"/>
          <w:szCs w:val="24"/>
        </w:rPr>
      </w:pPr>
      <w:r w:rsidRPr="002E34CD">
        <w:rPr>
          <w:rFonts w:ascii="Times New Roman" w:hAnsi="Times New Roman"/>
          <w:sz w:val="24"/>
          <w:szCs w:val="24"/>
        </w:rPr>
        <w:t>2 б. – в полной мере владеет</w:t>
      </w:r>
    </w:p>
    <w:tbl>
      <w:tblPr>
        <w:tblStyle w:val="afff6"/>
        <w:tblW w:w="10632" w:type="dxa"/>
        <w:tblInd w:w="-743" w:type="dxa"/>
        <w:tblLayout w:type="fixed"/>
        <w:tblLook w:val="04A0" w:firstRow="1" w:lastRow="0" w:firstColumn="1" w:lastColumn="0" w:noHBand="0" w:noVBand="1"/>
      </w:tblPr>
      <w:tblGrid>
        <w:gridCol w:w="1702"/>
        <w:gridCol w:w="2268"/>
        <w:gridCol w:w="2268"/>
        <w:gridCol w:w="2126"/>
        <w:gridCol w:w="2268"/>
      </w:tblGrid>
      <w:tr w:rsidR="0054277F" w:rsidRPr="004D0F2B" w:rsidTr="000D053D">
        <w:tc>
          <w:tcPr>
            <w:tcW w:w="1702" w:type="dxa"/>
            <w:vMerge w:val="restart"/>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Группа БУД</w:t>
            </w:r>
          </w:p>
        </w:tc>
        <w:tc>
          <w:tcPr>
            <w:tcW w:w="8930" w:type="dxa"/>
            <w:gridSpan w:val="4"/>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Личностные учебные действия</w:t>
            </w:r>
          </w:p>
        </w:tc>
      </w:tr>
      <w:tr w:rsidR="0054277F" w:rsidRPr="004D0F2B" w:rsidTr="000D053D">
        <w:trPr>
          <w:cantSplit/>
          <w:trHeight w:val="1965"/>
        </w:trPr>
        <w:tc>
          <w:tcPr>
            <w:tcW w:w="1702" w:type="dxa"/>
            <w:vMerge/>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осознание себя как ученика, заинтересованного посещением школы, обучением</w:t>
            </w: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w:t>
            </w:r>
          </w:p>
        </w:tc>
        <w:tc>
          <w:tcPr>
            <w:tcW w:w="212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самостоятельность в выполнении учебных заданий</w:t>
            </w:r>
          </w:p>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Использование социально приемлемых правил поведения в обществе</w:t>
            </w:r>
          </w:p>
          <w:p w:rsidR="0054277F" w:rsidRPr="004D0F2B" w:rsidRDefault="0054277F" w:rsidP="0054277F">
            <w:pPr>
              <w:spacing w:after="0" w:line="240" w:lineRule="auto"/>
              <w:rPr>
                <w:rFonts w:ascii="Times New Roman" w:hAnsi="Times New Roman" w:cs="Times New Roman"/>
                <w:sz w:val="24"/>
                <w:szCs w:val="24"/>
              </w:rPr>
            </w:pPr>
          </w:p>
        </w:tc>
      </w:tr>
      <w:tr w:rsidR="0054277F" w:rsidRPr="004D0F2B" w:rsidTr="000D053D">
        <w:tc>
          <w:tcPr>
            <w:tcW w:w="1702" w:type="dxa"/>
          </w:tcPr>
          <w:p w:rsidR="0054277F" w:rsidRPr="004D0F2B" w:rsidRDefault="000315AB" w:rsidP="003A10D5">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Сентябрь</w:t>
            </w: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12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r w:rsidR="0054277F" w:rsidRPr="004D0F2B" w:rsidTr="000D053D">
        <w:tc>
          <w:tcPr>
            <w:tcW w:w="1702" w:type="dxa"/>
          </w:tcPr>
          <w:p w:rsidR="0054277F" w:rsidRPr="004D0F2B" w:rsidRDefault="000315AB" w:rsidP="003A10D5">
            <w:pPr>
              <w:spacing w:after="0"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12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r w:rsidR="0054277F" w:rsidRPr="004D0F2B" w:rsidTr="000D053D">
        <w:tc>
          <w:tcPr>
            <w:tcW w:w="1702" w:type="dxa"/>
          </w:tcPr>
          <w:p w:rsidR="0054277F" w:rsidRPr="004D0F2B" w:rsidRDefault="000315AB" w:rsidP="003A10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 </w:t>
            </w: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12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2268"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bl>
    <w:p w:rsidR="0054277F" w:rsidRPr="004D0F2B" w:rsidRDefault="0054277F" w:rsidP="0054277F">
      <w:pPr>
        <w:spacing w:after="0" w:line="240" w:lineRule="auto"/>
        <w:rPr>
          <w:rFonts w:ascii="Times New Roman" w:hAnsi="Times New Roman" w:cs="Times New Roman"/>
          <w:sz w:val="24"/>
          <w:szCs w:val="24"/>
        </w:rPr>
      </w:pPr>
    </w:p>
    <w:tbl>
      <w:tblPr>
        <w:tblStyle w:val="afff6"/>
        <w:tblW w:w="10632" w:type="dxa"/>
        <w:tblInd w:w="-743" w:type="dxa"/>
        <w:tblLayout w:type="fixed"/>
        <w:tblLook w:val="04A0" w:firstRow="1" w:lastRow="0" w:firstColumn="1" w:lastColumn="0" w:noHBand="0" w:noVBand="1"/>
      </w:tblPr>
      <w:tblGrid>
        <w:gridCol w:w="1702"/>
        <w:gridCol w:w="1134"/>
        <w:gridCol w:w="1701"/>
        <w:gridCol w:w="1134"/>
        <w:gridCol w:w="1134"/>
        <w:gridCol w:w="1276"/>
        <w:gridCol w:w="1251"/>
        <w:gridCol w:w="1300"/>
      </w:tblGrid>
      <w:tr w:rsidR="0054277F" w:rsidRPr="004D0F2B" w:rsidTr="000D053D">
        <w:tc>
          <w:tcPr>
            <w:tcW w:w="1702"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Группа БУД</w:t>
            </w:r>
          </w:p>
        </w:tc>
        <w:tc>
          <w:tcPr>
            <w:tcW w:w="8930" w:type="dxa"/>
            <w:gridSpan w:val="7"/>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Коммуникативные учебные действия</w:t>
            </w:r>
          </w:p>
        </w:tc>
      </w:tr>
      <w:tr w:rsidR="0054277F" w:rsidRPr="004D0F2B" w:rsidTr="003A10D5">
        <w:trPr>
          <w:cantSplit/>
          <w:trHeight w:val="2185"/>
        </w:trPr>
        <w:tc>
          <w:tcPr>
            <w:tcW w:w="1702"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54277F" w:rsidRPr="004D0F2B" w:rsidRDefault="0054277F" w:rsidP="0054277F">
            <w:pPr>
              <w:spacing w:after="0" w:line="240" w:lineRule="auto"/>
              <w:ind w:right="-108"/>
              <w:rPr>
                <w:rFonts w:ascii="Times New Roman" w:hAnsi="Times New Roman" w:cs="Times New Roman"/>
                <w:sz w:val="24"/>
                <w:szCs w:val="24"/>
              </w:rPr>
            </w:pPr>
            <w:r w:rsidRPr="004D0F2B">
              <w:rPr>
                <w:rFonts w:ascii="Times New Roman" w:hAnsi="Times New Roman" w:cs="Times New Roman"/>
                <w:sz w:val="24"/>
                <w:szCs w:val="24"/>
              </w:rPr>
              <w:t>вступать в контакт и работать в коллективе (учитель –ученик)</w:t>
            </w:r>
          </w:p>
        </w:tc>
        <w:tc>
          <w:tcPr>
            <w:tcW w:w="1701" w:type="dxa"/>
            <w:shd w:val="clear" w:color="auto" w:fill="FFFFFF" w:themeFill="background1"/>
          </w:tcPr>
          <w:p w:rsidR="0054277F" w:rsidRPr="004D0F2B" w:rsidRDefault="0054277F" w:rsidP="0054277F">
            <w:pPr>
              <w:spacing w:after="0" w:line="240" w:lineRule="auto"/>
              <w:ind w:left="-108" w:right="-107"/>
              <w:rPr>
                <w:rFonts w:ascii="Times New Roman" w:hAnsi="Times New Roman" w:cs="Times New Roman"/>
                <w:sz w:val="24"/>
                <w:szCs w:val="24"/>
              </w:rPr>
            </w:pPr>
            <w:r w:rsidRPr="004D0F2B">
              <w:rPr>
                <w:rFonts w:ascii="Times New Roman" w:hAnsi="Times New Roman" w:cs="Times New Roman"/>
                <w:sz w:val="24"/>
                <w:szCs w:val="24"/>
              </w:rPr>
              <w:t>использовать принятые ритуалы социального взаимодействия с учителем</w:t>
            </w:r>
          </w:p>
        </w:tc>
        <w:tc>
          <w:tcPr>
            <w:tcW w:w="1134" w:type="dxa"/>
            <w:shd w:val="clear" w:color="auto" w:fill="FFFFFF" w:themeFill="background1"/>
          </w:tcPr>
          <w:p w:rsidR="0054277F" w:rsidRPr="004D0F2B" w:rsidRDefault="0054277F" w:rsidP="0054277F">
            <w:pPr>
              <w:spacing w:after="0" w:line="240" w:lineRule="auto"/>
              <w:ind w:left="-109" w:right="-108"/>
              <w:rPr>
                <w:rFonts w:ascii="Times New Roman" w:hAnsi="Times New Roman" w:cs="Times New Roman"/>
                <w:sz w:val="24"/>
                <w:szCs w:val="24"/>
              </w:rPr>
            </w:pPr>
            <w:r w:rsidRPr="004D0F2B">
              <w:rPr>
                <w:rFonts w:ascii="Times New Roman" w:hAnsi="Times New Roman" w:cs="Times New Roman"/>
                <w:sz w:val="24"/>
                <w:szCs w:val="24"/>
              </w:rPr>
              <w:t>Обращаться за помощью и принимать помощь</w:t>
            </w:r>
          </w:p>
        </w:tc>
        <w:tc>
          <w:tcPr>
            <w:tcW w:w="1134"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слушать и понимать инструкцию к учебному заданию</w:t>
            </w: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сотрудничать со взрослыми разных социальных ситуациях</w:t>
            </w:r>
          </w:p>
        </w:tc>
        <w:tc>
          <w:tcPr>
            <w:tcW w:w="1251"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конструктивно взаимодействовать с людьми</w:t>
            </w:r>
          </w:p>
        </w:tc>
        <w:tc>
          <w:tcPr>
            <w:tcW w:w="1300"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4D0F2B">
              <w:rPr>
                <w:rFonts w:ascii="Times New Roman" w:hAnsi="Times New Roman" w:cs="Times New Roman"/>
                <w:sz w:val="24"/>
                <w:szCs w:val="24"/>
              </w:rPr>
              <w:t>спользовать социально приемлемые формы поведения в учебных ситуациях</w:t>
            </w:r>
          </w:p>
        </w:tc>
      </w:tr>
      <w:tr w:rsidR="003A10D5" w:rsidRPr="004D0F2B" w:rsidTr="003A10D5">
        <w:tc>
          <w:tcPr>
            <w:tcW w:w="1702" w:type="dxa"/>
            <w:shd w:val="clear" w:color="auto" w:fill="FFFFFF" w:themeFill="background1"/>
          </w:tcPr>
          <w:p w:rsidR="003A10D5" w:rsidRPr="004D0F2B" w:rsidRDefault="003A10D5" w:rsidP="000315AB">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 xml:space="preserve">Сентябрь </w:t>
            </w: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70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5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300"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r>
      <w:tr w:rsidR="003A10D5" w:rsidRPr="004D0F2B" w:rsidTr="003A10D5">
        <w:tc>
          <w:tcPr>
            <w:tcW w:w="1702" w:type="dxa"/>
            <w:shd w:val="clear" w:color="auto" w:fill="FFFFFF" w:themeFill="background1"/>
          </w:tcPr>
          <w:p w:rsidR="003A10D5" w:rsidRPr="004D0F2B" w:rsidRDefault="003A10D5" w:rsidP="000315AB">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 xml:space="preserve">Декабрь </w:t>
            </w: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70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5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300"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r>
      <w:tr w:rsidR="003A10D5" w:rsidRPr="004D0F2B" w:rsidTr="003A10D5">
        <w:tc>
          <w:tcPr>
            <w:tcW w:w="1702" w:type="dxa"/>
            <w:shd w:val="clear" w:color="auto" w:fill="FFFFFF" w:themeFill="background1"/>
          </w:tcPr>
          <w:p w:rsidR="003A10D5" w:rsidRPr="004D0F2B" w:rsidRDefault="003A10D5" w:rsidP="000315AB">
            <w:pPr>
              <w:spacing w:after="0" w:line="240" w:lineRule="auto"/>
              <w:jc w:val="both"/>
              <w:rPr>
                <w:rFonts w:ascii="Times New Roman" w:hAnsi="Times New Roman" w:cs="Times New Roman"/>
                <w:sz w:val="24"/>
                <w:szCs w:val="24"/>
              </w:rPr>
            </w:pPr>
            <w:r w:rsidRPr="004D0F2B">
              <w:rPr>
                <w:rFonts w:ascii="Times New Roman" w:hAnsi="Times New Roman" w:cs="Times New Roman"/>
                <w:sz w:val="24"/>
                <w:szCs w:val="24"/>
              </w:rPr>
              <w:t xml:space="preserve">Май </w:t>
            </w: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70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134"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251"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c>
          <w:tcPr>
            <w:tcW w:w="1300" w:type="dxa"/>
            <w:shd w:val="clear" w:color="auto" w:fill="FFFFFF" w:themeFill="background1"/>
          </w:tcPr>
          <w:p w:rsidR="003A10D5" w:rsidRPr="004D0F2B" w:rsidRDefault="003A10D5" w:rsidP="0054277F">
            <w:pPr>
              <w:spacing w:after="0" w:line="240" w:lineRule="auto"/>
              <w:rPr>
                <w:rFonts w:ascii="Times New Roman" w:hAnsi="Times New Roman" w:cs="Times New Roman"/>
                <w:sz w:val="24"/>
                <w:szCs w:val="24"/>
              </w:rPr>
            </w:pPr>
          </w:p>
        </w:tc>
      </w:tr>
    </w:tbl>
    <w:p w:rsidR="0054277F" w:rsidRPr="004D0F2B" w:rsidRDefault="0054277F" w:rsidP="0054277F">
      <w:pPr>
        <w:spacing w:after="0" w:line="240" w:lineRule="auto"/>
        <w:rPr>
          <w:rFonts w:ascii="Times New Roman" w:hAnsi="Times New Roman" w:cs="Times New Roman"/>
          <w:sz w:val="24"/>
          <w:szCs w:val="24"/>
        </w:rPr>
      </w:pPr>
    </w:p>
    <w:tbl>
      <w:tblPr>
        <w:tblStyle w:val="afff6"/>
        <w:tblW w:w="10632" w:type="dxa"/>
        <w:tblInd w:w="-743" w:type="dxa"/>
        <w:tblLayout w:type="fixed"/>
        <w:tblLook w:val="04A0" w:firstRow="1" w:lastRow="0" w:firstColumn="1" w:lastColumn="0" w:noHBand="0" w:noVBand="1"/>
      </w:tblPr>
      <w:tblGrid>
        <w:gridCol w:w="1702"/>
        <w:gridCol w:w="1276"/>
        <w:gridCol w:w="1276"/>
        <w:gridCol w:w="1275"/>
        <w:gridCol w:w="1276"/>
        <w:gridCol w:w="1276"/>
        <w:gridCol w:w="1275"/>
        <w:gridCol w:w="1276"/>
      </w:tblGrid>
      <w:tr w:rsidR="0054277F" w:rsidRPr="004D0F2B" w:rsidTr="000D053D">
        <w:trPr>
          <w:trHeight w:val="405"/>
        </w:trPr>
        <w:tc>
          <w:tcPr>
            <w:tcW w:w="1702" w:type="dxa"/>
            <w:vMerge w:val="restart"/>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Группа БУД</w:t>
            </w:r>
          </w:p>
        </w:tc>
        <w:tc>
          <w:tcPr>
            <w:tcW w:w="8930" w:type="dxa"/>
            <w:gridSpan w:val="7"/>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 xml:space="preserve">Регулятивные учебные действия  </w:t>
            </w:r>
          </w:p>
        </w:tc>
      </w:tr>
      <w:tr w:rsidR="0054277F" w:rsidRPr="004D0F2B" w:rsidTr="000D053D">
        <w:trPr>
          <w:cantSplit/>
          <w:trHeight w:val="2979"/>
        </w:trPr>
        <w:tc>
          <w:tcPr>
            <w:tcW w:w="1702" w:type="dxa"/>
            <w:vMerge/>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входить и выходить из учебного помещения со звонком</w:t>
            </w:r>
          </w:p>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ориентироваться в пространстве класса (зала, учебного помещения)</w:t>
            </w:r>
          </w:p>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пользоваться учебной мебелью</w:t>
            </w:r>
          </w:p>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адекватно использовать ритуалы школьного поведения (поднимать руку, вставать и выходить из-за парты и т.д.)</w:t>
            </w: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 xml:space="preserve">работать с учебными принадлежностями </w:t>
            </w:r>
          </w:p>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4D0F2B">
              <w:rPr>
                <w:rFonts w:ascii="Times New Roman" w:hAnsi="Times New Roman" w:cs="Times New Roman"/>
                <w:sz w:val="24"/>
                <w:szCs w:val="24"/>
              </w:rPr>
              <w:t>амостоятельно использовать расписание активностей на уроке</w:t>
            </w:r>
          </w:p>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передвигаться по школе, находить свой класс, другие необходимые помещения</w:t>
            </w:r>
          </w:p>
        </w:tc>
      </w:tr>
      <w:tr w:rsidR="0054277F" w:rsidRPr="004D0F2B" w:rsidTr="000D053D">
        <w:tc>
          <w:tcPr>
            <w:tcW w:w="1702" w:type="dxa"/>
          </w:tcPr>
          <w:p w:rsidR="0054277F" w:rsidRPr="004D0F2B" w:rsidRDefault="0054277F" w:rsidP="000315AB">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 xml:space="preserve">Сентябрь </w:t>
            </w: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r w:rsidR="0054277F" w:rsidRPr="004D0F2B" w:rsidTr="000D053D">
        <w:tc>
          <w:tcPr>
            <w:tcW w:w="1702" w:type="dxa"/>
          </w:tcPr>
          <w:p w:rsidR="0054277F" w:rsidRPr="004D0F2B" w:rsidRDefault="0054277F" w:rsidP="000315AB">
            <w:pPr>
              <w:spacing w:after="0" w:line="240" w:lineRule="auto"/>
              <w:ind w:left="-108" w:right="-108"/>
              <w:rPr>
                <w:rFonts w:ascii="Times New Roman" w:hAnsi="Times New Roman" w:cs="Times New Roman"/>
                <w:sz w:val="24"/>
                <w:szCs w:val="24"/>
              </w:rPr>
            </w:pPr>
            <w:r w:rsidRPr="004D0F2B">
              <w:rPr>
                <w:rFonts w:ascii="Times New Roman" w:hAnsi="Times New Roman" w:cs="Times New Roman"/>
                <w:sz w:val="24"/>
                <w:szCs w:val="24"/>
              </w:rPr>
              <w:t>Декабрь .</w:t>
            </w: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r w:rsidR="0054277F" w:rsidRPr="004D0F2B" w:rsidTr="000D053D">
        <w:tc>
          <w:tcPr>
            <w:tcW w:w="1702" w:type="dxa"/>
          </w:tcPr>
          <w:p w:rsidR="0054277F" w:rsidRPr="004D0F2B" w:rsidRDefault="0054277F" w:rsidP="000315AB">
            <w:pPr>
              <w:spacing w:after="0" w:line="240" w:lineRule="auto"/>
              <w:rPr>
                <w:rFonts w:ascii="Times New Roman" w:hAnsi="Times New Roman" w:cs="Times New Roman"/>
                <w:sz w:val="24"/>
                <w:szCs w:val="24"/>
              </w:rPr>
            </w:pPr>
            <w:r w:rsidRPr="004D0F2B">
              <w:rPr>
                <w:rFonts w:ascii="Times New Roman" w:hAnsi="Times New Roman" w:cs="Times New Roman"/>
                <w:sz w:val="24"/>
                <w:szCs w:val="24"/>
              </w:rPr>
              <w:t xml:space="preserve">Май </w:t>
            </w: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5"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c>
          <w:tcPr>
            <w:tcW w:w="1276" w:type="dxa"/>
            <w:shd w:val="clear" w:color="auto" w:fill="FFFFFF" w:themeFill="background1"/>
          </w:tcPr>
          <w:p w:rsidR="0054277F" w:rsidRPr="004D0F2B" w:rsidRDefault="0054277F" w:rsidP="0054277F">
            <w:pPr>
              <w:spacing w:after="0" w:line="240" w:lineRule="auto"/>
              <w:rPr>
                <w:rFonts w:ascii="Times New Roman" w:hAnsi="Times New Roman" w:cs="Times New Roman"/>
                <w:sz w:val="24"/>
                <w:szCs w:val="24"/>
              </w:rPr>
            </w:pPr>
          </w:p>
        </w:tc>
      </w:tr>
    </w:tbl>
    <w:p w:rsidR="00303963" w:rsidRDefault="00303963" w:rsidP="0054277F">
      <w:pPr>
        <w:spacing w:after="0" w:line="240" w:lineRule="auto"/>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p w:rsidR="00167EF9" w:rsidRDefault="00167EF9" w:rsidP="00167EF9">
      <w:pPr>
        <w:spacing w:after="0" w:line="360" w:lineRule="auto"/>
        <w:rPr>
          <w:rFonts w:ascii="Times New Roman" w:hAnsi="Times New Roman" w:cs="Times New Roman"/>
          <w:sz w:val="28"/>
          <w:szCs w:val="28"/>
        </w:rPr>
      </w:pPr>
    </w:p>
    <w:sectPr w:rsidR="00167EF9" w:rsidSect="00E14555">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6B" w:rsidRDefault="0076176B">
      <w:pPr>
        <w:spacing w:after="0" w:line="240" w:lineRule="auto"/>
      </w:pPr>
      <w:r>
        <w:separator/>
      </w:r>
    </w:p>
  </w:endnote>
  <w:endnote w:type="continuationSeparator" w:id="0">
    <w:p w:rsidR="0076176B" w:rsidRDefault="00761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Times New Roman"/>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02" w:rsidRDefault="002D5F2B">
    <w:pPr>
      <w:pStyle w:val="ab"/>
      <w:jc w:val="center"/>
    </w:pPr>
    <w:r>
      <w:fldChar w:fldCharType="begin"/>
    </w:r>
    <w:r>
      <w:instrText xml:space="preserve"> PAGE   \* MERGEFORMAT </w:instrText>
    </w:r>
    <w:r>
      <w:fldChar w:fldCharType="separate"/>
    </w:r>
    <w:r w:rsidR="002E02F7">
      <w:rPr>
        <w:noProof/>
      </w:rPr>
      <w:t>51</w:t>
    </w:r>
    <w:r>
      <w:rPr>
        <w:noProof/>
      </w:rPr>
      <w:fldChar w:fldCharType="end"/>
    </w:r>
  </w:p>
  <w:p w:rsidR="004E6902" w:rsidRDefault="004E69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6B" w:rsidRDefault="0076176B">
      <w:pPr>
        <w:spacing w:after="0" w:line="240" w:lineRule="auto"/>
      </w:pPr>
      <w:r>
        <w:separator/>
      </w:r>
    </w:p>
  </w:footnote>
  <w:footnote w:type="continuationSeparator" w:id="0">
    <w:p w:rsidR="0076176B" w:rsidRDefault="0076176B">
      <w:pPr>
        <w:spacing w:after="0" w:line="240" w:lineRule="auto"/>
      </w:pPr>
      <w:r>
        <w:continuationSeparator/>
      </w:r>
    </w:p>
  </w:footnote>
  <w:footnote w:id="1">
    <w:p w:rsidR="004E6902" w:rsidRPr="005E3E10" w:rsidRDefault="004E6902" w:rsidP="00F16AAA">
      <w:pPr>
        <w:pStyle w:val="ad"/>
        <w:spacing w:before="0" w:after="0" w:line="240" w:lineRule="auto"/>
        <w:jc w:val="both"/>
      </w:pPr>
      <w:r w:rsidRPr="0085201A">
        <w:rPr>
          <w:rStyle w:val="a3"/>
        </w:rPr>
        <w:footnoteRef/>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4E6902" w:rsidRDefault="004E6902"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E6902" w:rsidRPr="007F45D1" w:rsidRDefault="004E6902" w:rsidP="007F45D1">
      <w:pPr>
        <w:jc w:val="both"/>
        <w:rPr>
          <w:rFonts w:ascii="Times New Roman" w:hAnsi="Times New Roman" w:cs="Times New Roman"/>
        </w:rPr>
      </w:pPr>
      <w:r w:rsidRPr="00B940D3">
        <w:rPr>
          <w:rStyle w:val="ae"/>
          <w:sz w:val="20"/>
          <w:szCs w:val="20"/>
        </w:rPr>
        <w:footnoteRef/>
      </w:r>
      <w:r>
        <w:rPr>
          <w:sz w:val="20"/>
          <w:szCs w:val="20"/>
        </w:rPr>
        <w:tab/>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4">
    <w:p w:rsidR="004E6902" w:rsidRDefault="004E6902"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4E6902" w:rsidRDefault="004E6902"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4E6902" w:rsidRPr="00F45141" w:rsidRDefault="004E6902" w:rsidP="00E31A49">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7">
    <w:p w:rsidR="004E6902" w:rsidRPr="00AB0042" w:rsidRDefault="004E6902" w:rsidP="00E31A49">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8">
    <w:p w:rsidR="004E6902" w:rsidRPr="00AB0042" w:rsidRDefault="004E6902" w:rsidP="00E31A49">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9">
    <w:p w:rsidR="004E6902" w:rsidRDefault="004E6902" w:rsidP="00654534">
      <w:r>
        <w:rPr>
          <w:rStyle w:val="ae"/>
          <w:rFonts w:ascii="Times New Roman" w:hAnsi="Times New Roman"/>
        </w:rPr>
        <w:footnoteRef/>
      </w:r>
      <w:r>
        <w:rPr>
          <w:rStyle w:val="22"/>
        </w:rPr>
        <w:tab/>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общ.ред. И. М. Бгажноковой. – СПб.: филиал изд-ва «Просвещение», 2004. С. 11-15.</w:t>
      </w:r>
    </w:p>
    <w:p w:rsidR="004E6902" w:rsidRDefault="004E6902" w:rsidP="00654534"/>
  </w:footnote>
  <w:footnote w:id="10">
    <w:p w:rsidR="004E6902" w:rsidRPr="008A6965" w:rsidRDefault="004E6902"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rFonts w:ascii="Times New Roman" w:hAnsi="Times New Roman"/>
          <w:b w:val="0"/>
          <w:sz w:val="20"/>
          <w:szCs w:val="20"/>
        </w:rPr>
        <w:t xml:space="preserve">Приказ Министерства труда и социальной защиты Российской Федерации от 18 октября 2013 г. N 544н г. Москва"Об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4E6902" w:rsidRDefault="004E6902" w:rsidP="00654534">
      <w:pPr>
        <w:pStyle w:val="1"/>
        <w:spacing w:before="0" w:after="0" w:line="240" w:lineRule="auto"/>
        <w:jc w:val="both"/>
      </w:pPr>
    </w:p>
  </w:footnote>
  <w:footnote w:id="11">
    <w:p w:rsidR="004E6902" w:rsidRDefault="004E6902" w:rsidP="00AD73B8">
      <w:pPr>
        <w:pStyle w:val="1"/>
        <w:spacing w:before="0" w:after="0" w:line="24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lvlText w:val="%1."/>
      <w:lvlJc w:val="left"/>
      <w:pPr>
        <w:tabs>
          <w:tab w:val="num" w:pos="1920"/>
        </w:tabs>
        <w:ind w:left="1920" w:hanging="360"/>
      </w:pPr>
      <w:rPr>
        <w:rFonts w:ascii="Times New Roman" w:hAnsi="Times New Roman" w:cs="Times New Roman" w:hint="default"/>
        <w:b w:val="0"/>
        <w:sz w:val="24"/>
        <w:szCs w:val="24"/>
      </w:rPr>
    </w:lvl>
  </w:abstractNum>
  <w:abstractNum w:abstractNumId="1">
    <w:nsid w:val="0000000B"/>
    <w:multiLevelType w:val="singleLevel"/>
    <w:tmpl w:val="0000000B"/>
    <w:name w:val="WW8Num11"/>
    <w:lvl w:ilvl="0">
      <w:start w:val="1"/>
      <w:numFmt w:val="bullet"/>
      <w:lvlText w:val=""/>
      <w:lvlJc w:val="left"/>
      <w:pPr>
        <w:tabs>
          <w:tab w:val="num" w:pos="0"/>
        </w:tabs>
        <w:ind w:left="720" w:hanging="360"/>
      </w:pPr>
      <w:rPr>
        <w:rFonts w:ascii="Symbol" w:hAnsi="Symbol" w:cs="Times New Roman"/>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22"/>
    <w:lvl w:ilvl="0">
      <w:start w:val="1"/>
      <w:numFmt w:val="bullet"/>
      <w:lvlText w:val=""/>
      <w:lvlJc w:val="left"/>
      <w:pPr>
        <w:tabs>
          <w:tab w:val="num" w:pos="0"/>
        </w:tabs>
        <w:ind w:left="720" w:hanging="360"/>
      </w:pPr>
      <w:rPr>
        <w:rFonts w:ascii="Symbol" w:hAnsi="Symbol"/>
      </w:rPr>
    </w:lvl>
  </w:abstractNum>
  <w:abstractNum w:abstractNumId="5">
    <w:nsid w:val="0000001B"/>
    <w:multiLevelType w:val="singleLevel"/>
    <w:tmpl w:val="0000001B"/>
    <w:name w:val="WW8Num27"/>
    <w:lvl w:ilvl="0">
      <w:start w:val="1"/>
      <w:numFmt w:val="bullet"/>
      <w:lvlText w:val=""/>
      <w:lvlJc w:val="left"/>
      <w:pPr>
        <w:tabs>
          <w:tab w:val="num" w:pos="0"/>
        </w:tabs>
        <w:ind w:left="1287" w:hanging="360"/>
      </w:pPr>
      <w:rPr>
        <w:rFonts w:ascii="Symbol" w:hAnsi="Symbol"/>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3"/>
    <w:multiLevelType w:val="multilevel"/>
    <w:tmpl w:val="00000023"/>
    <w:name w:val="WW8Num3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1">
    <w:nsid w:val="0000002C"/>
    <w:multiLevelType w:val="singleLevel"/>
    <w:tmpl w:val="0000002C"/>
    <w:name w:val="WW8Num48"/>
    <w:lvl w:ilvl="0">
      <w:start w:val="1"/>
      <w:numFmt w:val="bullet"/>
      <w:lvlText w:val="-"/>
      <w:lvlJc w:val="left"/>
      <w:pPr>
        <w:tabs>
          <w:tab w:val="num" w:pos="0"/>
        </w:tabs>
        <w:ind w:left="360" w:hanging="360"/>
      </w:pPr>
      <w:rPr>
        <w:rFonts w:ascii="Raavi" w:hAnsi="Raavi" w:cs="Raavi" w:hint="default"/>
      </w:rPr>
    </w:lvl>
  </w:abstractNum>
  <w:abstractNum w:abstractNumId="12">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3">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4">
    <w:nsid w:val="002A7F7C"/>
    <w:multiLevelType w:val="multilevel"/>
    <w:tmpl w:val="F5F0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D65C24"/>
    <w:multiLevelType w:val="hybridMultilevel"/>
    <w:tmpl w:val="4E08FF0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5846D8"/>
    <w:multiLevelType w:val="hybridMultilevel"/>
    <w:tmpl w:val="9AB23B60"/>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7">
    <w:nsid w:val="04CA60C4"/>
    <w:multiLevelType w:val="multilevel"/>
    <w:tmpl w:val="100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6822CB"/>
    <w:multiLevelType w:val="hybridMultilevel"/>
    <w:tmpl w:val="F62A4C3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63A14BA"/>
    <w:multiLevelType w:val="multilevel"/>
    <w:tmpl w:val="B3C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7E92CD7"/>
    <w:multiLevelType w:val="hybridMultilevel"/>
    <w:tmpl w:val="01300528"/>
    <w:lvl w:ilvl="0" w:tplc="6B9CB9B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08BB137F"/>
    <w:multiLevelType w:val="hybridMultilevel"/>
    <w:tmpl w:val="51F24306"/>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D3F6D02"/>
    <w:multiLevelType w:val="hybridMultilevel"/>
    <w:tmpl w:val="8892EC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11B05189"/>
    <w:multiLevelType w:val="hybridMultilevel"/>
    <w:tmpl w:val="73228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2295431"/>
    <w:multiLevelType w:val="hybridMultilevel"/>
    <w:tmpl w:val="2ED2A688"/>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6FE3B08"/>
    <w:multiLevelType w:val="multilevel"/>
    <w:tmpl w:val="CF8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4A153E"/>
    <w:multiLevelType w:val="hybridMultilevel"/>
    <w:tmpl w:val="64048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8B3800"/>
    <w:multiLevelType w:val="hybridMultilevel"/>
    <w:tmpl w:val="0B760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D74209A"/>
    <w:multiLevelType w:val="hybridMultilevel"/>
    <w:tmpl w:val="DED423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D8D5AAD"/>
    <w:multiLevelType w:val="multilevel"/>
    <w:tmpl w:val="AEA2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943D52"/>
    <w:multiLevelType w:val="multilevel"/>
    <w:tmpl w:val="64B258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700690E"/>
    <w:multiLevelType w:val="multilevel"/>
    <w:tmpl w:val="FB7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2B190ED3"/>
    <w:multiLevelType w:val="hybridMultilevel"/>
    <w:tmpl w:val="A99EA61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C3E7588"/>
    <w:multiLevelType w:val="hybridMultilevel"/>
    <w:tmpl w:val="455E7666"/>
    <w:lvl w:ilvl="0" w:tplc="1608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040A67"/>
    <w:multiLevelType w:val="hybridMultilevel"/>
    <w:tmpl w:val="94040156"/>
    <w:lvl w:ilvl="0" w:tplc="1608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2BA4EF5"/>
    <w:multiLevelType w:val="hybridMultilevel"/>
    <w:tmpl w:val="9BFCA438"/>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7917686"/>
    <w:multiLevelType w:val="hybridMultilevel"/>
    <w:tmpl w:val="70A6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8D7441A"/>
    <w:multiLevelType w:val="hybridMultilevel"/>
    <w:tmpl w:val="B43028C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EF6BD8"/>
    <w:multiLevelType w:val="hybridMultilevel"/>
    <w:tmpl w:val="06148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9D7E65"/>
    <w:multiLevelType w:val="multilevel"/>
    <w:tmpl w:val="2D34A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7FE22C3"/>
    <w:multiLevelType w:val="hybridMultilevel"/>
    <w:tmpl w:val="8CD2E75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E4F7E77"/>
    <w:multiLevelType w:val="multilevel"/>
    <w:tmpl w:val="FE6C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AE5855"/>
    <w:multiLevelType w:val="hybridMultilevel"/>
    <w:tmpl w:val="04C0B6D8"/>
    <w:lvl w:ilvl="0" w:tplc="2696A59A">
      <w:start w:val="1"/>
      <w:numFmt w:val="bullet"/>
      <w:lvlText w:val="•"/>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8CCEB2">
      <w:start w:val="1"/>
      <w:numFmt w:val="bullet"/>
      <w:lvlText w:val="o"/>
      <w:lvlJc w:val="left"/>
      <w:pPr>
        <w:ind w:left="180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DBCD21A">
      <w:start w:val="1"/>
      <w:numFmt w:val="bullet"/>
      <w:lvlText w:val="▪"/>
      <w:lvlJc w:val="left"/>
      <w:pPr>
        <w:ind w:left="25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8B0E004">
      <w:start w:val="1"/>
      <w:numFmt w:val="bullet"/>
      <w:lvlText w:val="•"/>
      <w:lvlJc w:val="left"/>
      <w:pPr>
        <w:ind w:left="32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189D1C">
      <w:start w:val="1"/>
      <w:numFmt w:val="bullet"/>
      <w:lvlText w:val="o"/>
      <w:lvlJc w:val="left"/>
      <w:pPr>
        <w:ind w:left="396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FD0ABC8">
      <w:start w:val="1"/>
      <w:numFmt w:val="bullet"/>
      <w:lvlText w:val="▪"/>
      <w:lvlJc w:val="left"/>
      <w:pPr>
        <w:ind w:left="468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3260AA0">
      <w:start w:val="1"/>
      <w:numFmt w:val="bullet"/>
      <w:lvlText w:val="•"/>
      <w:lvlJc w:val="left"/>
      <w:pPr>
        <w:ind w:left="54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D5EDAAC">
      <w:start w:val="1"/>
      <w:numFmt w:val="bullet"/>
      <w:lvlText w:val="o"/>
      <w:lvlJc w:val="left"/>
      <w:pPr>
        <w:ind w:left="612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0D64782">
      <w:start w:val="1"/>
      <w:numFmt w:val="bullet"/>
      <w:lvlText w:val="▪"/>
      <w:lvlJc w:val="left"/>
      <w:pPr>
        <w:ind w:left="6843"/>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0">
    <w:nsid w:val="51B4291F"/>
    <w:multiLevelType w:val="hybridMultilevel"/>
    <w:tmpl w:val="88A6E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56952B9"/>
    <w:multiLevelType w:val="hybridMultilevel"/>
    <w:tmpl w:val="7B5035DC"/>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85E59BD"/>
    <w:multiLevelType w:val="multilevel"/>
    <w:tmpl w:val="C4E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EA1F48"/>
    <w:multiLevelType w:val="hybridMultilevel"/>
    <w:tmpl w:val="908A78DC"/>
    <w:lvl w:ilvl="0" w:tplc="16089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DCF1F08"/>
    <w:multiLevelType w:val="hybridMultilevel"/>
    <w:tmpl w:val="FB98B93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5">
    <w:nsid w:val="5FF20CE0"/>
    <w:multiLevelType w:val="hybridMultilevel"/>
    <w:tmpl w:val="55E0E220"/>
    <w:lvl w:ilvl="0" w:tplc="90826A24">
      <w:start w:val="1"/>
      <w:numFmt w:val="decimal"/>
      <w:lvlText w:val="%1."/>
      <w:lvlJc w:val="left"/>
      <w:pPr>
        <w:ind w:left="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70209C">
      <w:start w:val="1"/>
      <w:numFmt w:val="lowerLetter"/>
      <w:lvlText w:val="%2"/>
      <w:lvlJc w:val="left"/>
      <w:pPr>
        <w:ind w:left="10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B820A2">
      <w:start w:val="1"/>
      <w:numFmt w:val="lowerRoman"/>
      <w:lvlText w:val="%3"/>
      <w:lvlJc w:val="left"/>
      <w:pPr>
        <w:ind w:left="18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18A228">
      <w:start w:val="1"/>
      <w:numFmt w:val="decimal"/>
      <w:lvlText w:val="%4"/>
      <w:lvlJc w:val="left"/>
      <w:pPr>
        <w:ind w:left="25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264AB0A">
      <w:start w:val="1"/>
      <w:numFmt w:val="lowerLetter"/>
      <w:lvlText w:val="%5"/>
      <w:lvlJc w:val="left"/>
      <w:pPr>
        <w:ind w:left="3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F896A6">
      <w:start w:val="1"/>
      <w:numFmt w:val="lowerRoman"/>
      <w:lvlText w:val="%6"/>
      <w:lvlJc w:val="left"/>
      <w:pPr>
        <w:ind w:left="39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60C288">
      <w:start w:val="1"/>
      <w:numFmt w:val="decimal"/>
      <w:lvlText w:val="%7"/>
      <w:lvlJc w:val="left"/>
      <w:pPr>
        <w:ind w:left="46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5444A0">
      <w:start w:val="1"/>
      <w:numFmt w:val="lowerLetter"/>
      <w:lvlText w:val="%8"/>
      <w:lvlJc w:val="left"/>
      <w:pPr>
        <w:ind w:left="54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084088">
      <w:start w:val="1"/>
      <w:numFmt w:val="lowerRoman"/>
      <w:lvlText w:val="%9"/>
      <w:lvlJc w:val="left"/>
      <w:pPr>
        <w:ind w:left="61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0F56E1C"/>
    <w:multiLevelType w:val="hybridMultilevel"/>
    <w:tmpl w:val="119AC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4E19EA"/>
    <w:multiLevelType w:val="hybridMultilevel"/>
    <w:tmpl w:val="DA324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2965F3E"/>
    <w:multiLevelType w:val="hybridMultilevel"/>
    <w:tmpl w:val="46243760"/>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2">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6923391A"/>
    <w:multiLevelType w:val="hybridMultilevel"/>
    <w:tmpl w:val="B3A8BDAE"/>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4">
    <w:nsid w:val="6D367E0A"/>
    <w:multiLevelType w:val="multilevel"/>
    <w:tmpl w:val="3EA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FC6577E"/>
    <w:multiLevelType w:val="multilevel"/>
    <w:tmpl w:val="FA180464"/>
    <w:lvl w:ilvl="0">
      <w:start w:val="1"/>
      <w:numFmt w:val="decimal"/>
      <w:lvlText w:val="%1."/>
      <w:lvlJc w:val="left"/>
      <w:pPr>
        <w:ind w:left="720"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nsid w:val="71F80D11"/>
    <w:multiLevelType w:val="hybridMultilevel"/>
    <w:tmpl w:val="D1E4C568"/>
    <w:lvl w:ilvl="0" w:tplc="CFD2549C">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67">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41F1091"/>
    <w:multiLevelType w:val="hybridMultilevel"/>
    <w:tmpl w:val="566A8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6D17C4A"/>
    <w:multiLevelType w:val="hybridMultilevel"/>
    <w:tmpl w:val="C858686E"/>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8023C45"/>
    <w:multiLevelType w:val="hybridMultilevel"/>
    <w:tmpl w:val="D29C4312"/>
    <w:lvl w:ilvl="0" w:tplc="CFD254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
  </w:num>
  <w:num w:numId="4">
    <w:abstractNumId w:val="23"/>
  </w:num>
  <w:num w:numId="5">
    <w:abstractNumId w:val="46"/>
  </w:num>
  <w:num w:numId="6">
    <w:abstractNumId w:val="62"/>
  </w:num>
  <w:num w:numId="7">
    <w:abstractNumId w:val="9"/>
  </w:num>
  <w:num w:numId="8">
    <w:abstractNumId w:val="18"/>
  </w:num>
  <w:num w:numId="9">
    <w:abstractNumId w:val="59"/>
  </w:num>
  <w:num w:numId="10">
    <w:abstractNumId w:val="69"/>
  </w:num>
  <w:num w:numId="11">
    <w:abstractNumId w:val="21"/>
  </w:num>
  <w:num w:numId="12">
    <w:abstractNumId w:val="51"/>
  </w:num>
  <w:num w:numId="13">
    <w:abstractNumId w:val="47"/>
  </w:num>
  <w:num w:numId="14">
    <w:abstractNumId w:val="66"/>
  </w:num>
  <w:num w:numId="15">
    <w:abstractNumId w:val="63"/>
  </w:num>
  <w:num w:numId="16">
    <w:abstractNumId w:val="41"/>
  </w:num>
  <w:num w:numId="17">
    <w:abstractNumId w:val="70"/>
  </w:num>
  <w:num w:numId="18">
    <w:abstractNumId w:val="15"/>
  </w:num>
  <w:num w:numId="19">
    <w:abstractNumId w:val="57"/>
  </w:num>
  <w:num w:numId="20">
    <w:abstractNumId w:val="24"/>
  </w:num>
  <w:num w:numId="21">
    <w:abstractNumId w:val="42"/>
  </w:num>
  <w:num w:numId="22">
    <w:abstractNumId w:val="50"/>
  </w:num>
  <w:num w:numId="23">
    <w:abstractNumId w:val="61"/>
  </w:num>
  <w:num w:numId="24">
    <w:abstractNumId w:val="22"/>
  </w:num>
  <w:num w:numId="25">
    <w:abstractNumId w:val="16"/>
  </w:num>
  <w:num w:numId="26">
    <w:abstractNumId w:val="54"/>
  </w:num>
  <w:num w:numId="27">
    <w:abstractNumId w:val="44"/>
  </w:num>
  <w:num w:numId="28">
    <w:abstractNumId w:val="58"/>
  </w:num>
  <w:num w:numId="29">
    <w:abstractNumId w:val="35"/>
  </w:num>
  <w:num w:numId="30">
    <w:abstractNumId w:val="11"/>
  </w:num>
  <w:num w:numId="31">
    <w:abstractNumId w:val="49"/>
  </w:num>
  <w:num w:numId="32">
    <w:abstractNumId w:val="55"/>
  </w:num>
  <w:num w:numId="33">
    <w:abstractNumId w:val="56"/>
  </w:num>
  <w:num w:numId="34">
    <w:abstractNumId w:val="36"/>
  </w:num>
  <w:num w:numId="35">
    <w:abstractNumId w:val="25"/>
  </w:num>
  <w:num w:numId="36">
    <w:abstractNumId w:val="43"/>
  </w:num>
  <w:num w:numId="37">
    <w:abstractNumId w:val="20"/>
  </w:num>
  <w:num w:numId="38">
    <w:abstractNumId w:val="65"/>
  </w:num>
  <w:num w:numId="39">
    <w:abstractNumId w:val="0"/>
  </w:num>
  <w:num w:numId="40">
    <w:abstractNumId w:val="45"/>
  </w:num>
  <w:num w:numId="41">
    <w:abstractNumId w:val="17"/>
  </w:num>
  <w:num w:numId="42">
    <w:abstractNumId w:val="30"/>
  </w:num>
  <w:num w:numId="43">
    <w:abstractNumId w:val="64"/>
  </w:num>
  <w:num w:numId="44">
    <w:abstractNumId w:val="26"/>
  </w:num>
  <w:num w:numId="45">
    <w:abstractNumId w:val="27"/>
  </w:num>
  <w:num w:numId="46">
    <w:abstractNumId w:val="34"/>
  </w:num>
  <w:num w:numId="47">
    <w:abstractNumId w:val="67"/>
  </w:num>
  <w:num w:numId="48">
    <w:abstractNumId w:val="28"/>
  </w:num>
  <w:num w:numId="49">
    <w:abstractNumId w:val="29"/>
  </w:num>
  <w:num w:numId="50">
    <w:abstractNumId w:val="68"/>
  </w:num>
  <w:num w:numId="51">
    <w:abstractNumId w:val="37"/>
  </w:num>
  <w:num w:numId="52">
    <w:abstractNumId w:val="19"/>
  </w:num>
  <w:num w:numId="53">
    <w:abstractNumId w:val="48"/>
  </w:num>
  <w:num w:numId="54">
    <w:abstractNumId w:val="52"/>
  </w:num>
  <w:num w:numId="55">
    <w:abstractNumId w:val="14"/>
  </w:num>
  <w:num w:numId="56">
    <w:abstractNumId w:val="53"/>
  </w:num>
  <w:num w:numId="57">
    <w:abstractNumId w:val="39"/>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1331"/>
    <w:rsid w:val="0000715A"/>
    <w:rsid w:val="00011DB6"/>
    <w:rsid w:val="00020052"/>
    <w:rsid w:val="00026E19"/>
    <w:rsid w:val="000315AB"/>
    <w:rsid w:val="00034EC1"/>
    <w:rsid w:val="00035683"/>
    <w:rsid w:val="00036B46"/>
    <w:rsid w:val="00041D90"/>
    <w:rsid w:val="000429E6"/>
    <w:rsid w:val="000441B9"/>
    <w:rsid w:val="00047ABD"/>
    <w:rsid w:val="00051758"/>
    <w:rsid w:val="000531D3"/>
    <w:rsid w:val="000534D3"/>
    <w:rsid w:val="0005530B"/>
    <w:rsid w:val="00057C93"/>
    <w:rsid w:val="000635C9"/>
    <w:rsid w:val="00071271"/>
    <w:rsid w:val="00072781"/>
    <w:rsid w:val="000733E7"/>
    <w:rsid w:val="00075B0A"/>
    <w:rsid w:val="0007763A"/>
    <w:rsid w:val="000820B8"/>
    <w:rsid w:val="000A6BEB"/>
    <w:rsid w:val="000A73E2"/>
    <w:rsid w:val="000A7774"/>
    <w:rsid w:val="000B03F7"/>
    <w:rsid w:val="000B0B07"/>
    <w:rsid w:val="000B1C8A"/>
    <w:rsid w:val="000B6B96"/>
    <w:rsid w:val="000C241C"/>
    <w:rsid w:val="000C2783"/>
    <w:rsid w:val="000C323E"/>
    <w:rsid w:val="000C36E5"/>
    <w:rsid w:val="000C5860"/>
    <w:rsid w:val="000D053D"/>
    <w:rsid w:val="000D11A6"/>
    <w:rsid w:val="000D121E"/>
    <w:rsid w:val="000D2F0F"/>
    <w:rsid w:val="000D794E"/>
    <w:rsid w:val="000D7F47"/>
    <w:rsid w:val="000E0C39"/>
    <w:rsid w:val="000E5406"/>
    <w:rsid w:val="000F1510"/>
    <w:rsid w:val="000F3AA2"/>
    <w:rsid w:val="000F3B73"/>
    <w:rsid w:val="000F511A"/>
    <w:rsid w:val="00100BED"/>
    <w:rsid w:val="001044A6"/>
    <w:rsid w:val="001044CF"/>
    <w:rsid w:val="00105714"/>
    <w:rsid w:val="00106B76"/>
    <w:rsid w:val="001127AB"/>
    <w:rsid w:val="00113BD7"/>
    <w:rsid w:val="00114799"/>
    <w:rsid w:val="001152FE"/>
    <w:rsid w:val="00115A0E"/>
    <w:rsid w:val="00117D49"/>
    <w:rsid w:val="0012696B"/>
    <w:rsid w:val="001269B4"/>
    <w:rsid w:val="00130353"/>
    <w:rsid w:val="0013119F"/>
    <w:rsid w:val="00131257"/>
    <w:rsid w:val="00132456"/>
    <w:rsid w:val="00135ABD"/>
    <w:rsid w:val="00141B75"/>
    <w:rsid w:val="00151072"/>
    <w:rsid w:val="0015467D"/>
    <w:rsid w:val="001567AB"/>
    <w:rsid w:val="00156F46"/>
    <w:rsid w:val="00157BDE"/>
    <w:rsid w:val="001602EA"/>
    <w:rsid w:val="0016060E"/>
    <w:rsid w:val="00161652"/>
    <w:rsid w:val="001619A5"/>
    <w:rsid w:val="00162A75"/>
    <w:rsid w:val="00162F0D"/>
    <w:rsid w:val="00163D6E"/>
    <w:rsid w:val="00163DCE"/>
    <w:rsid w:val="00164194"/>
    <w:rsid w:val="00167EF9"/>
    <w:rsid w:val="00176148"/>
    <w:rsid w:val="00177E40"/>
    <w:rsid w:val="00177EB5"/>
    <w:rsid w:val="00181C87"/>
    <w:rsid w:val="0018635E"/>
    <w:rsid w:val="00187CFD"/>
    <w:rsid w:val="00191FDF"/>
    <w:rsid w:val="001947C4"/>
    <w:rsid w:val="001A2317"/>
    <w:rsid w:val="001A6458"/>
    <w:rsid w:val="001A6DAD"/>
    <w:rsid w:val="001B00A1"/>
    <w:rsid w:val="001B6D2D"/>
    <w:rsid w:val="001C2B07"/>
    <w:rsid w:val="001C3FEC"/>
    <w:rsid w:val="001D061C"/>
    <w:rsid w:val="001D20A2"/>
    <w:rsid w:val="001D6330"/>
    <w:rsid w:val="001E2E41"/>
    <w:rsid w:val="001E4F71"/>
    <w:rsid w:val="001E692A"/>
    <w:rsid w:val="001E7228"/>
    <w:rsid w:val="001E7F32"/>
    <w:rsid w:val="001E7F3C"/>
    <w:rsid w:val="001F0684"/>
    <w:rsid w:val="001F2BA2"/>
    <w:rsid w:val="001F6386"/>
    <w:rsid w:val="0020252A"/>
    <w:rsid w:val="00205EE8"/>
    <w:rsid w:val="00207835"/>
    <w:rsid w:val="002079D2"/>
    <w:rsid w:val="00210B64"/>
    <w:rsid w:val="00210EAD"/>
    <w:rsid w:val="00212777"/>
    <w:rsid w:val="00215473"/>
    <w:rsid w:val="00221B7A"/>
    <w:rsid w:val="00232544"/>
    <w:rsid w:val="0023640B"/>
    <w:rsid w:val="00246CCC"/>
    <w:rsid w:val="002506D2"/>
    <w:rsid w:val="00255125"/>
    <w:rsid w:val="002563ED"/>
    <w:rsid w:val="00256BD7"/>
    <w:rsid w:val="00262094"/>
    <w:rsid w:val="0026438D"/>
    <w:rsid w:val="00264F7E"/>
    <w:rsid w:val="00270E8D"/>
    <w:rsid w:val="002711D4"/>
    <w:rsid w:val="002845B1"/>
    <w:rsid w:val="0028493D"/>
    <w:rsid w:val="0028523D"/>
    <w:rsid w:val="002855C2"/>
    <w:rsid w:val="00286E04"/>
    <w:rsid w:val="00291108"/>
    <w:rsid w:val="002911F1"/>
    <w:rsid w:val="00295034"/>
    <w:rsid w:val="00295FCA"/>
    <w:rsid w:val="00297BEE"/>
    <w:rsid w:val="002A2ABA"/>
    <w:rsid w:val="002B51D3"/>
    <w:rsid w:val="002B6E03"/>
    <w:rsid w:val="002C3836"/>
    <w:rsid w:val="002C571D"/>
    <w:rsid w:val="002D14F8"/>
    <w:rsid w:val="002D2C42"/>
    <w:rsid w:val="002D2F7D"/>
    <w:rsid w:val="002D3E64"/>
    <w:rsid w:val="002D44AE"/>
    <w:rsid w:val="002D584B"/>
    <w:rsid w:val="002D5F2B"/>
    <w:rsid w:val="002E02F7"/>
    <w:rsid w:val="002E5EF8"/>
    <w:rsid w:val="002F30C0"/>
    <w:rsid w:val="002F531B"/>
    <w:rsid w:val="002F7E39"/>
    <w:rsid w:val="0030073E"/>
    <w:rsid w:val="00303230"/>
    <w:rsid w:val="00303963"/>
    <w:rsid w:val="003153FC"/>
    <w:rsid w:val="00317391"/>
    <w:rsid w:val="00320FA9"/>
    <w:rsid w:val="00323C98"/>
    <w:rsid w:val="00324015"/>
    <w:rsid w:val="00324107"/>
    <w:rsid w:val="0032753D"/>
    <w:rsid w:val="00331A22"/>
    <w:rsid w:val="003458CB"/>
    <w:rsid w:val="00352904"/>
    <w:rsid w:val="00353B18"/>
    <w:rsid w:val="003551B5"/>
    <w:rsid w:val="0036168F"/>
    <w:rsid w:val="0036294D"/>
    <w:rsid w:val="003663A3"/>
    <w:rsid w:val="003672B8"/>
    <w:rsid w:val="003736E6"/>
    <w:rsid w:val="00375026"/>
    <w:rsid w:val="0038185B"/>
    <w:rsid w:val="00381BD6"/>
    <w:rsid w:val="003830E6"/>
    <w:rsid w:val="00383498"/>
    <w:rsid w:val="00386ACB"/>
    <w:rsid w:val="00387B80"/>
    <w:rsid w:val="003955DD"/>
    <w:rsid w:val="003A05B2"/>
    <w:rsid w:val="003A10D5"/>
    <w:rsid w:val="003A1B56"/>
    <w:rsid w:val="003A2E29"/>
    <w:rsid w:val="003A4CEB"/>
    <w:rsid w:val="003A6913"/>
    <w:rsid w:val="003A75F2"/>
    <w:rsid w:val="003B1495"/>
    <w:rsid w:val="003B3374"/>
    <w:rsid w:val="003C0A25"/>
    <w:rsid w:val="003C1FB8"/>
    <w:rsid w:val="003C21EA"/>
    <w:rsid w:val="003C69C6"/>
    <w:rsid w:val="003C7B22"/>
    <w:rsid w:val="003D07C6"/>
    <w:rsid w:val="003D11EE"/>
    <w:rsid w:val="003D2346"/>
    <w:rsid w:val="003E29C9"/>
    <w:rsid w:val="003E40C1"/>
    <w:rsid w:val="003F0269"/>
    <w:rsid w:val="003F5516"/>
    <w:rsid w:val="003F5CF7"/>
    <w:rsid w:val="003F72C0"/>
    <w:rsid w:val="00405C9D"/>
    <w:rsid w:val="0041072C"/>
    <w:rsid w:val="004175BB"/>
    <w:rsid w:val="004223F4"/>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2024"/>
    <w:rsid w:val="00467690"/>
    <w:rsid w:val="004700E5"/>
    <w:rsid w:val="0047049D"/>
    <w:rsid w:val="00473523"/>
    <w:rsid w:val="00481FAB"/>
    <w:rsid w:val="004833EC"/>
    <w:rsid w:val="00486EEA"/>
    <w:rsid w:val="00493F81"/>
    <w:rsid w:val="00494E95"/>
    <w:rsid w:val="004A093C"/>
    <w:rsid w:val="004A5AF0"/>
    <w:rsid w:val="004A5CFD"/>
    <w:rsid w:val="004A7EFA"/>
    <w:rsid w:val="004B56E9"/>
    <w:rsid w:val="004C221D"/>
    <w:rsid w:val="004C77A3"/>
    <w:rsid w:val="004D034E"/>
    <w:rsid w:val="004D1257"/>
    <w:rsid w:val="004D6AEF"/>
    <w:rsid w:val="004E01D7"/>
    <w:rsid w:val="004E0B09"/>
    <w:rsid w:val="004E1683"/>
    <w:rsid w:val="004E1A62"/>
    <w:rsid w:val="004E32F5"/>
    <w:rsid w:val="004E5C8B"/>
    <w:rsid w:val="004E6902"/>
    <w:rsid w:val="004F2B4E"/>
    <w:rsid w:val="004F2B7E"/>
    <w:rsid w:val="004F45C4"/>
    <w:rsid w:val="004F5E15"/>
    <w:rsid w:val="004F78C5"/>
    <w:rsid w:val="00502BBD"/>
    <w:rsid w:val="005035BB"/>
    <w:rsid w:val="005036D6"/>
    <w:rsid w:val="00510C5D"/>
    <w:rsid w:val="00514796"/>
    <w:rsid w:val="00515C4C"/>
    <w:rsid w:val="0052017F"/>
    <w:rsid w:val="00522998"/>
    <w:rsid w:val="005267A4"/>
    <w:rsid w:val="00526915"/>
    <w:rsid w:val="00531049"/>
    <w:rsid w:val="00533F1E"/>
    <w:rsid w:val="0053540C"/>
    <w:rsid w:val="005357EE"/>
    <w:rsid w:val="00536786"/>
    <w:rsid w:val="00537B7F"/>
    <w:rsid w:val="005414E6"/>
    <w:rsid w:val="0054277F"/>
    <w:rsid w:val="00543785"/>
    <w:rsid w:val="005443C0"/>
    <w:rsid w:val="00544B56"/>
    <w:rsid w:val="005526FA"/>
    <w:rsid w:val="00552E87"/>
    <w:rsid w:val="0056067A"/>
    <w:rsid w:val="005625D5"/>
    <w:rsid w:val="00564BD6"/>
    <w:rsid w:val="00567302"/>
    <w:rsid w:val="005676EA"/>
    <w:rsid w:val="00570DBD"/>
    <w:rsid w:val="00572068"/>
    <w:rsid w:val="00577F07"/>
    <w:rsid w:val="005819CA"/>
    <w:rsid w:val="005829E0"/>
    <w:rsid w:val="00583F8C"/>
    <w:rsid w:val="005937BD"/>
    <w:rsid w:val="00593D54"/>
    <w:rsid w:val="005A07D5"/>
    <w:rsid w:val="005A4950"/>
    <w:rsid w:val="005A7B78"/>
    <w:rsid w:val="005B0DE1"/>
    <w:rsid w:val="005B2217"/>
    <w:rsid w:val="005B5B9E"/>
    <w:rsid w:val="005B70F1"/>
    <w:rsid w:val="005B7B26"/>
    <w:rsid w:val="005C178B"/>
    <w:rsid w:val="005C4426"/>
    <w:rsid w:val="005C442F"/>
    <w:rsid w:val="005C4B59"/>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345E7"/>
    <w:rsid w:val="00641B9D"/>
    <w:rsid w:val="00641E91"/>
    <w:rsid w:val="00643BFF"/>
    <w:rsid w:val="00644B0B"/>
    <w:rsid w:val="006521EA"/>
    <w:rsid w:val="00653768"/>
    <w:rsid w:val="00654534"/>
    <w:rsid w:val="00661A3D"/>
    <w:rsid w:val="006658A5"/>
    <w:rsid w:val="006703BC"/>
    <w:rsid w:val="00674083"/>
    <w:rsid w:val="00677EA5"/>
    <w:rsid w:val="00680C96"/>
    <w:rsid w:val="006833FA"/>
    <w:rsid w:val="00685262"/>
    <w:rsid w:val="0069247E"/>
    <w:rsid w:val="006927FF"/>
    <w:rsid w:val="00692B07"/>
    <w:rsid w:val="006943D9"/>
    <w:rsid w:val="006A1E2A"/>
    <w:rsid w:val="006A3FEE"/>
    <w:rsid w:val="006A7494"/>
    <w:rsid w:val="006B1F18"/>
    <w:rsid w:val="006B20CC"/>
    <w:rsid w:val="006B32D4"/>
    <w:rsid w:val="006C01CE"/>
    <w:rsid w:val="006C0660"/>
    <w:rsid w:val="006D358C"/>
    <w:rsid w:val="006D7E1D"/>
    <w:rsid w:val="006E1691"/>
    <w:rsid w:val="006E3E18"/>
    <w:rsid w:val="006E7CCF"/>
    <w:rsid w:val="006F0788"/>
    <w:rsid w:val="006F4BA6"/>
    <w:rsid w:val="006F7B90"/>
    <w:rsid w:val="006F7F0B"/>
    <w:rsid w:val="0070582F"/>
    <w:rsid w:val="00710828"/>
    <w:rsid w:val="00711882"/>
    <w:rsid w:val="00713937"/>
    <w:rsid w:val="00714C4D"/>
    <w:rsid w:val="00715A0C"/>
    <w:rsid w:val="00715EB0"/>
    <w:rsid w:val="00715EE8"/>
    <w:rsid w:val="0072027E"/>
    <w:rsid w:val="00721909"/>
    <w:rsid w:val="00722B4E"/>
    <w:rsid w:val="0072306B"/>
    <w:rsid w:val="00724DED"/>
    <w:rsid w:val="007253F4"/>
    <w:rsid w:val="00725CCB"/>
    <w:rsid w:val="0073498E"/>
    <w:rsid w:val="007356C2"/>
    <w:rsid w:val="0074002D"/>
    <w:rsid w:val="007445CC"/>
    <w:rsid w:val="00744ADD"/>
    <w:rsid w:val="00745376"/>
    <w:rsid w:val="007513F2"/>
    <w:rsid w:val="007514C0"/>
    <w:rsid w:val="00751629"/>
    <w:rsid w:val="007528FD"/>
    <w:rsid w:val="0075353D"/>
    <w:rsid w:val="007537A5"/>
    <w:rsid w:val="0075420A"/>
    <w:rsid w:val="0075615E"/>
    <w:rsid w:val="0076176B"/>
    <w:rsid w:val="00773CA9"/>
    <w:rsid w:val="00775236"/>
    <w:rsid w:val="00776E27"/>
    <w:rsid w:val="00781BE4"/>
    <w:rsid w:val="00781EDC"/>
    <w:rsid w:val="0078318A"/>
    <w:rsid w:val="00787272"/>
    <w:rsid w:val="007918CA"/>
    <w:rsid w:val="00793AC0"/>
    <w:rsid w:val="0079547C"/>
    <w:rsid w:val="007A6D36"/>
    <w:rsid w:val="007B2782"/>
    <w:rsid w:val="007B68FE"/>
    <w:rsid w:val="007B7A41"/>
    <w:rsid w:val="007C060F"/>
    <w:rsid w:val="007C1780"/>
    <w:rsid w:val="007C35D5"/>
    <w:rsid w:val="007C6C52"/>
    <w:rsid w:val="007C6E22"/>
    <w:rsid w:val="007D0421"/>
    <w:rsid w:val="007D2A5D"/>
    <w:rsid w:val="007D6F7A"/>
    <w:rsid w:val="007D7331"/>
    <w:rsid w:val="007D77ED"/>
    <w:rsid w:val="007D7E2B"/>
    <w:rsid w:val="007E017F"/>
    <w:rsid w:val="007E20E4"/>
    <w:rsid w:val="007E5556"/>
    <w:rsid w:val="007F2FDA"/>
    <w:rsid w:val="007F45D1"/>
    <w:rsid w:val="007F5452"/>
    <w:rsid w:val="0080334D"/>
    <w:rsid w:val="008053DE"/>
    <w:rsid w:val="00807CC2"/>
    <w:rsid w:val="008124A9"/>
    <w:rsid w:val="00817EEE"/>
    <w:rsid w:val="008240E6"/>
    <w:rsid w:val="00824C47"/>
    <w:rsid w:val="00826608"/>
    <w:rsid w:val="008303D4"/>
    <w:rsid w:val="00831983"/>
    <w:rsid w:val="0083216A"/>
    <w:rsid w:val="008338C8"/>
    <w:rsid w:val="0083515B"/>
    <w:rsid w:val="00835259"/>
    <w:rsid w:val="008360C6"/>
    <w:rsid w:val="00836FF4"/>
    <w:rsid w:val="008436CD"/>
    <w:rsid w:val="00844BCA"/>
    <w:rsid w:val="00853604"/>
    <w:rsid w:val="00854E44"/>
    <w:rsid w:val="008560E7"/>
    <w:rsid w:val="00856D30"/>
    <w:rsid w:val="00862471"/>
    <w:rsid w:val="0086255F"/>
    <w:rsid w:val="0086528E"/>
    <w:rsid w:val="00866B55"/>
    <w:rsid w:val="00870E25"/>
    <w:rsid w:val="008754B3"/>
    <w:rsid w:val="008766E3"/>
    <w:rsid w:val="008769B9"/>
    <w:rsid w:val="00876D34"/>
    <w:rsid w:val="0087777B"/>
    <w:rsid w:val="00882792"/>
    <w:rsid w:val="00884BAE"/>
    <w:rsid w:val="00891FF0"/>
    <w:rsid w:val="0089692C"/>
    <w:rsid w:val="008A38DD"/>
    <w:rsid w:val="008A5587"/>
    <w:rsid w:val="008A7B14"/>
    <w:rsid w:val="008A7F82"/>
    <w:rsid w:val="008B025B"/>
    <w:rsid w:val="008B304F"/>
    <w:rsid w:val="008B3421"/>
    <w:rsid w:val="008B402E"/>
    <w:rsid w:val="008B5831"/>
    <w:rsid w:val="008C093C"/>
    <w:rsid w:val="008C1FCD"/>
    <w:rsid w:val="008C5C07"/>
    <w:rsid w:val="008C73B4"/>
    <w:rsid w:val="008D2617"/>
    <w:rsid w:val="008D538B"/>
    <w:rsid w:val="008D795E"/>
    <w:rsid w:val="008D7DD0"/>
    <w:rsid w:val="008E113D"/>
    <w:rsid w:val="008E5783"/>
    <w:rsid w:val="008E66E7"/>
    <w:rsid w:val="008F220F"/>
    <w:rsid w:val="008F350B"/>
    <w:rsid w:val="008F3933"/>
    <w:rsid w:val="008F5F8C"/>
    <w:rsid w:val="008F7DFB"/>
    <w:rsid w:val="008F7FFC"/>
    <w:rsid w:val="0090165C"/>
    <w:rsid w:val="00904115"/>
    <w:rsid w:val="009063C3"/>
    <w:rsid w:val="00906B0B"/>
    <w:rsid w:val="00910310"/>
    <w:rsid w:val="00910AFB"/>
    <w:rsid w:val="00911AA7"/>
    <w:rsid w:val="00913DAA"/>
    <w:rsid w:val="009156DA"/>
    <w:rsid w:val="00920BD8"/>
    <w:rsid w:val="0092323D"/>
    <w:rsid w:val="00924A84"/>
    <w:rsid w:val="009270F2"/>
    <w:rsid w:val="00930383"/>
    <w:rsid w:val="00933048"/>
    <w:rsid w:val="00936847"/>
    <w:rsid w:val="00942237"/>
    <w:rsid w:val="00942903"/>
    <w:rsid w:val="009457D1"/>
    <w:rsid w:val="009461DF"/>
    <w:rsid w:val="0095508E"/>
    <w:rsid w:val="009578C3"/>
    <w:rsid w:val="00967E9B"/>
    <w:rsid w:val="00970D16"/>
    <w:rsid w:val="00971DC5"/>
    <w:rsid w:val="0097229B"/>
    <w:rsid w:val="00972404"/>
    <w:rsid w:val="0097420C"/>
    <w:rsid w:val="009749D1"/>
    <w:rsid w:val="009812F3"/>
    <w:rsid w:val="009834E6"/>
    <w:rsid w:val="00984137"/>
    <w:rsid w:val="00984B9A"/>
    <w:rsid w:val="00990718"/>
    <w:rsid w:val="00994158"/>
    <w:rsid w:val="009A1F7B"/>
    <w:rsid w:val="009A6EC0"/>
    <w:rsid w:val="009B2D69"/>
    <w:rsid w:val="009B432A"/>
    <w:rsid w:val="009B4BCB"/>
    <w:rsid w:val="009B5A6E"/>
    <w:rsid w:val="009C2EC6"/>
    <w:rsid w:val="009C6A0D"/>
    <w:rsid w:val="009C6BD3"/>
    <w:rsid w:val="009C7497"/>
    <w:rsid w:val="009D64C1"/>
    <w:rsid w:val="009D6EB0"/>
    <w:rsid w:val="009E13D9"/>
    <w:rsid w:val="009E2F97"/>
    <w:rsid w:val="009E4AEA"/>
    <w:rsid w:val="009F208B"/>
    <w:rsid w:val="009F251D"/>
    <w:rsid w:val="009F3285"/>
    <w:rsid w:val="009F5362"/>
    <w:rsid w:val="009F5841"/>
    <w:rsid w:val="00A003D6"/>
    <w:rsid w:val="00A05982"/>
    <w:rsid w:val="00A105BD"/>
    <w:rsid w:val="00A14C36"/>
    <w:rsid w:val="00A17C59"/>
    <w:rsid w:val="00A23CAA"/>
    <w:rsid w:val="00A259B2"/>
    <w:rsid w:val="00A3292C"/>
    <w:rsid w:val="00A32EED"/>
    <w:rsid w:val="00A334E7"/>
    <w:rsid w:val="00A344D1"/>
    <w:rsid w:val="00A35F0D"/>
    <w:rsid w:val="00A37553"/>
    <w:rsid w:val="00A40A80"/>
    <w:rsid w:val="00A422A6"/>
    <w:rsid w:val="00A430B3"/>
    <w:rsid w:val="00A4372B"/>
    <w:rsid w:val="00A47A61"/>
    <w:rsid w:val="00A51362"/>
    <w:rsid w:val="00A51ADE"/>
    <w:rsid w:val="00A53E04"/>
    <w:rsid w:val="00A54255"/>
    <w:rsid w:val="00A577E9"/>
    <w:rsid w:val="00A60852"/>
    <w:rsid w:val="00A62D52"/>
    <w:rsid w:val="00A665D0"/>
    <w:rsid w:val="00A711AF"/>
    <w:rsid w:val="00A721A8"/>
    <w:rsid w:val="00A83B15"/>
    <w:rsid w:val="00A83C6C"/>
    <w:rsid w:val="00A91833"/>
    <w:rsid w:val="00A93F33"/>
    <w:rsid w:val="00A9557B"/>
    <w:rsid w:val="00A96F52"/>
    <w:rsid w:val="00A970C8"/>
    <w:rsid w:val="00AA170F"/>
    <w:rsid w:val="00AB2554"/>
    <w:rsid w:val="00AB2C7B"/>
    <w:rsid w:val="00AB3539"/>
    <w:rsid w:val="00AB55BC"/>
    <w:rsid w:val="00AB562E"/>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AF47C4"/>
    <w:rsid w:val="00B057A7"/>
    <w:rsid w:val="00B05E6E"/>
    <w:rsid w:val="00B06041"/>
    <w:rsid w:val="00B06680"/>
    <w:rsid w:val="00B1067C"/>
    <w:rsid w:val="00B146B0"/>
    <w:rsid w:val="00B14A0E"/>
    <w:rsid w:val="00B2407E"/>
    <w:rsid w:val="00B4667F"/>
    <w:rsid w:val="00B56ECC"/>
    <w:rsid w:val="00B604FA"/>
    <w:rsid w:val="00B63792"/>
    <w:rsid w:val="00B708D6"/>
    <w:rsid w:val="00B72477"/>
    <w:rsid w:val="00B73D02"/>
    <w:rsid w:val="00B77177"/>
    <w:rsid w:val="00B77323"/>
    <w:rsid w:val="00B80DA6"/>
    <w:rsid w:val="00B81ADB"/>
    <w:rsid w:val="00B82F90"/>
    <w:rsid w:val="00B84696"/>
    <w:rsid w:val="00B869DB"/>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0456"/>
    <w:rsid w:val="00BE145D"/>
    <w:rsid w:val="00BE1FEB"/>
    <w:rsid w:val="00BE522C"/>
    <w:rsid w:val="00BF3865"/>
    <w:rsid w:val="00BF3FA5"/>
    <w:rsid w:val="00BF4963"/>
    <w:rsid w:val="00BF6BC4"/>
    <w:rsid w:val="00BF7E3F"/>
    <w:rsid w:val="00C01528"/>
    <w:rsid w:val="00C03538"/>
    <w:rsid w:val="00C04D66"/>
    <w:rsid w:val="00C13428"/>
    <w:rsid w:val="00C17C12"/>
    <w:rsid w:val="00C17DA8"/>
    <w:rsid w:val="00C2603A"/>
    <w:rsid w:val="00C3012D"/>
    <w:rsid w:val="00C31E10"/>
    <w:rsid w:val="00C373E7"/>
    <w:rsid w:val="00C406B4"/>
    <w:rsid w:val="00C406B5"/>
    <w:rsid w:val="00C435B9"/>
    <w:rsid w:val="00C443DF"/>
    <w:rsid w:val="00C50270"/>
    <w:rsid w:val="00C508D6"/>
    <w:rsid w:val="00C525A5"/>
    <w:rsid w:val="00C602B4"/>
    <w:rsid w:val="00C603C0"/>
    <w:rsid w:val="00C611E0"/>
    <w:rsid w:val="00C63395"/>
    <w:rsid w:val="00C64FB7"/>
    <w:rsid w:val="00C67EBE"/>
    <w:rsid w:val="00C7071D"/>
    <w:rsid w:val="00C7103A"/>
    <w:rsid w:val="00C76950"/>
    <w:rsid w:val="00C77CDA"/>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4D5"/>
    <w:rsid w:val="00D027C6"/>
    <w:rsid w:val="00D02F5A"/>
    <w:rsid w:val="00D20070"/>
    <w:rsid w:val="00D252E8"/>
    <w:rsid w:val="00D2559D"/>
    <w:rsid w:val="00D260C3"/>
    <w:rsid w:val="00D311F0"/>
    <w:rsid w:val="00D32648"/>
    <w:rsid w:val="00D35EEB"/>
    <w:rsid w:val="00D4616E"/>
    <w:rsid w:val="00D4792A"/>
    <w:rsid w:val="00D6595A"/>
    <w:rsid w:val="00D67720"/>
    <w:rsid w:val="00D733CC"/>
    <w:rsid w:val="00D74516"/>
    <w:rsid w:val="00D84468"/>
    <w:rsid w:val="00D924E6"/>
    <w:rsid w:val="00D93577"/>
    <w:rsid w:val="00D95F49"/>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C47FF"/>
    <w:rsid w:val="00DD1477"/>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51D9"/>
    <w:rsid w:val="00E27751"/>
    <w:rsid w:val="00E31A49"/>
    <w:rsid w:val="00E328EA"/>
    <w:rsid w:val="00E34000"/>
    <w:rsid w:val="00E362AF"/>
    <w:rsid w:val="00E367C5"/>
    <w:rsid w:val="00E45625"/>
    <w:rsid w:val="00E46AB8"/>
    <w:rsid w:val="00E47B51"/>
    <w:rsid w:val="00E50436"/>
    <w:rsid w:val="00E52FBA"/>
    <w:rsid w:val="00E622D1"/>
    <w:rsid w:val="00E663E8"/>
    <w:rsid w:val="00E74455"/>
    <w:rsid w:val="00E767B4"/>
    <w:rsid w:val="00E80724"/>
    <w:rsid w:val="00E807DA"/>
    <w:rsid w:val="00E816A7"/>
    <w:rsid w:val="00E81701"/>
    <w:rsid w:val="00E84028"/>
    <w:rsid w:val="00E86C7E"/>
    <w:rsid w:val="00E87D5C"/>
    <w:rsid w:val="00E9039B"/>
    <w:rsid w:val="00E90440"/>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07F0"/>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2BEA"/>
    <w:rsid w:val="00F53028"/>
    <w:rsid w:val="00F5482B"/>
    <w:rsid w:val="00F623B6"/>
    <w:rsid w:val="00F631A9"/>
    <w:rsid w:val="00F63C09"/>
    <w:rsid w:val="00F65B26"/>
    <w:rsid w:val="00F6649C"/>
    <w:rsid w:val="00F672C5"/>
    <w:rsid w:val="00F70599"/>
    <w:rsid w:val="00F734DA"/>
    <w:rsid w:val="00F77D6F"/>
    <w:rsid w:val="00F80704"/>
    <w:rsid w:val="00F85A8C"/>
    <w:rsid w:val="00F85FA3"/>
    <w:rsid w:val="00FA0A8F"/>
    <w:rsid w:val="00FA2756"/>
    <w:rsid w:val="00FA303E"/>
    <w:rsid w:val="00FA3BE7"/>
    <w:rsid w:val="00FA6D66"/>
    <w:rsid w:val="00FB0132"/>
    <w:rsid w:val="00FB195D"/>
    <w:rsid w:val="00FC265E"/>
    <w:rsid w:val="00FC2CF7"/>
    <w:rsid w:val="00FC526A"/>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C3"/>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paragraph" w:styleId="5">
    <w:name w:val="heading 5"/>
    <w:basedOn w:val="a"/>
    <w:next w:val="a"/>
    <w:link w:val="50"/>
    <w:uiPriority w:val="9"/>
    <w:semiHidden/>
    <w:unhideWhenUsed/>
    <w:qFormat/>
    <w:rsid w:val="002B6E03"/>
    <w:pPr>
      <w:keepNext/>
      <w:keepLines/>
      <w:suppressAutoHyphens w:val="0"/>
      <w:spacing w:before="200" w:after="0"/>
      <w:outlineLvl w:val="4"/>
    </w:pPr>
    <w:rPr>
      <w:rFonts w:asciiTheme="majorHAnsi" w:eastAsiaTheme="majorEastAsia" w:hAnsiTheme="majorHAnsi" w:cstheme="majorBidi"/>
      <w:color w:val="243F60" w:themeColor="accent1" w:themeShade="7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iPriority w:val="99"/>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uiPriority w:val="99"/>
    <w:rsid w:val="00F16AAA"/>
    <w:pPr>
      <w:widowControl w:val="0"/>
      <w:autoSpaceDE w:val="0"/>
      <w:autoSpaceDN w:val="0"/>
      <w:adjustRightInd w:val="0"/>
    </w:pPr>
    <w:rPr>
      <w:rFonts w:ascii="Arial" w:eastAsia="Calibri" w:hAnsi="Arial" w:cs="Arial"/>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uiPriority w:val="99"/>
    <w:rsid w:val="00034EC1"/>
    <w:rPr>
      <w:rFonts w:ascii="Tahoma" w:hAnsi="Tahoma" w:cs="Tahoma"/>
      <w:color w:val="00000A"/>
      <w:kern w:val="1"/>
      <w:sz w:val="16"/>
      <w:szCs w:val="16"/>
      <w:lang w:val="ru-RU" w:eastAsia="en-US" w:bidi="ar-SA"/>
    </w:rPr>
  </w:style>
  <w:style w:type="paragraph" w:styleId="aff2">
    <w:name w:val="Balloon Text"/>
    <w:basedOn w:val="a"/>
    <w:link w:val="aff1"/>
    <w:uiPriority w:val="99"/>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50">
    <w:name w:val="Заголовок 5 Знак"/>
    <w:basedOn w:val="a0"/>
    <w:link w:val="5"/>
    <w:uiPriority w:val="9"/>
    <w:semiHidden/>
    <w:rsid w:val="002B6E03"/>
    <w:rPr>
      <w:rFonts w:asciiTheme="majorHAnsi" w:eastAsiaTheme="majorEastAsia" w:hAnsiTheme="majorHAnsi" w:cstheme="majorBidi"/>
      <w:color w:val="243F60" w:themeColor="accent1" w:themeShade="7F"/>
      <w:sz w:val="22"/>
      <w:szCs w:val="22"/>
      <w:lang w:eastAsia="en-US"/>
    </w:rPr>
  </w:style>
  <w:style w:type="character" w:customStyle="1" w:styleId="Zag11">
    <w:name w:val="Zag_11"/>
    <w:rsid w:val="002B6E03"/>
  </w:style>
  <w:style w:type="character" w:styleId="afff5">
    <w:name w:val="Strong"/>
    <w:basedOn w:val="a0"/>
    <w:qFormat/>
    <w:rsid w:val="002B6E03"/>
    <w:rPr>
      <w:b/>
      <w:bCs/>
    </w:rPr>
  </w:style>
  <w:style w:type="paragraph" w:customStyle="1" w:styleId="Osnova">
    <w:name w:val="Osnova"/>
    <w:basedOn w:val="a"/>
    <w:rsid w:val="002B6E03"/>
    <w:pPr>
      <w:widowControl w:val="0"/>
      <w:autoSpaceDE w:val="0"/>
      <w:spacing w:after="0" w:line="213" w:lineRule="exact"/>
      <w:ind w:firstLine="339"/>
      <w:jc w:val="both"/>
    </w:pPr>
    <w:rPr>
      <w:rFonts w:ascii="NewtonCSanPin" w:eastAsia="Times New Roman" w:hAnsi="NewtonCSanPin" w:cs="NewtonCSanPin"/>
      <w:color w:val="000000"/>
      <w:kern w:val="0"/>
      <w:sz w:val="21"/>
      <w:szCs w:val="21"/>
      <w:lang w:val="en-US" w:eastAsia="ar-SA"/>
    </w:rPr>
  </w:style>
  <w:style w:type="table" w:styleId="afff6">
    <w:name w:val="Table Grid"/>
    <w:basedOn w:val="a1"/>
    <w:uiPriority w:val="59"/>
    <w:rsid w:val="002B6E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
    <w:rsid w:val="002B6E03"/>
    <w:pPr>
      <w:spacing w:after="120" w:line="480" w:lineRule="auto"/>
    </w:pPr>
    <w:rPr>
      <w:rFonts w:ascii="Times New Roman" w:eastAsia="Times New Roman" w:hAnsi="Times New Roman" w:cs="Times New Roman"/>
      <w:color w:val="auto"/>
      <w:kern w:val="0"/>
      <w:sz w:val="24"/>
      <w:szCs w:val="24"/>
      <w:lang w:eastAsia="ar-SA"/>
    </w:rPr>
  </w:style>
  <w:style w:type="paragraph" w:customStyle="1" w:styleId="1f0">
    <w:name w:val="Основной текст1"/>
    <w:basedOn w:val="a"/>
    <w:link w:val="Bodytext"/>
    <w:rsid w:val="002B6E03"/>
    <w:pPr>
      <w:widowControl w:val="0"/>
      <w:shd w:val="clear" w:color="auto" w:fill="FFFFFF"/>
      <w:spacing w:after="0" w:line="254" w:lineRule="exact"/>
      <w:jc w:val="both"/>
    </w:pPr>
    <w:rPr>
      <w:rFonts w:eastAsia="Times New Roman" w:cs="Times New Roman"/>
      <w:color w:val="auto"/>
      <w:kern w:val="0"/>
      <w:sz w:val="19"/>
      <w:szCs w:val="19"/>
      <w:lang w:eastAsia="ar-SA"/>
    </w:rPr>
  </w:style>
  <w:style w:type="character" w:customStyle="1" w:styleId="Bodytext">
    <w:name w:val="Body text_"/>
    <w:link w:val="1f0"/>
    <w:rsid w:val="002B6E03"/>
    <w:rPr>
      <w:rFonts w:ascii="Calibri" w:hAnsi="Calibri"/>
      <w:sz w:val="19"/>
      <w:szCs w:val="19"/>
      <w:shd w:val="clear" w:color="auto" w:fill="FFFFFF"/>
      <w:lang w:eastAsia="ar-SA"/>
    </w:rPr>
  </w:style>
  <w:style w:type="table" w:customStyle="1" w:styleId="TableGrid1">
    <w:name w:val="TableGrid1"/>
    <w:rsid w:val="00745376"/>
    <w:rPr>
      <w:rFonts w:ascii="Calibri" w:hAnsi="Calibri"/>
      <w:sz w:val="22"/>
      <w:szCs w:val="22"/>
    </w:rPr>
    <w:tblPr>
      <w:tblCellMar>
        <w:top w:w="0" w:type="dxa"/>
        <w:left w:w="0" w:type="dxa"/>
        <w:bottom w:w="0" w:type="dxa"/>
        <w:right w:w="0" w:type="dxa"/>
      </w:tblCellMar>
    </w:tblPr>
  </w:style>
  <w:style w:type="paragraph" w:customStyle="1" w:styleId="Style1">
    <w:name w:val="Style1"/>
    <w:basedOn w:val="a"/>
    <w:uiPriority w:val="99"/>
    <w:rsid w:val="00C17DA8"/>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C3"/>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paragraph" w:styleId="5">
    <w:name w:val="heading 5"/>
    <w:basedOn w:val="a"/>
    <w:next w:val="a"/>
    <w:link w:val="50"/>
    <w:uiPriority w:val="9"/>
    <w:semiHidden/>
    <w:unhideWhenUsed/>
    <w:qFormat/>
    <w:rsid w:val="002B6E03"/>
    <w:pPr>
      <w:keepNext/>
      <w:keepLines/>
      <w:suppressAutoHyphens w:val="0"/>
      <w:spacing w:before="200" w:after="0"/>
      <w:outlineLvl w:val="4"/>
    </w:pPr>
    <w:rPr>
      <w:rFonts w:asciiTheme="majorHAnsi" w:eastAsiaTheme="majorEastAsia" w:hAnsiTheme="majorHAnsi" w:cstheme="majorBidi"/>
      <w:color w:val="243F60" w:themeColor="accent1" w:themeShade="7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nhideWhenUsed/>
    <w:rsid w:val="0036168F"/>
    <w:pPr>
      <w:spacing w:after="120"/>
    </w:pPr>
  </w:style>
  <w:style w:type="character" w:customStyle="1" w:styleId="a8">
    <w:name w:val="Основной текст Знак"/>
    <w:aliases w:val=" Знак Знак Знак1"/>
    <w:link w:val="a7"/>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iPriority w:val="99"/>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uiPriority w:val="99"/>
    <w:rsid w:val="00F16AAA"/>
    <w:pPr>
      <w:widowControl w:val="0"/>
      <w:autoSpaceDE w:val="0"/>
      <w:autoSpaceDN w:val="0"/>
      <w:adjustRightInd w:val="0"/>
    </w:pPr>
    <w:rPr>
      <w:rFonts w:ascii="Arial" w:eastAsia="Calibri" w:hAnsi="Arial" w:cs="Arial"/>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uiPriority w:val="99"/>
    <w:rsid w:val="00034EC1"/>
    <w:rPr>
      <w:rFonts w:ascii="Tahoma" w:hAnsi="Tahoma" w:cs="Tahoma"/>
      <w:color w:val="00000A"/>
      <w:kern w:val="1"/>
      <w:sz w:val="16"/>
      <w:szCs w:val="16"/>
      <w:lang w:val="ru-RU" w:eastAsia="en-US" w:bidi="ar-SA"/>
    </w:rPr>
  </w:style>
  <w:style w:type="paragraph" w:styleId="aff2">
    <w:name w:val="Balloon Text"/>
    <w:basedOn w:val="a"/>
    <w:link w:val="aff1"/>
    <w:uiPriority w:val="99"/>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50">
    <w:name w:val="Заголовок 5 Знак"/>
    <w:basedOn w:val="a0"/>
    <w:link w:val="5"/>
    <w:uiPriority w:val="9"/>
    <w:semiHidden/>
    <w:rsid w:val="002B6E03"/>
    <w:rPr>
      <w:rFonts w:asciiTheme="majorHAnsi" w:eastAsiaTheme="majorEastAsia" w:hAnsiTheme="majorHAnsi" w:cstheme="majorBidi"/>
      <w:color w:val="243F60" w:themeColor="accent1" w:themeShade="7F"/>
      <w:sz w:val="22"/>
      <w:szCs w:val="22"/>
      <w:lang w:eastAsia="en-US"/>
    </w:rPr>
  </w:style>
  <w:style w:type="character" w:customStyle="1" w:styleId="Zag11">
    <w:name w:val="Zag_11"/>
    <w:rsid w:val="002B6E03"/>
  </w:style>
  <w:style w:type="character" w:styleId="afff5">
    <w:name w:val="Strong"/>
    <w:basedOn w:val="a0"/>
    <w:qFormat/>
    <w:rsid w:val="002B6E03"/>
    <w:rPr>
      <w:b/>
      <w:bCs/>
    </w:rPr>
  </w:style>
  <w:style w:type="paragraph" w:customStyle="1" w:styleId="Osnova">
    <w:name w:val="Osnova"/>
    <w:basedOn w:val="a"/>
    <w:rsid w:val="002B6E03"/>
    <w:pPr>
      <w:widowControl w:val="0"/>
      <w:autoSpaceDE w:val="0"/>
      <w:spacing w:after="0" w:line="213" w:lineRule="exact"/>
      <w:ind w:firstLine="339"/>
      <w:jc w:val="both"/>
    </w:pPr>
    <w:rPr>
      <w:rFonts w:ascii="NewtonCSanPin" w:eastAsia="Times New Roman" w:hAnsi="NewtonCSanPin" w:cs="NewtonCSanPin"/>
      <w:color w:val="000000"/>
      <w:kern w:val="0"/>
      <w:sz w:val="21"/>
      <w:szCs w:val="21"/>
      <w:lang w:val="en-US" w:eastAsia="ar-SA"/>
    </w:rPr>
  </w:style>
  <w:style w:type="table" w:styleId="afff6">
    <w:name w:val="Table Grid"/>
    <w:basedOn w:val="a1"/>
    <w:uiPriority w:val="59"/>
    <w:rsid w:val="002B6E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
    <w:rsid w:val="002B6E03"/>
    <w:pPr>
      <w:spacing w:after="120" w:line="480" w:lineRule="auto"/>
    </w:pPr>
    <w:rPr>
      <w:rFonts w:ascii="Times New Roman" w:eastAsia="Times New Roman" w:hAnsi="Times New Roman" w:cs="Times New Roman"/>
      <w:color w:val="auto"/>
      <w:kern w:val="0"/>
      <w:sz w:val="24"/>
      <w:szCs w:val="24"/>
      <w:lang w:eastAsia="ar-SA"/>
    </w:rPr>
  </w:style>
  <w:style w:type="paragraph" w:customStyle="1" w:styleId="1f0">
    <w:name w:val="Основной текст1"/>
    <w:basedOn w:val="a"/>
    <w:link w:val="Bodytext"/>
    <w:rsid w:val="002B6E03"/>
    <w:pPr>
      <w:widowControl w:val="0"/>
      <w:shd w:val="clear" w:color="auto" w:fill="FFFFFF"/>
      <w:spacing w:after="0" w:line="254" w:lineRule="exact"/>
      <w:jc w:val="both"/>
    </w:pPr>
    <w:rPr>
      <w:rFonts w:eastAsia="Times New Roman" w:cs="Times New Roman"/>
      <w:color w:val="auto"/>
      <w:kern w:val="0"/>
      <w:sz w:val="19"/>
      <w:szCs w:val="19"/>
      <w:lang w:eastAsia="ar-SA"/>
    </w:rPr>
  </w:style>
  <w:style w:type="character" w:customStyle="1" w:styleId="Bodytext">
    <w:name w:val="Body text_"/>
    <w:link w:val="1f0"/>
    <w:rsid w:val="002B6E03"/>
    <w:rPr>
      <w:rFonts w:ascii="Calibri" w:hAnsi="Calibri"/>
      <w:sz w:val="19"/>
      <w:szCs w:val="19"/>
      <w:shd w:val="clear" w:color="auto" w:fill="FFFFFF"/>
      <w:lang w:eastAsia="ar-SA"/>
    </w:rPr>
  </w:style>
  <w:style w:type="table" w:customStyle="1" w:styleId="TableGrid1">
    <w:name w:val="TableGrid1"/>
    <w:rsid w:val="00745376"/>
    <w:rPr>
      <w:rFonts w:ascii="Calibri" w:hAnsi="Calibri"/>
      <w:sz w:val="22"/>
      <w:szCs w:val="22"/>
    </w:rPr>
    <w:tblPr>
      <w:tblCellMar>
        <w:top w:w="0" w:type="dxa"/>
        <w:left w:w="0" w:type="dxa"/>
        <w:bottom w:w="0" w:type="dxa"/>
        <w:right w:w="0" w:type="dxa"/>
      </w:tblCellMar>
    </w:tblPr>
  </w:style>
  <w:style w:type="paragraph" w:customStyle="1" w:styleId="Style1">
    <w:name w:val="Style1"/>
    <w:basedOn w:val="a"/>
    <w:uiPriority w:val="99"/>
    <w:rsid w:val="00C17DA8"/>
    <w:pPr>
      <w:widowControl w:val="0"/>
      <w:suppressAutoHyphens w:val="0"/>
      <w:autoSpaceDE w:val="0"/>
      <w:autoSpaceDN w:val="0"/>
      <w:adjustRightInd w:val="0"/>
      <w:spacing w:after="0" w:line="240" w:lineRule="auto"/>
      <w:jc w:val="center"/>
    </w:pPr>
    <w:rPr>
      <w:rFonts w:ascii="Times New Roman" w:eastAsia="Times New Roman" w:hAnsi="Times New Roman" w:cs="Times New Roman"/>
      <w:color w:val="auto"/>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12772">
      <w:bodyDiv w:val="1"/>
      <w:marLeft w:val="0"/>
      <w:marRight w:val="0"/>
      <w:marTop w:val="0"/>
      <w:marBottom w:val="0"/>
      <w:divBdr>
        <w:top w:val="none" w:sz="0" w:space="0" w:color="auto"/>
        <w:left w:val="none" w:sz="0" w:space="0" w:color="auto"/>
        <w:bottom w:val="none" w:sz="0" w:space="0" w:color="auto"/>
        <w:right w:val="none" w:sz="0" w:space="0" w:color="auto"/>
      </w:divBdr>
    </w:div>
    <w:div w:id="1512918150">
      <w:bodyDiv w:val="1"/>
      <w:marLeft w:val="0"/>
      <w:marRight w:val="0"/>
      <w:marTop w:val="0"/>
      <w:marBottom w:val="0"/>
      <w:divBdr>
        <w:top w:val="none" w:sz="0" w:space="0" w:color="auto"/>
        <w:left w:val="none" w:sz="0" w:space="0" w:color="auto"/>
        <w:bottom w:val="none" w:sz="0" w:space="0" w:color="auto"/>
        <w:right w:val="none" w:sz="0" w:space="0" w:color="auto"/>
      </w:divBdr>
    </w:div>
    <w:div w:id="1577058696">
      <w:bodyDiv w:val="1"/>
      <w:marLeft w:val="0"/>
      <w:marRight w:val="0"/>
      <w:marTop w:val="0"/>
      <w:marBottom w:val="0"/>
      <w:divBdr>
        <w:top w:val="none" w:sz="0" w:space="0" w:color="auto"/>
        <w:left w:val="none" w:sz="0" w:space="0" w:color="auto"/>
        <w:bottom w:val="none" w:sz="0" w:space="0" w:color="auto"/>
        <w:right w:val="none" w:sz="0" w:space="0" w:color="auto"/>
      </w:divBdr>
    </w:div>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1595-3456-4000-BD23-FF8ACF45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67307</Words>
  <Characters>383654</Characters>
  <Application>Microsoft Office Word</Application>
  <DocSecurity>0</DocSecurity>
  <Lines>3197</Lines>
  <Paragraphs>900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450061</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uchitel</cp:lastModifiedBy>
  <cp:revision>2</cp:revision>
  <cp:lastPrinted>2019-04-02T21:14:00Z</cp:lastPrinted>
  <dcterms:created xsi:type="dcterms:W3CDTF">2024-11-12T09:55:00Z</dcterms:created>
  <dcterms:modified xsi:type="dcterms:W3CDTF">2024-11-12T09:55:00Z</dcterms:modified>
</cp:coreProperties>
</file>