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DA9CA0">
      <w:pPr>
        <w:jc w:val="center"/>
        <w:rPr>
          <w:rFonts w:hint="default" w:cs="Times New Roman"/>
          <w:b w:val="0"/>
          <w:bCs w:val="0"/>
          <w:sz w:val="28"/>
          <w:szCs w:val="28"/>
          <w:lang w:val="ru-RU"/>
        </w:rPr>
      </w:pPr>
      <w:r>
        <w:rPr>
          <w:rFonts w:hint="default" w:cs="Times New Roman"/>
          <w:b w:val="0"/>
          <w:bCs w:val="0"/>
          <w:color w:val="auto"/>
          <w:sz w:val="28"/>
          <w:szCs w:val="28"/>
          <w:lang w:val="ru-RU"/>
        </w:rPr>
        <w:drawing>
          <wp:inline distT="0" distB="0" distL="114300" distR="114300">
            <wp:extent cx="6981825" cy="9601835"/>
            <wp:effectExtent l="0" t="0" r="18415" b="9525"/>
            <wp:docPr id="1" name="Изображение 1" descr="тит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тит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981825" cy="9601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97CA2D">
      <w:pPr>
        <w:jc w:val="center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cs="Times New Roman"/>
          <w:b w:val="0"/>
          <w:bCs w:val="0"/>
          <w:sz w:val="28"/>
          <w:szCs w:val="28"/>
          <w:lang w:val="ru-RU"/>
        </w:rPr>
        <w:t xml:space="preserve"> </w:t>
      </w:r>
    </w:p>
    <w:p w14:paraId="0B25D180">
      <w:pPr>
        <w:pStyle w:val="7"/>
        <w:spacing w:before="10"/>
        <w:ind w:left="0" w:firstLine="0"/>
        <w:rPr>
          <w:b/>
          <w:sz w:val="5"/>
        </w:rPr>
      </w:pPr>
    </w:p>
    <w:tbl>
      <w:tblPr>
        <w:tblStyle w:val="5"/>
        <w:tblW w:w="0" w:type="auto"/>
        <w:tblInd w:w="19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37"/>
        <w:gridCol w:w="1073"/>
      </w:tblGrid>
      <w:tr w14:paraId="2F3364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3437" w:type="dxa"/>
          </w:tcPr>
          <w:p w14:paraId="5B1EE270">
            <w:pPr>
              <w:pStyle w:val="12"/>
              <w:spacing w:line="270" w:lineRule="exact"/>
              <w:ind w:left="5372" w:right="53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1073" w:type="dxa"/>
          </w:tcPr>
          <w:p w14:paraId="0BE36A11">
            <w:pPr>
              <w:pStyle w:val="12"/>
              <w:spacing w:line="270" w:lineRule="exact"/>
              <w:ind w:left="295"/>
              <w:rPr>
                <w:b/>
                <w:sz w:val="24"/>
              </w:rPr>
            </w:pPr>
            <w:r>
              <w:rPr>
                <w:b/>
                <w:sz w:val="24"/>
              </w:rPr>
              <w:t>Стр.</w:t>
            </w:r>
          </w:p>
        </w:tc>
      </w:tr>
      <w:tr w14:paraId="657CBA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437" w:type="dxa"/>
            <w:shd w:val="clear" w:color="auto" w:fill="DBE3EF"/>
          </w:tcPr>
          <w:p w14:paraId="39A02C9C">
            <w:pPr>
              <w:pStyle w:val="12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Общие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положения</w:t>
            </w:r>
          </w:p>
        </w:tc>
        <w:tc>
          <w:tcPr>
            <w:tcW w:w="1073" w:type="dxa"/>
            <w:shd w:val="clear" w:color="auto" w:fill="DBE3EF"/>
          </w:tcPr>
          <w:p w14:paraId="65BDCAD8">
            <w:pPr>
              <w:pStyle w:val="12"/>
              <w:spacing w:line="258" w:lineRule="exact"/>
              <w:ind w:left="21"/>
              <w:jc w:val="center"/>
              <w:rPr>
                <w:rFonts w:hint="default"/>
                <w:b/>
                <w:sz w:val="24"/>
                <w:lang w:val="ru-RU"/>
              </w:rPr>
            </w:pPr>
            <w:r>
              <w:rPr>
                <w:rFonts w:hint="default"/>
                <w:b/>
                <w:sz w:val="24"/>
                <w:lang w:val="ru-RU"/>
              </w:rPr>
              <w:t>3</w:t>
            </w:r>
          </w:p>
        </w:tc>
      </w:tr>
      <w:tr w14:paraId="6D8983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3437" w:type="dxa"/>
            <w:shd w:val="clear" w:color="auto" w:fill="DBE3EF"/>
          </w:tcPr>
          <w:p w14:paraId="5A6C37AC">
            <w:pPr>
              <w:pStyle w:val="12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Целевой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1073" w:type="dxa"/>
            <w:shd w:val="clear" w:color="auto" w:fill="DBE3EF"/>
          </w:tcPr>
          <w:p w14:paraId="2F40D1E9">
            <w:pPr>
              <w:pStyle w:val="12"/>
              <w:spacing w:line="253" w:lineRule="exact"/>
              <w:ind w:left="21"/>
              <w:jc w:val="center"/>
              <w:rPr>
                <w:rFonts w:hint="default"/>
                <w:b/>
                <w:sz w:val="24"/>
                <w:lang w:val="ru-RU"/>
              </w:rPr>
            </w:pPr>
            <w:r>
              <w:rPr>
                <w:rFonts w:hint="default"/>
                <w:b/>
                <w:sz w:val="24"/>
                <w:lang w:val="ru-RU"/>
              </w:rPr>
              <w:t>7</w:t>
            </w:r>
          </w:p>
        </w:tc>
      </w:tr>
      <w:tr w14:paraId="544A01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3437" w:type="dxa"/>
          </w:tcPr>
          <w:p w14:paraId="6D7246AA">
            <w:pPr>
              <w:pStyle w:val="12"/>
              <w:spacing w:line="258" w:lineRule="exact"/>
              <w:ind w:left="412"/>
              <w:rPr>
                <w:sz w:val="24"/>
              </w:rPr>
            </w:pPr>
            <w:r>
              <w:rPr>
                <w:sz w:val="24"/>
              </w:rPr>
              <w:t>2.1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Пояснительная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</w:p>
        </w:tc>
        <w:tc>
          <w:tcPr>
            <w:tcW w:w="1073" w:type="dxa"/>
          </w:tcPr>
          <w:p w14:paraId="5420427C">
            <w:pPr>
              <w:pStyle w:val="12"/>
              <w:spacing w:line="258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14:paraId="52F021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3437" w:type="dxa"/>
          </w:tcPr>
          <w:p w14:paraId="6772144B">
            <w:pPr>
              <w:pStyle w:val="12"/>
              <w:spacing w:line="253" w:lineRule="exact"/>
              <w:ind w:left="412"/>
              <w:rPr>
                <w:sz w:val="24"/>
              </w:rPr>
            </w:pPr>
            <w:r>
              <w:rPr>
                <w:sz w:val="24"/>
              </w:rPr>
              <w:t>2.2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Планируемые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073" w:type="dxa"/>
          </w:tcPr>
          <w:p w14:paraId="28EC2B69">
            <w:pPr>
              <w:pStyle w:val="12"/>
              <w:spacing w:line="253" w:lineRule="exact"/>
              <w:ind w:left="402" w:right="381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2</w:t>
            </w:r>
            <w:r>
              <w:rPr>
                <w:rFonts w:hint="default"/>
                <w:sz w:val="24"/>
                <w:lang w:val="ru-RU"/>
              </w:rPr>
              <w:t>1</w:t>
            </w:r>
          </w:p>
        </w:tc>
      </w:tr>
      <w:tr w14:paraId="2688EE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437" w:type="dxa"/>
          </w:tcPr>
          <w:p w14:paraId="77887FEA">
            <w:pPr>
              <w:pStyle w:val="12"/>
              <w:spacing w:line="258" w:lineRule="exact"/>
              <w:ind w:left="412"/>
              <w:rPr>
                <w:sz w:val="24"/>
              </w:rPr>
            </w:pPr>
            <w:r>
              <w:rPr>
                <w:sz w:val="24"/>
              </w:rPr>
              <w:t>2.3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1073" w:type="dxa"/>
          </w:tcPr>
          <w:p w14:paraId="2E1B1396">
            <w:pPr>
              <w:pStyle w:val="12"/>
              <w:spacing w:line="258" w:lineRule="exact"/>
              <w:ind w:left="402" w:right="381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32</w:t>
            </w:r>
          </w:p>
        </w:tc>
      </w:tr>
      <w:tr w14:paraId="185425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3437" w:type="dxa"/>
            <w:shd w:val="clear" w:color="auto" w:fill="DBE3EF"/>
          </w:tcPr>
          <w:p w14:paraId="7D7D8D97">
            <w:pPr>
              <w:pStyle w:val="12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III.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Содержательный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(обязательная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часть,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формируемая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участниками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отношений)</w:t>
            </w:r>
          </w:p>
        </w:tc>
        <w:tc>
          <w:tcPr>
            <w:tcW w:w="1073" w:type="dxa"/>
            <w:shd w:val="clear" w:color="auto" w:fill="DBE3EF"/>
          </w:tcPr>
          <w:p w14:paraId="1A050499">
            <w:pPr>
              <w:pStyle w:val="12"/>
              <w:spacing w:line="271" w:lineRule="exact"/>
              <w:ind w:left="402" w:right="381"/>
              <w:jc w:val="center"/>
              <w:rPr>
                <w:rFonts w:hint="default"/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3</w:t>
            </w:r>
            <w:r>
              <w:rPr>
                <w:rFonts w:hint="default"/>
                <w:b/>
                <w:sz w:val="24"/>
                <w:lang w:val="ru-RU"/>
              </w:rPr>
              <w:t>6</w:t>
            </w:r>
          </w:p>
        </w:tc>
      </w:tr>
      <w:tr w14:paraId="6D4842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3437" w:type="dxa"/>
          </w:tcPr>
          <w:p w14:paraId="201FCA5B">
            <w:pPr>
              <w:pStyle w:val="12"/>
              <w:spacing w:line="256" w:lineRule="exact"/>
              <w:ind w:left="412"/>
              <w:rPr>
                <w:sz w:val="24"/>
              </w:rPr>
            </w:pPr>
            <w:r>
              <w:rPr>
                <w:sz w:val="24"/>
              </w:rPr>
              <w:t>3.1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воспитания)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областям</w:t>
            </w:r>
          </w:p>
        </w:tc>
        <w:tc>
          <w:tcPr>
            <w:tcW w:w="1073" w:type="dxa"/>
          </w:tcPr>
          <w:p w14:paraId="5844DC83">
            <w:pPr>
              <w:pStyle w:val="12"/>
              <w:spacing w:line="256" w:lineRule="exact"/>
              <w:ind w:left="402" w:right="381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3</w:t>
            </w:r>
            <w:r>
              <w:rPr>
                <w:rFonts w:hint="default"/>
                <w:sz w:val="24"/>
                <w:lang w:val="ru-RU"/>
              </w:rPr>
              <w:t>6</w:t>
            </w:r>
          </w:p>
        </w:tc>
      </w:tr>
      <w:tr w14:paraId="5F6621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3437" w:type="dxa"/>
          </w:tcPr>
          <w:p w14:paraId="326D9ACE">
            <w:pPr>
              <w:pStyle w:val="12"/>
              <w:spacing w:line="253" w:lineRule="exact"/>
              <w:ind w:left="412"/>
              <w:rPr>
                <w:sz w:val="24"/>
              </w:rPr>
            </w:pPr>
            <w:r>
              <w:rPr>
                <w:sz w:val="24"/>
              </w:rPr>
              <w:t>3.2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Социально-коммуникативное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073" w:type="dxa"/>
          </w:tcPr>
          <w:p w14:paraId="371C88F0">
            <w:pPr>
              <w:pStyle w:val="12"/>
              <w:spacing w:line="253" w:lineRule="exact"/>
              <w:ind w:left="402" w:right="381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37</w:t>
            </w:r>
          </w:p>
        </w:tc>
      </w:tr>
      <w:tr w14:paraId="394D8E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437" w:type="dxa"/>
          </w:tcPr>
          <w:p w14:paraId="11A64C1A">
            <w:pPr>
              <w:pStyle w:val="12"/>
              <w:spacing w:line="258" w:lineRule="exact"/>
              <w:ind w:left="412"/>
              <w:rPr>
                <w:sz w:val="24"/>
              </w:rPr>
            </w:pPr>
            <w:r>
              <w:rPr>
                <w:sz w:val="24"/>
              </w:rPr>
              <w:t>3.3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Познавательное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073" w:type="dxa"/>
          </w:tcPr>
          <w:p w14:paraId="7954836F">
            <w:pPr>
              <w:pStyle w:val="12"/>
              <w:spacing w:line="258" w:lineRule="exact"/>
              <w:ind w:left="402" w:right="381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39</w:t>
            </w:r>
          </w:p>
        </w:tc>
      </w:tr>
      <w:tr w14:paraId="4A2A1C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3437" w:type="dxa"/>
          </w:tcPr>
          <w:p w14:paraId="2BEB3570">
            <w:pPr>
              <w:pStyle w:val="12"/>
              <w:spacing w:line="253" w:lineRule="exact"/>
              <w:ind w:left="412"/>
              <w:rPr>
                <w:sz w:val="24"/>
              </w:rPr>
            </w:pPr>
            <w:r>
              <w:rPr>
                <w:sz w:val="24"/>
              </w:rPr>
              <w:t>3.4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073" w:type="dxa"/>
          </w:tcPr>
          <w:p w14:paraId="46C97822">
            <w:pPr>
              <w:pStyle w:val="12"/>
              <w:spacing w:line="253" w:lineRule="exact"/>
              <w:ind w:left="402" w:right="381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41</w:t>
            </w:r>
          </w:p>
        </w:tc>
      </w:tr>
      <w:tr w14:paraId="20C609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3437" w:type="dxa"/>
          </w:tcPr>
          <w:p w14:paraId="0D690243">
            <w:pPr>
              <w:pStyle w:val="12"/>
              <w:spacing w:line="256" w:lineRule="exact"/>
              <w:ind w:left="412"/>
              <w:rPr>
                <w:sz w:val="24"/>
              </w:rPr>
            </w:pPr>
            <w:r>
              <w:rPr>
                <w:sz w:val="24"/>
              </w:rPr>
              <w:t>3.5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Художественно-эстетическое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073" w:type="dxa"/>
          </w:tcPr>
          <w:p w14:paraId="62101041">
            <w:pPr>
              <w:pStyle w:val="12"/>
              <w:spacing w:line="256" w:lineRule="exact"/>
              <w:ind w:left="402" w:right="381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4</w:t>
            </w:r>
            <w:r>
              <w:rPr>
                <w:rFonts w:hint="default"/>
                <w:sz w:val="24"/>
                <w:lang w:val="ru-RU"/>
              </w:rPr>
              <w:t>2</w:t>
            </w:r>
          </w:p>
        </w:tc>
      </w:tr>
      <w:tr w14:paraId="59BBDC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3437" w:type="dxa"/>
          </w:tcPr>
          <w:p w14:paraId="14515B3C">
            <w:pPr>
              <w:pStyle w:val="12"/>
              <w:spacing w:line="253" w:lineRule="exact"/>
              <w:ind w:left="412"/>
              <w:rPr>
                <w:sz w:val="24"/>
              </w:rPr>
            </w:pPr>
            <w:r>
              <w:rPr>
                <w:sz w:val="24"/>
              </w:rPr>
              <w:t>3.6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073" w:type="dxa"/>
          </w:tcPr>
          <w:p w14:paraId="1992D13E">
            <w:pPr>
              <w:pStyle w:val="12"/>
              <w:spacing w:line="253" w:lineRule="exact"/>
              <w:ind w:left="402" w:right="381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4</w:t>
            </w:r>
            <w:r>
              <w:rPr>
                <w:rFonts w:hint="default"/>
                <w:sz w:val="24"/>
                <w:lang w:val="ru-RU"/>
              </w:rPr>
              <w:t>4</w:t>
            </w:r>
          </w:p>
        </w:tc>
      </w:tr>
      <w:tr w14:paraId="336D2A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3437" w:type="dxa"/>
          </w:tcPr>
          <w:p w14:paraId="62CE2666">
            <w:pPr>
              <w:pStyle w:val="12"/>
              <w:spacing w:line="258" w:lineRule="exact"/>
              <w:ind w:left="412"/>
              <w:rPr>
                <w:sz w:val="24"/>
              </w:rPr>
            </w:pPr>
            <w:r>
              <w:rPr>
                <w:sz w:val="24"/>
              </w:rPr>
              <w:t>3.7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Вариативные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073" w:type="dxa"/>
          </w:tcPr>
          <w:p w14:paraId="072E1751">
            <w:pPr>
              <w:pStyle w:val="12"/>
              <w:spacing w:line="258" w:lineRule="exact"/>
              <w:ind w:left="402" w:right="381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4</w:t>
            </w:r>
            <w:r>
              <w:rPr>
                <w:rFonts w:hint="default"/>
                <w:sz w:val="24"/>
                <w:lang w:val="ru-RU"/>
              </w:rPr>
              <w:t>6</w:t>
            </w:r>
          </w:p>
        </w:tc>
      </w:tr>
      <w:tr w14:paraId="19D943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3437" w:type="dxa"/>
          </w:tcPr>
          <w:p w14:paraId="2F7FC363">
            <w:pPr>
              <w:pStyle w:val="12"/>
              <w:spacing w:line="256" w:lineRule="exact"/>
              <w:ind w:left="412"/>
              <w:rPr>
                <w:sz w:val="24"/>
              </w:rPr>
            </w:pPr>
            <w:r>
              <w:rPr>
                <w:sz w:val="24"/>
              </w:rPr>
              <w:t>3.8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культурных практик</w:t>
            </w:r>
          </w:p>
        </w:tc>
        <w:tc>
          <w:tcPr>
            <w:tcW w:w="1073" w:type="dxa"/>
          </w:tcPr>
          <w:p w14:paraId="39F52D93">
            <w:pPr>
              <w:pStyle w:val="12"/>
              <w:spacing w:line="256" w:lineRule="exact"/>
              <w:ind w:left="402" w:right="381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5</w:t>
            </w:r>
            <w:r>
              <w:rPr>
                <w:rFonts w:hint="default"/>
                <w:sz w:val="24"/>
                <w:lang w:val="ru-RU"/>
              </w:rPr>
              <w:t>0</w:t>
            </w:r>
          </w:p>
        </w:tc>
      </w:tr>
      <w:tr w14:paraId="6FC742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437" w:type="dxa"/>
          </w:tcPr>
          <w:p w14:paraId="3A9CA7FB">
            <w:pPr>
              <w:pStyle w:val="12"/>
              <w:spacing w:line="258" w:lineRule="exact"/>
              <w:ind w:left="412"/>
              <w:rPr>
                <w:sz w:val="24"/>
              </w:rPr>
            </w:pPr>
            <w:r>
              <w:rPr>
                <w:sz w:val="24"/>
              </w:rPr>
              <w:t>3.9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</w:p>
        </w:tc>
        <w:tc>
          <w:tcPr>
            <w:tcW w:w="1073" w:type="dxa"/>
          </w:tcPr>
          <w:p w14:paraId="09922A08">
            <w:pPr>
              <w:pStyle w:val="12"/>
              <w:spacing w:line="258" w:lineRule="exact"/>
              <w:ind w:left="402" w:right="381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5</w:t>
            </w:r>
            <w:r>
              <w:rPr>
                <w:rFonts w:hint="default"/>
                <w:sz w:val="24"/>
                <w:lang w:val="ru-RU"/>
              </w:rPr>
              <w:t>6</w:t>
            </w:r>
          </w:p>
        </w:tc>
      </w:tr>
      <w:tr w14:paraId="4685FD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3437" w:type="dxa"/>
          </w:tcPr>
          <w:p w14:paraId="32B6D638">
            <w:pPr>
              <w:pStyle w:val="12"/>
              <w:spacing w:line="253" w:lineRule="exact"/>
              <w:ind w:left="412"/>
              <w:rPr>
                <w:sz w:val="24"/>
              </w:rPr>
            </w:pPr>
            <w:r>
              <w:rPr>
                <w:sz w:val="24"/>
              </w:rPr>
              <w:t>3.10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073" w:type="dxa"/>
          </w:tcPr>
          <w:p w14:paraId="1AEEC15E">
            <w:pPr>
              <w:pStyle w:val="12"/>
              <w:spacing w:line="253" w:lineRule="exact"/>
              <w:ind w:left="402" w:right="381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59</w:t>
            </w:r>
          </w:p>
        </w:tc>
      </w:tr>
      <w:tr w14:paraId="6AA18D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437" w:type="dxa"/>
          </w:tcPr>
          <w:p w14:paraId="3E3B2963">
            <w:pPr>
              <w:pStyle w:val="12"/>
              <w:spacing w:line="258" w:lineRule="exact"/>
              <w:ind w:left="412"/>
              <w:rPr>
                <w:sz w:val="24"/>
              </w:rPr>
            </w:pPr>
            <w:r>
              <w:rPr>
                <w:sz w:val="24"/>
              </w:rPr>
              <w:t>3.11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073" w:type="dxa"/>
          </w:tcPr>
          <w:p w14:paraId="6E20A4F9">
            <w:pPr>
              <w:pStyle w:val="12"/>
              <w:spacing w:line="258" w:lineRule="exact"/>
              <w:ind w:left="402" w:right="381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6</w:t>
            </w:r>
            <w:r>
              <w:rPr>
                <w:rFonts w:hint="default"/>
                <w:sz w:val="24"/>
                <w:lang w:val="ru-RU"/>
              </w:rPr>
              <w:t>1</w:t>
            </w:r>
          </w:p>
        </w:tc>
      </w:tr>
      <w:tr w14:paraId="6E4B0B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3437" w:type="dxa"/>
          </w:tcPr>
          <w:p w14:paraId="753CB205">
            <w:pPr>
              <w:pStyle w:val="12"/>
              <w:spacing w:line="253" w:lineRule="exact"/>
              <w:ind w:left="412"/>
              <w:rPr>
                <w:sz w:val="24"/>
              </w:rPr>
            </w:pPr>
            <w:r>
              <w:rPr>
                <w:sz w:val="24"/>
              </w:rPr>
              <w:t>3.12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Федеральная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073" w:type="dxa"/>
          </w:tcPr>
          <w:p w14:paraId="30CD333A">
            <w:pPr>
              <w:pStyle w:val="12"/>
              <w:spacing w:line="253" w:lineRule="exact"/>
              <w:ind w:left="402" w:right="381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66</w:t>
            </w:r>
          </w:p>
        </w:tc>
      </w:tr>
      <w:tr w14:paraId="399114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3437" w:type="dxa"/>
            <w:shd w:val="clear" w:color="auto" w:fill="DBE3EF"/>
          </w:tcPr>
          <w:p w14:paraId="138FB7AA">
            <w:pPr>
              <w:pStyle w:val="12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IV.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Организационный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(обязательная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часть,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формируемая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участниками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</w:p>
          <w:p w14:paraId="2C4B85CD">
            <w:pPr>
              <w:pStyle w:val="12"/>
              <w:spacing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отношений)</w:t>
            </w:r>
          </w:p>
        </w:tc>
        <w:tc>
          <w:tcPr>
            <w:tcW w:w="1073" w:type="dxa"/>
            <w:shd w:val="clear" w:color="auto" w:fill="DBE3EF"/>
          </w:tcPr>
          <w:p w14:paraId="7B12BCE1">
            <w:pPr>
              <w:pStyle w:val="12"/>
              <w:spacing w:before="1"/>
              <w:ind w:left="402" w:right="381"/>
              <w:jc w:val="center"/>
              <w:rPr>
                <w:rFonts w:hint="default"/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7</w:t>
            </w:r>
            <w:r>
              <w:rPr>
                <w:rFonts w:hint="default"/>
                <w:b/>
                <w:sz w:val="24"/>
                <w:lang w:val="ru-RU"/>
              </w:rPr>
              <w:t>0</w:t>
            </w:r>
          </w:p>
        </w:tc>
      </w:tr>
      <w:tr w14:paraId="10D19D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3437" w:type="dxa"/>
          </w:tcPr>
          <w:p w14:paraId="5295014D">
            <w:pPr>
              <w:pStyle w:val="12"/>
              <w:spacing w:line="253" w:lineRule="exact"/>
              <w:ind w:left="412"/>
              <w:rPr>
                <w:sz w:val="24"/>
              </w:rPr>
            </w:pPr>
            <w:r>
              <w:rPr>
                <w:sz w:val="24"/>
              </w:rPr>
              <w:t>4.1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073" w:type="dxa"/>
          </w:tcPr>
          <w:p w14:paraId="3EF6075F">
            <w:pPr>
              <w:pStyle w:val="12"/>
              <w:spacing w:line="253" w:lineRule="exact"/>
              <w:ind w:left="402" w:right="381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7</w:t>
            </w:r>
            <w:r>
              <w:rPr>
                <w:rFonts w:hint="default"/>
                <w:sz w:val="24"/>
                <w:lang w:val="ru-RU"/>
              </w:rPr>
              <w:t>0</w:t>
            </w:r>
          </w:p>
        </w:tc>
      </w:tr>
      <w:tr w14:paraId="0C57F6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437" w:type="dxa"/>
          </w:tcPr>
          <w:p w14:paraId="20759587">
            <w:pPr>
              <w:pStyle w:val="12"/>
              <w:spacing w:line="258" w:lineRule="exact"/>
              <w:ind w:left="412"/>
              <w:rPr>
                <w:sz w:val="24"/>
              </w:rPr>
            </w:pPr>
            <w:r>
              <w:rPr>
                <w:sz w:val="24"/>
              </w:rPr>
              <w:t>4.2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предметно-пространственной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1073" w:type="dxa"/>
          </w:tcPr>
          <w:p w14:paraId="411FE455">
            <w:pPr>
              <w:pStyle w:val="12"/>
              <w:spacing w:line="258" w:lineRule="exact"/>
              <w:ind w:left="402" w:right="381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71</w:t>
            </w:r>
          </w:p>
        </w:tc>
      </w:tr>
      <w:tr w14:paraId="138AD8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3437" w:type="dxa"/>
          </w:tcPr>
          <w:p w14:paraId="37037ABA">
            <w:pPr>
              <w:pStyle w:val="12"/>
              <w:spacing w:line="276" w:lineRule="exact"/>
              <w:ind w:right="139" w:firstLine="297"/>
              <w:rPr>
                <w:sz w:val="24"/>
              </w:rPr>
            </w:pPr>
            <w:r>
              <w:rPr>
                <w:sz w:val="24"/>
              </w:rPr>
              <w:t>4.3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обеспеченность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методическими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073" w:type="dxa"/>
          </w:tcPr>
          <w:p w14:paraId="2351721C">
            <w:pPr>
              <w:pStyle w:val="12"/>
              <w:spacing w:line="270" w:lineRule="exact"/>
              <w:ind w:left="402" w:right="381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86</w:t>
            </w:r>
          </w:p>
        </w:tc>
      </w:tr>
      <w:tr w14:paraId="791FB1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3437" w:type="dxa"/>
          </w:tcPr>
          <w:p w14:paraId="0D25B447">
            <w:pPr>
              <w:pStyle w:val="12"/>
              <w:spacing w:line="267" w:lineRule="exact"/>
              <w:ind w:left="412"/>
              <w:rPr>
                <w:sz w:val="24"/>
              </w:rPr>
            </w:pPr>
            <w:r>
              <w:rPr>
                <w:sz w:val="24"/>
              </w:rPr>
              <w:t>4.4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Примерный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литературных,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музыкальных,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художественных,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анимационных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14:paraId="4530D0C8">
            <w:pPr>
              <w:pStyle w:val="12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1073" w:type="dxa"/>
          </w:tcPr>
          <w:p w14:paraId="6B876366">
            <w:pPr>
              <w:pStyle w:val="12"/>
              <w:spacing w:line="270" w:lineRule="exact"/>
              <w:ind w:left="362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rFonts w:hint="default"/>
                <w:sz w:val="24"/>
                <w:lang w:val="ru-RU"/>
              </w:rPr>
              <w:t>02</w:t>
            </w:r>
          </w:p>
        </w:tc>
      </w:tr>
      <w:tr w14:paraId="3BC8B7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3437" w:type="dxa"/>
          </w:tcPr>
          <w:p w14:paraId="239EDAF9">
            <w:pPr>
              <w:pStyle w:val="12"/>
              <w:spacing w:line="253" w:lineRule="exact"/>
              <w:ind w:left="412"/>
              <w:rPr>
                <w:sz w:val="24"/>
              </w:rPr>
            </w:pPr>
            <w:r>
              <w:rPr>
                <w:sz w:val="24"/>
              </w:rPr>
              <w:t>4.5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Кадровые условия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073" w:type="dxa"/>
          </w:tcPr>
          <w:p w14:paraId="3B9E69F7">
            <w:pPr>
              <w:pStyle w:val="12"/>
              <w:spacing w:line="253" w:lineRule="exact"/>
              <w:ind w:left="362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rFonts w:hint="default"/>
                <w:sz w:val="24"/>
                <w:lang w:val="ru-RU"/>
              </w:rPr>
              <w:t>04</w:t>
            </w:r>
          </w:p>
        </w:tc>
      </w:tr>
      <w:tr w14:paraId="1FB66A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437" w:type="dxa"/>
          </w:tcPr>
          <w:p w14:paraId="767A4AD8">
            <w:pPr>
              <w:pStyle w:val="12"/>
              <w:spacing w:line="258" w:lineRule="exact"/>
              <w:ind w:left="412"/>
              <w:rPr>
                <w:sz w:val="24"/>
              </w:rPr>
            </w:pPr>
            <w:r>
              <w:rPr>
                <w:sz w:val="24"/>
              </w:rPr>
              <w:t>4.6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распорядок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</w:tc>
        <w:tc>
          <w:tcPr>
            <w:tcW w:w="1073" w:type="dxa"/>
          </w:tcPr>
          <w:p w14:paraId="75AF2110">
            <w:pPr>
              <w:pStyle w:val="12"/>
              <w:spacing w:line="258" w:lineRule="exact"/>
              <w:ind w:left="362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rFonts w:hint="default"/>
                <w:sz w:val="24"/>
                <w:lang w:val="ru-RU"/>
              </w:rPr>
              <w:t>06</w:t>
            </w:r>
          </w:p>
        </w:tc>
      </w:tr>
      <w:tr w14:paraId="5185B7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3437" w:type="dxa"/>
          </w:tcPr>
          <w:p w14:paraId="004EDF4B">
            <w:pPr>
              <w:pStyle w:val="12"/>
              <w:spacing w:line="253" w:lineRule="exact"/>
              <w:ind w:left="412" w:right="0" w:rightChars="0"/>
              <w:rPr>
                <w:sz w:val="24"/>
              </w:rPr>
            </w:pPr>
            <w:r>
              <w:rPr>
                <w:sz w:val="24"/>
              </w:rPr>
              <w:t>4.7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Федеральный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календарный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073" w:type="dxa"/>
          </w:tcPr>
          <w:p w14:paraId="0A7FE1C9">
            <w:pPr>
              <w:pStyle w:val="12"/>
              <w:spacing w:line="253" w:lineRule="exact"/>
              <w:ind w:left="362" w:right="0" w:rightChars="0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rFonts w:hint="default"/>
                <w:sz w:val="24"/>
                <w:lang w:val="ru-RU"/>
              </w:rPr>
              <w:t>13</w:t>
            </w:r>
          </w:p>
        </w:tc>
      </w:tr>
    </w:tbl>
    <w:p w14:paraId="3B30CC28">
      <w:pPr>
        <w:pStyle w:val="11"/>
        <w:widowControl w:val="0"/>
        <w:numPr>
          <w:ilvl w:val="0"/>
          <w:numId w:val="0"/>
        </w:numPr>
        <w:tabs>
          <w:tab w:val="left" w:pos="6899"/>
        </w:tabs>
        <w:autoSpaceDE w:val="0"/>
        <w:autoSpaceDN w:val="0"/>
        <w:spacing w:before="77" w:after="0" w:line="274" w:lineRule="exact"/>
        <w:ind w:right="0" w:rightChars="0"/>
        <w:jc w:val="both"/>
        <w:rPr>
          <w:b/>
          <w:sz w:val="24"/>
        </w:rPr>
      </w:pPr>
    </w:p>
    <w:p w14:paraId="448C217B">
      <w:pPr>
        <w:pStyle w:val="11"/>
        <w:numPr>
          <w:ilvl w:val="0"/>
          <w:numId w:val="1"/>
        </w:numPr>
        <w:tabs>
          <w:tab w:val="left" w:pos="6899"/>
        </w:tabs>
        <w:spacing w:before="77" w:after="0" w:line="274" w:lineRule="exact"/>
        <w:ind w:left="6898" w:right="0" w:rightChars="0" w:hanging="215"/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положения</w:t>
      </w:r>
    </w:p>
    <w:p w14:paraId="166021B0">
      <w:pPr>
        <w:pStyle w:val="7"/>
        <w:ind w:right="0" w:rightChars="0"/>
        <w:jc w:val="both"/>
      </w:pPr>
      <w:r>
        <w:t>Образовательная программа дошкольного образования (далее – Программа) разработана в МБДОУ «Детский сад №</w:t>
      </w:r>
      <w:r>
        <w:rPr>
          <w:rFonts w:hint="default"/>
          <w:lang w:val="ru-RU"/>
        </w:rPr>
        <w:t>27</w:t>
      </w:r>
      <w:r>
        <w:t xml:space="preserve"> «</w:t>
      </w:r>
      <w:r>
        <w:rPr>
          <w:lang w:val="ru-RU"/>
        </w:rPr>
        <w:t>Путене</w:t>
      </w:r>
      <w:r>
        <w:t>»</w:t>
      </w:r>
      <w:r>
        <w:rPr>
          <w:spacing w:val="1"/>
        </w:rPr>
        <w:t xml:space="preserve"> </w:t>
      </w:r>
      <w:r>
        <w:t>Моргаушского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ДОО)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федеральным</w:t>
      </w:r>
      <w:r>
        <w:rPr>
          <w:spacing w:val="6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(утвержден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Минобрнауки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17</w:t>
      </w:r>
      <w:r>
        <w:rPr>
          <w:spacing w:val="1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2013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1155,</w:t>
      </w:r>
      <w:r>
        <w:rPr>
          <w:spacing w:val="1"/>
        </w:rPr>
        <w:t xml:space="preserve"> </w:t>
      </w:r>
      <w:r>
        <w:t>зарегистрировано в Минюсте России 14 ноября 2013 г., регистрационный № 30384; в редакции приказа Минпросвещения России от 8</w:t>
      </w:r>
      <w:r>
        <w:rPr>
          <w:spacing w:val="1"/>
        </w:rPr>
        <w:t xml:space="preserve"> </w:t>
      </w:r>
      <w:r>
        <w:t>ноября 2022 г. № 955, зарегистрировано</w:t>
      </w:r>
      <w:r>
        <w:rPr>
          <w:spacing w:val="1"/>
        </w:rPr>
        <w:t xml:space="preserve"> </w:t>
      </w:r>
      <w:r>
        <w:t>в Минюсте России</w:t>
      </w:r>
      <w:r>
        <w:rPr>
          <w:spacing w:val="1"/>
        </w:rPr>
        <w:t xml:space="preserve"> </w:t>
      </w:r>
      <w:r>
        <w:t>6 февраля 2023 г., регистрационный № 72264) (далее</w:t>
      </w:r>
      <w:r>
        <w:rPr>
          <w:spacing w:val="1"/>
        </w:rPr>
        <w:t xml:space="preserve"> </w:t>
      </w:r>
      <w:r>
        <w:t>– ФГОС ДО) и</w:t>
      </w:r>
      <w:r>
        <w:rPr>
          <w:spacing w:val="1"/>
        </w:rPr>
        <w:t xml:space="preserve"> </w:t>
      </w:r>
      <w:r>
        <w:t>федеральной</w:t>
      </w:r>
      <w:r>
        <w:rPr>
          <w:spacing w:val="15"/>
        </w:rPr>
        <w:t xml:space="preserve"> </w:t>
      </w:r>
      <w:r>
        <w:t>образовательной</w:t>
      </w:r>
      <w:r>
        <w:rPr>
          <w:spacing w:val="16"/>
        </w:rPr>
        <w:t xml:space="preserve"> </w:t>
      </w:r>
      <w:r>
        <w:t>программой</w:t>
      </w:r>
      <w:r>
        <w:rPr>
          <w:spacing w:val="15"/>
        </w:rPr>
        <w:t xml:space="preserve"> </w:t>
      </w:r>
      <w:r>
        <w:t>дошкольного</w:t>
      </w:r>
      <w:r>
        <w:rPr>
          <w:spacing w:val="14"/>
        </w:rPr>
        <w:t xml:space="preserve"> </w:t>
      </w:r>
      <w:r>
        <w:t>образования</w:t>
      </w:r>
      <w:r>
        <w:rPr>
          <w:spacing w:val="17"/>
        </w:rPr>
        <w:t xml:space="preserve"> </w:t>
      </w:r>
      <w:r>
        <w:t>(утверждена</w:t>
      </w:r>
      <w:r>
        <w:rPr>
          <w:spacing w:val="13"/>
        </w:rPr>
        <w:t xml:space="preserve"> </w:t>
      </w:r>
      <w:r>
        <w:t>приказом</w:t>
      </w:r>
      <w:r>
        <w:rPr>
          <w:spacing w:val="14"/>
        </w:rPr>
        <w:t xml:space="preserve"> </w:t>
      </w:r>
      <w:r>
        <w:t>Минпросвещения</w:t>
      </w:r>
      <w:r>
        <w:rPr>
          <w:spacing w:val="17"/>
        </w:rPr>
        <w:t xml:space="preserve"> </w:t>
      </w:r>
      <w:r>
        <w:t>России</w:t>
      </w:r>
      <w:r>
        <w:rPr>
          <w:spacing w:val="16"/>
        </w:rPr>
        <w:t xml:space="preserve"> </w:t>
      </w:r>
      <w:r>
        <w:t>от</w:t>
      </w:r>
      <w:r>
        <w:rPr>
          <w:spacing w:val="14"/>
        </w:rPr>
        <w:t xml:space="preserve"> </w:t>
      </w:r>
      <w:r>
        <w:t>25</w:t>
      </w:r>
      <w:r>
        <w:rPr>
          <w:spacing w:val="13"/>
        </w:rPr>
        <w:t xml:space="preserve"> </w:t>
      </w:r>
      <w:r>
        <w:t>ноября</w:t>
      </w:r>
      <w:r>
        <w:rPr>
          <w:spacing w:val="16"/>
        </w:rPr>
        <w:t xml:space="preserve"> </w:t>
      </w:r>
      <w:r>
        <w:t>2022</w:t>
      </w:r>
      <w:r>
        <w:rPr>
          <w:spacing w:val="-57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1028,</w:t>
      </w:r>
      <w:r>
        <w:rPr>
          <w:spacing w:val="1"/>
        </w:rPr>
        <w:t xml:space="preserve"> </w:t>
      </w:r>
      <w:r>
        <w:t>зарегистрировано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Минюсте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71847)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ДО),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инновационной программы «ОТ РОЖДЕНИЯ ДО ШКОЛЫ» под редакцией Н. Е. Вераксы, Т. С. Комаровой, Э. М. Дорофеевой, 2019 год,</w:t>
      </w:r>
      <w:r>
        <w:rPr>
          <w:spacing w:val="1"/>
        </w:rPr>
        <w:t xml:space="preserve"> </w:t>
      </w:r>
      <w:r>
        <w:t>разработанной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Указа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07.05.2019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204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стратегических задачах</w:t>
      </w:r>
      <w:r>
        <w:rPr>
          <w:spacing w:val="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период до 2024</w:t>
      </w:r>
      <w:r>
        <w:rPr>
          <w:spacing w:val="-6"/>
        </w:rPr>
        <w:t xml:space="preserve"> </w:t>
      </w:r>
      <w:r>
        <w:t>года.</w:t>
      </w:r>
    </w:p>
    <w:p w14:paraId="0F6C15BB">
      <w:pPr>
        <w:pStyle w:val="2"/>
        <w:spacing w:before="5"/>
        <w:ind w:right="0" w:rightChars="0"/>
        <w:jc w:val="both"/>
      </w:pPr>
      <w:r>
        <w:t>Нормативно-правовой</w:t>
      </w:r>
      <w:r>
        <w:rPr>
          <w:spacing w:val="-5"/>
        </w:rPr>
        <w:t xml:space="preserve"> </w:t>
      </w:r>
      <w:r>
        <w:t>основой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разработки</w:t>
      </w:r>
      <w:r>
        <w:rPr>
          <w:spacing w:val="-5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являются</w:t>
      </w:r>
      <w:r>
        <w:rPr>
          <w:spacing w:val="-5"/>
        </w:rPr>
        <w:t xml:space="preserve"> </w:t>
      </w:r>
      <w:r>
        <w:t>следующие</w:t>
      </w:r>
      <w:r>
        <w:rPr>
          <w:spacing w:val="-6"/>
        </w:rPr>
        <w:t xml:space="preserve"> </w:t>
      </w:r>
      <w:r>
        <w:t>нормативно-правовые</w:t>
      </w:r>
      <w:r>
        <w:rPr>
          <w:spacing w:val="-2"/>
        </w:rPr>
        <w:t xml:space="preserve"> </w:t>
      </w:r>
      <w:r>
        <w:t>документы:</w:t>
      </w:r>
    </w:p>
    <w:p w14:paraId="46F12EED">
      <w:pPr>
        <w:pStyle w:val="11"/>
        <w:numPr>
          <w:ilvl w:val="0"/>
          <w:numId w:val="2"/>
        </w:numPr>
        <w:tabs>
          <w:tab w:val="left" w:pos="1716"/>
        </w:tabs>
        <w:spacing w:before="0" w:after="0" w:line="237" w:lineRule="auto"/>
        <w:ind w:left="299" w:right="0" w:rightChars="0" w:firstLine="707"/>
        <w:jc w:val="both"/>
        <w:rPr>
          <w:sz w:val="24"/>
        </w:rPr>
      </w:pPr>
      <w:r>
        <w:rPr>
          <w:sz w:val="24"/>
        </w:rPr>
        <w:t>Указ Президента Российской Федерации от 7 мая 2018 г. № 204 «О национальных целях и стратегических задачах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до 2024 года»;</w:t>
      </w:r>
    </w:p>
    <w:p w14:paraId="04663476">
      <w:pPr>
        <w:pStyle w:val="11"/>
        <w:numPr>
          <w:ilvl w:val="0"/>
          <w:numId w:val="2"/>
        </w:numPr>
        <w:tabs>
          <w:tab w:val="left" w:pos="1716"/>
        </w:tabs>
        <w:spacing w:before="1" w:after="0" w:line="240" w:lineRule="auto"/>
        <w:ind w:left="299" w:right="0" w:rightChars="0" w:firstLine="707"/>
        <w:jc w:val="both"/>
        <w:rPr>
          <w:sz w:val="24"/>
        </w:rPr>
      </w:pPr>
      <w:r>
        <w:rPr>
          <w:sz w:val="24"/>
        </w:rPr>
        <w:t>Указ Президента Российской Федерации от 21 июля 2020 г. № 474 «О национальных целях развития Российской 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 до 2030</w:t>
      </w:r>
      <w:r>
        <w:rPr>
          <w:spacing w:val="-5"/>
          <w:sz w:val="24"/>
        </w:rPr>
        <w:t xml:space="preserve"> </w:t>
      </w:r>
      <w:r>
        <w:rPr>
          <w:sz w:val="24"/>
        </w:rPr>
        <w:t>года»;</w:t>
      </w:r>
    </w:p>
    <w:p w14:paraId="169B29DC">
      <w:pPr>
        <w:pStyle w:val="11"/>
        <w:numPr>
          <w:ilvl w:val="0"/>
          <w:numId w:val="2"/>
        </w:numPr>
        <w:tabs>
          <w:tab w:val="left" w:pos="1716"/>
        </w:tabs>
        <w:spacing w:before="1" w:after="0" w:line="240" w:lineRule="auto"/>
        <w:ind w:left="299" w:right="0" w:rightChars="0" w:firstLine="707"/>
        <w:jc w:val="both"/>
        <w:rPr>
          <w:sz w:val="24"/>
        </w:rPr>
      </w:pPr>
      <w:r>
        <w:rPr>
          <w:sz w:val="24"/>
        </w:rPr>
        <w:t>Указ Президента Российской Федерации от 9 ноября 2022 г. № 809 «Об утверждении основ государственной политики по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сохранению 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5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-2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ценностей»</w:t>
      </w:r>
    </w:p>
    <w:p w14:paraId="4E3E566F">
      <w:pPr>
        <w:pStyle w:val="11"/>
        <w:numPr>
          <w:ilvl w:val="0"/>
          <w:numId w:val="2"/>
        </w:numPr>
        <w:tabs>
          <w:tab w:val="left" w:pos="1716"/>
        </w:tabs>
        <w:spacing w:before="0" w:after="0" w:line="240" w:lineRule="auto"/>
        <w:ind w:left="1715" w:right="0" w:rightChars="0" w:hanging="709"/>
        <w:jc w:val="both"/>
        <w:rPr>
          <w:sz w:val="24"/>
        </w:rPr>
      </w:pPr>
      <w:r>
        <w:rPr>
          <w:spacing w:val="-1"/>
          <w:sz w:val="24"/>
        </w:rPr>
        <w:t>Федеральный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от 29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декабря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2012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г.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№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273-ФЗ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«Об</w:t>
      </w:r>
      <w:r>
        <w:rPr>
          <w:sz w:val="24"/>
        </w:rPr>
        <w:t xml:space="preserve"> </w:t>
      </w:r>
      <w:r>
        <w:rPr>
          <w:spacing w:val="-1"/>
          <w:sz w:val="24"/>
        </w:rPr>
        <w:t>образовании</w:t>
      </w:r>
      <w:r>
        <w:rPr>
          <w:sz w:val="24"/>
        </w:rPr>
        <w:t xml:space="preserve"> 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Федерации»;</w:t>
      </w:r>
    </w:p>
    <w:p w14:paraId="04996BD7">
      <w:pPr>
        <w:pStyle w:val="11"/>
        <w:numPr>
          <w:ilvl w:val="0"/>
          <w:numId w:val="2"/>
        </w:numPr>
        <w:tabs>
          <w:tab w:val="left" w:pos="1716"/>
        </w:tabs>
        <w:spacing w:before="0" w:after="0" w:line="240" w:lineRule="auto"/>
        <w:ind w:left="299" w:right="0" w:rightChars="0" w:firstLine="707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35"/>
          <w:sz w:val="24"/>
        </w:rPr>
        <w:t xml:space="preserve"> </w:t>
      </w:r>
      <w:r>
        <w:rPr>
          <w:sz w:val="24"/>
        </w:rPr>
        <w:t>закон</w:t>
      </w:r>
      <w:r>
        <w:rPr>
          <w:spacing w:val="34"/>
          <w:sz w:val="24"/>
        </w:rPr>
        <w:t xml:space="preserve"> </w:t>
      </w:r>
      <w:r>
        <w:rPr>
          <w:sz w:val="24"/>
        </w:rPr>
        <w:t>от</w:t>
      </w:r>
      <w:r>
        <w:rPr>
          <w:spacing w:val="92"/>
          <w:sz w:val="24"/>
        </w:rPr>
        <w:t xml:space="preserve"> </w:t>
      </w:r>
      <w:r>
        <w:rPr>
          <w:sz w:val="24"/>
        </w:rPr>
        <w:t>31</w:t>
      </w:r>
      <w:r>
        <w:rPr>
          <w:spacing w:val="93"/>
          <w:sz w:val="24"/>
        </w:rPr>
        <w:t xml:space="preserve"> </w:t>
      </w:r>
      <w:r>
        <w:rPr>
          <w:sz w:val="24"/>
        </w:rPr>
        <w:t>июля</w:t>
      </w:r>
      <w:r>
        <w:rPr>
          <w:spacing w:val="97"/>
          <w:sz w:val="24"/>
        </w:rPr>
        <w:t xml:space="preserve"> </w:t>
      </w:r>
      <w:r>
        <w:rPr>
          <w:sz w:val="24"/>
        </w:rPr>
        <w:t>2020</w:t>
      </w:r>
      <w:r>
        <w:rPr>
          <w:spacing w:val="91"/>
          <w:sz w:val="24"/>
        </w:rPr>
        <w:t xml:space="preserve"> </w:t>
      </w:r>
      <w:r>
        <w:rPr>
          <w:sz w:val="24"/>
        </w:rPr>
        <w:t>г.</w:t>
      </w:r>
      <w:r>
        <w:rPr>
          <w:spacing w:val="93"/>
          <w:sz w:val="24"/>
        </w:rPr>
        <w:t xml:space="preserve"> </w:t>
      </w:r>
      <w:r>
        <w:rPr>
          <w:sz w:val="24"/>
        </w:rPr>
        <w:t>№</w:t>
      </w:r>
      <w:r>
        <w:rPr>
          <w:spacing w:val="93"/>
          <w:sz w:val="24"/>
        </w:rPr>
        <w:t xml:space="preserve"> </w:t>
      </w:r>
      <w:r>
        <w:rPr>
          <w:sz w:val="24"/>
        </w:rPr>
        <w:t>304-ФЗ</w:t>
      </w:r>
      <w:r>
        <w:rPr>
          <w:spacing w:val="98"/>
          <w:sz w:val="24"/>
        </w:rPr>
        <w:t xml:space="preserve"> </w:t>
      </w:r>
      <w:r>
        <w:rPr>
          <w:sz w:val="24"/>
        </w:rPr>
        <w:t>«О</w:t>
      </w:r>
      <w:r>
        <w:rPr>
          <w:spacing w:val="8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92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96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93"/>
          <w:sz w:val="24"/>
        </w:rPr>
        <w:t xml:space="preserve"> </w:t>
      </w:r>
      <w:r>
        <w:rPr>
          <w:sz w:val="24"/>
        </w:rPr>
        <w:t>закон</w:t>
      </w:r>
      <w:r>
        <w:rPr>
          <w:spacing w:val="95"/>
          <w:sz w:val="24"/>
        </w:rPr>
        <w:t xml:space="preserve"> </w:t>
      </w:r>
      <w:r>
        <w:rPr>
          <w:sz w:val="24"/>
        </w:rPr>
        <w:t>«Об</w:t>
      </w:r>
      <w:r>
        <w:rPr>
          <w:spacing w:val="8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9"/>
          <w:sz w:val="24"/>
        </w:rPr>
        <w:t xml:space="preserve"> </w:t>
      </w:r>
      <w:r>
        <w:rPr>
          <w:sz w:val="24"/>
        </w:rPr>
        <w:t>по вопросам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обучающихся»</w:t>
      </w:r>
    </w:p>
    <w:p w14:paraId="6D768BBC">
      <w:pPr>
        <w:pStyle w:val="11"/>
        <w:numPr>
          <w:ilvl w:val="0"/>
          <w:numId w:val="2"/>
        </w:numPr>
        <w:tabs>
          <w:tab w:val="left" w:pos="1716"/>
        </w:tabs>
        <w:spacing w:before="2" w:after="0" w:line="240" w:lineRule="auto"/>
        <w:ind w:left="299" w:right="0" w:rightChars="0" w:firstLine="707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60"/>
          <w:sz w:val="24"/>
        </w:rPr>
        <w:t xml:space="preserve"> </w:t>
      </w:r>
      <w:r>
        <w:rPr>
          <w:sz w:val="24"/>
        </w:rPr>
        <w:t>закон</w:t>
      </w:r>
      <w:r>
        <w:rPr>
          <w:spacing w:val="60"/>
          <w:sz w:val="24"/>
        </w:rPr>
        <w:t xml:space="preserve"> </w:t>
      </w:r>
      <w:r>
        <w:rPr>
          <w:sz w:val="24"/>
        </w:rPr>
        <w:t>от</w:t>
      </w:r>
      <w:r>
        <w:rPr>
          <w:spacing w:val="60"/>
          <w:sz w:val="24"/>
        </w:rPr>
        <w:t xml:space="preserve"> </w:t>
      </w:r>
      <w:r>
        <w:rPr>
          <w:sz w:val="24"/>
        </w:rPr>
        <w:t>24</w:t>
      </w:r>
      <w:r>
        <w:rPr>
          <w:spacing w:val="60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60"/>
          <w:sz w:val="24"/>
        </w:rPr>
        <w:t xml:space="preserve"> </w:t>
      </w:r>
      <w:r>
        <w:rPr>
          <w:sz w:val="24"/>
        </w:rPr>
        <w:t>2022</w:t>
      </w:r>
      <w:r>
        <w:rPr>
          <w:spacing w:val="60"/>
          <w:sz w:val="24"/>
        </w:rPr>
        <w:t xml:space="preserve"> </w:t>
      </w:r>
      <w:r>
        <w:rPr>
          <w:sz w:val="24"/>
        </w:rPr>
        <w:t>г.</w:t>
      </w:r>
      <w:r>
        <w:rPr>
          <w:spacing w:val="60"/>
          <w:sz w:val="24"/>
        </w:rPr>
        <w:t xml:space="preserve"> </w:t>
      </w:r>
      <w:r>
        <w:rPr>
          <w:sz w:val="24"/>
        </w:rPr>
        <w:t>№</w:t>
      </w:r>
      <w:r>
        <w:rPr>
          <w:spacing w:val="60"/>
          <w:sz w:val="24"/>
        </w:rPr>
        <w:t xml:space="preserve"> </w:t>
      </w:r>
      <w:r>
        <w:rPr>
          <w:sz w:val="24"/>
        </w:rPr>
        <w:t>371-ФЗ</w:t>
      </w:r>
      <w:r>
        <w:rPr>
          <w:spacing w:val="60"/>
          <w:sz w:val="24"/>
        </w:rPr>
        <w:t xml:space="preserve"> </w:t>
      </w:r>
      <w:r>
        <w:rPr>
          <w:sz w:val="24"/>
        </w:rPr>
        <w:t>«О внесении</w:t>
      </w:r>
      <w:r>
        <w:rPr>
          <w:spacing w:val="60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60"/>
          <w:sz w:val="24"/>
        </w:rPr>
        <w:t xml:space="preserve"> </w:t>
      </w:r>
      <w:r>
        <w:rPr>
          <w:sz w:val="24"/>
        </w:rPr>
        <w:t>в Федеральный</w:t>
      </w:r>
      <w:r>
        <w:rPr>
          <w:spacing w:val="60"/>
          <w:sz w:val="24"/>
        </w:rPr>
        <w:t xml:space="preserve"> </w:t>
      </w:r>
      <w:r>
        <w:rPr>
          <w:sz w:val="24"/>
        </w:rPr>
        <w:t>закон</w:t>
      </w:r>
      <w:r>
        <w:rPr>
          <w:spacing w:val="60"/>
          <w:sz w:val="24"/>
        </w:rPr>
        <w:t xml:space="preserve"> </w:t>
      </w:r>
      <w:r>
        <w:rPr>
          <w:sz w:val="24"/>
        </w:rPr>
        <w:t>«Об 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статью</w:t>
      </w:r>
      <w:r>
        <w:rPr>
          <w:spacing w:val="2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3"/>
          <w:sz w:val="24"/>
        </w:rPr>
        <w:t xml:space="preserve"> </w:t>
      </w:r>
      <w:r>
        <w:rPr>
          <w:sz w:val="24"/>
        </w:rPr>
        <w:t>«Об</w:t>
      </w:r>
      <w:r>
        <w:rPr>
          <w:spacing w:val="4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</w:t>
      </w:r>
    </w:p>
    <w:p w14:paraId="54592129">
      <w:pPr>
        <w:pStyle w:val="11"/>
        <w:numPr>
          <w:ilvl w:val="0"/>
          <w:numId w:val="2"/>
        </w:numPr>
        <w:tabs>
          <w:tab w:val="left" w:pos="1716"/>
        </w:tabs>
        <w:spacing w:before="1" w:after="0" w:line="240" w:lineRule="auto"/>
        <w:ind w:left="299" w:right="0" w:rightChars="0" w:firstLine="707"/>
        <w:jc w:val="both"/>
        <w:rPr>
          <w:sz w:val="24"/>
        </w:rPr>
      </w:pPr>
      <w:r>
        <w:rPr>
          <w:sz w:val="24"/>
        </w:rPr>
        <w:t>Распоряжение Правительства Российской Федерации от 29 мая 2015 г. №</w:t>
      </w:r>
      <w:r>
        <w:rPr>
          <w:spacing w:val="1"/>
          <w:sz w:val="24"/>
        </w:rPr>
        <w:t xml:space="preserve"> </w:t>
      </w:r>
      <w:r>
        <w:rPr>
          <w:sz w:val="24"/>
        </w:rPr>
        <w:t>999-р «Об утверждении Стратегии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"/>
          <w:sz w:val="24"/>
        </w:rPr>
        <w:t xml:space="preserve"> </w:t>
      </w:r>
      <w:r>
        <w:rPr>
          <w:sz w:val="24"/>
        </w:rPr>
        <w:t>до 2025</w:t>
      </w:r>
      <w:r>
        <w:rPr>
          <w:spacing w:val="-5"/>
          <w:sz w:val="24"/>
        </w:rPr>
        <w:t xml:space="preserve"> </w:t>
      </w:r>
      <w:r>
        <w:rPr>
          <w:sz w:val="24"/>
        </w:rPr>
        <w:t>года»;</w:t>
      </w:r>
    </w:p>
    <w:p w14:paraId="14E0ED60">
      <w:pPr>
        <w:pStyle w:val="11"/>
        <w:numPr>
          <w:ilvl w:val="0"/>
          <w:numId w:val="2"/>
        </w:numPr>
        <w:tabs>
          <w:tab w:val="left" w:pos="1716"/>
        </w:tabs>
        <w:spacing w:before="0" w:after="0" w:line="240" w:lineRule="auto"/>
        <w:ind w:left="299" w:right="0" w:rightChars="0" w:firstLine="707"/>
        <w:jc w:val="both"/>
        <w:rPr>
          <w:sz w:val="24"/>
        </w:rPr>
      </w:pPr>
      <w:r>
        <w:rPr>
          <w:sz w:val="24"/>
        </w:rPr>
        <w:t>федеральный государственный образовательный стандарт дошкольного образования (утвержден приказом Минобрнауки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 от 17 октября 2013 г. № 1155, зарегистрировано в Минюсте России 14 ноября 2013 г., регистрационный № 30384; в редакции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приказа Минпросвещения России от 8 ноября 2022 г. № 955, зарегистрировано в Минюсте России 6 февраля 2023 г., регистрационный №</w:t>
      </w:r>
      <w:r>
        <w:rPr>
          <w:spacing w:val="1"/>
          <w:sz w:val="24"/>
        </w:rPr>
        <w:t xml:space="preserve"> </w:t>
      </w:r>
      <w:r>
        <w:rPr>
          <w:sz w:val="24"/>
        </w:rPr>
        <w:t>72264);</w:t>
      </w:r>
    </w:p>
    <w:p w14:paraId="6F03F3C4">
      <w:pPr>
        <w:pStyle w:val="11"/>
        <w:numPr>
          <w:ilvl w:val="0"/>
          <w:numId w:val="2"/>
        </w:numPr>
        <w:tabs>
          <w:tab w:val="left" w:pos="1716"/>
        </w:tabs>
        <w:spacing w:before="0" w:after="0" w:line="240" w:lineRule="auto"/>
        <w:ind w:left="299" w:right="0" w:rightChars="0" w:firstLine="707"/>
        <w:jc w:val="both"/>
        <w:rPr>
          <w:sz w:val="24"/>
        </w:rPr>
      </w:pPr>
      <w:r>
        <w:rPr>
          <w:sz w:val="24"/>
        </w:rPr>
        <w:t>Федеральная образовательная программа дошкольного образования (утверждена приказом Минпросвещения России от 25</w:t>
      </w:r>
      <w:r>
        <w:rPr>
          <w:spacing w:val="1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-1"/>
          <w:sz w:val="24"/>
        </w:rPr>
        <w:t xml:space="preserve"> </w:t>
      </w:r>
      <w:r>
        <w:rPr>
          <w:sz w:val="24"/>
        </w:rPr>
        <w:t>2022</w:t>
      </w:r>
      <w:r>
        <w:rPr>
          <w:spacing w:val="-5"/>
          <w:sz w:val="24"/>
        </w:rPr>
        <w:t xml:space="preserve"> </w:t>
      </w:r>
      <w:r>
        <w:rPr>
          <w:sz w:val="24"/>
        </w:rPr>
        <w:t>г. №</w:t>
      </w:r>
      <w:r>
        <w:rPr>
          <w:spacing w:val="-2"/>
          <w:sz w:val="24"/>
        </w:rPr>
        <w:t xml:space="preserve"> </w:t>
      </w:r>
      <w:r>
        <w:rPr>
          <w:sz w:val="24"/>
        </w:rPr>
        <w:t>1028,</w:t>
      </w:r>
      <w:r>
        <w:rPr>
          <w:spacing w:val="-3"/>
          <w:sz w:val="24"/>
        </w:rPr>
        <w:t xml:space="preserve"> </w:t>
      </w:r>
      <w:r>
        <w:rPr>
          <w:sz w:val="24"/>
        </w:rPr>
        <w:t>зарегистрировано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Минюсте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28 декабря</w:t>
      </w:r>
      <w:r>
        <w:rPr>
          <w:spacing w:val="-1"/>
          <w:sz w:val="24"/>
        </w:rPr>
        <w:t xml:space="preserve"> </w:t>
      </w:r>
      <w:r>
        <w:rPr>
          <w:sz w:val="24"/>
        </w:rPr>
        <w:t>2022</w:t>
      </w:r>
      <w:r>
        <w:rPr>
          <w:spacing w:val="-8"/>
          <w:sz w:val="24"/>
        </w:rPr>
        <w:t xml:space="preserve"> </w:t>
      </w:r>
      <w:r>
        <w:rPr>
          <w:sz w:val="24"/>
        </w:rPr>
        <w:t>г.,</w:t>
      </w:r>
      <w:r>
        <w:rPr>
          <w:spacing w:val="-1"/>
          <w:sz w:val="24"/>
        </w:rPr>
        <w:t xml:space="preserve"> </w:t>
      </w:r>
      <w:r>
        <w:rPr>
          <w:sz w:val="24"/>
        </w:rPr>
        <w:t>регистрационный №</w:t>
      </w:r>
      <w:r>
        <w:rPr>
          <w:spacing w:val="-5"/>
          <w:sz w:val="24"/>
        </w:rPr>
        <w:t xml:space="preserve"> </w:t>
      </w:r>
      <w:r>
        <w:rPr>
          <w:sz w:val="24"/>
        </w:rPr>
        <w:t>71847);</w:t>
      </w:r>
    </w:p>
    <w:p w14:paraId="13E43550">
      <w:pPr>
        <w:pStyle w:val="11"/>
        <w:numPr>
          <w:ilvl w:val="0"/>
          <w:numId w:val="2"/>
        </w:numPr>
        <w:tabs>
          <w:tab w:val="left" w:pos="1716"/>
        </w:tabs>
        <w:spacing w:before="0" w:after="0" w:line="240" w:lineRule="auto"/>
        <w:ind w:left="299" w:right="0" w:rightChars="0" w:firstLine="707"/>
        <w:jc w:val="both"/>
        <w:rPr>
          <w:sz w:val="24"/>
        </w:rPr>
      </w:pPr>
      <w:r>
        <w:rPr>
          <w:sz w:val="24"/>
        </w:rPr>
        <w:t>Порядок организации и осуществления образовательной деятельности по основным общеобразовательным программам –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 программам дошкольного образования (утверждена приказом Минпросвещения России от 31 июля 2020 года № 373,</w:t>
      </w:r>
      <w:r>
        <w:rPr>
          <w:spacing w:val="1"/>
          <w:sz w:val="24"/>
        </w:rPr>
        <w:t xml:space="preserve"> </w:t>
      </w:r>
      <w:r>
        <w:rPr>
          <w:sz w:val="24"/>
        </w:rPr>
        <w:t>зарегистрировано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Минюсте 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31 августа</w:t>
      </w:r>
      <w:r>
        <w:rPr>
          <w:spacing w:val="-2"/>
          <w:sz w:val="24"/>
        </w:rPr>
        <w:t xml:space="preserve"> </w:t>
      </w:r>
      <w:r>
        <w:rPr>
          <w:sz w:val="24"/>
        </w:rPr>
        <w:t>2020 г.,</w:t>
      </w:r>
      <w:r>
        <w:rPr>
          <w:spacing w:val="-1"/>
          <w:sz w:val="24"/>
        </w:rPr>
        <w:t xml:space="preserve"> </w:t>
      </w:r>
      <w:r>
        <w:rPr>
          <w:sz w:val="24"/>
        </w:rPr>
        <w:t>регистрационный №</w:t>
      </w:r>
      <w:r>
        <w:rPr>
          <w:spacing w:val="-1"/>
          <w:sz w:val="24"/>
        </w:rPr>
        <w:t xml:space="preserve"> </w:t>
      </w:r>
      <w:r>
        <w:rPr>
          <w:sz w:val="24"/>
        </w:rPr>
        <w:t>59599);</w:t>
      </w:r>
    </w:p>
    <w:p w14:paraId="6B53323F">
      <w:pPr>
        <w:pStyle w:val="11"/>
        <w:numPr>
          <w:ilvl w:val="0"/>
          <w:numId w:val="2"/>
        </w:numPr>
        <w:tabs>
          <w:tab w:val="left" w:pos="1716"/>
        </w:tabs>
        <w:spacing w:before="0" w:after="0" w:line="240" w:lineRule="auto"/>
        <w:ind w:left="299" w:right="0" w:rightChars="0" w:firstLine="707"/>
        <w:jc w:val="both"/>
        <w:rPr>
          <w:sz w:val="24"/>
        </w:rPr>
      </w:pPr>
      <w:r>
        <w:rPr>
          <w:sz w:val="24"/>
        </w:rPr>
        <w:t>Санитарные правила СП 2.4.3648-20 «Санитарно-эпидемиологические требования к организациям воспитания и 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молодёжи</w:t>
      </w:r>
      <w:r>
        <w:rPr>
          <w:spacing w:val="1"/>
          <w:sz w:val="24"/>
        </w:rPr>
        <w:t xml:space="preserve"> </w:t>
      </w:r>
      <w:r>
        <w:rPr>
          <w:sz w:val="24"/>
        </w:rPr>
        <w:t>(утверждены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28</w:t>
      </w:r>
      <w:r>
        <w:rPr>
          <w:spacing w:val="-1"/>
          <w:sz w:val="24"/>
        </w:rPr>
        <w:t xml:space="preserve"> </w:t>
      </w:r>
      <w:r>
        <w:rPr>
          <w:sz w:val="24"/>
        </w:rPr>
        <w:t>сентября 2020</w:t>
      </w:r>
      <w:r>
        <w:rPr>
          <w:spacing w:val="-8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28, зарегистрировано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Минюсте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18</w:t>
      </w:r>
      <w:r>
        <w:rPr>
          <w:spacing w:val="-1"/>
          <w:sz w:val="24"/>
        </w:rPr>
        <w:t xml:space="preserve"> </w:t>
      </w:r>
      <w:r>
        <w:rPr>
          <w:sz w:val="24"/>
        </w:rPr>
        <w:t>декабря 2020</w:t>
      </w:r>
      <w:r>
        <w:rPr>
          <w:spacing w:val="-1"/>
          <w:sz w:val="24"/>
        </w:rPr>
        <w:t xml:space="preserve"> </w:t>
      </w:r>
      <w:r>
        <w:rPr>
          <w:sz w:val="24"/>
        </w:rPr>
        <w:t>г., регистрационный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61573);</w:t>
      </w:r>
    </w:p>
    <w:p w14:paraId="43B40A0C">
      <w:pPr>
        <w:pStyle w:val="11"/>
        <w:numPr>
          <w:ilvl w:val="0"/>
          <w:numId w:val="2"/>
        </w:numPr>
        <w:tabs>
          <w:tab w:val="left" w:pos="1291"/>
        </w:tabs>
        <w:spacing w:before="0" w:after="0" w:line="240" w:lineRule="auto"/>
        <w:ind w:left="1290" w:right="0" w:rightChars="0" w:hanging="284"/>
        <w:jc w:val="both"/>
        <w:rPr>
          <w:sz w:val="24"/>
        </w:rPr>
      </w:pPr>
      <w:r>
        <w:rPr>
          <w:sz w:val="24"/>
        </w:rPr>
        <w:t>Устав</w:t>
      </w:r>
      <w:r>
        <w:rPr>
          <w:spacing w:val="-10"/>
          <w:sz w:val="24"/>
        </w:rPr>
        <w:t xml:space="preserve"> </w:t>
      </w:r>
      <w:r>
        <w:rPr>
          <w:sz w:val="24"/>
        </w:rPr>
        <w:t>МБДОУ</w:t>
      </w:r>
      <w:r>
        <w:rPr>
          <w:spacing w:val="1"/>
          <w:sz w:val="24"/>
        </w:rPr>
        <w:t xml:space="preserve"> </w:t>
      </w:r>
      <w:r>
        <w:rPr>
          <w:sz w:val="24"/>
        </w:rPr>
        <w:t>«Детский</w:t>
      </w:r>
      <w:r>
        <w:rPr>
          <w:spacing w:val="-4"/>
          <w:sz w:val="24"/>
        </w:rPr>
        <w:t xml:space="preserve"> </w:t>
      </w:r>
      <w:r>
        <w:rPr>
          <w:sz w:val="24"/>
        </w:rPr>
        <w:t>сад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5"/>
          <w:sz w:val="24"/>
        </w:rPr>
        <w:t xml:space="preserve"> </w:t>
      </w:r>
      <w:r>
        <w:rPr>
          <w:rFonts w:hint="default"/>
          <w:spacing w:val="-5"/>
          <w:sz w:val="24"/>
          <w:lang w:val="ru-RU"/>
        </w:rPr>
        <w:t>27</w:t>
      </w:r>
      <w:r>
        <w:rPr>
          <w:spacing w:val="-2"/>
          <w:sz w:val="24"/>
        </w:rPr>
        <w:t xml:space="preserve"> </w:t>
      </w:r>
      <w:r>
        <w:rPr>
          <w:sz w:val="24"/>
        </w:rPr>
        <w:t>«</w:t>
      </w:r>
      <w:r>
        <w:rPr>
          <w:sz w:val="24"/>
          <w:lang w:val="ru-RU"/>
        </w:rPr>
        <w:t>Путене</w:t>
      </w:r>
      <w:r>
        <w:rPr>
          <w:sz w:val="24"/>
        </w:rPr>
        <w:t>»</w:t>
      </w:r>
      <w:r>
        <w:rPr>
          <w:spacing w:val="-7"/>
          <w:sz w:val="24"/>
        </w:rPr>
        <w:t xml:space="preserve"> </w:t>
      </w:r>
      <w:r>
        <w:rPr>
          <w:sz w:val="24"/>
        </w:rPr>
        <w:t>Моргаушского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округа;</w:t>
      </w:r>
    </w:p>
    <w:p w14:paraId="6A136A79">
      <w:pPr>
        <w:pStyle w:val="11"/>
        <w:numPr>
          <w:ilvl w:val="0"/>
          <w:numId w:val="2"/>
        </w:numPr>
        <w:tabs>
          <w:tab w:val="left" w:pos="1291"/>
        </w:tabs>
        <w:spacing w:before="3" w:after="0" w:line="275" w:lineRule="exact"/>
        <w:ind w:left="1290" w:right="0" w:rightChars="0" w:hanging="284"/>
        <w:jc w:val="both"/>
        <w:rPr>
          <w:sz w:val="24"/>
        </w:rPr>
      </w:pPr>
      <w:r>
        <w:rPr>
          <w:spacing w:val="-1"/>
          <w:sz w:val="24"/>
        </w:rPr>
        <w:t>Программа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МБДОУ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«Детский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сад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 xml:space="preserve">№ </w:t>
      </w:r>
      <w:r>
        <w:rPr>
          <w:rFonts w:hint="default"/>
          <w:spacing w:val="-1"/>
          <w:sz w:val="24"/>
          <w:lang w:val="ru-RU"/>
        </w:rPr>
        <w:t>27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«</w:t>
      </w:r>
      <w:r>
        <w:rPr>
          <w:spacing w:val="-1"/>
          <w:sz w:val="24"/>
          <w:lang w:val="ru-RU"/>
        </w:rPr>
        <w:t>Путене</w:t>
      </w:r>
      <w:r>
        <w:rPr>
          <w:spacing w:val="-1"/>
          <w:sz w:val="24"/>
        </w:rPr>
        <w:t>»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Моргаушского</w:t>
      </w:r>
      <w:r>
        <w:rPr>
          <w:sz w:val="24"/>
        </w:rPr>
        <w:t xml:space="preserve"> </w:t>
      </w:r>
      <w:r>
        <w:rPr>
          <w:spacing w:val="-1"/>
          <w:sz w:val="24"/>
        </w:rPr>
        <w:t>муниципального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округа;</w:t>
      </w:r>
    </w:p>
    <w:p w14:paraId="6AA28D41">
      <w:pPr>
        <w:pStyle w:val="11"/>
        <w:numPr>
          <w:ilvl w:val="0"/>
          <w:numId w:val="2"/>
        </w:numPr>
        <w:tabs>
          <w:tab w:val="left" w:pos="1291"/>
        </w:tabs>
        <w:spacing w:before="0" w:after="0" w:line="275" w:lineRule="exact"/>
        <w:ind w:left="1290" w:right="0" w:rightChars="0" w:hanging="284"/>
        <w:jc w:val="both"/>
        <w:rPr>
          <w:sz w:val="24"/>
        </w:rPr>
      </w:pPr>
      <w:r>
        <w:rPr>
          <w:sz w:val="24"/>
        </w:rPr>
        <w:t>Закон</w:t>
      </w:r>
      <w:r>
        <w:rPr>
          <w:spacing w:val="-5"/>
          <w:sz w:val="24"/>
        </w:rPr>
        <w:t xml:space="preserve"> </w:t>
      </w:r>
      <w:r>
        <w:rPr>
          <w:sz w:val="24"/>
        </w:rPr>
        <w:t>Чувашской</w:t>
      </w:r>
      <w:r>
        <w:rPr>
          <w:spacing w:val="-3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30.07.2013г.№</w:t>
      </w:r>
      <w:r>
        <w:rPr>
          <w:spacing w:val="-7"/>
          <w:sz w:val="24"/>
        </w:rPr>
        <w:t xml:space="preserve"> </w:t>
      </w:r>
      <w:r>
        <w:rPr>
          <w:sz w:val="24"/>
        </w:rPr>
        <w:t>50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Чувашской</w:t>
      </w:r>
      <w:r>
        <w:rPr>
          <w:spacing w:val="-3"/>
          <w:sz w:val="24"/>
        </w:rPr>
        <w:t xml:space="preserve"> </w:t>
      </w:r>
      <w:r>
        <w:rPr>
          <w:sz w:val="24"/>
        </w:rPr>
        <w:t>Республике»;</w:t>
      </w:r>
    </w:p>
    <w:p w14:paraId="158CF0BB">
      <w:pPr>
        <w:pStyle w:val="11"/>
        <w:numPr>
          <w:ilvl w:val="0"/>
          <w:numId w:val="2"/>
        </w:numPr>
        <w:tabs>
          <w:tab w:val="left" w:pos="1291"/>
        </w:tabs>
        <w:spacing w:before="0" w:after="0" w:line="240" w:lineRule="auto"/>
        <w:ind w:left="1290" w:right="0" w:rightChars="0" w:hanging="284"/>
        <w:jc w:val="both"/>
        <w:rPr>
          <w:sz w:val="24"/>
        </w:rPr>
      </w:pPr>
      <w:r>
        <w:rPr>
          <w:sz w:val="24"/>
        </w:rPr>
        <w:t>Закон</w:t>
      </w:r>
      <w:r>
        <w:rPr>
          <w:spacing w:val="-4"/>
          <w:sz w:val="24"/>
        </w:rPr>
        <w:t xml:space="preserve"> </w:t>
      </w:r>
      <w:r>
        <w:rPr>
          <w:sz w:val="24"/>
        </w:rPr>
        <w:t>Чувашской</w:t>
      </w:r>
      <w:r>
        <w:rPr>
          <w:spacing w:val="-3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25.11.2003г.</w:t>
      </w:r>
      <w:r>
        <w:rPr>
          <w:spacing w:val="-1"/>
          <w:sz w:val="24"/>
        </w:rPr>
        <w:t xml:space="preserve"> </w:t>
      </w:r>
      <w:r>
        <w:rPr>
          <w:sz w:val="24"/>
        </w:rPr>
        <w:t>«О</w:t>
      </w:r>
      <w:r>
        <w:rPr>
          <w:spacing w:val="-6"/>
          <w:sz w:val="24"/>
        </w:rPr>
        <w:t xml:space="preserve"> </w:t>
      </w:r>
      <w:r>
        <w:rPr>
          <w:sz w:val="24"/>
        </w:rPr>
        <w:t>языках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Чувашской</w:t>
      </w:r>
      <w:r>
        <w:rPr>
          <w:spacing w:val="-4"/>
          <w:sz w:val="24"/>
        </w:rPr>
        <w:t xml:space="preserve"> </w:t>
      </w:r>
      <w:r>
        <w:rPr>
          <w:sz w:val="24"/>
        </w:rPr>
        <w:t>Республике».</w:t>
      </w:r>
    </w:p>
    <w:p w14:paraId="5806EF6F">
      <w:pPr>
        <w:pStyle w:val="7"/>
        <w:ind w:right="0" w:rightChars="0"/>
        <w:jc w:val="both"/>
      </w:pPr>
      <w:r>
        <w:t>Программа состоит из обязательной части и части, формируемой участниками образовательных отношений (далее – вариативная</w:t>
      </w:r>
      <w:r>
        <w:rPr>
          <w:spacing w:val="1"/>
        </w:rPr>
        <w:t xml:space="preserve"> </w:t>
      </w:r>
      <w:r>
        <w:t>часть).</w:t>
      </w:r>
      <w:r>
        <w:rPr>
          <w:spacing w:val="-2"/>
        </w:rPr>
        <w:t xml:space="preserve"> </w:t>
      </w:r>
      <w:r>
        <w:t>Обе</w:t>
      </w:r>
      <w:r>
        <w:rPr>
          <w:spacing w:val="-3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являются взаимодополняющими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точки</w:t>
      </w:r>
      <w:r>
        <w:rPr>
          <w:spacing w:val="-1"/>
        </w:rPr>
        <w:t xml:space="preserve"> </w:t>
      </w:r>
      <w:r>
        <w:t>зрения</w:t>
      </w:r>
      <w:r>
        <w:rPr>
          <w:spacing w:val="-1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требований</w:t>
      </w:r>
      <w:r>
        <w:rPr>
          <w:spacing w:val="-2"/>
        </w:rPr>
        <w:t xml:space="preserve"> </w:t>
      </w:r>
      <w:r>
        <w:t>ФГОС</w:t>
      </w:r>
      <w:r>
        <w:rPr>
          <w:spacing w:val="-5"/>
        </w:rPr>
        <w:t xml:space="preserve"> </w:t>
      </w:r>
      <w:r>
        <w:t>ДО.</w:t>
      </w:r>
    </w:p>
    <w:p w14:paraId="0347ECA1">
      <w:pPr>
        <w:pStyle w:val="7"/>
        <w:ind w:right="0" w:rightChars="0"/>
        <w:jc w:val="both"/>
      </w:pP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необходимом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положениями</w:t>
      </w:r>
      <w:r>
        <w:rPr>
          <w:spacing w:val="1"/>
        </w:rPr>
        <w:t xml:space="preserve"> </w:t>
      </w:r>
      <w:r>
        <w:t>инновационной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«ОТ РОЖДЕНИЯ ДО ШКОЛЫ» / Под ред. Н.Е. Вераксы, Т.С. Комаровой, Э. М. Дорофеевой, 2019 г. Она составляет</w:t>
      </w:r>
      <w:r>
        <w:rPr>
          <w:spacing w:val="1"/>
        </w:rPr>
        <w:t xml:space="preserve"> </w:t>
      </w:r>
      <w:r>
        <w:t>обязательную</w:t>
      </w:r>
      <w:r>
        <w:rPr>
          <w:spacing w:val="-1"/>
        </w:rPr>
        <w:t xml:space="preserve"> </w:t>
      </w:r>
      <w:r>
        <w:t>часть</w:t>
      </w:r>
      <w:r>
        <w:rPr>
          <w:spacing w:val="2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дошкольного образования.</w:t>
      </w:r>
    </w:p>
    <w:p w14:paraId="468C91A6">
      <w:pPr>
        <w:pStyle w:val="7"/>
        <w:numPr>
          <w:ilvl w:val="0"/>
          <w:numId w:val="0"/>
        </w:numPr>
        <w:tabs>
          <w:tab w:val="left" w:pos="10065"/>
        </w:tabs>
        <w:ind w:left="567" w:leftChars="0" w:right="0" w:rightChars="0" w:firstLine="360" w:firstLineChars="150"/>
        <w:jc w:val="both"/>
      </w:pPr>
      <w:r>
        <w:rPr>
          <w:rFonts w:hint="default"/>
          <w:lang w:val="ru-RU"/>
        </w:rPr>
        <w:t xml:space="preserve"> «Социокультурные истоки» под редакцией А.Н. Кузьмина </w:t>
      </w:r>
    </w:p>
    <w:p w14:paraId="55C58FA4">
      <w:pPr>
        <w:pStyle w:val="7"/>
        <w:spacing w:before="3"/>
        <w:ind w:right="0" w:rightChars="0"/>
        <w:jc w:val="both"/>
      </w:pPr>
      <w:r>
        <w:t>Национально–культурные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обеспечиваются</w:t>
      </w:r>
      <w:r>
        <w:rPr>
          <w:spacing w:val="1"/>
        </w:rPr>
        <w:t xml:space="preserve"> </w:t>
      </w:r>
      <w:r>
        <w:t>реализацией</w:t>
      </w:r>
      <w:r>
        <w:rPr>
          <w:spacing w:val="1"/>
        </w:rPr>
        <w:t xml:space="preserve"> </w:t>
      </w:r>
      <w:r>
        <w:t>«Программы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ребенка-дошкольника»</w:t>
      </w:r>
      <w:r>
        <w:rPr>
          <w:spacing w:val="1"/>
        </w:rPr>
        <w:t xml:space="preserve"> </w:t>
      </w:r>
      <w:r>
        <w:t>научный</w:t>
      </w:r>
      <w:r>
        <w:rPr>
          <w:spacing w:val="1"/>
        </w:rPr>
        <w:t xml:space="preserve"> </w:t>
      </w:r>
      <w:r>
        <w:t>руководите</w:t>
      </w:r>
      <w:r>
        <w:rPr>
          <w:spacing w:val="1"/>
        </w:rPr>
        <w:t xml:space="preserve"> </w:t>
      </w:r>
      <w:r>
        <w:t>Л.В.</w:t>
      </w:r>
      <w:r>
        <w:rPr>
          <w:spacing w:val="1"/>
        </w:rPr>
        <w:t xml:space="preserve"> </w:t>
      </w:r>
      <w:r>
        <w:t>Кузнецова.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Чебоксары.</w:t>
      </w:r>
      <w:r>
        <w:rPr>
          <w:spacing w:val="1"/>
        </w:rPr>
        <w:t xml:space="preserve"> </w:t>
      </w:r>
      <w:r>
        <w:t>Чувашский</w:t>
      </w:r>
      <w:r>
        <w:rPr>
          <w:spacing w:val="1"/>
        </w:rPr>
        <w:t xml:space="preserve"> </w:t>
      </w:r>
      <w:r>
        <w:t>республиканский</w:t>
      </w:r>
      <w:r>
        <w:rPr>
          <w:spacing w:val="1"/>
        </w:rPr>
        <w:t xml:space="preserve"> </w:t>
      </w:r>
      <w:r>
        <w:t>институт</w:t>
      </w:r>
      <w:r>
        <w:rPr>
          <w:spacing w:val="1"/>
        </w:rPr>
        <w:t xml:space="preserve"> </w:t>
      </w:r>
      <w:r>
        <w:t>образования,</w:t>
      </w:r>
      <w:r>
        <w:rPr>
          <w:rFonts w:hint="default"/>
          <w:lang w:val="ru-RU"/>
        </w:rPr>
        <w:t xml:space="preserve"> </w:t>
      </w:r>
      <w:r>
        <w:t>2006</w:t>
      </w:r>
      <w:r>
        <w:rPr>
          <w:spacing w:val="-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(подразделы</w:t>
      </w:r>
      <w:r>
        <w:rPr>
          <w:spacing w:val="4"/>
        </w:rPr>
        <w:t xml:space="preserve"> </w:t>
      </w:r>
      <w:r>
        <w:t>«Моя</w:t>
      </w:r>
      <w:r>
        <w:rPr>
          <w:spacing w:val="-4"/>
        </w:rPr>
        <w:t xml:space="preserve"> </w:t>
      </w:r>
      <w:r>
        <w:t>республика»,</w:t>
      </w:r>
      <w:r>
        <w:rPr>
          <w:spacing w:val="5"/>
        </w:rPr>
        <w:t xml:space="preserve"> </w:t>
      </w:r>
      <w:r>
        <w:t>«Родная</w:t>
      </w:r>
      <w:r>
        <w:rPr>
          <w:spacing w:val="2"/>
        </w:rPr>
        <w:t xml:space="preserve"> </w:t>
      </w:r>
      <w:r>
        <w:t>страна»</w:t>
      </w:r>
      <w:r>
        <w:rPr>
          <w:spacing w:val="-3"/>
        </w:rPr>
        <w:t xml:space="preserve"> </w:t>
      </w:r>
      <w:r>
        <w:t>раздела «Познавательная</w:t>
      </w:r>
      <w:r>
        <w:rPr>
          <w:spacing w:val="3"/>
        </w:rPr>
        <w:t xml:space="preserve"> </w:t>
      </w:r>
      <w:r>
        <w:t>деятельность»).</w:t>
      </w:r>
    </w:p>
    <w:p w14:paraId="4DA2C5A7">
      <w:pPr>
        <w:tabs>
          <w:tab w:val="left" w:pos="1722"/>
          <w:tab w:val="left" w:pos="3213"/>
          <w:tab w:val="left" w:pos="6396"/>
          <w:tab w:val="left" w:pos="8006"/>
          <w:tab w:val="left" w:pos="9920"/>
          <w:tab w:val="left" w:pos="12039"/>
          <w:tab w:val="left" w:pos="13856"/>
        </w:tabs>
        <w:spacing w:before="0"/>
        <w:ind w:left="299" w:right="0" w:rightChars="0" w:firstLine="707"/>
        <w:jc w:val="both"/>
        <w:rPr>
          <w:i/>
          <w:sz w:val="24"/>
        </w:rPr>
      </w:pPr>
      <w:r>
        <w:rPr>
          <w:i/>
          <w:sz w:val="24"/>
        </w:rPr>
        <w:t>Для</w:t>
      </w:r>
      <w:r>
        <w:rPr>
          <w:i/>
          <w:sz w:val="24"/>
        </w:rPr>
        <w:tab/>
      </w:r>
      <w:r>
        <w:rPr>
          <w:i/>
          <w:sz w:val="24"/>
        </w:rPr>
        <w:t>реализации</w:t>
      </w:r>
      <w:r>
        <w:rPr>
          <w:i/>
          <w:sz w:val="24"/>
        </w:rPr>
        <w:tab/>
      </w:r>
      <w:r>
        <w:rPr>
          <w:i/>
          <w:sz w:val="24"/>
        </w:rPr>
        <w:t>национально-регионального</w:t>
      </w:r>
      <w:r>
        <w:rPr>
          <w:i/>
          <w:sz w:val="24"/>
        </w:rPr>
        <w:tab/>
      </w:r>
      <w:r>
        <w:rPr>
          <w:i/>
          <w:sz w:val="24"/>
        </w:rPr>
        <w:t>компонента</w:t>
      </w:r>
      <w:r>
        <w:rPr>
          <w:i/>
          <w:sz w:val="24"/>
        </w:rPr>
        <w:tab/>
      </w:r>
      <w:r>
        <w:rPr>
          <w:i/>
          <w:sz w:val="24"/>
        </w:rPr>
        <w:t>осуществления</w:t>
      </w:r>
      <w:r>
        <w:rPr>
          <w:i/>
          <w:sz w:val="24"/>
        </w:rPr>
        <w:tab/>
      </w:r>
      <w:r>
        <w:rPr>
          <w:i/>
          <w:sz w:val="24"/>
        </w:rPr>
        <w:t>образовательной</w:t>
      </w:r>
      <w:r>
        <w:rPr>
          <w:i/>
          <w:sz w:val="24"/>
        </w:rPr>
        <w:tab/>
      </w:r>
      <w:r>
        <w:rPr>
          <w:i/>
          <w:sz w:val="24"/>
        </w:rPr>
        <w:t>деятельности</w:t>
      </w:r>
      <w:r>
        <w:rPr>
          <w:i/>
          <w:sz w:val="24"/>
        </w:rPr>
        <w:tab/>
      </w:r>
      <w:r>
        <w:rPr>
          <w:i/>
          <w:sz w:val="24"/>
        </w:rPr>
        <w:t>также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предусматривается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использование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следующих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парциальных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программ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дошкольного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образования:</w:t>
      </w:r>
    </w:p>
    <w:p w14:paraId="2CC789A0">
      <w:pPr>
        <w:pStyle w:val="11"/>
        <w:numPr>
          <w:ilvl w:val="0"/>
          <w:numId w:val="3"/>
        </w:numPr>
        <w:tabs>
          <w:tab w:val="left" w:pos="1217"/>
        </w:tabs>
        <w:spacing w:before="0" w:after="0" w:line="240" w:lineRule="auto"/>
        <w:ind w:left="173" w:leftChars="0" w:right="0" w:rightChars="0" w:firstLine="707" w:firstLineChars="0"/>
        <w:jc w:val="both"/>
        <w:rPr>
          <w:sz w:val="24"/>
        </w:rPr>
      </w:pPr>
      <w:r>
        <w:rPr>
          <w:sz w:val="24"/>
        </w:rPr>
        <w:t>«Программа</w:t>
      </w:r>
      <w:r>
        <w:rPr>
          <w:spacing w:val="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6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5"/>
          <w:sz w:val="24"/>
        </w:rPr>
        <w:t xml:space="preserve"> </w:t>
      </w:r>
      <w:r>
        <w:rPr>
          <w:sz w:val="24"/>
        </w:rPr>
        <w:t>дошкольника»/</w:t>
      </w:r>
      <w:r>
        <w:rPr>
          <w:spacing w:val="7"/>
          <w:sz w:val="24"/>
        </w:rPr>
        <w:t xml:space="preserve"> </w:t>
      </w:r>
      <w:r>
        <w:rPr>
          <w:sz w:val="24"/>
        </w:rPr>
        <w:t>Под</w:t>
      </w:r>
      <w:r>
        <w:rPr>
          <w:spacing w:val="5"/>
          <w:sz w:val="24"/>
        </w:rPr>
        <w:t xml:space="preserve"> </w:t>
      </w:r>
      <w:r>
        <w:rPr>
          <w:sz w:val="24"/>
        </w:rPr>
        <w:t>ред.</w:t>
      </w:r>
      <w:r>
        <w:rPr>
          <w:spacing w:val="5"/>
          <w:sz w:val="24"/>
        </w:rPr>
        <w:t xml:space="preserve"> </w:t>
      </w:r>
      <w:r>
        <w:rPr>
          <w:sz w:val="24"/>
        </w:rPr>
        <w:t>Л.</w:t>
      </w:r>
      <w:r>
        <w:rPr>
          <w:spacing w:val="7"/>
          <w:sz w:val="24"/>
        </w:rPr>
        <w:t xml:space="preserve"> </w:t>
      </w:r>
      <w:r>
        <w:rPr>
          <w:sz w:val="24"/>
        </w:rPr>
        <w:t>В.</w:t>
      </w:r>
      <w:r>
        <w:rPr>
          <w:spacing w:val="7"/>
          <w:sz w:val="24"/>
        </w:rPr>
        <w:t xml:space="preserve"> </w:t>
      </w:r>
      <w:r>
        <w:rPr>
          <w:sz w:val="24"/>
        </w:rPr>
        <w:t>Кузнецовой</w:t>
      </w:r>
      <w:r>
        <w:rPr>
          <w:spacing w:val="7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Чебоксары:</w:t>
      </w:r>
      <w:r>
        <w:rPr>
          <w:spacing w:val="5"/>
          <w:sz w:val="24"/>
        </w:rPr>
        <w:t xml:space="preserve"> </w:t>
      </w:r>
      <w:r>
        <w:rPr>
          <w:sz w:val="24"/>
        </w:rPr>
        <w:t>Чувашский</w:t>
      </w:r>
      <w:r>
        <w:rPr>
          <w:spacing w:val="7"/>
          <w:sz w:val="24"/>
        </w:rPr>
        <w:t xml:space="preserve"> </w:t>
      </w:r>
      <w:r>
        <w:rPr>
          <w:sz w:val="24"/>
        </w:rPr>
        <w:t>республиканский</w:t>
      </w:r>
      <w:r>
        <w:rPr>
          <w:spacing w:val="-57"/>
          <w:sz w:val="24"/>
        </w:rPr>
        <w:t xml:space="preserve"> </w:t>
      </w:r>
      <w:r>
        <w:rPr>
          <w:sz w:val="24"/>
        </w:rPr>
        <w:t>институт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образования, 2006.  (Раздел</w:t>
      </w:r>
      <w:r>
        <w:rPr>
          <w:spacing w:val="2"/>
          <w:sz w:val="24"/>
        </w:rPr>
        <w:t xml:space="preserve"> </w:t>
      </w:r>
      <w:r>
        <w:rPr>
          <w:sz w:val="24"/>
        </w:rPr>
        <w:t>"Обучение</w:t>
      </w:r>
      <w:r>
        <w:rPr>
          <w:spacing w:val="3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9"/>
          <w:sz w:val="24"/>
        </w:rPr>
        <w:t xml:space="preserve"> </w:t>
      </w:r>
      <w:r>
        <w:rPr>
          <w:sz w:val="24"/>
        </w:rPr>
        <w:t>языку")</w:t>
      </w:r>
    </w:p>
    <w:p w14:paraId="1CA3C1F4">
      <w:pPr>
        <w:pStyle w:val="11"/>
        <w:numPr>
          <w:ilvl w:val="0"/>
          <w:numId w:val="3"/>
        </w:numPr>
        <w:tabs>
          <w:tab w:val="left" w:pos="1147"/>
        </w:tabs>
        <w:spacing w:before="0" w:after="0" w:line="240" w:lineRule="auto"/>
        <w:ind w:left="1020" w:leftChars="0" w:right="0" w:rightChars="0" w:hanging="140" w:firstLineChars="0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-7"/>
          <w:sz w:val="24"/>
        </w:rPr>
        <w:t xml:space="preserve"> </w:t>
      </w:r>
      <w:r>
        <w:rPr>
          <w:sz w:val="24"/>
        </w:rPr>
        <w:t>этнохудожественного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2-4</w:t>
      </w:r>
      <w:r>
        <w:rPr>
          <w:spacing w:val="-6"/>
          <w:sz w:val="24"/>
        </w:rPr>
        <w:t xml:space="preserve"> </w:t>
      </w:r>
      <w:r>
        <w:rPr>
          <w:sz w:val="24"/>
        </w:rPr>
        <w:t>лет</w:t>
      </w:r>
      <w:r>
        <w:rPr>
          <w:spacing w:val="-10"/>
          <w:sz w:val="24"/>
        </w:rPr>
        <w:t xml:space="preserve"> </w:t>
      </w:r>
      <w:r>
        <w:rPr>
          <w:sz w:val="24"/>
        </w:rPr>
        <w:t>"Узоры</w:t>
      </w:r>
      <w:r>
        <w:rPr>
          <w:spacing w:val="-9"/>
          <w:sz w:val="24"/>
        </w:rPr>
        <w:t xml:space="preserve"> </w:t>
      </w:r>
      <w:r>
        <w:rPr>
          <w:sz w:val="24"/>
        </w:rPr>
        <w:t>чувашской</w:t>
      </w:r>
      <w:r>
        <w:rPr>
          <w:spacing w:val="-6"/>
          <w:sz w:val="24"/>
        </w:rPr>
        <w:t xml:space="preserve"> </w:t>
      </w:r>
      <w:r>
        <w:rPr>
          <w:sz w:val="24"/>
        </w:rPr>
        <w:t>земли"/Л.Г.</w:t>
      </w:r>
      <w:r>
        <w:rPr>
          <w:spacing w:val="-5"/>
          <w:sz w:val="24"/>
        </w:rPr>
        <w:t xml:space="preserve"> </w:t>
      </w:r>
      <w:r>
        <w:rPr>
          <w:sz w:val="24"/>
        </w:rPr>
        <w:t>Васильева-Чебоксары,</w:t>
      </w:r>
      <w:r>
        <w:rPr>
          <w:spacing w:val="-6"/>
          <w:sz w:val="24"/>
        </w:rPr>
        <w:t xml:space="preserve"> </w:t>
      </w:r>
      <w:r>
        <w:rPr>
          <w:sz w:val="24"/>
        </w:rPr>
        <w:t>2015</w:t>
      </w:r>
    </w:p>
    <w:p w14:paraId="11EB5759">
      <w:pPr>
        <w:pStyle w:val="11"/>
        <w:numPr>
          <w:ilvl w:val="0"/>
          <w:numId w:val="3"/>
        </w:numPr>
        <w:tabs>
          <w:tab w:val="left" w:pos="1147"/>
        </w:tabs>
        <w:spacing w:before="0" w:after="0" w:line="240" w:lineRule="auto"/>
        <w:ind w:left="1020" w:leftChars="0" w:right="0" w:rightChars="0" w:hanging="140" w:firstLineChars="0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-7"/>
          <w:sz w:val="24"/>
        </w:rPr>
        <w:t xml:space="preserve"> </w:t>
      </w:r>
      <w:r>
        <w:rPr>
          <w:sz w:val="24"/>
        </w:rPr>
        <w:t>этноэкологического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7"/>
          <w:sz w:val="24"/>
        </w:rPr>
        <w:t xml:space="preserve"> </w:t>
      </w:r>
      <w:r>
        <w:rPr>
          <w:sz w:val="24"/>
        </w:rPr>
        <w:t>5-6</w:t>
      </w:r>
      <w:r>
        <w:rPr>
          <w:spacing w:val="-6"/>
          <w:sz w:val="24"/>
        </w:rPr>
        <w:t xml:space="preserve"> </w:t>
      </w:r>
      <w:r>
        <w:rPr>
          <w:sz w:val="24"/>
        </w:rPr>
        <w:t>лет</w:t>
      </w:r>
      <w:r>
        <w:rPr>
          <w:spacing w:val="-12"/>
          <w:sz w:val="24"/>
        </w:rPr>
        <w:t xml:space="preserve"> </w:t>
      </w:r>
      <w:r>
        <w:rPr>
          <w:sz w:val="24"/>
        </w:rPr>
        <w:t>"Загадки</w:t>
      </w:r>
      <w:r>
        <w:rPr>
          <w:spacing w:val="-7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7"/>
          <w:sz w:val="24"/>
        </w:rPr>
        <w:t xml:space="preserve"> </w:t>
      </w:r>
      <w:r>
        <w:rPr>
          <w:sz w:val="24"/>
        </w:rPr>
        <w:t>природы"/Т.В.Мурашкина-Чебоксаы,</w:t>
      </w:r>
      <w:r>
        <w:rPr>
          <w:spacing w:val="-6"/>
          <w:sz w:val="24"/>
        </w:rPr>
        <w:t xml:space="preserve"> </w:t>
      </w:r>
      <w:r>
        <w:rPr>
          <w:sz w:val="24"/>
        </w:rPr>
        <w:t>2015</w:t>
      </w:r>
    </w:p>
    <w:p w14:paraId="6FA94E73">
      <w:pPr>
        <w:pStyle w:val="11"/>
        <w:numPr>
          <w:ilvl w:val="0"/>
          <w:numId w:val="3"/>
        </w:numPr>
        <w:tabs>
          <w:tab w:val="left" w:pos="1176"/>
        </w:tabs>
        <w:spacing w:before="0" w:after="0" w:line="240" w:lineRule="auto"/>
        <w:ind w:left="173" w:leftChars="0" w:right="0" w:rightChars="0" w:firstLine="707" w:firstLineChars="0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26"/>
          <w:sz w:val="24"/>
        </w:rPr>
        <w:t xml:space="preserve"> </w:t>
      </w:r>
      <w:r>
        <w:rPr>
          <w:sz w:val="24"/>
        </w:rPr>
        <w:t>по</w:t>
      </w:r>
      <w:r>
        <w:rPr>
          <w:spacing w:val="27"/>
          <w:sz w:val="24"/>
        </w:rPr>
        <w:t xml:space="preserve"> </w:t>
      </w:r>
      <w:r>
        <w:rPr>
          <w:sz w:val="24"/>
        </w:rPr>
        <w:t>приобщению</w:t>
      </w:r>
      <w:r>
        <w:rPr>
          <w:spacing w:val="27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26"/>
          <w:sz w:val="24"/>
        </w:rPr>
        <w:t xml:space="preserve"> </w:t>
      </w:r>
      <w:r>
        <w:rPr>
          <w:sz w:val="24"/>
        </w:rPr>
        <w:t>к</w:t>
      </w:r>
      <w:r>
        <w:rPr>
          <w:spacing w:val="24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28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23"/>
          <w:sz w:val="24"/>
        </w:rPr>
        <w:t xml:space="preserve"> </w:t>
      </w:r>
      <w:r>
        <w:rPr>
          <w:sz w:val="24"/>
        </w:rPr>
        <w:t>литературе</w:t>
      </w:r>
      <w:r>
        <w:rPr>
          <w:spacing w:val="27"/>
          <w:sz w:val="24"/>
        </w:rPr>
        <w:t xml:space="preserve"> </w:t>
      </w:r>
      <w:r>
        <w:rPr>
          <w:sz w:val="24"/>
        </w:rPr>
        <w:t>"Рассказы</w:t>
      </w:r>
      <w:r>
        <w:rPr>
          <w:spacing w:val="26"/>
          <w:sz w:val="24"/>
        </w:rPr>
        <w:t xml:space="preserve"> </w:t>
      </w:r>
      <w:r>
        <w:rPr>
          <w:sz w:val="24"/>
        </w:rPr>
        <w:t>солнечного</w:t>
      </w:r>
      <w:r>
        <w:rPr>
          <w:spacing w:val="27"/>
          <w:sz w:val="24"/>
        </w:rPr>
        <w:t xml:space="preserve"> </w:t>
      </w:r>
      <w:r>
        <w:rPr>
          <w:sz w:val="24"/>
        </w:rPr>
        <w:t>края"/</w:t>
      </w:r>
      <w:r>
        <w:rPr>
          <w:spacing w:val="27"/>
          <w:sz w:val="24"/>
        </w:rPr>
        <w:t xml:space="preserve"> </w:t>
      </w:r>
      <w:r>
        <w:rPr>
          <w:sz w:val="24"/>
        </w:rPr>
        <w:t>Е.И.</w:t>
      </w:r>
      <w:r>
        <w:rPr>
          <w:spacing w:val="24"/>
          <w:sz w:val="24"/>
        </w:rPr>
        <w:t xml:space="preserve"> </w:t>
      </w:r>
      <w:r>
        <w:rPr>
          <w:sz w:val="24"/>
        </w:rPr>
        <w:t>Николаева.</w:t>
      </w:r>
      <w:r>
        <w:rPr>
          <w:spacing w:val="41"/>
          <w:sz w:val="24"/>
        </w:rPr>
        <w:t xml:space="preserve"> 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Чебоксары, 2015</w:t>
      </w:r>
    </w:p>
    <w:p w14:paraId="583AC11D">
      <w:pPr>
        <w:pStyle w:val="11"/>
        <w:numPr>
          <w:ilvl w:val="0"/>
          <w:numId w:val="3"/>
        </w:numPr>
        <w:tabs>
          <w:tab w:val="left" w:pos="1236"/>
        </w:tabs>
        <w:spacing w:before="1" w:after="0" w:line="240" w:lineRule="auto"/>
        <w:ind w:left="173" w:leftChars="0" w:right="0" w:rightChars="0" w:firstLine="707" w:firstLineChars="0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24"/>
          <w:sz w:val="24"/>
        </w:rPr>
        <w:t xml:space="preserve"> </w:t>
      </w:r>
      <w:r>
        <w:rPr>
          <w:sz w:val="24"/>
        </w:rPr>
        <w:t>по</w:t>
      </w:r>
      <w:r>
        <w:rPr>
          <w:spacing w:val="24"/>
          <w:sz w:val="24"/>
        </w:rPr>
        <w:t xml:space="preserve"> </w:t>
      </w:r>
      <w:r>
        <w:rPr>
          <w:sz w:val="24"/>
        </w:rPr>
        <w:t>социально-коммуникативному</w:t>
      </w:r>
      <w:r>
        <w:rPr>
          <w:spacing w:val="25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23"/>
          <w:sz w:val="24"/>
        </w:rPr>
        <w:t xml:space="preserve"> </w:t>
      </w:r>
      <w:r>
        <w:rPr>
          <w:sz w:val="24"/>
        </w:rPr>
        <w:t>детей</w:t>
      </w:r>
      <w:r>
        <w:rPr>
          <w:spacing w:val="26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23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24"/>
          <w:sz w:val="24"/>
        </w:rPr>
        <w:t xml:space="preserve"> </w:t>
      </w:r>
      <w:r>
        <w:rPr>
          <w:sz w:val="24"/>
        </w:rPr>
        <w:t>с</w:t>
      </w:r>
      <w:r>
        <w:rPr>
          <w:spacing w:val="2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24"/>
          <w:sz w:val="24"/>
        </w:rPr>
        <w:t xml:space="preserve"> </w:t>
      </w:r>
      <w:r>
        <w:rPr>
          <w:sz w:val="24"/>
        </w:rPr>
        <w:t>регионального</w:t>
      </w:r>
      <w:r>
        <w:rPr>
          <w:spacing w:val="23"/>
          <w:sz w:val="24"/>
        </w:rPr>
        <w:t xml:space="preserve"> </w:t>
      </w:r>
      <w:r>
        <w:rPr>
          <w:sz w:val="24"/>
        </w:rPr>
        <w:t>компонента</w:t>
      </w:r>
      <w:r>
        <w:rPr>
          <w:spacing w:val="-57"/>
          <w:sz w:val="24"/>
        </w:rPr>
        <w:t xml:space="preserve"> </w:t>
      </w:r>
      <w:r>
        <w:rPr>
          <w:sz w:val="24"/>
        </w:rPr>
        <w:t>"Традиции</w:t>
      </w:r>
      <w:r>
        <w:rPr>
          <w:spacing w:val="-2"/>
          <w:sz w:val="24"/>
        </w:rPr>
        <w:t xml:space="preserve"> </w:t>
      </w:r>
      <w:r>
        <w:rPr>
          <w:sz w:val="24"/>
        </w:rPr>
        <w:t>чувашского края"/Л.Б.Соловей.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Чебоксары, 2015 и</w:t>
      </w:r>
      <w:r>
        <w:rPr>
          <w:spacing w:val="1"/>
          <w:sz w:val="24"/>
        </w:rPr>
        <w:t xml:space="preserve"> </w:t>
      </w:r>
      <w:r>
        <w:rPr>
          <w:sz w:val="24"/>
        </w:rPr>
        <w:t>др</w:t>
      </w:r>
    </w:p>
    <w:p w14:paraId="416A12A4">
      <w:pPr>
        <w:pStyle w:val="11"/>
        <w:numPr>
          <w:ilvl w:val="0"/>
          <w:numId w:val="3"/>
        </w:numPr>
        <w:tabs>
          <w:tab w:val="left" w:pos="1174"/>
        </w:tabs>
        <w:spacing w:before="0" w:after="0" w:line="240" w:lineRule="auto"/>
        <w:ind w:left="173" w:leftChars="0" w:right="0" w:rightChars="0" w:firstLine="707" w:firstLineChars="0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18"/>
          <w:sz w:val="24"/>
        </w:rPr>
        <w:t xml:space="preserve"> </w:t>
      </w:r>
      <w:r>
        <w:rPr>
          <w:sz w:val="24"/>
        </w:rPr>
        <w:t>по</w:t>
      </w:r>
      <w:r>
        <w:rPr>
          <w:spacing w:val="20"/>
          <w:sz w:val="24"/>
        </w:rPr>
        <w:t xml:space="preserve"> </w:t>
      </w:r>
      <w:r>
        <w:rPr>
          <w:sz w:val="24"/>
        </w:rPr>
        <w:t>приобщению</w:t>
      </w:r>
      <w:r>
        <w:rPr>
          <w:spacing w:val="21"/>
          <w:sz w:val="24"/>
        </w:rPr>
        <w:t xml:space="preserve"> </w:t>
      </w:r>
      <w:r>
        <w:rPr>
          <w:sz w:val="24"/>
        </w:rPr>
        <w:t>детей</w:t>
      </w:r>
      <w:r>
        <w:rPr>
          <w:spacing w:val="21"/>
          <w:sz w:val="24"/>
        </w:rPr>
        <w:t xml:space="preserve"> </w:t>
      </w:r>
      <w:r>
        <w:rPr>
          <w:sz w:val="24"/>
        </w:rPr>
        <w:t>6-7</w:t>
      </w:r>
      <w:r>
        <w:rPr>
          <w:spacing w:val="20"/>
          <w:sz w:val="24"/>
        </w:rPr>
        <w:t xml:space="preserve"> </w:t>
      </w:r>
      <w:r>
        <w:rPr>
          <w:sz w:val="24"/>
        </w:rPr>
        <w:t>лет</w:t>
      </w:r>
      <w:r>
        <w:rPr>
          <w:spacing w:val="20"/>
          <w:sz w:val="24"/>
        </w:rPr>
        <w:t xml:space="preserve"> </w:t>
      </w:r>
      <w:r>
        <w:rPr>
          <w:sz w:val="24"/>
        </w:rPr>
        <w:t>к</w:t>
      </w:r>
      <w:r>
        <w:rPr>
          <w:spacing w:val="21"/>
          <w:sz w:val="24"/>
        </w:rPr>
        <w:t xml:space="preserve"> </w:t>
      </w:r>
      <w:r>
        <w:rPr>
          <w:sz w:val="24"/>
        </w:rPr>
        <w:t>национальным</w:t>
      </w:r>
      <w:r>
        <w:rPr>
          <w:spacing w:val="19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20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20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9"/>
          <w:sz w:val="24"/>
        </w:rPr>
        <w:t xml:space="preserve"> </w:t>
      </w:r>
      <w:r>
        <w:rPr>
          <w:sz w:val="24"/>
        </w:rPr>
        <w:t>"Родники</w:t>
      </w:r>
      <w:r>
        <w:rPr>
          <w:spacing w:val="27"/>
          <w:sz w:val="24"/>
        </w:rPr>
        <w:t xml:space="preserve"> </w:t>
      </w:r>
      <w:r>
        <w:rPr>
          <w:sz w:val="24"/>
        </w:rPr>
        <w:t>здоровья":</w:t>
      </w:r>
      <w:r>
        <w:rPr>
          <w:spacing w:val="21"/>
          <w:sz w:val="24"/>
        </w:rPr>
        <w:t xml:space="preserve"> </w:t>
      </w:r>
      <w:r>
        <w:rPr>
          <w:sz w:val="24"/>
        </w:rPr>
        <w:t>примерная</w:t>
      </w:r>
      <w:r>
        <w:rPr>
          <w:spacing w:val="-57"/>
          <w:sz w:val="24"/>
        </w:rPr>
        <w:t xml:space="preserve"> </w:t>
      </w:r>
      <w:r>
        <w:rPr>
          <w:sz w:val="24"/>
        </w:rPr>
        <w:t>парциальная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И.</w:t>
      </w:r>
      <w:r>
        <w:rPr>
          <w:spacing w:val="-1"/>
          <w:sz w:val="24"/>
        </w:rPr>
        <w:t xml:space="preserve"> </w:t>
      </w: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Махалова.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Чебоксары</w:t>
      </w:r>
      <w:r>
        <w:rPr>
          <w:spacing w:val="-3"/>
          <w:sz w:val="24"/>
        </w:rPr>
        <w:t xml:space="preserve"> </w:t>
      </w:r>
      <w:r>
        <w:rPr>
          <w:sz w:val="24"/>
        </w:rPr>
        <w:t>Чувашское</w:t>
      </w:r>
      <w:r>
        <w:rPr>
          <w:spacing w:val="-1"/>
          <w:sz w:val="24"/>
        </w:rPr>
        <w:t xml:space="preserve"> </w:t>
      </w:r>
      <w:r>
        <w:rPr>
          <w:sz w:val="24"/>
        </w:rPr>
        <w:t>книжное</w:t>
      </w:r>
      <w:r>
        <w:rPr>
          <w:spacing w:val="-2"/>
          <w:sz w:val="24"/>
        </w:rPr>
        <w:t xml:space="preserve"> </w:t>
      </w:r>
      <w:r>
        <w:rPr>
          <w:sz w:val="24"/>
        </w:rPr>
        <w:t>изд-во,</w:t>
      </w:r>
      <w:r>
        <w:rPr>
          <w:spacing w:val="-1"/>
          <w:sz w:val="24"/>
        </w:rPr>
        <w:t xml:space="preserve"> </w:t>
      </w:r>
      <w:r>
        <w:rPr>
          <w:sz w:val="24"/>
        </w:rPr>
        <w:t>2015.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78,</w:t>
      </w:r>
      <w:r>
        <w:rPr>
          <w:spacing w:val="-1"/>
          <w:sz w:val="24"/>
        </w:rPr>
        <w:t xml:space="preserve"> </w:t>
      </w:r>
      <w:r>
        <w:rPr>
          <w:sz w:val="24"/>
        </w:rPr>
        <w:t>[2] с.;</w:t>
      </w:r>
      <w:r>
        <w:rPr>
          <w:spacing w:val="1"/>
          <w:sz w:val="24"/>
        </w:rPr>
        <w:t xml:space="preserve"> </w:t>
      </w:r>
      <w:r>
        <w:rPr>
          <w:sz w:val="24"/>
        </w:rPr>
        <w:t>21</w:t>
      </w:r>
      <w:r>
        <w:rPr>
          <w:spacing w:val="-1"/>
          <w:sz w:val="24"/>
        </w:rPr>
        <w:t xml:space="preserve"> </w:t>
      </w:r>
      <w:r>
        <w:rPr>
          <w:sz w:val="24"/>
        </w:rPr>
        <w:t>см. -</w:t>
      </w:r>
      <w:r>
        <w:rPr>
          <w:spacing w:val="-2"/>
          <w:sz w:val="24"/>
        </w:rPr>
        <w:t xml:space="preserve"> </w:t>
      </w:r>
      <w:r>
        <w:rPr>
          <w:sz w:val="24"/>
        </w:rPr>
        <w:t>(ФГОС)</w:t>
      </w:r>
    </w:p>
    <w:p w14:paraId="1516EBE2">
      <w:pPr>
        <w:pStyle w:val="11"/>
        <w:numPr>
          <w:ilvl w:val="0"/>
          <w:numId w:val="3"/>
        </w:numPr>
        <w:tabs>
          <w:tab w:val="left" w:pos="1147"/>
        </w:tabs>
        <w:spacing w:before="0" w:after="0" w:line="240" w:lineRule="auto"/>
        <w:ind w:left="1020" w:leftChars="0" w:right="0" w:rightChars="0" w:hanging="140" w:firstLineChars="0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-3"/>
          <w:sz w:val="24"/>
        </w:rPr>
        <w:t xml:space="preserve"> </w:t>
      </w:r>
      <w:r>
        <w:rPr>
          <w:sz w:val="24"/>
        </w:rPr>
        <w:t>«Основы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7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возраста»</w:t>
      </w:r>
      <w:r>
        <w:rPr>
          <w:spacing w:val="-12"/>
          <w:sz w:val="24"/>
        </w:rPr>
        <w:t xml:space="preserve"> </w:t>
      </w:r>
      <w:r>
        <w:rPr>
          <w:sz w:val="24"/>
        </w:rPr>
        <w:t>(Р.</w:t>
      </w:r>
      <w:r>
        <w:rPr>
          <w:spacing w:val="-6"/>
          <w:sz w:val="24"/>
        </w:rPr>
        <w:t xml:space="preserve"> </w:t>
      </w:r>
      <w:r>
        <w:rPr>
          <w:sz w:val="24"/>
        </w:rPr>
        <w:t>Б.</w:t>
      </w:r>
      <w:r>
        <w:rPr>
          <w:spacing w:val="-3"/>
          <w:sz w:val="24"/>
        </w:rPr>
        <w:t xml:space="preserve"> </w:t>
      </w:r>
      <w:r>
        <w:rPr>
          <w:sz w:val="24"/>
        </w:rPr>
        <w:t>Стеркина,</w:t>
      </w:r>
      <w:r>
        <w:rPr>
          <w:spacing w:val="-4"/>
          <w:sz w:val="24"/>
        </w:rPr>
        <w:t xml:space="preserve"> </w:t>
      </w:r>
      <w:r>
        <w:rPr>
          <w:sz w:val="24"/>
        </w:rPr>
        <w:t>О.</w:t>
      </w:r>
      <w:r>
        <w:rPr>
          <w:spacing w:val="-6"/>
          <w:sz w:val="24"/>
        </w:rPr>
        <w:t xml:space="preserve"> </w:t>
      </w:r>
      <w:r>
        <w:rPr>
          <w:sz w:val="24"/>
        </w:rPr>
        <w:t>Л.</w:t>
      </w:r>
      <w:r>
        <w:rPr>
          <w:spacing w:val="-7"/>
          <w:sz w:val="24"/>
        </w:rPr>
        <w:t xml:space="preserve"> </w:t>
      </w:r>
      <w:r>
        <w:rPr>
          <w:sz w:val="24"/>
        </w:rPr>
        <w:t>Князева,</w:t>
      </w:r>
      <w:r>
        <w:rPr>
          <w:spacing w:val="-5"/>
          <w:sz w:val="24"/>
        </w:rPr>
        <w:t xml:space="preserve"> </w:t>
      </w:r>
      <w:r>
        <w:rPr>
          <w:sz w:val="24"/>
        </w:rPr>
        <w:t>Н.</w:t>
      </w:r>
      <w:r>
        <w:rPr>
          <w:spacing w:val="-6"/>
          <w:sz w:val="24"/>
        </w:rPr>
        <w:t xml:space="preserve"> </w:t>
      </w:r>
      <w:r>
        <w:rPr>
          <w:sz w:val="24"/>
        </w:rPr>
        <w:t>Н.Авдеева).2002.</w:t>
      </w:r>
    </w:p>
    <w:p w14:paraId="5B286C93">
      <w:pPr>
        <w:pStyle w:val="11"/>
        <w:numPr>
          <w:ilvl w:val="0"/>
          <w:numId w:val="3"/>
        </w:numPr>
        <w:tabs>
          <w:tab w:val="left" w:pos="1176"/>
        </w:tabs>
        <w:spacing w:before="0" w:after="0" w:line="240" w:lineRule="auto"/>
        <w:ind w:left="173" w:leftChars="0" w:right="0" w:rightChars="0" w:firstLine="707" w:firstLineChars="0"/>
        <w:jc w:val="both"/>
        <w:rPr>
          <w:sz w:val="24"/>
        </w:rPr>
      </w:pPr>
      <w:r>
        <w:rPr>
          <w:sz w:val="24"/>
        </w:rPr>
        <w:t>Николаева</w:t>
      </w:r>
      <w:r>
        <w:rPr>
          <w:spacing w:val="23"/>
          <w:sz w:val="24"/>
        </w:rPr>
        <w:t xml:space="preserve"> </w:t>
      </w:r>
      <w:r>
        <w:rPr>
          <w:sz w:val="24"/>
        </w:rPr>
        <w:t>С.Н.</w:t>
      </w:r>
      <w:r>
        <w:rPr>
          <w:spacing w:val="28"/>
          <w:sz w:val="24"/>
        </w:rPr>
        <w:t xml:space="preserve"> </w:t>
      </w:r>
      <w:r>
        <w:rPr>
          <w:sz w:val="24"/>
        </w:rPr>
        <w:t>«Юный</w:t>
      </w:r>
      <w:r>
        <w:rPr>
          <w:spacing w:val="25"/>
          <w:sz w:val="24"/>
        </w:rPr>
        <w:t xml:space="preserve"> </w:t>
      </w:r>
      <w:r>
        <w:rPr>
          <w:sz w:val="24"/>
        </w:rPr>
        <w:t>эколог»:</w:t>
      </w:r>
      <w:r>
        <w:rPr>
          <w:spacing w:val="24"/>
          <w:sz w:val="24"/>
        </w:rPr>
        <w:t xml:space="preserve"> </w:t>
      </w:r>
      <w:r>
        <w:rPr>
          <w:sz w:val="24"/>
        </w:rPr>
        <w:t>Парциальная</w:t>
      </w:r>
      <w:r>
        <w:rPr>
          <w:spacing w:val="25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23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24"/>
          <w:sz w:val="24"/>
        </w:rPr>
        <w:t xml:space="preserve"> </w:t>
      </w:r>
      <w:r>
        <w:rPr>
          <w:sz w:val="24"/>
        </w:rPr>
        <w:t>воспитания:</w:t>
      </w:r>
      <w:r>
        <w:rPr>
          <w:spacing w:val="24"/>
          <w:sz w:val="24"/>
        </w:rPr>
        <w:t xml:space="preserve"> </w:t>
      </w:r>
      <w:r>
        <w:rPr>
          <w:sz w:val="24"/>
        </w:rPr>
        <w:t>Для</w:t>
      </w:r>
      <w:r>
        <w:rPr>
          <w:spacing w:val="2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3"/>
          <w:sz w:val="24"/>
        </w:rPr>
        <w:t xml:space="preserve"> </w:t>
      </w:r>
      <w:r>
        <w:rPr>
          <w:sz w:val="24"/>
        </w:rPr>
        <w:t>с</w:t>
      </w:r>
      <w:r>
        <w:rPr>
          <w:spacing w:val="23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26"/>
          <w:sz w:val="24"/>
        </w:rPr>
        <w:t xml:space="preserve"> </w:t>
      </w:r>
      <w:r>
        <w:rPr>
          <w:sz w:val="24"/>
        </w:rPr>
        <w:t>3-7</w:t>
      </w:r>
      <w:r>
        <w:rPr>
          <w:spacing w:val="24"/>
          <w:sz w:val="24"/>
        </w:rPr>
        <w:t xml:space="preserve"> </w:t>
      </w:r>
      <w:r>
        <w:rPr>
          <w:sz w:val="24"/>
        </w:rPr>
        <w:t>лет.</w:t>
      </w:r>
      <w:r>
        <w:rPr>
          <w:spacing w:val="24"/>
          <w:sz w:val="24"/>
        </w:rPr>
        <w:t xml:space="preserve"> </w:t>
      </w:r>
      <w:r>
        <w:rPr>
          <w:sz w:val="24"/>
        </w:rPr>
        <w:t>–</w:t>
      </w:r>
      <w:r>
        <w:rPr>
          <w:spacing w:val="24"/>
          <w:sz w:val="24"/>
        </w:rPr>
        <w:t xml:space="preserve"> </w:t>
      </w:r>
      <w:r>
        <w:rPr>
          <w:sz w:val="24"/>
        </w:rPr>
        <w:t>2-е</w:t>
      </w:r>
      <w:r>
        <w:rPr>
          <w:spacing w:val="24"/>
          <w:sz w:val="24"/>
        </w:rPr>
        <w:t xml:space="preserve"> </w:t>
      </w:r>
      <w:r>
        <w:rPr>
          <w:sz w:val="24"/>
        </w:rPr>
        <w:t>изд.,</w:t>
      </w:r>
      <w:r>
        <w:rPr>
          <w:spacing w:val="-57"/>
          <w:sz w:val="24"/>
        </w:rPr>
        <w:t xml:space="preserve"> </w:t>
      </w:r>
      <w:r>
        <w:rPr>
          <w:sz w:val="24"/>
        </w:rPr>
        <w:t>испр.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доп. – М.: МОЗАИКА-СИНТЕЗ, 2022.</w:t>
      </w:r>
    </w:p>
    <w:p w14:paraId="6723B9B0">
      <w:pPr>
        <w:pStyle w:val="7"/>
        <w:spacing w:before="112"/>
        <w:ind w:right="0" w:rightChars="0"/>
        <w:jc w:val="both"/>
        <w:rPr>
          <w:vertAlign w:val="baseline"/>
        </w:rPr>
      </w:pPr>
      <w:r>
        <w:t>При этом, согласно п. 4 ФОП ДО</w:t>
      </w:r>
      <w:r>
        <w:rPr>
          <w:vertAlign w:val="superscript"/>
        </w:rPr>
        <w:t>1</w:t>
      </w:r>
      <w:r>
        <w:rPr>
          <w:vertAlign w:val="baseline"/>
        </w:rPr>
        <w:t>, в случае полного соответствия положений Программы федеральной программе, эта часть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 xml:space="preserve">Программы оформляется в виде ссылки на ФОП ДО. Дополнительные положения, соответствующие инновационной программе </w:t>
      </w:r>
    </w:p>
    <w:p w14:paraId="412E5DB0">
      <w:pPr>
        <w:spacing w:before="66" w:line="243" w:lineRule="exact"/>
        <w:ind w:left="299" w:right="0" w:rightChars="0" w:firstLine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</w:t>
      </w:r>
      <w:r>
        <w:rPr>
          <w:rFonts w:ascii="Calibri" w:hAnsi="Calibri"/>
          <w:spacing w:val="-6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Приказ</w:t>
      </w:r>
      <w:r>
        <w:rPr>
          <w:rFonts w:ascii="Calibri" w:hAnsi="Calibri"/>
          <w:spacing w:val="-2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от</w:t>
      </w:r>
      <w:r>
        <w:rPr>
          <w:rFonts w:ascii="Calibri" w:hAnsi="Calibri"/>
          <w:spacing w:val="-4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25</w:t>
      </w:r>
      <w:r>
        <w:rPr>
          <w:rFonts w:ascii="Calibri" w:hAnsi="Calibri"/>
          <w:spacing w:val="-6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ноября</w:t>
      </w:r>
      <w:r>
        <w:rPr>
          <w:rFonts w:ascii="Calibri" w:hAnsi="Calibri"/>
          <w:spacing w:val="-2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2022</w:t>
      </w:r>
      <w:r>
        <w:rPr>
          <w:rFonts w:ascii="Calibri" w:hAnsi="Calibri"/>
          <w:spacing w:val="-3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г.</w:t>
      </w:r>
      <w:r>
        <w:rPr>
          <w:rFonts w:ascii="Calibri" w:hAnsi="Calibri"/>
          <w:spacing w:val="-2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N</w:t>
      </w:r>
      <w:r>
        <w:rPr>
          <w:rFonts w:ascii="Calibri" w:hAnsi="Calibri"/>
          <w:spacing w:val="-2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1028</w:t>
      </w:r>
      <w:r>
        <w:rPr>
          <w:rFonts w:ascii="Calibri" w:hAnsi="Calibri"/>
          <w:spacing w:val="-6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«Об</w:t>
      </w:r>
      <w:r>
        <w:rPr>
          <w:rFonts w:ascii="Calibri" w:hAnsi="Calibri"/>
          <w:spacing w:val="-5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утверждении</w:t>
      </w:r>
      <w:r>
        <w:rPr>
          <w:rFonts w:ascii="Calibri" w:hAnsi="Calibri"/>
          <w:spacing w:val="-2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ФОП</w:t>
      </w:r>
      <w:r>
        <w:rPr>
          <w:rFonts w:ascii="Calibri" w:hAnsi="Calibri"/>
          <w:spacing w:val="-3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ДО»,</w:t>
      </w:r>
      <w:r>
        <w:rPr>
          <w:rFonts w:ascii="Calibri" w:hAnsi="Calibri"/>
          <w:spacing w:val="-4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п.</w:t>
      </w:r>
      <w:r>
        <w:rPr>
          <w:rFonts w:ascii="Calibri" w:hAnsi="Calibri"/>
          <w:spacing w:val="-3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10.</w:t>
      </w:r>
    </w:p>
    <w:p w14:paraId="0FACF74B">
      <w:pPr>
        <w:pStyle w:val="7"/>
        <w:spacing w:before="112"/>
        <w:ind w:right="0" w:rightChars="0"/>
        <w:jc w:val="both"/>
      </w:pPr>
      <w:r>
        <w:rPr>
          <w:vertAlign w:val="baseline"/>
        </w:rPr>
        <w:t>«ОТ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РОЖДЕНИЯ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ДО ШКОЛЫ»,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прописаны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в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тексте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Программы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либо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обозначены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в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виде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ссылок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на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программу «ОТ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РОЖДЕНИЯ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ДО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ШКОЛЫ».</w:t>
      </w:r>
    </w:p>
    <w:p w14:paraId="6BDB9238">
      <w:pPr>
        <w:pStyle w:val="7"/>
        <w:spacing w:before="3"/>
        <w:ind w:right="0" w:rightChars="0"/>
        <w:jc w:val="both"/>
      </w:pPr>
      <w:r>
        <w:t>Такой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реализует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vertAlign w:val="superscript"/>
        </w:rPr>
        <w:t>2</w:t>
      </w:r>
      <w:r>
        <w:rPr>
          <w:spacing w:val="60"/>
          <w:vertAlign w:val="baseline"/>
        </w:rPr>
        <w:t xml:space="preserve"> </w:t>
      </w:r>
      <w:r>
        <w:rPr>
          <w:vertAlign w:val="baseline"/>
        </w:rPr>
        <w:t>о</w:t>
      </w:r>
      <w:r>
        <w:rPr>
          <w:spacing w:val="61"/>
          <w:vertAlign w:val="baseline"/>
        </w:rPr>
        <w:t xml:space="preserve"> </w:t>
      </w:r>
      <w:r>
        <w:rPr>
          <w:vertAlign w:val="baseline"/>
        </w:rPr>
        <w:t>необходимости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обеспечить содержание и планируемые результаты разработанных образовательными организациями образовательных программ не ниже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соответствующих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содержания и планируемых</w:t>
      </w:r>
      <w:r>
        <w:rPr>
          <w:spacing w:val="60"/>
          <w:vertAlign w:val="baseline"/>
        </w:rPr>
        <w:t xml:space="preserve"> </w:t>
      </w:r>
      <w:r>
        <w:rPr>
          <w:vertAlign w:val="baseline"/>
        </w:rPr>
        <w:t>результатов федеральной программы дошкольного образования и позволяет утверждать,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что Программа обеспечивает содержание и планируемые результаты не ниже соответствующих содержания и планируемых результатов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Федеральной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программы.</w:t>
      </w:r>
    </w:p>
    <w:p w14:paraId="5C9126E6">
      <w:pPr>
        <w:pStyle w:val="7"/>
        <w:ind w:right="0" w:rightChars="0"/>
        <w:jc w:val="both"/>
      </w:pPr>
      <w:r>
        <w:t>Вариативная часть включает различные направления, выбранные участниками образовательных отношений из числа парциальных</w:t>
      </w:r>
      <w:r>
        <w:rPr>
          <w:spacing w:val="1"/>
        </w:rPr>
        <w:t xml:space="preserve"> </w:t>
      </w:r>
      <w:r>
        <w:t>и иных программ и/или созданных ими самостоятельно. Эта часть, в соответствии с ФГОС ДО, «может быть представлена в виде ссылок</w:t>
      </w:r>
      <w:r>
        <w:rPr>
          <w:spacing w:val="1"/>
        </w:rPr>
        <w:t xml:space="preserve"> </w:t>
      </w:r>
      <w:r>
        <w:t>на соответствующую методическую литературу, позволяющую ознакомиться с содержанием выбранных участниками 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>
        <w:t>парциальных</w:t>
      </w:r>
      <w:r>
        <w:rPr>
          <w:spacing w:val="2"/>
        </w:rPr>
        <w:t xml:space="preserve"> </w:t>
      </w:r>
      <w:r>
        <w:t>программ,</w:t>
      </w:r>
      <w:r>
        <w:rPr>
          <w:spacing w:val="-1"/>
        </w:rPr>
        <w:t xml:space="preserve"> </w:t>
      </w:r>
      <w:r>
        <w:t>методик, форм</w:t>
      </w:r>
      <w:r>
        <w:rPr>
          <w:spacing w:val="-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работы»</w:t>
      </w:r>
      <w:r>
        <w:rPr>
          <w:vertAlign w:val="superscript"/>
        </w:rPr>
        <w:t>3</w:t>
      </w:r>
      <w:r>
        <w:rPr>
          <w:vertAlign w:val="baseline"/>
        </w:rPr>
        <w:t>.</w:t>
      </w:r>
    </w:p>
    <w:p w14:paraId="0D3373C5">
      <w:pPr>
        <w:pStyle w:val="7"/>
        <w:spacing w:before="3" w:line="237" w:lineRule="auto"/>
        <w:ind w:right="0" w:rightChars="0"/>
        <w:jc w:val="both"/>
      </w:pPr>
      <w:r>
        <w:t>Вариативная часть Программы учитывает образовательные потребности, интересы и мотивы детей, членов их семей и педагогов и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-4"/>
        </w:rPr>
        <w:t xml:space="preserve"> </w:t>
      </w:r>
      <w:r>
        <w:t>на:</w:t>
      </w:r>
    </w:p>
    <w:p w14:paraId="0CB1047D">
      <w:pPr>
        <w:pStyle w:val="11"/>
        <w:numPr>
          <w:ilvl w:val="0"/>
          <w:numId w:val="3"/>
        </w:numPr>
        <w:tabs>
          <w:tab w:val="left" w:pos="1147"/>
        </w:tabs>
        <w:spacing w:before="1" w:after="0" w:line="240" w:lineRule="auto"/>
        <w:ind w:left="1020" w:leftChars="0" w:right="0" w:rightChars="0" w:hanging="140" w:firstLineChars="0"/>
        <w:jc w:val="both"/>
        <w:rPr>
          <w:sz w:val="24"/>
        </w:rPr>
      </w:pPr>
      <w:r>
        <w:rPr>
          <w:sz w:val="24"/>
        </w:rPr>
        <w:t>специфику</w:t>
      </w:r>
      <w:r>
        <w:rPr>
          <w:spacing w:val="-13"/>
          <w:sz w:val="24"/>
        </w:rPr>
        <w:t xml:space="preserve"> </w:t>
      </w:r>
      <w:r>
        <w:rPr>
          <w:sz w:val="24"/>
        </w:rPr>
        <w:t>национальных,</w:t>
      </w:r>
      <w:r>
        <w:rPr>
          <w:spacing w:val="-5"/>
          <w:sz w:val="24"/>
        </w:rPr>
        <w:t xml:space="preserve"> </w:t>
      </w:r>
      <w:r>
        <w:rPr>
          <w:sz w:val="24"/>
        </w:rPr>
        <w:t>социокультурных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иных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деятельность;</w:t>
      </w:r>
    </w:p>
    <w:p w14:paraId="47AB48E0">
      <w:pPr>
        <w:pStyle w:val="11"/>
        <w:numPr>
          <w:ilvl w:val="0"/>
          <w:numId w:val="3"/>
        </w:numPr>
        <w:tabs>
          <w:tab w:val="left" w:pos="1210"/>
        </w:tabs>
        <w:spacing w:before="0" w:after="0" w:line="240" w:lineRule="auto"/>
        <w:ind w:left="173" w:leftChars="0" w:right="0" w:rightChars="0" w:firstLine="707" w:firstLineChars="0"/>
        <w:jc w:val="both"/>
        <w:rPr>
          <w:sz w:val="24"/>
        </w:rPr>
      </w:pPr>
      <w:r>
        <w:rPr>
          <w:sz w:val="24"/>
        </w:rPr>
        <w:t>выбор тех парциальных образовательных программ и форм организации работы с детьми, которые в наибольшей степени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соответствуют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потребностям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интересам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5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возможностям 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коллектива;</w:t>
      </w:r>
    </w:p>
    <w:p w14:paraId="5CCBBD3E">
      <w:pPr>
        <w:pStyle w:val="11"/>
        <w:numPr>
          <w:ilvl w:val="0"/>
          <w:numId w:val="3"/>
        </w:numPr>
        <w:tabs>
          <w:tab w:val="left" w:pos="1147"/>
        </w:tabs>
        <w:spacing w:before="0" w:after="0" w:line="240" w:lineRule="auto"/>
        <w:ind w:left="1020" w:leftChars="0" w:right="0" w:rightChars="0" w:hanging="140" w:firstLineChars="0"/>
        <w:jc w:val="both"/>
        <w:rPr>
          <w:sz w:val="24"/>
        </w:rPr>
      </w:pPr>
      <w:r>
        <w:rPr>
          <w:sz w:val="24"/>
        </w:rPr>
        <w:t>сложившиеся</w:t>
      </w:r>
      <w:r>
        <w:rPr>
          <w:spacing w:val="-6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или</w:t>
      </w:r>
      <w:r>
        <w:rPr>
          <w:spacing w:val="-9"/>
          <w:sz w:val="24"/>
        </w:rPr>
        <w:t xml:space="preserve"> </w:t>
      </w:r>
      <w:r>
        <w:rPr>
          <w:sz w:val="24"/>
        </w:rPr>
        <w:t>Группы.</w:t>
      </w:r>
    </w:p>
    <w:p w14:paraId="298B76C7">
      <w:pPr>
        <w:pStyle w:val="7"/>
        <w:ind w:left="402" w:right="0" w:rightChars="0" w:firstLine="664"/>
        <w:jc w:val="both"/>
      </w:pPr>
      <w:r>
        <w:t>В</w:t>
      </w:r>
      <w:r>
        <w:rPr>
          <w:spacing w:val="45"/>
        </w:rPr>
        <w:t xml:space="preserve"> </w:t>
      </w:r>
      <w:r>
        <w:t>соответствии</w:t>
      </w:r>
      <w:r>
        <w:rPr>
          <w:spacing w:val="47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ФГОС</w:t>
      </w:r>
      <w:r>
        <w:rPr>
          <w:spacing w:val="46"/>
        </w:rPr>
        <w:t xml:space="preserve"> </w:t>
      </w:r>
      <w:r>
        <w:t>ДО</w:t>
      </w:r>
      <w:r>
        <w:rPr>
          <w:spacing w:val="54"/>
        </w:rPr>
        <w:t xml:space="preserve"> </w:t>
      </w:r>
      <w:r>
        <w:t>«Структурные</w:t>
      </w:r>
      <w:r>
        <w:rPr>
          <w:spacing w:val="49"/>
        </w:rPr>
        <w:t xml:space="preserve"> </w:t>
      </w:r>
      <w:r>
        <w:t>подразделения</w:t>
      </w:r>
      <w:r>
        <w:rPr>
          <w:spacing w:val="48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одной</w:t>
      </w:r>
      <w:r>
        <w:rPr>
          <w:spacing w:val="46"/>
        </w:rPr>
        <w:t xml:space="preserve"> </w:t>
      </w:r>
      <w:r>
        <w:t>Организации</w:t>
      </w:r>
      <w:r>
        <w:rPr>
          <w:spacing w:val="50"/>
        </w:rPr>
        <w:t xml:space="preserve"> </w:t>
      </w:r>
      <w:r>
        <w:t>(далее</w:t>
      </w:r>
      <w:r>
        <w:rPr>
          <w:spacing w:val="46"/>
        </w:rPr>
        <w:t xml:space="preserve"> </w:t>
      </w:r>
      <w:r>
        <w:t>группы)</w:t>
      </w:r>
      <w:r>
        <w:rPr>
          <w:spacing w:val="45"/>
        </w:rPr>
        <w:t xml:space="preserve"> </w:t>
      </w:r>
      <w:r>
        <w:t>могут</w:t>
      </w:r>
      <w:r>
        <w:rPr>
          <w:spacing w:val="46"/>
        </w:rPr>
        <w:t xml:space="preserve"> </w:t>
      </w:r>
      <w:r>
        <w:t>реализовывать</w:t>
      </w:r>
      <w:r>
        <w:rPr>
          <w:spacing w:val="46"/>
        </w:rPr>
        <w:t xml:space="preserve"> </w:t>
      </w:r>
      <w:r>
        <w:t>разные</w:t>
      </w:r>
      <w:r>
        <w:rPr>
          <w:spacing w:val="-57"/>
        </w:rPr>
        <w:t xml:space="preserve"> </w:t>
      </w:r>
      <w:r>
        <w:t>Программы»</w:t>
      </w:r>
      <w:r>
        <w:rPr>
          <w:vertAlign w:val="superscript"/>
        </w:rPr>
        <w:t>4</w:t>
      </w:r>
      <w:r>
        <w:rPr>
          <w:vertAlign w:val="baseline"/>
        </w:rPr>
        <w:t>.</w:t>
      </w:r>
      <w:r>
        <w:rPr>
          <w:spacing w:val="-7"/>
          <w:vertAlign w:val="baseline"/>
        </w:rPr>
        <w:t xml:space="preserve"> </w:t>
      </w:r>
      <w:r>
        <w:rPr>
          <w:vertAlign w:val="baseline"/>
        </w:rPr>
        <w:t>Что</w:t>
      </w:r>
      <w:r>
        <w:rPr>
          <w:spacing w:val="-6"/>
          <w:vertAlign w:val="baseline"/>
        </w:rPr>
        <w:t xml:space="preserve"> </w:t>
      </w:r>
      <w:r>
        <w:rPr>
          <w:vertAlign w:val="baseline"/>
        </w:rPr>
        <w:t>означает,</w:t>
      </w:r>
      <w:r>
        <w:rPr>
          <w:spacing w:val="-5"/>
          <w:vertAlign w:val="baseline"/>
        </w:rPr>
        <w:t xml:space="preserve"> </w:t>
      </w:r>
      <w:r>
        <w:rPr>
          <w:vertAlign w:val="baseline"/>
        </w:rPr>
        <w:t>что</w:t>
      </w:r>
      <w:r>
        <w:rPr>
          <w:spacing w:val="-6"/>
          <w:vertAlign w:val="baseline"/>
        </w:rPr>
        <w:t xml:space="preserve"> </w:t>
      </w:r>
      <w:r>
        <w:rPr>
          <w:vertAlign w:val="baseline"/>
        </w:rPr>
        <w:t>в</w:t>
      </w:r>
      <w:r>
        <w:rPr>
          <w:spacing w:val="-8"/>
          <w:vertAlign w:val="baseline"/>
        </w:rPr>
        <w:t xml:space="preserve"> </w:t>
      </w:r>
      <w:r>
        <w:rPr>
          <w:vertAlign w:val="baseline"/>
        </w:rPr>
        <w:t>разных</w:t>
      </w:r>
      <w:r>
        <w:rPr>
          <w:spacing w:val="-4"/>
          <w:vertAlign w:val="baseline"/>
        </w:rPr>
        <w:t xml:space="preserve"> </w:t>
      </w:r>
      <w:r>
        <w:rPr>
          <w:vertAlign w:val="baseline"/>
        </w:rPr>
        <w:t>группах</w:t>
      </w:r>
      <w:r>
        <w:rPr>
          <w:spacing w:val="-3"/>
          <w:vertAlign w:val="baseline"/>
        </w:rPr>
        <w:t xml:space="preserve"> </w:t>
      </w:r>
      <w:r>
        <w:rPr>
          <w:vertAlign w:val="baseline"/>
        </w:rPr>
        <w:t>в</w:t>
      </w:r>
      <w:r>
        <w:rPr>
          <w:spacing w:val="-9"/>
          <w:vertAlign w:val="baseline"/>
        </w:rPr>
        <w:t xml:space="preserve"> </w:t>
      </w:r>
      <w:r>
        <w:rPr>
          <w:vertAlign w:val="baseline"/>
        </w:rPr>
        <w:t>рамках</w:t>
      </w:r>
      <w:r>
        <w:rPr>
          <w:spacing w:val="-3"/>
          <w:vertAlign w:val="baseline"/>
        </w:rPr>
        <w:t xml:space="preserve"> </w:t>
      </w:r>
      <w:r>
        <w:rPr>
          <w:vertAlign w:val="baseline"/>
        </w:rPr>
        <w:t>вариативной</w:t>
      </w:r>
      <w:r>
        <w:rPr>
          <w:spacing w:val="-4"/>
          <w:vertAlign w:val="baseline"/>
        </w:rPr>
        <w:t xml:space="preserve"> </w:t>
      </w:r>
      <w:r>
        <w:rPr>
          <w:vertAlign w:val="baseline"/>
        </w:rPr>
        <w:t>части</w:t>
      </w:r>
      <w:r>
        <w:rPr>
          <w:spacing w:val="-4"/>
          <w:vertAlign w:val="baseline"/>
        </w:rPr>
        <w:t xml:space="preserve"> </w:t>
      </w:r>
      <w:r>
        <w:rPr>
          <w:vertAlign w:val="baseline"/>
        </w:rPr>
        <w:t>могут</w:t>
      </w:r>
      <w:r>
        <w:rPr>
          <w:spacing w:val="-5"/>
          <w:vertAlign w:val="baseline"/>
        </w:rPr>
        <w:t xml:space="preserve"> </w:t>
      </w:r>
      <w:r>
        <w:rPr>
          <w:vertAlign w:val="baseline"/>
        </w:rPr>
        <w:t>использоваться</w:t>
      </w:r>
      <w:r>
        <w:rPr>
          <w:spacing w:val="-4"/>
          <w:vertAlign w:val="baseline"/>
        </w:rPr>
        <w:t xml:space="preserve"> </w:t>
      </w:r>
      <w:r>
        <w:rPr>
          <w:vertAlign w:val="baseline"/>
        </w:rPr>
        <w:t>различные</w:t>
      </w:r>
      <w:r>
        <w:rPr>
          <w:spacing w:val="-4"/>
          <w:vertAlign w:val="baseline"/>
        </w:rPr>
        <w:t xml:space="preserve"> </w:t>
      </w:r>
      <w:r>
        <w:rPr>
          <w:vertAlign w:val="baseline"/>
        </w:rPr>
        <w:t>парциальные</w:t>
      </w:r>
      <w:r>
        <w:rPr>
          <w:spacing w:val="-4"/>
          <w:vertAlign w:val="baseline"/>
        </w:rPr>
        <w:t xml:space="preserve"> </w:t>
      </w:r>
      <w:r>
        <w:rPr>
          <w:vertAlign w:val="baseline"/>
        </w:rPr>
        <w:t>программы.</w:t>
      </w:r>
    </w:p>
    <w:p w14:paraId="137857C7">
      <w:pPr>
        <w:pStyle w:val="7"/>
        <w:spacing w:before="2"/>
        <w:ind w:right="0" w:rightChars="0"/>
        <w:jc w:val="both"/>
      </w:pPr>
      <w:r>
        <w:rPr>
          <w:b/>
        </w:rPr>
        <w:t>Объем</w:t>
      </w:r>
      <w:r>
        <w:rPr>
          <w:b/>
          <w:spacing w:val="21"/>
        </w:rPr>
        <w:t xml:space="preserve"> </w:t>
      </w:r>
      <w:r>
        <w:rPr>
          <w:b/>
        </w:rPr>
        <w:t>обязательной</w:t>
      </w:r>
      <w:r>
        <w:rPr>
          <w:b/>
          <w:spacing w:val="27"/>
        </w:rPr>
        <w:t xml:space="preserve"> </w:t>
      </w:r>
      <w:r>
        <w:rPr>
          <w:b/>
        </w:rPr>
        <w:t>части</w:t>
      </w:r>
      <w:r>
        <w:rPr>
          <w:b/>
          <w:spacing w:val="26"/>
        </w:rPr>
        <w:t xml:space="preserve"> </w:t>
      </w:r>
      <w:r>
        <w:rPr>
          <w:b/>
        </w:rPr>
        <w:t>Программы</w:t>
      </w:r>
      <w:r>
        <w:rPr>
          <w:b/>
          <w:spacing w:val="21"/>
        </w:rPr>
        <w:t xml:space="preserve"> </w:t>
      </w:r>
      <w:r>
        <w:t>составляет</w:t>
      </w:r>
      <w:r>
        <w:rPr>
          <w:spacing w:val="24"/>
        </w:rPr>
        <w:t xml:space="preserve"> </w:t>
      </w:r>
      <w:r>
        <w:t>не</w:t>
      </w:r>
      <w:r>
        <w:rPr>
          <w:spacing w:val="24"/>
        </w:rPr>
        <w:t xml:space="preserve"> </w:t>
      </w:r>
      <w:r>
        <w:t>многим</w:t>
      </w:r>
      <w:r>
        <w:rPr>
          <w:spacing w:val="19"/>
        </w:rPr>
        <w:t xml:space="preserve"> </w:t>
      </w:r>
      <w:r>
        <w:t>более</w:t>
      </w:r>
      <w:r>
        <w:rPr>
          <w:spacing w:val="23"/>
        </w:rPr>
        <w:t xml:space="preserve"> </w:t>
      </w:r>
      <w:r>
        <w:t>60%</w:t>
      </w:r>
      <w:r>
        <w:rPr>
          <w:spacing w:val="22"/>
        </w:rPr>
        <w:t xml:space="preserve"> </w:t>
      </w:r>
      <w:r>
        <w:t>от</w:t>
      </w:r>
      <w:r>
        <w:rPr>
          <w:spacing w:val="24"/>
        </w:rPr>
        <w:t xml:space="preserve"> </w:t>
      </w:r>
      <w:r>
        <w:t>общего</w:t>
      </w:r>
      <w:r>
        <w:rPr>
          <w:spacing w:val="22"/>
        </w:rPr>
        <w:t xml:space="preserve"> </w:t>
      </w:r>
      <w:r>
        <w:t>объема</w:t>
      </w:r>
      <w:r>
        <w:rPr>
          <w:spacing w:val="24"/>
        </w:rPr>
        <w:t xml:space="preserve"> </w:t>
      </w:r>
      <w:r>
        <w:t>программы,</w:t>
      </w:r>
      <w:r>
        <w:rPr>
          <w:spacing w:val="25"/>
        </w:rPr>
        <w:t xml:space="preserve"> </w:t>
      </w:r>
      <w:r>
        <w:t>а</w:t>
      </w:r>
      <w:r>
        <w:rPr>
          <w:spacing w:val="23"/>
        </w:rPr>
        <w:t xml:space="preserve"> </w:t>
      </w:r>
      <w:r>
        <w:t>часть,</w:t>
      </w:r>
      <w:r>
        <w:rPr>
          <w:spacing w:val="23"/>
        </w:rPr>
        <w:t xml:space="preserve"> </w:t>
      </w:r>
      <w:r>
        <w:t>формируемая</w:t>
      </w:r>
      <w:r>
        <w:rPr>
          <w:spacing w:val="-57"/>
        </w:rPr>
        <w:t xml:space="preserve"> </w:t>
      </w:r>
      <w:r>
        <w:rPr>
          <w:spacing w:val="-6"/>
        </w:rPr>
        <w:t>участниками</w:t>
      </w:r>
      <w:r>
        <w:rPr>
          <w:spacing w:val="-19"/>
        </w:rPr>
        <w:t xml:space="preserve"> </w:t>
      </w:r>
      <w:r>
        <w:rPr>
          <w:spacing w:val="-6"/>
        </w:rPr>
        <w:t>образовательных</w:t>
      </w:r>
      <w:r>
        <w:rPr>
          <w:spacing w:val="-17"/>
        </w:rPr>
        <w:t xml:space="preserve"> </w:t>
      </w:r>
      <w:r>
        <w:rPr>
          <w:spacing w:val="-6"/>
        </w:rPr>
        <w:t>отношений,</w:t>
      </w:r>
      <w:r>
        <w:rPr>
          <w:spacing w:val="-17"/>
        </w:rPr>
        <w:t xml:space="preserve"> </w:t>
      </w:r>
      <w:r>
        <w:rPr>
          <w:spacing w:val="-6"/>
        </w:rPr>
        <w:t>составляет</w:t>
      </w:r>
      <w:r>
        <w:rPr>
          <w:spacing w:val="-17"/>
        </w:rPr>
        <w:t xml:space="preserve"> </w:t>
      </w:r>
      <w:r>
        <w:rPr>
          <w:spacing w:val="-5"/>
        </w:rPr>
        <w:t>не</w:t>
      </w:r>
      <w:r>
        <w:rPr>
          <w:spacing w:val="-18"/>
        </w:rPr>
        <w:t xml:space="preserve"> </w:t>
      </w:r>
      <w:r>
        <w:rPr>
          <w:spacing w:val="-5"/>
        </w:rPr>
        <w:t>многим</w:t>
      </w:r>
      <w:r>
        <w:rPr>
          <w:spacing w:val="-18"/>
        </w:rPr>
        <w:t xml:space="preserve"> </w:t>
      </w:r>
      <w:r>
        <w:rPr>
          <w:spacing w:val="-5"/>
        </w:rPr>
        <w:t>менее</w:t>
      </w:r>
      <w:r>
        <w:rPr>
          <w:spacing w:val="-18"/>
        </w:rPr>
        <w:t xml:space="preserve"> </w:t>
      </w:r>
      <w:r>
        <w:rPr>
          <w:spacing w:val="-5"/>
        </w:rPr>
        <w:t>40%,</w:t>
      </w:r>
      <w:r>
        <w:rPr>
          <w:spacing w:val="-17"/>
        </w:rPr>
        <w:t xml:space="preserve"> </w:t>
      </w:r>
      <w:r>
        <w:rPr>
          <w:spacing w:val="-5"/>
        </w:rPr>
        <w:t>что</w:t>
      </w:r>
      <w:r>
        <w:rPr>
          <w:spacing w:val="-22"/>
        </w:rPr>
        <w:t xml:space="preserve"> </w:t>
      </w:r>
      <w:r>
        <w:rPr>
          <w:spacing w:val="-5"/>
        </w:rPr>
        <w:t>соответствует</w:t>
      </w:r>
      <w:r>
        <w:rPr>
          <w:spacing w:val="-13"/>
        </w:rPr>
        <w:t xml:space="preserve"> </w:t>
      </w:r>
      <w:r>
        <w:rPr>
          <w:spacing w:val="-5"/>
        </w:rPr>
        <w:t>требованиям</w:t>
      </w:r>
      <w:r>
        <w:rPr>
          <w:spacing w:val="-18"/>
        </w:rPr>
        <w:t xml:space="preserve"> </w:t>
      </w:r>
      <w:r>
        <w:rPr>
          <w:spacing w:val="-5"/>
        </w:rPr>
        <w:t>ФГОС</w:t>
      </w:r>
      <w:r>
        <w:rPr>
          <w:spacing w:val="-17"/>
        </w:rPr>
        <w:t xml:space="preserve"> </w:t>
      </w:r>
      <w:r>
        <w:rPr>
          <w:spacing w:val="-5"/>
        </w:rPr>
        <w:t>ДО.</w:t>
      </w:r>
    </w:p>
    <w:p w14:paraId="22F2DD7F">
      <w:pPr>
        <w:pStyle w:val="7"/>
        <w:spacing w:before="1"/>
        <w:ind w:left="1007" w:right="0" w:rightChars="0" w:firstLine="0"/>
        <w:jc w:val="both"/>
      </w:pPr>
      <w:r>
        <w:rPr>
          <w:b/>
        </w:rPr>
        <w:t>Коррекционная</w:t>
      </w:r>
      <w:r>
        <w:rPr>
          <w:b/>
          <w:spacing w:val="1"/>
        </w:rPr>
        <w:t xml:space="preserve"> </w:t>
      </w:r>
      <w:r>
        <w:rPr>
          <w:b/>
        </w:rPr>
        <w:t>работа.</w:t>
      </w:r>
      <w:r>
        <w:rPr>
          <w:b/>
          <w:spacing w:val="7"/>
        </w:rPr>
        <w:t xml:space="preserve"> </w:t>
      </w:r>
      <w:r>
        <w:t>Раздел</w:t>
      </w:r>
      <w:r>
        <w:rPr>
          <w:spacing w:val="2"/>
        </w:rPr>
        <w:t xml:space="preserve"> </w:t>
      </w:r>
      <w:r>
        <w:t>коррекционно-развивающей</w:t>
      </w:r>
      <w:r>
        <w:rPr>
          <w:spacing w:val="3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4"/>
        </w:rPr>
        <w:t xml:space="preserve"> </w:t>
      </w:r>
      <w:r>
        <w:t>формируется с</w:t>
      </w:r>
      <w:r>
        <w:rPr>
          <w:spacing w:val="7"/>
        </w:rPr>
        <w:t xml:space="preserve"> </w:t>
      </w:r>
      <w:r>
        <w:t>учетом</w:t>
      </w:r>
      <w:r>
        <w:rPr>
          <w:spacing w:val="4"/>
        </w:rPr>
        <w:t xml:space="preserve"> </w:t>
      </w:r>
      <w:r>
        <w:t>следующих положений:</w:t>
      </w:r>
      <w:r>
        <w:rPr>
          <w:spacing w:val="1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пункте</w:t>
      </w:r>
      <w:r>
        <w:rPr>
          <w:spacing w:val="16"/>
        </w:rPr>
        <w:t xml:space="preserve"> </w:t>
      </w:r>
      <w:r>
        <w:t>27.3.</w:t>
      </w:r>
      <w:r>
        <w:rPr>
          <w:spacing w:val="14"/>
        </w:rPr>
        <w:t xml:space="preserve"> </w:t>
      </w:r>
      <w:r>
        <w:t>ФОП</w:t>
      </w:r>
      <w:r>
        <w:rPr>
          <w:spacing w:val="13"/>
        </w:rPr>
        <w:t xml:space="preserve"> </w:t>
      </w:r>
      <w:r>
        <w:t>ДО</w:t>
      </w:r>
      <w:r>
        <w:rPr>
          <w:spacing w:val="20"/>
        </w:rPr>
        <w:t xml:space="preserve"> </w:t>
      </w:r>
      <w:r>
        <w:t>указано,</w:t>
      </w:r>
      <w:r>
        <w:rPr>
          <w:spacing w:val="15"/>
        </w:rPr>
        <w:t xml:space="preserve"> </w:t>
      </w:r>
      <w:r>
        <w:t>что</w:t>
      </w:r>
      <w:r>
        <w:rPr>
          <w:spacing w:val="21"/>
        </w:rPr>
        <w:t xml:space="preserve"> </w:t>
      </w:r>
      <w:r>
        <w:t>«Организациям</w:t>
      </w:r>
      <w:r>
        <w:rPr>
          <w:spacing w:val="17"/>
        </w:rPr>
        <w:t xml:space="preserve"> </w:t>
      </w:r>
      <w:r>
        <w:t>предоставляется</w:t>
      </w:r>
      <w:r>
        <w:rPr>
          <w:spacing w:val="17"/>
        </w:rPr>
        <w:t xml:space="preserve"> </w:t>
      </w:r>
      <w:r>
        <w:t>право</w:t>
      </w:r>
      <w:r>
        <w:rPr>
          <w:spacing w:val="12"/>
        </w:rPr>
        <w:t xml:space="preserve"> </w:t>
      </w:r>
      <w:r>
        <w:t>разработать</w:t>
      </w:r>
      <w:r>
        <w:rPr>
          <w:spacing w:val="16"/>
        </w:rPr>
        <w:t xml:space="preserve"> </w:t>
      </w:r>
      <w:r>
        <w:t>программу</w:t>
      </w:r>
      <w:r>
        <w:rPr>
          <w:spacing w:val="10"/>
        </w:rPr>
        <w:t xml:space="preserve"> </w:t>
      </w:r>
      <w:r>
        <w:t>КРР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соответствии</w:t>
      </w:r>
      <w:r>
        <w:rPr>
          <w:spacing w:val="16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ФГОС</w:t>
      </w:r>
    </w:p>
    <w:p w14:paraId="25A56AC1">
      <w:pPr>
        <w:pStyle w:val="7"/>
        <w:ind w:right="0" w:rightChars="0" w:firstLine="0"/>
        <w:jc w:val="both"/>
      </w:pPr>
      <w:r>
        <w:t>ДО»</w:t>
      </w:r>
      <w:r>
        <w:rPr>
          <w:vertAlign w:val="superscript"/>
        </w:rPr>
        <w:t>5</w:t>
      </w:r>
      <w:r>
        <w:rPr>
          <w:vertAlign w:val="baseline"/>
        </w:rPr>
        <w:t>,</w:t>
      </w:r>
      <w:r>
        <w:rPr>
          <w:spacing w:val="25"/>
          <w:vertAlign w:val="baseline"/>
        </w:rPr>
        <w:t xml:space="preserve"> </w:t>
      </w:r>
      <w:r>
        <w:rPr>
          <w:vertAlign w:val="baseline"/>
        </w:rPr>
        <w:t>однако</w:t>
      </w:r>
      <w:r>
        <w:rPr>
          <w:spacing w:val="29"/>
          <w:vertAlign w:val="baseline"/>
        </w:rPr>
        <w:t xml:space="preserve"> </w:t>
      </w:r>
      <w:r>
        <w:rPr>
          <w:vertAlign w:val="baseline"/>
        </w:rPr>
        <w:t>обязанность</w:t>
      </w:r>
      <w:r>
        <w:rPr>
          <w:spacing w:val="27"/>
          <w:vertAlign w:val="baseline"/>
        </w:rPr>
        <w:t xml:space="preserve"> </w:t>
      </w:r>
      <w:r>
        <w:rPr>
          <w:vertAlign w:val="baseline"/>
        </w:rPr>
        <w:t>включать</w:t>
      </w:r>
      <w:r>
        <w:rPr>
          <w:spacing w:val="28"/>
          <w:vertAlign w:val="baseline"/>
        </w:rPr>
        <w:t xml:space="preserve"> </w:t>
      </w:r>
      <w:r>
        <w:rPr>
          <w:vertAlign w:val="baseline"/>
        </w:rPr>
        <w:t>содержание</w:t>
      </w:r>
      <w:r>
        <w:rPr>
          <w:spacing w:val="28"/>
          <w:vertAlign w:val="baseline"/>
        </w:rPr>
        <w:t xml:space="preserve"> </w:t>
      </w:r>
      <w:r>
        <w:rPr>
          <w:vertAlign w:val="baseline"/>
        </w:rPr>
        <w:t>КРР</w:t>
      </w:r>
      <w:r>
        <w:rPr>
          <w:spacing w:val="27"/>
          <w:vertAlign w:val="baseline"/>
        </w:rPr>
        <w:t xml:space="preserve"> </w:t>
      </w:r>
      <w:r>
        <w:rPr>
          <w:vertAlign w:val="baseline"/>
        </w:rPr>
        <w:t>в</w:t>
      </w:r>
      <w:r>
        <w:rPr>
          <w:spacing w:val="26"/>
          <w:vertAlign w:val="baseline"/>
        </w:rPr>
        <w:t xml:space="preserve"> </w:t>
      </w:r>
      <w:r>
        <w:rPr>
          <w:vertAlign w:val="baseline"/>
        </w:rPr>
        <w:t>Программу</w:t>
      </w:r>
      <w:r>
        <w:rPr>
          <w:spacing w:val="24"/>
          <w:vertAlign w:val="baseline"/>
        </w:rPr>
        <w:t xml:space="preserve"> </w:t>
      </w:r>
      <w:r>
        <w:rPr>
          <w:vertAlign w:val="baseline"/>
        </w:rPr>
        <w:t>наступает</w:t>
      </w:r>
      <w:r>
        <w:rPr>
          <w:spacing w:val="22"/>
          <w:vertAlign w:val="baseline"/>
        </w:rPr>
        <w:t xml:space="preserve"> </w:t>
      </w:r>
      <w:r>
        <w:rPr>
          <w:vertAlign w:val="baseline"/>
        </w:rPr>
        <w:t>только</w:t>
      </w:r>
      <w:r>
        <w:rPr>
          <w:spacing w:val="30"/>
          <w:vertAlign w:val="baseline"/>
        </w:rPr>
        <w:t xml:space="preserve"> </w:t>
      </w:r>
      <w:r>
        <w:rPr>
          <w:vertAlign w:val="baseline"/>
        </w:rPr>
        <w:t>в</w:t>
      </w:r>
      <w:r>
        <w:rPr>
          <w:spacing w:val="25"/>
          <w:vertAlign w:val="baseline"/>
        </w:rPr>
        <w:t xml:space="preserve"> </w:t>
      </w:r>
      <w:r>
        <w:rPr>
          <w:vertAlign w:val="baseline"/>
        </w:rPr>
        <w:t>случае,</w:t>
      </w:r>
      <w:r>
        <w:rPr>
          <w:spacing w:val="27"/>
          <w:vertAlign w:val="baseline"/>
        </w:rPr>
        <w:t xml:space="preserve"> </w:t>
      </w:r>
      <w:r>
        <w:rPr>
          <w:vertAlign w:val="baseline"/>
        </w:rPr>
        <w:t>если</w:t>
      </w:r>
      <w:r>
        <w:rPr>
          <w:spacing w:val="29"/>
          <w:vertAlign w:val="baseline"/>
        </w:rPr>
        <w:t xml:space="preserve"> </w:t>
      </w:r>
      <w:r>
        <w:rPr>
          <w:vertAlign w:val="baseline"/>
        </w:rPr>
        <w:t>планируется</w:t>
      </w:r>
      <w:r>
        <w:rPr>
          <w:spacing w:val="33"/>
          <w:vertAlign w:val="baseline"/>
        </w:rPr>
        <w:t xml:space="preserve"> </w:t>
      </w:r>
      <w:r>
        <w:rPr>
          <w:vertAlign w:val="baseline"/>
        </w:rPr>
        <w:t>ее</w:t>
      </w:r>
      <w:r>
        <w:rPr>
          <w:spacing w:val="24"/>
          <w:vertAlign w:val="baseline"/>
        </w:rPr>
        <w:t xml:space="preserve"> </w:t>
      </w:r>
      <w:r>
        <w:rPr>
          <w:vertAlign w:val="baseline"/>
        </w:rPr>
        <w:t>освоение</w:t>
      </w:r>
      <w:r>
        <w:rPr>
          <w:spacing w:val="28"/>
          <w:vertAlign w:val="baseline"/>
        </w:rPr>
        <w:t xml:space="preserve"> </w:t>
      </w:r>
      <w:r>
        <w:rPr>
          <w:vertAlign w:val="baseline"/>
        </w:rPr>
        <w:t>детьми</w:t>
      </w:r>
      <w:r>
        <w:rPr>
          <w:spacing w:val="29"/>
          <w:vertAlign w:val="baseline"/>
        </w:rPr>
        <w:t xml:space="preserve"> </w:t>
      </w:r>
      <w:r>
        <w:rPr>
          <w:vertAlign w:val="baseline"/>
        </w:rPr>
        <w:t>с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ограниченными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возможностями здоровья.</w:t>
      </w:r>
    </w:p>
    <w:p w14:paraId="515A8A88">
      <w:pPr>
        <w:pStyle w:val="7"/>
        <w:spacing w:before="72"/>
        <w:ind w:right="0" w:rightChars="0"/>
        <w:jc w:val="both"/>
      </w:pPr>
      <w:r>
        <w:t>В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2.11.2.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написано:</w:t>
      </w:r>
      <w:r>
        <w:rPr>
          <w:spacing w:val="1"/>
        </w:rPr>
        <w:t xml:space="preserve"> </w:t>
      </w:r>
      <w:r>
        <w:t>«Содержание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инклюзивного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Программу,</w:t>
      </w:r>
      <w:r>
        <w:rPr>
          <w:spacing w:val="-1"/>
        </w:rPr>
        <w:t xml:space="preserve"> </w:t>
      </w:r>
      <w:r>
        <w:t>если планируется</w:t>
      </w:r>
      <w:r>
        <w:rPr>
          <w:spacing w:val="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освоение</w:t>
      </w:r>
      <w:r>
        <w:rPr>
          <w:spacing w:val="-1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ограниченными</w:t>
      </w:r>
      <w:r>
        <w:rPr>
          <w:spacing w:val="-1"/>
        </w:rPr>
        <w:t xml:space="preserve"> </w:t>
      </w:r>
      <w:r>
        <w:t>возможностями здоровья».</w:t>
      </w:r>
    </w:p>
    <w:p w14:paraId="35E70502">
      <w:pPr>
        <w:pStyle w:val="7"/>
        <w:ind w:left="0" w:right="0" w:rightChars="0" w:firstLine="0"/>
        <w:jc w:val="both"/>
        <w:rPr>
          <w:rFonts w:hint="default"/>
          <w:sz w:val="20"/>
          <w:lang w:val="ru-RU"/>
        </w:rPr>
      </w:pPr>
      <w:r>
        <w:t>.Далее, в том же разделе ФГОС ДО, написано «В случае организации инклюзивного образования по основаниям, не связанным с</w:t>
      </w:r>
      <w:r>
        <w:rPr>
          <w:rFonts w:hint="default"/>
          <w:lang w:val="ru-RU"/>
        </w:rPr>
        <w:t xml:space="preserve"> 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обязательным;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выделения</w:t>
      </w:r>
      <w:r>
        <w:rPr>
          <w:spacing w:val="-57"/>
        </w:rPr>
        <w:t xml:space="preserve"> </w:t>
      </w:r>
      <w:r>
        <w:rPr>
          <w:rFonts w:hint="default"/>
          <w:spacing w:val="-57"/>
          <w:lang w:val="ru-RU"/>
        </w:rPr>
        <w:t xml:space="preserve">  </w:t>
      </w:r>
    </w:p>
    <w:p w14:paraId="4B9A5E1C">
      <w:pPr>
        <w:pStyle w:val="7"/>
        <w:ind w:left="0" w:right="0" w:rightChars="0" w:firstLine="0"/>
        <w:rPr>
          <w:sz w:val="18"/>
        </w:rPr>
      </w:pPr>
      <w:r>
        <w:pict>
          <v:rect id="_x0000_s1029" o:spid="_x0000_s1029" o:spt="1" style="position:absolute;left:0pt;margin-left:85.05pt;margin-top:12.3pt;height:0.6pt;width:144pt;mso-position-horizontal-relative:page;mso-wrap-distance-bottom:0pt;mso-wrap-distance-top:0pt;z-index:-251656192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</w:p>
    <w:p w14:paraId="460DCBB6">
      <w:pPr>
        <w:spacing w:before="0"/>
        <w:ind w:left="299" w:right="0" w:rightChars="0" w:firstLine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2</w:t>
      </w:r>
      <w:r>
        <w:rPr>
          <w:rFonts w:ascii="Calibri" w:hAnsi="Calibri"/>
          <w:sz w:val="20"/>
          <w:vertAlign w:val="baseline"/>
        </w:rPr>
        <w:t xml:space="preserve"> </w:t>
      </w:r>
      <w:r>
        <w:rPr>
          <w:sz w:val="20"/>
          <w:vertAlign w:val="baseline"/>
        </w:rPr>
        <w:t>Федеральный закон от 29 декабря 2012 г. № 273-ФЗ «Об образовании в РФ»</w:t>
      </w:r>
      <w:r>
        <w:rPr>
          <w:rFonts w:ascii="Calibri" w:hAnsi="Calibri"/>
          <w:sz w:val="20"/>
          <w:vertAlign w:val="baseline"/>
        </w:rPr>
        <w:t>, ст. 12, п. 6.</w:t>
      </w:r>
      <w:r>
        <w:rPr>
          <w:rFonts w:ascii="Calibri" w:hAnsi="Calibri"/>
          <w:spacing w:val="-43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superscript"/>
        </w:rPr>
        <w:t>3</w:t>
      </w:r>
      <w:r>
        <w:rPr>
          <w:rFonts w:ascii="Calibri" w:hAnsi="Calibri"/>
          <w:spacing w:val="-2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Приказ</w:t>
      </w:r>
      <w:r>
        <w:rPr>
          <w:rFonts w:ascii="Calibri" w:hAnsi="Calibri"/>
          <w:spacing w:val="3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от</w:t>
      </w:r>
      <w:r>
        <w:rPr>
          <w:rFonts w:ascii="Calibri" w:hAnsi="Calibri"/>
          <w:spacing w:val="1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17 октября 2013</w:t>
      </w:r>
      <w:r>
        <w:rPr>
          <w:rFonts w:ascii="Calibri" w:hAnsi="Calibri"/>
          <w:spacing w:val="4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г. N</w:t>
      </w:r>
      <w:r>
        <w:rPr>
          <w:rFonts w:ascii="Calibri" w:hAnsi="Calibri"/>
          <w:spacing w:val="1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1155</w:t>
      </w:r>
      <w:r>
        <w:rPr>
          <w:rFonts w:ascii="Calibri" w:hAnsi="Calibri"/>
          <w:spacing w:val="-2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«Об</w:t>
      </w:r>
      <w:r>
        <w:rPr>
          <w:rFonts w:ascii="Calibri" w:hAnsi="Calibri"/>
          <w:spacing w:val="-1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утверждении</w:t>
      </w:r>
      <w:r>
        <w:rPr>
          <w:rFonts w:ascii="Calibri" w:hAnsi="Calibri"/>
          <w:spacing w:val="1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ФГОС ДО»,</w:t>
      </w:r>
      <w:r>
        <w:rPr>
          <w:rFonts w:ascii="Calibri" w:hAnsi="Calibri"/>
          <w:spacing w:val="-1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п.</w:t>
      </w:r>
      <w:r>
        <w:rPr>
          <w:rFonts w:ascii="Calibri" w:hAnsi="Calibri"/>
          <w:spacing w:val="1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2.12, абзац</w:t>
      </w:r>
      <w:r>
        <w:rPr>
          <w:rFonts w:ascii="Calibri" w:hAnsi="Calibri"/>
          <w:spacing w:val="1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второй.</w:t>
      </w:r>
      <w:r>
        <w:rPr>
          <w:rFonts w:ascii="Calibri" w:hAnsi="Calibri"/>
          <w:spacing w:val="1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superscript"/>
        </w:rPr>
        <w:t>4</w:t>
      </w:r>
      <w:r>
        <w:rPr>
          <w:rFonts w:ascii="Calibri" w:hAnsi="Calibri"/>
          <w:spacing w:val="-4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Приказ</w:t>
      </w:r>
      <w:r>
        <w:rPr>
          <w:rFonts w:ascii="Calibri" w:hAnsi="Calibri"/>
          <w:spacing w:val="2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от</w:t>
      </w:r>
      <w:r>
        <w:rPr>
          <w:rFonts w:ascii="Calibri" w:hAnsi="Calibri"/>
          <w:spacing w:val="-2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17</w:t>
      </w:r>
      <w:r>
        <w:rPr>
          <w:rFonts w:ascii="Calibri" w:hAnsi="Calibri"/>
          <w:spacing w:val="-1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октября</w:t>
      </w:r>
      <w:r>
        <w:rPr>
          <w:rFonts w:ascii="Calibri" w:hAnsi="Calibri"/>
          <w:spacing w:val="-1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2013</w:t>
      </w:r>
      <w:r>
        <w:rPr>
          <w:rFonts w:ascii="Calibri" w:hAnsi="Calibri"/>
          <w:spacing w:val="4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г.</w:t>
      </w:r>
      <w:r>
        <w:rPr>
          <w:rFonts w:ascii="Calibri" w:hAnsi="Calibri"/>
          <w:spacing w:val="-1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N</w:t>
      </w:r>
      <w:r>
        <w:rPr>
          <w:rFonts w:ascii="Calibri" w:hAnsi="Calibri"/>
          <w:spacing w:val="1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1155</w:t>
      </w:r>
      <w:r>
        <w:rPr>
          <w:rFonts w:ascii="Calibri" w:hAnsi="Calibri"/>
          <w:spacing w:val="-5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«Об</w:t>
      </w:r>
      <w:r>
        <w:rPr>
          <w:rFonts w:ascii="Calibri" w:hAnsi="Calibri"/>
          <w:spacing w:val="-1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утверждении ФГОС</w:t>
      </w:r>
      <w:r>
        <w:rPr>
          <w:rFonts w:ascii="Calibri" w:hAnsi="Calibri"/>
          <w:spacing w:val="-1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ДО»</w:t>
      </w:r>
      <w:r>
        <w:rPr>
          <w:sz w:val="20"/>
          <w:vertAlign w:val="baseline"/>
        </w:rPr>
        <w:t>,</w:t>
      </w:r>
      <w:r>
        <w:rPr>
          <w:spacing w:val="2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п.</w:t>
      </w:r>
      <w:r>
        <w:rPr>
          <w:rFonts w:ascii="Calibri" w:hAnsi="Calibri"/>
          <w:spacing w:val="-1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2.2.</w:t>
      </w:r>
    </w:p>
    <w:p w14:paraId="5BEF11BF">
      <w:pPr>
        <w:spacing w:before="0" w:line="244" w:lineRule="exact"/>
        <w:ind w:left="299" w:right="0" w:rightChars="0" w:firstLine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5</w:t>
      </w:r>
      <w:r>
        <w:rPr>
          <w:rFonts w:ascii="Calibri" w:hAnsi="Calibri"/>
          <w:spacing w:val="-5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Приказ</w:t>
      </w:r>
      <w:r>
        <w:rPr>
          <w:rFonts w:ascii="Calibri" w:hAnsi="Calibri"/>
          <w:spacing w:val="-1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от</w:t>
      </w:r>
      <w:r>
        <w:rPr>
          <w:rFonts w:ascii="Calibri" w:hAnsi="Calibri"/>
          <w:spacing w:val="-3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25</w:t>
      </w:r>
      <w:r>
        <w:rPr>
          <w:rFonts w:ascii="Calibri" w:hAnsi="Calibri"/>
          <w:spacing w:val="-7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ноября</w:t>
      </w:r>
      <w:r>
        <w:rPr>
          <w:rFonts w:ascii="Calibri" w:hAnsi="Calibri"/>
          <w:spacing w:val="-4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2022</w:t>
      </w:r>
      <w:r>
        <w:rPr>
          <w:rFonts w:ascii="Calibri" w:hAnsi="Calibri"/>
          <w:spacing w:val="-3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г.</w:t>
      </w:r>
      <w:r>
        <w:rPr>
          <w:rFonts w:ascii="Calibri" w:hAnsi="Calibri"/>
          <w:spacing w:val="-4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N</w:t>
      </w:r>
      <w:r>
        <w:rPr>
          <w:rFonts w:ascii="Calibri" w:hAnsi="Calibri"/>
          <w:spacing w:val="-2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1028</w:t>
      </w:r>
      <w:r>
        <w:rPr>
          <w:rFonts w:ascii="Calibri" w:hAnsi="Calibri"/>
          <w:spacing w:val="-5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«Об</w:t>
      </w:r>
      <w:r>
        <w:rPr>
          <w:rFonts w:ascii="Calibri" w:hAnsi="Calibri"/>
          <w:spacing w:val="-5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утверждении</w:t>
      </w:r>
      <w:r>
        <w:rPr>
          <w:rFonts w:ascii="Calibri" w:hAnsi="Calibri"/>
          <w:spacing w:val="1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ФОП</w:t>
      </w:r>
      <w:r>
        <w:rPr>
          <w:rFonts w:ascii="Calibri" w:hAnsi="Calibri"/>
          <w:spacing w:val="-6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ДО»,</w:t>
      </w:r>
      <w:r>
        <w:rPr>
          <w:rFonts w:ascii="Calibri" w:hAnsi="Calibri"/>
          <w:spacing w:val="-1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п.</w:t>
      </w:r>
      <w:r>
        <w:rPr>
          <w:rFonts w:ascii="Calibri" w:hAnsi="Calibri"/>
          <w:spacing w:val="-3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27.3.</w:t>
      </w:r>
    </w:p>
    <w:p w14:paraId="56DD4072">
      <w:pPr>
        <w:pStyle w:val="7"/>
        <w:spacing w:before="5" w:line="237" w:lineRule="auto"/>
        <w:ind w:right="0" w:rightChars="0"/>
        <w:jc w:val="both"/>
      </w:pPr>
    </w:p>
    <w:p w14:paraId="43C2FD5F">
      <w:pPr>
        <w:pStyle w:val="7"/>
        <w:spacing w:before="1"/>
        <w:ind w:right="0" w:rightChars="0"/>
        <w:jc w:val="both"/>
        <w:rPr>
          <w:b/>
        </w:rPr>
      </w:pPr>
    </w:p>
    <w:p w14:paraId="19D96CD9">
      <w:pPr>
        <w:pStyle w:val="7"/>
        <w:ind w:right="0" w:rightChars="0"/>
        <w:jc w:val="both"/>
        <w:rPr>
          <w:vertAlign w:val="superscript"/>
        </w:rPr>
      </w:pPr>
      <w:r>
        <w:t>содержание</w:t>
      </w:r>
      <w:r>
        <w:rPr>
          <w:spacing w:val="-7"/>
        </w:rPr>
        <w:t xml:space="preserve"> </w:t>
      </w:r>
      <w:r>
        <w:t>данного раздела определяется</w:t>
      </w:r>
      <w:r>
        <w:rPr>
          <w:spacing w:val="2"/>
        </w:rPr>
        <w:t xml:space="preserve"> </w:t>
      </w:r>
      <w:r>
        <w:t>Организацией самостоятельно».</w:t>
      </w:r>
      <w:r>
        <w:rPr>
          <w:spacing w:val="-17"/>
        </w:rPr>
        <w:t xml:space="preserve"> </w:t>
      </w:r>
      <w:r>
        <w:rPr>
          <w:vertAlign w:val="superscript"/>
        </w:rPr>
        <w:t>6</w:t>
      </w:r>
    </w:p>
    <w:p w14:paraId="1EBC4467">
      <w:pPr>
        <w:pStyle w:val="7"/>
        <w:spacing w:before="1"/>
        <w:ind w:right="0" w:rightChars="0"/>
        <w:jc w:val="both"/>
        <w:rPr>
          <w:b/>
        </w:rPr>
      </w:pPr>
      <w:r>
        <w:t>Аналогичные требования обозначены в п. 27.5. ФОП ДО: «КРР организуется: по обоснованному запросу педагогов и 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-2"/>
        </w:rPr>
        <w:t xml:space="preserve"> </w:t>
      </w:r>
      <w:r>
        <w:t>представителей);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основании</w:t>
      </w:r>
      <w:r>
        <w:rPr>
          <w:spacing w:val="-2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психологической</w:t>
      </w:r>
      <w:r>
        <w:rPr>
          <w:spacing w:val="-2"/>
        </w:rPr>
        <w:t xml:space="preserve"> </w:t>
      </w:r>
      <w:r>
        <w:t>диагностики;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основании</w:t>
      </w:r>
      <w:r>
        <w:rPr>
          <w:spacing w:val="-2"/>
        </w:rPr>
        <w:t xml:space="preserve"> </w:t>
      </w:r>
      <w:r>
        <w:t>рекомендаций</w:t>
      </w:r>
      <w:r>
        <w:rPr>
          <w:spacing w:val="-4"/>
        </w:rPr>
        <w:t xml:space="preserve"> </w:t>
      </w:r>
      <w:r>
        <w:t>ППК.»</w:t>
      </w:r>
    </w:p>
    <w:p w14:paraId="2DFA94EB">
      <w:pPr>
        <w:pStyle w:val="7"/>
        <w:spacing w:before="1"/>
        <w:ind w:right="0" w:rightChars="0"/>
        <w:jc w:val="both"/>
      </w:pPr>
      <w:r>
        <w:rPr>
          <w:b/>
        </w:rPr>
        <w:t>Структура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(целевой,</w:t>
      </w:r>
      <w:r>
        <w:rPr>
          <w:spacing w:val="1"/>
        </w:rPr>
        <w:t xml:space="preserve"> </w:t>
      </w:r>
      <w:r>
        <w:t>содержательный,</w:t>
      </w:r>
      <w:r>
        <w:rPr>
          <w:spacing w:val="1"/>
        </w:rPr>
        <w:t xml:space="preserve"> </w:t>
      </w:r>
      <w:r>
        <w:t>организационный) и одного дополнительного, где дается краткая презентация Программы. Все разделы составлены в соответствии с</w:t>
      </w:r>
      <w:r>
        <w:rPr>
          <w:spacing w:val="1"/>
        </w:rPr>
        <w:t xml:space="preserve"> </w:t>
      </w:r>
      <w:r>
        <w:t>требованиями и рекомендациями ФГОС ДО и ФОП ДО. В каждом из разделов отражается обязательная часть и часть, 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</w:p>
    <w:p w14:paraId="4C76570B">
      <w:pPr>
        <w:pStyle w:val="7"/>
        <w:ind w:right="0" w:rightChars="0"/>
        <w:jc w:val="both"/>
      </w:pPr>
      <w:r>
        <w:t>В целевом разделе Программы представлены цели, задачи, принципы и подходы к ее формированию; планируемые результаты</w:t>
      </w:r>
      <w:r>
        <w:rPr>
          <w:spacing w:val="1"/>
        </w:rPr>
        <w:t xml:space="preserve"> </w:t>
      </w:r>
      <w:r>
        <w:t>освоения Программы в младенческом, раннем, дошкольном возрастах, а также на этапе завершения освоения Программы; характеристики</w:t>
      </w:r>
      <w:r>
        <w:rPr>
          <w:spacing w:val="-57"/>
        </w:rPr>
        <w:t xml:space="preserve"> </w:t>
      </w:r>
      <w:r>
        <w:t>особенностей развития детей младенческого, раннего и дошкольного возрастов, подходы к педагогической диагностике планируемых</w:t>
      </w:r>
      <w:r>
        <w:rPr>
          <w:spacing w:val="1"/>
        </w:rPr>
        <w:t xml:space="preserve"> </w:t>
      </w:r>
      <w:r>
        <w:t>результатов.</w:t>
      </w:r>
    </w:p>
    <w:p w14:paraId="1C6F07F4">
      <w:pPr>
        <w:pStyle w:val="7"/>
        <w:spacing w:before="3" w:line="275" w:lineRule="exact"/>
        <w:ind w:left="1007" w:right="0" w:rightChars="0" w:firstLine="0"/>
        <w:jc w:val="both"/>
      </w:pPr>
      <w:r>
        <w:t>Содержательный</w:t>
      </w:r>
      <w:r>
        <w:rPr>
          <w:spacing w:val="-6"/>
        </w:rPr>
        <w:t xml:space="preserve"> </w:t>
      </w:r>
      <w:r>
        <w:t>раздел</w:t>
      </w:r>
      <w:r>
        <w:rPr>
          <w:spacing w:val="-7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описание:</w:t>
      </w:r>
    </w:p>
    <w:p w14:paraId="4AE0F076">
      <w:pPr>
        <w:pStyle w:val="11"/>
        <w:numPr>
          <w:ilvl w:val="0"/>
          <w:numId w:val="3"/>
        </w:numPr>
        <w:tabs>
          <w:tab w:val="left" w:pos="1236"/>
        </w:tabs>
        <w:spacing w:before="0" w:after="0" w:line="240" w:lineRule="auto"/>
        <w:ind w:left="173" w:leftChars="0" w:right="0" w:rightChars="0" w:firstLine="707" w:firstLineChars="0"/>
        <w:jc w:val="both"/>
        <w:rPr>
          <w:sz w:val="24"/>
        </w:rPr>
      </w:pP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(социально-коммуникативное, познавательное, речевое, художественно-эстетическое, физическое развитие) в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 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пособий,</w:t>
      </w:r>
      <w:r>
        <w:rPr>
          <w:spacing w:val="-8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7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10"/>
          <w:sz w:val="24"/>
        </w:rPr>
        <w:t xml:space="preserve"> </w:t>
      </w:r>
      <w:r>
        <w:rPr>
          <w:sz w:val="24"/>
        </w:rPr>
        <w:t>содержания.</w:t>
      </w:r>
    </w:p>
    <w:p w14:paraId="66FB5E9E">
      <w:pPr>
        <w:pStyle w:val="11"/>
        <w:numPr>
          <w:ilvl w:val="0"/>
          <w:numId w:val="3"/>
        </w:numPr>
        <w:tabs>
          <w:tab w:val="left" w:pos="1181"/>
        </w:tabs>
        <w:spacing w:before="0" w:after="0" w:line="240" w:lineRule="auto"/>
        <w:ind w:left="173" w:leftChars="0" w:right="0" w:rightChars="0" w:firstLine="707" w:firstLineChars="0"/>
        <w:jc w:val="both"/>
        <w:rPr>
          <w:sz w:val="24"/>
        </w:rPr>
      </w:pPr>
      <w:r>
        <w:rPr>
          <w:sz w:val="24"/>
        </w:rPr>
        <w:t>вариативных форм, способов, методов и средств реализации Федеральной программы с учетом возрастных и 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воспитанников, специфики их 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интересов;</w:t>
      </w:r>
    </w:p>
    <w:p w14:paraId="303BBAFC">
      <w:pPr>
        <w:pStyle w:val="11"/>
        <w:numPr>
          <w:ilvl w:val="0"/>
          <w:numId w:val="3"/>
        </w:numPr>
        <w:tabs>
          <w:tab w:val="left" w:pos="1147"/>
        </w:tabs>
        <w:spacing w:before="2" w:after="0" w:line="240" w:lineRule="auto"/>
        <w:ind w:left="1020" w:leftChars="0" w:right="0" w:rightChars="0" w:hanging="140" w:firstLineChars="0"/>
        <w:jc w:val="both"/>
        <w:rPr>
          <w:sz w:val="24"/>
        </w:rPr>
      </w:pPr>
      <w:r>
        <w:rPr>
          <w:sz w:val="24"/>
        </w:rPr>
        <w:t>особенностей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практик;</w:t>
      </w:r>
    </w:p>
    <w:p w14:paraId="67F00A18">
      <w:pPr>
        <w:pStyle w:val="11"/>
        <w:numPr>
          <w:ilvl w:val="0"/>
          <w:numId w:val="3"/>
        </w:numPr>
        <w:tabs>
          <w:tab w:val="left" w:pos="1147"/>
        </w:tabs>
        <w:spacing w:before="0" w:after="0" w:line="240" w:lineRule="auto"/>
        <w:ind w:left="1020" w:leftChars="0" w:right="0" w:rightChars="0" w:hanging="140" w:firstLineChars="0"/>
        <w:jc w:val="both"/>
        <w:rPr>
          <w:sz w:val="24"/>
        </w:rPr>
      </w:pPr>
      <w:r>
        <w:rPr>
          <w:sz w:val="24"/>
        </w:rPr>
        <w:t>способов</w:t>
      </w:r>
      <w:r>
        <w:rPr>
          <w:spacing w:val="-1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7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7"/>
          <w:sz w:val="24"/>
        </w:rPr>
        <w:t xml:space="preserve"> </w:t>
      </w:r>
      <w:r>
        <w:rPr>
          <w:sz w:val="24"/>
        </w:rPr>
        <w:t>инициативы;</w:t>
      </w:r>
    </w:p>
    <w:p w14:paraId="17E212A7">
      <w:pPr>
        <w:pStyle w:val="11"/>
        <w:numPr>
          <w:ilvl w:val="0"/>
          <w:numId w:val="3"/>
        </w:numPr>
        <w:tabs>
          <w:tab w:val="left" w:pos="1147"/>
        </w:tabs>
        <w:spacing w:before="0" w:after="0" w:line="240" w:lineRule="auto"/>
        <w:ind w:left="1020" w:leftChars="0" w:right="0" w:rightChars="0" w:hanging="140" w:firstLineChars="0"/>
        <w:jc w:val="both"/>
        <w:rPr>
          <w:sz w:val="24"/>
        </w:rPr>
      </w:pPr>
      <w:r>
        <w:rPr>
          <w:sz w:val="24"/>
        </w:rPr>
        <w:t>особенностей</w:t>
      </w:r>
      <w:r>
        <w:rPr>
          <w:spacing w:val="-10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9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обучающихся;</w:t>
      </w:r>
    </w:p>
    <w:p w14:paraId="77ACFAA3">
      <w:pPr>
        <w:pStyle w:val="11"/>
        <w:numPr>
          <w:ilvl w:val="0"/>
          <w:numId w:val="3"/>
        </w:numPr>
        <w:tabs>
          <w:tab w:val="left" w:pos="1147"/>
        </w:tabs>
        <w:spacing w:before="0" w:after="0" w:line="240" w:lineRule="auto"/>
        <w:ind w:left="1020" w:leftChars="0" w:right="0" w:rightChars="0" w:hanging="140" w:firstLineChars="0"/>
        <w:jc w:val="both"/>
        <w:rPr>
          <w:sz w:val="24"/>
        </w:rPr>
      </w:pPr>
      <w:r>
        <w:rPr>
          <w:sz w:val="24"/>
        </w:rPr>
        <w:t>образовательной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10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детей.</w:t>
      </w:r>
    </w:p>
    <w:p w14:paraId="54A7C103">
      <w:pPr>
        <w:pStyle w:val="7"/>
        <w:ind w:right="0" w:rightChars="0"/>
        <w:jc w:val="both"/>
      </w:pPr>
      <w:r>
        <w:t>Содержательный раздел включает рабочую программу воспитания, которая раскрывает задачи и направления воспитательной</w:t>
      </w:r>
      <w:r>
        <w:rPr>
          <w:spacing w:val="1"/>
        </w:rPr>
        <w:t xml:space="preserve"> </w:t>
      </w:r>
      <w:r>
        <w:t>работы, предусматривает приобщение детей к российским традиционным духовным ценностям, включая культурные ценности своей</w:t>
      </w:r>
      <w:r>
        <w:rPr>
          <w:spacing w:val="1"/>
        </w:rPr>
        <w:t xml:space="preserve"> </w:t>
      </w:r>
      <w:r>
        <w:t>этнической</w:t>
      </w:r>
      <w:r>
        <w:rPr>
          <w:spacing w:val="-2"/>
        </w:rPr>
        <w:t xml:space="preserve"> </w:t>
      </w:r>
      <w:r>
        <w:t>группы, правилам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нормам</w:t>
      </w:r>
      <w:r>
        <w:rPr>
          <w:spacing w:val="-2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российском обществе.</w:t>
      </w:r>
    </w:p>
    <w:p w14:paraId="6194EB98">
      <w:pPr>
        <w:pStyle w:val="7"/>
        <w:ind w:left="1007" w:right="0" w:rightChars="0" w:firstLine="0"/>
        <w:jc w:val="both"/>
      </w:pPr>
      <w:r>
        <w:t>Организационный</w:t>
      </w:r>
      <w:r>
        <w:rPr>
          <w:spacing w:val="-6"/>
        </w:rPr>
        <w:t xml:space="preserve"> </w:t>
      </w:r>
      <w:r>
        <w:t>раздел</w:t>
      </w:r>
      <w:r>
        <w:rPr>
          <w:spacing w:val="-7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включает</w:t>
      </w:r>
      <w:r>
        <w:rPr>
          <w:spacing w:val="-6"/>
        </w:rPr>
        <w:t xml:space="preserve"> </w:t>
      </w:r>
      <w:r>
        <w:t>описание:</w:t>
      </w:r>
    </w:p>
    <w:p w14:paraId="5E281CF8">
      <w:pPr>
        <w:pStyle w:val="11"/>
        <w:numPr>
          <w:ilvl w:val="0"/>
          <w:numId w:val="2"/>
        </w:numPr>
        <w:tabs>
          <w:tab w:val="left" w:pos="1291"/>
        </w:tabs>
        <w:spacing w:before="0" w:after="0" w:line="240" w:lineRule="auto"/>
        <w:ind w:left="1290" w:right="0" w:rightChars="0" w:hanging="284"/>
        <w:jc w:val="both"/>
        <w:rPr>
          <w:sz w:val="24"/>
        </w:rPr>
      </w:pPr>
      <w:r>
        <w:rPr>
          <w:sz w:val="24"/>
        </w:rPr>
        <w:t>психолого-педагогических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кадровых</w:t>
      </w:r>
      <w:r>
        <w:rPr>
          <w:spacing w:val="-8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8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Программы;</w:t>
      </w:r>
    </w:p>
    <w:p w14:paraId="31F50669">
      <w:pPr>
        <w:pStyle w:val="11"/>
        <w:numPr>
          <w:ilvl w:val="0"/>
          <w:numId w:val="2"/>
        </w:numPr>
        <w:tabs>
          <w:tab w:val="left" w:pos="1291"/>
        </w:tabs>
        <w:spacing w:before="0" w:after="0" w:line="240" w:lineRule="auto"/>
        <w:ind w:left="1290" w:right="0" w:rightChars="0" w:hanging="284"/>
        <w:jc w:val="both"/>
        <w:rPr>
          <w:sz w:val="24"/>
        </w:rPr>
      </w:pPr>
      <w:r>
        <w:rPr>
          <w:sz w:val="24"/>
        </w:rPr>
        <w:t>организации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предметно-пространственной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среды</w:t>
      </w:r>
      <w:r>
        <w:rPr>
          <w:spacing w:val="-12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9"/>
          <w:sz w:val="24"/>
        </w:rPr>
        <w:t xml:space="preserve"> </w:t>
      </w:r>
      <w:r>
        <w:rPr>
          <w:sz w:val="24"/>
        </w:rPr>
        <w:t>РППС);</w:t>
      </w:r>
    </w:p>
    <w:p w14:paraId="5EA63AB7">
      <w:pPr>
        <w:pStyle w:val="11"/>
        <w:numPr>
          <w:ilvl w:val="0"/>
          <w:numId w:val="2"/>
        </w:numPr>
        <w:tabs>
          <w:tab w:val="left" w:pos="1291"/>
        </w:tabs>
        <w:spacing w:before="1" w:after="0" w:line="240" w:lineRule="auto"/>
        <w:ind w:left="1290" w:right="0" w:rightChars="0" w:hanging="284"/>
        <w:jc w:val="both"/>
        <w:rPr>
          <w:sz w:val="24"/>
        </w:rPr>
      </w:pPr>
      <w:r>
        <w:rPr>
          <w:sz w:val="24"/>
        </w:rPr>
        <w:t>материально-техническое</w:t>
      </w:r>
      <w:r>
        <w:rPr>
          <w:spacing w:val="-1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Программы;</w:t>
      </w:r>
    </w:p>
    <w:p w14:paraId="1C81BB65">
      <w:pPr>
        <w:pStyle w:val="11"/>
        <w:numPr>
          <w:ilvl w:val="0"/>
          <w:numId w:val="2"/>
        </w:numPr>
        <w:tabs>
          <w:tab w:val="left" w:pos="1291"/>
        </w:tabs>
        <w:spacing w:before="72" w:after="0" w:line="240" w:lineRule="auto"/>
        <w:ind w:left="1290" w:right="0" w:rightChars="0" w:hanging="284"/>
        <w:jc w:val="both"/>
        <w:rPr>
          <w:sz w:val="24"/>
        </w:rPr>
      </w:pPr>
      <w:r>
        <w:rPr>
          <w:sz w:val="24"/>
        </w:rPr>
        <w:t>обеспеченность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методическими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воспитания.</w:t>
      </w:r>
    </w:p>
    <w:p w14:paraId="24CD4D6F">
      <w:pPr>
        <w:pStyle w:val="7"/>
        <w:ind w:left="1007" w:right="0" w:rightChars="0" w:firstLine="0"/>
        <w:jc w:val="both"/>
      </w:pPr>
      <w:r>
        <w:t>В</w:t>
      </w:r>
      <w:r>
        <w:rPr>
          <w:spacing w:val="-8"/>
        </w:rPr>
        <w:t xml:space="preserve"> </w:t>
      </w:r>
      <w:r>
        <w:t>разделе</w:t>
      </w:r>
      <w:r>
        <w:rPr>
          <w:spacing w:val="-3"/>
        </w:rPr>
        <w:t xml:space="preserve"> </w:t>
      </w:r>
      <w:r>
        <w:t>представлены</w:t>
      </w:r>
      <w:r>
        <w:rPr>
          <w:spacing w:val="-6"/>
        </w:rPr>
        <w:t xml:space="preserve"> </w:t>
      </w:r>
      <w:r>
        <w:t>режим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распорядок</w:t>
      </w:r>
      <w:r>
        <w:rPr>
          <w:spacing w:val="-3"/>
        </w:rPr>
        <w:t xml:space="preserve"> </w:t>
      </w:r>
      <w:r>
        <w:t>дня</w:t>
      </w:r>
      <w:r>
        <w:rPr>
          <w:spacing w:val="-6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возрастных</w:t>
      </w:r>
      <w:r>
        <w:rPr>
          <w:spacing w:val="-5"/>
        </w:rPr>
        <w:t xml:space="preserve"> </w:t>
      </w:r>
      <w:r>
        <w:t>группах,</w:t>
      </w:r>
      <w:r>
        <w:rPr>
          <w:spacing w:val="-9"/>
        </w:rPr>
        <w:t xml:space="preserve"> </w:t>
      </w:r>
      <w:r>
        <w:t>календарный</w:t>
      </w:r>
      <w:r>
        <w:rPr>
          <w:spacing w:val="-5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работы.</w:t>
      </w:r>
    </w:p>
    <w:p w14:paraId="3836651B">
      <w:pPr>
        <w:pStyle w:val="7"/>
        <w:ind w:right="0" w:rightChars="0"/>
        <w:jc w:val="both"/>
        <w:rPr>
          <w:vertAlign w:val="baseline"/>
        </w:rPr>
      </w:pPr>
      <w:r>
        <w:rPr>
          <w:b/>
        </w:rPr>
        <w:t>Методические</w:t>
      </w:r>
      <w:r>
        <w:rPr>
          <w:b/>
          <w:spacing w:val="1"/>
        </w:rPr>
        <w:t xml:space="preserve"> </w:t>
      </w:r>
      <w:r>
        <w:rPr>
          <w:b/>
        </w:rPr>
        <w:t>пособия.</w:t>
      </w:r>
      <w:r>
        <w:rPr>
          <w:b/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пп.</w:t>
      </w:r>
      <w:r>
        <w:rPr>
          <w:spacing w:val="1"/>
        </w:rPr>
        <w:t xml:space="preserve"> </w:t>
      </w:r>
      <w:r>
        <w:t>а)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2.11.2.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</w:t>
      </w:r>
      <w:r>
        <w:rPr>
          <w:vertAlign w:val="superscript"/>
        </w:rPr>
        <w:t>7</w:t>
      </w:r>
      <w:r>
        <w:rPr>
          <w:vertAlign w:val="baseline"/>
        </w:rPr>
        <w:t>,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«содержательный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раздел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Программы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должен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включать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описание образовательной деятельности в соответствии с направлениями развития ребенка, представленными в пяти образовательных</w:t>
      </w:r>
      <w:r>
        <w:rPr>
          <w:spacing w:val="1"/>
          <w:vertAlign w:val="baseline"/>
        </w:rPr>
        <w:t xml:space="preserve">  </w:t>
      </w:r>
    </w:p>
    <w:p w14:paraId="74554A80">
      <w:pPr>
        <w:spacing w:before="65" w:line="243" w:lineRule="exact"/>
        <w:ind w:left="299" w:right="0" w:rightChars="0" w:firstLine="0"/>
        <w:jc w:val="left"/>
        <w:rPr>
          <w:rFonts w:hint="default" w:ascii="Calibri" w:hAnsi="Calibri"/>
          <w:sz w:val="20"/>
          <w:vertAlign w:val="superscript"/>
          <w:lang w:val="ru-RU"/>
        </w:rPr>
      </w:pPr>
      <w:r>
        <w:rPr>
          <w:rFonts w:ascii="Calibri" w:hAnsi="Calibri"/>
          <w:sz w:val="20"/>
          <w:vertAlign w:val="superscript"/>
        </w:rPr>
        <w:t>6</w:t>
      </w:r>
      <w:r>
        <w:rPr>
          <w:rFonts w:ascii="Calibri" w:hAnsi="Calibri"/>
          <w:spacing w:val="-6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Приказ</w:t>
      </w:r>
      <w:r>
        <w:rPr>
          <w:rFonts w:ascii="Calibri" w:hAnsi="Calibri"/>
          <w:spacing w:val="40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от</w:t>
      </w:r>
      <w:r>
        <w:rPr>
          <w:rFonts w:ascii="Calibri" w:hAnsi="Calibri"/>
          <w:spacing w:val="-3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17</w:t>
      </w:r>
      <w:r>
        <w:rPr>
          <w:rFonts w:ascii="Calibri" w:hAnsi="Calibri"/>
          <w:spacing w:val="-3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октября</w:t>
      </w:r>
      <w:r>
        <w:rPr>
          <w:rFonts w:ascii="Calibri" w:hAnsi="Calibri"/>
          <w:spacing w:val="-5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2013</w:t>
      </w:r>
      <w:r>
        <w:rPr>
          <w:rFonts w:ascii="Calibri" w:hAnsi="Calibri"/>
          <w:spacing w:val="-5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г.</w:t>
      </w:r>
      <w:r>
        <w:rPr>
          <w:rFonts w:ascii="Calibri" w:hAnsi="Calibri"/>
          <w:spacing w:val="-2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N</w:t>
      </w:r>
      <w:r>
        <w:rPr>
          <w:rFonts w:ascii="Calibri" w:hAnsi="Calibri"/>
          <w:spacing w:val="-4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1155</w:t>
      </w:r>
      <w:r>
        <w:rPr>
          <w:rFonts w:ascii="Calibri" w:hAnsi="Calibri"/>
          <w:spacing w:val="-6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«Об</w:t>
      </w:r>
      <w:r>
        <w:rPr>
          <w:rFonts w:ascii="Calibri" w:hAnsi="Calibri"/>
          <w:spacing w:val="-5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утверждении</w:t>
      </w:r>
      <w:r>
        <w:rPr>
          <w:rFonts w:ascii="Calibri" w:hAnsi="Calibri"/>
          <w:spacing w:val="-1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ФГОС</w:t>
      </w:r>
      <w:r>
        <w:rPr>
          <w:rFonts w:ascii="Calibri" w:hAnsi="Calibri"/>
          <w:spacing w:val="-5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ДО»</w:t>
      </w:r>
      <w:r>
        <w:rPr>
          <w:sz w:val="20"/>
          <w:vertAlign w:val="baseline"/>
        </w:rPr>
        <w:t xml:space="preserve">, </w:t>
      </w:r>
      <w:r>
        <w:rPr>
          <w:rFonts w:ascii="Calibri" w:hAnsi="Calibri"/>
          <w:sz w:val="20"/>
          <w:vertAlign w:val="baseline"/>
        </w:rPr>
        <w:t>п.</w:t>
      </w:r>
      <w:r>
        <w:rPr>
          <w:rFonts w:ascii="Calibri" w:hAnsi="Calibri"/>
          <w:spacing w:val="-2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2.11.2</w:t>
      </w:r>
      <w:r>
        <w:rPr>
          <w:rFonts w:hint="default" w:ascii="Calibri" w:hAnsi="Calibri"/>
          <w:sz w:val="20"/>
          <w:vertAlign w:val="baseline"/>
          <w:lang w:val="ru-RU"/>
        </w:rPr>
        <w:t>.</w:t>
      </w:r>
    </w:p>
    <w:p w14:paraId="09D1A833">
      <w:pPr>
        <w:spacing w:before="65" w:line="243" w:lineRule="exact"/>
        <w:ind w:left="299" w:right="0" w:rightChars="0" w:firstLine="0"/>
        <w:jc w:val="left"/>
        <w:rPr>
          <w:rFonts w:ascii="Calibri" w:hAnsi="Calibri"/>
          <w:sz w:val="20"/>
          <w:vertAlign w:val="baseline"/>
        </w:rPr>
      </w:pPr>
      <w:r>
        <w:rPr>
          <w:rFonts w:ascii="Calibri" w:hAnsi="Calibri"/>
          <w:sz w:val="20"/>
          <w:vertAlign w:val="superscript"/>
        </w:rPr>
        <w:t>7</w:t>
      </w:r>
      <w:r>
        <w:rPr>
          <w:rFonts w:ascii="Calibri" w:hAnsi="Calibri"/>
          <w:spacing w:val="-5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Приказ</w:t>
      </w:r>
      <w:r>
        <w:rPr>
          <w:rFonts w:ascii="Calibri" w:hAnsi="Calibri"/>
          <w:spacing w:val="-1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от</w:t>
      </w:r>
      <w:r>
        <w:rPr>
          <w:rFonts w:ascii="Calibri" w:hAnsi="Calibri"/>
          <w:spacing w:val="-3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17</w:t>
      </w:r>
      <w:r>
        <w:rPr>
          <w:rFonts w:ascii="Calibri" w:hAnsi="Calibri"/>
          <w:spacing w:val="-2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октября</w:t>
      </w:r>
      <w:r>
        <w:rPr>
          <w:rFonts w:ascii="Calibri" w:hAnsi="Calibri"/>
          <w:spacing w:val="-5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2013 г.</w:t>
      </w:r>
      <w:r>
        <w:rPr>
          <w:rFonts w:ascii="Calibri" w:hAnsi="Calibri"/>
          <w:spacing w:val="-1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N</w:t>
      </w:r>
      <w:r>
        <w:rPr>
          <w:rFonts w:ascii="Calibri" w:hAnsi="Calibri"/>
          <w:spacing w:val="-3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1155</w:t>
      </w:r>
      <w:r>
        <w:rPr>
          <w:rFonts w:ascii="Calibri" w:hAnsi="Calibri"/>
          <w:spacing w:val="-6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«Об</w:t>
      </w:r>
      <w:r>
        <w:rPr>
          <w:rFonts w:ascii="Calibri" w:hAnsi="Calibri"/>
          <w:spacing w:val="-5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утверждении</w:t>
      </w:r>
      <w:r>
        <w:rPr>
          <w:rFonts w:ascii="Calibri" w:hAnsi="Calibri"/>
          <w:spacing w:val="-1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ФГОС</w:t>
      </w:r>
      <w:r>
        <w:rPr>
          <w:rFonts w:ascii="Calibri" w:hAnsi="Calibri"/>
          <w:spacing w:val="-5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ДО»</w:t>
      </w:r>
      <w:r>
        <w:rPr>
          <w:sz w:val="20"/>
          <w:vertAlign w:val="baseline"/>
        </w:rPr>
        <w:t>,</w:t>
      </w:r>
      <w:r>
        <w:rPr>
          <w:spacing w:val="42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п.</w:t>
      </w:r>
      <w:r>
        <w:rPr>
          <w:rFonts w:ascii="Calibri" w:hAnsi="Calibri"/>
          <w:spacing w:val="-4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2.11.2.</w:t>
      </w:r>
    </w:p>
    <w:p w14:paraId="2AEF73EC">
      <w:pPr>
        <w:spacing w:before="65" w:line="243" w:lineRule="exact"/>
        <w:ind w:left="299" w:right="0" w:rightChars="0" w:firstLine="0"/>
        <w:jc w:val="left"/>
        <w:rPr>
          <w:rFonts w:ascii="Calibri" w:hAnsi="Calibri"/>
          <w:sz w:val="24"/>
          <w:szCs w:val="24"/>
          <w:vertAlign w:val="baseline"/>
        </w:rPr>
      </w:pPr>
      <w:r>
        <w:rPr>
          <w:sz w:val="24"/>
          <w:szCs w:val="24"/>
          <w:vertAlign w:val="baseline"/>
        </w:rPr>
        <w:t>областях, с учетом используемых методических пособий, обеспечивающих реализацию данного содержания.» Поэтому, в соответствии с</w:t>
      </w:r>
      <w:r>
        <w:rPr>
          <w:spacing w:val="1"/>
          <w:sz w:val="24"/>
          <w:szCs w:val="24"/>
          <w:vertAlign w:val="baseline"/>
        </w:rPr>
        <w:t xml:space="preserve"> </w:t>
      </w:r>
      <w:r>
        <w:rPr>
          <w:sz w:val="24"/>
          <w:szCs w:val="24"/>
          <w:vertAlign w:val="baseline"/>
        </w:rPr>
        <w:t>ФГОС</w:t>
      </w:r>
      <w:r>
        <w:rPr>
          <w:spacing w:val="1"/>
          <w:sz w:val="24"/>
          <w:szCs w:val="24"/>
          <w:vertAlign w:val="baseline"/>
        </w:rPr>
        <w:t xml:space="preserve"> </w:t>
      </w:r>
      <w:r>
        <w:rPr>
          <w:sz w:val="24"/>
          <w:szCs w:val="24"/>
          <w:vertAlign w:val="baseline"/>
        </w:rPr>
        <w:t>ДО,</w:t>
      </w:r>
      <w:r>
        <w:rPr>
          <w:spacing w:val="1"/>
          <w:sz w:val="24"/>
          <w:szCs w:val="24"/>
          <w:vertAlign w:val="baseline"/>
        </w:rPr>
        <w:t xml:space="preserve"> </w:t>
      </w:r>
      <w:r>
        <w:rPr>
          <w:sz w:val="24"/>
          <w:szCs w:val="24"/>
          <w:vertAlign w:val="baseline"/>
        </w:rPr>
        <w:t>для</w:t>
      </w:r>
      <w:r>
        <w:rPr>
          <w:spacing w:val="1"/>
          <w:sz w:val="24"/>
          <w:szCs w:val="24"/>
          <w:vertAlign w:val="baseline"/>
        </w:rPr>
        <w:t xml:space="preserve"> </w:t>
      </w:r>
      <w:r>
        <w:rPr>
          <w:sz w:val="24"/>
          <w:szCs w:val="24"/>
          <w:vertAlign w:val="baseline"/>
        </w:rPr>
        <w:t>каждой</w:t>
      </w:r>
      <w:r>
        <w:rPr>
          <w:spacing w:val="1"/>
          <w:sz w:val="24"/>
          <w:szCs w:val="24"/>
          <w:vertAlign w:val="baseline"/>
        </w:rPr>
        <w:t xml:space="preserve"> </w:t>
      </w:r>
      <w:r>
        <w:rPr>
          <w:sz w:val="24"/>
          <w:szCs w:val="24"/>
          <w:vertAlign w:val="baseline"/>
        </w:rPr>
        <w:t>образовательной</w:t>
      </w:r>
      <w:r>
        <w:rPr>
          <w:spacing w:val="1"/>
          <w:sz w:val="24"/>
          <w:szCs w:val="24"/>
          <w:vertAlign w:val="baseline"/>
        </w:rPr>
        <w:t xml:space="preserve"> </w:t>
      </w:r>
      <w:r>
        <w:rPr>
          <w:sz w:val="24"/>
          <w:szCs w:val="24"/>
          <w:vertAlign w:val="baseline"/>
        </w:rPr>
        <w:t>области,</w:t>
      </w:r>
      <w:r>
        <w:rPr>
          <w:spacing w:val="1"/>
          <w:sz w:val="24"/>
          <w:szCs w:val="24"/>
          <w:vertAlign w:val="baseline"/>
        </w:rPr>
        <w:t xml:space="preserve"> </w:t>
      </w:r>
      <w:r>
        <w:rPr>
          <w:sz w:val="24"/>
          <w:szCs w:val="24"/>
          <w:vertAlign w:val="baseline"/>
        </w:rPr>
        <w:t>даны</w:t>
      </w:r>
      <w:r>
        <w:rPr>
          <w:spacing w:val="1"/>
          <w:sz w:val="24"/>
          <w:szCs w:val="24"/>
          <w:vertAlign w:val="baseline"/>
        </w:rPr>
        <w:t xml:space="preserve"> </w:t>
      </w:r>
      <w:r>
        <w:rPr>
          <w:sz w:val="24"/>
          <w:szCs w:val="24"/>
          <w:vertAlign w:val="baseline"/>
        </w:rPr>
        <w:t>перечни</w:t>
      </w:r>
      <w:r>
        <w:rPr>
          <w:spacing w:val="1"/>
          <w:sz w:val="24"/>
          <w:szCs w:val="24"/>
          <w:vertAlign w:val="baseline"/>
        </w:rPr>
        <w:t xml:space="preserve"> </w:t>
      </w:r>
      <w:r>
        <w:rPr>
          <w:sz w:val="24"/>
          <w:szCs w:val="24"/>
          <w:vertAlign w:val="baseline"/>
        </w:rPr>
        <w:t>пособий,</w:t>
      </w:r>
      <w:r>
        <w:rPr>
          <w:spacing w:val="1"/>
          <w:sz w:val="24"/>
          <w:szCs w:val="24"/>
          <w:vertAlign w:val="baseline"/>
        </w:rPr>
        <w:t xml:space="preserve"> </w:t>
      </w:r>
      <w:r>
        <w:rPr>
          <w:sz w:val="24"/>
          <w:szCs w:val="24"/>
          <w:vertAlign w:val="baseline"/>
        </w:rPr>
        <w:t>способствующих</w:t>
      </w:r>
      <w:r>
        <w:rPr>
          <w:spacing w:val="1"/>
          <w:sz w:val="24"/>
          <w:szCs w:val="24"/>
          <w:vertAlign w:val="baseline"/>
        </w:rPr>
        <w:t xml:space="preserve"> </w:t>
      </w:r>
      <w:r>
        <w:rPr>
          <w:sz w:val="24"/>
          <w:szCs w:val="24"/>
          <w:vertAlign w:val="baseline"/>
        </w:rPr>
        <w:t>реализации</w:t>
      </w:r>
      <w:r>
        <w:rPr>
          <w:spacing w:val="1"/>
          <w:sz w:val="24"/>
          <w:szCs w:val="24"/>
          <w:vertAlign w:val="baseline"/>
        </w:rPr>
        <w:t xml:space="preserve"> </w:t>
      </w:r>
      <w:r>
        <w:rPr>
          <w:sz w:val="24"/>
          <w:szCs w:val="24"/>
          <w:vertAlign w:val="baseline"/>
        </w:rPr>
        <w:t>соответствующего</w:t>
      </w:r>
      <w:r>
        <w:rPr>
          <w:spacing w:val="1"/>
          <w:sz w:val="24"/>
          <w:szCs w:val="24"/>
          <w:vertAlign w:val="baseline"/>
        </w:rPr>
        <w:t xml:space="preserve"> </w:t>
      </w:r>
      <w:r>
        <w:rPr>
          <w:sz w:val="24"/>
          <w:szCs w:val="24"/>
          <w:vertAlign w:val="baseline"/>
        </w:rPr>
        <w:t>раздела</w:t>
      </w:r>
      <w:r>
        <w:rPr>
          <w:rFonts w:hint="default"/>
          <w:sz w:val="24"/>
          <w:szCs w:val="24"/>
          <w:vertAlign w:val="baseline"/>
          <w:lang w:val="ru-RU"/>
        </w:rPr>
        <w:t xml:space="preserve"> программы</w:t>
      </w:r>
    </w:p>
    <w:p w14:paraId="18190B47">
      <w:pPr>
        <w:pStyle w:val="7"/>
        <w:spacing w:before="3"/>
        <w:ind w:right="0" w:rightChars="0"/>
        <w:jc w:val="both"/>
      </w:pPr>
      <w:r>
        <w:t>В статье 47, параграф 3, пункт 4 Закона об образовании педагогическим работникам дается «право на выбор учебников, учебных</w:t>
      </w:r>
      <w:r>
        <w:rPr>
          <w:spacing w:val="1"/>
        </w:rPr>
        <w:t xml:space="preserve"> </w:t>
      </w:r>
      <w:r>
        <w:t>пособий, материалов и иных средств обучения и воспитания в соответствии с образовательной программой и в порядке, установленном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об образовании;»</w:t>
      </w:r>
      <w:r>
        <w:rPr>
          <w:vertAlign w:val="superscript"/>
        </w:rPr>
        <w:t>8</w:t>
      </w:r>
    </w:p>
    <w:p w14:paraId="006D2AA8">
      <w:pPr>
        <w:pStyle w:val="7"/>
        <w:ind w:right="0" w:rightChars="0"/>
        <w:jc w:val="both"/>
      </w:pPr>
      <w:r>
        <w:t>С целью реализации этого права, в Программе дается широкий перечень пособий, что создает педагогам возможность выбора — в</w:t>
      </w:r>
      <w:r>
        <w:rPr>
          <w:spacing w:val="1"/>
        </w:rPr>
        <w:t xml:space="preserve"> </w:t>
      </w:r>
      <w:r>
        <w:t>каждой группе педагоги, реализующие Программу, могут выбрать из предложенного перечня методические и иные пособия с учетом</w:t>
      </w:r>
      <w:r>
        <w:rPr>
          <w:spacing w:val="1"/>
        </w:rPr>
        <w:t xml:space="preserve"> </w:t>
      </w:r>
      <w:r>
        <w:t>возрастных и индивидуальных</w:t>
      </w:r>
      <w:r>
        <w:rPr>
          <w:spacing w:val="60"/>
        </w:rPr>
        <w:t xml:space="preserve"> </w:t>
      </w:r>
      <w:r>
        <w:t>особенностей воспитанников их группы, специфики их образовательных потребностей и интересов, а</w:t>
      </w:r>
      <w:r>
        <w:rPr>
          <w:spacing w:val="1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зависимости</w:t>
      </w:r>
      <w:r>
        <w:rPr>
          <w:spacing w:val="2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своих</w:t>
      </w:r>
      <w:r>
        <w:rPr>
          <w:spacing w:val="2"/>
        </w:rPr>
        <w:t xml:space="preserve"> </w:t>
      </w:r>
      <w:r>
        <w:t>предпочтений.</w:t>
      </w:r>
    </w:p>
    <w:p w14:paraId="7AC4D665">
      <w:pPr>
        <w:pStyle w:val="7"/>
        <w:ind w:right="0" w:rightChars="0"/>
        <w:jc w:val="both"/>
      </w:pPr>
      <w:r>
        <w:rPr>
          <w:b/>
        </w:rPr>
        <w:t>Принцип практической целесообразности (исключение повторов)</w:t>
      </w:r>
      <w:r>
        <w:t>. В ФОП одно и тоже содержание может раскрываться в</w:t>
      </w:r>
      <w:r>
        <w:rPr>
          <w:spacing w:val="1"/>
        </w:rPr>
        <w:t xml:space="preserve"> </w:t>
      </w:r>
      <w:r>
        <w:rPr>
          <w:spacing w:val="-1"/>
        </w:rPr>
        <w:t>различных</w:t>
      </w:r>
      <w:r>
        <w:rPr>
          <w:spacing w:val="-3"/>
        </w:rPr>
        <w:t xml:space="preserve"> </w:t>
      </w:r>
      <w:r>
        <w:rPr>
          <w:spacing w:val="-1"/>
        </w:rPr>
        <w:t>разделах</w:t>
      </w:r>
      <w:r>
        <w:rPr>
          <w:spacing w:val="-5"/>
        </w:rPr>
        <w:t xml:space="preserve"> </w:t>
      </w:r>
      <w:r>
        <w:rPr>
          <w:spacing w:val="-1"/>
        </w:rPr>
        <w:t>ФОП.</w:t>
      </w:r>
      <w:r>
        <w:rPr>
          <w:spacing w:val="-3"/>
        </w:rPr>
        <w:t xml:space="preserve"> </w:t>
      </w:r>
      <w:r>
        <w:rPr>
          <w:spacing w:val="-1"/>
        </w:rPr>
        <w:t xml:space="preserve">Например, </w:t>
      </w:r>
      <w:r>
        <w:t>кадровые</w:t>
      </w:r>
      <w:r>
        <w:rPr>
          <w:spacing w:val="1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упоминаются</w:t>
      </w:r>
      <w:r>
        <w:rPr>
          <w:spacing w:val="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трех разделах</w:t>
      </w:r>
      <w:r>
        <w:rPr>
          <w:spacing w:val="-1"/>
        </w:rPr>
        <w:t xml:space="preserve"> </w:t>
      </w:r>
      <w:r>
        <w:t>ФОП:</w:t>
      </w:r>
      <w:r>
        <w:rPr>
          <w:spacing w:val="-4"/>
        </w:rPr>
        <w:t xml:space="preserve"> </w:t>
      </w:r>
      <w:r>
        <w:t>содержательном</w:t>
      </w:r>
      <w:r>
        <w:rPr>
          <w:spacing w:val="-2"/>
        </w:rPr>
        <w:t xml:space="preserve"> </w:t>
      </w:r>
      <w:r>
        <w:t>(«Значимые</w:t>
      </w:r>
      <w:r>
        <w:rPr>
          <w:spacing w:val="-15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разработки</w:t>
      </w:r>
      <w:r>
        <w:rPr>
          <w:spacing w:val="-10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реализации</w:t>
      </w:r>
      <w:r>
        <w:rPr>
          <w:spacing w:val="-16"/>
        </w:rPr>
        <w:t xml:space="preserve"> </w:t>
      </w:r>
      <w:r>
        <w:t>Программы</w:t>
      </w:r>
      <w:r>
        <w:rPr>
          <w:spacing w:val="-18"/>
        </w:rPr>
        <w:t xml:space="preserve"> </w:t>
      </w:r>
      <w:r>
        <w:t>характеристики»), в</w:t>
      </w:r>
      <w:r>
        <w:rPr>
          <w:spacing w:val="-6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организационном</w:t>
      </w:r>
      <w:r>
        <w:rPr>
          <w:spacing w:val="-1"/>
        </w:rPr>
        <w:t xml:space="preserve"> </w:t>
      </w:r>
      <w:r>
        <w:t>разделе.</w:t>
      </w:r>
    </w:p>
    <w:p w14:paraId="5E854F96">
      <w:pPr>
        <w:pStyle w:val="7"/>
        <w:ind w:right="0" w:rightChars="0"/>
        <w:jc w:val="both"/>
      </w:pPr>
      <w:r>
        <w:t>В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применяется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целесообразности</w:t>
      </w:r>
      <w:r>
        <w:rPr>
          <w:spacing w:val="1"/>
        </w:rPr>
        <w:t xml:space="preserve"> </w:t>
      </w:r>
      <w:r>
        <w:t>(исключение</w:t>
      </w:r>
      <w:r>
        <w:rPr>
          <w:spacing w:val="1"/>
        </w:rPr>
        <w:t xml:space="preserve"> </w:t>
      </w:r>
      <w:r>
        <w:t>повторов),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каждый</w:t>
      </w:r>
      <w:r>
        <w:rPr>
          <w:spacing w:val="61"/>
        </w:rPr>
        <w:t xml:space="preserve"> </w:t>
      </w:r>
      <w:r>
        <w:t>вопрос</w:t>
      </w:r>
      <w:r>
        <w:rPr>
          <w:spacing w:val="-57"/>
        </w:rPr>
        <w:t xml:space="preserve"> </w:t>
      </w:r>
      <w:r>
        <w:t>раскрывается в одном из разделов Программы в соответствии с ФГОС ДО, а в остальных местах делается перекрестная ссылка на</w:t>
      </w:r>
      <w:r>
        <w:rPr>
          <w:spacing w:val="1"/>
        </w:rPr>
        <w:t xml:space="preserve"> </w:t>
      </w:r>
      <w:r>
        <w:t>соответствующий</w:t>
      </w:r>
      <w:r>
        <w:rPr>
          <w:spacing w:val="-1"/>
        </w:rPr>
        <w:t xml:space="preserve"> </w:t>
      </w:r>
      <w:r>
        <w:t>раздел Программы.</w:t>
      </w:r>
    </w:p>
    <w:p w14:paraId="79EB2B7A">
      <w:pPr>
        <w:pStyle w:val="2"/>
        <w:numPr>
          <w:ilvl w:val="0"/>
          <w:numId w:val="1"/>
        </w:numPr>
        <w:tabs>
          <w:tab w:val="left" w:pos="5962"/>
        </w:tabs>
        <w:spacing w:before="3" w:after="0" w:line="275" w:lineRule="exact"/>
        <w:ind w:left="5961" w:right="0" w:rightChars="0" w:hanging="305"/>
        <w:jc w:val="left"/>
      </w:pPr>
      <w:r>
        <w:t>ЦЕЛЕВОЙ</w:t>
      </w:r>
      <w:r>
        <w:rPr>
          <w:spacing w:val="-5"/>
        </w:rPr>
        <w:t xml:space="preserve"> </w:t>
      </w:r>
      <w:r>
        <w:t>РАЗДЕЛ</w:t>
      </w:r>
      <w:r>
        <w:rPr>
          <w:spacing w:val="-6"/>
        </w:rPr>
        <w:t xml:space="preserve"> </w:t>
      </w:r>
      <w:r>
        <w:t>ПРОГРАММЫ</w:t>
      </w:r>
    </w:p>
    <w:p w14:paraId="12B42902">
      <w:pPr>
        <w:pStyle w:val="7"/>
        <w:ind w:right="0" w:rightChars="0"/>
        <w:jc w:val="both"/>
      </w:pPr>
      <w:r>
        <w:t>Целевой раздел включает в себя пояснительную записку, планируемые результаты освоения программы и описание подходов к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-7"/>
        </w:rPr>
        <w:t xml:space="preserve"> </w:t>
      </w:r>
      <w:r>
        <w:t>диагностике</w:t>
      </w:r>
      <w:r>
        <w:rPr>
          <w:spacing w:val="-2"/>
        </w:rPr>
        <w:t xml:space="preserve"> </w:t>
      </w:r>
      <w:r>
        <w:t>достижений</w:t>
      </w:r>
      <w:r>
        <w:rPr>
          <w:spacing w:val="-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результатов.</w:t>
      </w:r>
    </w:p>
    <w:p w14:paraId="3D8FFA28">
      <w:pPr>
        <w:pStyle w:val="2"/>
        <w:numPr>
          <w:ilvl w:val="1"/>
          <w:numId w:val="4"/>
        </w:numPr>
        <w:tabs>
          <w:tab w:val="left" w:pos="1368"/>
        </w:tabs>
        <w:spacing w:before="5" w:after="0" w:line="274" w:lineRule="exact"/>
        <w:ind w:left="1367" w:right="0" w:rightChars="0" w:hanging="361"/>
        <w:jc w:val="center"/>
      </w:pPr>
      <w:r>
        <w:t>Пояснительная</w:t>
      </w:r>
      <w:r>
        <w:rPr>
          <w:spacing w:val="-6"/>
        </w:rPr>
        <w:t xml:space="preserve"> </w:t>
      </w:r>
      <w:r>
        <w:t>записка</w:t>
      </w:r>
    </w:p>
    <w:p w14:paraId="0AC51BFD">
      <w:pPr>
        <w:pStyle w:val="7"/>
        <w:ind w:right="0" w:rightChars="0"/>
        <w:jc w:val="both"/>
      </w:pPr>
      <w:r>
        <w:rPr>
          <w:b/>
        </w:rPr>
        <w:t xml:space="preserve">Цель Программы </w:t>
      </w:r>
      <w:r>
        <w:t>— «воспитание гармонично развитой и социально ответственной личности на основе духовно-нравственных</w:t>
      </w:r>
      <w:r>
        <w:rPr>
          <w:spacing w:val="1"/>
        </w:rPr>
        <w:t xml:space="preserve"> </w:t>
      </w:r>
      <w:r>
        <w:t>ценностей народов Российской Федерации, исторических и национально-культурных традиций»</w:t>
      </w:r>
      <w:r>
        <w:rPr>
          <w:vertAlign w:val="superscript"/>
        </w:rPr>
        <w:t>9</w:t>
      </w:r>
      <w:r>
        <w:rPr>
          <w:vertAlign w:val="baseline"/>
        </w:rPr>
        <w:t xml:space="preserve"> в период дошкольного детства с учетом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возрастных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и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индивидуальных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особенностей</w:t>
      </w:r>
      <w:r>
        <w:rPr>
          <w:spacing w:val="4"/>
          <w:vertAlign w:val="baseline"/>
        </w:rPr>
        <w:t xml:space="preserve"> </w:t>
      </w:r>
      <w:r>
        <w:rPr>
          <w:vertAlign w:val="baseline"/>
        </w:rPr>
        <w:t>детей.</w:t>
      </w:r>
    </w:p>
    <w:p w14:paraId="50428F6D">
      <w:pPr>
        <w:pStyle w:val="7"/>
        <w:ind w:right="0" w:rightChars="0"/>
        <w:jc w:val="both"/>
      </w:pPr>
      <w:r>
        <w:t>К традиционным российским духовно-нравственным ценностям относятся, прежде всего, жизнь, достоинство, права и свободы</w:t>
      </w:r>
      <w:r>
        <w:rPr>
          <w:spacing w:val="1"/>
        </w:rPr>
        <w:t xml:space="preserve"> </w:t>
      </w:r>
      <w:r>
        <w:t>человека,</w:t>
      </w:r>
      <w:r>
        <w:rPr>
          <w:spacing w:val="12"/>
        </w:rPr>
        <w:t xml:space="preserve"> </w:t>
      </w:r>
      <w:r>
        <w:t>патриотизм,</w:t>
      </w:r>
      <w:r>
        <w:rPr>
          <w:spacing w:val="8"/>
        </w:rPr>
        <w:t xml:space="preserve"> </w:t>
      </w:r>
      <w:r>
        <w:t>гражданственность,</w:t>
      </w:r>
      <w:r>
        <w:rPr>
          <w:spacing w:val="15"/>
        </w:rPr>
        <w:t xml:space="preserve"> </w:t>
      </w:r>
      <w:r>
        <w:t>служение</w:t>
      </w:r>
      <w:r>
        <w:rPr>
          <w:spacing w:val="16"/>
        </w:rPr>
        <w:t xml:space="preserve"> </w:t>
      </w:r>
      <w:r>
        <w:t>Отечеству</w:t>
      </w:r>
      <w:r>
        <w:rPr>
          <w:spacing w:val="7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ответственность</w:t>
      </w:r>
      <w:r>
        <w:rPr>
          <w:spacing w:val="13"/>
        </w:rPr>
        <w:t xml:space="preserve"> </w:t>
      </w:r>
      <w:r>
        <w:t>за</w:t>
      </w:r>
      <w:r>
        <w:rPr>
          <w:spacing w:val="10"/>
        </w:rPr>
        <w:t xml:space="preserve"> </w:t>
      </w:r>
      <w:r>
        <w:t>его</w:t>
      </w:r>
      <w:r>
        <w:rPr>
          <w:spacing w:val="9"/>
        </w:rPr>
        <w:t xml:space="preserve"> </w:t>
      </w:r>
      <w:r>
        <w:t>судьбу,</w:t>
      </w:r>
      <w:r>
        <w:rPr>
          <w:spacing w:val="12"/>
        </w:rPr>
        <w:t xml:space="preserve"> </w:t>
      </w:r>
      <w:r>
        <w:t>высокие</w:t>
      </w:r>
      <w:r>
        <w:rPr>
          <w:spacing w:val="15"/>
        </w:rPr>
        <w:t xml:space="preserve"> </w:t>
      </w:r>
      <w:r>
        <w:t>нравственные</w:t>
      </w:r>
      <w:r>
        <w:rPr>
          <w:spacing w:val="13"/>
        </w:rPr>
        <w:t xml:space="preserve"> </w:t>
      </w:r>
      <w:r>
        <w:t>идеалы,</w:t>
      </w:r>
      <w:r>
        <w:rPr>
          <w:spacing w:val="10"/>
        </w:rPr>
        <w:t xml:space="preserve"> </w:t>
      </w:r>
      <w:r>
        <w:t>крепкая</w:t>
      </w:r>
    </w:p>
    <w:p w14:paraId="54B1E5A3">
      <w:pPr>
        <w:pStyle w:val="7"/>
        <w:spacing w:before="72"/>
        <w:ind w:right="0" w:rightChars="0" w:firstLine="0"/>
        <w:jc w:val="both"/>
      </w:pPr>
      <w:r>
        <w:t>семья,</w:t>
      </w:r>
      <w:r>
        <w:rPr>
          <w:spacing w:val="1"/>
        </w:rPr>
        <w:t xml:space="preserve"> </w:t>
      </w:r>
      <w:r>
        <w:t>созидательный</w:t>
      </w:r>
      <w:r>
        <w:rPr>
          <w:spacing w:val="1"/>
        </w:rPr>
        <w:t xml:space="preserve"> </w:t>
      </w:r>
      <w:r>
        <w:t>труд,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материальным,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коллективизм,</w:t>
      </w:r>
      <w:r>
        <w:rPr>
          <w:spacing w:val="1"/>
        </w:rPr>
        <w:t xml:space="preserve"> </w:t>
      </w:r>
      <w:r>
        <w:t>взаимопомощь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взаимоуважение,</w:t>
      </w:r>
      <w:r>
        <w:rPr>
          <w:spacing w:val="-1"/>
        </w:rPr>
        <w:t xml:space="preserve"> </w:t>
      </w:r>
      <w:r>
        <w:t>историческая</w:t>
      </w:r>
      <w:r>
        <w:rPr>
          <w:spacing w:val="-1"/>
        </w:rPr>
        <w:t xml:space="preserve"> </w:t>
      </w:r>
      <w:r>
        <w:t>память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преемственность</w:t>
      </w:r>
      <w:r>
        <w:rPr>
          <w:spacing w:val="-4"/>
        </w:rPr>
        <w:t xml:space="preserve"> </w:t>
      </w:r>
      <w:r>
        <w:t>поколений, единство</w:t>
      </w:r>
      <w:r>
        <w:rPr>
          <w:spacing w:val="-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14:paraId="3F32817B">
      <w:pPr>
        <w:pStyle w:val="7"/>
        <w:spacing w:before="5" w:line="237" w:lineRule="auto"/>
        <w:ind w:right="0" w:rightChars="0"/>
        <w:jc w:val="both"/>
      </w:pPr>
      <w:r>
        <w:t>Цель Программы дополняет цель, обозначенную в ФОП ДО, целью воспитать в детях социальную ответственность, как обозначено</w:t>
      </w:r>
      <w:r>
        <w:rPr>
          <w:spacing w:val="-57"/>
        </w:rPr>
        <w:t xml:space="preserve"> </w:t>
      </w:r>
      <w:r>
        <w:t>в Указе Президента и в инновационной программе «ОТ РОЖДЕНИЯ ДО ШКОЛЫ». Инструментом воспитания в детях социальной</w:t>
      </w:r>
      <w:r>
        <w:rPr>
          <w:spacing w:val="1"/>
        </w:rPr>
        <w:t xml:space="preserve"> </w:t>
      </w:r>
    </w:p>
    <w:p w14:paraId="78DB1EB9">
      <w:pPr>
        <w:pStyle w:val="7"/>
        <w:spacing w:before="5" w:line="237" w:lineRule="auto"/>
        <w:ind w:left="0" w:leftChars="0" w:right="0" w:rightChars="0" w:firstLine="300" w:firstLineChars="15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8</w:t>
      </w:r>
      <w:r>
        <w:rPr>
          <w:rFonts w:ascii="Calibri" w:hAnsi="Calibri"/>
          <w:spacing w:val="-5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Федеральный</w:t>
      </w:r>
      <w:r>
        <w:rPr>
          <w:rFonts w:ascii="Calibri" w:hAnsi="Calibri"/>
          <w:spacing w:val="-4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закон</w:t>
      </w:r>
      <w:r>
        <w:rPr>
          <w:rFonts w:ascii="Calibri" w:hAnsi="Calibri"/>
          <w:spacing w:val="-5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от</w:t>
      </w:r>
      <w:r>
        <w:rPr>
          <w:rFonts w:ascii="Calibri" w:hAnsi="Calibri"/>
          <w:spacing w:val="-4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29</w:t>
      </w:r>
      <w:r>
        <w:rPr>
          <w:rFonts w:ascii="Calibri" w:hAnsi="Calibri"/>
          <w:spacing w:val="-5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декабря</w:t>
      </w:r>
      <w:r>
        <w:rPr>
          <w:rFonts w:ascii="Calibri" w:hAnsi="Calibri"/>
          <w:spacing w:val="-4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2012</w:t>
      </w:r>
      <w:r>
        <w:rPr>
          <w:rFonts w:ascii="Calibri" w:hAnsi="Calibri"/>
          <w:spacing w:val="-2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г.</w:t>
      </w:r>
      <w:r>
        <w:rPr>
          <w:rFonts w:ascii="Calibri" w:hAnsi="Calibri"/>
          <w:spacing w:val="-2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№</w:t>
      </w:r>
      <w:r>
        <w:rPr>
          <w:rFonts w:ascii="Calibri" w:hAnsi="Calibri"/>
          <w:spacing w:val="-3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273-ФЗ</w:t>
      </w:r>
      <w:r>
        <w:rPr>
          <w:rFonts w:ascii="Calibri" w:hAnsi="Calibri"/>
          <w:spacing w:val="-4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«Об</w:t>
      </w:r>
      <w:r>
        <w:rPr>
          <w:rFonts w:ascii="Calibri" w:hAnsi="Calibri"/>
          <w:spacing w:val="-5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образовании</w:t>
      </w:r>
      <w:r>
        <w:rPr>
          <w:rFonts w:ascii="Calibri" w:hAnsi="Calibri"/>
          <w:spacing w:val="-3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в</w:t>
      </w:r>
      <w:r>
        <w:rPr>
          <w:rFonts w:ascii="Calibri" w:hAnsi="Calibri"/>
          <w:spacing w:val="-4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РФ», ст.</w:t>
      </w:r>
      <w:r>
        <w:rPr>
          <w:rFonts w:ascii="Calibri" w:hAnsi="Calibri"/>
          <w:spacing w:val="-4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47,</w:t>
      </w:r>
      <w:r>
        <w:rPr>
          <w:rFonts w:ascii="Calibri" w:hAnsi="Calibri"/>
          <w:spacing w:val="-1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параграф</w:t>
      </w:r>
      <w:r>
        <w:rPr>
          <w:rFonts w:ascii="Calibri" w:hAnsi="Calibri"/>
          <w:spacing w:val="4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3,</w:t>
      </w:r>
      <w:r>
        <w:rPr>
          <w:rFonts w:ascii="Calibri" w:hAnsi="Calibri"/>
          <w:spacing w:val="-4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п.</w:t>
      </w:r>
      <w:r>
        <w:rPr>
          <w:rFonts w:ascii="Calibri" w:hAnsi="Calibri"/>
          <w:spacing w:val="-3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4.</w:t>
      </w:r>
    </w:p>
    <w:p w14:paraId="43880BAC">
      <w:pPr>
        <w:spacing w:before="1"/>
        <w:ind w:left="299" w:right="0" w:rightChars="0" w:firstLine="0"/>
        <w:jc w:val="both"/>
        <w:rPr>
          <w:rFonts w:ascii="Calibri" w:hAnsi="Calibri"/>
          <w:sz w:val="20"/>
          <w:vertAlign w:val="baseline"/>
        </w:rPr>
      </w:pPr>
      <w:r>
        <w:rPr>
          <w:rFonts w:ascii="Calibri" w:hAnsi="Calibri"/>
          <w:sz w:val="20"/>
          <w:vertAlign w:val="superscript"/>
        </w:rPr>
        <w:t>9</w:t>
      </w:r>
      <w:r>
        <w:rPr>
          <w:rFonts w:ascii="Calibri" w:hAnsi="Calibri"/>
          <w:spacing w:val="13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Текст</w:t>
      </w:r>
      <w:r>
        <w:rPr>
          <w:rFonts w:ascii="Calibri" w:hAnsi="Calibri"/>
          <w:spacing w:val="13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является</w:t>
      </w:r>
      <w:r>
        <w:rPr>
          <w:rFonts w:ascii="Calibri" w:hAnsi="Calibri"/>
          <w:spacing w:val="15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точной</w:t>
      </w:r>
      <w:r>
        <w:rPr>
          <w:rFonts w:ascii="Calibri" w:hAnsi="Calibri"/>
          <w:spacing w:val="17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цитатой</w:t>
      </w:r>
      <w:r>
        <w:rPr>
          <w:rFonts w:ascii="Calibri" w:hAnsi="Calibri"/>
          <w:spacing w:val="17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из</w:t>
      </w:r>
      <w:r>
        <w:rPr>
          <w:rFonts w:ascii="Calibri" w:hAnsi="Calibri"/>
          <w:spacing w:val="12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Указа</w:t>
      </w:r>
      <w:r>
        <w:rPr>
          <w:rFonts w:ascii="Calibri" w:hAnsi="Calibri"/>
          <w:spacing w:val="15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Президента</w:t>
      </w:r>
      <w:r>
        <w:rPr>
          <w:rFonts w:ascii="Calibri" w:hAnsi="Calibri"/>
          <w:spacing w:val="14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Российской</w:t>
      </w:r>
      <w:r>
        <w:rPr>
          <w:rFonts w:ascii="Calibri" w:hAnsi="Calibri"/>
          <w:spacing w:val="16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Федерации</w:t>
      </w:r>
      <w:r>
        <w:rPr>
          <w:rFonts w:ascii="Calibri" w:hAnsi="Calibri"/>
          <w:spacing w:val="18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от</w:t>
      </w:r>
      <w:r>
        <w:rPr>
          <w:rFonts w:ascii="Calibri" w:hAnsi="Calibri"/>
          <w:spacing w:val="2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7</w:t>
      </w:r>
      <w:r>
        <w:rPr>
          <w:rFonts w:ascii="Calibri" w:hAnsi="Calibri"/>
          <w:spacing w:val="14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мая</w:t>
      </w:r>
      <w:r>
        <w:rPr>
          <w:rFonts w:ascii="Calibri" w:hAnsi="Calibri"/>
          <w:spacing w:val="13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2018</w:t>
      </w:r>
      <w:r>
        <w:rPr>
          <w:rFonts w:ascii="Calibri" w:hAnsi="Calibri"/>
          <w:spacing w:val="12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года</w:t>
      </w:r>
      <w:r>
        <w:rPr>
          <w:rFonts w:ascii="Calibri" w:hAnsi="Calibri"/>
          <w:spacing w:val="15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№</w:t>
      </w:r>
      <w:r>
        <w:rPr>
          <w:rFonts w:ascii="Calibri" w:hAnsi="Calibri"/>
          <w:spacing w:val="-5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204</w:t>
      </w:r>
      <w:r>
        <w:rPr>
          <w:rFonts w:ascii="Calibri" w:hAnsi="Calibri"/>
          <w:spacing w:val="13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«О</w:t>
      </w:r>
      <w:r>
        <w:rPr>
          <w:rFonts w:ascii="Calibri" w:hAnsi="Calibri"/>
          <w:spacing w:val="-4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нац</w:t>
      </w:r>
      <w:r>
        <w:rPr>
          <w:rFonts w:hint="default" w:ascii="Calibri" w:hAnsi="Calibri"/>
          <w:sz w:val="20"/>
          <w:vertAlign w:val="baseline"/>
          <w:lang w:val="ru-RU"/>
        </w:rPr>
        <w:t>.</w:t>
      </w:r>
      <w:r>
        <w:rPr>
          <w:rFonts w:ascii="Calibri" w:hAnsi="Calibri"/>
          <w:spacing w:val="14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целях</w:t>
      </w:r>
      <w:r>
        <w:rPr>
          <w:rFonts w:ascii="Calibri" w:hAnsi="Calibri"/>
          <w:spacing w:val="15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и</w:t>
      </w:r>
      <w:r>
        <w:rPr>
          <w:rFonts w:ascii="Calibri" w:hAnsi="Calibri"/>
          <w:spacing w:val="-2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стратегических</w:t>
      </w:r>
      <w:r>
        <w:rPr>
          <w:rFonts w:ascii="Calibri" w:hAnsi="Calibri"/>
          <w:spacing w:val="15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задачах</w:t>
      </w:r>
      <w:r>
        <w:rPr>
          <w:rFonts w:ascii="Calibri" w:hAnsi="Calibri"/>
          <w:spacing w:val="14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развития</w:t>
      </w:r>
      <w:r>
        <w:rPr>
          <w:rFonts w:ascii="Calibri" w:hAnsi="Calibri"/>
          <w:spacing w:val="1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Российской Федерации</w:t>
      </w:r>
      <w:r>
        <w:rPr>
          <w:rFonts w:ascii="Calibri" w:hAnsi="Calibri"/>
          <w:spacing w:val="1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на период</w:t>
      </w:r>
      <w:r>
        <w:rPr>
          <w:rFonts w:ascii="Calibri" w:hAnsi="Calibri"/>
          <w:spacing w:val="3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до</w:t>
      </w:r>
      <w:r>
        <w:rPr>
          <w:rFonts w:ascii="Calibri" w:hAnsi="Calibri"/>
          <w:spacing w:val="-2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2024</w:t>
      </w:r>
      <w:r>
        <w:rPr>
          <w:rFonts w:ascii="Calibri" w:hAnsi="Calibri"/>
          <w:spacing w:val="2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года».</w:t>
      </w:r>
    </w:p>
    <w:p w14:paraId="3EC6FAB7">
      <w:pPr>
        <w:spacing w:before="1"/>
        <w:ind w:left="299" w:right="0" w:rightChars="0" w:firstLine="0"/>
        <w:jc w:val="both"/>
        <w:rPr>
          <w:rFonts w:ascii="Calibri" w:hAnsi="Calibri"/>
          <w:sz w:val="20"/>
          <w:vertAlign w:val="baseline"/>
        </w:rPr>
      </w:pPr>
    </w:p>
    <w:p w14:paraId="40DFBCB0">
      <w:pPr>
        <w:spacing w:before="1"/>
        <w:ind w:left="299" w:right="0" w:rightChars="0" w:firstLine="0"/>
        <w:jc w:val="both"/>
        <w:rPr>
          <w:rFonts w:ascii="Calibri" w:hAnsi="Calibri"/>
          <w:sz w:val="20"/>
          <w:vertAlign w:val="baseline"/>
        </w:rPr>
      </w:pPr>
    </w:p>
    <w:p w14:paraId="7C99FCFC">
      <w:pPr>
        <w:spacing w:before="1"/>
        <w:ind w:left="299" w:right="0" w:rightChars="0" w:firstLine="0"/>
        <w:jc w:val="both"/>
        <w:rPr>
          <w:rFonts w:ascii="Calibri" w:hAnsi="Calibri"/>
          <w:sz w:val="20"/>
          <w:vertAlign w:val="baseline"/>
        </w:rPr>
      </w:pPr>
    </w:p>
    <w:p w14:paraId="7D4B117A">
      <w:pPr>
        <w:spacing w:before="1"/>
        <w:ind w:left="299" w:right="0" w:rightChars="0" w:firstLine="0"/>
        <w:jc w:val="both"/>
        <w:rPr>
          <w:rFonts w:ascii="Calibri" w:hAnsi="Calibri"/>
          <w:sz w:val="20"/>
          <w:vertAlign w:val="baseline"/>
        </w:rPr>
      </w:pPr>
    </w:p>
    <w:p w14:paraId="241B6C16">
      <w:pPr>
        <w:pStyle w:val="7"/>
        <w:ind w:right="0" w:rightChars="0"/>
        <w:jc w:val="both"/>
      </w:pPr>
      <w:r>
        <w:t>ответственности</w:t>
      </w:r>
      <w:r>
        <w:rPr>
          <w:spacing w:val="-2"/>
        </w:rPr>
        <w:t xml:space="preserve"> </w:t>
      </w:r>
      <w:r>
        <w:t>является создание пространства</w:t>
      </w:r>
      <w:r>
        <w:rPr>
          <w:spacing w:val="-1"/>
        </w:rPr>
        <w:t xml:space="preserve"> </w:t>
      </w:r>
      <w:r>
        <w:t>детской</w:t>
      </w:r>
      <w:r>
        <w:rPr>
          <w:spacing w:val="-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(ПДР)</w:t>
      </w:r>
      <w:r>
        <w:rPr>
          <w:vertAlign w:val="superscript"/>
        </w:rPr>
        <w:t>10</w:t>
      </w:r>
      <w:r>
        <w:rPr>
          <w:vertAlign w:val="baseline"/>
        </w:rPr>
        <w:t>.</w:t>
      </w:r>
    </w:p>
    <w:p w14:paraId="0F240337">
      <w:pPr>
        <w:pStyle w:val="7"/>
        <w:spacing w:before="5" w:line="237" w:lineRule="auto"/>
        <w:ind w:right="0" w:rightChars="0"/>
        <w:jc w:val="both"/>
      </w:pPr>
      <w:r>
        <w:t>Цель Программы достигается через решение задач, обозначенных в ФОП ДО, дополненных задачами программы «ОТ ОЖДЕНИЯ</w:t>
      </w:r>
      <w:r>
        <w:rPr>
          <w:spacing w:val="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ШКОЛЫ»:</w:t>
      </w:r>
    </w:p>
    <w:p w14:paraId="2D2FBEF7">
      <w:pPr>
        <w:spacing w:before="1"/>
        <w:ind w:left="299" w:right="0" w:rightChars="0" w:firstLine="0"/>
        <w:jc w:val="both"/>
        <w:rPr>
          <w:rFonts w:ascii="Calibri" w:hAnsi="Calibri"/>
          <w:sz w:val="20"/>
          <w:vertAlign w:val="baseline"/>
        </w:rPr>
      </w:pPr>
    </w:p>
    <w:tbl>
      <w:tblPr>
        <w:tblStyle w:val="5"/>
        <w:tblW w:w="0" w:type="auto"/>
        <w:tblInd w:w="19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19"/>
        <w:gridCol w:w="6490"/>
      </w:tblGrid>
      <w:tr w14:paraId="2964C0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8019" w:type="dxa"/>
          </w:tcPr>
          <w:p w14:paraId="07F22BA3">
            <w:pPr>
              <w:pStyle w:val="12"/>
              <w:spacing w:before="1"/>
              <w:ind w:left="3014" w:right="0" w:rightChars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 ФОП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</w:p>
        </w:tc>
        <w:tc>
          <w:tcPr>
            <w:tcW w:w="6490" w:type="dxa"/>
          </w:tcPr>
          <w:p w14:paraId="39B69998">
            <w:pPr>
              <w:pStyle w:val="12"/>
              <w:spacing w:before="1" w:line="266" w:lineRule="exact"/>
              <w:ind w:left="1089" w:right="0" w:rightChars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из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  <w:p w14:paraId="490798EB">
            <w:pPr>
              <w:pStyle w:val="12"/>
              <w:spacing w:line="266" w:lineRule="exact"/>
              <w:ind w:left="1089" w:right="0" w:rightChars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РОЖДЕНИЯ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ШКОЛЫ»</w:t>
            </w:r>
          </w:p>
        </w:tc>
      </w:tr>
      <w:tr w14:paraId="3E57DD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8019" w:type="dxa"/>
          </w:tcPr>
          <w:p w14:paraId="6C1A73A5">
            <w:pPr>
              <w:pStyle w:val="12"/>
              <w:tabs>
                <w:tab w:val="left" w:pos="820"/>
              </w:tabs>
              <w:ind w:right="0" w:rightChars="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приобщение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особенностями)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базовым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российского народа</w:t>
            </w:r>
          </w:p>
        </w:tc>
        <w:tc>
          <w:tcPr>
            <w:tcW w:w="6490" w:type="dxa"/>
          </w:tcPr>
          <w:p w14:paraId="0D52659E">
            <w:pPr>
              <w:pStyle w:val="12"/>
              <w:spacing w:line="276" w:lineRule="exact"/>
              <w:ind w:left="112" w:right="0" w:rightChars="0"/>
              <w:jc w:val="both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оптимального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 образования и современных образовательных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</w:tc>
      </w:tr>
      <w:tr w14:paraId="342CAA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8019" w:type="dxa"/>
          </w:tcPr>
          <w:p w14:paraId="2A308503">
            <w:pPr>
              <w:pStyle w:val="12"/>
              <w:tabs>
                <w:tab w:val="left" w:pos="820"/>
              </w:tabs>
              <w:spacing w:line="269" w:lineRule="exact"/>
              <w:ind w:right="0" w:rightChars="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(структурирование)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14:paraId="27E2A675">
            <w:pPr>
              <w:pStyle w:val="12"/>
              <w:ind w:right="0" w:rightChars="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6490" w:type="dxa"/>
          </w:tcPr>
          <w:p w14:paraId="3C23E9F4">
            <w:pPr>
              <w:pStyle w:val="12"/>
              <w:tabs>
                <w:tab w:val="left" w:pos="820"/>
              </w:tabs>
              <w:spacing w:line="235" w:lineRule="auto"/>
              <w:ind w:left="112" w:right="0" w:rightChars="0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объединение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целостный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образовательный процесс на основе традиционных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российских духовно-нравственных и социокультурных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</w:p>
        </w:tc>
      </w:tr>
      <w:tr w14:paraId="6AEFCE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 w:hRule="atLeast"/>
        </w:trPr>
        <w:tc>
          <w:tcPr>
            <w:tcW w:w="8019" w:type="dxa"/>
          </w:tcPr>
          <w:p w14:paraId="58BF06B1">
            <w:pPr>
              <w:pStyle w:val="12"/>
              <w:tabs>
                <w:tab w:val="left" w:pos="820"/>
              </w:tabs>
              <w:spacing w:line="237" w:lineRule="auto"/>
              <w:ind w:right="0" w:rightChars="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всех 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 разнообразия образовательных</w:t>
            </w:r>
          </w:p>
          <w:p w14:paraId="7AD61AA4">
            <w:pPr>
              <w:pStyle w:val="12"/>
              <w:ind w:right="0" w:rightChars="0"/>
              <w:rPr>
                <w:sz w:val="24"/>
              </w:rPr>
            </w:pPr>
            <w:r>
              <w:rPr>
                <w:sz w:val="24"/>
              </w:rPr>
              <w:t>потребностей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</w:p>
        </w:tc>
        <w:tc>
          <w:tcPr>
            <w:tcW w:w="6490" w:type="dxa"/>
          </w:tcPr>
          <w:p w14:paraId="67056777">
            <w:pPr>
              <w:pStyle w:val="12"/>
              <w:tabs>
                <w:tab w:val="left" w:pos="820"/>
              </w:tabs>
              <w:ind w:left="112" w:right="0" w:rightChars="0"/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(ПДР),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означает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</w:p>
          <w:p w14:paraId="02EA2EA4">
            <w:pPr>
              <w:pStyle w:val="12"/>
              <w:spacing w:line="270" w:lineRule="atLeast"/>
              <w:ind w:left="112" w:right="0" w:rightChars="0"/>
              <w:rPr>
                <w:sz w:val="24"/>
              </w:rPr>
            </w:pPr>
            <w:r>
              <w:rPr>
                <w:sz w:val="24"/>
              </w:rPr>
              <w:t>ребенка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поддержку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инициативы,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</w:p>
        </w:tc>
      </w:tr>
      <w:tr w14:paraId="666417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8019" w:type="dxa"/>
          </w:tcPr>
          <w:p w14:paraId="727FD0D6">
            <w:pPr>
              <w:pStyle w:val="12"/>
              <w:tabs>
                <w:tab w:val="left" w:pos="820"/>
              </w:tabs>
              <w:spacing w:line="237" w:lineRule="auto"/>
              <w:ind w:right="0" w:rightChars="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охрана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 эмоционального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благополучия</w:t>
            </w:r>
          </w:p>
        </w:tc>
        <w:tc>
          <w:tcPr>
            <w:tcW w:w="6490" w:type="dxa"/>
          </w:tcPr>
          <w:p w14:paraId="2EF27707">
            <w:pPr>
              <w:pStyle w:val="12"/>
              <w:tabs>
                <w:tab w:val="left" w:pos="820"/>
              </w:tabs>
              <w:ind w:left="112" w:right="0" w:rightChars="0"/>
              <w:rPr>
                <w:sz w:val="24"/>
              </w:rPr>
            </w:pPr>
            <w:r>
              <w:rPr>
                <w:sz w:val="24"/>
              </w:rPr>
              <w:t>4)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использование преимуществ сетевого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сообществом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459EC471">
            <w:pPr>
              <w:pStyle w:val="12"/>
              <w:spacing w:line="264" w:lineRule="exact"/>
              <w:ind w:left="112" w:right="0" w:rightChars="0"/>
              <w:rPr>
                <w:sz w:val="24"/>
              </w:rPr>
            </w:pPr>
            <w:r>
              <w:rPr>
                <w:sz w:val="24"/>
              </w:rPr>
              <w:t>социальным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окружением</w:t>
            </w:r>
          </w:p>
        </w:tc>
      </w:tr>
      <w:tr w14:paraId="710BD7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8019" w:type="dxa"/>
          </w:tcPr>
          <w:p w14:paraId="4E6941DE">
            <w:pPr>
              <w:pStyle w:val="12"/>
              <w:tabs>
                <w:tab w:val="left" w:pos="820"/>
              </w:tabs>
              <w:spacing w:line="242" w:lineRule="auto"/>
              <w:ind w:right="0" w:rightChars="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обеспечение развития физических, личностных, 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 и основ патриотизма, интеллектуальных и художественно-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творческих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инициативности,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</w:p>
          <w:p w14:paraId="14126127">
            <w:pPr>
              <w:pStyle w:val="12"/>
              <w:spacing w:line="256" w:lineRule="exact"/>
              <w:ind w:right="0" w:rightChars="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</w:p>
        </w:tc>
        <w:tc>
          <w:tcPr>
            <w:tcW w:w="6490" w:type="dxa"/>
          </w:tcPr>
          <w:p w14:paraId="1F19A0E5">
            <w:pPr>
              <w:pStyle w:val="12"/>
              <w:tabs>
                <w:tab w:val="left" w:pos="820"/>
              </w:tabs>
              <w:ind w:left="112" w:right="0" w:rightChars="0"/>
              <w:rPr>
                <w:sz w:val="24"/>
              </w:rPr>
            </w:pPr>
            <w:r>
              <w:rPr>
                <w:sz w:val="24"/>
              </w:rPr>
              <w:t>5)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обеспечение преемственность между всеми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возрастными дошкольными группами и между детским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начальной школой</w:t>
            </w:r>
          </w:p>
        </w:tc>
      </w:tr>
    </w:tbl>
    <w:p w14:paraId="23E7409F">
      <w:pPr>
        <w:pStyle w:val="7"/>
        <w:spacing w:before="1"/>
        <w:ind w:left="0" w:right="0" w:rightChars="0" w:firstLine="0"/>
      </w:pPr>
    </w:p>
    <w:p w14:paraId="1B3E314D">
      <w:pPr>
        <w:pStyle w:val="3"/>
        <w:ind w:right="0" w:rightChars="0"/>
      </w:pPr>
      <w:r>
        <w:t>Цели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формированию</w:t>
      </w:r>
      <w:r>
        <w:rPr>
          <w:spacing w:val="-3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части,</w:t>
      </w:r>
      <w:r>
        <w:rPr>
          <w:spacing w:val="-4"/>
        </w:rPr>
        <w:t xml:space="preserve"> </w:t>
      </w:r>
      <w:r>
        <w:t>формируемой</w:t>
      </w:r>
      <w:r>
        <w:rPr>
          <w:spacing w:val="-7"/>
        </w:rPr>
        <w:t xml:space="preserve"> </w:t>
      </w:r>
      <w:r>
        <w:t>участниками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</w:t>
      </w:r>
    </w:p>
    <w:p w14:paraId="0631B960">
      <w:pPr>
        <w:pStyle w:val="7"/>
        <w:spacing w:line="274" w:lineRule="exact"/>
        <w:ind w:left="1007" w:right="0" w:rightChars="0" w:firstLine="0"/>
      </w:pPr>
      <w:r>
        <w:t>В</w:t>
      </w:r>
      <w:r>
        <w:rPr>
          <w:spacing w:val="14"/>
        </w:rPr>
        <w:t xml:space="preserve"> </w:t>
      </w:r>
      <w:r>
        <w:t>части,</w:t>
      </w:r>
      <w:r>
        <w:rPr>
          <w:spacing w:val="13"/>
        </w:rPr>
        <w:t xml:space="preserve"> </w:t>
      </w:r>
      <w:r>
        <w:t>формируемой</w:t>
      </w:r>
      <w:r>
        <w:rPr>
          <w:spacing w:val="78"/>
        </w:rPr>
        <w:t xml:space="preserve"> </w:t>
      </w:r>
      <w:r>
        <w:t>участниками</w:t>
      </w:r>
      <w:r>
        <w:rPr>
          <w:spacing w:val="69"/>
        </w:rPr>
        <w:t xml:space="preserve"> </w:t>
      </w:r>
      <w:r>
        <w:t>образовательных</w:t>
      </w:r>
      <w:r>
        <w:rPr>
          <w:spacing w:val="75"/>
        </w:rPr>
        <w:t xml:space="preserve"> </w:t>
      </w:r>
      <w:r>
        <w:t>отношений,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дошкольной</w:t>
      </w:r>
      <w:r>
        <w:rPr>
          <w:spacing w:val="78"/>
        </w:rPr>
        <w:t xml:space="preserve"> </w:t>
      </w:r>
      <w:r>
        <w:t>образовательной</w:t>
      </w:r>
      <w:r>
        <w:rPr>
          <w:spacing w:val="74"/>
        </w:rPr>
        <w:t xml:space="preserve"> </w:t>
      </w:r>
      <w:r>
        <w:t>организации</w:t>
      </w:r>
      <w:r>
        <w:rPr>
          <w:spacing w:val="73"/>
        </w:rPr>
        <w:t xml:space="preserve"> </w:t>
      </w:r>
      <w:r>
        <w:t>реализуются</w:t>
      </w:r>
    </w:p>
    <w:p w14:paraId="4046ACC2">
      <w:pPr>
        <w:pStyle w:val="7"/>
        <w:spacing w:before="72"/>
        <w:ind w:right="0" w:rightChars="0" w:firstLine="0"/>
      </w:pPr>
      <w:r>
        <w:t>парциальные</w:t>
      </w:r>
      <w:r>
        <w:rPr>
          <w:spacing w:val="-6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дошкольного</w:t>
      </w:r>
      <w:r>
        <w:rPr>
          <w:spacing w:val="-11"/>
        </w:rPr>
        <w:t xml:space="preserve"> </w:t>
      </w:r>
      <w:r>
        <w:t>образования,</w:t>
      </w:r>
      <w:r>
        <w:rPr>
          <w:spacing w:val="-5"/>
        </w:rPr>
        <w:t xml:space="preserve"> </w:t>
      </w:r>
      <w:r>
        <w:t>основными</w:t>
      </w:r>
      <w:r>
        <w:rPr>
          <w:spacing w:val="-6"/>
        </w:rPr>
        <w:t xml:space="preserve"> </w:t>
      </w:r>
      <w:r>
        <w:t>целями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задачами</w:t>
      </w:r>
      <w:r>
        <w:rPr>
          <w:spacing w:val="-5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являются:</w:t>
      </w:r>
    </w:p>
    <w:p w14:paraId="5B5A02B7">
      <w:pPr>
        <w:pStyle w:val="7"/>
        <w:spacing w:before="4"/>
        <w:ind w:left="0" w:right="0" w:rightChars="0" w:firstLine="0"/>
        <w:rPr>
          <w:sz w:val="19"/>
        </w:rPr>
      </w:pPr>
    </w:p>
    <w:p w14:paraId="48E10D7F">
      <w:pPr>
        <w:pStyle w:val="7"/>
        <w:spacing w:before="4"/>
        <w:ind w:left="0" w:right="0" w:rightChars="0" w:firstLine="0"/>
        <w:rPr>
          <w:sz w:val="19"/>
        </w:rPr>
      </w:pPr>
    </w:p>
    <w:p w14:paraId="4DCFAFA5">
      <w:pPr>
        <w:pStyle w:val="7"/>
        <w:spacing w:before="4"/>
        <w:ind w:left="0" w:right="0" w:rightChars="0" w:firstLine="0"/>
        <w:rPr>
          <w:sz w:val="19"/>
        </w:rPr>
      </w:pPr>
    </w:p>
    <w:p w14:paraId="25A3958B">
      <w:pPr>
        <w:pStyle w:val="7"/>
        <w:spacing w:before="4"/>
        <w:ind w:left="0" w:right="0" w:rightChars="0" w:firstLine="0"/>
        <w:rPr>
          <w:sz w:val="19"/>
        </w:rPr>
      </w:pPr>
    </w:p>
    <w:p w14:paraId="4C5D2053">
      <w:pPr>
        <w:pStyle w:val="7"/>
        <w:spacing w:before="4"/>
        <w:ind w:left="0" w:right="0" w:rightChars="0" w:firstLine="0"/>
        <w:rPr>
          <w:sz w:val="19"/>
        </w:rPr>
      </w:pPr>
      <w:r>
        <w:pict>
          <v:rect id="_x0000_s1032" o:spid="_x0000_s1032" o:spt="1" style="position:absolute;left:0pt;margin-left:85.05pt;margin-top:13.1pt;height:0.55pt;width:144pt;mso-position-horizontal-relative:page;mso-wrap-distance-bottom:0pt;mso-wrap-distance-top:0pt;z-index:-251655168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</w:p>
    <w:p w14:paraId="782F7EEC">
      <w:pPr>
        <w:tabs>
          <w:tab w:val="left" w:pos="846"/>
          <w:tab w:val="left" w:pos="2627"/>
          <w:tab w:val="left" w:pos="3991"/>
          <w:tab w:val="left" w:pos="4737"/>
          <w:tab w:val="left" w:pos="6136"/>
          <w:tab w:val="left" w:pos="6811"/>
          <w:tab w:val="left" w:pos="8021"/>
          <w:tab w:val="left" w:pos="8755"/>
          <w:tab w:val="left" w:pos="10100"/>
          <w:tab w:val="left" w:pos="10688"/>
          <w:tab w:val="left" w:pos="11252"/>
          <w:tab w:val="left" w:pos="12435"/>
          <w:tab w:val="left" w:pos="12995"/>
          <w:tab w:val="left" w:pos="13566"/>
        </w:tabs>
        <w:spacing w:before="65"/>
        <w:ind w:left="299" w:right="0" w:rightChars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10</w:t>
      </w:r>
      <w:r>
        <w:rPr>
          <w:rFonts w:ascii="Calibri" w:hAnsi="Calibri"/>
          <w:sz w:val="20"/>
          <w:vertAlign w:val="baseline"/>
        </w:rPr>
        <w:tab/>
      </w:r>
      <w:r>
        <w:rPr>
          <w:rFonts w:ascii="Calibri" w:hAnsi="Calibri"/>
          <w:sz w:val="20"/>
          <w:vertAlign w:val="baseline"/>
        </w:rPr>
        <w:t>Инновационная</w:t>
      </w:r>
      <w:r>
        <w:rPr>
          <w:rFonts w:ascii="Calibri" w:hAnsi="Calibri"/>
          <w:sz w:val="20"/>
          <w:vertAlign w:val="baseline"/>
        </w:rPr>
        <w:tab/>
      </w:r>
      <w:r>
        <w:rPr>
          <w:rFonts w:ascii="Calibri" w:hAnsi="Calibri"/>
          <w:sz w:val="20"/>
          <w:vertAlign w:val="baseline"/>
        </w:rPr>
        <w:t>программа</w:t>
      </w:r>
      <w:r>
        <w:rPr>
          <w:rFonts w:ascii="Calibri" w:hAnsi="Calibri"/>
          <w:sz w:val="20"/>
          <w:vertAlign w:val="baseline"/>
        </w:rPr>
        <w:tab/>
      </w:r>
      <w:r>
        <w:rPr>
          <w:rFonts w:ascii="Calibri" w:hAnsi="Calibri"/>
          <w:sz w:val="20"/>
          <w:vertAlign w:val="baseline"/>
        </w:rPr>
        <w:t>«ОТ</w:t>
      </w:r>
      <w:r>
        <w:rPr>
          <w:rFonts w:ascii="Calibri" w:hAnsi="Calibri"/>
          <w:sz w:val="20"/>
          <w:vertAlign w:val="baseline"/>
        </w:rPr>
        <w:tab/>
      </w:r>
      <w:r>
        <w:rPr>
          <w:rFonts w:ascii="Calibri" w:hAnsi="Calibri"/>
          <w:sz w:val="20"/>
          <w:vertAlign w:val="baseline"/>
        </w:rPr>
        <w:t>РОЖДЕНИЯ</w:t>
      </w:r>
      <w:r>
        <w:rPr>
          <w:rFonts w:ascii="Calibri" w:hAnsi="Calibri"/>
          <w:sz w:val="20"/>
          <w:vertAlign w:val="baseline"/>
        </w:rPr>
        <w:tab/>
      </w:r>
      <w:r>
        <w:rPr>
          <w:rFonts w:ascii="Calibri" w:hAnsi="Calibri"/>
          <w:sz w:val="20"/>
          <w:vertAlign w:val="baseline"/>
        </w:rPr>
        <w:t>ДО</w:t>
      </w:r>
      <w:r>
        <w:rPr>
          <w:rFonts w:ascii="Calibri" w:hAnsi="Calibri"/>
          <w:sz w:val="20"/>
          <w:vertAlign w:val="baseline"/>
        </w:rPr>
        <w:tab/>
      </w:r>
      <w:r>
        <w:rPr>
          <w:rFonts w:ascii="Calibri" w:hAnsi="Calibri"/>
          <w:sz w:val="20"/>
          <w:vertAlign w:val="baseline"/>
        </w:rPr>
        <w:t>ШКОЛЫ»</w:t>
      </w:r>
      <w:r>
        <w:rPr>
          <w:rFonts w:ascii="Calibri" w:hAnsi="Calibri"/>
          <w:sz w:val="20"/>
          <w:vertAlign w:val="baseline"/>
        </w:rPr>
        <w:tab/>
      </w:r>
      <w:r>
        <w:rPr>
          <w:rFonts w:ascii="Calibri" w:hAnsi="Calibri"/>
          <w:sz w:val="20"/>
          <w:vertAlign w:val="baseline"/>
        </w:rPr>
        <w:t>под</w:t>
      </w:r>
      <w:r>
        <w:rPr>
          <w:rFonts w:ascii="Calibri" w:hAnsi="Calibri"/>
          <w:sz w:val="20"/>
          <w:vertAlign w:val="baseline"/>
        </w:rPr>
        <w:tab/>
      </w:r>
      <w:r>
        <w:rPr>
          <w:rFonts w:ascii="Calibri" w:hAnsi="Calibri"/>
          <w:sz w:val="20"/>
          <w:vertAlign w:val="baseline"/>
        </w:rPr>
        <w:t>редакцией</w:t>
      </w:r>
      <w:r>
        <w:rPr>
          <w:rFonts w:ascii="Calibri" w:hAnsi="Calibri"/>
          <w:sz w:val="20"/>
          <w:vertAlign w:val="baseline"/>
        </w:rPr>
        <w:tab/>
      </w:r>
      <w:r>
        <w:rPr>
          <w:rFonts w:ascii="Calibri" w:hAnsi="Calibri"/>
          <w:sz w:val="20"/>
          <w:vertAlign w:val="baseline"/>
        </w:rPr>
        <w:t>Н.</w:t>
      </w:r>
      <w:r>
        <w:rPr>
          <w:rFonts w:ascii="Calibri" w:hAnsi="Calibri"/>
          <w:sz w:val="20"/>
          <w:vertAlign w:val="baseline"/>
        </w:rPr>
        <w:tab/>
      </w:r>
      <w:r>
        <w:rPr>
          <w:rFonts w:ascii="Calibri" w:hAnsi="Calibri"/>
          <w:sz w:val="20"/>
          <w:vertAlign w:val="baseline"/>
        </w:rPr>
        <w:t>Е.</w:t>
      </w:r>
      <w:r>
        <w:rPr>
          <w:rFonts w:ascii="Calibri" w:hAnsi="Calibri"/>
          <w:sz w:val="20"/>
          <w:vertAlign w:val="baseline"/>
        </w:rPr>
        <w:tab/>
      </w:r>
      <w:r>
        <w:rPr>
          <w:rFonts w:ascii="Calibri" w:hAnsi="Calibri"/>
          <w:sz w:val="20"/>
          <w:vertAlign w:val="baseline"/>
        </w:rPr>
        <w:t>Вераксы,</w:t>
      </w:r>
      <w:r>
        <w:rPr>
          <w:rFonts w:ascii="Calibri" w:hAnsi="Calibri"/>
          <w:sz w:val="20"/>
          <w:vertAlign w:val="baseline"/>
        </w:rPr>
        <w:tab/>
      </w:r>
      <w:r>
        <w:rPr>
          <w:rFonts w:ascii="Calibri" w:hAnsi="Calibri"/>
          <w:sz w:val="20"/>
          <w:vertAlign w:val="baseline"/>
        </w:rPr>
        <w:t>Т.</w:t>
      </w:r>
      <w:r>
        <w:rPr>
          <w:rFonts w:ascii="Calibri" w:hAnsi="Calibri"/>
          <w:sz w:val="20"/>
          <w:vertAlign w:val="baseline"/>
        </w:rPr>
        <w:tab/>
      </w:r>
      <w:r>
        <w:rPr>
          <w:rFonts w:ascii="Calibri" w:hAnsi="Calibri"/>
          <w:sz w:val="20"/>
          <w:vertAlign w:val="baseline"/>
        </w:rPr>
        <w:t>С.</w:t>
      </w:r>
      <w:r>
        <w:rPr>
          <w:rFonts w:ascii="Calibri" w:hAnsi="Calibri"/>
          <w:sz w:val="20"/>
          <w:vertAlign w:val="baseline"/>
        </w:rPr>
        <w:tab/>
      </w:r>
      <w:r>
        <w:rPr>
          <w:rFonts w:ascii="Calibri" w:hAnsi="Calibri"/>
          <w:spacing w:val="-1"/>
          <w:sz w:val="20"/>
          <w:vertAlign w:val="baseline"/>
        </w:rPr>
        <w:t>Комаровой,</w:t>
      </w:r>
      <w:r>
        <w:rPr>
          <w:rFonts w:ascii="Calibri" w:hAnsi="Calibri"/>
          <w:spacing w:val="-43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Э.</w:t>
      </w:r>
      <w:r>
        <w:rPr>
          <w:rFonts w:ascii="Calibri" w:hAnsi="Calibri"/>
          <w:spacing w:val="-1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М. Дорофеевой, раздел</w:t>
      </w:r>
      <w:r>
        <w:rPr>
          <w:rFonts w:ascii="Calibri" w:hAnsi="Calibri"/>
          <w:spacing w:val="-2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«Цели и задачи</w:t>
      </w:r>
      <w:r>
        <w:rPr>
          <w:rFonts w:ascii="Calibri" w:hAnsi="Calibri"/>
          <w:spacing w:val="-2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реализации</w:t>
      </w:r>
      <w:r>
        <w:rPr>
          <w:rFonts w:ascii="Calibri" w:hAnsi="Calibri"/>
          <w:spacing w:val="-2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Программы».</w:t>
      </w:r>
    </w:p>
    <w:tbl>
      <w:tblPr>
        <w:tblStyle w:val="5"/>
        <w:tblW w:w="14511" w:type="dxa"/>
        <w:tblInd w:w="19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40"/>
        <w:gridCol w:w="3097"/>
        <w:gridCol w:w="6174"/>
      </w:tblGrid>
      <w:tr w14:paraId="7B8E16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5240" w:type="dxa"/>
          </w:tcPr>
          <w:p w14:paraId="07FEAA7B">
            <w:pPr>
              <w:pStyle w:val="12"/>
              <w:spacing w:line="276" w:lineRule="exact"/>
              <w:ind w:left="1857" w:right="0" w:rightChars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Парциальные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3097" w:type="dxa"/>
          </w:tcPr>
          <w:p w14:paraId="440B46EC">
            <w:pPr>
              <w:pStyle w:val="12"/>
              <w:spacing w:before="1"/>
              <w:ind w:left="1248" w:right="0" w:rightChars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Цели</w:t>
            </w:r>
          </w:p>
        </w:tc>
        <w:tc>
          <w:tcPr>
            <w:tcW w:w="6174" w:type="dxa"/>
          </w:tcPr>
          <w:p w14:paraId="51ED0C4D">
            <w:pPr>
              <w:pStyle w:val="12"/>
              <w:spacing w:line="276" w:lineRule="exact"/>
              <w:ind w:left="2531" w:right="0" w:rightChars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rFonts w:hint="default"/>
                <w:b/>
                <w:sz w:val="24"/>
                <w:lang w:val="ru-RU"/>
              </w:rPr>
              <w:t xml:space="preserve"> 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</w:p>
        </w:tc>
      </w:tr>
      <w:tr w14:paraId="542147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5240" w:type="dxa"/>
          </w:tcPr>
          <w:p w14:paraId="65C7C37A">
            <w:pPr>
              <w:pStyle w:val="7"/>
              <w:numPr>
                <w:ilvl w:val="0"/>
                <w:numId w:val="0"/>
              </w:numPr>
              <w:tabs>
                <w:tab w:val="left" w:pos="10065"/>
              </w:tabs>
              <w:ind w:right="0" w:rightChars="0"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 xml:space="preserve">«Социокультурные истоки» под редакцией А.Н. Кузьмина </w:t>
            </w:r>
          </w:p>
          <w:p w14:paraId="1B4A9F31">
            <w:pPr>
              <w:pStyle w:val="12"/>
              <w:spacing w:line="276" w:lineRule="exact"/>
              <w:ind w:left="1857" w:right="0" w:rightChars="0"/>
              <w:jc w:val="center"/>
              <w:rPr>
                <w:b/>
                <w:sz w:val="24"/>
              </w:rPr>
            </w:pPr>
          </w:p>
        </w:tc>
        <w:tc>
          <w:tcPr>
            <w:tcW w:w="3097" w:type="dxa"/>
          </w:tcPr>
          <w:p w14:paraId="152E207C">
            <w:pPr>
              <w:pStyle w:val="12"/>
              <w:tabs>
                <w:tab w:val="left" w:pos="3080"/>
              </w:tabs>
              <w:spacing w:before="1"/>
              <w:ind w:left="0" w:leftChars="0" w:right="0" w:rightChars="0" w:firstLine="0" w:firstLineChars="0"/>
              <w:jc w:val="both"/>
              <w:rPr>
                <w:rFonts w:hint="default"/>
                <w:b/>
                <w:sz w:val="24"/>
                <w:lang w:val="ru-RU"/>
              </w:rPr>
            </w:pPr>
            <w:r>
              <w:rPr>
                <w:b w:val="0"/>
                <w:bCs/>
                <w:sz w:val="24"/>
                <w:lang w:val="ru-RU"/>
              </w:rPr>
              <w:t>формировение</w:t>
            </w:r>
            <w:r>
              <w:rPr>
                <w:rFonts w:hint="default"/>
                <w:b w:val="0"/>
                <w:bCs/>
                <w:sz w:val="24"/>
                <w:lang w:val="ru-RU"/>
              </w:rPr>
              <w:t xml:space="preserve"> духовно-нравственной основы личности , а также присоеденить ребенка и его родителей к базовым духовным, нравственным и социокультурным ценностям России</w:t>
            </w:r>
          </w:p>
        </w:tc>
        <w:tc>
          <w:tcPr>
            <w:tcW w:w="6174" w:type="dxa"/>
          </w:tcPr>
          <w:p w14:paraId="018CA12B">
            <w:pPr>
              <w:pStyle w:val="12"/>
              <w:spacing w:line="276" w:lineRule="exact"/>
              <w:ind w:left="220" w:leftChars="0" w:right="0" w:rightChars="0" w:firstLine="0" w:firstLineChars="0"/>
              <w:jc w:val="both"/>
              <w:rPr>
                <w:rFonts w:hint="default"/>
                <w:b/>
                <w:sz w:val="24"/>
                <w:lang w:val="ru-RU"/>
              </w:rPr>
            </w:pPr>
            <w:r>
              <w:rPr>
                <w:rFonts w:hint="default"/>
                <w:b w:val="0"/>
                <w:bCs/>
                <w:color w:val="auto"/>
                <w:sz w:val="24"/>
                <w:lang w:val="ru-RU"/>
              </w:rPr>
              <w:t xml:space="preserve">- </w:t>
            </w:r>
            <w:r>
              <w:rPr>
                <w:b w:val="0"/>
                <w:bCs/>
                <w:color w:val="auto"/>
                <w:sz w:val="24"/>
                <w:lang w:val="ru-RU"/>
              </w:rPr>
              <w:t>организовать</w:t>
            </w:r>
            <w:r>
              <w:rPr>
                <w:rFonts w:hint="default"/>
                <w:b w:val="0"/>
                <w:bCs/>
                <w:color w:val="auto"/>
                <w:sz w:val="24"/>
                <w:lang w:val="ru-RU"/>
              </w:rPr>
              <w:t xml:space="preserve"> доверительное взаимодействие между родителями и детьми</w:t>
            </w:r>
          </w:p>
        </w:tc>
      </w:tr>
      <w:tr w14:paraId="104334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5240" w:type="dxa"/>
            <w:vAlign w:val="top"/>
          </w:tcPr>
          <w:p w14:paraId="242D5A73">
            <w:pPr>
              <w:pStyle w:val="12"/>
              <w:tabs>
                <w:tab w:val="left" w:pos="1821"/>
                <w:tab w:val="left" w:pos="3650"/>
                <w:tab w:val="left" w:pos="5011"/>
              </w:tabs>
              <w:ind w:right="0" w:rightChars="0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образования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ребенка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дошкольника.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Кузнецова,</w:t>
            </w:r>
          </w:p>
          <w:p w14:paraId="6C20C3A2">
            <w:pPr>
              <w:pStyle w:val="12"/>
              <w:ind w:left="115" w:leftChars="0" w:right="0" w:rightChars="0"/>
              <w:rPr>
                <w:b/>
                <w:sz w:val="24"/>
              </w:rPr>
            </w:pPr>
            <w:r>
              <w:rPr>
                <w:sz w:val="24"/>
              </w:rPr>
              <w:t>Чебоксары: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2006,</w:t>
            </w:r>
          </w:p>
        </w:tc>
        <w:tc>
          <w:tcPr>
            <w:tcW w:w="3097" w:type="dxa"/>
            <w:vAlign w:val="top"/>
          </w:tcPr>
          <w:p w14:paraId="56E5D192">
            <w:pPr>
              <w:pStyle w:val="12"/>
              <w:ind w:left="112" w:right="0" w:rightChars="0"/>
              <w:rPr>
                <w:sz w:val="24"/>
              </w:rPr>
            </w:pPr>
            <w:r>
              <w:rPr>
                <w:sz w:val="24"/>
              </w:rPr>
              <w:t>создание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формирования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положительного</w:t>
            </w:r>
          </w:p>
          <w:p w14:paraId="7840A649">
            <w:pPr>
              <w:pStyle w:val="12"/>
              <w:tabs>
                <w:tab w:val="left" w:pos="1617"/>
                <w:tab w:val="left" w:pos="2111"/>
              </w:tabs>
              <w:ind w:left="112" w:right="0" w:rightChars="0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родному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краю,</w:t>
            </w:r>
          </w:p>
          <w:p w14:paraId="1A1DABD5">
            <w:pPr>
              <w:pStyle w:val="12"/>
              <w:ind w:left="112" w:right="0" w:rightChars="0"/>
              <w:rPr>
                <w:sz w:val="24"/>
              </w:rPr>
            </w:pPr>
            <w:r>
              <w:rPr>
                <w:sz w:val="24"/>
              </w:rPr>
              <w:t>чувашскому языку,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культуре чувашского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народа.</w:t>
            </w:r>
          </w:p>
          <w:p w14:paraId="55A14734">
            <w:pPr>
              <w:pStyle w:val="12"/>
              <w:ind w:left="112" w:right="0" w:rightChars="0"/>
              <w:rPr>
                <w:sz w:val="24"/>
              </w:rPr>
            </w:pPr>
            <w:r>
              <w:rPr>
                <w:sz w:val="24"/>
              </w:rPr>
              <w:t>- всестороннее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гармоничное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14:paraId="2F414D8E">
            <w:pPr>
              <w:pStyle w:val="12"/>
              <w:ind w:left="112" w:right="0" w:rightChars="0"/>
              <w:rPr>
                <w:sz w:val="24"/>
              </w:rPr>
            </w:pPr>
            <w:r>
              <w:rPr>
                <w:sz w:val="24"/>
              </w:rPr>
              <w:t>физических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психических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 ребенка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особенностями,</w:t>
            </w:r>
          </w:p>
          <w:p w14:paraId="30504F7F">
            <w:pPr>
              <w:pStyle w:val="12"/>
              <w:spacing w:line="275" w:lineRule="exact"/>
              <w:ind w:left="112" w:right="0" w:rightChars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14:paraId="075F39F1">
            <w:pPr>
              <w:pStyle w:val="12"/>
              <w:ind w:left="112" w:leftChars="0" w:right="0" w:rightChars="0"/>
              <w:rPr>
                <w:b w:val="0"/>
                <w:bCs/>
                <w:sz w:val="24"/>
                <w:lang w:val="ru-RU"/>
              </w:rPr>
            </w:pPr>
            <w:r>
              <w:rPr>
                <w:sz w:val="24"/>
              </w:rPr>
              <w:t>основ базовой 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 национальной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самобытности, творческого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</w:p>
        </w:tc>
        <w:tc>
          <w:tcPr>
            <w:tcW w:w="6174" w:type="dxa"/>
            <w:vAlign w:val="top"/>
          </w:tcPr>
          <w:p w14:paraId="4C050094">
            <w:pPr>
              <w:pStyle w:val="12"/>
              <w:numPr>
                <w:ilvl w:val="0"/>
                <w:numId w:val="5"/>
              </w:numPr>
              <w:tabs>
                <w:tab w:val="left" w:pos="414"/>
                <w:tab w:val="left" w:pos="415"/>
                <w:tab w:val="left" w:pos="1552"/>
                <w:tab w:val="left" w:pos="3153"/>
                <w:tab w:val="left" w:pos="4211"/>
                <w:tab w:val="left" w:pos="4792"/>
              </w:tabs>
              <w:spacing w:before="0" w:after="0" w:line="240" w:lineRule="auto"/>
              <w:ind w:left="109" w:right="0" w:rightChars="0" w:firstLine="0"/>
              <w:jc w:val="lef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оптимальных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условий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приобщения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кистокам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чувашской народной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культуры;</w:t>
            </w:r>
          </w:p>
          <w:p w14:paraId="56845B88">
            <w:pPr>
              <w:pStyle w:val="12"/>
              <w:numPr>
                <w:ilvl w:val="0"/>
                <w:numId w:val="5"/>
              </w:numPr>
              <w:tabs>
                <w:tab w:val="left" w:pos="295"/>
              </w:tabs>
              <w:spacing w:before="0" w:after="0" w:line="240" w:lineRule="auto"/>
              <w:ind w:left="109" w:right="0" w:rightChars="0" w:firstLine="0"/>
              <w:jc w:val="left"/>
              <w:rPr>
                <w:sz w:val="24"/>
              </w:rPr>
            </w:pPr>
            <w:r>
              <w:rPr>
                <w:sz w:val="24"/>
              </w:rPr>
              <w:t>привитие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чувашскому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культуреи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чувашского народа;</w:t>
            </w:r>
          </w:p>
          <w:p w14:paraId="484A4741">
            <w:pPr>
              <w:pStyle w:val="12"/>
              <w:numPr>
                <w:ilvl w:val="0"/>
                <w:numId w:val="5"/>
              </w:numPr>
              <w:tabs>
                <w:tab w:val="left" w:pos="402"/>
                <w:tab w:val="left" w:pos="403"/>
                <w:tab w:val="left" w:pos="1657"/>
                <w:tab w:val="left" w:pos="2313"/>
                <w:tab w:val="left" w:pos="2860"/>
                <w:tab w:val="left" w:pos="4084"/>
                <w:tab w:val="left" w:pos="5949"/>
              </w:tabs>
              <w:spacing w:before="0" w:after="0" w:line="240" w:lineRule="auto"/>
              <w:ind w:left="109" w:right="0" w:rightChars="0" w:firstLine="0"/>
              <w:jc w:val="left"/>
              <w:rPr>
                <w:sz w:val="24"/>
              </w:rPr>
            </w:pPr>
            <w:r>
              <w:rPr>
                <w:sz w:val="24"/>
              </w:rPr>
              <w:t>осознания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себя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личности,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принадлежащей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определенному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языковому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культурному</w:t>
            </w:r>
          </w:p>
          <w:p w14:paraId="387B244A">
            <w:pPr>
              <w:pStyle w:val="12"/>
              <w:ind w:left="109" w:right="0" w:rightChars="0"/>
              <w:rPr>
                <w:sz w:val="24"/>
              </w:rPr>
            </w:pPr>
            <w:r>
              <w:rPr>
                <w:sz w:val="24"/>
              </w:rPr>
              <w:t>сообществу;</w:t>
            </w:r>
          </w:p>
          <w:p w14:paraId="6823A0DC">
            <w:pPr>
              <w:pStyle w:val="12"/>
              <w:numPr>
                <w:ilvl w:val="0"/>
                <w:numId w:val="5"/>
              </w:numPr>
              <w:tabs>
                <w:tab w:val="left" w:pos="355"/>
              </w:tabs>
              <w:spacing w:before="0" w:after="0" w:line="240" w:lineRule="auto"/>
              <w:ind w:left="109" w:right="0" w:rightChars="0" w:firstLine="0"/>
              <w:jc w:val="both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(Чувашской Республике), еѐ природе, истории и культуре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проживающих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ней;</w:t>
            </w:r>
          </w:p>
          <w:p w14:paraId="511FF08D">
            <w:pPr>
              <w:pStyle w:val="12"/>
              <w:numPr>
                <w:ilvl w:val="0"/>
                <w:numId w:val="5"/>
              </w:numPr>
              <w:tabs>
                <w:tab w:val="left" w:pos="364"/>
              </w:tabs>
              <w:spacing w:before="0" w:after="0" w:line="240" w:lineRule="auto"/>
              <w:ind w:left="109" w:right="0" w:rightChars="0" w:firstLine="0"/>
              <w:jc w:val="both"/>
              <w:rPr>
                <w:sz w:val="24"/>
              </w:rPr>
            </w:pPr>
            <w:r>
              <w:rPr>
                <w:sz w:val="24"/>
              </w:rPr>
              <w:t>охрана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благополучии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своевременном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всестороннем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ребенка;</w:t>
            </w:r>
          </w:p>
          <w:p w14:paraId="14AA73C4">
            <w:pPr>
              <w:pStyle w:val="12"/>
              <w:numPr>
                <w:ilvl w:val="0"/>
                <w:numId w:val="5"/>
              </w:numPr>
              <w:tabs>
                <w:tab w:val="left" w:pos="551"/>
                <w:tab w:val="left" w:pos="2637"/>
                <w:tab w:val="left" w:pos="4607"/>
              </w:tabs>
              <w:spacing w:before="0" w:after="0" w:line="240" w:lineRule="auto"/>
              <w:ind w:left="109" w:right="0" w:rightChars="0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интересов,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способностей,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потребностей;</w:t>
            </w:r>
          </w:p>
          <w:p w14:paraId="41D77D7E">
            <w:pPr>
              <w:pStyle w:val="12"/>
              <w:numPr>
                <w:ilvl w:val="0"/>
                <w:numId w:val="5"/>
              </w:numPr>
              <w:tabs>
                <w:tab w:val="left" w:pos="345"/>
                <w:tab w:val="left" w:pos="1917"/>
              </w:tabs>
              <w:spacing w:before="0" w:after="0" w:line="240" w:lineRule="auto"/>
              <w:ind w:left="109" w:right="0" w:rightChars="0" w:firstLine="0"/>
              <w:jc w:val="both"/>
              <w:rPr>
                <w:sz w:val="24"/>
              </w:rPr>
            </w:pPr>
            <w:r>
              <w:rPr>
                <w:sz w:val="24"/>
              </w:rPr>
              <w:t>сохранение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инициативности,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любознательности,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самовыражению;</w:t>
            </w:r>
          </w:p>
          <w:p w14:paraId="089BAB38">
            <w:pPr>
              <w:pStyle w:val="12"/>
              <w:numPr>
                <w:ilvl w:val="0"/>
                <w:numId w:val="5"/>
              </w:numPr>
              <w:tabs>
                <w:tab w:val="left" w:pos="371"/>
              </w:tabs>
              <w:spacing w:before="0" w:after="0" w:line="270" w:lineRule="atLeast"/>
              <w:ind w:left="109" w:leftChars="0" w:right="0" w:rightChars="0" w:firstLine="0" w:firstLineChars="0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удовлетворение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потребностей детей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населения;</w:t>
            </w:r>
          </w:p>
        </w:tc>
      </w:tr>
      <w:tr w14:paraId="3880B6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4" w:hRule="atLeast"/>
        </w:trPr>
        <w:tc>
          <w:tcPr>
            <w:tcW w:w="5240" w:type="dxa"/>
          </w:tcPr>
          <w:p w14:paraId="7E0FF071">
            <w:pPr>
              <w:pStyle w:val="12"/>
              <w:tabs>
                <w:tab w:val="left" w:pos="1497"/>
                <w:tab w:val="left" w:pos="1566"/>
                <w:tab w:val="left" w:pos="1982"/>
                <w:tab w:val="left" w:pos="2392"/>
                <w:tab w:val="left" w:pos="3955"/>
              </w:tabs>
              <w:ind w:right="0" w:rightChars="0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социально-коммуникативному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компонента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«Традиции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Чувашского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Края»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Л.Б.Соловей.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Чебоксары:</w:t>
            </w:r>
          </w:p>
          <w:p w14:paraId="20FAAED5">
            <w:pPr>
              <w:pStyle w:val="12"/>
              <w:spacing w:line="261" w:lineRule="exact"/>
              <w:ind w:right="0" w:rightChars="0"/>
              <w:rPr>
                <w:sz w:val="24"/>
              </w:rPr>
            </w:pPr>
            <w:r>
              <w:rPr>
                <w:sz w:val="24"/>
              </w:rPr>
              <w:t>Чувашское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книжное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издательство,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</w:tc>
        <w:tc>
          <w:tcPr>
            <w:tcW w:w="3097" w:type="dxa"/>
          </w:tcPr>
          <w:p w14:paraId="5D87B0FB">
            <w:pPr>
              <w:pStyle w:val="12"/>
              <w:ind w:left="112" w:right="0" w:rightChars="0"/>
              <w:rPr>
                <w:sz w:val="24"/>
              </w:rPr>
            </w:pP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14:paraId="6823A954">
            <w:pPr>
              <w:pStyle w:val="12"/>
              <w:spacing w:before="8" w:line="225" w:lineRule="auto"/>
              <w:ind w:left="112" w:right="0" w:rightChars="0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</w:p>
        </w:tc>
        <w:tc>
          <w:tcPr>
            <w:tcW w:w="6174" w:type="dxa"/>
          </w:tcPr>
          <w:p w14:paraId="2529E971">
            <w:pPr>
              <w:pStyle w:val="12"/>
              <w:numPr>
                <w:ilvl w:val="0"/>
                <w:numId w:val="6"/>
              </w:numPr>
              <w:tabs>
                <w:tab w:val="left" w:pos="383"/>
              </w:tabs>
              <w:spacing w:before="0" w:after="0" w:line="240" w:lineRule="auto"/>
              <w:ind w:left="109" w:right="0" w:rightChars="0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 ознакомления с национальной культурой 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Чувашии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единой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нации</w:t>
            </w:r>
          </w:p>
          <w:p w14:paraId="0B1CCC8B">
            <w:pPr>
              <w:pStyle w:val="12"/>
              <w:numPr>
                <w:ilvl w:val="0"/>
                <w:numId w:val="6"/>
              </w:numPr>
              <w:tabs>
                <w:tab w:val="left" w:pos="251"/>
              </w:tabs>
              <w:spacing w:before="0" w:after="0" w:line="257" w:lineRule="exact"/>
              <w:ind w:left="250" w:right="0" w:rightChars="0" w:hanging="142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интеллекта</w:t>
            </w:r>
          </w:p>
        </w:tc>
      </w:tr>
      <w:tr w14:paraId="09FC22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3" w:hRule="atLeast"/>
        </w:trPr>
        <w:tc>
          <w:tcPr>
            <w:tcW w:w="5240" w:type="dxa"/>
            <w:vMerge w:val="restart"/>
          </w:tcPr>
          <w:p w14:paraId="68B639CF">
            <w:pPr>
              <w:pStyle w:val="12"/>
              <w:ind w:left="0" w:right="0" w:rightChars="0"/>
              <w:rPr>
                <w:sz w:val="24"/>
              </w:rPr>
            </w:pPr>
          </w:p>
        </w:tc>
        <w:tc>
          <w:tcPr>
            <w:tcW w:w="3097" w:type="dxa"/>
          </w:tcPr>
          <w:p w14:paraId="323A3BAC">
            <w:pPr>
              <w:pStyle w:val="12"/>
              <w:spacing w:line="241" w:lineRule="exact"/>
              <w:ind w:left="112" w:right="0" w:rightChars="0"/>
              <w:rPr>
                <w:sz w:val="24"/>
              </w:rPr>
            </w:pPr>
            <w:r>
              <w:rPr>
                <w:sz w:val="24"/>
              </w:rPr>
              <w:t>регионального</w:t>
            </w:r>
          </w:p>
          <w:p w14:paraId="642B13D9">
            <w:pPr>
              <w:pStyle w:val="12"/>
              <w:spacing w:line="246" w:lineRule="exact"/>
              <w:ind w:left="112" w:right="0" w:rightChars="0"/>
              <w:rPr>
                <w:sz w:val="24"/>
              </w:rPr>
            </w:pPr>
            <w:r>
              <w:rPr>
                <w:sz w:val="24"/>
              </w:rPr>
              <w:t>компонента</w:t>
            </w:r>
          </w:p>
        </w:tc>
        <w:tc>
          <w:tcPr>
            <w:tcW w:w="6174" w:type="dxa"/>
          </w:tcPr>
          <w:p w14:paraId="7427BDB7">
            <w:pPr>
              <w:pStyle w:val="12"/>
              <w:spacing w:line="241" w:lineRule="exact"/>
              <w:ind w:left="109" w:right="0" w:rightChars="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близким</w:t>
            </w:r>
          </w:p>
          <w:p w14:paraId="15D5A71C">
            <w:pPr>
              <w:pStyle w:val="12"/>
              <w:spacing w:line="246" w:lineRule="exact"/>
              <w:ind w:left="109" w:right="0" w:rightChars="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  <w:p w14:paraId="322A40D1">
            <w:pPr>
              <w:pStyle w:val="12"/>
              <w:tabs>
                <w:tab w:val="left" w:pos="442"/>
                <w:tab w:val="left" w:pos="1866"/>
                <w:tab w:val="left" w:pos="3412"/>
                <w:tab w:val="left" w:pos="3897"/>
                <w:tab w:val="left" w:pos="4840"/>
              </w:tabs>
              <w:spacing w:line="246" w:lineRule="exact"/>
              <w:ind w:left="109" w:right="0" w:rightChars="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воспитание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патриотизма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основе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обогащения</w:t>
            </w:r>
          </w:p>
          <w:p w14:paraId="75FE1347">
            <w:pPr>
              <w:pStyle w:val="12"/>
              <w:spacing w:line="246" w:lineRule="exact"/>
              <w:ind w:left="109" w:right="0" w:rightChars="0"/>
              <w:rPr>
                <w:sz w:val="24"/>
              </w:rPr>
            </w:pPr>
            <w:r>
              <w:rPr>
                <w:sz w:val="24"/>
              </w:rPr>
              <w:t>представлений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  родном</w:t>
            </w:r>
          </w:p>
          <w:p w14:paraId="173CEFBD">
            <w:pPr>
              <w:pStyle w:val="12"/>
              <w:spacing w:line="246" w:lineRule="exact"/>
              <w:ind w:left="109" w:right="0" w:rightChars="0"/>
              <w:rPr>
                <w:sz w:val="24"/>
              </w:rPr>
            </w:pPr>
            <w:r>
              <w:rPr>
                <w:sz w:val="24"/>
              </w:rPr>
              <w:t>городе,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деревне,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селе</w:t>
            </w:r>
          </w:p>
          <w:p w14:paraId="23A356A0">
            <w:pPr>
              <w:pStyle w:val="12"/>
              <w:tabs>
                <w:tab w:val="left" w:pos="462"/>
                <w:tab w:val="left" w:pos="2233"/>
                <w:tab w:val="left" w:pos="4007"/>
                <w:tab w:val="left" w:pos="4847"/>
                <w:tab w:val="left" w:pos="5239"/>
              </w:tabs>
              <w:spacing w:line="246" w:lineRule="exact"/>
              <w:ind w:left="109" w:right="0" w:rightChars="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представления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детей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народах</w:t>
            </w:r>
          </w:p>
          <w:p w14:paraId="6CDC5791">
            <w:pPr>
              <w:pStyle w:val="12"/>
              <w:spacing w:line="245" w:lineRule="exact"/>
              <w:ind w:left="109" w:right="0" w:rightChars="0"/>
              <w:rPr>
                <w:sz w:val="24"/>
              </w:rPr>
            </w:pPr>
            <w:r>
              <w:rPr>
                <w:sz w:val="24"/>
              </w:rPr>
              <w:t>проживающих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Поволжья,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14:paraId="0450FB83">
            <w:pPr>
              <w:pStyle w:val="12"/>
              <w:spacing w:line="245" w:lineRule="exact"/>
              <w:ind w:left="109" w:right="0" w:rightChars="0"/>
              <w:rPr>
                <w:sz w:val="24"/>
              </w:rPr>
            </w:pPr>
            <w:r>
              <w:rPr>
                <w:sz w:val="24"/>
              </w:rPr>
              <w:t>национальной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  <w:p w14:paraId="68B2CE81">
            <w:pPr>
              <w:pStyle w:val="12"/>
              <w:tabs>
                <w:tab w:val="left" w:pos="445"/>
                <w:tab w:val="left" w:pos="1876"/>
                <w:tab w:val="left" w:pos="3671"/>
                <w:tab w:val="left" w:pos="4053"/>
              </w:tabs>
              <w:spacing w:line="246" w:lineRule="exact"/>
              <w:ind w:left="109" w:right="0" w:rightChars="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воспитание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уважительного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доброжелательного</w:t>
            </w:r>
          </w:p>
          <w:p w14:paraId="2B5912D0">
            <w:pPr>
              <w:pStyle w:val="12"/>
              <w:spacing w:line="246" w:lineRule="exact"/>
              <w:ind w:left="109" w:right="0" w:rightChars="0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национальностям,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</w:p>
          <w:p w14:paraId="0B33B69C">
            <w:pPr>
              <w:pStyle w:val="12"/>
              <w:spacing w:line="246" w:lineRule="exact"/>
              <w:ind w:left="109" w:right="0" w:rightChars="0"/>
              <w:rPr>
                <w:sz w:val="24"/>
              </w:rPr>
            </w:pPr>
            <w:r>
              <w:rPr>
                <w:sz w:val="24"/>
              </w:rPr>
              <w:t>обычаям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</w:p>
          <w:p w14:paraId="10CC5D9E">
            <w:pPr>
              <w:pStyle w:val="12"/>
              <w:spacing w:line="246" w:lineRule="exact"/>
              <w:ind w:left="109" w:right="0" w:rightChars="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трудолюбия 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14:paraId="47C7C90D">
            <w:pPr>
              <w:pStyle w:val="12"/>
              <w:tabs>
                <w:tab w:val="left" w:pos="502"/>
                <w:tab w:val="left" w:pos="1729"/>
                <w:tab w:val="left" w:pos="2877"/>
                <w:tab w:val="left" w:pos="3544"/>
                <w:tab w:val="left" w:pos="4759"/>
              </w:tabs>
              <w:spacing w:line="245" w:lineRule="exact"/>
              <w:ind w:left="109" w:right="0" w:rightChars="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условий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развития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трудолюбия,</w:t>
            </w:r>
          </w:p>
          <w:p w14:paraId="48DB93FC">
            <w:pPr>
              <w:pStyle w:val="12"/>
              <w:spacing w:line="245" w:lineRule="exact"/>
              <w:ind w:left="109" w:right="0" w:rightChars="0"/>
              <w:rPr>
                <w:sz w:val="24"/>
              </w:rPr>
            </w:pPr>
            <w:r>
              <w:rPr>
                <w:sz w:val="24"/>
              </w:rPr>
              <w:t>самостоятельной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индивидуальности</w:t>
            </w:r>
          </w:p>
          <w:p w14:paraId="0F735938">
            <w:pPr>
              <w:pStyle w:val="12"/>
              <w:spacing w:line="246" w:lineRule="exact"/>
              <w:ind w:left="109" w:right="0" w:rightChars="0"/>
              <w:rPr>
                <w:sz w:val="24"/>
              </w:rPr>
            </w:pPr>
            <w:r>
              <w:rPr>
                <w:sz w:val="24"/>
              </w:rPr>
              <w:t>каждого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  <w:p w14:paraId="2071039A">
            <w:pPr>
              <w:pStyle w:val="12"/>
              <w:spacing w:line="261" w:lineRule="exact"/>
              <w:ind w:left="109" w:right="0" w:rightChars="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формирование уважения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</w:tr>
      <w:tr w14:paraId="6E2B94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5" w:hRule="atLeast"/>
        </w:trPr>
        <w:tc>
          <w:tcPr>
            <w:tcW w:w="5240" w:type="dxa"/>
          </w:tcPr>
          <w:p w14:paraId="3300571D">
            <w:pPr>
              <w:pStyle w:val="12"/>
              <w:spacing w:line="247" w:lineRule="exact"/>
              <w:ind w:right="0" w:rightChars="0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приобщению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14:paraId="3B90093B">
            <w:pPr>
              <w:pStyle w:val="12"/>
              <w:spacing w:line="255" w:lineRule="exact"/>
              <w:ind w:right="0" w:rightChars="0"/>
              <w:rPr>
                <w:sz w:val="24"/>
              </w:rPr>
            </w:pPr>
            <w:r>
              <w:rPr>
                <w:sz w:val="24"/>
              </w:rPr>
              <w:t>национальной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«Рассказы</w:t>
            </w:r>
          </w:p>
          <w:p w14:paraId="0BFA5E28">
            <w:pPr>
              <w:pStyle w:val="12"/>
              <w:spacing w:line="256" w:lineRule="exact"/>
              <w:ind w:right="0" w:rightChars="0"/>
              <w:rPr>
                <w:sz w:val="24"/>
              </w:rPr>
            </w:pPr>
            <w:r>
              <w:rPr>
                <w:sz w:val="24"/>
              </w:rPr>
              <w:t>солнечного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края»/Е.И.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Николаева.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Чебоксары:</w:t>
            </w:r>
          </w:p>
          <w:p w14:paraId="2F713B4B">
            <w:pPr>
              <w:pStyle w:val="12"/>
              <w:spacing w:line="255" w:lineRule="exact"/>
              <w:ind w:right="0" w:rightChars="0"/>
              <w:rPr>
                <w:sz w:val="24"/>
              </w:rPr>
            </w:pPr>
            <w:r>
              <w:rPr>
                <w:sz w:val="24"/>
              </w:rPr>
              <w:t>Чувашское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книжное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изд-во,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</w:tc>
        <w:tc>
          <w:tcPr>
            <w:tcW w:w="3097" w:type="dxa"/>
          </w:tcPr>
          <w:p w14:paraId="4BB392D0">
            <w:pPr>
              <w:pStyle w:val="12"/>
              <w:spacing w:line="247" w:lineRule="exact"/>
              <w:ind w:left="112" w:right="0" w:rightChars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14:paraId="376C821A">
            <w:pPr>
              <w:pStyle w:val="12"/>
              <w:spacing w:line="255" w:lineRule="exact"/>
              <w:ind w:left="112" w:right="0" w:rightChars="0"/>
              <w:rPr>
                <w:sz w:val="24"/>
              </w:rPr>
            </w:pPr>
            <w:r>
              <w:rPr>
                <w:sz w:val="24"/>
              </w:rPr>
              <w:t>дошкольников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14:paraId="371B3987">
            <w:pPr>
              <w:pStyle w:val="12"/>
              <w:spacing w:line="256" w:lineRule="exact"/>
              <w:ind w:left="112" w:right="0" w:rightChars="0"/>
              <w:rPr>
                <w:sz w:val="24"/>
              </w:rPr>
            </w:pPr>
            <w:r>
              <w:rPr>
                <w:sz w:val="24"/>
              </w:rPr>
              <w:t>литературному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наследию</w:t>
            </w:r>
          </w:p>
          <w:p w14:paraId="17796ACB">
            <w:pPr>
              <w:pStyle w:val="12"/>
              <w:spacing w:line="255" w:lineRule="exact"/>
              <w:ind w:left="112" w:right="0" w:rightChars="0"/>
              <w:rPr>
                <w:sz w:val="24"/>
              </w:rPr>
            </w:pPr>
            <w:r>
              <w:rPr>
                <w:sz w:val="24"/>
              </w:rPr>
              <w:t>своего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  <w:p w14:paraId="02D54CA1">
            <w:pPr>
              <w:pStyle w:val="12"/>
              <w:spacing w:line="255" w:lineRule="exact"/>
              <w:ind w:left="112" w:right="0" w:rightChars="0"/>
              <w:rPr>
                <w:sz w:val="24"/>
              </w:rPr>
            </w:pPr>
            <w:r>
              <w:rPr>
                <w:sz w:val="24"/>
              </w:rPr>
              <w:t>народов,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творчеству</w:t>
            </w:r>
          </w:p>
          <w:p w14:paraId="3AE63160">
            <w:pPr>
              <w:pStyle w:val="12"/>
              <w:spacing w:line="256" w:lineRule="exact"/>
              <w:ind w:left="112" w:right="0" w:rightChars="0"/>
              <w:rPr>
                <w:sz w:val="24"/>
              </w:rPr>
            </w:pPr>
            <w:r>
              <w:rPr>
                <w:sz w:val="24"/>
              </w:rPr>
              <w:t>современных</w:t>
            </w:r>
          </w:p>
          <w:p w14:paraId="1B5125EC">
            <w:pPr>
              <w:pStyle w:val="12"/>
              <w:spacing w:line="256" w:lineRule="exact"/>
              <w:ind w:left="112" w:right="0" w:rightChars="0"/>
              <w:rPr>
                <w:sz w:val="24"/>
              </w:rPr>
            </w:pPr>
            <w:r>
              <w:rPr>
                <w:sz w:val="24"/>
              </w:rPr>
              <w:t>писателей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поэтов,</w:t>
            </w:r>
          </w:p>
          <w:p w14:paraId="4CAC5DAE">
            <w:pPr>
              <w:pStyle w:val="12"/>
              <w:spacing w:line="256" w:lineRule="exact"/>
              <w:ind w:left="112" w:right="0" w:rightChars="0"/>
              <w:rPr>
                <w:sz w:val="24"/>
              </w:rPr>
            </w:pPr>
            <w:r>
              <w:rPr>
                <w:sz w:val="24"/>
              </w:rPr>
              <w:t>проживающих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60C754CD">
            <w:pPr>
              <w:pStyle w:val="12"/>
              <w:spacing w:line="256" w:lineRule="exact"/>
              <w:ind w:left="112" w:right="0" w:rightChars="0"/>
              <w:rPr>
                <w:sz w:val="24"/>
              </w:rPr>
            </w:pPr>
            <w:r>
              <w:rPr>
                <w:sz w:val="24"/>
              </w:rPr>
              <w:t>территории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Чувашской</w:t>
            </w:r>
          </w:p>
          <w:p w14:paraId="61E2C1D5">
            <w:pPr>
              <w:pStyle w:val="12"/>
              <w:spacing w:line="256" w:lineRule="exact"/>
              <w:ind w:left="112" w:right="0" w:rightChars="0"/>
              <w:rPr>
                <w:sz w:val="24"/>
              </w:rPr>
            </w:pPr>
            <w:r>
              <w:rPr>
                <w:sz w:val="24"/>
              </w:rPr>
              <w:t>Республике</w:t>
            </w:r>
          </w:p>
        </w:tc>
        <w:tc>
          <w:tcPr>
            <w:tcW w:w="6174" w:type="dxa"/>
          </w:tcPr>
          <w:p w14:paraId="1CDC5C18">
            <w:pPr>
              <w:pStyle w:val="12"/>
              <w:spacing w:line="247" w:lineRule="exact"/>
              <w:ind w:left="109" w:right="0" w:rightChars="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эмоционально-положительное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</w:p>
          <w:p w14:paraId="14F650DB">
            <w:pPr>
              <w:pStyle w:val="12"/>
              <w:spacing w:line="255" w:lineRule="exact"/>
              <w:ind w:left="109" w:right="0" w:rightChars="0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наследию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Чувашии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</w:p>
          <w:p w14:paraId="185B2A75">
            <w:pPr>
              <w:pStyle w:val="12"/>
              <w:spacing w:line="256" w:lineRule="exact"/>
              <w:ind w:left="109" w:right="0" w:rightChars="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целостному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восприятию</w:t>
            </w:r>
          </w:p>
          <w:p w14:paraId="0830AD6A">
            <w:pPr>
              <w:pStyle w:val="12"/>
              <w:spacing w:line="255" w:lineRule="exact"/>
              <w:ind w:left="109" w:right="0" w:rightChars="0"/>
              <w:rPr>
                <w:sz w:val="24"/>
              </w:rPr>
            </w:pPr>
            <w:r>
              <w:rPr>
                <w:sz w:val="24"/>
              </w:rPr>
              <w:t>произведений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жанров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чувашской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(татарской,</w:t>
            </w:r>
          </w:p>
          <w:p w14:paraId="3D799540">
            <w:pPr>
              <w:pStyle w:val="12"/>
              <w:spacing w:line="255" w:lineRule="exact"/>
              <w:ind w:left="109" w:right="0" w:rightChars="0"/>
              <w:rPr>
                <w:sz w:val="24"/>
              </w:rPr>
            </w:pPr>
            <w:r>
              <w:rPr>
                <w:sz w:val="24"/>
              </w:rPr>
              <w:t>мордовской)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</w:p>
          <w:p w14:paraId="161132CC">
            <w:pPr>
              <w:pStyle w:val="12"/>
              <w:spacing w:line="256" w:lineRule="exact"/>
              <w:ind w:left="109" w:right="0" w:rightChars="0"/>
              <w:rPr>
                <w:sz w:val="24"/>
              </w:rPr>
            </w:pPr>
            <w:r>
              <w:rPr>
                <w:sz w:val="24"/>
              </w:rPr>
              <w:t>языке,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обеспечить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усвоение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0590DE28">
            <w:pPr>
              <w:pStyle w:val="12"/>
              <w:spacing w:line="256" w:lineRule="exact"/>
              <w:ind w:left="109" w:right="0" w:rightChars="0"/>
              <w:rPr>
                <w:sz w:val="24"/>
              </w:rPr>
            </w:pPr>
            <w:r>
              <w:rPr>
                <w:sz w:val="24"/>
              </w:rPr>
              <w:t>эмоциональную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отзывчивость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нее.</w:t>
            </w:r>
          </w:p>
          <w:p w14:paraId="3FAD2069">
            <w:pPr>
              <w:pStyle w:val="12"/>
              <w:spacing w:line="256" w:lineRule="exact"/>
              <w:ind w:left="109" w:right="0" w:rightChars="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первоначальные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</w:p>
          <w:p w14:paraId="572D808D">
            <w:pPr>
              <w:pStyle w:val="12"/>
              <w:spacing w:line="256" w:lineRule="exact"/>
              <w:ind w:left="109" w:right="0" w:rightChars="0"/>
              <w:rPr>
                <w:sz w:val="24"/>
              </w:rPr>
            </w:pPr>
            <w:r>
              <w:rPr>
                <w:sz w:val="24"/>
              </w:rPr>
              <w:t>особенностях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чувашской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(татарской,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мордовской)</w:t>
            </w:r>
          </w:p>
          <w:p w14:paraId="617E041B">
            <w:pPr>
              <w:pStyle w:val="12"/>
              <w:spacing w:line="256" w:lineRule="exact"/>
              <w:ind w:left="109" w:right="0" w:rightChars="0"/>
              <w:rPr>
                <w:sz w:val="24"/>
              </w:rPr>
            </w:pPr>
            <w:r>
              <w:rPr>
                <w:sz w:val="24"/>
              </w:rPr>
              <w:t>детской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14:paraId="52DD996F">
            <w:pPr>
              <w:pStyle w:val="12"/>
              <w:spacing w:line="256" w:lineRule="exact"/>
              <w:ind w:left="109" w:right="0" w:rightChars="0"/>
              <w:rPr>
                <w:sz w:val="24"/>
              </w:rPr>
            </w:pPr>
            <w:r>
              <w:rPr>
                <w:sz w:val="24"/>
              </w:rPr>
              <w:t>жанрах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(проза,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поэзия),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специфических</w:t>
            </w:r>
          </w:p>
          <w:p w14:paraId="1E55C954">
            <w:pPr>
              <w:pStyle w:val="12"/>
              <w:spacing w:line="256" w:lineRule="exact"/>
              <w:ind w:left="109" w:right="0" w:rightChars="0"/>
              <w:rPr>
                <w:sz w:val="24"/>
              </w:rPr>
            </w:pPr>
            <w:r>
              <w:rPr>
                <w:sz w:val="24"/>
              </w:rPr>
              <w:t>особенностях</w:t>
            </w:r>
          </w:p>
          <w:p w14:paraId="4E8FF198">
            <w:pPr>
              <w:pStyle w:val="12"/>
              <w:spacing w:line="256" w:lineRule="exact"/>
              <w:ind w:left="109" w:right="0" w:rightChars="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расширению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углублению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</w:p>
          <w:p w14:paraId="634046E1">
            <w:pPr>
              <w:pStyle w:val="12"/>
              <w:spacing w:line="256" w:lineRule="exact"/>
              <w:ind w:left="109" w:right="0" w:rightChars="0"/>
              <w:rPr>
                <w:sz w:val="24"/>
              </w:rPr>
            </w:pPr>
            <w:r>
              <w:rPr>
                <w:sz w:val="24"/>
              </w:rPr>
              <w:t>представлений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чувашской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(татарском,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мордовском)</w:t>
            </w:r>
          </w:p>
          <w:p w14:paraId="0E5021E6">
            <w:pPr>
              <w:pStyle w:val="12"/>
              <w:spacing w:line="256" w:lineRule="exact"/>
              <w:ind w:left="109" w:right="0" w:rightChars="0"/>
              <w:rPr>
                <w:sz w:val="24"/>
              </w:rPr>
            </w:pPr>
            <w:r>
              <w:rPr>
                <w:sz w:val="24"/>
              </w:rPr>
              <w:t>фольклоре,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</w:p>
          <w:p w14:paraId="40F9785A">
            <w:pPr>
              <w:pStyle w:val="12"/>
              <w:spacing w:line="256" w:lineRule="exact"/>
              <w:ind w:left="109" w:right="0" w:rightChars="0"/>
              <w:rPr>
                <w:sz w:val="24"/>
              </w:rPr>
            </w:pPr>
            <w:r>
              <w:rPr>
                <w:sz w:val="24"/>
              </w:rPr>
              <w:t>братских 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земляков.</w:t>
            </w:r>
          </w:p>
          <w:p w14:paraId="58AC81D7">
            <w:pPr>
              <w:pStyle w:val="12"/>
              <w:spacing w:line="255" w:lineRule="exact"/>
              <w:ind w:left="109" w:right="0" w:rightChars="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литературно-художественной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вкус,</w:t>
            </w:r>
          </w:p>
          <w:p w14:paraId="353B69EC">
            <w:pPr>
              <w:pStyle w:val="12"/>
              <w:spacing w:line="265" w:lineRule="exact"/>
              <w:ind w:left="109" w:right="0" w:rightChars="0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чувствовать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настроение</w:t>
            </w:r>
          </w:p>
        </w:tc>
      </w:tr>
      <w:tr w14:paraId="09F959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8" w:hRule="atLeast"/>
        </w:trPr>
        <w:tc>
          <w:tcPr>
            <w:tcW w:w="5240" w:type="dxa"/>
          </w:tcPr>
          <w:p w14:paraId="2C9EF543">
            <w:pPr>
              <w:pStyle w:val="12"/>
              <w:ind w:left="0" w:right="0" w:rightChars="0"/>
              <w:rPr>
                <w:sz w:val="24"/>
              </w:rPr>
            </w:pPr>
          </w:p>
        </w:tc>
        <w:tc>
          <w:tcPr>
            <w:tcW w:w="3097" w:type="dxa"/>
          </w:tcPr>
          <w:p w14:paraId="2E671B83">
            <w:pPr>
              <w:pStyle w:val="12"/>
              <w:ind w:left="0" w:right="0" w:rightChars="0"/>
              <w:rPr>
                <w:sz w:val="24"/>
              </w:rPr>
            </w:pPr>
          </w:p>
        </w:tc>
        <w:tc>
          <w:tcPr>
            <w:tcW w:w="6174" w:type="dxa"/>
          </w:tcPr>
          <w:p w14:paraId="75E0BD28">
            <w:pPr>
              <w:pStyle w:val="12"/>
              <w:spacing w:line="274" w:lineRule="exact"/>
              <w:ind w:left="109" w:right="0" w:rightChars="0"/>
              <w:jc w:val="both"/>
              <w:rPr>
                <w:sz w:val="24"/>
              </w:rPr>
            </w:pPr>
            <w:r>
              <w:rPr>
                <w:sz w:val="24"/>
              </w:rPr>
              <w:t>произведения,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улавливать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музыкальность</w:t>
            </w:r>
          </w:p>
          <w:p w14:paraId="54D99C56">
            <w:pPr>
              <w:pStyle w:val="12"/>
              <w:ind w:left="109" w:right="0" w:rightChars="0"/>
              <w:jc w:val="both"/>
              <w:rPr>
                <w:sz w:val="24"/>
              </w:rPr>
            </w:pPr>
            <w:r>
              <w:rPr>
                <w:sz w:val="24"/>
              </w:rPr>
              <w:t>и образность родного языка красоту и поэтичность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чувашского (татарского, мордовского) фольклора,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  <w:p w14:paraId="12AF4FF2">
            <w:pPr>
              <w:pStyle w:val="12"/>
              <w:ind w:left="109" w:right="0" w:rightChars="0"/>
              <w:rPr>
                <w:sz w:val="24"/>
              </w:rPr>
            </w:pPr>
            <w:r>
              <w:rPr>
                <w:sz w:val="24"/>
              </w:rPr>
              <w:t>- развивать умение творчески и 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преобразовывать и задействовать литературной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этнокультурный опыт в формах, специфических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</w:p>
          <w:p w14:paraId="009EF761">
            <w:pPr>
              <w:pStyle w:val="12"/>
              <w:ind w:left="109" w:right="0" w:rightChars="0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активности,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художественно-</w:t>
            </w:r>
          </w:p>
        </w:tc>
      </w:tr>
      <w:tr w14:paraId="4D5014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0" w:hRule="atLeast"/>
        </w:trPr>
        <w:tc>
          <w:tcPr>
            <w:tcW w:w="5240" w:type="dxa"/>
          </w:tcPr>
          <w:p w14:paraId="227BCB2F">
            <w:pPr>
              <w:pStyle w:val="12"/>
              <w:ind w:right="0" w:rightChars="0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этно-художественного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2-4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«Узоры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чувашской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земли»/Васильева Л.Г. – Чебоксары: чувашское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книжное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издательство,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</w:tc>
        <w:tc>
          <w:tcPr>
            <w:tcW w:w="3097" w:type="dxa"/>
          </w:tcPr>
          <w:p w14:paraId="7B670015">
            <w:pPr>
              <w:pStyle w:val="12"/>
              <w:ind w:left="112" w:right="0" w:rightChars="0"/>
              <w:rPr>
                <w:sz w:val="24"/>
              </w:rPr>
            </w:pPr>
            <w:r>
              <w:rPr>
                <w:sz w:val="24"/>
              </w:rPr>
              <w:t>обеспечение становления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2-4 лет эстетического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 к искусству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чувашского, русского,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татарского, мордовского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орнамента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к</w:t>
            </w:r>
          </w:p>
          <w:p w14:paraId="286F8574">
            <w:pPr>
              <w:pStyle w:val="12"/>
              <w:ind w:left="112" w:right="0" w:rightChars="0"/>
              <w:rPr>
                <w:sz w:val="24"/>
              </w:rPr>
            </w:pPr>
            <w:r>
              <w:rPr>
                <w:sz w:val="24"/>
              </w:rPr>
              <w:t>окружающему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миру.</w:t>
            </w:r>
          </w:p>
        </w:tc>
        <w:tc>
          <w:tcPr>
            <w:tcW w:w="6174" w:type="dxa"/>
          </w:tcPr>
          <w:p w14:paraId="0A03CA5F">
            <w:pPr>
              <w:pStyle w:val="12"/>
              <w:numPr>
                <w:ilvl w:val="0"/>
                <w:numId w:val="7"/>
              </w:numPr>
              <w:tabs>
                <w:tab w:val="left" w:pos="251"/>
              </w:tabs>
              <w:spacing w:before="0" w:after="0" w:line="240" w:lineRule="auto"/>
              <w:ind w:left="109" w:right="0" w:rightChars="0" w:firstLine="0"/>
              <w:jc w:val="left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эмоционально-личностной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отзывчивости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интереса к эстетическому восприятию 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 (чувашского, русского, татарского,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мордовского)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орнамента;</w:t>
            </w:r>
          </w:p>
          <w:p w14:paraId="14D16A54">
            <w:pPr>
              <w:pStyle w:val="12"/>
              <w:numPr>
                <w:ilvl w:val="0"/>
                <w:numId w:val="7"/>
              </w:numPr>
              <w:tabs>
                <w:tab w:val="left" w:pos="251"/>
              </w:tabs>
              <w:spacing w:before="0" w:after="0" w:line="240" w:lineRule="auto"/>
              <w:ind w:left="109" w:right="0" w:rightChars="0" w:firstLine="0"/>
              <w:jc w:val="lef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способностей 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выразительного образа в декоративно- орнаментальной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(рисование,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лепка, аппликация);</w:t>
            </w:r>
          </w:p>
          <w:p w14:paraId="5B09CCFE">
            <w:pPr>
              <w:pStyle w:val="12"/>
              <w:numPr>
                <w:ilvl w:val="0"/>
                <w:numId w:val="7"/>
              </w:numPr>
              <w:tabs>
                <w:tab w:val="left" w:pos="251"/>
              </w:tabs>
              <w:spacing w:before="0" w:after="0" w:line="240" w:lineRule="auto"/>
              <w:ind w:left="109" w:right="0" w:rightChars="0" w:firstLine="0"/>
              <w:jc w:val="left"/>
              <w:rPr>
                <w:sz w:val="24"/>
              </w:rPr>
            </w:pPr>
            <w:r>
              <w:rPr>
                <w:sz w:val="24"/>
              </w:rPr>
              <w:t>реализация самостоятельной творческой декоративно-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орнаментальной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3877539A">
            <w:pPr>
              <w:pStyle w:val="12"/>
              <w:numPr>
                <w:ilvl w:val="0"/>
                <w:numId w:val="7"/>
              </w:numPr>
              <w:tabs>
                <w:tab w:val="left" w:pos="251"/>
              </w:tabs>
              <w:spacing w:before="0" w:after="0" w:line="264" w:lineRule="exact"/>
              <w:ind w:left="250" w:right="0" w:rightChars="0" w:hanging="142"/>
              <w:jc w:val="lef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декоративно-игрового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</w:p>
        </w:tc>
      </w:tr>
      <w:tr w14:paraId="60639E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9" w:hRule="atLeast"/>
        </w:trPr>
        <w:tc>
          <w:tcPr>
            <w:tcW w:w="5240" w:type="dxa"/>
          </w:tcPr>
          <w:p w14:paraId="59735DC8">
            <w:pPr>
              <w:pStyle w:val="12"/>
              <w:spacing w:line="248" w:lineRule="exact"/>
              <w:ind w:right="0" w:rightChars="0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этноэкологического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14:paraId="2187C538">
            <w:pPr>
              <w:pStyle w:val="12"/>
              <w:spacing w:line="256" w:lineRule="exact"/>
              <w:ind w:right="0" w:rightChars="0"/>
              <w:rPr>
                <w:sz w:val="24"/>
              </w:rPr>
            </w:pPr>
            <w:r>
              <w:rPr>
                <w:sz w:val="24"/>
              </w:rPr>
              <w:t>5-6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«Загадки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природы».</w:t>
            </w:r>
          </w:p>
          <w:p w14:paraId="4B6B9F5A">
            <w:pPr>
              <w:pStyle w:val="12"/>
              <w:spacing w:line="256" w:lineRule="exact"/>
              <w:ind w:right="0" w:rightChars="0"/>
              <w:rPr>
                <w:sz w:val="24"/>
              </w:rPr>
            </w:pPr>
            <w:r>
              <w:rPr>
                <w:sz w:val="24"/>
              </w:rPr>
              <w:t>Мурашкина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Т.В.,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Чебоксары: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Чувашское</w:t>
            </w:r>
          </w:p>
          <w:p w14:paraId="150FAD73">
            <w:pPr>
              <w:pStyle w:val="12"/>
              <w:spacing w:line="256" w:lineRule="exact"/>
              <w:ind w:right="0" w:rightChars="0"/>
              <w:rPr>
                <w:sz w:val="24"/>
              </w:rPr>
            </w:pPr>
            <w:r>
              <w:rPr>
                <w:sz w:val="24"/>
              </w:rPr>
              <w:t>Книжное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издательство,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</w:tc>
        <w:tc>
          <w:tcPr>
            <w:tcW w:w="3097" w:type="dxa"/>
          </w:tcPr>
          <w:p w14:paraId="317E55D1">
            <w:pPr>
              <w:pStyle w:val="12"/>
              <w:spacing w:line="248" w:lineRule="exact"/>
              <w:ind w:left="112" w:right="0" w:rightChars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14:paraId="513CD7F3">
            <w:pPr>
              <w:pStyle w:val="12"/>
              <w:spacing w:line="256" w:lineRule="exact"/>
              <w:ind w:left="112" w:right="0" w:rightChars="0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</w:p>
          <w:p w14:paraId="1E484C69">
            <w:pPr>
              <w:pStyle w:val="12"/>
              <w:tabs>
                <w:tab w:val="left" w:pos="2306"/>
              </w:tabs>
              <w:spacing w:line="256" w:lineRule="exact"/>
              <w:ind w:left="112" w:right="0" w:rightChars="0"/>
              <w:rPr>
                <w:sz w:val="24"/>
              </w:rPr>
            </w:pPr>
            <w:r>
              <w:rPr>
                <w:sz w:val="24"/>
              </w:rPr>
              <w:t>возраста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начала</w:t>
            </w:r>
          </w:p>
          <w:p w14:paraId="345B237A">
            <w:pPr>
              <w:pStyle w:val="12"/>
              <w:spacing w:line="256" w:lineRule="exact"/>
              <w:ind w:left="112" w:right="0" w:rightChars="0"/>
              <w:rPr>
                <w:sz w:val="24"/>
              </w:rPr>
            </w:pPr>
            <w:r>
              <w:rPr>
                <w:sz w:val="24"/>
              </w:rPr>
              <w:t>экологической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6EF943E2">
            <w:pPr>
              <w:pStyle w:val="12"/>
              <w:tabs>
                <w:tab w:val="left" w:pos="1927"/>
              </w:tabs>
              <w:spacing w:line="255" w:lineRule="exact"/>
              <w:ind w:left="112" w:right="0" w:rightChars="0"/>
              <w:rPr>
                <w:sz w:val="24"/>
              </w:rPr>
            </w:pPr>
            <w:r>
              <w:rPr>
                <w:sz w:val="24"/>
              </w:rPr>
              <w:t>народных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традициях</w:t>
            </w:r>
          </w:p>
          <w:p w14:paraId="75AD9B64">
            <w:pPr>
              <w:pStyle w:val="12"/>
              <w:spacing w:line="255" w:lineRule="exact"/>
              <w:ind w:left="112" w:right="0" w:rightChars="0"/>
              <w:rPr>
                <w:sz w:val="24"/>
              </w:rPr>
            </w:pPr>
            <w:r>
              <w:rPr>
                <w:sz w:val="24"/>
              </w:rPr>
              <w:t>Чувашского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  <w:tc>
          <w:tcPr>
            <w:tcW w:w="6174" w:type="dxa"/>
          </w:tcPr>
          <w:p w14:paraId="2C82DE3A">
            <w:pPr>
              <w:pStyle w:val="12"/>
              <w:spacing w:line="248" w:lineRule="exact"/>
              <w:ind w:left="109" w:right="0" w:rightChars="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старшего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  <w:p w14:paraId="2CF6B8AE">
            <w:pPr>
              <w:pStyle w:val="12"/>
              <w:spacing w:line="256" w:lineRule="exact"/>
              <w:ind w:left="109" w:right="0" w:rightChars="0"/>
              <w:rPr>
                <w:sz w:val="24"/>
              </w:rPr>
            </w:pPr>
            <w:r>
              <w:rPr>
                <w:sz w:val="24"/>
              </w:rPr>
              <w:t>устойчивого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интереса,</w:t>
            </w:r>
          </w:p>
          <w:p w14:paraId="168187C7">
            <w:pPr>
              <w:pStyle w:val="12"/>
              <w:spacing w:line="256" w:lineRule="exact"/>
              <w:ind w:left="109" w:right="0" w:rightChars="0"/>
              <w:rPr>
                <w:sz w:val="24"/>
              </w:rPr>
            </w:pPr>
            <w:r>
              <w:rPr>
                <w:sz w:val="24"/>
              </w:rPr>
              <w:t>любознательности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</w:p>
          <w:p w14:paraId="6834DE28">
            <w:pPr>
              <w:pStyle w:val="12"/>
              <w:tabs>
                <w:tab w:val="left" w:pos="1379"/>
                <w:tab w:val="left" w:pos="4701"/>
              </w:tabs>
              <w:spacing w:line="256" w:lineRule="exact"/>
              <w:ind w:left="109" w:right="0" w:rightChars="0"/>
              <w:rPr>
                <w:sz w:val="24"/>
              </w:rPr>
            </w:pPr>
            <w:r>
              <w:rPr>
                <w:sz w:val="24"/>
              </w:rPr>
              <w:t>природе,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проектно-исследовательской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деятельности</w:t>
            </w:r>
          </w:p>
          <w:p w14:paraId="6DC8F4F8">
            <w:pPr>
              <w:pStyle w:val="12"/>
              <w:spacing w:line="255" w:lineRule="exact"/>
              <w:ind w:left="109" w:right="0" w:rightChars="0"/>
              <w:rPr>
                <w:sz w:val="24"/>
              </w:rPr>
            </w:pPr>
            <w:r>
              <w:rPr>
                <w:sz w:val="24"/>
              </w:rPr>
              <w:t>народных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погоде</w:t>
            </w:r>
          </w:p>
          <w:p w14:paraId="7DA83B71">
            <w:pPr>
              <w:pStyle w:val="12"/>
              <w:spacing w:line="255" w:lineRule="exact"/>
              <w:ind w:left="109" w:right="0" w:rightChars="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воображения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48B7E8B2">
            <w:pPr>
              <w:pStyle w:val="12"/>
              <w:spacing w:line="256" w:lineRule="exact"/>
              <w:ind w:left="109" w:right="0" w:rightChars="0"/>
              <w:rPr>
                <w:sz w:val="24"/>
              </w:rPr>
            </w:pPr>
            <w:r>
              <w:rPr>
                <w:sz w:val="24"/>
              </w:rPr>
              <w:t>ознакомлении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культурным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наследием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природным</w:t>
            </w:r>
          </w:p>
          <w:p w14:paraId="66AE57F0">
            <w:pPr>
              <w:pStyle w:val="12"/>
              <w:spacing w:line="256" w:lineRule="exact"/>
              <w:ind w:left="109" w:right="0" w:rightChars="0"/>
              <w:rPr>
                <w:sz w:val="24"/>
              </w:rPr>
            </w:pPr>
            <w:r>
              <w:rPr>
                <w:sz w:val="24"/>
              </w:rPr>
              <w:t>своеобразием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Чувашского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  <w:p w14:paraId="65085560">
            <w:pPr>
              <w:pStyle w:val="12"/>
              <w:tabs>
                <w:tab w:val="left" w:pos="406"/>
                <w:tab w:val="left" w:pos="1537"/>
                <w:tab w:val="left" w:pos="4603"/>
                <w:tab w:val="left" w:pos="5949"/>
              </w:tabs>
              <w:spacing w:line="256" w:lineRule="exact"/>
              <w:ind w:left="109" w:right="0" w:rightChars="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мотивационно-ценностного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отношения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</w:t>
            </w:r>
          </w:p>
          <w:p w14:paraId="2B1AFE9A">
            <w:pPr>
              <w:pStyle w:val="12"/>
              <w:spacing w:line="256" w:lineRule="exact"/>
              <w:ind w:left="109" w:right="0" w:rightChars="0"/>
              <w:rPr>
                <w:sz w:val="24"/>
              </w:rPr>
            </w:pPr>
            <w:r>
              <w:rPr>
                <w:sz w:val="24"/>
              </w:rPr>
              <w:t>культурным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  <w:p w14:paraId="628A41C4">
            <w:pPr>
              <w:pStyle w:val="12"/>
              <w:spacing w:line="256" w:lineRule="exact"/>
              <w:ind w:left="109" w:right="0" w:rightChars="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001D49CD">
            <w:pPr>
              <w:pStyle w:val="12"/>
              <w:tabs>
                <w:tab w:val="left" w:pos="1345"/>
                <w:tab w:val="left" w:pos="2651"/>
                <w:tab w:val="left" w:pos="4034"/>
                <w:tab w:val="left" w:pos="5942"/>
              </w:tabs>
              <w:spacing w:line="252" w:lineRule="exact"/>
              <w:ind w:left="109" w:right="0" w:rightChars="0"/>
              <w:rPr>
                <w:sz w:val="24"/>
              </w:rPr>
            </w:pPr>
            <w:r>
              <w:rPr>
                <w:sz w:val="24"/>
              </w:rPr>
              <w:t>ведением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календаря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«Народное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погодоведение»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</w:t>
            </w:r>
          </w:p>
          <w:p w14:paraId="303D7125">
            <w:pPr>
              <w:pStyle w:val="12"/>
              <w:spacing w:line="265" w:lineRule="exact"/>
              <w:ind w:left="109" w:right="0" w:rightChars="0"/>
              <w:rPr>
                <w:sz w:val="24"/>
              </w:rPr>
            </w:pPr>
            <w:r>
              <w:rPr>
                <w:sz w:val="24"/>
              </w:rPr>
              <w:t>личного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дневника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</w:p>
        </w:tc>
      </w:tr>
      <w:tr w14:paraId="295D3E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4" w:hRule="atLeast"/>
        </w:trPr>
        <w:tc>
          <w:tcPr>
            <w:tcW w:w="5240" w:type="dxa"/>
          </w:tcPr>
          <w:p w14:paraId="040DBC4C">
            <w:pPr>
              <w:pStyle w:val="12"/>
              <w:ind w:left="0" w:right="0" w:rightChars="0"/>
              <w:rPr>
                <w:sz w:val="24"/>
              </w:rPr>
            </w:pPr>
          </w:p>
        </w:tc>
        <w:tc>
          <w:tcPr>
            <w:tcW w:w="3097" w:type="dxa"/>
          </w:tcPr>
          <w:p w14:paraId="3384CD1A">
            <w:pPr>
              <w:pStyle w:val="12"/>
              <w:ind w:left="0" w:right="0" w:rightChars="0"/>
              <w:rPr>
                <w:sz w:val="24"/>
              </w:rPr>
            </w:pPr>
          </w:p>
        </w:tc>
        <w:tc>
          <w:tcPr>
            <w:tcW w:w="6174" w:type="dxa"/>
          </w:tcPr>
          <w:p w14:paraId="366AF8D5">
            <w:pPr>
              <w:pStyle w:val="12"/>
              <w:numPr>
                <w:ilvl w:val="0"/>
                <w:numId w:val="8"/>
              </w:numPr>
              <w:tabs>
                <w:tab w:val="left" w:pos="251"/>
              </w:tabs>
              <w:spacing w:before="0" w:after="0" w:line="274" w:lineRule="exact"/>
              <w:ind w:left="250" w:right="0" w:rightChars="0" w:hanging="142"/>
              <w:jc w:val="lef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позитивных установок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</w:p>
          <w:p w14:paraId="60C23352">
            <w:pPr>
              <w:pStyle w:val="12"/>
              <w:tabs>
                <w:tab w:val="left" w:pos="1000"/>
                <w:tab w:val="left" w:pos="1845"/>
                <w:tab w:val="left" w:pos="2241"/>
                <w:tab w:val="left" w:pos="3707"/>
                <w:tab w:val="left" w:pos="5479"/>
              </w:tabs>
              <w:ind w:left="109" w:right="0" w:rightChars="0"/>
              <w:rPr>
                <w:sz w:val="24"/>
              </w:rPr>
            </w:pPr>
            <w:r>
              <w:rPr>
                <w:sz w:val="24"/>
              </w:rPr>
              <w:t>видам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труда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творчества-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безопасного 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социуме, природе</w:t>
            </w:r>
          </w:p>
          <w:p w14:paraId="0B760CD0">
            <w:pPr>
              <w:pStyle w:val="12"/>
              <w:tabs>
                <w:tab w:val="left" w:pos="1895"/>
                <w:tab w:val="left" w:pos="3256"/>
                <w:tab w:val="left" w:pos="4631"/>
              </w:tabs>
              <w:ind w:left="109" w:right="0" w:rightChars="0"/>
              <w:rPr>
                <w:sz w:val="24"/>
              </w:rPr>
            </w:pPr>
            <w:r>
              <w:rPr>
                <w:sz w:val="24"/>
              </w:rPr>
              <w:t>-формирование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целостного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восприятия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окружающего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 путем гармоничного развития эмоционально-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чувственной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сфер</w:t>
            </w:r>
          </w:p>
          <w:p w14:paraId="08615E7B">
            <w:pPr>
              <w:pStyle w:val="12"/>
              <w:numPr>
                <w:ilvl w:val="0"/>
                <w:numId w:val="8"/>
              </w:numPr>
              <w:tabs>
                <w:tab w:val="left" w:pos="574"/>
                <w:tab w:val="left" w:pos="575"/>
                <w:tab w:val="left" w:pos="2793"/>
                <w:tab w:val="left" w:pos="4891"/>
              </w:tabs>
              <w:spacing w:before="0" w:after="0" w:line="240" w:lineRule="auto"/>
              <w:ind w:left="109" w:right="0" w:rightChars="0" w:firstLine="0"/>
              <w:jc w:val="left"/>
              <w:rPr>
                <w:sz w:val="24"/>
              </w:rPr>
            </w:pPr>
            <w:r>
              <w:rPr>
                <w:sz w:val="24"/>
              </w:rPr>
              <w:t>этноэкологизация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образовательной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</w:p>
          <w:p w14:paraId="51289164">
            <w:pPr>
              <w:pStyle w:val="12"/>
              <w:numPr>
                <w:ilvl w:val="0"/>
                <w:numId w:val="8"/>
              </w:numPr>
              <w:tabs>
                <w:tab w:val="left" w:pos="1240"/>
                <w:tab w:val="left" w:pos="1241"/>
              </w:tabs>
              <w:spacing w:before="0" w:after="0" w:line="240" w:lineRule="auto"/>
              <w:ind w:left="109" w:right="0" w:rightChars="0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этноэкологического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пертнерских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сотрудников с</w:t>
            </w:r>
          </w:p>
          <w:p w14:paraId="24257E53">
            <w:pPr>
              <w:pStyle w:val="12"/>
              <w:spacing w:line="262" w:lineRule="exact"/>
              <w:ind w:left="109" w:right="0" w:rightChars="0"/>
              <w:jc w:val="both"/>
              <w:rPr>
                <w:sz w:val="24"/>
              </w:rPr>
            </w:pPr>
            <w:r>
              <w:rPr>
                <w:sz w:val="24"/>
              </w:rPr>
              <w:t>родителями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воспитанниками</w:t>
            </w:r>
          </w:p>
        </w:tc>
      </w:tr>
      <w:tr w14:paraId="48FA08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6" w:hRule="atLeast"/>
        </w:trPr>
        <w:tc>
          <w:tcPr>
            <w:tcW w:w="5240" w:type="dxa"/>
          </w:tcPr>
          <w:p w14:paraId="56B28A0F">
            <w:pPr>
              <w:pStyle w:val="12"/>
              <w:ind w:right="0" w:rightChars="0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приобщению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6-7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национальным традициям физического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«Родники здоровья»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И.В.</w:t>
            </w:r>
          </w:p>
          <w:p w14:paraId="5E35D859">
            <w:pPr>
              <w:pStyle w:val="12"/>
              <w:tabs>
                <w:tab w:val="left" w:pos="1430"/>
                <w:tab w:val="left" w:pos="2862"/>
                <w:tab w:val="left" w:pos="4238"/>
              </w:tabs>
              <w:ind w:right="0" w:rightChars="0"/>
              <w:rPr>
                <w:sz w:val="24"/>
              </w:rPr>
            </w:pPr>
            <w:r>
              <w:rPr>
                <w:sz w:val="24"/>
              </w:rPr>
              <w:t>Махалова,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Чебоксары: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Чувашское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книжное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издательство,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</w:tc>
        <w:tc>
          <w:tcPr>
            <w:tcW w:w="3097" w:type="dxa"/>
          </w:tcPr>
          <w:p w14:paraId="17E1B52F">
            <w:pPr>
              <w:pStyle w:val="12"/>
              <w:tabs>
                <w:tab w:val="left" w:pos="1723"/>
                <w:tab w:val="left" w:pos="2126"/>
              </w:tabs>
              <w:ind w:left="112" w:right="0" w:rightChars="0"/>
              <w:rPr>
                <w:sz w:val="24"/>
              </w:rPr>
            </w:pPr>
            <w:r>
              <w:rPr>
                <w:sz w:val="24"/>
              </w:rPr>
              <w:t>формирование физически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ребенка,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владеющего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доступными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</w:p>
          <w:p w14:paraId="7CB463F2">
            <w:pPr>
              <w:pStyle w:val="12"/>
              <w:ind w:left="112" w:right="0" w:rightChars="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традициях</w:t>
            </w:r>
          </w:p>
          <w:p w14:paraId="7FA4F67C">
            <w:pPr>
              <w:pStyle w:val="12"/>
              <w:tabs>
                <w:tab w:val="left" w:pos="1847"/>
                <w:tab w:val="left" w:pos="2867"/>
              </w:tabs>
              <w:ind w:left="112" w:right="0" w:rightChars="0"/>
              <w:rPr>
                <w:sz w:val="24"/>
              </w:rPr>
            </w:pPr>
            <w:r>
              <w:rPr>
                <w:sz w:val="24"/>
              </w:rPr>
              <w:t>физического 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проявляющего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интерес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заниматься</w:t>
            </w:r>
          </w:p>
          <w:p w14:paraId="0BB50F8F">
            <w:pPr>
              <w:pStyle w:val="12"/>
              <w:ind w:left="112" w:right="0" w:rightChars="0"/>
              <w:rPr>
                <w:sz w:val="24"/>
              </w:rPr>
            </w:pPr>
            <w:r>
              <w:rPr>
                <w:sz w:val="24"/>
              </w:rPr>
              <w:t>физическими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упражнениями</w:t>
            </w:r>
          </w:p>
          <w:p w14:paraId="5BE03A54">
            <w:pPr>
              <w:pStyle w:val="12"/>
              <w:ind w:left="112" w:right="0" w:rightChars="0"/>
              <w:rPr>
                <w:sz w:val="24"/>
              </w:rPr>
            </w:pPr>
            <w:r>
              <w:rPr>
                <w:sz w:val="24"/>
              </w:rPr>
              <w:t>национального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</w:tc>
        <w:tc>
          <w:tcPr>
            <w:tcW w:w="6174" w:type="dxa"/>
          </w:tcPr>
          <w:p w14:paraId="5ED1DD8F">
            <w:pPr>
              <w:pStyle w:val="12"/>
              <w:numPr>
                <w:ilvl w:val="0"/>
                <w:numId w:val="9"/>
              </w:numPr>
              <w:tabs>
                <w:tab w:val="left" w:pos="352"/>
              </w:tabs>
              <w:spacing w:before="0" w:after="0" w:line="240" w:lineRule="auto"/>
              <w:ind w:left="109" w:right="0" w:rightChars="0" w:firstLine="0"/>
              <w:jc w:val="both"/>
              <w:rPr>
                <w:sz w:val="24"/>
              </w:rPr>
            </w:pPr>
            <w:r>
              <w:rPr>
                <w:sz w:val="24"/>
              </w:rPr>
              <w:t>познакомить детей с народным опытом 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крепкого,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закаленного,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жизнерадостного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трудоспособного поколения</w:t>
            </w:r>
          </w:p>
          <w:p w14:paraId="6AD2BE7F">
            <w:pPr>
              <w:pStyle w:val="12"/>
              <w:numPr>
                <w:ilvl w:val="0"/>
                <w:numId w:val="9"/>
              </w:numPr>
              <w:tabs>
                <w:tab w:val="left" w:pos="383"/>
              </w:tabs>
              <w:spacing w:before="0" w:after="0" w:line="240" w:lineRule="auto"/>
              <w:ind w:left="109" w:right="0" w:rightChars="0" w:firstLine="0"/>
              <w:jc w:val="both"/>
              <w:rPr>
                <w:sz w:val="24"/>
              </w:rPr>
            </w:pPr>
            <w:r>
              <w:rPr>
                <w:sz w:val="24"/>
              </w:rPr>
              <w:t>содействовать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опыта, становления ценностного отношения к здоровью,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упражнениями</w:t>
            </w:r>
          </w:p>
          <w:p w14:paraId="0EFED0F0">
            <w:pPr>
              <w:pStyle w:val="12"/>
              <w:numPr>
                <w:ilvl w:val="0"/>
                <w:numId w:val="9"/>
              </w:numPr>
              <w:tabs>
                <w:tab w:val="left" w:pos="263"/>
              </w:tabs>
              <w:spacing w:before="0" w:after="0" w:line="240" w:lineRule="auto"/>
              <w:ind w:left="109" w:right="0" w:rightChars="0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воспитывать у детей уважение и бережное 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окружения</w:t>
            </w:r>
          </w:p>
          <w:p w14:paraId="4BC65F09">
            <w:pPr>
              <w:pStyle w:val="12"/>
              <w:numPr>
                <w:ilvl w:val="0"/>
                <w:numId w:val="9"/>
              </w:numPr>
              <w:tabs>
                <w:tab w:val="left" w:pos="429"/>
              </w:tabs>
              <w:spacing w:before="0" w:after="0" w:line="240" w:lineRule="auto"/>
              <w:ind w:left="109" w:right="0" w:rightChars="0" w:firstLine="0"/>
              <w:jc w:val="both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идентификации,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позитивного</w:t>
            </w:r>
          </w:p>
          <w:p w14:paraId="5C464882">
            <w:pPr>
              <w:pStyle w:val="12"/>
              <w:spacing w:line="270" w:lineRule="atLeast"/>
              <w:ind w:left="109" w:right="0" w:rightChars="0"/>
              <w:jc w:val="both"/>
              <w:rPr>
                <w:sz w:val="24"/>
              </w:rPr>
            </w:pPr>
            <w:r>
              <w:rPr>
                <w:sz w:val="24"/>
              </w:rPr>
              <w:t>межнационального общения, проявление дружелюбия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симпатии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окружения.</w:t>
            </w:r>
          </w:p>
        </w:tc>
      </w:tr>
      <w:tr w14:paraId="7163D0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6" w:hRule="atLeast"/>
        </w:trPr>
        <w:tc>
          <w:tcPr>
            <w:tcW w:w="5240" w:type="dxa"/>
          </w:tcPr>
          <w:p w14:paraId="5FB5C6C2">
            <w:pPr>
              <w:pStyle w:val="12"/>
              <w:ind w:right="0" w:rightChars="0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 возраста»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(Р. Б.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Стеркина, О. 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Князева,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Авдеева), 2009.</w:t>
            </w:r>
          </w:p>
        </w:tc>
        <w:tc>
          <w:tcPr>
            <w:tcW w:w="3097" w:type="dxa"/>
          </w:tcPr>
          <w:p w14:paraId="6E1183A9">
            <w:pPr>
              <w:pStyle w:val="12"/>
              <w:tabs>
                <w:tab w:val="left" w:pos="1931"/>
                <w:tab w:val="left" w:pos="2179"/>
              </w:tabs>
              <w:ind w:left="112" w:right="0" w:rightChars="0"/>
              <w:jc w:val="both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разумного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научить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адекватно 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вести 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себя 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1C4979FA">
            <w:pPr>
              <w:pStyle w:val="12"/>
              <w:spacing w:before="6" w:line="228" w:lineRule="auto"/>
              <w:ind w:left="112" w:right="0" w:rightChars="0"/>
              <w:jc w:val="both"/>
              <w:rPr>
                <w:sz w:val="24"/>
              </w:rPr>
            </w:pPr>
            <w:r>
              <w:rPr>
                <w:sz w:val="24"/>
              </w:rPr>
              <w:t>опасных ситуациях дома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   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 xml:space="preserve">улице, 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 xml:space="preserve">в 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городском</w:t>
            </w:r>
          </w:p>
        </w:tc>
        <w:tc>
          <w:tcPr>
            <w:tcW w:w="6174" w:type="dxa"/>
          </w:tcPr>
          <w:p w14:paraId="4CB4C97E">
            <w:pPr>
              <w:pStyle w:val="12"/>
              <w:spacing w:line="237" w:lineRule="auto"/>
              <w:ind w:left="109" w:right="0" w:rightChars="0"/>
              <w:rPr>
                <w:sz w:val="24"/>
              </w:rPr>
            </w:pP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 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 адекватного 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 неожиданных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</w:tc>
      </w:tr>
      <w:tr w14:paraId="64A8DE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6" w:hRule="atLeast"/>
        </w:trPr>
        <w:tc>
          <w:tcPr>
            <w:tcW w:w="5240" w:type="dxa"/>
          </w:tcPr>
          <w:p w14:paraId="74935B0A">
            <w:pPr>
              <w:pStyle w:val="12"/>
              <w:ind w:left="0" w:right="0" w:rightChars="0"/>
              <w:rPr>
                <w:sz w:val="24"/>
              </w:rPr>
            </w:pPr>
          </w:p>
        </w:tc>
        <w:tc>
          <w:tcPr>
            <w:tcW w:w="3097" w:type="dxa"/>
          </w:tcPr>
          <w:p w14:paraId="0EFC504F">
            <w:pPr>
              <w:pStyle w:val="12"/>
              <w:tabs>
                <w:tab w:val="left" w:pos="2884"/>
              </w:tabs>
              <w:ind w:left="112" w:right="0" w:rightChars="0"/>
              <w:jc w:val="both"/>
              <w:rPr>
                <w:sz w:val="24"/>
              </w:rPr>
            </w:pPr>
            <w:r>
              <w:rPr>
                <w:sz w:val="24"/>
              </w:rPr>
              <w:t>транс порте, при общении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незнакомыми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52C4C267">
            <w:pPr>
              <w:pStyle w:val="12"/>
              <w:tabs>
                <w:tab w:val="left" w:pos="1523"/>
                <w:tab w:val="left" w:pos="1706"/>
                <w:tab w:val="left" w:pos="1859"/>
                <w:tab w:val="left" w:pos="1960"/>
                <w:tab w:val="left" w:pos="2404"/>
                <w:tab w:val="left" w:pos="2863"/>
              </w:tabs>
              <w:ind w:left="112" w:right="0" w:rightChars="0"/>
              <w:rPr>
                <w:sz w:val="24"/>
              </w:rPr>
            </w:pPr>
            <w:r>
              <w:rPr>
                <w:sz w:val="24"/>
              </w:rPr>
              <w:t>Пожароопасными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предметами,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животными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pacing w:val="-1"/>
                <w:sz w:val="24"/>
              </w:rPr>
              <w:t>ядовитыми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растениями;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основ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приобщению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6174" w:type="dxa"/>
          </w:tcPr>
          <w:p w14:paraId="7CDC964A">
            <w:pPr>
              <w:pStyle w:val="12"/>
              <w:ind w:left="0" w:right="0" w:rightChars="0"/>
              <w:rPr>
                <w:sz w:val="24"/>
              </w:rPr>
            </w:pPr>
          </w:p>
        </w:tc>
      </w:tr>
      <w:tr w14:paraId="166322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2" w:hRule="atLeast"/>
        </w:trPr>
        <w:tc>
          <w:tcPr>
            <w:tcW w:w="5240" w:type="dxa"/>
          </w:tcPr>
          <w:p w14:paraId="597DD537">
            <w:pPr>
              <w:pStyle w:val="12"/>
              <w:ind w:right="0" w:rightChars="0"/>
              <w:jc w:val="both"/>
              <w:rPr>
                <w:sz w:val="24"/>
              </w:rPr>
            </w:pPr>
            <w:r>
              <w:rPr>
                <w:sz w:val="24"/>
              </w:rPr>
              <w:t>Николаева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«Юный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Парциальная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3-7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2-е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изд.,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испр.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доп.</w:t>
            </w:r>
          </w:p>
          <w:p w14:paraId="29097FC2">
            <w:pPr>
              <w:pStyle w:val="12"/>
              <w:ind w:right="0" w:rightChars="0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МОЗАИКА-СИНТЕЗ,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2022.</w:t>
            </w:r>
          </w:p>
        </w:tc>
        <w:tc>
          <w:tcPr>
            <w:tcW w:w="3097" w:type="dxa"/>
          </w:tcPr>
          <w:p w14:paraId="235C8823">
            <w:pPr>
              <w:pStyle w:val="12"/>
              <w:tabs>
                <w:tab w:val="left" w:pos="1487"/>
                <w:tab w:val="left" w:pos="2087"/>
                <w:tab w:val="left" w:pos="2119"/>
              </w:tabs>
              <w:ind w:left="112" w:right="0" w:rightChars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возраста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экологической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развитие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всему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</w:p>
        </w:tc>
        <w:tc>
          <w:tcPr>
            <w:tcW w:w="6174" w:type="dxa"/>
          </w:tcPr>
          <w:p w14:paraId="68B32BFE">
            <w:pPr>
              <w:pStyle w:val="12"/>
              <w:numPr>
                <w:ilvl w:val="0"/>
                <w:numId w:val="10"/>
              </w:numPr>
              <w:tabs>
                <w:tab w:val="left" w:pos="263"/>
              </w:tabs>
              <w:spacing w:before="0" w:after="0" w:line="240" w:lineRule="auto"/>
              <w:ind w:left="109" w:right="0" w:rightChars="0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осознанно правильного отношения к 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природы, которые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находятся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рядом;</w:t>
            </w:r>
          </w:p>
          <w:p w14:paraId="35D95642">
            <w:pPr>
              <w:pStyle w:val="12"/>
              <w:numPr>
                <w:ilvl w:val="0"/>
                <w:numId w:val="10"/>
              </w:numPr>
              <w:tabs>
                <w:tab w:val="left" w:pos="256"/>
              </w:tabs>
              <w:spacing w:before="0" w:after="0" w:line="240" w:lineRule="auto"/>
              <w:ind w:left="109" w:right="0" w:rightChars="0" w:firstLine="0"/>
              <w:jc w:val="both"/>
              <w:rPr>
                <w:sz w:val="24"/>
              </w:rPr>
            </w:pPr>
            <w:r>
              <w:rPr>
                <w:sz w:val="24"/>
              </w:rPr>
              <w:t>расширение представлений детей дошкольного возраста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растительном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мире;</w:t>
            </w:r>
          </w:p>
          <w:p w14:paraId="287F5C63">
            <w:pPr>
              <w:pStyle w:val="12"/>
              <w:numPr>
                <w:ilvl w:val="0"/>
                <w:numId w:val="10"/>
              </w:numPr>
              <w:tabs>
                <w:tab w:val="left" w:pos="347"/>
              </w:tabs>
              <w:spacing w:before="0" w:after="0" w:line="240" w:lineRule="auto"/>
              <w:ind w:left="109" w:right="0" w:rightChars="0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нем;</w:t>
            </w:r>
          </w:p>
          <w:p w14:paraId="3275C84A">
            <w:pPr>
              <w:pStyle w:val="12"/>
              <w:numPr>
                <w:ilvl w:val="0"/>
                <w:numId w:val="10"/>
              </w:numPr>
              <w:tabs>
                <w:tab w:val="left" w:pos="268"/>
              </w:tabs>
              <w:spacing w:before="0" w:after="0" w:line="240" w:lineRule="auto"/>
              <w:ind w:left="109" w:right="0" w:rightChars="0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создание условий для формирования азов экологически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природе;</w:t>
            </w:r>
          </w:p>
          <w:p w14:paraId="38328B24">
            <w:pPr>
              <w:pStyle w:val="12"/>
              <w:numPr>
                <w:ilvl w:val="0"/>
                <w:numId w:val="10"/>
              </w:numPr>
              <w:tabs>
                <w:tab w:val="left" w:pos="628"/>
              </w:tabs>
              <w:spacing w:before="0" w:after="0" w:line="240" w:lineRule="auto"/>
              <w:ind w:left="627" w:right="0" w:rightChars="0" w:hanging="51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формирование   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потребности    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заботиться    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</w:p>
          <w:p w14:paraId="0D4F88EB">
            <w:pPr>
              <w:pStyle w:val="12"/>
              <w:spacing w:line="270" w:lineRule="atLeast"/>
              <w:ind w:left="109" w:right="0" w:rightChars="0"/>
              <w:jc w:val="both"/>
              <w:rPr>
                <w:sz w:val="24"/>
              </w:rPr>
            </w:pPr>
            <w:r>
              <w:rPr>
                <w:sz w:val="24"/>
              </w:rPr>
              <w:t>экологической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чистоте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группы, огорода.</w:t>
            </w:r>
          </w:p>
        </w:tc>
      </w:tr>
      <w:tr w14:paraId="67C619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1" w:hRule="atLeast"/>
        </w:trPr>
        <w:tc>
          <w:tcPr>
            <w:tcW w:w="5240" w:type="dxa"/>
          </w:tcPr>
          <w:p w14:paraId="53788A5A">
            <w:pPr>
              <w:pStyle w:val="12"/>
              <w:tabs>
                <w:tab w:val="left" w:pos="1792"/>
                <w:tab w:val="left" w:pos="1857"/>
                <w:tab w:val="left" w:pos="3235"/>
                <w:tab w:val="left" w:pos="3367"/>
                <w:tab w:val="left" w:pos="3823"/>
                <w:tab w:val="left" w:pos="4207"/>
                <w:tab w:val="left" w:pos="4797"/>
              </w:tabs>
              <w:ind w:right="0" w:rightChars="0"/>
              <w:rPr>
                <w:sz w:val="24"/>
              </w:rPr>
            </w:pPr>
            <w:r>
              <w:rPr>
                <w:sz w:val="24"/>
              </w:rPr>
              <w:t>Парциальная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программа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музыкально-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ритмическому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воспитанию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детей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3-7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лет</w:t>
            </w:r>
          </w:p>
          <w:p w14:paraId="58E4271A">
            <w:pPr>
              <w:pStyle w:val="12"/>
              <w:ind w:right="0" w:rightChars="0"/>
              <w:rPr>
                <w:sz w:val="24"/>
              </w:rPr>
            </w:pPr>
            <w:r>
              <w:rPr>
                <w:sz w:val="24"/>
              </w:rPr>
              <w:t>«Ритмическая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мозаика»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(А.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Буренина),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2006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097" w:type="dxa"/>
          </w:tcPr>
          <w:p w14:paraId="759AAE00">
            <w:pPr>
              <w:pStyle w:val="12"/>
              <w:spacing w:line="270" w:lineRule="exact"/>
              <w:ind w:left="112" w:right="0" w:rightChars="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</w:p>
          <w:p w14:paraId="6537162B">
            <w:pPr>
              <w:pStyle w:val="12"/>
              <w:ind w:left="112" w:right="0" w:rightChars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ритмических</w:t>
            </w:r>
          </w:p>
          <w:p w14:paraId="0E0179BE">
            <w:pPr>
              <w:pStyle w:val="12"/>
              <w:ind w:left="112" w:right="0" w:rightChars="0"/>
              <w:rPr>
                <w:sz w:val="24"/>
              </w:rPr>
            </w:pPr>
            <w:r>
              <w:rPr>
                <w:sz w:val="24"/>
              </w:rPr>
              <w:t>движений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умений, способностей,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</w:p>
        </w:tc>
        <w:tc>
          <w:tcPr>
            <w:tcW w:w="6174" w:type="dxa"/>
          </w:tcPr>
          <w:p w14:paraId="450E429E">
            <w:pPr>
              <w:pStyle w:val="12"/>
              <w:numPr>
                <w:ilvl w:val="0"/>
                <w:numId w:val="11"/>
              </w:numPr>
              <w:tabs>
                <w:tab w:val="left" w:pos="311"/>
              </w:tabs>
              <w:spacing w:before="0" w:after="0" w:line="240" w:lineRule="auto"/>
              <w:ind w:left="109" w:right="0" w:rightChars="0" w:firstLine="60"/>
              <w:jc w:val="lef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музыкальности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(потребность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произведения)</w:t>
            </w:r>
          </w:p>
          <w:p w14:paraId="352A694B">
            <w:pPr>
              <w:pStyle w:val="12"/>
              <w:numPr>
                <w:ilvl w:val="0"/>
                <w:numId w:val="11"/>
              </w:numPr>
              <w:tabs>
                <w:tab w:val="left" w:pos="251"/>
              </w:tabs>
              <w:spacing w:before="0" w:after="0" w:line="240" w:lineRule="auto"/>
              <w:ind w:left="109" w:right="0" w:rightChars="0" w:firstLine="0"/>
              <w:jc w:val="lef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двигательных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следующие виды движений: основные (ходьба, бег,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прыжки);</w:t>
            </w:r>
          </w:p>
          <w:p w14:paraId="4410B1BF">
            <w:pPr>
              <w:pStyle w:val="12"/>
              <w:ind w:left="109" w:right="0" w:rightChars="0"/>
              <w:rPr>
                <w:sz w:val="24"/>
              </w:rPr>
            </w:pPr>
            <w:r>
              <w:rPr>
                <w:sz w:val="24"/>
              </w:rPr>
              <w:t>общеразвивающие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плясовые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имитационные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движения)</w:t>
            </w:r>
          </w:p>
          <w:p w14:paraId="623037D0">
            <w:pPr>
              <w:pStyle w:val="12"/>
              <w:numPr>
                <w:ilvl w:val="0"/>
                <w:numId w:val="11"/>
              </w:numPr>
              <w:tabs>
                <w:tab w:val="left" w:pos="251"/>
              </w:tabs>
              <w:spacing w:before="0" w:after="0" w:line="269" w:lineRule="exact"/>
              <w:ind w:left="250" w:right="0" w:rightChars="0" w:hanging="142"/>
              <w:jc w:val="lef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</w:p>
          <w:p w14:paraId="7F89F712">
            <w:pPr>
              <w:pStyle w:val="12"/>
              <w:numPr>
                <w:ilvl w:val="0"/>
                <w:numId w:val="11"/>
              </w:numPr>
              <w:tabs>
                <w:tab w:val="left" w:pos="251"/>
              </w:tabs>
              <w:spacing w:before="0" w:after="0" w:line="266" w:lineRule="exact"/>
              <w:ind w:left="250" w:right="0" w:rightChars="0" w:hanging="142"/>
              <w:jc w:val="lef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(сочинять</w:t>
            </w:r>
          </w:p>
        </w:tc>
      </w:tr>
      <w:tr w14:paraId="6F62C1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4" w:hRule="atLeast"/>
        </w:trPr>
        <w:tc>
          <w:tcPr>
            <w:tcW w:w="5240" w:type="dxa"/>
          </w:tcPr>
          <w:p w14:paraId="0A32B347">
            <w:pPr>
              <w:pStyle w:val="12"/>
              <w:ind w:left="0" w:right="0" w:rightChars="0"/>
              <w:rPr>
                <w:sz w:val="24"/>
              </w:rPr>
            </w:pPr>
          </w:p>
        </w:tc>
        <w:tc>
          <w:tcPr>
            <w:tcW w:w="3097" w:type="dxa"/>
          </w:tcPr>
          <w:p w14:paraId="3B98F852">
            <w:pPr>
              <w:pStyle w:val="12"/>
              <w:ind w:left="0" w:right="0" w:rightChars="0"/>
              <w:rPr>
                <w:sz w:val="24"/>
              </w:rPr>
            </w:pPr>
          </w:p>
        </w:tc>
        <w:tc>
          <w:tcPr>
            <w:tcW w:w="6174" w:type="dxa"/>
          </w:tcPr>
          <w:p w14:paraId="532BDC8C">
            <w:pPr>
              <w:pStyle w:val="12"/>
              <w:spacing w:line="274" w:lineRule="exact"/>
              <w:ind w:left="109" w:right="0" w:rightChars="0"/>
              <w:rPr>
                <w:sz w:val="24"/>
              </w:rPr>
            </w:pPr>
            <w:r>
              <w:rPr>
                <w:sz w:val="24"/>
              </w:rPr>
              <w:t>несложные</w:t>
            </w:r>
          </w:p>
          <w:p w14:paraId="69BCD77D">
            <w:pPr>
              <w:pStyle w:val="12"/>
              <w:spacing w:line="275" w:lineRule="exact"/>
              <w:ind w:left="109" w:right="0" w:rightChars="0"/>
              <w:rPr>
                <w:sz w:val="24"/>
              </w:rPr>
            </w:pPr>
            <w:r>
              <w:rPr>
                <w:sz w:val="24"/>
              </w:rPr>
              <w:t>плясовые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комбинации)</w:t>
            </w:r>
          </w:p>
          <w:p w14:paraId="2F819FCF">
            <w:pPr>
              <w:pStyle w:val="12"/>
              <w:numPr>
                <w:ilvl w:val="0"/>
                <w:numId w:val="12"/>
              </w:numPr>
              <w:tabs>
                <w:tab w:val="left" w:pos="251"/>
              </w:tabs>
              <w:spacing w:before="0" w:after="0" w:line="240" w:lineRule="auto"/>
              <w:ind w:left="109" w:right="0" w:rightChars="0" w:firstLine="0"/>
              <w:jc w:val="lef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тренировка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психических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(различные</w:t>
            </w:r>
          </w:p>
          <w:p w14:paraId="0816F80E">
            <w:pPr>
              <w:pStyle w:val="12"/>
              <w:ind w:left="109" w:right="0" w:rightChars="0"/>
              <w:rPr>
                <w:sz w:val="24"/>
              </w:rPr>
            </w:pPr>
            <w:r>
              <w:rPr>
                <w:sz w:val="24"/>
              </w:rPr>
              <w:t>эмоции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радость,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грусть, страх,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тревога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  <w:p w14:paraId="1CEFA033">
            <w:pPr>
              <w:pStyle w:val="12"/>
              <w:numPr>
                <w:ilvl w:val="0"/>
                <w:numId w:val="12"/>
              </w:numPr>
              <w:tabs>
                <w:tab w:val="left" w:pos="251"/>
              </w:tabs>
              <w:spacing w:before="0" w:after="0" w:line="240" w:lineRule="auto"/>
              <w:ind w:left="250" w:right="0" w:rightChars="0" w:hanging="142"/>
              <w:jc w:val="lef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нравственно-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</w:p>
        </w:tc>
      </w:tr>
      <w:tr w14:paraId="1C31E1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4" w:hRule="atLeast"/>
        </w:trPr>
        <w:tc>
          <w:tcPr>
            <w:tcW w:w="5240" w:type="dxa"/>
          </w:tcPr>
          <w:p w14:paraId="0333B0B6">
            <w:pPr>
              <w:pStyle w:val="12"/>
              <w:ind w:right="0" w:rightChars="0"/>
              <w:jc w:val="both"/>
              <w:rPr>
                <w:sz w:val="24"/>
              </w:rPr>
            </w:pPr>
            <w:r>
              <w:rPr>
                <w:sz w:val="24"/>
              </w:rPr>
              <w:t>Парциальная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гражданско-патриотического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живём в России»(Н. Г. Зеленова, Л. Е. Осипова),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097" w:type="dxa"/>
          </w:tcPr>
          <w:p w14:paraId="0DD68A2A">
            <w:pPr>
              <w:pStyle w:val="12"/>
              <w:ind w:left="112" w:right="0" w:rightChars="0"/>
              <w:jc w:val="both"/>
              <w:rPr>
                <w:sz w:val="24"/>
              </w:rPr>
            </w:pPr>
            <w:r>
              <w:rPr>
                <w:sz w:val="24"/>
              </w:rPr>
              <w:t>воспитанию у детей любви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родному городу, родному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родной стране,</w:t>
            </w:r>
          </w:p>
          <w:p w14:paraId="09376E25">
            <w:pPr>
              <w:pStyle w:val="12"/>
              <w:ind w:left="112" w:right="0" w:rightChars="0"/>
              <w:rPr>
                <w:sz w:val="24"/>
              </w:rPr>
            </w:pPr>
            <w:r>
              <w:rPr>
                <w:sz w:val="24"/>
              </w:rPr>
              <w:t>уважения к культурному,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историческому прошлому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 проживающих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города.</w:t>
            </w:r>
          </w:p>
        </w:tc>
        <w:tc>
          <w:tcPr>
            <w:tcW w:w="6174" w:type="dxa"/>
          </w:tcPr>
          <w:p w14:paraId="1A080D8F">
            <w:pPr>
              <w:pStyle w:val="12"/>
              <w:numPr>
                <w:ilvl w:val="0"/>
                <w:numId w:val="13"/>
              </w:numPr>
              <w:tabs>
                <w:tab w:val="left" w:pos="251"/>
              </w:tabs>
              <w:spacing w:before="0" w:after="0" w:line="240" w:lineRule="auto"/>
              <w:ind w:left="109" w:right="0" w:rightChars="0" w:firstLine="0"/>
              <w:jc w:val="left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привязанности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дому,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саду,</w:t>
            </w:r>
          </w:p>
          <w:p w14:paraId="7E93ADDA">
            <w:pPr>
              <w:pStyle w:val="12"/>
              <w:ind w:left="109" w:right="0" w:rightChars="0"/>
              <w:rPr>
                <w:sz w:val="24"/>
              </w:rPr>
            </w:pPr>
            <w:r>
              <w:rPr>
                <w:sz w:val="24"/>
              </w:rPr>
              <w:t>друзьям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саду,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близким;</w:t>
            </w:r>
          </w:p>
          <w:p w14:paraId="23703A1B">
            <w:pPr>
              <w:pStyle w:val="12"/>
              <w:numPr>
                <w:ilvl w:val="0"/>
                <w:numId w:val="13"/>
              </w:numPr>
              <w:tabs>
                <w:tab w:val="left" w:pos="251"/>
              </w:tabs>
              <w:spacing w:before="0" w:after="0" w:line="240" w:lineRule="auto"/>
              <w:ind w:left="109" w:right="0" w:rightChars="0" w:firstLine="0"/>
              <w:jc w:val="left"/>
              <w:rPr>
                <w:sz w:val="24"/>
              </w:rPr>
            </w:pPr>
            <w:r>
              <w:rPr>
                <w:sz w:val="24"/>
              </w:rPr>
              <w:t>формировать у детей чувство любви к своей родине,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приобщения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традициям;</w:t>
            </w:r>
          </w:p>
          <w:p w14:paraId="2E7F6603">
            <w:pPr>
              <w:pStyle w:val="12"/>
              <w:numPr>
                <w:ilvl w:val="0"/>
                <w:numId w:val="13"/>
              </w:numPr>
              <w:tabs>
                <w:tab w:val="left" w:pos="251"/>
              </w:tabs>
              <w:spacing w:before="0" w:after="0" w:line="240" w:lineRule="auto"/>
              <w:ind w:left="109" w:right="0" w:rightChars="0" w:firstLine="0"/>
              <w:jc w:val="left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стране, Москве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 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столице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 w14:paraId="02FA295D">
            <w:pPr>
              <w:pStyle w:val="12"/>
              <w:numPr>
                <w:ilvl w:val="0"/>
                <w:numId w:val="13"/>
              </w:numPr>
              <w:tabs>
                <w:tab w:val="left" w:pos="251"/>
              </w:tabs>
              <w:spacing w:before="0" w:after="0" w:line="240" w:lineRule="auto"/>
              <w:ind w:left="109" w:right="0" w:rightChars="0" w:firstLine="0"/>
              <w:jc w:val="left"/>
              <w:rPr>
                <w:sz w:val="24"/>
              </w:rPr>
            </w:pPr>
            <w:r>
              <w:rPr>
                <w:sz w:val="24"/>
              </w:rPr>
              <w:t>воспитывать патриотизм, уважение к культурному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прошлому родного города, России 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воспитания: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музыка,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изодеятельность,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слово;</w:t>
            </w:r>
          </w:p>
          <w:p w14:paraId="2B7BEA17">
            <w:pPr>
              <w:pStyle w:val="12"/>
              <w:numPr>
                <w:ilvl w:val="0"/>
                <w:numId w:val="13"/>
              </w:numPr>
              <w:tabs>
                <w:tab w:val="left" w:pos="251"/>
              </w:tabs>
              <w:spacing w:before="0" w:after="0" w:line="240" w:lineRule="auto"/>
              <w:ind w:left="109" w:right="0" w:rightChars="0" w:firstLine="0"/>
              <w:jc w:val="left"/>
              <w:rPr>
                <w:sz w:val="24"/>
              </w:rPr>
            </w:pPr>
            <w:r>
              <w:rPr>
                <w:sz w:val="24"/>
              </w:rPr>
              <w:t>воспитывать гражданско-патриотические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</w:tr>
      <w:tr w14:paraId="27786E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6" w:hRule="atLeast"/>
        </w:trPr>
        <w:tc>
          <w:tcPr>
            <w:tcW w:w="5240" w:type="dxa"/>
          </w:tcPr>
          <w:p w14:paraId="625587FF">
            <w:pPr>
              <w:pStyle w:val="12"/>
              <w:spacing w:line="271" w:lineRule="exact"/>
              <w:ind w:right="0" w:rightChars="0"/>
              <w:rPr>
                <w:sz w:val="24"/>
              </w:rPr>
            </w:pPr>
            <w:r>
              <w:rPr>
                <w:sz w:val="24"/>
              </w:rPr>
              <w:t>Лыкова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«ЦВЕТНЫЕ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ЛАДОШКИ».</w:t>
            </w:r>
          </w:p>
          <w:p w14:paraId="201F98E5">
            <w:pPr>
              <w:pStyle w:val="12"/>
              <w:spacing w:line="275" w:lineRule="exact"/>
              <w:ind w:right="0" w:rightChars="0"/>
              <w:rPr>
                <w:sz w:val="24"/>
              </w:rPr>
            </w:pPr>
            <w:r>
              <w:rPr>
                <w:sz w:val="24"/>
              </w:rPr>
              <w:t>Парциальная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худо-</w:t>
            </w:r>
          </w:p>
          <w:p w14:paraId="15F2B69F">
            <w:pPr>
              <w:pStyle w:val="12"/>
              <w:ind w:right="0" w:rightChars="0"/>
              <w:rPr>
                <w:sz w:val="24"/>
              </w:rPr>
            </w:pPr>
            <w:r>
              <w:rPr>
                <w:sz w:val="24"/>
              </w:rPr>
              <w:t>жественно-эстетического развития детей 2–7 лет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изобразитель-</w:t>
            </w:r>
          </w:p>
          <w:p w14:paraId="4E1FA6BA">
            <w:pPr>
              <w:pStyle w:val="12"/>
              <w:ind w:right="0" w:rightChars="0"/>
              <w:rPr>
                <w:sz w:val="24"/>
              </w:rPr>
            </w:pPr>
            <w:r>
              <w:rPr>
                <w:sz w:val="24"/>
              </w:rPr>
              <w:t>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14:paraId="610D0438">
            <w:pPr>
              <w:pStyle w:val="12"/>
              <w:spacing w:before="3"/>
              <w:ind w:right="0" w:rightChars="0"/>
              <w:rPr>
                <w:sz w:val="24"/>
              </w:rPr>
            </w:pPr>
            <w:r>
              <w:rPr>
                <w:sz w:val="24"/>
              </w:rPr>
              <w:t>миру).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«Цветной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2019</w:t>
            </w:r>
          </w:p>
        </w:tc>
        <w:tc>
          <w:tcPr>
            <w:tcW w:w="3097" w:type="dxa"/>
          </w:tcPr>
          <w:p w14:paraId="2E7B0266">
            <w:pPr>
              <w:pStyle w:val="12"/>
              <w:ind w:left="112" w:right="0" w:rightChars="0"/>
              <w:rPr>
                <w:sz w:val="24"/>
              </w:rPr>
            </w:pPr>
            <w:r>
              <w:rPr>
                <w:sz w:val="24"/>
              </w:rPr>
              <w:t>направленное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14:paraId="048B61FD">
            <w:pPr>
              <w:pStyle w:val="12"/>
              <w:ind w:left="112" w:right="0" w:rightChars="0"/>
              <w:rPr>
                <w:sz w:val="24"/>
              </w:rPr>
            </w:pPr>
            <w:r>
              <w:rPr>
                <w:sz w:val="24"/>
              </w:rPr>
              <w:t>эстетической культуры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 отношения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окружающему миру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творческой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амореализации.</w:t>
            </w:r>
          </w:p>
        </w:tc>
        <w:tc>
          <w:tcPr>
            <w:tcW w:w="6174" w:type="dxa"/>
          </w:tcPr>
          <w:p w14:paraId="59F5D122">
            <w:pPr>
              <w:pStyle w:val="12"/>
              <w:numPr>
                <w:ilvl w:val="0"/>
                <w:numId w:val="14"/>
              </w:numPr>
              <w:tabs>
                <w:tab w:val="left" w:pos="275"/>
              </w:tabs>
              <w:spacing w:before="0" w:after="0" w:line="319" w:lineRule="exact"/>
              <w:ind w:left="166" w:leftChars="0" w:right="0" w:rightChars="0" w:hanging="166" w:firstLineChars="0"/>
              <w:jc w:val="left"/>
              <w:rPr>
                <w:sz w:val="28"/>
              </w:rPr>
            </w:pPr>
            <w:r>
              <w:rPr>
                <w:sz w:val="24"/>
                <w:szCs w:val="24"/>
              </w:rPr>
              <w:t>раскрыть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природу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изобразительно-</w:t>
            </w:r>
          </w:p>
          <w:p w14:paraId="692C4F21">
            <w:pPr>
              <w:pStyle w:val="12"/>
              <w:ind w:left="109" w:right="0" w:rightChars="0"/>
              <w:rPr>
                <w:sz w:val="24"/>
              </w:rPr>
            </w:pPr>
            <w:r>
              <w:rPr>
                <w:sz w:val="24"/>
              </w:rPr>
              <w:t>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14:paraId="02E1048F">
            <w:pPr>
              <w:pStyle w:val="12"/>
              <w:numPr>
                <w:ilvl w:val="0"/>
                <w:numId w:val="14"/>
              </w:numPr>
              <w:tabs>
                <w:tab w:val="left" w:pos="251"/>
              </w:tabs>
              <w:spacing w:before="0" w:after="0" w:line="240" w:lineRule="auto"/>
              <w:ind w:left="1" w:leftChars="0" w:right="0" w:rightChars="0" w:firstLine="0" w:firstLineChars="0"/>
              <w:jc w:val="left"/>
              <w:rPr>
                <w:sz w:val="24"/>
              </w:rPr>
            </w:pPr>
            <w:r>
              <w:rPr>
                <w:sz w:val="24"/>
              </w:rPr>
              <w:t>формировать эстетическое 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изобразительному искусству как отражению жизни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многообразии,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  <w:p w14:paraId="0203D528">
            <w:pPr>
              <w:pStyle w:val="12"/>
              <w:ind w:left="109" w:right="0" w:rightChars="0"/>
              <w:rPr>
                <w:sz w:val="24"/>
              </w:rPr>
            </w:pPr>
            <w:r>
              <w:rPr>
                <w:sz w:val="24"/>
              </w:rPr>
              <w:t>мироздания.</w:t>
            </w:r>
          </w:p>
          <w:p w14:paraId="08B3259B">
            <w:pPr>
              <w:pStyle w:val="12"/>
              <w:numPr>
                <w:ilvl w:val="0"/>
                <w:numId w:val="14"/>
              </w:numPr>
              <w:tabs>
                <w:tab w:val="left" w:pos="251"/>
              </w:tabs>
              <w:spacing w:before="0" w:after="0" w:line="240" w:lineRule="auto"/>
              <w:ind w:left="1" w:leftChars="0" w:right="0" w:rightChars="0" w:firstLine="0" w:firstLineChars="0"/>
              <w:jc w:val="both"/>
              <w:rPr>
                <w:sz w:val="24"/>
              </w:rPr>
            </w:pPr>
            <w:r>
              <w:rPr>
                <w:sz w:val="24"/>
              </w:rPr>
              <w:t>развивать эстетическое восприятие Как эмоционально-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интеллектуальный процесс «эстетического переживания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пережитого».</w:t>
            </w:r>
          </w:p>
          <w:p w14:paraId="4690E5AE">
            <w:pPr>
              <w:pStyle w:val="12"/>
              <w:numPr>
                <w:ilvl w:val="0"/>
                <w:numId w:val="14"/>
              </w:numPr>
              <w:tabs>
                <w:tab w:val="left" w:pos="251"/>
              </w:tabs>
              <w:spacing w:before="0" w:after="0" w:line="270" w:lineRule="atLeast"/>
              <w:ind w:left="1" w:leftChars="0" w:right="0" w:rightChars="0" w:firstLine="0" w:firstLineChars="0"/>
              <w:jc w:val="both"/>
              <w:rPr>
                <w:sz w:val="24"/>
              </w:rPr>
            </w:pPr>
            <w:r>
              <w:rPr>
                <w:sz w:val="24"/>
              </w:rPr>
              <w:t>знакомить с деятельностью художника (и 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мастера)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уровнях: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восприятие–исполнит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ель</w:t>
            </w:r>
          </w:p>
        </w:tc>
      </w:tr>
      <w:tr w14:paraId="21D496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</w:trPr>
        <w:tc>
          <w:tcPr>
            <w:tcW w:w="5240" w:type="dxa"/>
          </w:tcPr>
          <w:p w14:paraId="61ABE1CF">
            <w:pPr>
              <w:pStyle w:val="12"/>
              <w:ind w:left="0" w:right="0" w:rightChars="0"/>
              <w:rPr>
                <w:sz w:val="24"/>
              </w:rPr>
            </w:pPr>
          </w:p>
        </w:tc>
        <w:tc>
          <w:tcPr>
            <w:tcW w:w="3097" w:type="dxa"/>
          </w:tcPr>
          <w:p w14:paraId="74C769AB">
            <w:pPr>
              <w:pStyle w:val="12"/>
              <w:ind w:left="0" w:right="0" w:rightChars="0"/>
              <w:rPr>
                <w:sz w:val="24"/>
              </w:rPr>
            </w:pPr>
          </w:p>
        </w:tc>
        <w:tc>
          <w:tcPr>
            <w:tcW w:w="6174" w:type="dxa"/>
          </w:tcPr>
          <w:p w14:paraId="5CA52129">
            <w:pPr>
              <w:pStyle w:val="12"/>
              <w:spacing w:line="275" w:lineRule="exact"/>
              <w:ind w:left="109" w:right="0" w:rightChars="0"/>
              <w:rPr>
                <w:sz w:val="24"/>
              </w:rPr>
            </w:pPr>
            <w:r>
              <w:rPr>
                <w:sz w:val="24"/>
              </w:rPr>
              <w:t>ствотворчество.</w:t>
            </w:r>
          </w:p>
          <w:p w14:paraId="75CEDD3B">
            <w:pPr>
              <w:pStyle w:val="12"/>
              <w:spacing w:line="270" w:lineRule="atLeast"/>
              <w:ind w:left="109" w:right="0" w:rightChars="0"/>
              <w:jc w:val="both"/>
              <w:rPr>
                <w:sz w:val="24"/>
              </w:rPr>
            </w:pPr>
            <w:r>
              <w:rPr>
                <w:sz w:val="24"/>
              </w:rPr>
              <w:t>- формировать многоаспектный опыт 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на основе освоения «языка искусства»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общей ручной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умелости.</w:t>
            </w:r>
          </w:p>
        </w:tc>
      </w:tr>
    </w:tbl>
    <w:p w14:paraId="420C9E8C">
      <w:pPr>
        <w:pStyle w:val="7"/>
        <w:spacing w:before="7"/>
        <w:ind w:left="0" w:right="0" w:rightChars="0" w:firstLine="0"/>
        <w:rPr>
          <w:sz w:val="17"/>
        </w:rPr>
      </w:pPr>
    </w:p>
    <w:p w14:paraId="0357C6C5">
      <w:pPr>
        <w:pStyle w:val="7"/>
        <w:spacing w:before="90"/>
        <w:ind w:right="0" w:rightChars="0"/>
        <w:jc w:val="both"/>
      </w:pPr>
      <w:r>
        <w:t>Содержание Программы обеспечивает развитие личности, мотивации и способностей детей дошкольного возраста (от 1,5-х до 7</w:t>
      </w:r>
      <w:r>
        <w:rPr>
          <w:spacing w:val="1"/>
        </w:rPr>
        <w:t xml:space="preserve"> </w:t>
      </w:r>
      <w:r>
        <w:t>лет)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охватывает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структурные</w:t>
      </w:r>
      <w:r>
        <w:rPr>
          <w:spacing w:val="1"/>
        </w:rPr>
        <w:t xml:space="preserve"> </w:t>
      </w:r>
      <w:r>
        <w:t>единицы,</w:t>
      </w:r>
      <w:r>
        <w:rPr>
          <w:spacing w:val="1"/>
        </w:rPr>
        <w:t xml:space="preserve"> </w:t>
      </w:r>
      <w:r>
        <w:t>представляющие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направлении</w:t>
      </w:r>
      <w:r>
        <w:rPr>
          <w:spacing w:val="-57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области):</w:t>
      </w:r>
      <w:r>
        <w:rPr>
          <w:spacing w:val="1"/>
        </w:rPr>
        <w:t xml:space="preserve"> </w:t>
      </w:r>
      <w:r>
        <w:t>социально-коммуникативное</w:t>
      </w:r>
      <w:r>
        <w:rPr>
          <w:spacing w:val="1"/>
        </w:rPr>
        <w:t xml:space="preserve"> </w:t>
      </w:r>
      <w:r>
        <w:t>развитие;</w:t>
      </w:r>
      <w:r>
        <w:rPr>
          <w:spacing w:val="1"/>
        </w:rPr>
        <w:t xml:space="preserve"> </w:t>
      </w:r>
      <w:r>
        <w:t>познавательное</w:t>
      </w:r>
      <w:r>
        <w:rPr>
          <w:spacing w:val="61"/>
        </w:rPr>
        <w:t xml:space="preserve"> </w:t>
      </w:r>
      <w:r>
        <w:t>развитие;</w:t>
      </w:r>
      <w:r>
        <w:rPr>
          <w:spacing w:val="1"/>
        </w:rPr>
        <w:t xml:space="preserve"> </w:t>
      </w:r>
      <w:r>
        <w:t>речевое развитие; художественно-эстетическое и физическое развитие. Объем обязательной части ОП ДО составляет не менее 60% от ее</w:t>
      </w:r>
      <w:r>
        <w:rPr>
          <w:spacing w:val="1"/>
        </w:rPr>
        <w:t xml:space="preserve"> </w:t>
      </w:r>
      <w:r>
        <w:t>общего объема; объем части, формируемой участниками образовательных</w:t>
      </w:r>
      <w:r>
        <w:rPr>
          <w:spacing w:val="1"/>
        </w:rPr>
        <w:t xml:space="preserve"> </w:t>
      </w:r>
      <w:r>
        <w:t>отношений, - не более 40%. При необходимости ОП ДО</w:t>
      </w:r>
      <w:r>
        <w:rPr>
          <w:spacing w:val="1"/>
        </w:rPr>
        <w:t xml:space="preserve"> </w:t>
      </w:r>
      <w:r>
        <w:t>МБДОУ</w:t>
      </w:r>
      <w:r>
        <w:rPr>
          <w:spacing w:val="-1"/>
        </w:rPr>
        <w:t xml:space="preserve"> </w:t>
      </w:r>
      <w:r>
        <w:t>может быть</w:t>
      </w:r>
      <w:r>
        <w:rPr>
          <w:spacing w:val="1"/>
        </w:rPr>
        <w:t xml:space="preserve"> </w:t>
      </w:r>
      <w:r>
        <w:t>адаптирована для</w:t>
      </w:r>
      <w:r>
        <w:rPr>
          <w:spacing w:val="-3"/>
        </w:rPr>
        <w:t xml:space="preserve"> </w:t>
      </w:r>
      <w:r>
        <w:t>освоения детьми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ОВЗ.</w:t>
      </w:r>
    </w:p>
    <w:p w14:paraId="5A4ED882">
      <w:pPr>
        <w:pStyle w:val="3"/>
        <w:spacing w:before="1"/>
        <w:ind w:right="0" w:rightChars="0"/>
        <w:jc w:val="both"/>
      </w:pPr>
      <w:r>
        <w:t>Принципы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подходы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формированию</w:t>
      </w:r>
      <w:r>
        <w:rPr>
          <w:spacing w:val="-4"/>
        </w:rPr>
        <w:t xml:space="preserve"> </w:t>
      </w:r>
      <w:r>
        <w:t>Программы</w:t>
      </w:r>
    </w:p>
    <w:p w14:paraId="2B7B5CF0">
      <w:pPr>
        <w:pStyle w:val="7"/>
        <w:ind w:right="0" w:rightChars="0"/>
        <w:jc w:val="both"/>
      </w:pPr>
      <w:r>
        <w:t>В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ноября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1028.</w:t>
      </w:r>
      <w:r>
        <w:rPr>
          <w:spacing w:val="1"/>
        </w:rPr>
        <w:t xml:space="preserve"> </w:t>
      </w:r>
      <w:r>
        <w:t>Федеральная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построена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ДО,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дополнена</w:t>
      </w:r>
      <w:r>
        <w:rPr>
          <w:spacing w:val="1"/>
        </w:rPr>
        <w:t xml:space="preserve"> </w:t>
      </w:r>
      <w:r>
        <w:t>основополагающим</w:t>
      </w:r>
      <w:r>
        <w:rPr>
          <w:spacing w:val="1"/>
        </w:rPr>
        <w:t xml:space="preserve"> </w:t>
      </w:r>
      <w:r>
        <w:t>принципом</w:t>
      </w:r>
      <w:r>
        <w:rPr>
          <w:spacing w:val="1"/>
        </w:rPr>
        <w:t xml:space="preserve"> </w:t>
      </w:r>
      <w:r>
        <w:t>инновационной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-16"/>
        </w:rPr>
        <w:t xml:space="preserve"> </w:t>
      </w:r>
      <w:r>
        <w:t>«ОТ</w:t>
      </w:r>
      <w:r>
        <w:rPr>
          <w:spacing w:val="-15"/>
        </w:rPr>
        <w:t xml:space="preserve"> </w:t>
      </w:r>
      <w:r>
        <w:t>РОЖДЕНИЯ</w:t>
      </w:r>
      <w:r>
        <w:rPr>
          <w:spacing w:val="-16"/>
        </w:rPr>
        <w:t xml:space="preserve"> </w:t>
      </w:r>
      <w:r>
        <w:t>ДО</w:t>
      </w:r>
      <w:r>
        <w:rPr>
          <w:spacing w:val="-16"/>
        </w:rPr>
        <w:t xml:space="preserve"> </w:t>
      </w:r>
      <w:r>
        <w:t>ШКОЛЫ»</w:t>
      </w:r>
      <w:r>
        <w:rPr>
          <w:spacing w:val="-19"/>
        </w:rPr>
        <w:t xml:space="preserve"> </w:t>
      </w:r>
      <w:r>
        <w:t>—</w:t>
      </w:r>
      <w:r>
        <w:rPr>
          <w:spacing w:val="-15"/>
        </w:rPr>
        <w:t xml:space="preserve"> </w:t>
      </w:r>
      <w:r>
        <w:t>создание</w:t>
      </w:r>
      <w:r>
        <w:rPr>
          <w:spacing w:val="-15"/>
        </w:rPr>
        <w:t xml:space="preserve"> </w:t>
      </w:r>
      <w:r>
        <w:t>пространства</w:t>
      </w:r>
      <w:r>
        <w:rPr>
          <w:spacing w:val="-17"/>
        </w:rPr>
        <w:t xml:space="preserve"> </w:t>
      </w:r>
      <w:r>
        <w:t>детской</w:t>
      </w:r>
      <w:r>
        <w:rPr>
          <w:spacing w:val="-16"/>
        </w:rPr>
        <w:t xml:space="preserve"> </w:t>
      </w:r>
      <w:r>
        <w:t>реализации</w:t>
      </w:r>
      <w:r>
        <w:rPr>
          <w:spacing w:val="-15"/>
        </w:rPr>
        <w:t xml:space="preserve"> </w:t>
      </w:r>
      <w:r>
        <w:t>(ПДР):</w:t>
      </w:r>
    </w:p>
    <w:p w14:paraId="1B686FA2">
      <w:pPr>
        <w:pStyle w:val="11"/>
        <w:numPr>
          <w:ilvl w:val="0"/>
          <w:numId w:val="15"/>
        </w:numPr>
        <w:tabs>
          <w:tab w:val="left" w:pos="1344"/>
        </w:tabs>
        <w:spacing w:before="0" w:after="0" w:line="240" w:lineRule="auto"/>
        <w:ind w:left="299" w:right="0" w:rightChars="0" w:firstLine="707"/>
        <w:jc w:val="both"/>
        <w:rPr>
          <w:sz w:val="24"/>
        </w:rPr>
      </w:pPr>
      <w:r>
        <w:rPr>
          <w:sz w:val="24"/>
        </w:rPr>
        <w:t>полноценное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1"/>
          <w:sz w:val="24"/>
        </w:rPr>
        <w:t xml:space="preserve"> </w:t>
      </w:r>
      <w:r>
        <w:rPr>
          <w:sz w:val="24"/>
        </w:rPr>
        <w:t>детства</w:t>
      </w:r>
      <w:r>
        <w:rPr>
          <w:spacing w:val="1"/>
          <w:sz w:val="24"/>
        </w:rPr>
        <w:t xml:space="preserve"> </w:t>
      </w:r>
      <w:r>
        <w:rPr>
          <w:sz w:val="24"/>
        </w:rPr>
        <w:t>(младенческого,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возрастов),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(амплификация)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развития;</w:t>
      </w:r>
    </w:p>
    <w:p w14:paraId="2BE06197">
      <w:pPr>
        <w:pStyle w:val="11"/>
        <w:numPr>
          <w:ilvl w:val="0"/>
          <w:numId w:val="15"/>
        </w:numPr>
        <w:tabs>
          <w:tab w:val="left" w:pos="1282"/>
        </w:tabs>
        <w:spacing w:before="0" w:after="0" w:line="240" w:lineRule="auto"/>
        <w:ind w:left="299" w:right="0" w:rightChars="0" w:firstLine="707"/>
        <w:jc w:val="both"/>
        <w:rPr>
          <w:sz w:val="24"/>
        </w:rPr>
      </w:pPr>
      <w:r>
        <w:rPr>
          <w:sz w:val="24"/>
        </w:rPr>
        <w:t>построение образовательной деятельности на основе индивидуальных особенностей каждого ребенка, при котором сам 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становится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активным в</w:t>
      </w:r>
      <w:r>
        <w:rPr>
          <w:spacing w:val="-6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 образования,</w:t>
      </w:r>
      <w:r>
        <w:rPr>
          <w:spacing w:val="-5"/>
          <w:sz w:val="24"/>
        </w:rPr>
        <w:t xml:space="preserve"> </w:t>
      </w:r>
      <w:r>
        <w:rPr>
          <w:sz w:val="24"/>
        </w:rPr>
        <w:t>становится субъектом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14:paraId="305199B2">
      <w:pPr>
        <w:pStyle w:val="11"/>
        <w:numPr>
          <w:ilvl w:val="0"/>
          <w:numId w:val="15"/>
        </w:numPr>
        <w:tabs>
          <w:tab w:val="left" w:pos="1301"/>
        </w:tabs>
        <w:spacing w:before="3" w:after="0" w:line="240" w:lineRule="auto"/>
        <w:ind w:left="299" w:right="0" w:rightChars="0" w:firstLine="707"/>
        <w:jc w:val="both"/>
        <w:rPr>
          <w:sz w:val="24"/>
        </w:rPr>
      </w:pPr>
      <w:r>
        <w:rPr>
          <w:sz w:val="24"/>
        </w:rPr>
        <w:t>содействие и сотрудничество детей и родителей (законных представителей), совершеннолетних членов семьи, принимающих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 воспитании детей младенческого,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раннего и 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возрастов,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 (далее 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взрослые);</w:t>
      </w:r>
    </w:p>
    <w:p w14:paraId="7AB55A39">
      <w:pPr>
        <w:pStyle w:val="11"/>
        <w:numPr>
          <w:ilvl w:val="0"/>
          <w:numId w:val="15"/>
        </w:numPr>
        <w:tabs>
          <w:tab w:val="left" w:pos="1267"/>
        </w:tabs>
        <w:spacing w:before="0" w:after="0" w:line="274" w:lineRule="exact"/>
        <w:ind w:left="1266" w:right="0" w:rightChars="0" w:hanging="260"/>
        <w:jc w:val="both"/>
        <w:rPr>
          <w:sz w:val="24"/>
        </w:rPr>
      </w:pPr>
      <w:r>
        <w:rPr>
          <w:sz w:val="24"/>
        </w:rPr>
        <w:t>признание</w:t>
      </w:r>
      <w:r>
        <w:rPr>
          <w:spacing w:val="-9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9"/>
          <w:sz w:val="24"/>
        </w:rPr>
        <w:t xml:space="preserve"> </w:t>
      </w:r>
      <w:r>
        <w:rPr>
          <w:sz w:val="24"/>
        </w:rPr>
        <w:t>полноценным</w:t>
      </w:r>
      <w:r>
        <w:rPr>
          <w:spacing w:val="-10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-11"/>
          <w:sz w:val="24"/>
        </w:rPr>
        <w:t xml:space="preserve"> </w:t>
      </w:r>
      <w:r>
        <w:rPr>
          <w:sz w:val="24"/>
        </w:rPr>
        <w:t>(субъектом)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отношений;</w:t>
      </w:r>
    </w:p>
    <w:p w14:paraId="6176531C">
      <w:pPr>
        <w:pStyle w:val="11"/>
        <w:numPr>
          <w:ilvl w:val="0"/>
          <w:numId w:val="15"/>
        </w:numPr>
        <w:tabs>
          <w:tab w:val="left" w:pos="1267"/>
        </w:tabs>
        <w:spacing w:before="0" w:after="0" w:line="240" w:lineRule="auto"/>
        <w:ind w:left="1266" w:right="0" w:rightChars="0" w:hanging="260"/>
        <w:jc w:val="left"/>
        <w:rPr>
          <w:sz w:val="24"/>
        </w:rPr>
      </w:pPr>
      <w:r>
        <w:rPr>
          <w:sz w:val="24"/>
        </w:rPr>
        <w:t>поддержка</w:t>
      </w:r>
      <w:r>
        <w:rPr>
          <w:spacing w:val="-9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видах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14:paraId="0D572FFF">
      <w:pPr>
        <w:pStyle w:val="11"/>
        <w:numPr>
          <w:ilvl w:val="0"/>
          <w:numId w:val="15"/>
        </w:numPr>
        <w:tabs>
          <w:tab w:val="left" w:pos="1267"/>
        </w:tabs>
        <w:spacing w:before="0" w:after="0" w:line="240" w:lineRule="auto"/>
        <w:ind w:left="1266" w:right="0" w:rightChars="0" w:hanging="260"/>
        <w:jc w:val="left"/>
        <w:rPr>
          <w:sz w:val="24"/>
        </w:rPr>
      </w:pPr>
      <w:r>
        <w:rPr>
          <w:sz w:val="24"/>
        </w:rPr>
        <w:t>сотрудничество</w:t>
      </w:r>
      <w:r>
        <w:rPr>
          <w:spacing w:val="-6"/>
          <w:sz w:val="24"/>
        </w:rPr>
        <w:t xml:space="preserve"> </w:t>
      </w:r>
      <w:r>
        <w:rPr>
          <w:sz w:val="24"/>
        </w:rPr>
        <w:t>ДОУ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семьей;</w:t>
      </w:r>
    </w:p>
    <w:p w14:paraId="2FBB1543">
      <w:pPr>
        <w:pStyle w:val="11"/>
        <w:numPr>
          <w:ilvl w:val="0"/>
          <w:numId w:val="15"/>
        </w:numPr>
        <w:tabs>
          <w:tab w:val="left" w:pos="1267"/>
        </w:tabs>
        <w:spacing w:before="0" w:after="0" w:line="240" w:lineRule="auto"/>
        <w:ind w:left="1266" w:right="0" w:rightChars="0" w:hanging="260"/>
        <w:jc w:val="left"/>
        <w:rPr>
          <w:sz w:val="24"/>
        </w:rPr>
      </w:pPr>
      <w:r>
        <w:rPr>
          <w:sz w:val="24"/>
        </w:rPr>
        <w:t>приобщение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социокультурным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нормам,</w:t>
      </w:r>
      <w:r>
        <w:rPr>
          <w:spacing w:val="-5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6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государства;</w:t>
      </w:r>
    </w:p>
    <w:p w14:paraId="76E1EF52">
      <w:pPr>
        <w:pStyle w:val="11"/>
        <w:numPr>
          <w:ilvl w:val="0"/>
          <w:numId w:val="15"/>
        </w:numPr>
        <w:tabs>
          <w:tab w:val="left" w:pos="1267"/>
        </w:tabs>
        <w:spacing w:before="0" w:after="0" w:line="240" w:lineRule="auto"/>
        <w:ind w:left="1266" w:right="0" w:rightChars="0" w:hanging="26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0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видах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деятельности;</w:t>
      </w:r>
    </w:p>
    <w:p w14:paraId="58012118">
      <w:pPr>
        <w:pStyle w:val="11"/>
        <w:numPr>
          <w:ilvl w:val="0"/>
          <w:numId w:val="15"/>
        </w:numPr>
        <w:tabs>
          <w:tab w:val="left" w:pos="1342"/>
        </w:tabs>
        <w:spacing w:before="0" w:after="0" w:line="240" w:lineRule="auto"/>
        <w:ind w:left="299" w:right="0" w:rightChars="0" w:firstLine="707"/>
        <w:jc w:val="left"/>
        <w:rPr>
          <w:sz w:val="24"/>
        </w:rPr>
      </w:pPr>
      <w:r>
        <w:rPr>
          <w:sz w:val="24"/>
        </w:rPr>
        <w:t>возрастная</w:t>
      </w:r>
      <w:r>
        <w:rPr>
          <w:spacing w:val="9"/>
          <w:sz w:val="24"/>
        </w:rPr>
        <w:t xml:space="preserve"> </w:t>
      </w:r>
      <w:r>
        <w:rPr>
          <w:sz w:val="24"/>
        </w:rPr>
        <w:t>адекватность</w:t>
      </w:r>
      <w:r>
        <w:rPr>
          <w:spacing w:val="1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9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9"/>
          <w:sz w:val="24"/>
        </w:rPr>
        <w:t xml:space="preserve"> </w:t>
      </w:r>
      <w:r>
        <w:rPr>
          <w:sz w:val="24"/>
        </w:rPr>
        <w:t>(соответствие</w:t>
      </w:r>
      <w:r>
        <w:rPr>
          <w:spacing w:val="1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0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7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9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развития);</w:t>
      </w:r>
    </w:p>
    <w:p w14:paraId="4B85D0DE">
      <w:pPr>
        <w:pStyle w:val="11"/>
        <w:numPr>
          <w:ilvl w:val="0"/>
          <w:numId w:val="15"/>
        </w:numPr>
        <w:tabs>
          <w:tab w:val="left" w:pos="1387"/>
        </w:tabs>
        <w:spacing w:before="0" w:after="0" w:line="240" w:lineRule="auto"/>
        <w:ind w:left="1386" w:right="0" w:rightChars="0" w:hanging="380"/>
        <w:jc w:val="left"/>
        <w:rPr>
          <w:sz w:val="24"/>
        </w:rPr>
      </w:pPr>
      <w:r>
        <w:rPr>
          <w:sz w:val="24"/>
        </w:rPr>
        <w:t>учет</w:t>
      </w:r>
      <w:r>
        <w:rPr>
          <w:spacing w:val="-7"/>
          <w:sz w:val="24"/>
        </w:rPr>
        <w:t xml:space="preserve"> </w:t>
      </w:r>
      <w:r>
        <w:rPr>
          <w:sz w:val="24"/>
        </w:rPr>
        <w:t>этнокультурной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детей.</w:t>
      </w:r>
    </w:p>
    <w:p w14:paraId="75847921">
      <w:pPr>
        <w:pStyle w:val="11"/>
        <w:numPr>
          <w:ilvl w:val="0"/>
          <w:numId w:val="15"/>
        </w:numPr>
        <w:tabs>
          <w:tab w:val="left" w:pos="1462"/>
        </w:tabs>
        <w:spacing w:before="0" w:after="0" w:line="240" w:lineRule="auto"/>
        <w:ind w:left="299" w:right="0" w:rightChars="0" w:firstLine="707"/>
        <w:jc w:val="left"/>
        <w:rPr>
          <w:i w:val="0"/>
          <w:iCs/>
          <w:sz w:val="15"/>
        </w:rPr>
      </w:pPr>
      <w:r>
        <w:rPr>
          <w:i w:val="0"/>
          <w:iCs/>
          <w:sz w:val="24"/>
        </w:rPr>
        <w:t>использование</w:t>
      </w:r>
      <w:r>
        <w:rPr>
          <w:i w:val="0"/>
          <w:iCs/>
          <w:spacing w:val="5"/>
          <w:sz w:val="24"/>
        </w:rPr>
        <w:t xml:space="preserve"> </w:t>
      </w:r>
      <w:r>
        <w:rPr>
          <w:i w:val="0"/>
          <w:iCs/>
          <w:sz w:val="24"/>
        </w:rPr>
        <w:t>ПДР</w:t>
      </w:r>
      <w:r>
        <w:rPr>
          <w:i w:val="0"/>
          <w:iCs/>
          <w:spacing w:val="7"/>
          <w:sz w:val="24"/>
        </w:rPr>
        <w:t xml:space="preserve"> </w:t>
      </w:r>
      <w:r>
        <w:rPr>
          <w:i w:val="0"/>
          <w:iCs/>
          <w:sz w:val="24"/>
        </w:rPr>
        <w:t>(пространство</w:t>
      </w:r>
      <w:r>
        <w:rPr>
          <w:i w:val="0"/>
          <w:iCs/>
          <w:spacing w:val="7"/>
          <w:sz w:val="24"/>
        </w:rPr>
        <w:t xml:space="preserve"> </w:t>
      </w:r>
      <w:r>
        <w:rPr>
          <w:i w:val="0"/>
          <w:iCs/>
          <w:sz w:val="24"/>
        </w:rPr>
        <w:t>детской</w:t>
      </w:r>
      <w:r>
        <w:rPr>
          <w:i w:val="0"/>
          <w:iCs/>
          <w:spacing w:val="6"/>
          <w:sz w:val="24"/>
        </w:rPr>
        <w:t xml:space="preserve"> </w:t>
      </w:r>
      <w:r>
        <w:rPr>
          <w:i w:val="0"/>
          <w:iCs/>
          <w:sz w:val="24"/>
        </w:rPr>
        <w:t>реализации)</w:t>
      </w:r>
      <w:r>
        <w:rPr>
          <w:i w:val="0"/>
          <w:iCs/>
          <w:spacing w:val="5"/>
          <w:sz w:val="24"/>
        </w:rPr>
        <w:t xml:space="preserve"> </w:t>
      </w:r>
      <w:r>
        <w:rPr>
          <w:i w:val="0"/>
          <w:iCs/>
          <w:sz w:val="24"/>
        </w:rPr>
        <w:t>как</w:t>
      </w:r>
      <w:r>
        <w:rPr>
          <w:i w:val="0"/>
          <w:iCs/>
          <w:spacing w:val="7"/>
          <w:sz w:val="24"/>
        </w:rPr>
        <w:t xml:space="preserve"> </w:t>
      </w:r>
      <w:r>
        <w:rPr>
          <w:i w:val="0"/>
          <w:iCs/>
          <w:sz w:val="24"/>
        </w:rPr>
        <w:t>одного</w:t>
      </w:r>
      <w:r>
        <w:rPr>
          <w:i w:val="0"/>
          <w:iCs/>
          <w:spacing w:val="6"/>
          <w:sz w:val="24"/>
        </w:rPr>
        <w:t xml:space="preserve"> </w:t>
      </w:r>
      <w:r>
        <w:rPr>
          <w:i w:val="0"/>
          <w:iCs/>
          <w:sz w:val="24"/>
        </w:rPr>
        <w:t>из</w:t>
      </w:r>
      <w:r>
        <w:rPr>
          <w:i w:val="0"/>
          <w:iCs/>
          <w:spacing w:val="7"/>
          <w:sz w:val="24"/>
        </w:rPr>
        <w:t xml:space="preserve"> </w:t>
      </w:r>
      <w:r>
        <w:rPr>
          <w:i w:val="0"/>
          <w:iCs/>
          <w:sz w:val="24"/>
        </w:rPr>
        <w:t>основных</w:t>
      </w:r>
      <w:r>
        <w:rPr>
          <w:i w:val="0"/>
          <w:iCs/>
          <w:spacing w:val="6"/>
          <w:sz w:val="24"/>
        </w:rPr>
        <w:t xml:space="preserve"> </w:t>
      </w:r>
      <w:r>
        <w:rPr>
          <w:i w:val="0"/>
          <w:iCs/>
          <w:sz w:val="24"/>
        </w:rPr>
        <w:t>инструментов</w:t>
      </w:r>
      <w:r>
        <w:rPr>
          <w:i w:val="0"/>
          <w:iCs/>
          <w:spacing w:val="9"/>
          <w:sz w:val="24"/>
        </w:rPr>
        <w:t xml:space="preserve"> </w:t>
      </w:r>
      <w:r>
        <w:rPr>
          <w:i w:val="0"/>
          <w:iCs/>
          <w:sz w:val="24"/>
        </w:rPr>
        <w:t>формирования</w:t>
      </w:r>
      <w:r>
        <w:rPr>
          <w:i w:val="0"/>
          <w:iCs/>
          <w:spacing w:val="4"/>
          <w:sz w:val="24"/>
        </w:rPr>
        <w:t xml:space="preserve"> </w:t>
      </w:r>
      <w:r>
        <w:rPr>
          <w:i w:val="0"/>
          <w:iCs/>
          <w:sz w:val="24"/>
        </w:rPr>
        <w:t>инициативной,</w:t>
      </w:r>
      <w:r>
        <w:rPr>
          <w:i w:val="0"/>
          <w:iCs/>
          <w:spacing w:val="-57"/>
          <w:sz w:val="24"/>
        </w:rPr>
        <w:t xml:space="preserve"> </w:t>
      </w:r>
      <w:r>
        <w:rPr>
          <w:i w:val="0"/>
          <w:iCs/>
          <w:sz w:val="24"/>
        </w:rPr>
        <w:t>творческой,</w:t>
      </w:r>
      <w:r>
        <w:rPr>
          <w:i w:val="0"/>
          <w:iCs/>
          <w:spacing w:val="-18"/>
          <w:sz w:val="24"/>
        </w:rPr>
        <w:t xml:space="preserve"> </w:t>
      </w:r>
      <w:r>
        <w:rPr>
          <w:i w:val="0"/>
          <w:iCs/>
          <w:sz w:val="24"/>
        </w:rPr>
        <w:t>социально-ответственной</w:t>
      </w:r>
      <w:r>
        <w:rPr>
          <w:i w:val="0"/>
          <w:iCs/>
          <w:spacing w:val="-11"/>
          <w:sz w:val="24"/>
        </w:rPr>
        <w:t xml:space="preserve"> </w:t>
      </w:r>
      <w:r>
        <w:rPr>
          <w:i w:val="0"/>
          <w:iCs/>
          <w:sz w:val="24"/>
        </w:rPr>
        <w:t>личности.</w:t>
      </w:r>
    </w:p>
    <w:p w14:paraId="154D7047">
      <w:pPr>
        <w:pStyle w:val="3"/>
        <w:spacing w:before="90"/>
        <w:ind w:right="0" w:rightChars="0"/>
      </w:pPr>
      <w:r>
        <w:t>Принципы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подходы</w:t>
      </w:r>
      <w:r>
        <w:rPr>
          <w:spacing w:val="-5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формированию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части,</w:t>
      </w:r>
      <w:r>
        <w:rPr>
          <w:spacing w:val="-5"/>
        </w:rPr>
        <w:t xml:space="preserve"> </w:t>
      </w:r>
      <w:r>
        <w:t>формируемой</w:t>
      </w:r>
      <w:r>
        <w:rPr>
          <w:spacing w:val="-7"/>
        </w:rPr>
        <w:t xml:space="preserve"> </w:t>
      </w:r>
      <w:r>
        <w:t>участниками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отношений</w:t>
      </w:r>
    </w:p>
    <w:p w14:paraId="42AF95B8">
      <w:pPr>
        <w:pStyle w:val="7"/>
        <w:ind w:right="0" w:rightChars="0"/>
      </w:pPr>
      <w:r>
        <w:t>В</w:t>
      </w:r>
      <w:r>
        <w:rPr>
          <w:spacing w:val="10"/>
        </w:rPr>
        <w:t xml:space="preserve"> </w:t>
      </w:r>
      <w:r>
        <w:t>части,</w:t>
      </w:r>
      <w:r>
        <w:rPr>
          <w:spacing w:val="13"/>
        </w:rPr>
        <w:t xml:space="preserve"> </w:t>
      </w:r>
      <w:r>
        <w:t>формируемой</w:t>
      </w:r>
      <w:r>
        <w:rPr>
          <w:spacing w:val="16"/>
        </w:rPr>
        <w:t xml:space="preserve"> </w:t>
      </w:r>
      <w:r>
        <w:t>участниками</w:t>
      </w:r>
      <w:r>
        <w:rPr>
          <w:spacing w:val="10"/>
        </w:rPr>
        <w:t xml:space="preserve"> </w:t>
      </w:r>
      <w:r>
        <w:t>образовательных</w:t>
      </w:r>
      <w:r>
        <w:rPr>
          <w:spacing w:val="15"/>
        </w:rPr>
        <w:t xml:space="preserve"> </w:t>
      </w:r>
      <w:r>
        <w:t>отношений,</w:t>
      </w:r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дошкольной</w:t>
      </w:r>
      <w:r>
        <w:rPr>
          <w:spacing w:val="14"/>
        </w:rPr>
        <w:t xml:space="preserve"> </w:t>
      </w:r>
      <w:r>
        <w:t>образовательной</w:t>
      </w:r>
      <w:r>
        <w:rPr>
          <w:spacing w:val="12"/>
        </w:rPr>
        <w:t xml:space="preserve"> </w:t>
      </w:r>
      <w:r>
        <w:t>организации</w:t>
      </w:r>
      <w:r>
        <w:rPr>
          <w:spacing w:val="14"/>
        </w:rPr>
        <w:t xml:space="preserve"> </w:t>
      </w:r>
      <w:r>
        <w:t>реализуются</w:t>
      </w:r>
      <w:r>
        <w:rPr>
          <w:spacing w:val="-57"/>
        </w:rPr>
        <w:t xml:space="preserve"> </w:t>
      </w:r>
      <w:r>
        <w:t>парциальные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дошкольного</w:t>
      </w:r>
      <w:r>
        <w:rPr>
          <w:spacing w:val="-8"/>
        </w:rPr>
        <w:t xml:space="preserve"> </w:t>
      </w:r>
      <w:r>
        <w:t>образования, основными</w:t>
      </w:r>
      <w:r>
        <w:rPr>
          <w:spacing w:val="-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которых</w:t>
      </w:r>
      <w:r>
        <w:rPr>
          <w:spacing w:val="2"/>
        </w:rPr>
        <w:t xml:space="preserve"> </w:t>
      </w:r>
      <w:r>
        <w:t>становятся:</w:t>
      </w:r>
    </w:p>
    <w:p w14:paraId="7067A394">
      <w:pPr>
        <w:pStyle w:val="2"/>
        <w:spacing w:before="3" w:after="3" w:line="240" w:lineRule="auto"/>
        <w:ind w:right="0" w:rightChars="0"/>
      </w:pPr>
      <w:r>
        <w:t>Таблица 4</w:t>
      </w:r>
    </w:p>
    <w:tbl>
      <w:tblPr>
        <w:tblStyle w:val="5"/>
        <w:tblW w:w="0" w:type="auto"/>
        <w:tblInd w:w="30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31"/>
        <w:gridCol w:w="10473"/>
      </w:tblGrid>
      <w:tr w14:paraId="62DB7B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831" w:type="dxa"/>
          </w:tcPr>
          <w:p w14:paraId="07B8826F">
            <w:pPr>
              <w:pStyle w:val="12"/>
              <w:spacing w:line="258" w:lineRule="exact"/>
              <w:ind w:left="1273" w:right="0" w:rightChars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Программа</w:t>
            </w:r>
          </w:p>
        </w:tc>
        <w:tc>
          <w:tcPr>
            <w:tcW w:w="10473" w:type="dxa"/>
          </w:tcPr>
          <w:p w14:paraId="095E88C3">
            <w:pPr>
              <w:pStyle w:val="12"/>
              <w:spacing w:line="258" w:lineRule="exact"/>
              <w:ind w:left="4620" w:right="0" w:rightChars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Принципы</w:t>
            </w:r>
          </w:p>
        </w:tc>
      </w:tr>
      <w:tr w14:paraId="11DC58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831" w:type="dxa"/>
          </w:tcPr>
          <w:p w14:paraId="11C81A9D">
            <w:pPr>
              <w:pStyle w:val="12"/>
              <w:spacing w:line="258" w:lineRule="exact"/>
              <w:ind w:left="1273" w:right="0" w:rightChars="0"/>
              <w:jc w:val="center"/>
              <w:rPr>
                <w:b/>
                <w:sz w:val="24"/>
              </w:rPr>
            </w:pPr>
          </w:p>
        </w:tc>
        <w:tc>
          <w:tcPr>
            <w:tcW w:w="10473" w:type="dxa"/>
          </w:tcPr>
          <w:p w14:paraId="57DC30CE">
            <w:pPr>
              <w:pStyle w:val="12"/>
              <w:spacing w:line="258" w:lineRule="exact"/>
              <w:ind w:left="4620" w:right="0" w:rightChars="0"/>
              <w:jc w:val="center"/>
              <w:rPr>
                <w:b/>
                <w:sz w:val="24"/>
              </w:rPr>
            </w:pPr>
          </w:p>
        </w:tc>
      </w:tr>
      <w:tr w14:paraId="394078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7" w:hRule="atLeast"/>
        </w:trPr>
        <w:tc>
          <w:tcPr>
            <w:tcW w:w="3831" w:type="dxa"/>
          </w:tcPr>
          <w:p w14:paraId="5E72A828">
            <w:pPr>
              <w:pStyle w:val="12"/>
              <w:ind w:left="220" w:leftChars="0" w:right="0" w:rightChars="0" w:firstLine="213" w:firstLineChars="0"/>
              <w:rPr>
                <w:sz w:val="24"/>
              </w:rPr>
            </w:pPr>
            <w:r>
              <w:rPr>
                <w:sz w:val="24"/>
              </w:rPr>
              <w:t>Программа по 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  <w:lang w:val="ru-RU"/>
              </w:rPr>
              <w:t>к</w:t>
            </w:r>
            <w:r>
              <w:rPr>
                <w:sz w:val="24"/>
              </w:rPr>
              <w:t>оммуникативному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дошкольного возраста с 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компонента</w:t>
            </w:r>
          </w:p>
          <w:p w14:paraId="1AC799A8">
            <w:pPr>
              <w:pStyle w:val="12"/>
              <w:ind w:left="7" w:right="0" w:rightChars="0"/>
              <w:rPr>
                <w:sz w:val="24"/>
              </w:rPr>
            </w:pPr>
            <w:r>
              <w:rPr>
                <w:sz w:val="24"/>
              </w:rPr>
              <w:t>«Традиции чувашского края»/Л.Б.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Соловей. – Чебоксары:Чуваш.кн.изд-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во,2015.</w:t>
            </w:r>
          </w:p>
        </w:tc>
        <w:tc>
          <w:tcPr>
            <w:tcW w:w="10473" w:type="dxa"/>
          </w:tcPr>
          <w:p w14:paraId="28262610">
            <w:pPr>
              <w:pStyle w:val="12"/>
              <w:numPr>
                <w:ilvl w:val="0"/>
                <w:numId w:val="16"/>
              </w:numPr>
              <w:tabs>
                <w:tab w:val="left" w:pos="729"/>
                <w:tab w:val="left" w:pos="730"/>
              </w:tabs>
              <w:spacing w:before="0" w:after="0" w:line="287" w:lineRule="exact"/>
              <w:ind w:left="729" w:right="0" w:rightChars="0" w:hanging="361"/>
              <w:jc w:val="left"/>
              <w:rPr>
                <w:sz w:val="24"/>
              </w:rPr>
            </w:pPr>
            <w:r>
              <w:rPr>
                <w:sz w:val="24"/>
              </w:rPr>
              <w:t>Принцип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приоритета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общечеловеческих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ценностей;</w:t>
            </w:r>
          </w:p>
          <w:p w14:paraId="3DAF2BEE">
            <w:pPr>
              <w:pStyle w:val="12"/>
              <w:numPr>
                <w:ilvl w:val="0"/>
                <w:numId w:val="16"/>
              </w:numPr>
              <w:tabs>
                <w:tab w:val="left" w:pos="729"/>
                <w:tab w:val="left" w:pos="730"/>
              </w:tabs>
              <w:spacing w:before="0" w:after="0" w:line="240" w:lineRule="auto"/>
              <w:ind w:left="729" w:right="0" w:rightChars="0" w:hanging="360"/>
              <w:jc w:val="left"/>
              <w:rPr>
                <w:sz w:val="24"/>
              </w:rPr>
            </w:pPr>
            <w:r>
              <w:rPr>
                <w:sz w:val="24"/>
              </w:rPr>
              <w:t>Принцип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доступности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этнографического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возрастным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ипсихологическим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особенностям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возраста;</w:t>
            </w:r>
          </w:p>
          <w:p w14:paraId="3DBD2A52">
            <w:pPr>
              <w:pStyle w:val="12"/>
              <w:numPr>
                <w:ilvl w:val="0"/>
                <w:numId w:val="16"/>
              </w:numPr>
              <w:tabs>
                <w:tab w:val="left" w:pos="729"/>
                <w:tab w:val="left" w:pos="730"/>
              </w:tabs>
              <w:spacing w:before="8" w:after="0" w:line="237" w:lineRule="auto"/>
              <w:ind w:left="729" w:right="0" w:rightChars="0" w:hanging="360"/>
              <w:jc w:val="left"/>
              <w:rPr>
                <w:sz w:val="24"/>
              </w:rPr>
            </w:pPr>
            <w:r>
              <w:rPr>
                <w:sz w:val="24"/>
              </w:rPr>
              <w:t>Принцип наглядности, предполагающий использование подлинных изделий 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преемственности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начальным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звеном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продолжении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углублении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помежкультурному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14:paraId="46DC00AB">
            <w:pPr>
              <w:pStyle w:val="12"/>
              <w:numPr>
                <w:ilvl w:val="0"/>
                <w:numId w:val="16"/>
              </w:numPr>
              <w:tabs>
                <w:tab w:val="left" w:pos="729"/>
                <w:tab w:val="left" w:pos="730"/>
              </w:tabs>
              <w:spacing w:before="3" w:after="0" w:line="276" w:lineRule="exact"/>
              <w:ind w:left="729" w:right="0" w:rightChars="0" w:hanging="360"/>
              <w:jc w:val="left"/>
              <w:rPr>
                <w:sz w:val="24"/>
              </w:rPr>
            </w:pPr>
            <w:r>
              <w:rPr>
                <w:sz w:val="24"/>
              </w:rPr>
              <w:t>Принцип сотрудничества образовательной организации с семьей в образовательной работе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</w:p>
        </w:tc>
      </w:tr>
      <w:tr w14:paraId="58428F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9" w:hRule="atLeast"/>
        </w:trPr>
        <w:tc>
          <w:tcPr>
            <w:tcW w:w="3831" w:type="dxa"/>
          </w:tcPr>
          <w:p w14:paraId="6FFBF6B5">
            <w:pPr>
              <w:pStyle w:val="12"/>
              <w:ind w:left="7" w:right="0" w:rightChars="0"/>
              <w:rPr>
                <w:sz w:val="24"/>
              </w:rPr>
            </w:pPr>
            <w:r>
              <w:rPr>
                <w:sz w:val="24"/>
              </w:rPr>
              <w:t>Программа этноэкологического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детей 5-6 лет «Загадки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 природы»/ Мурашкина Т.В.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Чебоксары: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Чуваш.кн.изд-во,2015.</w:t>
            </w:r>
          </w:p>
        </w:tc>
        <w:tc>
          <w:tcPr>
            <w:tcW w:w="10473" w:type="dxa"/>
          </w:tcPr>
          <w:p w14:paraId="1956618B">
            <w:pPr>
              <w:pStyle w:val="12"/>
              <w:numPr>
                <w:ilvl w:val="0"/>
                <w:numId w:val="17"/>
              </w:numPr>
              <w:tabs>
                <w:tab w:val="left" w:pos="729"/>
                <w:tab w:val="left" w:pos="730"/>
              </w:tabs>
              <w:spacing w:before="0" w:after="0" w:line="240" w:lineRule="auto"/>
              <w:ind w:left="729" w:right="0" w:rightChars="0" w:hanging="360"/>
              <w:jc w:val="left"/>
              <w:rPr>
                <w:sz w:val="24"/>
              </w:rPr>
            </w:pPr>
            <w:r>
              <w:rPr>
                <w:sz w:val="24"/>
              </w:rPr>
              <w:t>Принцип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регионализма,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учитывается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краеведческий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подход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края; Принцип научности, предполагающий знакомство дошкольников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совокупности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знаний;Принцип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доступности;</w:t>
            </w:r>
          </w:p>
          <w:p w14:paraId="586CC64D">
            <w:pPr>
              <w:pStyle w:val="12"/>
              <w:numPr>
                <w:ilvl w:val="0"/>
                <w:numId w:val="17"/>
              </w:numPr>
              <w:tabs>
                <w:tab w:val="left" w:pos="729"/>
                <w:tab w:val="left" w:pos="730"/>
              </w:tabs>
              <w:spacing w:before="0" w:after="0" w:line="291" w:lineRule="exact"/>
              <w:ind w:left="729" w:right="0" w:rightChars="0" w:hanging="361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Принцип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гуманистичности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позитивизма;</w:t>
            </w:r>
          </w:p>
          <w:p w14:paraId="01423BF4">
            <w:pPr>
              <w:pStyle w:val="12"/>
              <w:numPr>
                <w:ilvl w:val="0"/>
                <w:numId w:val="17"/>
              </w:numPr>
              <w:tabs>
                <w:tab w:val="left" w:pos="729"/>
                <w:tab w:val="left" w:pos="730"/>
              </w:tabs>
              <w:spacing w:before="0" w:after="0" w:line="240" w:lineRule="auto"/>
              <w:ind w:left="729" w:right="0" w:rightChars="0" w:hanging="360"/>
              <w:jc w:val="left"/>
              <w:rPr>
                <w:sz w:val="24"/>
              </w:rPr>
            </w:pPr>
            <w:r>
              <w:rPr>
                <w:sz w:val="24"/>
              </w:rPr>
              <w:t>Принцип проблемности, предполагающий создание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решениекоторых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вовлекается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ребенок;</w:t>
            </w:r>
          </w:p>
          <w:p w14:paraId="37EAB942">
            <w:pPr>
              <w:pStyle w:val="12"/>
              <w:numPr>
                <w:ilvl w:val="0"/>
                <w:numId w:val="17"/>
              </w:numPr>
              <w:tabs>
                <w:tab w:val="left" w:pos="729"/>
                <w:tab w:val="left" w:pos="730"/>
              </w:tabs>
              <w:spacing w:before="0" w:after="0" w:line="293" w:lineRule="exact"/>
              <w:ind w:left="729" w:right="0" w:rightChars="0" w:hanging="361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Принцип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систематичности;</w:t>
            </w:r>
          </w:p>
          <w:p w14:paraId="36AB7155">
            <w:pPr>
              <w:pStyle w:val="12"/>
              <w:numPr>
                <w:ilvl w:val="0"/>
                <w:numId w:val="17"/>
              </w:numPr>
              <w:tabs>
                <w:tab w:val="left" w:pos="729"/>
                <w:tab w:val="left" w:pos="730"/>
              </w:tabs>
              <w:spacing w:before="0" w:after="0" w:line="237" w:lineRule="auto"/>
              <w:ind w:left="729" w:right="0" w:rightChars="0" w:hanging="360"/>
              <w:jc w:val="left"/>
              <w:rPr>
                <w:sz w:val="24"/>
              </w:rPr>
            </w:pPr>
            <w:r>
              <w:rPr>
                <w:sz w:val="24"/>
              </w:rPr>
              <w:t>Принцип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наглядности, предполагающий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наглядно-действенного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 наглядно-образного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мышленияребенка-дошкольника;</w:t>
            </w:r>
          </w:p>
          <w:p w14:paraId="5FF3E722">
            <w:pPr>
              <w:pStyle w:val="12"/>
              <w:numPr>
                <w:ilvl w:val="0"/>
                <w:numId w:val="17"/>
              </w:numPr>
              <w:tabs>
                <w:tab w:val="left" w:pos="729"/>
                <w:tab w:val="left" w:pos="730"/>
              </w:tabs>
              <w:spacing w:before="3" w:after="0" w:line="237" w:lineRule="auto"/>
              <w:ind w:left="729" w:right="0" w:rightChars="0" w:hanging="360"/>
              <w:jc w:val="left"/>
              <w:rPr>
                <w:sz w:val="24"/>
              </w:rPr>
            </w:pPr>
            <w:r>
              <w:rPr>
                <w:sz w:val="24"/>
              </w:rPr>
              <w:t>Принцип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ориентирующий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безопасные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ребёнка,так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целом;</w:t>
            </w:r>
          </w:p>
          <w:p w14:paraId="6AB26AE8">
            <w:pPr>
              <w:pStyle w:val="12"/>
              <w:numPr>
                <w:ilvl w:val="0"/>
                <w:numId w:val="17"/>
              </w:numPr>
              <w:tabs>
                <w:tab w:val="left" w:pos="729"/>
                <w:tab w:val="left" w:pos="730"/>
              </w:tabs>
              <w:spacing w:before="10" w:after="0" w:line="276" w:lineRule="exact"/>
              <w:ind w:left="729" w:right="0" w:rightChars="0" w:hanging="36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Принцип интеграции, предполагающий </w:t>
            </w:r>
            <w:r>
              <w:rPr>
                <w:sz w:val="24"/>
              </w:rPr>
              <w:t>тесное сотрудничество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 педагогов дошкольной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организацииПринцип деятельности, направляющий на вовлечение 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этноэкологическую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</w:tr>
      <w:tr w14:paraId="2837AD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3" w:hRule="atLeast"/>
        </w:trPr>
        <w:tc>
          <w:tcPr>
            <w:tcW w:w="3831" w:type="dxa"/>
          </w:tcPr>
          <w:p w14:paraId="3A8A53AA">
            <w:pPr>
              <w:pStyle w:val="12"/>
              <w:spacing w:line="268" w:lineRule="exact"/>
              <w:ind w:left="7" w:right="0" w:rightChars="0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приобщению</w:t>
            </w:r>
          </w:p>
          <w:p w14:paraId="16DD2527">
            <w:pPr>
              <w:pStyle w:val="12"/>
              <w:ind w:left="7" w:right="0" w:rightChars="0"/>
              <w:rPr>
                <w:sz w:val="24"/>
              </w:rPr>
            </w:pPr>
            <w:r>
              <w:rPr>
                <w:sz w:val="24"/>
              </w:rPr>
              <w:t>дошкольников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«Рассказы</w:t>
            </w:r>
          </w:p>
          <w:p w14:paraId="0F789774">
            <w:pPr>
              <w:pStyle w:val="12"/>
              <w:ind w:left="7" w:right="0" w:rightChars="0"/>
              <w:rPr>
                <w:sz w:val="24"/>
              </w:rPr>
            </w:pPr>
            <w:r>
              <w:rPr>
                <w:sz w:val="24"/>
              </w:rPr>
              <w:t>солнечного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края»/Е.И.Николаева.-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Чебоксары:Чуваш.кн.изд-во,2015.</w:t>
            </w:r>
          </w:p>
        </w:tc>
        <w:tc>
          <w:tcPr>
            <w:tcW w:w="10473" w:type="dxa"/>
          </w:tcPr>
          <w:p w14:paraId="1DBED82B">
            <w:pPr>
              <w:pStyle w:val="12"/>
              <w:numPr>
                <w:ilvl w:val="0"/>
                <w:numId w:val="18"/>
              </w:numPr>
              <w:tabs>
                <w:tab w:val="left" w:pos="729"/>
                <w:tab w:val="left" w:pos="730"/>
              </w:tabs>
              <w:spacing w:before="0" w:after="0" w:line="240" w:lineRule="auto"/>
              <w:ind w:left="729" w:right="0" w:rightChars="0" w:hanging="360"/>
              <w:jc w:val="left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организованного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саморазвития личности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ребенка;</w:t>
            </w:r>
          </w:p>
          <w:p w14:paraId="24111990">
            <w:pPr>
              <w:pStyle w:val="12"/>
              <w:numPr>
                <w:ilvl w:val="0"/>
                <w:numId w:val="18"/>
              </w:numPr>
              <w:tabs>
                <w:tab w:val="left" w:pos="729"/>
                <w:tab w:val="left" w:pos="730"/>
              </w:tabs>
              <w:spacing w:before="0" w:after="0" w:line="292" w:lineRule="exact"/>
              <w:ind w:left="729" w:right="0" w:rightChars="0" w:hanging="361"/>
              <w:jc w:val="left"/>
              <w:rPr>
                <w:sz w:val="24"/>
              </w:rPr>
            </w:pPr>
            <w:r>
              <w:rPr>
                <w:sz w:val="24"/>
              </w:rPr>
              <w:t>Культуросообразность,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полагающая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составной</w:t>
            </w:r>
          </w:p>
          <w:p w14:paraId="250C690A">
            <w:pPr>
              <w:pStyle w:val="12"/>
              <w:spacing w:before="3" w:line="264" w:lineRule="exact"/>
              <w:ind w:left="729" w:right="0" w:rightChars="0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культурно-исторической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включающих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прошлый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закладывающих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будущее;</w:t>
            </w:r>
          </w:p>
        </w:tc>
      </w:tr>
      <w:tr w14:paraId="3903F0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2" w:hRule="atLeast"/>
        </w:trPr>
        <w:tc>
          <w:tcPr>
            <w:tcW w:w="3831" w:type="dxa"/>
          </w:tcPr>
          <w:p w14:paraId="5B4497B1">
            <w:pPr>
              <w:pStyle w:val="12"/>
              <w:ind w:left="0" w:right="0" w:rightChars="0"/>
              <w:rPr>
                <w:sz w:val="24"/>
              </w:rPr>
            </w:pPr>
          </w:p>
        </w:tc>
        <w:tc>
          <w:tcPr>
            <w:tcW w:w="10473" w:type="dxa"/>
          </w:tcPr>
          <w:p w14:paraId="1DBF6F1F">
            <w:pPr>
              <w:pStyle w:val="12"/>
              <w:numPr>
                <w:ilvl w:val="0"/>
                <w:numId w:val="19"/>
              </w:numPr>
              <w:tabs>
                <w:tab w:val="left" w:pos="730"/>
              </w:tabs>
              <w:spacing w:before="0" w:after="0" w:line="237" w:lineRule="auto"/>
              <w:ind w:left="729" w:right="0" w:rightChars="0" w:hanging="360"/>
              <w:jc w:val="both"/>
              <w:rPr>
                <w:sz w:val="24"/>
              </w:rPr>
            </w:pPr>
            <w:r>
              <w:rPr>
                <w:sz w:val="24"/>
              </w:rPr>
              <w:t>Поликультурность,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обусловившая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приоритеты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изменившие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синтез культур, истории,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  <w:p w14:paraId="23302226">
            <w:pPr>
              <w:pStyle w:val="12"/>
              <w:numPr>
                <w:ilvl w:val="0"/>
                <w:numId w:val="19"/>
              </w:numPr>
              <w:tabs>
                <w:tab w:val="left" w:pos="730"/>
                <w:tab w:val="left" w:pos="9375"/>
              </w:tabs>
              <w:spacing w:before="3" w:after="0" w:line="240" w:lineRule="auto"/>
              <w:ind w:left="729" w:right="0" w:rightChars="0" w:hanging="360"/>
              <w:jc w:val="both"/>
              <w:rPr>
                <w:sz w:val="24"/>
              </w:rPr>
            </w:pPr>
            <w:r>
              <w:rPr>
                <w:sz w:val="24"/>
              </w:rPr>
              <w:t>Единство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интеграции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дифференциации,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 xml:space="preserve">обеспечившее 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познание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национальных культур, истории, языков, традиций, имеющих специфические 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общечеловеческие ценности;</w:t>
            </w:r>
          </w:p>
          <w:p w14:paraId="358C7632">
            <w:pPr>
              <w:pStyle w:val="12"/>
              <w:numPr>
                <w:ilvl w:val="0"/>
                <w:numId w:val="19"/>
              </w:numPr>
              <w:tabs>
                <w:tab w:val="left" w:pos="730"/>
              </w:tabs>
              <w:spacing w:before="9" w:after="0" w:line="237" w:lineRule="auto"/>
              <w:ind w:left="729" w:right="0" w:rightChars="0" w:hanging="360"/>
              <w:jc w:val="both"/>
              <w:rPr>
                <w:sz w:val="24"/>
              </w:rPr>
            </w:pPr>
            <w:r>
              <w:rPr>
                <w:sz w:val="24"/>
              </w:rPr>
              <w:t>Социообразность,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определившая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терпимость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социо-культурном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пространстве,диалоговых коммуникациях,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познании своего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народов;</w:t>
            </w:r>
          </w:p>
          <w:p w14:paraId="78141C38">
            <w:pPr>
              <w:pStyle w:val="12"/>
              <w:numPr>
                <w:ilvl w:val="0"/>
                <w:numId w:val="19"/>
              </w:numPr>
              <w:tabs>
                <w:tab w:val="left" w:pos="730"/>
              </w:tabs>
              <w:spacing w:before="0" w:after="0" w:line="276" w:lineRule="exact"/>
              <w:ind w:left="729" w:right="0" w:rightChars="0" w:hanging="360"/>
              <w:jc w:val="both"/>
              <w:rPr>
                <w:sz w:val="24"/>
              </w:rPr>
            </w:pPr>
            <w:r>
              <w:rPr>
                <w:sz w:val="24"/>
              </w:rPr>
              <w:t>Сотрудничество на основе развития партнерских отношений между всеми субъектами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образовательногопроцесса.</w:t>
            </w:r>
          </w:p>
        </w:tc>
      </w:tr>
      <w:tr w14:paraId="2414DF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0" w:hRule="atLeast"/>
        </w:trPr>
        <w:tc>
          <w:tcPr>
            <w:tcW w:w="3831" w:type="dxa"/>
          </w:tcPr>
          <w:p w14:paraId="43282FDE">
            <w:pPr>
              <w:pStyle w:val="12"/>
              <w:spacing w:line="270" w:lineRule="exact"/>
              <w:ind w:left="7" w:right="0" w:rightChars="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Программа</w:t>
            </w:r>
            <w:r>
              <w:rPr>
                <w:color w:val="auto"/>
                <w:spacing w:val="-6"/>
                <w:sz w:val="24"/>
              </w:rPr>
              <w:t xml:space="preserve"> </w:t>
            </w:r>
            <w:r>
              <w:rPr>
                <w:color w:val="auto"/>
                <w:sz w:val="24"/>
              </w:rPr>
              <w:t>образованияребенка-</w:t>
            </w:r>
          </w:p>
          <w:p w14:paraId="00267E20">
            <w:pPr>
              <w:pStyle w:val="12"/>
              <w:ind w:left="7" w:right="0" w:rightChars="0"/>
              <w:rPr>
                <w:sz w:val="24"/>
              </w:rPr>
            </w:pPr>
            <w:r>
              <w:rPr>
                <w:color w:val="auto"/>
                <w:spacing w:val="-1"/>
                <w:sz w:val="24"/>
              </w:rPr>
              <w:t>дошкольника»,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«Чувашский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(Науч. ред.Л.В.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Кузнецова)</w:t>
            </w:r>
          </w:p>
        </w:tc>
        <w:tc>
          <w:tcPr>
            <w:tcW w:w="10473" w:type="dxa"/>
          </w:tcPr>
          <w:p w14:paraId="33A3060A">
            <w:pPr>
              <w:pStyle w:val="12"/>
              <w:numPr>
                <w:ilvl w:val="0"/>
                <w:numId w:val="20"/>
              </w:numPr>
              <w:tabs>
                <w:tab w:val="left" w:pos="729"/>
                <w:tab w:val="left" w:pos="730"/>
              </w:tabs>
              <w:spacing w:before="0" w:after="0" w:line="240" w:lineRule="auto"/>
              <w:ind w:left="729" w:right="0" w:rightChars="0" w:hanging="360"/>
              <w:jc w:val="left"/>
              <w:rPr>
                <w:sz w:val="24"/>
              </w:rPr>
            </w:pPr>
            <w:r>
              <w:rPr>
                <w:sz w:val="24"/>
              </w:rPr>
              <w:t>Опора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социокультурный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языке;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Чувашской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Включение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чувашского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контекст</w:t>
            </w:r>
          </w:p>
          <w:p w14:paraId="5D68E0D8">
            <w:pPr>
              <w:pStyle w:val="12"/>
              <w:spacing w:line="275" w:lineRule="exact"/>
              <w:ind w:left="729" w:right="0" w:rightChars="0"/>
              <w:rPr>
                <w:sz w:val="24"/>
              </w:rPr>
            </w:pPr>
            <w:r>
              <w:rPr>
                <w:sz w:val="24"/>
              </w:rPr>
              <w:t>жизнедеятельности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дошкольника;</w:t>
            </w:r>
          </w:p>
          <w:p w14:paraId="671B613C">
            <w:pPr>
              <w:pStyle w:val="12"/>
              <w:numPr>
                <w:ilvl w:val="0"/>
                <w:numId w:val="20"/>
              </w:numPr>
              <w:tabs>
                <w:tab w:val="left" w:pos="729"/>
                <w:tab w:val="left" w:pos="730"/>
              </w:tabs>
              <w:spacing w:before="0" w:after="0" w:line="237" w:lineRule="auto"/>
              <w:ind w:left="729" w:right="0" w:rightChars="0" w:hanging="360"/>
              <w:jc w:val="left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становления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страноведческой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мотивации,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лежит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жизнисверстника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чувашской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деревне,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чувашского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</w:p>
        </w:tc>
      </w:tr>
      <w:tr w14:paraId="3E2A91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1" w:hRule="atLeast"/>
        </w:trPr>
        <w:tc>
          <w:tcPr>
            <w:tcW w:w="3831" w:type="dxa"/>
          </w:tcPr>
          <w:p w14:paraId="21F1B8E8">
            <w:pPr>
              <w:pStyle w:val="12"/>
              <w:ind w:left="7" w:right="0" w:rightChars="0"/>
              <w:rPr>
                <w:sz w:val="24"/>
              </w:rPr>
            </w:pPr>
            <w:r>
              <w:rPr>
                <w:sz w:val="24"/>
              </w:rPr>
              <w:t>Программа этнохудожественного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детей 2-4 лет «Узоры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чувашской земли» /Васильева Л.Г.-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Чебоксары:Чуваш.кн.изд-во,2015.</w:t>
            </w:r>
          </w:p>
        </w:tc>
        <w:tc>
          <w:tcPr>
            <w:tcW w:w="10473" w:type="dxa"/>
          </w:tcPr>
          <w:p w14:paraId="5974564B">
            <w:pPr>
              <w:pStyle w:val="12"/>
              <w:numPr>
                <w:ilvl w:val="0"/>
                <w:numId w:val="21"/>
              </w:numPr>
              <w:tabs>
                <w:tab w:val="left" w:pos="720"/>
              </w:tabs>
              <w:spacing w:before="0" w:after="0" w:line="240" w:lineRule="auto"/>
              <w:ind w:left="9" w:right="0" w:rightChars="0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Принцип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амплификации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(обогащения)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возможности ребенка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сферах жизнедеятельности;</w:t>
            </w:r>
          </w:p>
          <w:p w14:paraId="6B976C60">
            <w:pPr>
              <w:pStyle w:val="12"/>
              <w:numPr>
                <w:ilvl w:val="0"/>
                <w:numId w:val="21"/>
              </w:numPr>
              <w:tabs>
                <w:tab w:val="left" w:pos="720"/>
              </w:tabs>
              <w:spacing w:before="0" w:after="0" w:line="237" w:lineRule="auto"/>
              <w:ind w:left="9" w:right="0" w:rightChars="0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Принцип учета этнокультурной 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ребёнка, предусматривающий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поликультурной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среде;</w:t>
            </w:r>
          </w:p>
          <w:p w14:paraId="13EF255E">
            <w:pPr>
              <w:pStyle w:val="12"/>
              <w:numPr>
                <w:ilvl w:val="0"/>
                <w:numId w:val="21"/>
              </w:numPr>
              <w:tabs>
                <w:tab w:val="left" w:pos="720"/>
              </w:tabs>
              <w:spacing w:before="0" w:after="0" w:line="240" w:lineRule="auto"/>
              <w:ind w:left="9" w:right="0" w:rightChars="0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Принцип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этнохудожественнного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приобщение к художественному наследию своего народа и воспитание эмоционально-ценностного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национальному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искусству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других народов;</w:t>
            </w:r>
          </w:p>
          <w:p w14:paraId="259163DE">
            <w:pPr>
              <w:pStyle w:val="12"/>
              <w:numPr>
                <w:ilvl w:val="0"/>
                <w:numId w:val="21"/>
              </w:numPr>
              <w:tabs>
                <w:tab w:val="left" w:pos="720"/>
              </w:tabs>
              <w:spacing w:before="8" w:after="0" w:line="237" w:lineRule="auto"/>
              <w:ind w:left="9" w:right="0" w:rightChars="0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Принцип развивающего обучения детей как непрерывного и продолжительного процесса,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предыдущий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содержит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предпосылки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последующих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новообразований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развитии;</w:t>
            </w:r>
          </w:p>
          <w:p w14:paraId="686DD1F5">
            <w:pPr>
              <w:pStyle w:val="12"/>
              <w:numPr>
                <w:ilvl w:val="0"/>
                <w:numId w:val="21"/>
              </w:numPr>
              <w:tabs>
                <w:tab w:val="left" w:pos="720"/>
              </w:tabs>
              <w:spacing w:before="5" w:after="0" w:line="237" w:lineRule="auto"/>
              <w:ind w:left="9" w:right="0" w:rightChars="0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Принцип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приобретать познания в различных областях, а воспитателя - формировать познавательные интересы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познавательные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252D3190">
            <w:pPr>
              <w:pStyle w:val="12"/>
              <w:numPr>
                <w:ilvl w:val="0"/>
                <w:numId w:val="21"/>
              </w:numPr>
              <w:tabs>
                <w:tab w:val="left" w:pos="720"/>
              </w:tabs>
              <w:spacing w:before="7" w:after="0" w:line="237" w:lineRule="auto"/>
              <w:ind w:left="9" w:right="0" w:rightChars="0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Принцип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детельностного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предусматривающий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исполнительства, с элементами творчества и собственно творчества и как структурных компонентов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47B928E7">
            <w:pPr>
              <w:pStyle w:val="12"/>
              <w:numPr>
                <w:ilvl w:val="0"/>
                <w:numId w:val="21"/>
              </w:numPr>
              <w:tabs>
                <w:tab w:val="left" w:pos="718"/>
              </w:tabs>
              <w:spacing w:before="0" w:after="0" w:line="282" w:lineRule="exact"/>
              <w:ind w:left="717" w:right="0" w:rightChars="0" w:hanging="709"/>
              <w:jc w:val="both"/>
              <w:rPr>
                <w:sz w:val="24"/>
              </w:rPr>
            </w:pPr>
            <w:r>
              <w:rPr>
                <w:sz w:val="24"/>
              </w:rPr>
              <w:t>Принцип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орнаментального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14:paraId="357BC8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2" w:hRule="atLeast"/>
        </w:trPr>
        <w:tc>
          <w:tcPr>
            <w:tcW w:w="3831" w:type="dxa"/>
          </w:tcPr>
          <w:p w14:paraId="25C432FF">
            <w:pPr>
              <w:pStyle w:val="12"/>
              <w:ind w:left="0" w:right="0" w:rightChars="0"/>
              <w:rPr>
                <w:sz w:val="24"/>
              </w:rPr>
            </w:pPr>
          </w:p>
        </w:tc>
        <w:tc>
          <w:tcPr>
            <w:tcW w:w="10473" w:type="dxa"/>
          </w:tcPr>
          <w:p w14:paraId="68282D3D">
            <w:pPr>
              <w:pStyle w:val="12"/>
              <w:spacing w:line="274" w:lineRule="exact"/>
              <w:ind w:left="9" w:right="0" w:rightChars="0"/>
              <w:jc w:val="both"/>
              <w:rPr>
                <w:sz w:val="24"/>
              </w:rPr>
            </w:pPr>
            <w:r>
              <w:rPr>
                <w:sz w:val="24"/>
              </w:rPr>
              <w:t>музыкальным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народным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творчеством;</w:t>
            </w:r>
          </w:p>
          <w:p w14:paraId="30C982EE">
            <w:pPr>
              <w:pStyle w:val="12"/>
              <w:numPr>
                <w:ilvl w:val="0"/>
                <w:numId w:val="22"/>
              </w:numPr>
              <w:tabs>
                <w:tab w:val="left" w:pos="720"/>
              </w:tabs>
              <w:spacing w:before="1" w:after="0" w:line="237" w:lineRule="auto"/>
              <w:ind w:left="9" w:right="0" w:rightChars="0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Принцип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пространственно-предметной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духовно-эмоциональной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вещно-материальная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обеспечивающая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вхождение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этнокультурную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среду;</w:t>
            </w:r>
          </w:p>
          <w:p w14:paraId="683DB558">
            <w:pPr>
              <w:pStyle w:val="12"/>
              <w:numPr>
                <w:ilvl w:val="0"/>
                <w:numId w:val="22"/>
              </w:numPr>
              <w:tabs>
                <w:tab w:val="left" w:pos="717"/>
                <w:tab w:val="left" w:pos="718"/>
              </w:tabs>
              <w:spacing w:before="5" w:after="0" w:line="240" w:lineRule="auto"/>
              <w:ind w:left="9" w:right="0" w:rightChars="0" w:firstLine="0"/>
              <w:jc w:val="left"/>
              <w:rPr>
                <w:sz w:val="24"/>
              </w:rPr>
            </w:pPr>
            <w:r>
              <w:rPr>
                <w:sz w:val="24"/>
              </w:rPr>
              <w:t>Принцип активизации ассоциативного мышления и стимулирования познавательной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творческойактивности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14:paraId="75A606F8">
            <w:pPr>
              <w:pStyle w:val="12"/>
              <w:numPr>
                <w:ilvl w:val="0"/>
                <w:numId w:val="22"/>
              </w:numPr>
              <w:tabs>
                <w:tab w:val="left" w:pos="717"/>
                <w:tab w:val="left" w:pos="718"/>
              </w:tabs>
              <w:spacing w:before="8" w:after="0" w:line="237" w:lineRule="auto"/>
              <w:ind w:left="9" w:right="0" w:rightChars="0" w:firstLine="0"/>
              <w:jc w:val="left"/>
              <w:rPr>
                <w:sz w:val="24"/>
              </w:rPr>
            </w:pPr>
            <w:r>
              <w:rPr>
                <w:sz w:val="24"/>
              </w:rPr>
              <w:t>Принцип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комплексного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тематизма,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этнохудожественного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детей целостным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управляемым;</w:t>
            </w:r>
          </w:p>
          <w:p w14:paraId="6F213DED">
            <w:pPr>
              <w:pStyle w:val="12"/>
              <w:numPr>
                <w:ilvl w:val="0"/>
                <w:numId w:val="22"/>
              </w:numPr>
              <w:tabs>
                <w:tab w:val="left" w:pos="717"/>
                <w:tab w:val="left" w:pos="718"/>
              </w:tabs>
              <w:spacing w:before="1" w:after="0" w:line="276" w:lineRule="exact"/>
              <w:ind w:left="9" w:right="0" w:rightChars="0" w:firstLine="0"/>
              <w:jc w:val="left"/>
              <w:rPr>
                <w:sz w:val="24"/>
              </w:rPr>
            </w:pPr>
            <w:r>
              <w:rPr>
                <w:sz w:val="24"/>
              </w:rPr>
              <w:t>Принцип интеграции в организации освоения содержания этнокультурного 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объединение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областей.</w:t>
            </w:r>
          </w:p>
        </w:tc>
      </w:tr>
      <w:tr w14:paraId="10D0FD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5" w:hRule="atLeast"/>
        </w:trPr>
        <w:tc>
          <w:tcPr>
            <w:tcW w:w="3831" w:type="dxa"/>
          </w:tcPr>
          <w:p w14:paraId="61A99B49">
            <w:pPr>
              <w:pStyle w:val="12"/>
              <w:ind w:left="7" w:right="0" w:rightChars="0"/>
              <w:rPr>
                <w:sz w:val="24"/>
              </w:rPr>
            </w:pPr>
            <w:r>
              <w:rPr>
                <w:sz w:val="24"/>
              </w:rPr>
              <w:t>Программа по приобщению детей 6-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национальным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</w:p>
          <w:p w14:paraId="34AA4D95">
            <w:pPr>
              <w:pStyle w:val="12"/>
              <w:spacing w:line="237" w:lineRule="auto"/>
              <w:ind w:left="7" w:right="0" w:rightChars="0"/>
              <w:rPr>
                <w:sz w:val="24"/>
              </w:rPr>
            </w:pPr>
            <w:r>
              <w:rPr>
                <w:sz w:val="24"/>
              </w:rPr>
              <w:t>физического воспитания «Родники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/Махалова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И.В.</w:t>
            </w:r>
          </w:p>
          <w:p w14:paraId="302BBAA5">
            <w:pPr>
              <w:pStyle w:val="12"/>
              <w:ind w:left="7" w:right="0" w:rightChars="0"/>
              <w:rPr>
                <w:sz w:val="24"/>
              </w:rPr>
            </w:pPr>
            <w:r>
              <w:rPr>
                <w:sz w:val="24"/>
              </w:rPr>
              <w:t>Чебоксары: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Чуваш.кн.изд-во,2015.</w:t>
            </w:r>
          </w:p>
        </w:tc>
        <w:tc>
          <w:tcPr>
            <w:tcW w:w="10473" w:type="dxa"/>
          </w:tcPr>
          <w:p w14:paraId="61341E9B">
            <w:pPr>
              <w:pStyle w:val="12"/>
              <w:numPr>
                <w:ilvl w:val="0"/>
                <w:numId w:val="23"/>
              </w:numPr>
              <w:tabs>
                <w:tab w:val="left" w:pos="717"/>
                <w:tab w:val="left" w:pos="718"/>
              </w:tabs>
              <w:spacing w:before="0" w:after="0" w:line="288" w:lineRule="exact"/>
              <w:ind w:left="717" w:right="0" w:rightChars="0" w:hanging="709"/>
              <w:jc w:val="left"/>
              <w:rPr>
                <w:sz w:val="24"/>
              </w:rPr>
            </w:pPr>
            <w:r>
              <w:rPr>
                <w:sz w:val="24"/>
              </w:rPr>
              <w:t>Принцип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интеграции,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предполагающий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объединение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темы;</w:t>
            </w:r>
          </w:p>
          <w:p w14:paraId="4AF21252">
            <w:pPr>
              <w:pStyle w:val="12"/>
              <w:numPr>
                <w:ilvl w:val="0"/>
                <w:numId w:val="23"/>
              </w:numPr>
              <w:tabs>
                <w:tab w:val="left" w:pos="717"/>
                <w:tab w:val="left" w:pos="718"/>
              </w:tabs>
              <w:spacing w:before="3" w:after="0" w:line="237" w:lineRule="auto"/>
              <w:ind w:left="9" w:right="0" w:rightChars="0" w:firstLine="0"/>
              <w:jc w:val="left"/>
              <w:rPr>
                <w:sz w:val="24"/>
              </w:rPr>
            </w:pPr>
            <w:r>
              <w:rPr>
                <w:sz w:val="24"/>
              </w:rPr>
              <w:t>Принцип народности, связанный с использованием в педагогическом процессенародной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мудростивоспитания,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факторов,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средств;</w:t>
            </w:r>
          </w:p>
          <w:p w14:paraId="73966AB4">
            <w:pPr>
              <w:pStyle w:val="12"/>
              <w:numPr>
                <w:ilvl w:val="0"/>
                <w:numId w:val="23"/>
              </w:numPr>
              <w:tabs>
                <w:tab w:val="left" w:pos="717"/>
                <w:tab w:val="left" w:pos="718"/>
              </w:tabs>
              <w:spacing w:before="2" w:after="0" w:line="240" w:lineRule="auto"/>
              <w:ind w:left="9" w:right="0" w:rightChars="0" w:firstLine="0"/>
              <w:jc w:val="left"/>
              <w:rPr>
                <w:sz w:val="24"/>
              </w:rPr>
            </w:pPr>
            <w:r>
              <w:rPr>
                <w:sz w:val="24"/>
              </w:rPr>
              <w:t>Принцип природосообразности,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предполагающий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rFonts w:hint="default"/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процессевозрастных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ииндивидуальных особенностей ребенка;</w:t>
            </w:r>
          </w:p>
          <w:p w14:paraId="7E6499F2">
            <w:pPr>
              <w:pStyle w:val="12"/>
              <w:numPr>
                <w:ilvl w:val="0"/>
                <w:numId w:val="23"/>
              </w:numPr>
              <w:tabs>
                <w:tab w:val="left" w:pos="717"/>
                <w:tab w:val="left" w:pos="718"/>
              </w:tabs>
              <w:spacing w:before="7" w:after="0" w:line="237" w:lineRule="auto"/>
              <w:ind w:left="9" w:right="0" w:rightChars="0" w:firstLine="0"/>
              <w:jc w:val="left"/>
              <w:rPr>
                <w:sz w:val="24"/>
              </w:rPr>
            </w:pPr>
            <w:r>
              <w:rPr>
                <w:sz w:val="24"/>
              </w:rPr>
              <w:t>Принцип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культуросоообразности,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этнической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идентификации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социализации;</w:t>
            </w:r>
          </w:p>
          <w:p w14:paraId="1395C5A8">
            <w:pPr>
              <w:pStyle w:val="12"/>
              <w:numPr>
                <w:ilvl w:val="0"/>
                <w:numId w:val="23"/>
              </w:numPr>
              <w:tabs>
                <w:tab w:val="left" w:pos="717"/>
                <w:tab w:val="left" w:pos="718"/>
              </w:tabs>
              <w:spacing w:before="4" w:after="0" w:line="237" w:lineRule="auto"/>
              <w:ind w:left="9" w:right="0" w:rightChars="0" w:firstLine="0"/>
              <w:jc w:val="left"/>
              <w:rPr>
                <w:sz w:val="24"/>
              </w:rPr>
            </w:pPr>
            <w:r>
              <w:rPr>
                <w:sz w:val="24"/>
              </w:rPr>
              <w:t>Принцип региональной специфики, связанный с учетом условий и культурных традиций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региона;</w:t>
            </w:r>
          </w:p>
          <w:p w14:paraId="5484FC86">
            <w:pPr>
              <w:pStyle w:val="12"/>
              <w:numPr>
                <w:ilvl w:val="0"/>
                <w:numId w:val="23"/>
              </w:numPr>
              <w:tabs>
                <w:tab w:val="left" w:pos="717"/>
                <w:tab w:val="left" w:pos="718"/>
              </w:tabs>
              <w:spacing w:before="2" w:after="0" w:line="292" w:lineRule="exact"/>
              <w:ind w:left="717" w:right="0" w:rightChars="0" w:hanging="709"/>
              <w:jc w:val="left"/>
              <w:rPr>
                <w:sz w:val="24"/>
              </w:rPr>
            </w:pPr>
            <w:r>
              <w:rPr>
                <w:sz w:val="24"/>
              </w:rPr>
              <w:t>Принцип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этнокультурной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предполагающий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</w:p>
          <w:p w14:paraId="7EAFB14C">
            <w:pPr>
              <w:pStyle w:val="12"/>
              <w:spacing w:before="6" w:line="264" w:lineRule="exact"/>
              <w:ind w:left="9" w:right="0" w:rightChars="0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специфику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представленности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детскомколлективе.</w:t>
            </w:r>
          </w:p>
        </w:tc>
      </w:tr>
      <w:tr w14:paraId="07910A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8" w:hRule="atLeast"/>
        </w:trPr>
        <w:tc>
          <w:tcPr>
            <w:tcW w:w="3831" w:type="dxa"/>
          </w:tcPr>
          <w:p w14:paraId="2A9FCD1C">
            <w:pPr>
              <w:pStyle w:val="12"/>
              <w:tabs>
                <w:tab w:val="left" w:pos="2726"/>
              </w:tabs>
              <w:ind w:left="7" w:right="0" w:rightChars="0"/>
              <w:jc w:val="both"/>
              <w:rPr>
                <w:sz w:val="24"/>
              </w:rPr>
            </w:pPr>
            <w:r>
              <w:rPr>
                <w:sz w:val="24"/>
              </w:rPr>
              <w:t>Николаева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«Юный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Парциальная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программа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с детьми 3-7 лет. – 2-е изд.,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МОЗАИКА-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2022.</w:t>
            </w:r>
          </w:p>
        </w:tc>
        <w:tc>
          <w:tcPr>
            <w:tcW w:w="10473" w:type="dxa"/>
          </w:tcPr>
          <w:p w14:paraId="06715B41">
            <w:pPr>
              <w:pStyle w:val="12"/>
              <w:numPr>
                <w:ilvl w:val="0"/>
                <w:numId w:val="24"/>
              </w:numPr>
              <w:tabs>
                <w:tab w:val="left" w:pos="717"/>
                <w:tab w:val="left" w:pos="718"/>
              </w:tabs>
              <w:spacing w:before="0" w:after="0" w:line="287" w:lineRule="exact"/>
              <w:ind w:left="717" w:right="0" w:rightChars="0" w:hanging="709"/>
              <w:jc w:val="left"/>
              <w:rPr>
                <w:sz w:val="24"/>
              </w:rPr>
            </w:pPr>
            <w:r>
              <w:rPr>
                <w:sz w:val="24"/>
              </w:rPr>
              <w:t>Постепенное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наращивание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материала;</w:t>
            </w:r>
          </w:p>
          <w:p w14:paraId="3841CC12">
            <w:pPr>
              <w:pStyle w:val="12"/>
              <w:numPr>
                <w:ilvl w:val="0"/>
                <w:numId w:val="24"/>
              </w:numPr>
              <w:tabs>
                <w:tab w:val="left" w:pos="717"/>
                <w:tab w:val="left" w:pos="718"/>
              </w:tabs>
              <w:spacing w:before="0" w:after="0" w:line="293" w:lineRule="exact"/>
              <w:ind w:left="717" w:right="0" w:rightChars="0" w:hanging="709"/>
              <w:jc w:val="left"/>
              <w:rPr>
                <w:sz w:val="24"/>
              </w:rPr>
            </w:pPr>
            <w:r>
              <w:rPr>
                <w:sz w:val="24"/>
              </w:rPr>
              <w:t>Первоочередное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окружения: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зеленой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участков;</w:t>
            </w:r>
          </w:p>
          <w:p w14:paraId="031B50CB">
            <w:pPr>
              <w:pStyle w:val="12"/>
              <w:numPr>
                <w:ilvl w:val="0"/>
                <w:numId w:val="24"/>
              </w:numPr>
              <w:tabs>
                <w:tab w:val="left" w:pos="717"/>
                <w:tab w:val="left" w:pos="718"/>
              </w:tabs>
              <w:spacing w:before="1" w:after="0" w:line="240" w:lineRule="auto"/>
              <w:ind w:left="9" w:right="0" w:rightChars="0" w:firstLine="0"/>
              <w:jc w:val="left"/>
              <w:rPr>
                <w:sz w:val="24"/>
              </w:rPr>
            </w:pPr>
            <w:r>
              <w:rPr>
                <w:sz w:val="24"/>
              </w:rPr>
              <w:t>Продвижение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единичных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сенсорных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впечатлений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многообразию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впечатлений,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затем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к конкретным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представлениям,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затем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обобщению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представлений;</w:t>
            </w:r>
          </w:p>
          <w:p w14:paraId="78AE92B6">
            <w:pPr>
              <w:pStyle w:val="12"/>
              <w:numPr>
                <w:ilvl w:val="0"/>
                <w:numId w:val="24"/>
              </w:numPr>
              <w:tabs>
                <w:tab w:val="left" w:pos="717"/>
                <w:tab w:val="left" w:pos="718"/>
              </w:tabs>
              <w:spacing w:before="0" w:after="0" w:line="293" w:lineRule="exact"/>
              <w:ind w:left="717" w:right="0" w:rightChars="0" w:hanging="709"/>
              <w:jc w:val="left"/>
              <w:rPr>
                <w:sz w:val="24"/>
              </w:rPr>
            </w:pPr>
            <w:r>
              <w:rPr>
                <w:sz w:val="24"/>
              </w:rPr>
              <w:t>Широкое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6B1EE7B5">
            <w:pPr>
              <w:pStyle w:val="12"/>
              <w:numPr>
                <w:ilvl w:val="0"/>
                <w:numId w:val="24"/>
              </w:numPr>
              <w:tabs>
                <w:tab w:val="left" w:pos="717"/>
                <w:tab w:val="left" w:pos="718"/>
              </w:tabs>
              <w:spacing w:before="0" w:after="0" w:line="293" w:lineRule="exact"/>
              <w:ind w:left="717" w:right="0" w:rightChars="0" w:hanging="709"/>
              <w:jc w:val="left"/>
              <w:rPr>
                <w:sz w:val="24"/>
              </w:rPr>
            </w:pPr>
            <w:r>
              <w:rPr>
                <w:sz w:val="24"/>
              </w:rPr>
              <w:t>Подача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приемов,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вызывающих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положительные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эмоции.</w:t>
            </w:r>
          </w:p>
        </w:tc>
      </w:tr>
      <w:tr w14:paraId="48F392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7" w:hRule="atLeast"/>
        </w:trPr>
        <w:tc>
          <w:tcPr>
            <w:tcW w:w="3831" w:type="dxa"/>
          </w:tcPr>
          <w:p w14:paraId="7A46FEE5">
            <w:pPr>
              <w:pStyle w:val="12"/>
              <w:ind w:left="7" w:right="0" w:rightChars="0"/>
              <w:jc w:val="both"/>
              <w:rPr>
                <w:sz w:val="24"/>
              </w:rPr>
            </w:pPr>
            <w:r>
              <w:rPr>
                <w:color w:val="auto"/>
                <w:sz w:val="24"/>
              </w:rPr>
              <w:t>Программа</w:t>
            </w:r>
            <w:r>
              <w:rPr>
                <w:color w:val="auto"/>
                <w:spacing w:val="1"/>
                <w:sz w:val="24"/>
              </w:rPr>
              <w:t xml:space="preserve"> </w:t>
            </w:r>
            <w:r>
              <w:rPr>
                <w:color w:val="auto"/>
                <w:sz w:val="24"/>
              </w:rPr>
              <w:t>«Основы</w:t>
            </w:r>
            <w:r>
              <w:rPr>
                <w:color w:val="auto"/>
                <w:spacing w:val="1"/>
                <w:sz w:val="24"/>
              </w:rPr>
              <w:t xml:space="preserve"> </w:t>
            </w:r>
            <w:r>
              <w:rPr>
                <w:color w:val="auto"/>
                <w:sz w:val="24"/>
              </w:rPr>
              <w:t>безопасности</w:t>
            </w:r>
            <w:r>
              <w:rPr>
                <w:color w:val="auto"/>
                <w:spacing w:val="-57"/>
                <w:sz w:val="24"/>
              </w:rPr>
              <w:t xml:space="preserve"> </w:t>
            </w:r>
            <w:r>
              <w:rPr>
                <w:color w:val="auto"/>
                <w:sz w:val="24"/>
              </w:rPr>
              <w:t>детейдошкольного</w:t>
            </w:r>
            <w:r>
              <w:rPr>
                <w:color w:val="auto"/>
                <w:spacing w:val="1"/>
                <w:sz w:val="24"/>
              </w:rPr>
              <w:t xml:space="preserve"> </w:t>
            </w:r>
            <w:r>
              <w:rPr>
                <w:color w:val="auto"/>
                <w:sz w:val="24"/>
              </w:rPr>
              <w:t>возраста»</w:t>
            </w:r>
            <w:r>
              <w:rPr>
                <w:color w:val="auto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Стеркина,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Князева,</w:t>
            </w:r>
          </w:p>
          <w:p w14:paraId="1A28B847">
            <w:pPr>
              <w:pStyle w:val="12"/>
              <w:spacing w:line="274" w:lineRule="exact"/>
              <w:ind w:left="7" w:right="0" w:rightChars="0"/>
              <w:jc w:val="both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Авдеева),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2002.</w:t>
            </w:r>
          </w:p>
        </w:tc>
        <w:tc>
          <w:tcPr>
            <w:tcW w:w="10473" w:type="dxa"/>
          </w:tcPr>
          <w:p w14:paraId="282AFA74">
            <w:pPr>
              <w:pStyle w:val="12"/>
              <w:numPr>
                <w:ilvl w:val="0"/>
                <w:numId w:val="25"/>
              </w:numPr>
              <w:tabs>
                <w:tab w:val="left" w:pos="717"/>
                <w:tab w:val="left" w:pos="718"/>
              </w:tabs>
              <w:spacing w:before="0" w:after="0" w:line="290" w:lineRule="exact"/>
              <w:ind w:left="717" w:right="0" w:rightChars="0" w:hanging="709"/>
              <w:jc w:val="left"/>
              <w:rPr>
                <w:sz w:val="24"/>
              </w:rPr>
            </w:pPr>
            <w:r>
              <w:rPr>
                <w:sz w:val="24"/>
              </w:rPr>
              <w:t>Принцип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полноты.</w:t>
            </w:r>
          </w:p>
          <w:p w14:paraId="43011EB9">
            <w:pPr>
              <w:pStyle w:val="12"/>
              <w:numPr>
                <w:ilvl w:val="0"/>
                <w:numId w:val="25"/>
              </w:numPr>
              <w:tabs>
                <w:tab w:val="left" w:pos="717"/>
                <w:tab w:val="left" w:pos="718"/>
              </w:tabs>
              <w:spacing w:before="0" w:after="0" w:line="293" w:lineRule="exact"/>
              <w:ind w:left="717" w:right="0" w:rightChars="0" w:hanging="709"/>
              <w:jc w:val="left"/>
              <w:rPr>
                <w:sz w:val="24"/>
              </w:rPr>
            </w:pPr>
            <w:r>
              <w:rPr>
                <w:sz w:val="24"/>
              </w:rPr>
              <w:t>Принцип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системности.</w:t>
            </w:r>
          </w:p>
          <w:p w14:paraId="51687C3D">
            <w:pPr>
              <w:pStyle w:val="12"/>
              <w:numPr>
                <w:ilvl w:val="0"/>
                <w:numId w:val="25"/>
              </w:numPr>
              <w:tabs>
                <w:tab w:val="left" w:pos="717"/>
                <w:tab w:val="left" w:pos="718"/>
              </w:tabs>
              <w:spacing w:before="0" w:after="0" w:line="293" w:lineRule="exact"/>
              <w:ind w:left="717" w:right="0" w:rightChars="0" w:hanging="709"/>
              <w:jc w:val="left"/>
              <w:rPr>
                <w:sz w:val="24"/>
              </w:rPr>
            </w:pPr>
            <w:r>
              <w:rPr>
                <w:sz w:val="24"/>
              </w:rPr>
              <w:t>Принцип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сельской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местности.</w:t>
            </w:r>
          </w:p>
          <w:p w14:paraId="67A96C0A">
            <w:pPr>
              <w:pStyle w:val="12"/>
              <w:numPr>
                <w:ilvl w:val="0"/>
                <w:numId w:val="25"/>
              </w:numPr>
              <w:tabs>
                <w:tab w:val="left" w:pos="717"/>
                <w:tab w:val="left" w:pos="718"/>
              </w:tabs>
              <w:spacing w:before="0" w:after="0" w:line="293" w:lineRule="exact"/>
              <w:ind w:left="717" w:right="0" w:rightChars="0" w:hanging="709"/>
              <w:jc w:val="left"/>
              <w:rPr>
                <w:sz w:val="24"/>
              </w:rPr>
            </w:pPr>
            <w:r>
              <w:rPr>
                <w:sz w:val="24"/>
              </w:rPr>
              <w:t>Принцип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возрастной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адресованности.</w:t>
            </w:r>
          </w:p>
          <w:p w14:paraId="54987C89">
            <w:pPr>
              <w:pStyle w:val="12"/>
              <w:numPr>
                <w:ilvl w:val="0"/>
                <w:numId w:val="25"/>
              </w:numPr>
              <w:tabs>
                <w:tab w:val="left" w:pos="717"/>
                <w:tab w:val="left" w:pos="718"/>
              </w:tabs>
              <w:spacing w:before="1" w:after="0" w:line="293" w:lineRule="exact"/>
              <w:ind w:left="717" w:right="0" w:rightChars="0" w:hanging="709"/>
              <w:jc w:val="left"/>
              <w:rPr>
                <w:sz w:val="24"/>
              </w:rPr>
            </w:pPr>
            <w:r>
              <w:rPr>
                <w:sz w:val="24"/>
              </w:rPr>
              <w:t>Принцип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интеграции.</w:t>
            </w:r>
          </w:p>
          <w:p w14:paraId="75A56B03">
            <w:pPr>
              <w:pStyle w:val="12"/>
              <w:numPr>
                <w:ilvl w:val="0"/>
                <w:numId w:val="25"/>
              </w:numPr>
              <w:tabs>
                <w:tab w:val="left" w:pos="717"/>
                <w:tab w:val="left" w:pos="718"/>
              </w:tabs>
              <w:spacing w:before="0" w:after="0" w:line="293" w:lineRule="exact"/>
              <w:ind w:left="717" w:right="0" w:rightChars="0" w:hanging="709"/>
              <w:jc w:val="left"/>
              <w:rPr>
                <w:sz w:val="24"/>
              </w:rPr>
            </w:pPr>
            <w:r>
              <w:rPr>
                <w:sz w:val="24"/>
              </w:rPr>
              <w:t>Принцип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  <w:p w14:paraId="4E6AB06C">
            <w:pPr>
              <w:pStyle w:val="12"/>
              <w:numPr>
                <w:ilvl w:val="0"/>
                <w:numId w:val="25"/>
              </w:numPr>
              <w:tabs>
                <w:tab w:val="left" w:pos="717"/>
                <w:tab w:val="left" w:pos="718"/>
              </w:tabs>
              <w:spacing w:before="0" w:after="0" w:line="284" w:lineRule="exact"/>
              <w:ind w:left="717" w:right="0" w:rightChars="0" w:hanging="709"/>
              <w:jc w:val="left"/>
              <w:rPr>
                <w:sz w:val="24"/>
              </w:rPr>
            </w:pPr>
            <w:r>
              <w:rPr>
                <w:sz w:val="24"/>
              </w:rPr>
              <w:t>Принцип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преемственности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</w:tc>
      </w:tr>
      <w:tr w14:paraId="26DD3D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4" w:hRule="atLeast"/>
        </w:trPr>
        <w:tc>
          <w:tcPr>
            <w:tcW w:w="3831" w:type="dxa"/>
          </w:tcPr>
          <w:p w14:paraId="0C7955CE">
            <w:pPr>
              <w:pStyle w:val="12"/>
              <w:spacing w:line="271" w:lineRule="exact"/>
              <w:ind w:left="7" w:right="0" w:rightChars="0"/>
              <w:rPr>
                <w:sz w:val="24"/>
              </w:rPr>
            </w:pPr>
            <w:r>
              <w:rPr>
                <w:sz w:val="24"/>
              </w:rPr>
              <w:t>Парциальная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  <w:p w14:paraId="10B258B9">
            <w:pPr>
              <w:pStyle w:val="12"/>
              <w:ind w:left="7" w:right="0" w:rightChars="0"/>
              <w:rPr>
                <w:sz w:val="24"/>
              </w:rPr>
            </w:pPr>
            <w:r>
              <w:rPr>
                <w:sz w:val="24"/>
              </w:rPr>
              <w:t>«Ритмическая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мозаика»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Автор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А.И.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Буренина.</w:t>
            </w:r>
          </w:p>
        </w:tc>
        <w:tc>
          <w:tcPr>
            <w:tcW w:w="10473" w:type="dxa"/>
          </w:tcPr>
          <w:p w14:paraId="35ACF19D">
            <w:pPr>
              <w:pStyle w:val="12"/>
              <w:numPr>
                <w:ilvl w:val="0"/>
                <w:numId w:val="26"/>
              </w:numPr>
              <w:tabs>
                <w:tab w:val="left" w:pos="717"/>
                <w:tab w:val="left" w:pos="718"/>
              </w:tabs>
              <w:spacing w:before="0" w:after="0" w:line="240" w:lineRule="auto"/>
              <w:ind w:left="9" w:right="0" w:rightChars="0" w:firstLine="0"/>
              <w:jc w:val="left"/>
              <w:rPr>
                <w:sz w:val="24"/>
              </w:rPr>
            </w:pPr>
            <w:r>
              <w:rPr>
                <w:sz w:val="24"/>
              </w:rPr>
              <w:t>Принцип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среда,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обеспечивающая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стрессообразующих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удовлетворения,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увлеченности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деятельностью);</w:t>
            </w:r>
          </w:p>
          <w:p w14:paraId="7D1E6EF7">
            <w:pPr>
              <w:pStyle w:val="12"/>
              <w:numPr>
                <w:ilvl w:val="0"/>
                <w:numId w:val="26"/>
              </w:numPr>
              <w:tabs>
                <w:tab w:val="left" w:pos="717"/>
                <w:tab w:val="left" w:pos="718"/>
              </w:tabs>
              <w:spacing w:before="0" w:after="0" w:line="237" w:lineRule="auto"/>
              <w:ind w:left="9" w:right="0" w:rightChars="0" w:firstLine="0"/>
              <w:jc w:val="left"/>
              <w:rPr>
                <w:sz w:val="24"/>
              </w:rPr>
            </w:pPr>
            <w:r>
              <w:rPr>
                <w:sz w:val="24"/>
              </w:rPr>
              <w:t>Принцип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(дети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осваивают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приобретают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 в процессе активной деятельности, приобретения собственного чувственного опыта,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посильных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затруднений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музыкально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ритмических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упражнений);</w:t>
            </w:r>
          </w:p>
          <w:p w14:paraId="54768D48">
            <w:pPr>
              <w:pStyle w:val="12"/>
              <w:numPr>
                <w:ilvl w:val="0"/>
                <w:numId w:val="26"/>
              </w:numPr>
              <w:tabs>
                <w:tab w:val="left" w:pos="717"/>
                <w:tab w:val="left" w:pos="718"/>
              </w:tabs>
              <w:spacing w:before="2" w:after="0" w:line="240" w:lineRule="auto"/>
              <w:ind w:left="9" w:right="0" w:rightChars="0" w:firstLine="0"/>
              <w:jc w:val="left"/>
              <w:rPr>
                <w:sz w:val="24"/>
              </w:rPr>
            </w:pPr>
            <w:r>
              <w:rPr>
                <w:sz w:val="24"/>
              </w:rPr>
              <w:t>Научная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обоснованность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применимость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(содержание,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 – ритмического воспитания детей, предложенные в данной зарубежными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исследованиями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педагогики);</w:t>
            </w:r>
          </w:p>
          <w:p w14:paraId="7F9ED46D">
            <w:pPr>
              <w:pStyle w:val="12"/>
              <w:numPr>
                <w:ilvl w:val="0"/>
                <w:numId w:val="26"/>
              </w:numPr>
              <w:tabs>
                <w:tab w:val="left" w:pos="717"/>
                <w:tab w:val="left" w:pos="718"/>
              </w:tabs>
              <w:spacing w:before="9" w:after="0" w:line="237" w:lineRule="auto"/>
              <w:ind w:left="9" w:right="0" w:rightChars="0" w:firstLine="0"/>
              <w:jc w:val="left"/>
              <w:rPr>
                <w:sz w:val="24"/>
              </w:rPr>
            </w:pPr>
            <w:r>
              <w:rPr>
                <w:sz w:val="24"/>
              </w:rPr>
              <w:t>Соответствие достаточности ( оптимизация содержания музыкально – ритмического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«на малом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многому»);</w:t>
            </w:r>
          </w:p>
          <w:p w14:paraId="40FDBB55">
            <w:pPr>
              <w:pStyle w:val="12"/>
              <w:numPr>
                <w:ilvl w:val="0"/>
                <w:numId w:val="26"/>
              </w:numPr>
              <w:tabs>
                <w:tab w:val="left" w:pos="717"/>
                <w:tab w:val="left" w:pos="718"/>
              </w:tabs>
              <w:spacing w:before="4" w:after="0" w:line="237" w:lineRule="auto"/>
              <w:ind w:left="9" w:right="0" w:rightChars="0" w:firstLine="0"/>
              <w:jc w:val="left"/>
              <w:rPr>
                <w:sz w:val="24"/>
              </w:rPr>
            </w:pPr>
            <w:r>
              <w:rPr>
                <w:sz w:val="24"/>
              </w:rPr>
              <w:t>Единство воспитательных, обучающих, развивающих целей и задач ( реализуется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логикой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предложенной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программой);</w:t>
            </w:r>
          </w:p>
          <w:p w14:paraId="39ADF800">
            <w:pPr>
              <w:pStyle w:val="12"/>
              <w:numPr>
                <w:ilvl w:val="0"/>
                <w:numId w:val="26"/>
              </w:numPr>
              <w:tabs>
                <w:tab w:val="left" w:pos="717"/>
                <w:tab w:val="left" w:pos="718"/>
              </w:tabs>
              <w:spacing w:before="2" w:after="0" w:line="240" w:lineRule="auto"/>
              <w:ind w:left="9" w:right="0" w:rightChars="0" w:firstLine="0"/>
              <w:jc w:val="left"/>
              <w:rPr>
                <w:sz w:val="24"/>
              </w:rPr>
            </w:pPr>
            <w:r>
              <w:rPr>
                <w:sz w:val="24"/>
              </w:rPr>
              <w:t>Целостность (новые знания, в точности и о музыке, танцах – раскрываются в их взаимосвязи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явлениями окружающего</w:t>
            </w:r>
          </w:p>
          <w:p w14:paraId="25E93B3F">
            <w:pPr>
              <w:pStyle w:val="12"/>
              <w:numPr>
                <w:ilvl w:val="0"/>
                <w:numId w:val="26"/>
              </w:numPr>
              <w:tabs>
                <w:tab w:val="left" w:pos="717"/>
                <w:tab w:val="left" w:pos="718"/>
              </w:tabs>
              <w:spacing w:before="7" w:after="0" w:line="237" w:lineRule="auto"/>
              <w:ind w:left="9" w:right="0" w:rightChars="0" w:firstLine="0"/>
              <w:jc w:val="left"/>
              <w:rPr>
                <w:sz w:val="24"/>
              </w:rPr>
            </w:pPr>
            <w:r>
              <w:rPr>
                <w:sz w:val="24"/>
              </w:rPr>
              <w:t>Принцип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минимакса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(разноуровневое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ритмическое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возрастными возможностями);</w:t>
            </w:r>
          </w:p>
          <w:p w14:paraId="021963A5">
            <w:pPr>
              <w:pStyle w:val="12"/>
              <w:numPr>
                <w:ilvl w:val="0"/>
                <w:numId w:val="26"/>
              </w:numPr>
              <w:tabs>
                <w:tab w:val="left" w:pos="717"/>
                <w:tab w:val="left" w:pos="718"/>
              </w:tabs>
              <w:spacing w:before="2" w:after="0" w:line="240" w:lineRule="auto"/>
              <w:ind w:left="9" w:right="0" w:rightChars="0" w:firstLine="0"/>
              <w:jc w:val="left"/>
              <w:rPr>
                <w:sz w:val="24"/>
              </w:rPr>
            </w:pPr>
            <w:r>
              <w:rPr>
                <w:sz w:val="24"/>
              </w:rPr>
              <w:t>Вариативность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(предоставление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музыкально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 ритмической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деятельности);</w:t>
            </w:r>
          </w:p>
          <w:p w14:paraId="11693709">
            <w:pPr>
              <w:pStyle w:val="12"/>
              <w:numPr>
                <w:ilvl w:val="0"/>
                <w:numId w:val="26"/>
              </w:numPr>
              <w:tabs>
                <w:tab w:val="left" w:pos="717"/>
                <w:tab w:val="left" w:pos="718"/>
              </w:tabs>
              <w:spacing w:before="1" w:after="0" w:line="240" w:lineRule="auto"/>
              <w:ind w:left="9" w:right="0" w:rightChars="0" w:firstLine="0"/>
              <w:jc w:val="left"/>
              <w:rPr>
                <w:sz w:val="24"/>
              </w:rPr>
            </w:pPr>
            <w:r>
              <w:rPr>
                <w:sz w:val="24"/>
              </w:rPr>
              <w:t>Принцип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(обеспечение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приобретения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деятельности);</w:t>
            </w:r>
          </w:p>
          <w:p w14:paraId="7E2F104F">
            <w:pPr>
              <w:pStyle w:val="12"/>
              <w:numPr>
                <w:ilvl w:val="0"/>
                <w:numId w:val="26"/>
              </w:numPr>
              <w:tabs>
                <w:tab w:val="left" w:pos="717"/>
                <w:tab w:val="left" w:pos="718"/>
              </w:tabs>
              <w:spacing w:before="6" w:after="0" w:line="237" w:lineRule="auto"/>
              <w:ind w:left="9" w:right="0" w:rightChars="0" w:firstLine="0"/>
              <w:jc w:val="left"/>
              <w:rPr>
                <w:sz w:val="24"/>
              </w:rPr>
            </w:pPr>
            <w:r>
              <w:rPr>
                <w:sz w:val="24"/>
              </w:rPr>
              <w:t>Непрерывность (обеспечиваются преемственные связи между содержанием музыкально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ритмического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школе);</w:t>
            </w:r>
          </w:p>
          <w:p w14:paraId="529AD2D8">
            <w:pPr>
              <w:pStyle w:val="12"/>
              <w:numPr>
                <w:ilvl w:val="0"/>
                <w:numId w:val="26"/>
              </w:numPr>
              <w:tabs>
                <w:tab w:val="left" w:pos="717"/>
                <w:tab w:val="left" w:pos="718"/>
              </w:tabs>
              <w:spacing w:before="5" w:after="0" w:line="237" w:lineRule="auto"/>
              <w:ind w:left="9" w:right="0" w:rightChars="0" w:firstLine="0"/>
              <w:jc w:val="left"/>
              <w:rPr>
                <w:sz w:val="24"/>
              </w:rPr>
            </w:pPr>
            <w:r>
              <w:rPr>
                <w:sz w:val="24"/>
              </w:rPr>
              <w:t>Интеграция образоватиельных областей (музыкально – ритмическая деятельность позволяет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целей 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задач);</w:t>
            </w:r>
          </w:p>
          <w:p w14:paraId="6DE5E1CD">
            <w:pPr>
              <w:pStyle w:val="12"/>
              <w:numPr>
                <w:ilvl w:val="0"/>
                <w:numId w:val="26"/>
              </w:numPr>
              <w:tabs>
                <w:tab w:val="left" w:pos="717"/>
                <w:tab w:val="left" w:pos="718"/>
              </w:tabs>
              <w:spacing w:before="0" w:after="0" w:line="271" w:lineRule="exact"/>
              <w:ind w:left="717" w:right="0" w:rightChars="0" w:hanging="709"/>
              <w:jc w:val="left"/>
              <w:rPr>
                <w:sz w:val="24"/>
              </w:rPr>
            </w:pPr>
            <w:r>
              <w:rPr>
                <w:sz w:val="24"/>
              </w:rPr>
              <w:t>Комплексно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тематическое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(реализация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настоящей</w:t>
            </w:r>
          </w:p>
        </w:tc>
      </w:tr>
      <w:tr w14:paraId="76EA0B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atLeast"/>
        </w:trPr>
        <w:tc>
          <w:tcPr>
            <w:tcW w:w="3831" w:type="dxa"/>
          </w:tcPr>
          <w:p w14:paraId="107DE31F">
            <w:pPr>
              <w:pStyle w:val="12"/>
              <w:ind w:left="0" w:right="0" w:rightChars="0"/>
              <w:rPr>
                <w:sz w:val="22"/>
              </w:rPr>
            </w:pPr>
          </w:p>
        </w:tc>
        <w:tc>
          <w:tcPr>
            <w:tcW w:w="10473" w:type="dxa"/>
          </w:tcPr>
          <w:p w14:paraId="30C8ABE5">
            <w:pPr>
              <w:pStyle w:val="12"/>
              <w:spacing w:before="1" w:line="237" w:lineRule="auto"/>
              <w:ind w:left="9" w:right="0" w:rightChars="0"/>
              <w:rPr>
                <w:sz w:val="24"/>
              </w:rPr>
            </w:pPr>
            <w:r>
              <w:rPr>
                <w:sz w:val="24"/>
              </w:rPr>
              <w:t>программы предполагает организацию совместной музыкально – творческой деятельности педагога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 на 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проектов).</w:t>
            </w:r>
          </w:p>
        </w:tc>
      </w:tr>
    </w:tbl>
    <w:p w14:paraId="19296257">
      <w:pPr>
        <w:pStyle w:val="7"/>
        <w:spacing w:before="7"/>
        <w:ind w:left="0" w:right="0" w:rightChars="0" w:firstLine="0"/>
        <w:rPr>
          <w:b/>
          <w:sz w:val="17"/>
        </w:rPr>
      </w:pPr>
    </w:p>
    <w:p w14:paraId="0F067BBF">
      <w:pPr>
        <w:pStyle w:val="11"/>
        <w:numPr>
          <w:ilvl w:val="1"/>
          <w:numId w:val="4"/>
        </w:numPr>
        <w:tabs>
          <w:tab w:val="left" w:pos="1368"/>
        </w:tabs>
        <w:spacing w:before="90" w:after="0" w:line="274" w:lineRule="exact"/>
        <w:ind w:left="1367" w:right="0" w:rightChars="0" w:hanging="361"/>
        <w:jc w:val="center"/>
        <w:rPr>
          <w:b/>
          <w:sz w:val="24"/>
        </w:rPr>
      </w:pPr>
      <w:r>
        <w:rPr>
          <w:b/>
          <w:sz w:val="24"/>
        </w:rPr>
        <w:t>Планируемые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программы</w:t>
      </w:r>
    </w:p>
    <w:p w14:paraId="1A48C5FF">
      <w:pPr>
        <w:pStyle w:val="7"/>
        <w:ind w:right="0" w:rightChars="0"/>
        <w:jc w:val="both"/>
      </w:pPr>
      <w:r>
        <w:t>В</w:t>
      </w:r>
      <w:r>
        <w:rPr>
          <w:spacing w:val="-12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fldChar w:fldCharType="begin"/>
      </w:r>
      <w:r>
        <w:instrText xml:space="preserve"> HYPERLINK "consultantplus://offline/ref%3DC3E7F2BD2374F9FF3903C63FC841BD02180E7F2CE9E2C7739752D90092F47ADDF2CF7091F1567BF008E87601FEFBA41F29B7FCEF53CBB6B0hFa9I" \h </w:instrText>
      </w:r>
      <w:r>
        <w:fldChar w:fldCharType="separate"/>
      </w:r>
      <w:r>
        <w:t>ФГОС</w:t>
      </w:r>
      <w:r>
        <w:rPr>
          <w:spacing w:val="-6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rPr>
          <w:spacing w:val="-5"/>
        </w:rPr>
        <w:fldChar w:fldCharType="end"/>
      </w:r>
      <w:r>
        <w:t>специфика</w:t>
      </w:r>
      <w:r>
        <w:rPr>
          <w:spacing w:val="-6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возраста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системные</w:t>
      </w:r>
      <w:r>
        <w:rPr>
          <w:spacing w:val="-4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делают</w:t>
      </w:r>
      <w:r>
        <w:rPr>
          <w:spacing w:val="-6"/>
        </w:rPr>
        <w:t xml:space="preserve"> </w:t>
      </w:r>
      <w:r>
        <w:t>неправомерными</w:t>
      </w:r>
      <w:r>
        <w:rPr>
          <w:spacing w:val="-1"/>
        </w:rPr>
        <w:t xml:space="preserve"> </w:t>
      </w:r>
      <w:r>
        <w:t>требования</w:t>
      </w:r>
      <w:r>
        <w:rPr>
          <w:spacing w:val="-7"/>
        </w:rPr>
        <w:t xml:space="preserve"> </w:t>
      </w:r>
      <w:r>
        <w:t>от</w:t>
      </w:r>
      <w:r>
        <w:rPr>
          <w:spacing w:val="-58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программы представляют собой возрастные характеристики возможных достижений ребенка дошкольного возраста на разных возрастных</w:t>
      </w:r>
      <w:r>
        <w:rPr>
          <w:spacing w:val="-57"/>
        </w:rPr>
        <w:t xml:space="preserve"> </w:t>
      </w:r>
      <w:r>
        <w:t>этапах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завершению</w:t>
      </w:r>
      <w:r>
        <w:rPr>
          <w:spacing w:val="-4"/>
        </w:rPr>
        <w:t xml:space="preserve"> </w:t>
      </w:r>
      <w:r>
        <w:t>ДО.</w:t>
      </w:r>
    </w:p>
    <w:p w14:paraId="6275BCC5">
      <w:pPr>
        <w:pStyle w:val="7"/>
        <w:ind w:right="0" w:rightChars="0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периодизацией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культурно-исторической</w:t>
      </w:r>
      <w:r>
        <w:rPr>
          <w:spacing w:val="1"/>
        </w:rPr>
        <w:t xml:space="preserve"> </w:t>
      </w:r>
      <w:r>
        <w:t>психологии,</w:t>
      </w:r>
      <w:r>
        <w:rPr>
          <w:spacing w:val="1"/>
        </w:rPr>
        <w:t xml:space="preserve"> </w:t>
      </w:r>
      <w:r>
        <w:t>дошкольное</w:t>
      </w:r>
      <w:r>
        <w:rPr>
          <w:spacing w:val="1"/>
        </w:rPr>
        <w:t xml:space="preserve"> </w:t>
      </w:r>
      <w:r>
        <w:t>детство подразделяется на три возраста: младенческий (первое и</w:t>
      </w:r>
      <w:r>
        <w:rPr>
          <w:spacing w:val="1"/>
        </w:rPr>
        <w:t xml:space="preserve"> </w:t>
      </w:r>
      <w:r>
        <w:t>второе</w:t>
      </w:r>
      <w:r>
        <w:rPr>
          <w:spacing w:val="1"/>
        </w:rPr>
        <w:t xml:space="preserve"> </w:t>
      </w:r>
      <w:r>
        <w:t>полугодия жизни), ранний (от одного года до трех лет) и</w:t>
      </w:r>
      <w:r>
        <w:rPr>
          <w:spacing w:val="1"/>
        </w:rPr>
        <w:t xml:space="preserve"> </w:t>
      </w:r>
      <w:r>
        <w:t>дошкольный</w:t>
      </w:r>
      <w:r>
        <w:rPr>
          <w:spacing w:val="-2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(от трех</w:t>
      </w:r>
      <w:r>
        <w:rPr>
          <w:spacing w:val="2"/>
        </w:rPr>
        <w:t xml:space="preserve"> </w:t>
      </w:r>
      <w:r>
        <w:t>до семи лет).</w:t>
      </w:r>
    </w:p>
    <w:p w14:paraId="1538D798">
      <w:pPr>
        <w:pStyle w:val="7"/>
        <w:ind w:right="0" w:rightChars="0"/>
        <w:jc w:val="both"/>
      </w:pPr>
      <w:r>
        <w:t>Обозначенные в Федеральной программе возрастные ориентиры "к одному году", "к трем годам" и так далее имеют условный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широкий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диапазон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неустойчивостью,</w:t>
      </w:r>
      <w:r>
        <w:rPr>
          <w:spacing w:val="1"/>
        </w:rPr>
        <w:t xml:space="preserve"> </w:t>
      </w:r>
      <w:r>
        <w:t>гетерохронностью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темпом психического</w:t>
      </w:r>
      <w:r>
        <w:rPr>
          <w:spacing w:val="1"/>
        </w:rPr>
        <w:t xml:space="preserve"> </w:t>
      </w:r>
      <w:r>
        <w:t>развития детей</w:t>
      </w:r>
      <w:r>
        <w:rPr>
          <w:spacing w:val="1"/>
        </w:rPr>
        <w:t xml:space="preserve"> </w:t>
      </w:r>
      <w:r>
        <w:t>в дошкольном детстве,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прохождении критических периодов. По этой причине ребенок может продемонстрировать обозначенные в планируемых результатах</w:t>
      </w:r>
      <w:r>
        <w:rPr>
          <w:spacing w:val="1"/>
        </w:rPr>
        <w:t xml:space="preserve"> </w:t>
      </w:r>
      <w:r>
        <w:t>возрастные</w:t>
      </w:r>
      <w:r>
        <w:rPr>
          <w:spacing w:val="-3"/>
        </w:rPr>
        <w:t xml:space="preserve"> </w:t>
      </w:r>
      <w:r>
        <w:t>характеристики</w:t>
      </w:r>
      <w:r>
        <w:rPr>
          <w:spacing w:val="3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раньше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позже</w:t>
      </w:r>
      <w:r>
        <w:rPr>
          <w:spacing w:val="-1"/>
        </w:rPr>
        <w:t xml:space="preserve"> </w:t>
      </w:r>
      <w:r>
        <w:t>заданных</w:t>
      </w:r>
      <w:r>
        <w:rPr>
          <w:spacing w:val="2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ориентиров.</w:t>
      </w:r>
    </w:p>
    <w:p w14:paraId="7835DE9E">
      <w:pPr>
        <w:pStyle w:val="7"/>
        <w:spacing w:before="2"/>
        <w:ind w:right="0" w:rightChars="0"/>
        <w:jc w:val="both"/>
      </w:pPr>
      <w:r>
        <w:t>Степень выраженности возрастных характеристик возможных достижений может различаться у детей одного возраста по причине</w:t>
      </w:r>
      <w:r>
        <w:rPr>
          <w:spacing w:val="1"/>
        </w:rPr>
        <w:t xml:space="preserve"> </w:t>
      </w:r>
      <w:r>
        <w:t>высокой индивидуализации их психического развития и разных стартовых условий освоения образовательной программы. Обозначенные</w:t>
      </w:r>
      <w:r>
        <w:rPr>
          <w:spacing w:val="1"/>
        </w:rPr>
        <w:t xml:space="preserve"> </w:t>
      </w:r>
      <w:r>
        <w:t>различия не должны быть констатированы как трудности ребенка в освоении образовательной программы ДОО и не подразумевают его</w:t>
      </w:r>
      <w:r>
        <w:rPr>
          <w:spacing w:val="1"/>
        </w:rPr>
        <w:t xml:space="preserve"> </w:t>
      </w:r>
      <w:r>
        <w:t>включения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соответствующую целевую группу.</w:t>
      </w:r>
    </w:p>
    <w:p w14:paraId="2518A0A2">
      <w:pPr>
        <w:pStyle w:val="7"/>
        <w:spacing w:before="2" w:line="237" w:lineRule="auto"/>
        <w:ind w:right="0" w:rightChars="0"/>
        <w:jc w:val="both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планируемым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rPr>
          <w:spacing w:val="-1"/>
        </w:rPr>
        <w:t>программы,</w:t>
      </w:r>
      <w:r>
        <w:rPr>
          <w:spacing w:val="-15"/>
        </w:rPr>
        <w:t xml:space="preserve"> </w:t>
      </w:r>
      <w:r>
        <w:rPr>
          <w:spacing w:val="-1"/>
        </w:rPr>
        <w:t>с</w:t>
      </w:r>
      <w:r>
        <w:rPr>
          <w:spacing w:val="-6"/>
        </w:rPr>
        <w:t xml:space="preserve"> </w:t>
      </w:r>
      <w:r>
        <w:rPr>
          <w:spacing w:val="-1"/>
        </w:rPr>
        <w:t>учетом</w:t>
      </w:r>
      <w:r>
        <w:rPr>
          <w:spacing w:val="-13"/>
        </w:rPr>
        <w:t xml:space="preserve"> </w:t>
      </w:r>
      <w:r>
        <w:rPr>
          <w:spacing w:val="-1"/>
        </w:rPr>
        <w:t>дополнений</w:t>
      </w:r>
      <w:r>
        <w:rPr>
          <w:spacing w:val="-10"/>
        </w:rPr>
        <w:t xml:space="preserve"> </w:t>
      </w:r>
      <w:r>
        <w:rPr>
          <w:spacing w:val="-1"/>
        </w:rPr>
        <w:t>программы</w:t>
      </w:r>
      <w:r>
        <w:rPr>
          <w:spacing w:val="-8"/>
        </w:rPr>
        <w:t xml:space="preserve"> </w:t>
      </w:r>
      <w:r>
        <w:rPr>
          <w:spacing w:val="-1"/>
        </w:rPr>
        <w:t>«ОТ</w:t>
      </w:r>
      <w:r>
        <w:rPr>
          <w:spacing w:val="-8"/>
        </w:rPr>
        <w:t xml:space="preserve"> </w:t>
      </w:r>
      <w:r>
        <w:t>РОЖДЕНИЯ</w:t>
      </w:r>
      <w:r>
        <w:rPr>
          <w:spacing w:val="-11"/>
        </w:rPr>
        <w:t xml:space="preserve"> </w:t>
      </w:r>
      <w:r>
        <w:t>ДО</w:t>
      </w:r>
      <w:r>
        <w:rPr>
          <w:spacing w:val="-13"/>
        </w:rPr>
        <w:t xml:space="preserve"> </w:t>
      </w:r>
      <w:r>
        <w:t>ШКОЛЫ»,</w:t>
      </w:r>
      <w:r>
        <w:rPr>
          <w:spacing w:val="-12"/>
        </w:rPr>
        <w:t xml:space="preserve"> </w:t>
      </w:r>
      <w:r>
        <w:t>расширяющих</w:t>
      </w:r>
      <w:r>
        <w:rPr>
          <w:spacing w:val="-9"/>
        </w:rPr>
        <w:t xml:space="preserve"> </w:t>
      </w:r>
      <w:r>
        <w:t>планируемые</w:t>
      </w:r>
      <w:r>
        <w:rPr>
          <w:spacing w:val="-10"/>
        </w:rPr>
        <w:t xml:space="preserve"> </w:t>
      </w:r>
      <w:r>
        <w:t>результаты</w:t>
      </w:r>
      <w:r>
        <w:rPr>
          <w:spacing w:val="-12"/>
        </w:rPr>
        <w:t xml:space="preserve"> </w:t>
      </w:r>
      <w:r>
        <w:t>ФОП</w:t>
      </w:r>
      <w:r>
        <w:rPr>
          <w:spacing w:val="-14"/>
        </w:rPr>
        <w:t xml:space="preserve"> </w:t>
      </w:r>
      <w:r>
        <w:t>ДО.</w:t>
      </w:r>
    </w:p>
    <w:p w14:paraId="16298426">
      <w:pPr>
        <w:pStyle w:val="7"/>
        <w:spacing w:before="2"/>
        <w:ind w:right="0" w:rightChars="0"/>
        <w:jc w:val="both"/>
      </w:pPr>
      <w:r>
        <w:t>Согласно п. 4 ФОП ДО</w:t>
      </w:r>
      <w:r>
        <w:rPr>
          <w:vertAlign w:val="superscript"/>
        </w:rPr>
        <w:t>11</w:t>
      </w:r>
      <w:r>
        <w:rPr>
          <w:vertAlign w:val="baseline"/>
        </w:rPr>
        <w:t>, в случае полного соответствия положений Программы федеральной программе, эта часть Программы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оформляется в виде ссылки на ФОП ДО. Дополнительно, даются ссылки на соответствующий раздел программы «ОТ РОЖДЕНИЯ ДО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ШКОЛЫ»,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расширяющий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содержание</w:t>
      </w:r>
      <w:r>
        <w:rPr>
          <w:spacing w:val="-3"/>
          <w:vertAlign w:val="baseline"/>
        </w:rPr>
        <w:t xml:space="preserve"> </w:t>
      </w:r>
      <w:r>
        <w:rPr>
          <w:vertAlign w:val="baseline"/>
        </w:rPr>
        <w:t>ФОП</w:t>
      </w:r>
      <w:r>
        <w:rPr>
          <w:spacing w:val="-4"/>
          <w:vertAlign w:val="baseline"/>
        </w:rPr>
        <w:t xml:space="preserve"> </w:t>
      </w:r>
      <w:r>
        <w:rPr>
          <w:vertAlign w:val="baseline"/>
        </w:rPr>
        <w:t>ДО.</w:t>
      </w:r>
    </w:p>
    <w:p w14:paraId="1DD9B328">
      <w:pPr>
        <w:pStyle w:val="2"/>
        <w:spacing w:before="4" w:after="4" w:line="240" w:lineRule="auto"/>
        <w:ind w:right="0" w:rightChars="0"/>
        <w:jc w:val="both"/>
      </w:pPr>
      <w:r>
        <w:rPr>
          <w:spacing w:val="-4"/>
        </w:rPr>
        <w:t>Планируемые</w:t>
      </w:r>
      <w:r>
        <w:rPr>
          <w:spacing w:val="-13"/>
        </w:rPr>
        <w:t xml:space="preserve"> </w:t>
      </w:r>
      <w:r>
        <w:rPr>
          <w:spacing w:val="-4"/>
        </w:rPr>
        <w:t>результаты</w:t>
      </w:r>
      <w:r>
        <w:rPr>
          <w:spacing w:val="-13"/>
        </w:rPr>
        <w:t xml:space="preserve"> </w:t>
      </w:r>
      <w:r>
        <w:rPr>
          <w:spacing w:val="-4"/>
        </w:rPr>
        <w:t>освоения</w:t>
      </w:r>
      <w:r>
        <w:rPr>
          <w:spacing w:val="-13"/>
        </w:rPr>
        <w:t xml:space="preserve"> </w:t>
      </w:r>
      <w:r>
        <w:rPr>
          <w:spacing w:val="-4"/>
        </w:rPr>
        <w:t>программы</w:t>
      </w:r>
      <w:r>
        <w:rPr>
          <w:spacing w:val="-14"/>
        </w:rPr>
        <w:t xml:space="preserve"> </w:t>
      </w:r>
      <w:r>
        <w:rPr>
          <w:spacing w:val="-4"/>
        </w:rPr>
        <w:t>по</w:t>
      </w:r>
      <w:r>
        <w:rPr>
          <w:spacing w:val="-12"/>
        </w:rPr>
        <w:t xml:space="preserve"> </w:t>
      </w:r>
      <w:r>
        <w:rPr>
          <w:spacing w:val="-4"/>
        </w:rPr>
        <w:t>возрастным</w:t>
      </w:r>
      <w:r>
        <w:rPr>
          <w:spacing w:val="-12"/>
        </w:rPr>
        <w:t xml:space="preserve"> </w:t>
      </w:r>
      <w:r>
        <w:rPr>
          <w:spacing w:val="-3"/>
        </w:rPr>
        <w:t>группам</w:t>
      </w:r>
    </w:p>
    <w:tbl>
      <w:tblPr>
        <w:tblStyle w:val="5"/>
        <w:tblW w:w="0" w:type="auto"/>
        <w:tblInd w:w="19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70"/>
        <w:gridCol w:w="1359"/>
        <w:gridCol w:w="10681"/>
      </w:tblGrid>
      <w:tr w14:paraId="477CA9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2470" w:type="dxa"/>
          </w:tcPr>
          <w:p w14:paraId="172D3C59">
            <w:pPr>
              <w:pStyle w:val="12"/>
              <w:spacing w:before="138"/>
              <w:ind w:left="808" w:right="0" w:rightChars="0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</w:t>
            </w:r>
          </w:p>
        </w:tc>
        <w:tc>
          <w:tcPr>
            <w:tcW w:w="1359" w:type="dxa"/>
          </w:tcPr>
          <w:p w14:paraId="324FE534">
            <w:pPr>
              <w:pStyle w:val="12"/>
              <w:spacing w:line="276" w:lineRule="exact"/>
              <w:ind w:left="239" w:right="0" w:rightChars="0" w:firstLine="16"/>
              <w:rPr>
                <w:b/>
                <w:sz w:val="24"/>
              </w:rPr>
            </w:pPr>
            <w:r>
              <w:rPr>
                <w:b/>
                <w:sz w:val="24"/>
              </w:rPr>
              <w:t>Ссылка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на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ФОП</w:t>
            </w:r>
          </w:p>
        </w:tc>
        <w:tc>
          <w:tcPr>
            <w:tcW w:w="10681" w:type="dxa"/>
          </w:tcPr>
          <w:p w14:paraId="6C7B2876">
            <w:pPr>
              <w:pStyle w:val="12"/>
              <w:spacing w:before="3"/>
              <w:ind w:left="1122" w:right="0" w:rightChars="0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из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инновационной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«ОТ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РОЖДЕНИЯ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ШКОЛЫ»</w:t>
            </w:r>
          </w:p>
        </w:tc>
      </w:tr>
      <w:tr w14:paraId="17B300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2470" w:type="dxa"/>
          </w:tcPr>
          <w:p w14:paraId="526F2F68">
            <w:pPr>
              <w:pStyle w:val="12"/>
              <w:spacing w:line="276" w:lineRule="exact"/>
              <w:ind w:right="0" w:rightChars="0"/>
              <w:rPr>
                <w:sz w:val="24"/>
              </w:rPr>
            </w:pPr>
            <w:r>
              <w:rPr>
                <w:spacing w:val="-4"/>
                <w:sz w:val="24"/>
              </w:rPr>
              <w:t>Младенческая группа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году)</w:t>
            </w:r>
          </w:p>
        </w:tc>
        <w:tc>
          <w:tcPr>
            <w:tcW w:w="1359" w:type="dxa"/>
          </w:tcPr>
          <w:p w14:paraId="1CA028FD">
            <w:pPr>
              <w:pStyle w:val="12"/>
              <w:spacing w:line="276" w:lineRule="exact"/>
              <w:ind w:left="220" w:right="0" w:rightChars="0" w:firstLine="163"/>
              <w:rPr>
                <w:sz w:val="24"/>
              </w:rPr>
            </w:pPr>
            <w:r>
              <w:rPr>
                <w:sz w:val="24"/>
              </w:rPr>
              <w:t>п.15.1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ФОП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</w:t>
            </w:r>
          </w:p>
        </w:tc>
        <w:tc>
          <w:tcPr>
            <w:tcW w:w="10681" w:type="dxa"/>
          </w:tcPr>
          <w:p w14:paraId="25AD1B46">
            <w:pPr>
              <w:pStyle w:val="12"/>
              <w:spacing w:line="273" w:lineRule="exact"/>
              <w:ind w:left="116" w:right="0" w:rightChars="0"/>
              <w:rPr>
                <w:sz w:val="24"/>
              </w:rPr>
            </w:pPr>
            <w:r>
              <w:rPr>
                <w:sz w:val="24"/>
              </w:rPr>
              <w:t>Нет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добавлений</w:t>
            </w:r>
          </w:p>
        </w:tc>
      </w:tr>
      <w:tr w14:paraId="5D4938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2470" w:type="dxa"/>
          </w:tcPr>
          <w:p w14:paraId="33319535">
            <w:pPr>
              <w:pStyle w:val="12"/>
              <w:spacing w:line="251" w:lineRule="exact"/>
              <w:ind w:right="0" w:rightChars="0"/>
              <w:rPr>
                <w:sz w:val="24"/>
              </w:rPr>
            </w:pPr>
            <w:r>
              <w:rPr>
                <w:spacing w:val="-3"/>
                <w:sz w:val="24"/>
              </w:rPr>
              <w:t>Первая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группа</w:t>
            </w:r>
          </w:p>
        </w:tc>
        <w:tc>
          <w:tcPr>
            <w:tcW w:w="1359" w:type="dxa"/>
          </w:tcPr>
          <w:p w14:paraId="2C6598D6">
            <w:pPr>
              <w:pStyle w:val="12"/>
              <w:spacing w:line="251" w:lineRule="exact"/>
              <w:ind w:left="136" w:right="0" w:rightChars="0"/>
              <w:rPr>
                <w:sz w:val="24"/>
              </w:rPr>
            </w:pPr>
            <w:r>
              <w:rPr>
                <w:sz w:val="24"/>
              </w:rPr>
              <w:t>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</w:tc>
        <w:tc>
          <w:tcPr>
            <w:tcW w:w="10681" w:type="dxa"/>
          </w:tcPr>
          <w:p w14:paraId="3E03B9AC">
            <w:pPr>
              <w:pStyle w:val="12"/>
              <w:spacing w:line="251" w:lineRule="exact"/>
              <w:ind w:left="116" w:right="0" w:rightChars="0"/>
              <w:rPr>
                <w:i/>
                <w:sz w:val="24"/>
              </w:rPr>
            </w:pPr>
            <w:r>
              <w:rPr>
                <w:i/>
                <w:sz w:val="24"/>
              </w:rPr>
              <w:t>Развиваются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основные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движения,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особенно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ходьба:</w:t>
            </w:r>
          </w:p>
        </w:tc>
      </w:tr>
    </w:tbl>
    <w:p w14:paraId="4AEFD6CE">
      <w:pPr>
        <w:pStyle w:val="7"/>
        <w:spacing w:before="2"/>
        <w:ind w:left="0" w:right="0" w:rightChars="0" w:firstLine="0"/>
        <w:rPr>
          <w:b/>
          <w:sz w:val="16"/>
        </w:rPr>
      </w:pPr>
      <w:r>
        <w:pict>
          <v:rect id="_x0000_s1033" o:spid="_x0000_s1033" o:spt="1" style="position:absolute;left:0pt;margin-left:85.05pt;margin-top:11.25pt;height:0.55pt;width:144pt;mso-position-horizontal-relative:page;mso-wrap-distance-bottom:0pt;mso-wrap-distance-top:0pt;z-index:-251655168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</w:p>
    <w:p w14:paraId="031B70AF">
      <w:pPr>
        <w:spacing w:before="66"/>
        <w:ind w:left="299" w:right="0" w:rightChars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11</w:t>
      </w:r>
      <w:r>
        <w:rPr>
          <w:rFonts w:ascii="Calibri" w:hAnsi="Calibri"/>
          <w:spacing w:val="-6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Приказ</w:t>
      </w:r>
      <w:r>
        <w:rPr>
          <w:rFonts w:ascii="Calibri" w:hAnsi="Calibri"/>
          <w:spacing w:val="-1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от</w:t>
      </w:r>
      <w:r>
        <w:rPr>
          <w:rFonts w:ascii="Calibri" w:hAnsi="Calibri"/>
          <w:spacing w:val="-2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25</w:t>
      </w:r>
      <w:r>
        <w:rPr>
          <w:rFonts w:ascii="Calibri" w:hAnsi="Calibri"/>
          <w:spacing w:val="-7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ноября</w:t>
      </w:r>
      <w:r>
        <w:rPr>
          <w:rFonts w:ascii="Calibri" w:hAnsi="Calibri"/>
          <w:spacing w:val="-6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2022 г.</w:t>
      </w:r>
      <w:r>
        <w:rPr>
          <w:rFonts w:ascii="Calibri" w:hAnsi="Calibri"/>
          <w:spacing w:val="-2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N</w:t>
      </w:r>
      <w:r>
        <w:rPr>
          <w:rFonts w:ascii="Calibri" w:hAnsi="Calibri"/>
          <w:spacing w:val="-3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1028</w:t>
      </w:r>
      <w:r>
        <w:rPr>
          <w:rFonts w:ascii="Calibri" w:hAnsi="Calibri"/>
          <w:spacing w:val="-6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«Об</w:t>
      </w:r>
      <w:r>
        <w:rPr>
          <w:rFonts w:ascii="Calibri" w:hAnsi="Calibri"/>
          <w:spacing w:val="-5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утверждении</w:t>
      </w:r>
      <w:r>
        <w:rPr>
          <w:rFonts w:ascii="Calibri" w:hAnsi="Calibri"/>
          <w:spacing w:val="1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ФОП</w:t>
      </w:r>
      <w:r>
        <w:rPr>
          <w:rFonts w:ascii="Calibri" w:hAnsi="Calibri"/>
          <w:spacing w:val="-6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ДО»</w:t>
      </w:r>
      <w:r>
        <w:rPr>
          <w:rFonts w:ascii="Calibri" w:hAnsi="Calibri"/>
          <w:color w:val="000009"/>
          <w:sz w:val="20"/>
          <w:vertAlign w:val="baseline"/>
        </w:rPr>
        <w:t>,</w:t>
      </w:r>
      <w:r>
        <w:rPr>
          <w:rFonts w:ascii="Calibri" w:hAnsi="Calibri"/>
          <w:color w:val="000009"/>
          <w:spacing w:val="-1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п.</w:t>
      </w:r>
      <w:r>
        <w:rPr>
          <w:rFonts w:ascii="Calibri" w:hAnsi="Calibri"/>
          <w:spacing w:val="-2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10.</w:t>
      </w:r>
    </w:p>
    <w:tbl>
      <w:tblPr>
        <w:tblStyle w:val="5"/>
        <w:tblW w:w="0" w:type="auto"/>
        <w:tblInd w:w="19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70"/>
        <w:gridCol w:w="1359"/>
        <w:gridCol w:w="10681"/>
      </w:tblGrid>
      <w:tr w14:paraId="3D1BB4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4" w:hRule="atLeast"/>
        </w:trPr>
        <w:tc>
          <w:tcPr>
            <w:tcW w:w="2470" w:type="dxa"/>
          </w:tcPr>
          <w:p w14:paraId="3A18A42C">
            <w:pPr>
              <w:pStyle w:val="12"/>
              <w:spacing w:before="1" w:line="237" w:lineRule="auto"/>
              <w:ind w:right="0" w:rightChars="0"/>
              <w:rPr>
                <w:sz w:val="24"/>
              </w:rPr>
            </w:pPr>
            <w:r>
              <w:rPr>
                <w:spacing w:val="-5"/>
                <w:sz w:val="24"/>
              </w:rPr>
              <w:t>раннего возраста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годам)</w:t>
            </w:r>
          </w:p>
        </w:tc>
        <w:tc>
          <w:tcPr>
            <w:tcW w:w="1359" w:type="dxa"/>
          </w:tcPr>
          <w:p w14:paraId="23B420AE">
            <w:pPr>
              <w:pStyle w:val="12"/>
              <w:spacing w:line="275" w:lineRule="exact"/>
              <w:ind w:left="499" w:right="0" w:rightChars="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</w:p>
        </w:tc>
        <w:tc>
          <w:tcPr>
            <w:tcW w:w="10681" w:type="dxa"/>
          </w:tcPr>
          <w:p w14:paraId="547090E9">
            <w:pPr>
              <w:pStyle w:val="12"/>
              <w:numPr>
                <w:ilvl w:val="0"/>
                <w:numId w:val="27"/>
              </w:numPr>
              <w:tabs>
                <w:tab w:val="left" w:pos="403"/>
              </w:tabs>
              <w:spacing w:before="0" w:after="0" w:line="279" w:lineRule="exact"/>
              <w:ind w:left="402" w:right="0" w:rightChars="0" w:hanging="287"/>
              <w:jc w:val="left"/>
              <w:rPr>
                <w:sz w:val="24"/>
              </w:rPr>
            </w:pPr>
            <w:r>
              <w:rPr>
                <w:position w:val="1"/>
                <w:sz w:val="24"/>
              </w:rPr>
              <w:t>Ходит</w:t>
            </w:r>
            <w:r>
              <w:rPr>
                <w:spacing w:val="-6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долго,</w:t>
            </w:r>
            <w:r>
              <w:rPr>
                <w:spacing w:val="-6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не</w:t>
            </w:r>
            <w:r>
              <w:rPr>
                <w:spacing w:val="-7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присаживаясь,</w:t>
            </w:r>
            <w:r>
              <w:rPr>
                <w:spacing w:val="-5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меняет</w:t>
            </w:r>
            <w:r>
              <w:rPr>
                <w:spacing w:val="-8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положение</w:t>
            </w:r>
            <w:r>
              <w:rPr>
                <w:spacing w:val="-5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(приседает,</w:t>
            </w:r>
            <w:r>
              <w:rPr>
                <w:spacing w:val="-4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наклоняется).</w:t>
            </w:r>
          </w:p>
          <w:p w14:paraId="5CDB482B">
            <w:pPr>
              <w:pStyle w:val="12"/>
              <w:numPr>
                <w:ilvl w:val="0"/>
                <w:numId w:val="27"/>
              </w:numPr>
              <w:tabs>
                <w:tab w:val="left" w:pos="403"/>
              </w:tabs>
              <w:spacing w:before="0" w:after="0" w:line="281" w:lineRule="exact"/>
              <w:ind w:left="402" w:right="0" w:rightChars="0" w:hanging="287"/>
              <w:jc w:val="left"/>
              <w:rPr>
                <w:sz w:val="24"/>
              </w:rPr>
            </w:pPr>
            <w:r>
              <w:rPr>
                <w:position w:val="1"/>
                <w:sz w:val="24"/>
              </w:rPr>
              <w:t>Ходит</w:t>
            </w:r>
            <w:r>
              <w:rPr>
                <w:spacing w:val="-6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по</w:t>
            </w:r>
            <w:r>
              <w:rPr>
                <w:spacing w:val="-4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ограниченной</w:t>
            </w:r>
            <w:r>
              <w:rPr>
                <w:spacing w:val="-4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поверхности</w:t>
            </w:r>
            <w:r>
              <w:rPr>
                <w:spacing w:val="-2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(ширина</w:t>
            </w:r>
            <w:r>
              <w:rPr>
                <w:spacing w:val="-4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15–20</w:t>
            </w:r>
            <w:r>
              <w:rPr>
                <w:spacing w:val="-4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см),</w:t>
            </w:r>
            <w:r>
              <w:rPr>
                <w:spacing w:val="-5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приподнятой</w:t>
            </w:r>
            <w:r>
              <w:rPr>
                <w:spacing w:val="-4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над</w:t>
            </w:r>
            <w:r>
              <w:rPr>
                <w:spacing w:val="-1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полом</w:t>
            </w:r>
            <w:r>
              <w:rPr>
                <w:spacing w:val="-4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на</w:t>
            </w:r>
            <w:r>
              <w:rPr>
                <w:spacing w:val="-2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15–20</w:t>
            </w:r>
            <w:r>
              <w:rPr>
                <w:spacing w:val="-4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см.</w:t>
            </w:r>
          </w:p>
          <w:p w14:paraId="061750A0">
            <w:pPr>
              <w:pStyle w:val="12"/>
              <w:numPr>
                <w:ilvl w:val="0"/>
                <w:numId w:val="27"/>
              </w:numPr>
              <w:tabs>
                <w:tab w:val="left" w:pos="403"/>
              </w:tabs>
              <w:spacing w:before="0" w:after="0" w:line="285" w:lineRule="exact"/>
              <w:ind w:left="402" w:right="0" w:rightChars="0" w:hanging="287"/>
              <w:jc w:val="left"/>
              <w:rPr>
                <w:sz w:val="24"/>
              </w:rPr>
            </w:pPr>
            <w:r>
              <w:rPr>
                <w:position w:val="1"/>
                <w:sz w:val="24"/>
              </w:rPr>
              <w:t>Перешагивает</w:t>
            </w:r>
            <w:r>
              <w:rPr>
                <w:spacing w:val="-8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через</w:t>
            </w:r>
            <w:r>
              <w:rPr>
                <w:spacing w:val="-6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препятствия</w:t>
            </w:r>
            <w:r>
              <w:rPr>
                <w:spacing w:val="-5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приставным</w:t>
            </w:r>
            <w:r>
              <w:rPr>
                <w:spacing w:val="-8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и</w:t>
            </w:r>
            <w:r>
              <w:rPr>
                <w:spacing w:val="-8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чередующимся</w:t>
            </w:r>
            <w:r>
              <w:rPr>
                <w:spacing w:val="-5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шагом.</w:t>
            </w:r>
          </w:p>
          <w:p w14:paraId="6E38ADFB">
            <w:pPr>
              <w:pStyle w:val="12"/>
              <w:spacing w:line="267" w:lineRule="exact"/>
              <w:ind w:left="116" w:right="0" w:rightChars="0"/>
              <w:rPr>
                <w:i/>
                <w:sz w:val="24"/>
              </w:rPr>
            </w:pPr>
            <w:r>
              <w:rPr>
                <w:i/>
                <w:sz w:val="24"/>
              </w:rPr>
              <w:t>Развивается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самостоятельность,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навыки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самообслуживания:</w:t>
            </w:r>
          </w:p>
          <w:p w14:paraId="078391A6">
            <w:pPr>
              <w:pStyle w:val="12"/>
              <w:numPr>
                <w:ilvl w:val="0"/>
                <w:numId w:val="27"/>
              </w:numPr>
              <w:tabs>
                <w:tab w:val="left" w:pos="403"/>
              </w:tabs>
              <w:spacing w:before="0" w:after="0" w:line="282" w:lineRule="exact"/>
              <w:ind w:left="402" w:right="0" w:rightChars="0" w:hanging="287"/>
              <w:jc w:val="left"/>
              <w:rPr>
                <w:sz w:val="24"/>
              </w:rPr>
            </w:pPr>
            <w:r>
              <w:rPr>
                <w:position w:val="1"/>
                <w:sz w:val="24"/>
              </w:rPr>
              <w:t>Самостоятельно</w:t>
            </w:r>
            <w:r>
              <w:rPr>
                <w:spacing w:val="-6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ложкой</w:t>
            </w:r>
            <w:r>
              <w:rPr>
                <w:spacing w:val="-4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ест</w:t>
            </w:r>
            <w:r>
              <w:rPr>
                <w:spacing w:val="-5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густую</w:t>
            </w:r>
            <w:r>
              <w:rPr>
                <w:spacing w:val="-2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и</w:t>
            </w:r>
            <w:r>
              <w:rPr>
                <w:spacing w:val="-5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жидкую</w:t>
            </w:r>
            <w:r>
              <w:rPr>
                <w:spacing w:val="-2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пищу.</w:t>
            </w:r>
          </w:p>
          <w:p w14:paraId="15FA302F">
            <w:pPr>
              <w:pStyle w:val="12"/>
              <w:numPr>
                <w:ilvl w:val="0"/>
                <w:numId w:val="27"/>
              </w:numPr>
              <w:tabs>
                <w:tab w:val="left" w:pos="403"/>
              </w:tabs>
              <w:spacing w:before="0" w:after="0" w:line="283" w:lineRule="exact"/>
              <w:ind w:left="402" w:right="0" w:rightChars="0" w:hanging="287"/>
              <w:jc w:val="left"/>
              <w:rPr>
                <w:sz w:val="24"/>
              </w:rPr>
            </w:pPr>
            <w:r>
              <w:rPr>
                <w:position w:val="1"/>
                <w:sz w:val="24"/>
              </w:rPr>
              <w:t>Раздевается</w:t>
            </w:r>
            <w:r>
              <w:rPr>
                <w:spacing w:val="-6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с</w:t>
            </w:r>
            <w:r>
              <w:rPr>
                <w:spacing w:val="-4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небольшой</w:t>
            </w:r>
            <w:r>
              <w:rPr>
                <w:spacing w:val="-4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помощью</w:t>
            </w:r>
            <w:r>
              <w:rPr>
                <w:spacing w:val="-5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взрослого</w:t>
            </w:r>
            <w:r>
              <w:rPr>
                <w:spacing w:val="-5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(снимает</w:t>
            </w:r>
            <w:r>
              <w:rPr>
                <w:spacing w:val="-6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ботинки,</w:t>
            </w:r>
            <w:r>
              <w:rPr>
                <w:spacing w:val="-5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шапку).</w:t>
            </w:r>
          </w:p>
          <w:p w14:paraId="2629F556">
            <w:pPr>
              <w:pStyle w:val="12"/>
              <w:numPr>
                <w:ilvl w:val="0"/>
                <w:numId w:val="27"/>
              </w:numPr>
              <w:tabs>
                <w:tab w:val="left" w:pos="403"/>
              </w:tabs>
              <w:spacing w:before="0" w:after="0" w:line="286" w:lineRule="exact"/>
              <w:ind w:left="402" w:right="0" w:rightChars="0" w:hanging="287"/>
              <w:jc w:val="left"/>
              <w:rPr>
                <w:sz w:val="24"/>
              </w:rPr>
            </w:pPr>
            <w:r>
              <w:rPr>
                <w:position w:val="1"/>
                <w:sz w:val="24"/>
              </w:rPr>
              <w:t>Надевает</w:t>
            </w:r>
            <w:r>
              <w:rPr>
                <w:spacing w:val="-6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некоторые</w:t>
            </w:r>
            <w:r>
              <w:rPr>
                <w:spacing w:val="-4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предметы</w:t>
            </w:r>
            <w:r>
              <w:rPr>
                <w:spacing w:val="-8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одежды</w:t>
            </w:r>
            <w:r>
              <w:rPr>
                <w:spacing w:val="-10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(ботинки,</w:t>
            </w:r>
            <w:r>
              <w:rPr>
                <w:spacing w:val="-5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шапку).</w:t>
            </w:r>
          </w:p>
          <w:p w14:paraId="39CA670D">
            <w:pPr>
              <w:pStyle w:val="12"/>
              <w:spacing w:line="268" w:lineRule="exact"/>
              <w:ind w:left="116" w:right="0" w:rightChars="0"/>
              <w:rPr>
                <w:i/>
                <w:sz w:val="24"/>
              </w:rPr>
            </w:pPr>
            <w:r>
              <w:rPr>
                <w:i/>
                <w:sz w:val="24"/>
              </w:rPr>
              <w:t>Происходит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скачок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речи:</w:t>
            </w:r>
          </w:p>
          <w:p w14:paraId="012FD10D">
            <w:pPr>
              <w:pStyle w:val="12"/>
              <w:numPr>
                <w:ilvl w:val="0"/>
                <w:numId w:val="27"/>
              </w:numPr>
              <w:tabs>
                <w:tab w:val="left" w:pos="403"/>
              </w:tabs>
              <w:spacing w:before="0" w:after="0" w:line="281" w:lineRule="exact"/>
              <w:ind w:left="402" w:right="0" w:rightChars="0" w:hanging="287"/>
              <w:jc w:val="left"/>
              <w:rPr>
                <w:sz w:val="24"/>
              </w:rPr>
            </w:pPr>
            <w:r>
              <w:rPr>
                <w:position w:val="1"/>
                <w:sz w:val="24"/>
              </w:rPr>
              <w:t>Быстро</w:t>
            </w:r>
            <w:r>
              <w:rPr>
                <w:spacing w:val="-6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расширяется</w:t>
            </w:r>
            <w:r>
              <w:rPr>
                <w:spacing w:val="-1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запас</w:t>
            </w:r>
            <w:r>
              <w:rPr>
                <w:spacing w:val="-4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понимаемых</w:t>
            </w:r>
            <w:r>
              <w:rPr>
                <w:spacing w:val="-7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слов,</w:t>
            </w:r>
            <w:r>
              <w:rPr>
                <w:spacing w:val="-3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активный</w:t>
            </w:r>
            <w:r>
              <w:rPr>
                <w:spacing w:val="-3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словарь</w:t>
            </w:r>
            <w:r>
              <w:rPr>
                <w:spacing w:val="-6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расширяется</w:t>
            </w:r>
            <w:r>
              <w:rPr>
                <w:spacing w:val="-2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до</w:t>
            </w:r>
            <w:r>
              <w:rPr>
                <w:spacing w:val="-3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200-300</w:t>
            </w:r>
            <w:r>
              <w:rPr>
                <w:spacing w:val="-5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слов.</w:t>
            </w:r>
          </w:p>
          <w:p w14:paraId="5551C970">
            <w:pPr>
              <w:pStyle w:val="12"/>
              <w:numPr>
                <w:ilvl w:val="0"/>
                <w:numId w:val="27"/>
              </w:numPr>
              <w:tabs>
                <w:tab w:val="left" w:pos="403"/>
              </w:tabs>
              <w:spacing w:before="0" w:after="0" w:line="280" w:lineRule="exact"/>
              <w:ind w:left="402" w:right="0" w:rightChars="0" w:hanging="287"/>
              <w:jc w:val="left"/>
              <w:rPr>
                <w:sz w:val="24"/>
              </w:rPr>
            </w:pPr>
            <w:r>
              <w:rPr>
                <w:position w:val="1"/>
                <w:sz w:val="24"/>
              </w:rPr>
              <w:t>Начинает</w:t>
            </w:r>
            <w:r>
              <w:rPr>
                <w:spacing w:val="-8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использовать</w:t>
            </w:r>
            <w:r>
              <w:rPr>
                <w:spacing w:val="-8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вместо</w:t>
            </w:r>
            <w:r>
              <w:rPr>
                <w:spacing w:val="-9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облегченных</w:t>
            </w:r>
            <w:r>
              <w:rPr>
                <w:spacing w:val="-6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слов</w:t>
            </w:r>
            <w:r>
              <w:rPr>
                <w:spacing w:val="-4"/>
                <w:position w:val="1"/>
                <w:sz w:val="24"/>
              </w:rPr>
              <w:t xml:space="preserve"> </w:t>
            </w:r>
            <w:r>
              <w:rPr>
                <w:i/>
                <w:position w:val="1"/>
                <w:sz w:val="24"/>
              </w:rPr>
              <w:t>(би-би)</w:t>
            </w:r>
            <w:r>
              <w:rPr>
                <w:i/>
                <w:spacing w:val="-11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полные</w:t>
            </w:r>
            <w:r>
              <w:rPr>
                <w:spacing w:val="-2"/>
                <w:position w:val="1"/>
                <w:sz w:val="24"/>
              </w:rPr>
              <w:t xml:space="preserve"> </w:t>
            </w:r>
            <w:r>
              <w:rPr>
                <w:i/>
                <w:position w:val="1"/>
                <w:sz w:val="24"/>
              </w:rPr>
              <w:t>(машин</w:t>
            </w:r>
            <w:r>
              <w:rPr>
                <w:position w:val="1"/>
                <w:sz w:val="24"/>
              </w:rPr>
              <w:t>а).</w:t>
            </w:r>
          </w:p>
          <w:p w14:paraId="097777E7">
            <w:pPr>
              <w:pStyle w:val="12"/>
              <w:numPr>
                <w:ilvl w:val="0"/>
                <w:numId w:val="27"/>
              </w:numPr>
              <w:tabs>
                <w:tab w:val="left" w:pos="403"/>
              </w:tabs>
              <w:spacing w:before="0" w:after="0" w:line="280" w:lineRule="exact"/>
              <w:ind w:left="402" w:right="0" w:rightChars="0" w:hanging="287"/>
              <w:jc w:val="left"/>
              <w:rPr>
                <w:sz w:val="24"/>
              </w:rPr>
            </w:pPr>
            <w:r>
              <w:rPr>
                <w:position w:val="1"/>
                <w:sz w:val="24"/>
              </w:rPr>
              <w:t>В</w:t>
            </w:r>
            <w:r>
              <w:rPr>
                <w:spacing w:val="-8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игре</w:t>
            </w:r>
            <w:r>
              <w:rPr>
                <w:spacing w:val="-4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обозначает</w:t>
            </w:r>
            <w:r>
              <w:rPr>
                <w:spacing w:val="-7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свои</w:t>
            </w:r>
            <w:r>
              <w:rPr>
                <w:spacing w:val="-3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действия</w:t>
            </w:r>
            <w:r>
              <w:rPr>
                <w:spacing w:val="-5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словами</w:t>
            </w:r>
            <w:r>
              <w:rPr>
                <w:spacing w:val="-5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и</w:t>
            </w:r>
            <w:r>
              <w:rPr>
                <w:spacing w:val="-5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двухсловными</w:t>
            </w:r>
            <w:r>
              <w:rPr>
                <w:spacing w:val="-4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предложениями.</w:t>
            </w:r>
          </w:p>
          <w:p w14:paraId="0DC10299">
            <w:pPr>
              <w:pStyle w:val="12"/>
              <w:numPr>
                <w:ilvl w:val="0"/>
                <w:numId w:val="27"/>
              </w:numPr>
              <w:tabs>
                <w:tab w:val="left" w:pos="403"/>
              </w:tabs>
              <w:spacing w:before="0" w:after="0" w:line="280" w:lineRule="exact"/>
              <w:ind w:left="402" w:right="0" w:rightChars="0" w:hanging="287"/>
              <w:jc w:val="left"/>
              <w:rPr>
                <w:sz w:val="24"/>
              </w:rPr>
            </w:pPr>
            <w:r>
              <w:rPr>
                <w:position w:val="1"/>
                <w:sz w:val="24"/>
              </w:rPr>
              <w:t>Понимает</w:t>
            </w:r>
            <w:r>
              <w:rPr>
                <w:spacing w:val="-6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несложный</w:t>
            </w:r>
            <w:r>
              <w:rPr>
                <w:spacing w:val="-5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рассказ</w:t>
            </w:r>
            <w:r>
              <w:rPr>
                <w:spacing w:val="-5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по</w:t>
            </w:r>
            <w:r>
              <w:rPr>
                <w:spacing w:val="-11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сюжетной</w:t>
            </w:r>
            <w:r>
              <w:rPr>
                <w:spacing w:val="-5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картинке,</w:t>
            </w:r>
            <w:r>
              <w:rPr>
                <w:spacing w:val="-2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отвечает</w:t>
            </w:r>
            <w:r>
              <w:rPr>
                <w:spacing w:val="-6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на</w:t>
            </w:r>
            <w:r>
              <w:rPr>
                <w:spacing w:val="-8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вопрос</w:t>
            </w:r>
            <w:r>
              <w:rPr>
                <w:spacing w:val="-2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«где?».</w:t>
            </w:r>
          </w:p>
          <w:p w14:paraId="35ECAC5D">
            <w:pPr>
              <w:pStyle w:val="12"/>
              <w:numPr>
                <w:ilvl w:val="0"/>
                <w:numId w:val="27"/>
              </w:numPr>
              <w:tabs>
                <w:tab w:val="left" w:pos="403"/>
              </w:tabs>
              <w:spacing w:before="0" w:after="0" w:line="283" w:lineRule="exact"/>
              <w:ind w:left="402" w:right="0" w:rightChars="0" w:hanging="287"/>
              <w:jc w:val="left"/>
              <w:rPr>
                <w:sz w:val="24"/>
              </w:rPr>
            </w:pPr>
            <w:r>
              <w:rPr>
                <w:position w:val="1"/>
                <w:sz w:val="24"/>
              </w:rPr>
              <w:t>Понимает</w:t>
            </w:r>
            <w:r>
              <w:rPr>
                <w:spacing w:val="-4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короткий</w:t>
            </w:r>
            <w:r>
              <w:rPr>
                <w:spacing w:val="-5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рассказ</w:t>
            </w:r>
            <w:r>
              <w:rPr>
                <w:spacing w:val="-3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взрослого</w:t>
            </w:r>
            <w:r>
              <w:rPr>
                <w:spacing w:val="-4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(без</w:t>
            </w:r>
            <w:r>
              <w:rPr>
                <w:spacing w:val="-4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показа)</w:t>
            </w:r>
            <w:r>
              <w:rPr>
                <w:spacing w:val="-4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о</w:t>
            </w:r>
            <w:r>
              <w:rPr>
                <w:spacing w:val="-5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событиях,</w:t>
            </w:r>
            <w:r>
              <w:rPr>
                <w:spacing w:val="-2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уже</w:t>
            </w:r>
            <w:r>
              <w:rPr>
                <w:spacing w:val="-3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имевших</w:t>
            </w:r>
            <w:r>
              <w:rPr>
                <w:spacing w:val="-1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место</w:t>
            </w:r>
            <w:r>
              <w:rPr>
                <w:spacing w:val="-5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в</w:t>
            </w:r>
            <w:r>
              <w:rPr>
                <w:spacing w:val="-8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его</w:t>
            </w:r>
            <w:r>
              <w:rPr>
                <w:spacing w:val="-5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опыте.</w:t>
            </w:r>
          </w:p>
          <w:p w14:paraId="76216FDB">
            <w:pPr>
              <w:pStyle w:val="12"/>
              <w:numPr>
                <w:ilvl w:val="0"/>
                <w:numId w:val="27"/>
              </w:numPr>
              <w:tabs>
                <w:tab w:val="left" w:pos="403"/>
              </w:tabs>
              <w:spacing w:before="17" w:after="0" w:line="218" w:lineRule="auto"/>
              <w:ind w:left="116" w:right="0" w:rightChars="0" w:firstLine="0"/>
              <w:jc w:val="left"/>
              <w:rPr>
                <w:sz w:val="24"/>
              </w:rPr>
            </w:pPr>
            <w:r>
              <w:rPr>
                <w:position w:val="1"/>
                <w:sz w:val="24"/>
              </w:rPr>
              <w:t>При</w:t>
            </w:r>
            <w:r>
              <w:rPr>
                <w:spacing w:val="-9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общении</w:t>
            </w:r>
            <w:r>
              <w:rPr>
                <w:spacing w:val="-7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со</w:t>
            </w:r>
            <w:r>
              <w:rPr>
                <w:spacing w:val="-8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взрослым</w:t>
            </w:r>
            <w:r>
              <w:rPr>
                <w:spacing w:val="-6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пользуется</w:t>
            </w:r>
            <w:r>
              <w:rPr>
                <w:spacing w:val="-5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трехсловными</w:t>
            </w:r>
            <w:r>
              <w:rPr>
                <w:spacing w:val="-3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предложениями,</w:t>
            </w:r>
            <w:r>
              <w:rPr>
                <w:spacing w:val="-6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употребляя</w:t>
            </w:r>
            <w:r>
              <w:rPr>
                <w:spacing w:val="-5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прилагательные</w:t>
            </w:r>
            <w:r>
              <w:rPr>
                <w:spacing w:val="-57"/>
                <w:position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местоимения.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малыша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становится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взрослыми..</w:t>
            </w:r>
          </w:p>
          <w:p w14:paraId="15CCC50C">
            <w:pPr>
              <w:pStyle w:val="12"/>
              <w:spacing w:before="8" w:line="271" w:lineRule="exact"/>
              <w:ind w:left="116" w:right="0" w:rightChars="0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сенсорном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развитии:</w:t>
            </w:r>
          </w:p>
          <w:p w14:paraId="0A2491F0">
            <w:pPr>
              <w:pStyle w:val="12"/>
              <w:numPr>
                <w:ilvl w:val="0"/>
                <w:numId w:val="27"/>
              </w:numPr>
              <w:tabs>
                <w:tab w:val="left" w:pos="403"/>
              </w:tabs>
              <w:spacing w:before="0" w:after="0" w:line="281" w:lineRule="exact"/>
              <w:ind w:left="402" w:right="0" w:rightChars="0" w:hanging="287"/>
              <w:jc w:val="left"/>
              <w:rPr>
                <w:sz w:val="24"/>
              </w:rPr>
            </w:pPr>
            <w:r>
              <w:rPr>
                <w:position w:val="1"/>
                <w:sz w:val="24"/>
              </w:rPr>
              <w:t>Обобщает</w:t>
            </w:r>
            <w:r>
              <w:rPr>
                <w:spacing w:val="-7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предметы</w:t>
            </w:r>
            <w:r>
              <w:rPr>
                <w:spacing w:val="-5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по</w:t>
            </w:r>
            <w:r>
              <w:rPr>
                <w:spacing w:val="-6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существенным</w:t>
            </w:r>
            <w:r>
              <w:rPr>
                <w:spacing w:val="-10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признакам</w:t>
            </w:r>
            <w:r>
              <w:rPr>
                <w:spacing w:val="-5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(цвет,</w:t>
            </w:r>
            <w:r>
              <w:rPr>
                <w:spacing w:val="-6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форма,</w:t>
            </w:r>
            <w:r>
              <w:rPr>
                <w:spacing w:val="-6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величина):</w:t>
            </w:r>
          </w:p>
          <w:p w14:paraId="7AF30245">
            <w:pPr>
              <w:pStyle w:val="12"/>
              <w:numPr>
                <w:ilvl w:val="0"/>
                <w:numId w:val="27"/>
              </w:numPr>
              <w:tabs>
                <w:tab w:val="left" w:pos="403"/>
              </w:tabs>
              <w:spacing w:before="0" w:after="0" w:line="282" w:lineRule="exact"/>
              <w:ind w:left="402" w:right="0" w:rightChars="0" w:hanging="287"/>
              <w:jc w:val="left"/>
              <w:rPr>
                <w:sz w:val="24"/>
              </w:rPr>
            </w:pPr>
            <w:r>
              <w:rPr>
                <w:position w:val="1"/>
                <w:sz w:val="24"/>
              </w:rPr>
              <w:t>Различает</w:t>
            </w:r>
            <w:r>
              <w:rPr>
                <w:spacing w:val="-3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контрастные</w:t>
            </w:r>
            <w:r>
              <w:rPr>
                <w:spacing w:val="-4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по</w:t>
            </w:r>
            <w:r>
              <w:rPr>
                <w:spacing w:val="-2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величине</w:t>
            </w:r>
            <w:r>
              <w:rPr>
                <w:spacing w:val="-3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предметы</w:t>
            </w:r>
            <w:r>
              <w:rPr>
                <w:spacing w:val="-6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(типа</w:t>
            </w:r>
            <w:r>
              <w:rPr>
                <w:spacing w:val="-2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куб)</w:t>
            </w:r>
            <w:r>
              <w:rPr>
                <w:spacing w:val="-5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с</w:t>
            </w:r>
            <w:r>
              <w:rPr>
                <w:spacing w:val="-2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разницей</w:t>
            </w:r>
            <w:r>
              <w:rPr>
                <w:spacing w:val="-3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в</w:t>
            </w:r>
            <w:r>
              <w:rPr>
                <w:spacing w:val="-8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2</w:t>
            </w:r>
            <w:r>
              <w:rPr>
                <w:spacing w:val="3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см.</w:t>
            </w:r>
          </w:p>
          <w:p w14:paraId="2EFD6E2D">
            <w:pPr>
              <w:pStyle w:val="12"/>
              <w:numPr>
                <w:ilvl w:val="0"/>
                <w:numId w:val="27"/>
              </w:numPr>
              <w:tabs>
                <w:tab w:val="left" w:pos="403"/>
              </w:tabs>
              <w:spacing w:before="17" w:after="0" w:line="218" w:lineRule="auto"/>
              <w:ind w:left="116" w:right="0" w:rightChars="0" w:firstLine="0"/>
              <w:jc w:val="left"/>
              <w:rPr>
                <w:sz w:val="24"/>
              </w:rPr>
            </w:pPr>
            <w:r>
              <w:rPr>
                <w:position w:val="1"/>
                <w:sz w:val="24"/>
              </w:rPr>
              <w:t>Ориентируется</w:t>
            </w:r>
            <w:r>
              <w:rPr>
                <w:spacing w:val="-3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в</w:t>
            </w:r>
            <w:r>
              <w:rPr>
                <w:spacing w:val="-6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трех</w:t>
            </w:r>
            <w:r>
              <w:rPr>
                <w:spacing w:val="-4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контрастных</w:t>
            </w:r>
            <w:r>
              <w:rPr>
                <w:spacing w:val="-3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формах</w:t>
            </w:r>
            <w:r>
              <w:rPr>
                <w:spacing w:val="-4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предметов</w:t>
            </w:r>
            <w:r>
              <w:rPr>
                <w:spacing w:val="-5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(шар,</w:t>
            </w:r>
            <w:r>
              <w:rPr>
                <w:spacing w:val="-7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куб,</w:t>
            </w:r>
            <w:r>
              <w:rPr>
                <w:spacing w:val="-5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кирпичик).,</w:t>
            </w:r>
            <w:r>
              <w:rPr>
                <w:spacing w:val="-5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подбирает</w:t>
            </w:r>
            <w:r>
              <w:rPr>
                <w:spacing w:val="-6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(по</w:t>
            </w:r>
            <w:r>
              <w:rPr>
                <w:spacing w:val="-57"/>
                <w:position w:val="1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взрослого) три контрастных цвета.</w:t>
            </w:r>
          </w:p>
          <w:p w14:paraId="1A0D4508">
            <w:pPr>
              <w:pStyle w:val="12"/>
              <w:numPr>
                <w:ilvl w:val="0"/>
                <w:numId w:val="27"/>
              </w:numPr>
              <w:tabs>
                <w:tab w:val="left" w:pos="403"/>
              </w:tabs>
              <w:spacing w:before="0" w:after="0" w:line="292" w:lineRule="exact"/>
              <w:ind w:left="402" w:right="0" w:rightChars="0" w:hanging="287"/>
              <w:jc w:val="left"/>
              <w:rPr>
                <w:sz w:val="24"/>
              </w:rPr>
            </w:pPr>
            <w:r>
              <w:rPr>
                <w:position w:val="1"/>
                <w:sz w:val="24"/>
              </w:rPr>
              <w:t>Воспроизводит</w:t>
            </w:r>
            <w:r>
              <w:rPr>
                <w:spacing w:val="-12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несложные</w:t>
            </w:r>
            <w:r>
              <w:rPr>
                <w:spacing w:val="-9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сюжетные</w:t>
            </w:r>
            <w:r>
              <w:rPr>
                <w:spacing w:val="-11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постройки</w:t>
            </w:r>
            <w:r>
              <w:rPr>
                <w:spacing w:val="-6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(«ворота»,</w:t>
            </w:r>
            <w:r>
              <w:rPr>
                <w:spacing w:val="-2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«скамейка»,</w:t>
            </w:r>
            <w:r>
              <w:rPr>
                <w:spacing w:val="-4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«дом»).</w:t>
            </w:r>
          </w:p>
          <w:p w14:paraId="4F0D50B7">
            <w:pPr>
              <w:pStyle w:val="12"/>
              <w:spacing w:line="269" w:lineRule="exact"/>
              <w:ind w:left="116" w:right="0" w:rightChars="0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игре:</w:t>
            </w:r>
          </w:p>
          <w:p w14:paraId="1EC96330">
            <w:pPr>
              <w:pStyle w:val="12"/>
              <w:numPr>
                <w:ilvl w:val="0"/>
                <w:numId w:val="27"/>
              </w:numPr>
              <w:tabs>
                <w:tab w:val="left" w:pos="403"/>
              </w:tabs>
              <w:spacing w:before="0" w:after="0" w:line="283" w:lineRule="exact"/>
              <w:ind w:left="402" w:right="0" w:rightChars="0" w:hanging="287"/>
              <w:jc w:val="left"/>
              <w:rPr>
                <w:sz w:val="24"/>
              </w:rPr>
            </w:pPr>
            <w:r>
              <w:rPr>
                <w:position w:val="1"/>
                <w:sz w:val="24"/>
              </w:rPr>
              <w:t>Воспроизводит</w:t>
            </w:r>
            <w:r>
              <w:rPr>
                <w:spacing w:val="-7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в</w:t>
            </w:r>
            <w:r>
              <w:rPr>
                <w:spacing w:val="-9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игре</w:t>
            </w:r>
            <w:r>
              <w:rPr>
                <w:spacing w:val="-8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разученные</w:t>
            </w:r>
            <w:r>
              <w:rPr>
                <w:spacing w:val="-11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действия</w:t>
            </w:r>
            <w:r>
              <w:rPr>
                <w:spacing w:val="-6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(например,</w:t>
            </w:r>
            <w:r>
              <w:rPr>
                <w:spacing w:val="-6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кормит</w:t>
            </w:r>
            <w:r>
              <w:rPr>
                <w:spacing w:val="-7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куклу).</w:t>
            </w:r>
          </w:p>
          <w:p w14:paraId="222AC0B9">
            <w:pPr>
              <w:pStyle w:val="12"/>
              <w:numPr>
                <w:ilvl w:val="0"/>
                <w:numId w:val="27"/>
              </w:numPr>
              <w:tabs>
                <w:tab w:val="left" w:pos="403"/>
              </w:tabs>
              <w:spacing w:before="0" w:after="0" w:line="280" w:lineRule="exact"/>
              <w:ind w:left="402" w:right="0" w:rightChars="0" w:hanging="287"/>
              <w:jc w:val="left"/>
              <w:rPr>
                <w:sz w:val="24"/>
              </w:rPr>
            </w:pPr>
            <w:r>
              <w:rPr>
                <w:position w:val="1"/>
                <w:sz w:val="24"/>
              </w:rPr>
              <w:t>Отображает</w:t>
            </w:r>
            <w:r>
              <w:rPr>
                <w:spacing w:val="-8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в</w:t>
            </w:r>
            <w:r>
              <w:rPr>
                <w:spacing w:val="-11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игре</w:t>
            </w:r>
            <w:r>
              <w:rPr>
                <w:spacing w:val="-6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отдельные,</w:t>
            </w:r>
            <w:r>
              <w:rPr>
                <w:spacing w:val="-7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наиболее</w:t>
            </w:r>
            <w:r>
              <w:rPr>
                <w:spacing w:val="-8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часто</w:t>
            </w:r>
            <w:r>
              <w:rPr>
                <w:spacing w:val="-6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наблюдаемые</w:t>
            </w:r>
            <w:r>
              <w:rPr>
                <w:spacing w:val="-6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действия.</w:t>
            </w:r>
          </w:p>
          <w:p w14:paraId="134CB841">
            <w:pPr>
              <w:pStyle w:val="12"/>
              <w:numPr>
                <w:ilvl w:val="0"/>
                <w:numId w:val="27"/>
              </w:numPr>
              <w:tabs>
                <w:tab w:val="left" w:pos="403"/>
              </w:tabs>
              <w:spacing w:before="0" w:after="0" w:line="274" w:lineRule="exact"/>
              <w:ind w:left="402" w:right="0" w:rightChars="0" w:hanging="287"/>
              <w:jc w:val="left"/>
              <w:rPr>
                <w:sz w:val="24"/>
              </w:rPr>
            </w:pPr>
            <w:r>
              <w:rPr>
                <w:position w:val="1"/>
                <w:sz w:val="24"/>
              </w:rPr>
              <w:t>Воспроизводит</w:t>
            </w:r>
            <w:r>
              <w:rPr>
                <w:spacing w:val="-10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ряд</w:t>
            </w:r>
            <w:r>
              <w:rPr>
                <w:spacing w:val="-7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последовательных</w:t>
            </w:r>
            <w:r>
              <w:rPr>
                <w:spacing w:val="-6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действий</w:t>
            </w:r>
            <w:r>
              <w:rPr>
                <w:spacing w:val="-7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(начало</w:t>
            </w:r>
            <w:r>
              <w:rPr>
                <w:spacing w:val="-9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сюжетной</w:t>
            </w:r>
            <w:r>
              <w:rPr>
                <w:spacing w:val="-7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игры).</w:t>
            </w:r>
          </w:p>
          <w:p w14:paraId="0D952629">
            <w:pPr>
              <w:pStyle w:val="12"/>
              <w:numPr>
                <w:ilvl w:val="0"/>
                <w:numId w:val="27"/>
              </w:numPr>
              <w:tabs>
                <w:tab w:val="left" w:pos="403"/>
              </w:tabs>
              <w:spacing w:before="0" w:after="0" w:line="228" w:lineRule="auto"/>
              <w:ind w:left="116" w:right="0" w:rightChars="0" w:firstLine="0"/>
              <w:jc w:val="left"/>
              <w:rPr>
                <w:sz w:val="24"/>
              </w:rPr>
            </w:pPr>
            <w:r>
              <w:rPr>
                <w:position w:val="1"/>
                <w:sz w:val="24"/>
              </w:rPr>
              <w:t>Начинает</w:t>
            </w:r>
            <w:r>
              <w:rPr>
                <w:spacing w:val="-3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осваивать</w:t>
            </w:r>
            <w:r>
              <w:rPr>
                <w:spacing w:val="-3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правила</w:t>
            </w:r>
            <w:r>
              <w:rPr>
                <w:spacing w:val="-4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поведения</w:t>
            </w:r>
            <w:r>
              <w:rPr>
                <w:spacing w:val="-3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в</w:t>
            </w:r>
            <w:r>
              <w:rPr>
                <w:spacing w:val="-4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группе</w:t>
            </w:r>
            <w:r>
              <w:rPr>
                <w:spacing w:val="-4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(играть</w:t>
            </w:r>
            <w:r>
              <w:rPr>
                <w:spacing w:val="-3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рядом,</w:t>
            </w:r>
            <w:r>
              <w:rPr>
                <w:spacing w:val="-3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не</w:t>
            </w:r>
            <w:r>
              <w:rPr>
                <w:spacing w:val="-4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мешая</w:t>
            </w:r>
            <w:r>
              <w:rPr>
                <w:spacing w:val="-3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другим,</w:t>
            </w:r>
            <w:r>
              <w:rPr>
                <w:spacing w:val="-3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помогать,</w:t>
            </w:r>
            <w:r>
              <w:rPr>
                <w:spacing w:val="-1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если</w:t>
            </w:r>
            <w:r>
              <w:rPr>
                <w:spacing w:val="-57"/>
                <w:position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понятно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сложно).</w:t>
            </w:r>
          </w:p>
        </w:tc>
      </w:tr>
      <w:tr w14:paraId="71D120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2470" w:type="dxa"/>
          </w:tcPr>
          <w:p w14:paraId="12FBEB91">
            <w:pPr>
              <w:pStyle w:val="12"/>
              <w:ind w:right="0" w:rightChars="0"/>
              <w:rPr>
                <w:sz w:val="24"/>
              </w:rPr>
            </w:pPr>
            <w:r>
              <w:rPr>
                <w:sz w:val="24"/>
              </w:rPr>
              <w:t>Первая группа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раннего возраста</w:t>
            </w:r>
          </w:p>
          <w:p w14:paraId="382DA0AE">
            <w:pPr>
              <w:pStyle w:val="12"/>
              <w:spacing w:line="266" w:lineRule="exact"/>
              <w:ind w:right="0" w:rightChars="0"/>
              <w:rPr>
                <w:sz w:val="24"/>
              </w:rPr>
            </w:pPr>
            <w:r>
              <w:rPr>
                <w:sz w:val="24"/>
              </w:rPr>
              <w:t>(к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годам)</w:t>
            </w:r>
          </w:p>
        </w:tc>
        <w:tc>
          <w:tcPr>
            <w:tcW w:w="1359" w:type="dxa"/>
          </w:tcPr>
          <w:p w14:paraId="26BDA228">
            <w:pPr>
              <w:pStyle w:val="12"/>
              <w:spacing w:line="237" w:lineRule="auto"/>
              <w:ind w:left="220" w:right="0" w:rightChars="0" w:firstLine="103"/>
              <w:rPr>
                <w:sz w:val="24"/>
              </w:rPr>
            </w:pPr>
            <w:r>
              <w:rPr>
                <w:sz w:val="24"/>
              </w:rPr>
              <w:t>п. 15.2.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ФОП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</w:t>
            </w:r>
          </w:p>
        </w:tc>
        <w:tc>
          <w:tcPr>
            <w:tcW w:w="10681" w:type="dxa"/>
          </w:tcPr>
          <w:p w14:paraId="14143CB1">
            <w:pPr>
              <w:pStyle w:val="12"/>
              <w:spacing w:line="273" w:lineRule="exact"/>
              <w:ind w:left="116" w:right="0" w:rightChars="0"/>
              <w:rPr>
                <w:sz w:val="24"/>
              </w:rPr>
            </w:pPr>
            <w:r>
              <w:rPr>
                <w:sz w:val="24"/>
              </w:rPr>
              <w:t>Нет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добавлений</w:t>
            </w:r>
          </w:p>
        </w:tc>
      </w:tr>
      <w:tr w14:paraId="793613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2470" w:type="dxa"/>
          </w:tcPr>
          <w:p w14:paraId="50377CD5">
            <w:pPr>
              <w:pStyle w:val="12"/>
              <w:ind w:right="0" w:rightChars="0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Младшая </w:t>
            </w:r>
            <w:r>
              <w:rPr>
                <w:spacing w:val="-5"/>
                <w:sz w:val="24"/>
              </w:rPr>
              <w:t>группа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годам)</w:t>
            </w:r>
          </w:p>
        </w:tc>
        <w:tc>
          <w:tcPr>
            <w:tcW w:w="1359" w:type="dxa"/>
          </w:tcPr>
          <w:p w14:paraId="6A4D2BD4">
            <w:pPr>
              <w:pStyle w:val="12"/>
              <w:ind w:left="220" w:right="0" w:rightChars="0" w:firstLine="12"/>
              <w:rPr>
                <w:sz w:val="24"/>
              </w:rPr>
            </w:pPr>
            <w:r>
              <w:rPr>
                <w:sz w:val="24"/>
              </w:rPr>
              <w:t>п. 15.3.1.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ФОП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ДО</w:t>
            </w:r>
          </w:p>
        </w:tc>
        <w:tc>
          <w:tcPr>
            <w:tcW w:w="10681" w:type="dxa"/>
          </w:tcPr>
          <w:p w14:paraId="466A00D6">
            <w:pPr>
              <w:pStyle w:val="12"/>
              <w:spacing w:line="267" w:lineRule="exact"/>
              <w:ind w:left="116" w:right="0" w:rightChars="0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личностном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развитии:</w:t>
            </w:r>
          </w:p>
          <w:p w14:paraId="73A6725A">
            <w:pPr>
              <w:pStyle w:val="12"/>
              <w:numPr>
                <w:ilvl w:val="0"/>
                <w:numId w:val="28"/>
              </w:numPr>
              <w:tabs>
                <w:tab w:val="left" w:pos="403"/>
              </w:tabs>
              <w:spacing w:before="0" w:after="0" w:line="272" w:lineRule="exact"/>
              <w:ind w:left="402" w:right="0" w:rightChars="0" w:hanging="287"/>
              <w:jc w:val="left"/>
              <w:rPr>
                <w:sz w:val="24"/>
              </w:rPr>
            </w:pPr>
            <w:r>
              <w:rPr>
                <w:position w:val="1"/>
                <w:sz w:val="24"/>
              </w:rPr>
              <w:t>Учится</w:t>
            </w:r>
            <w:r>
              <w:rPr>
                <w:spacing w:val="-6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придерживаться</w:t>
            </w:r>
            <w:r>
              <w:rPr>
                <w:spacing w:val="-4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игровых</w:t>
            </w:r>
            <w:r>
              <w:rPr>
                <w:spacing w:val="-3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правил</w:t>
            </w:r>
            <w:r>
              <w:rPr>
                <w:spacing w:val="-8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в</w:t>
            </w:r>
            <w:r>
              <w:rPr>
                <w:spacing w:val="-6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совместных</w:t>
            </w:r>
            <w:r>
              <w:rPr>
                <w:spacing w:val="-3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играх,</w:t>
            </w:r>
            <w:r>
              <w:rPr>
                <w:spacing w:val="-5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общаться</w:t>
            </w:r>
            <w:r>
              <w:rPr>
                <w:spacing w:val="-10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спокойно,</w:t>
            </w:r>
            <w:r>
              <w:rPr>
                <w:spacing w:val="-5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без</w:t>
            </w:r>
            <w:r>
              <w:rPr>
                <w:spacing w:val="-5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крика.</w:t>
            </w:r>
          </w:p>
          <w:p w14:paraId="3CB9A601">
            <w:pPr>
              <w:pStyle w:val="12"/>
              <w:numPr>
                <w:ilvl w:val="0"/>
                <w:numId w:val="28"/>
              </w:numPr>
              <w:tabs>
                <w:tab w:val="left" w:pos="403"/>
              </w:tabs>
              <w:spacing w:before="0" w:after="0" w:line="277" w:lineRule="exact"/>
              <w:ind w:left="402" w:right="0" w:rightChars="0" w:hanging="287"/>
              <w:jc w:val="left"/>
              <w:rPr>
                <w:sz w:val="24"/>
              </w:rPr>
            </w:pPr>
            <w:r>
              <w:rPr>
                <w:position w:val="1"/>
                <w:sz w:val="24"/>
              </w:rPr>
              <w:t>Учится</w:t>
            </w:r>
            <w:r>
              <w:rPr>
                <w:spacing w:val="-5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адекватно</w:t>
            </w:r>
            <w:r>
              <w:rPr>
                <w:spacing w:val="-6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реагировать</w:t>
            </w:r>
            <w:r>
              <w:rPr>
                <w:spacing w:val="-6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на</w:t>
            </w:r>
            <w:r>
              <w:rPr>
                <w:spacing w:val="-6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замечания</w:t>
            </w:r>
            <w:r>
              <w:rPr>
                <w:spacing w:val="-4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и</w:t>
            </w:r>
            <w:r>
              <w:rPr>
                <w:spacing w:val="-6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предложения</w:t>
            </w:r>
            <w:r>
              <w:rPr>
                <w:spacing w:val="-4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взрослого.</w:t>
            </w:r>
          </w:p>
        </w:tc>
      </w:tr>
      <w:tr w14:paraId="7B0C16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5" w:hRule="atLeast"/>
        </w:trPr>
        <w:tc>
          <w:tcPr>
            <w:tcW w:w="2470" w:type="dxa"/>
          </w:tcPr>
          <w:p w14:paraId="0355F0D5">
            <w:pPr>
              <w:pStyle w:val="12"/>
              <w:ind w:left="0" w:right="0" w:rightChars="0"/>
              <w:rPr>
                <w:sz w:val="24"/>
              </w:rPr>
            </w:pPr>
          </w:p>
        </w:tc>
        <w:tc>
          <w:tcPr>
            <w:tcW w:w="1359" w:type="dxa"/>
          </w:tcPr>
          <w:p w14:paraId="3895B7A9">
            <w:pPr>
              <w:pStyle w:val="12"/>
              <w:ind w:left="0" w:right="0" w:rightChars="0"/>
              <w:rPr>
                <w:sz w:val="24"/>
              </w:rPr>
            </w:pPr>
          </w:p>
        </w:tc>
        <w:tc>
          <w:tcPr>
            <w:tcW w:w="10681" w:type="dxa"/>
          </w:tcPr>
          <w:p w14:paraId="46EA2D8B">
            <w:pPr>
              <w:pStyle w:val="12"/>
              <w:spacing w:line="272" w:lineRule="exact"/>
              <w:ind w:left="116" w:right="0" w:rightChars="0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В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развитии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пространственно-временных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временных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представлений:</w:t>
            </w:r>
          </w:p>
          <w:p w14:paraId="7DFA9248">
            <w:pPr>
              <w:pStyle w:val="12"/>
              <w:numPr>
                <w:ilvl w:val="0"/>
                <w:numId w:val="29"/>
              </w:numPr>
              <w:tabs>
                <w:tab w:val="left" w:pos="403"/>
              </w:tabs>
              <w:spacing w:before="16" w:after="0" w:line="220" w:lineRule="auto"/>
              <w:ind w:left="116" w:right="0" w:rightChars="0" w:firstLine="0"/>
              <w:jc w:val="left"/>
              <w:rPr>
                <w:sz w:val="24"/>
              </w:rPr>
            </w:pPr>
            <w:r>
              <w:rPr>
                <w:position w:val="1"/>
                <w:sz w:val="24"/>
              </w:rPr>
              <w:t>понимает смысл обозначений: вверху — внизу, впереди — сзади, слева — справа, на, над — под,</w:t>
            </w:r>
            <w:r>
              <w:rPr>
                <w:spacing w:val="-57"/>
                <w:position w:val="1"/>
                <w:sz w:val="24"/>
              </w:rPr>
              <w:t xml:space="preserve"> </w:t>
            </w:r>
            <w:r>
              <w:rPr>
                <w:sz w:val="24"/>
              </w:rPr>
              <w:t>верхняя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 нижняя (полоска).</w:t>
            </w:r>
          </w:p>
          <w:p w14:paraId="7F4401C7">
            <w:pPr>
              <w:pStyle w:val="12"/>
              <w:numPr>
                <w:ilvl w:val="0"/>
                <w:numId w:val="29"/>
              </w:numPr>
              <w:tabs>
                <w:tab w:val="left" w:pos="403"/>
              </w:tabs>
              <w:spacing w:before="0" w:after="0" w:line="271" w:lineRule="exact"/>
              <w:ind w:left="402" w:right="0" w:rightChars="0" w:hanging="287"/>
              <w:jc w:val="left"/>
              <w:rPr>
                <w:sz w:val="24"/>
              </w:rPr>
            </w:pPr>
            <w:r>
              <w:rPr>
                <w:position w:val="1"/>
                <w:sz w:val="24"/>
              </w:rPr>
              <w:t>понимает</w:t>
            </w:r>
            <w:r>
              <w:rPr>
                <w:spacing w:val="-8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смысл</w:t>
            </w:r>
            <w:r>
              <w:rPr>
                <w:spacing w:val="-9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слов:</w:t>
            </w:r>
            <w:r>
              <w:rPr>
                <w:spacing w:val="-2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«утро»,</w:t>
            </w:r>
            <w:r>
              <w:rPr>
                <w:spacing w:val="-2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«вечер»,</w:t>
            </w:r>
            <w:r>
              <w:rPr>
                <w:spacing w:val="-3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«день»,</w:t>
            </w:r>
            <w:r>
              <w:rPr>
                <w:spacing w:val="-4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«ночь».</w:t>
            </w:r>
          </w:p>
        </w:tc>
      </w:tr>
      <w:tr w14:paraId="1C886C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8" w:hRule="atLeast"/>
        </w:trPr>
        <w:tc>
          <w:tcPr>
            <w:tcW w:w="2470" w:type="dxa"/>
          </w:tcPr>
          <w:p w14:paraId="78955B76">
            <w:pPr>
              <w:pStyle w:val="12"/>
              <w:ind w:right="0" w:rightChars="0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Средняя </w:t>
            </w:r>
            <w:r>
              <w:rPr>
                <w:spacing w:val="-4"/>
                <w:sz w:val="24"/>
              </w:rPr>
              <w:t>группа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годам)</w:t>
            </w:r>
          </w:p>
        </w:tc>
        <w:tc>
          <w:tcPr>
            <w:tcW w:w="1359" w:type="dxa"/>
          </w:tcPr>
          <w:p w14:paraId="6E88993C">
            <w:pPr>
              <w:pStyle w:val="12"/>
              <w:ind w:left="220" w:right="0" w:rightChars="0" w:firstLine="12"/>
              <w:rPr>
                <w:sz w:val="24"/>
              </w:rPr>
            </w:pPr>
            <w:r>
              <w:rPr>
                <w:sz w:val="24"/>
              </w:rPr>
              <w:t>п. 15.3.2.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ФОП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ДО</w:t>
            </w:r>
          </w:p>
        </w:tc>
        <w:tc>
          <w:tcPr>
            <w:tcW w:w="10681" w:type="dxa"/>
          </w:tcPr>
          <w:p w14:paraId="5B720CF0">
            <w:pPr>
              <w:pStyle w:val="12"/>
              <w:spacing w:line="268" w:lineRule="exact"/>
              <w:ind w:left="116" w:right="0" w:rightChars="0"/>
              <w:rPr>
                <w:i/>
                <w:sz w:val="24"/>
              </w:rPr>
            </w:pPr>
            <w:r>
              <w:rPr>
                <w:i/>
                <w:sz w:val="24"/>
              </w:rPr>
              <w:t>Образ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Я,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личности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ребенка:</w:t>
            </w:r>
          </w:p>
          <w:p w14:paraId="5C13FCA3">
            <w:pPr>
              <w:pStyle w:val="12"/>
              <w:numPr>
                <w:ilvl w:val="0"/>
                <w:numId w:val="30"/>
              </w:numPr>
              <w:tabs>
                <w:tab w:val="left" w:pos="403"/>
              </w:tabs>
              <w:spacing w:before="16" w:after="0" w:line="220" w:lineRule="auto"/>
              <w:ind w:left="116" w:right="0" w:rightChars="0" w:firstLine="0"/>
              <w:jc w:val="left"/>
              <w:rPr>
                <w:sz w:val="24"/>
              </w:rPr>
            </w:pPr>
            <w:r>
              <w:rPr>
                <w:position w:val="1"/>
                <w:sz w:val="24"/>
              </w:rPr>
              <w:t>имеет</w:t>
            </w:r>
            <w:r>
              <w:rPr>
                <w:spacing w:val="-7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элементарные</w:t>
            </w:r>
            <w:r>
              <w:rPr>
                <w:spacing w:val="-6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представления</w:t>
            </w:r>
            <w:r>
              <w:rPr>
                <w:spacing w:val="-5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о</w:t>
            </w:r>
            <w:r>
              <w:rPr>
                <w:spacing w:val="-6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себе</w:t>
            </w:r>
            <w:r>
              <w:rPr>
                <w:spacing w:val="-4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(ФИО,</w:t>
            </w:r>
            <w:r>
              <w:rPr>
                <w:spacing w:val="-6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возраст,</w:t>
            </w:r>
            <w:r>
              <w:rPr>
                <w:spacing w:val="-5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гендерные</w:t>
            </w:r>
            <w:r>
              <w:rPr>
                <w:spacing w:val="-7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представления,</w:t>
            </w:r>
            <w:r>
              <w:rPr>
                <w:spacing w:val="-4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ведет</w:t>
            </w:r>
            <w:r>
              <w:rPr>
                <w:spacing w:val="-12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себя</w:t>
            </w:r>
            <w:r>
              <w:rPr>
                <w:spacing w:val="-5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в</w:t>
            </w:r>
            <w:r>
              <w:rPr>
                <w:spacing w:val="-57"/>
                <w:position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 своим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полом).</w:t>
            </w:r>
          </w:p>
          <w:p w14:paraId="18F40EFD">
            <w:pPr>
              <w:pStyle w:val="12"/>
              <w:numPr>
                <w:ilvl w:val="0"/>
                <w:numId w:val="30"/>
              </w:numPr>
              <w:tabs>
                <w:tab w:val="left" w:pos="403"/>
              </w:tabs>
              <w:spacing w:before="24" w:after="0" w:line="220" w:lineRule="auto"/>
              <w:ind w:left="116" w:right="0" w:rightChars="0" w:firstLine="0"/>
              <w:jc w:val="left"/>
              <w:rPr>
                <w:sz w:val="24"/>
              </w:rPr>
            </w:pPr>
            <w:r>
              <w:rPr>
                <w:position w:val="1"/>
                <w:sz w:val="24"/>
              </w:rPr>
              <w:t>проявляет</w:t>
            </w:r>
            <w:r>
              <w:rPr>
                <w:spacing w:val="-8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положительную</w:t>
            </w:r>
            <w:r>
              <w:rPr>
                <w:spacing w:val="-4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самооценку,</w:t>
            </w:r>
            <w:r>
              <w:rPr>
                <w:spacing w:val="-6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уверенность</w:t>
            </w:r>
            <w:r>
              <w:rPr>
                <w:spacing w:val="-6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в</w:t>
            </w:r>
            <w:r>
              <w:rPr>
                <w:spacing w:val="-9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себе,</w:t>
            </w:r>
            <w:r>
              <w:rPr>
                <w:spacing w:val="-11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стремление</w:t>
            </w:r>
            <w:r>
              <w:rPr>
                <w:spacing w:val="-2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«быть</w:t>
            </w:r>
            <w:r>
              <w:rPr>
                <w:spacing w:val="-6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хорошим»</w:t>
            </w:r>
            <w:r>
              <w:rPr>
                <w:spacing w:val="-57"/>
                <w:position w:val="1"/>
                <w:sz w:val="24"/>
              </w:rPr>
              <w:t xml:space="preserve"> </w:t>
            </w:r>
            <w:r>
              <w:rPr>
                <w:sz w:val="24"/>
              </w:rPr>
              <w:t>самооценкой.</w:t>
            </w:r>
          </w:p>
          <w:p w14:paraId="47C908C9">
            <w:pPr>
              <w:pStyle w:val="12"/>
              <w:numPr>
                <w:ilvl w:val="0"/>
                <w:numId w:val="30"/>
              </w:numPr>
              <w:tabs>
                <w:tab w:val="left" w:pos="403"/>
              </w:tabs>
              <w:spacing w:before="23" w:after="0" w:line="220" w:lineRule="auto"/>
              <w:ind w:left="116" w:right="0" w:rightChars="0" w:firstLine="0"/>
              <w:jc w:val="left"/>
              <w:rPr>
                <w:sz w:val="24"/>
              </w:rPr>
            </w:pPr>
            <w:r>
              <w:rPr>
                <w:position w:val="1"/>
                <w:sz w:val="24"/>
              </w:rPr>
              <w:t>проявляет</w:t>
            </w:r>
            <w:r>
              <w:rPr>
                <w:spacing w:val="-4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личностное</w:t>
            </w:r>
            <w:r>
              <w:rPr>
                <w:spacing w:val="-7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отношение</w:t>
            </w:r>
            <w:r>
              <w:rPr>
                <w:spacing w:val="-4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к</w:t>
            </w:r>
            <w:r>
              <w:rPr>
                <w:spacing w:val="-3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соблюдению</w:t>
            </w:r>
            <w:r>
              <w:rPr>
                <w:spacing w:val="-3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(нарушению)</w:t>
            </w:r>
            <w:r>
              <w:rPr>
                <w:spacing w:val="-4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моральных</w:t>
            </w:r>
            <w:r>
              <w:rPr>
                <w:spacing w:val="-1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норм,</w:t>
            </w:r>
            <w:r>
              <w:rPr>
                <w:spacing w:val="-3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стремление</w:t>
            </w:r>
            <w:r>
              <w:rPr>
                <w:spacing w:val="-57"/>
                <w:position w:val="1"/>
                <w:sz w:val="24"/>
              </w:rPr>
              <w:t xml:space="preserve"> </w:t>
            </w:r>
            <w:r>
              <w:rPr>
                <w:sz w:val="24"/>
              </w:rPr>
              <w:t>к справедливости,</w:t>
            </w:r>
          </w:p>
          <w:p w14:paraId="5BBA2EE9">
            <w:pPr>
              <w:pStyle w:val="12"/>
              <w:numPr>
                <w:ilvl w:val="0"/>
                <w:numId w:val="30"/>
              </w:numPr>
              <w:tabs>
                <w:tab w:val="left" w:pos="403"/>
              </w:tabs>
              <w:spacing w:before="0" w:after="0" w:line="286" w:lineRule="exact"/>
              <w:ind w:left="402" w:right="0" w:rightChars="0" w:hanging="287"/>
              <w:jc w:val="left"/>
              <w:rPr>
                <w:sz w:val="24"/>
              </w:rPr>
            </w:pPr>
            <w:r>
              <w:rPr>
                <w:position w:val="1"/>
                <w:sz w:val="24"/>
              </w:rPr>
              <w:t>способен</w:t>
            </w:r>
            <w:r>
              <w:rPr>
                <w:spacing w:val="-7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испытывать</w:t>
            </w:r>
            <w:r>
              <w:rPr>
                <w:spacing w:val="-6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чувство</w:t>
            </w:r>
            <w:r>
              <w:rPr>
                <w:spacing w:val="-6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стыда</w:t>
            </w:r>
            <w:r>
              <w:rPr>
                <w:spacing w:val="-7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при</w:t>
            </w:r>
            <w:r>
              <w:rPr>
                <w:spacing w:val="-7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неблаговидных</w:t>
            </w:r>
            <w:r>
              <w:rPr>
                <w:spacing w:val="-3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поступках.</w:t>
            </w:r>
          </w:p>
          <w:p w14:paraId="38792142">
            <w:pPr>
              <w:pStyle w:val="12"/>
              <w:numPr>
                <w:ilvl w:val="0"/>
                <w:numId w:val="30"/>
              </w:numPr>
              <w:tabs>
                <w:tab w:val="left" w:pos="403"/>
              </w:tabs>
              <w:spacing w:before="15" w:after="0" w:line="220" w:lineRule="auto"/>
              <w:ind w:left="116" w:right="0" w:rightChars="0" w:firstLine="0"/>
              <w:jc w:val="left"/>
              <w:rPr>
                <w:sz w:val="24"/>
              </w:rPr>
            </w:pPr>
            <w:r>
              <w:rPr>
                <w:position w:val="1"/>
                <w:sz w:val="24"/>
              </w:rPr>
              <w:t>проявляет</w:t>
            </w:r>
            <w:r>
              <w:rPr>
                <w:spacing w:val="-7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инициативу</w:t>
            </w:r>
            <w:r>
              <w:rPr>
                <w:spacing w:val="-9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и</w:t>
            </w:r>
            <w:r>
              <w:rPr>
                <w:spacing w:val="-7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самостоятельность</w:t>
            </w:r>
            <w:r>
              <w:rPr>
                <w:spacing w:val="-6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в</w:t>
            </w:r>
            <w:r>
              <w:rPr>
                <w:spacing w:val="-8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организации</w:t>
            </w:r>
            <w:r>
              <w:rPr>
                <w:spacing w:val="-6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знакомых</w:t>
            </w:r>
            <w:r>
              <w:rPr>
                <w:spacing w:val="-8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игр</w:t>
            </w:r>
            <w:r>
              <w:rPr>
                <w:spacing w:val="-6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с</w:t>
            </w:r>
            <w:r>
              <w:rPr>
                <w:spacing w:val="-7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небольшой</w:t>
            </w:r>
            <w:r>
              <w:rPr>
                <w:spacing w:val="-4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группой</w:t>
            </w:r>
            <w:r>
              <w:rPr>
                <w:spacing w:val="-57"/>
                <w:position w:val="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14:paraId="4AC4779C">
            <w:pPr>
              <w:pStyle w:val="12"/>
              <w:numPr>
                <w:ilvl w:val="0"/>
                <w:numId w:val="30"/>
              </w:numPr>
              <w:tabs>
                <w:tab w:val="left" w:pos="403"/>
              </w:tabs>
              <w:spacing w:before="0" w:after="0" w:line="285" w:lineRule="exact"/>
              <w:ind w:left="402" w:right="0" w:rightChars="0" w:hanging="287"/>
              <w:jc w:val="left"/>
              <w:rPr>
                <w:sz w:val="24"/>
              </w:rPr>
            </w:pPr>
            <w:r>
              <w:rPr>
                <w:position w:val="1"/>
                <w:sz w:val="24"/>
              </w:rPr>
              <w:t>проявляет</w:t>
            </w:r>
            <w:r>
              <w:rPr>
                <w:spacing w:val="-7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инициативу</w:t>
            </w:r>
            <w:r>
              <w:rPr>
                <w:spacing w:val="-8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в</w:t>
            </w:r>
            <w:r>
              <w:rPr>
                <w:spacing w:val="-9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оказании</w:t>
            </w:r>
            <w:r>
              <w:rPr>
                <w:spacing w:val="-5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помощи</w:t>
            </w:r>
            <w:r>
              <w:rPr>
                <w:spacing w:val="-7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товарищам,</w:t>
            </w:r>
            <w:r>
              <w:rPr>
                <w:spacing w:val="-4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взрослым.</w:t>
            </w:r>
          </w:p>
          <w:p w14:paraId="54CF5A22">
            <w:pPr>
              <w:pStyle w:val="12"/>
              <w:numPr>
                <w:ilvl w:val="0"/>
                <w:numId w:val="30"/>
              </w:numPr>
              <w:tabs>
                <w:tab w:val="left" w:pos="512"/>
                <w:tab w:val="left" w:pos="513"/>
              </w:tabs>
              <w:spacing w:before="0" w:after="0" w:line="286" w:lineRule="exact"/>
              <w:ind w:left="512" w:right="0" w:rightChars="0" w:hanging="397"/>
              <w:jc w:val="left"/>
              <w:rPr>
                <w:sz w:val="24"/>
              </w:rPr>
            </w:pPr>
            <w:r>
              <w:rPr>
                <w:position w:val="1"/>
                <w:sz w:val="24"/>
              </w:rPr>
              <w:t>умеет</w:t>
            </w:r>
            <w:r>
              <w:rPr>
                <w:spacing w:val="-10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планировать</w:t>
            </w:r>
            <w:r>
              <w:rPr>
                <w:spacing w:val="-9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последовательность</w:t>
            </w:r>
            <w:r>
              <w:rPr>
                <w:spacing w:val="-9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действий.</w:t>
            </w:r>
          </w:p>
          <w:p w14:paraId="41136E0F">
            <w:pPr>
              <w:pStyle w:val="12"/>
              <w:spacing w:line="271" w:lineRule="exact"/>
              <w:ind w:left="116" w:right="0" w:rightChars="0"/>
              <w:rPr>
                <w:i/>
                <w:sz w:val="24"/>
              </w:rPr>
            </w:pPr>
            <w:r>
              <w:rPr>
                <w:i/>
                <w:sz w:val="24"/>
              </w:rPr>
              <w:t>Регуляторное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развитие.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концу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года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ребенок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может:</w:t>
            </w:r>
          </w:p>
          <w:p w14:paraId="617BF2CF">
            <w:pPr>
              <w:pStyle w:val="12"/>
              <w:numPr>
                <w:ilvl w:val="0"/>
                <w:numId w:val="30"/>
              </w:numPr>
              <w:tabs>
                <w:tab w:val="left" w:pos="403"/>
              </w:tabs>
              <w:spacing w:before="16" w:after="0" w:line="220" w:lineRule="auto"/>
              <w:ind w:left="116" w:right="0" w:rightChars="0" w:firstLine="0"/>
              <w:jc w:val="left"/>
              <w:rPr>
                <w:sz w:val="24"/>
              </w:rPr>
            </w:pPr>
            <w:r>
              <w:rPr>
                <w:spacing w:val="-4"/>
                <w:position w:val="1"/>
                <w:sz w:val="24"/>
              </w:rPr>
              <w:t>Вежливо</w:t>
            </w:r>
            <w:r>
              <w:rPr>
                <w:spacing w:val="-15"/>
                <w:position w:val="1"/>
                <w:sz w:val="24"/>
              </w:rPr>
              <w:t xml:space="preserve"> </w:t>
            </w:r>
            <w:r>
              <w:rPr>
                <w:spacing w:val="-3"/>
                <w:position w:val="1"/>
                <w:sz w:val="24"/>
              </w:rPr>
              <w:t>выражать</w:t>
            </w:r>
            <w:r>
              <w:rPr>
                <w:spacing w:val="-13"/>
                <w:position w:val="1"/>
                <w:sz w:val="24"/>
              </w:rPr>
              <w:t xml:space="preserve"> </w:t>
            </w:r>
            <w:r>
              <w:rPr>
                <w:spacing w:val="-3"/>
                <w:position w:val="1"/>
                <w:sz w:val="24"/>
              </w:rPr>
              <w:t>свою</w:t>
            </w:r>
            <w:r>
              <w:rPr>
                <w:spacing w:val="-12"/>
                <w:position w:val="1"/>
                <w:sz w:val="24"/>
              </w:rPr>
              <w:t xml:space="preserve"> </w:t>
            </w:r>
            <w:r>
              <w:rPr>
                <w:spacing w:val="-3"/>
                <w:position w:val="1"/>
                <w:sz w:val="24"/>
              </w:rPr>
              <w:t>просьбу,</w:t>
            </w:r>
            <w:r>
              <w:rPr>
                <w:spacing w:val="-11"/>
                <w:position w:val="1"/>
                <w:sz w:val="24"/>
              </w:rPr>
              <w:t xml:space="preserve"> </w:t>
            </w:r>
            <w:r>
              <w:rPr>
                <w:spacing w:val="-3"/>
                <w:position w:val="1"/>
                <w:sz w:val="24"/>
              </w:rPr>
              <w:t>благодарить</w:t>
            </w:r>
            <w:r>
              <w:rPr>
                <w:spacing w:val="-14"/>
                <w:position w:val="1"/>
                <w:sz w:val="24"/>
              </w:rPr>
              <w:t xml:space="preserve"> </w:t>
            </w:r>
            <w:r>
              <w:rPr>
                <w:spacing w:val="-3"/>
                <w:position w:val="1"/>
                <w:sz w:val="24"/>
              </w:rPr>
              <w:t>за</w:t>
            </w:r>
            <w:r>
              <w:rPr>
                <w:spacing w:val="-12"/>
                <w:position w:val="1"/>
                <w:sz w:val="24"/>
              </w:rPr>
              <w:t xml:space="preserve"> </w:t>
            </w:r>
            <w:r>
              <w:rPr>
                <w:spacing w:val="-3"/>
                <w:position w:val="1"/>
                <w:sz w:val="24"/>
              </w:rPr>
              <w:t>оказанную</w:t>
            </w:r>
            <w:r>
              <w:rPr>
                <w:spacing w:val="-9"/>
                <w:position w:val="1"/>
                <w:sz w:val="24"/>
              </w:rPr>
              <w:t xml:space="preserve"> </w:t>
            </w:r>
            <w:r>
              <w:rPr>
                <w:spacing w:val="-3"/>
                <w:position w:val="1"/>
                <w:sz w:val="24"/>
              </w:rPr>
              <w:t>услугу,</w:t>
            </w:r>
            <w:r>
              <w:rPr>
                <w:spacing w:val="-11"/>
                <w:position w:val="1"/>
                <w:sz w:val="24"/>
              </w:rPr>
              <w:t xml:space="preserve"> </w:t>
            </w:r>
            <w:r>
              <w:rPr>
                <w:spacing w:val="-3"/>
                <w:position w:val="1"/>
                <w:sz w:val="24"/>
              </w:rPr>
              <w:t>подождать,</w:t>
            </w:r>
            <w:r>
              <w:rPr>
                <w:spacing w:val="-7"/>
                <w:position w:val="1"/>
                <w:sz w:val="24"/>
              </w:rPr>
              <w:t xml:space="preserve"> </w:t>
            </w:r>
            <w:r>
              <w:rPr>
                <w:spacing w:val="-3"/>
                <w:position w:val="1"/>
                <w:sz w:val="24"/>
              </w:rPr>
              <w:t>пока взрослый</w:t>
            </w:r>
            <w:r>
              <w:rPr>
                <w:spacing w:val="-57"/>
                <w:position w:val="1"/>
                <w:sz w:val="24"/>
              </w:rPr>
              <w:t xml:space="preserve"> </w:t>
            </w:r>
            <w:r>
              <w:rPr>
                <w:sz w:val="24"/>
              </w:rPr>
              <w:t>занят.</w:t>
            </w:r>
          </w:p>
          <w:p w14:paraId="38169221">
            <w:pPr>
              <w:pStyle w:val="12"/>
              <w:numPr>
                <w:ilvl w:val="0"/>
                <w:numId w:val="30"/>
              </w:numPr>
              <w:tabs>
                <w:tab w:val="left" w:pos="403"/>
              </w:tabs>
              <w:spacing w:before="0" w:after="0" w:line="284" w:lineRule="exact"/>
              <w:ind w:left="402" w:right="0" w:rightChars="0" w:hanging="287"/>
              <w:jc w:val="left"/>
              <w:rPr>
                <w:sz w:val="24"/>
              </w:rPr>
            </w:pPr>
            <w:r>
              <w:rPr>
                <w:position w:val="1"/>
                <w:sz w:val="24"/>
              </w:rPr>
              <w:t>Самостоятельно</w:t>
            </w:r>
            <w:r>
              <w:rPr>
                <w:spacing w:val="-7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находить</w:t>
            </w:r>
            <w:r>
              <w:rPr>
                <w:spacing w:val="-5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интересное</w:t>
            </w:r>
            <w:r>
              <w:rPr>
                <w:spacing w:val="-6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для</w:t>
            </w:r>
            <w:r>
              <w:rPr>
                <w:spacing w:val="-5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себя</w:t>
            </w:r>
            <w:r>
              <w:rPr>
                <w:spacing w:val="-3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занятие.</w:t>
            </w:r>
          </w:p>
          <w:p w14:paraId="3EC42C13">
            <w:pPr>
              <w:pStyle w:val="12"/>
              <w:numPr>
                <w:ilvl w:val="0"/>
                <w:numId w:val="30"/>
              </w:numPr>
              <w:tabs>
                <w:tab w:val="left" w:pos="403"/>
              </w:tabs>
              <w:spacing w:before="0" w:after="0" w:line="281" w:lineRule="exact"/>
              <w:ind w:left="402" w:right="0" w:rightChars="0" w:hanging="287"/>
              <w:jc w:val="left"/>
              <w:rPr>
                <w:sz w:val="24"/>
              </w:rPr>
            </w:pPr>
            <w:r>
              <w:rPr>
                <w:position w:val="1"/>
                <w:sz w:val="24"/>
              </w:rPr>
              <w:t>Разделять</w:t>
            </w:r>
            <w:r>
              <w:rPr>
                <w:spacing w:val="-10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игровые</w:t>
            </w:r>
            <w:r>
              <w:rPr>
                <w:spacing w:val="-6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и</w:t>
            </w:r>
            <w:r>
              <w:rPr>
                <w:spacing w:val="-7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реальные</w:t>
            </w:r>
            <w:r>
              <w:rPr>
                <w:spacing w:val="-10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взаимодействия.</w:t>
            </w:r>
          </w:p>
          <w:p w14:paraId="60C87862">
            <w:pPr>
              <w:pStyle w:val="12"/>
              <w:numPr>
                <w:ilvl w:val="0"/>
                <w:numId w:val="30"/>
              </w:numPr>
              <w:tabs>
                <w:tab w:val="left" w:pos="403"/>
              </w:tabs>
              <w:spacing w:before="0" w:after="0" w:line="282" w:lineRule="exact"/>
              <w:ind w:left="402" w:right="0" w:rightChars="0" w:hanging="287"/>
              <w:jc w:val="left"/>
              <w:rPr>
                <w:sz w:val="24"/>
              </w:rPr>
            </w:pPr>
            <w:r>
              <w:rPr>
                <w:position w:val="1"/>
                <w:sz w:val="24"/>
              </w:rPr>
              <w:t>Планировать</w:t>
            </w:r>
            <w:r>
              <w:rPr>
                <w:spacing w:val="-11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последовательность</w:t>
            </w:r>
            <w:r>
              <w:rPr>
                <w:spacing w:val="-12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действий.</w:t>
            </w:r>
          </w:p>
          <w:p w14:paraId="3D749C0F">
            <w:pPr>
              <w:pStyle w:val="12"/>
              <w:numPr>
                <w:ilvl w:val="0"/>
                <w:numId w:val="30"/>
              </w:numPr>
              <w:tabs>
                <w:tab w:val="left" w:pos="403"/>
              </w:tabs>
              <w:spacing w:before="0" w:after="0" w:line="286" w:lineRule="exact"/>
              <w:ind w:left="402" w:right="0" w:rightChars="0" w:hanging="287"/>
              <w:jc w:val="left"/>
              <w:rPr>
                <w:sz w:val="24"/>
              </w:rPr>
            </w:pPr>
            <w:r>
              <w:rPr>
                <w:position w:val="1"/>
                <w:sz w:val="24"/>
              </w:rPr>
              <w:t>Удерживать</w:t>
            </w:r>
            <w:r>
              <w:rPr>
                <w:spacing w:val="-7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в</w:t>
            </w:r>
            <w:r>
              <w:rPr>
                <w:spacing w:val="-7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памяти</w:t>
            </w:r>
            <w:r>
              <w:rPr>
                <w:spacing w:val="-5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несложное</w:t>
            </w:r>
            <w:r>
              <w:rPr>
                <w:spacing w:val="-4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условие</w:t>
            </w:r>
            <w:r>
              <w:rPr>
                <w:spacing w:val="-5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при</w:t>
            </w:r>
            <w:r>
              <w:rPr>
                <w:spacing w:val="-6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выполнении</w:t>
            </w:r>
            <w:r>
              <w:rPr>
                <w:spacing w:val="-5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каких-либо</w:t>
            </w:r>
            <w:r>
              <w:rPr>
                <w:spacing w:val="-9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действий.</w:t>
            </w:r>
          </w:p>
          <w:p w14:paraId="07D65DDC">
            <w:pPr>
              <w:pStyle w:val="12"/>
              <w:spacing w:line="268" w:lineRule="exact"/>
              <w:ind w:left="116" w:right="0" w:rightChars="0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конструировании:</w:t>
            </w:r>
          </w:p>
          <w:p w14:paraId="08BF6E7B">
            <w:pPr>
              <w:pStyle w:val="12"/>
              <w:numPr>
                <w:ilvl w:val="0"/>
                <w:numId w:val="30"/>
              </w:numPr>
              <w:tabs>
                <w:tab w:val="left" w:pos="403"/>
              </w:tabs>
              <w:spacing w:before="0" w:after="0" w:line="270" w:lineRule="exact"/>
              <w:ind w:left="402" w:right="0" w:rightChars="0" w:hanging="287"/>
              <w:jc w:val="left"/>
              <w:rPr>
                <w:sz w:val="24"/>
              </w:rPr>
            </w:pPr>
            <w:r>
              <w:rPr>
                <w:position w:val="1"/>
                <w:sz w:val="24"/>
              </w:rPr>
              <w:t>создает</w:t>
            </w:r>
            <w:r>
              <w:rPr>
                <w:spacing w:val="-4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постройки</w:t>
            </w:r>
            <w:r>
              <w:rPr>
                <w:spacing w:val="-3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по</w:t>
            </w:r>
            <w:r>
              <w:rPr>
                <w:spacing w:val="-7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заданной</w:t>
            </w:r>
            <w:r>
              <w:rPr>
                <w:spacing w:val="-3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схеме,</w:t>
            </w:r>
            <w:r>
              <w:rPr>
                <w:spacing w:val="-2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чертежу.</w:t>
            </w:r>
          </w:p>
          <w:p w14:paraId="59F4E0C7">
            <w:pPr>
              <w:pStyle w:val="12"/>
              <w:numPr>
                <w:ilvl w:val="0"/>
                <w:numId w:val="30"/>
              </w:numPr>
              <w:tabs>
                <w:tab w:val="left" w:pos="403"/>
              </w:tabs>
              <w:spacing w:before="0" w:after="0" w:line="275" w:lineRule="exact"/>
              <w:ind w:left="402" w:right="0" w:rightChars="0" w:hanging="287"/>
              <w:jc w:val="left"/>
              <w:rPr>
                <w:sz w:val="24"/>
              </w:rPr>
            </w:pPr>
            <w:r>
              <w:rPr>
                <w:position w:val="1"/>
                <w:sz w:val="24"/>
              </w:rPr>
              <w:t>конструирует</w:t>
            </w:r>
            <w:r>
              <w:rPr>
                <w:spacing w:val="-5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по</w:t>
            </w:r>
            <w:r>
              <w:rPr>
                <w:spacing w:val="-6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собственному</w:t>
            </w:r>
            <w:r>
              <w:rPr>
                <w:spacing w:val="-10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замыслу.</w:t>
            </w:r>
          </w:p>
        </w:tc>
      </w:tr>
      <w:tr w14:paraId="03269F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9" w:hRule="atLeast"/>
        </w:trPr>
        <w:tc>
          <w:tcPr>
            <w:tcW w:w="2470" w:type="dxa"/>
          </w:tcPr>
          <w:p w14:paraId="47FE7AD0">
            <w:pPr>
              <w:pStyle w:val="12"/>
              <w:ind w:right="0" w:rightChars="0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Старшая </w:t>
            </w:r>
            <w:r>
              <w:rPr>
                <w:spacing w:val="-5"/>
                <w:sz w:val="24"/>
              </w:rPr>
              <w:t>группа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годам)</w:t>
            </w:r>
          </w:p>
        </w:tc>
        <w:tc>
          <w:tcPr>
            <w:tcW w:w="1359" w:type="dxa"/>
          </w:tcPr>
          <w:p w14:paraId="02FDDF0A">
            <w:pPr>
              <w:pStyle w:val="12"/>
              <w:ind w:left="220" w:right="0" w:rightChars="0" w:firstLine="43"/>
              <w:rPr>
                <w:sz w:val="24"/>
              </w:rPr>
            </w:pPr>
            <w:r>
              <w:rPr>
                <w:sz w:val="24"/>
              </w:rPr>
              <w:t>п. 15.3.3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ФОП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</w:t>
            </w:r>
          </w:p>
        </w:tc>
        <w:tc>
          <w:tcPr>
            <w:tcW w:w="10681" w:type="dxa"/>
          </w:tcPr>
          <w:p w14:paraId="6F529C68">
            <w:pPr>
              <w:pStyle w:val="12"/>
              <w:ind w:left="116" w:right="0" w:rightChars="0"/>
              <w:rPr>
                <w:i/>
                <w:sz w:val="24"/>
              </w:rPr>
            </w:pPr>
            <w:r>
              <w:rPr>
                <w:i/>
                <w:sz w:val="24"/>
              </w:rPr>
              <w:t>Образ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Я,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мотивационные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(личностные)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образовательные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результаты.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концу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года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у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детей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сформированы:</w:t>
            </w:r>
          </w:p>
          <w:p w14:paraId="63206609">
            <w:pPr>
              <w:pStyle w:val="12"/>
              <w:numPr>
                <w:ilvl w:val="0"/>
                <w:numId w:val="31"/>
              </w:numPr>
              <w:tabs>
                <w:tab w:val="left" w:pos="403"/>
              </w:tabs>
              <w:spacing w:before="10" w:after="0" w:line="220" w:lineRule="auto"/>
              <w:ind w:left="116" w:right="0" w:rightChars="0" w:firstLine="0"/>
              <w:jc w:val="left"/>
              <w:rPr>
                <w:sz w:val="24"/>
              </w:rPr>
            </w:pPr>
            <w:r>
              <w:rPr>
                <w:position w:val="1"/>
                <w:sz w:val="24"/>
              </w:rPr>
              <w:t>Первичные представления о себе (знают свое имя и фамилию, возраст, пол, свои интересы — чем</w:t>
            </w:r>
            <w:r>
              <w:rPr>
                <w:spacing w:val="-57"/>
                <w:position w:val="1"/>
                <w:sz w:val="24"/>
              </w:rPr>
              <w:t xml:space="preserve"> </w:t>
            </w:r>
            <w:r>
              <w:rPr>
                <w:sz w:val="24"/>
              </w:rPr>
              <w:t>нравится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 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нравится заниматься, 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любят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пр.).</w:t>
            </w:r>
          </w:p>
          <w:p w14:paraId="65738BE4">
            <w:pPr>
              <w:pStyle w:val="12"/>
              <w:numPr>
                <w:ilvl w:val="0"/>
                <w:numId w:val="31"/>
              </w:numPr>
              <w:tabs>
                <w:tab w:val="left" w:pos="403"/>
              </w:tabs>
              <w:spacing w:before="26" w:after="0" w:line="218" w:lineRule="auto"/>
              <w:ind w:left="116" w:right="0" w:rightChars="0" w:firstLine="0"/>
              <w:jc w:val="left"/>
              <w:rPr>
                <w:sz w:val="24"/>
              </w:rPr>
            </w:pPr>
            <w:r>
              <w:rPr>
                <w:position w:val="1"/>
                <w:sz w:val="24"/>
              </w:rPr>
              <w:t>Положительная</w:t>
            </w:r>
            <w:r>
              <w:rPr>
                <w:spacing w:val="-4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самооценка,</w:t>
            </w:r>
            <w:r>
              <w:rPr>
                <w:spacing w:val="-3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уверенность</w:t>
            </w:r>
            <w:r>
              <w:rPr>
                <w:spacing w:val="-3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в</w:t>
            </w:r>
            <w:r>
              <w:rPr>
                <w:spacing w:val="-5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себе,</w:t>
            </w:r>
            <w:r>
              <w:rPr>
                <w:spacing w:val="-4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в</w:t>
            </w:r>
            <w:r>
              <w:rPr>
                <w:spacing w:val="-5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своих</w:t>
            </w:r>
            <w:r>
              <w:rPr>
                <w:spacing w:val="-2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возможностях,</w:t>
            </w:r>
            <w:r>
              <w:rPr>
                <w:spacing w:val="-2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умение</w:t>
            </w:r>
            <w:r>
              <w:rPr>
                <w:spacing w:val="-5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проявлять</w:t>
            </w:r>
            <w:r>
              <w:rPr>
                <w:spacing w:val="-57"/>
                <w:position w:val="1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14:paraId="7FD3E5ED">
            <w:pPr>
              <w:pStyle w:val="12"/>
              <w:numPr>
                <w:ilvl w:val="0"/>
                <w:numId w:val="31"/>
              </w:numPr>
              <w:tabs>
                <w:tab w:val="left" w:pos="403"/>
              </w:tabs>
              <w:spacing w:before="2" w:after="0" w:line="228" w:lineRule="auto"/>
              <w:ind w:left="116" w:right="0" w:rightChars="0" w:firstLine="0"/>
              <w:jc w:val="left"/>
              <w:rPr>
                <w:sz w:val="24"/>
              </w:rPr>
            </w:pPr>
            <w:r>
              <w:rPr>
                <w:position w:val="1"/>
                <w:sz w:val="24"/>
              </w:rPr>
              <w:t>Стремление</w:t>
            </w:r>
            <w:r>
              <w:rPr>
                <w:spacing w:val="-4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к</w:t>
            </w:r>
            <w:r>
              <w:rPr>
                <w:spacing w:val="-2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справедливости,</w:t>
            </w:r>
            <w:r>
              <w:rPr>
                <w:spacing w:val="-3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понимание</w:t>
            </w:r>
            <w:r>
              <w:rPr>
                <w:spacing w:val="-3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того,</w:t>
            </w:r>
            <w:r>
              <w:rPr>
                <w:spacing w:val="-2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что</w:t>
            </w:r>
            <w:r>
              <w:rPr>
                <w:spacing w:val="-3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надо</w:t>
            </w:r>
            <w:r>
              <w:rPr>
                <w:spacing w:val="-2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заботиться</w:t>
            </w:r>
            <w:r>
              <w:rPr>
                <w:spacing w:val="-2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о</w:t>
            </w:r>
            <w:r>
              <w:rPr>
                <w:spacing w:val="-3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младших,</w:t>
            </w:r>
            <w:r>
              <w:rPr>
                <w:spacing w:val="-2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помогать</w:t>
            </w:r>
            <w:r>
              <w:rPr>
                <w:spacing w:val="-4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им,</w:t>
            </w:r>
            <w:r>
              <w:rPr>
                <w:spacing w:val="-57"/>
                <w:position w:val="1"/>
                <w:sz w:val="24"/>
              </w:rPr>
              <w:t xml:space="preserve"> </w:t>
            </w:r>
            <w:r>
              <w:rPr>
                <w:sz w:val="24"/>
              </w:rPr>
              <w:t>защищать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слабее,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«быть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хорошим»,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откликаться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переживания</w:t>
            </w:r>
          </w:p>
        </w:tc>
      </w:tr>
      <w:tr w14:paraId="2B86E6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8" w:hRule="atLeast"/>
        </w:trPr>
        <w:tc>
          <w:tcPr>
            <w:tcW w:w="2470" w:type="dxa"/>
          </w:tcPr>
          <w:p w14:paraId="3F8DF038">
            <w:pPr>
              <w:pStyle w:val="12"/>
              <w:ind w:left="0" w:right="0" w:rightChars="0"/>
              <w:rPr>
                <w:sz w:val="24"/>
              </w:rPr>
            </w:pPr>
          </w:p>
        </w:tc>
        <w:tc>
          <w:tcPr>
            <w:tcW w:w="1359" w:type="dxa"/>
          </w:tcPr>
          <w:p w14:paraId="2EDA27BF">
            <w:pPr>
              <w:pStyle w:val="12"/>
              <w:ind w:left="0" w:right="0" w:rightChars="0"/>
              <w:rPr>
                <w:sz w:val="24"/>
              </w:rPr>
            </w:pPr>
          </w:p>
        </w:tc>
        <w:tc>
          <w:tcPr>
            <w:tcW w:w="10681" w:type="dxa"/>
          </w:tcPr>
          <w:p w14:paraId="33B5CC17">
            <w:pPr>
              <w:pStyle w:val="12"/>
              <w:spacing w:line="272" w:lineRule="exact"/>
              <w:ind w:left="116" w:right="0" w:rightChars="0"/>
              <w:rPr>
                <w:sz w:val="24"/>
              </w:rPr>
            </w:pPr>
            <w:r>
              <w:rPr>
                <w:sz w:val="24"/>
              </w:rPr>
              <w:t>близких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14:paraId="5B7C0396">
            <w:pPr>
              <w:pStyle w:val="12"/>
              <w:numPr>
                <w:ilvl w:val="0"/>
                <w:numId w:val="32"/>
              </w:numPr>
              <w:tabs>
                <w:tab w:val="left" w:pos="403"/>
              </w:tabs>
              <w:spacing w:before="7" w:after="0" w:line="230" w:lineRule="auto"/>
              <w:ind w:left="116" w:right="0" w:rightChars="0" w:firstLine="0"/>
              <w:jc w:val="left"/>
              <w:rPr>
                <w:sz w:val="24"/>
              </w:rPr>
            </w:pPr>
            <w:r>
              <w:rPr>
                <w:position w:val="1"/>
                <w:sz w:val="24"/>
              </w:rPr>
              <w:t>Уважение и чувство принадлежности к своей семье (знает имена и отчества родителей, имеет</w:t>
            </w:r>
            <w:r>
              <w:rPr>
                <w:spacing w:val="1"/>
                <w:position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работают,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важен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постоянные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обязанности по дому).</w:t>
            </w:r>
          </w:p>
          <w:p w14:paraId="03347AFF">
            <w:pPr>
              <w:pStyle w:val="12"/>
              <w:numPr>
                <w:ilvl w:val="0"/>
                <w:numId w:val="32"/>
              </w:numPr>
              <w:tabs>
                <w:tab w:val="left" w:pos="403"/>
              </w:tabs>
              <w:spacing w:before="23" w:after="0" w:line="218" w:lineRule="auto"/>
              <w:ind w:left="116" w:right="0" w:rightChars="0" w:firstLine="0"/>
              <w:jc w:val="left"/>
              <w:rPr>
                <w:sz w:val="24"/>
              </w:rPr>
            </w:pPr>
            <w:r>
              <w:rPr>
                <w:position w:val="1"/>
                <w:sz w:val="24"/>
              </w:rPr>
              <w:t>Уважительное отношение к сверстникам своего и противоположного пола, к людям других</w:t>
            </w:r>
            <w:r>
              <w:rPr>
                <w:spacing w:val="-57"/>
                <w:position w:val="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национальностей.</w:t>
            </w:r>
          </w:p>
          <w:p w14:paraId="76F1712D">
            <w:pPr>
              <w:pStyle w:val="12"/>
              <w:numPr>
                <w:ilvl w:val="0"/>
                <w:numId w:val="32"/>
              </w:numPr>
              <w:tabs>
                <w:tab w:val="left" w:pos="403"/>
              </w:tabs>
              <w:spacing w:before="24" w:after="0" w:line="220" w:lineRule="auto"/>
              <w:ind w:left="116" w:right="0" w:rightChars="0" w:firstLine="0"/>
              <w:jc w:val="left"/>
              <w:rPr>
                <w:sz w:val="24"/>
              </w:rPr>
            </w:pPr>
            <w:r>
              <w:rPr>
                <w:position w:val="1"/>
                <w:sz w:val="24"/>
              </w:rPr>
              <w:t>Представления</w:t>
            </w:r>
            <w:r>
              <w:rPr>
                <w:spacing w:val="-3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о</w:t>
            </w:r>
            <w:r>
              <w:rPr>
                <w:spacing w:val="-2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родном</w:t>
            </w:r>
            <w:r>
              <w:rPr>
                <w:spacing w:val="-4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крае</w:t>
            </w:r>
            <w:r>
              <w:rPr>
                <w:spacing w:val="-3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(может</w:t>
            </w:r>
            <w:r>
              <w:rPr>
                <w:spacing w:val="-2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рассказать</w:t>
            </w:r>
            <w:r>
              <w:rPr>
                <w:spacing w:val="-3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о</w:t>
            </w:r>
            <w:r>
              <w:rPr>
                <w:spacing w:val="-2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своем</w:t>
            </w:r>
            <w:r>
              <w:rPr>
                <w:spacing w:val="-4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родном</w:t>
            </w:r>
            <w:r>
              <w:rPr>
                <w:spacing w:val="-3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городе</w:t>
            </w:r>
            <w:r>
              <w:rPr>
                <w:spacing w:val="-3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(поселке,</w:t>
            </w:r>
            <w:r>
              <w:rPr>
                <w:spacing w:val="-3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селе),</w:t>
            </w:r>
            <w:r>
              <w:rPr>
                <w:spacing w:val="-2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о</w:t>
            </w:r>
            <w:r>
              <w:rPr>
                <w:spacing w:val="-57"/>
                <w:position w:val="1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достопримечательностях;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живет).</w:t>
            </w:r>
          </w:p>
          <w:p w14:paraId="6F3C7833">
            <w:pPr>
              <w:pStyle w:val="12"/>
              <w:numPr>
                <w:ilvl w:val="0"/>
                <w:numId w:val="32"/>
              </w:numPr>
              <w:tabs>
                <w:tab w:val="left" w:pos="403"/>
              </w:tabs>
              <w:spacing w:before="13" w:after="0" w:line="228" w:lineRule="auto"/>
              <w:ind w:left="116" w:right="0" w:rightChars="0" w:firstLine="0"/>
              <w:jc w:val="left"/>
              <w:rPr>
                <w:sz w:val="24"/>
              </w:rPr>
            </w:pPr>
            <w:r>
              <w:rPr>
                <w:position w:val="1"/>
                <w:sz w:val="24"/>
              </w:rPr>
              <w:t>Любовь и интерес к родной стране, понимание того, что Российская Федерация (Россия) —</w:t>
            </w:r>
            <w:r>
              <w:rPr>
                <w:spacing w:val="-57"/>
                <w:position w:val="1"/>
                <w:sz w:val="24"/>
              </w:rPr>
              <w:t xml:space="preserve"> </w:t>
            </w:r>
            <w:r>
              <w:rPr>
                <w:sz w:val="24"/>
              </w:rPr>
              <w:t>огромная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многонациональная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страна;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Москва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первичные</w:t>
            </w:r>
          </w:p>
          <w:p w14:paraId="4DB06259">
            <w:pPr>
              <w:pStyle w:val="12"/>
              <w:spacing w:line="270" w:lineRule="exact"/>
              <w:ind w:left="116" w:right="0" w:rightChars="0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государственных символах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флаге,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гербе,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гимне.</w:t>
            </w:r>
          </w:p>
          <w:p w14:paraId="7FBFBA2A">
            <w:pPr>
              <w:pStyle w:val="12"/>
              <w:numPr>
                <w:ilvl w:val="0"/>
                <w:numId w:val="32"/>
              </w:numPr>
              <w:tabs>
                <w:tab w:val="left" w:pos="403"/>
              </w:tabs>
              <w:spacing w:before="19" w:after="0" w:line="220" w:lineRule="auto"/>
              <w:ind w:left="116" w:right="0" w:rightChars="0" w:firstLine="0"/>
              <w:jc w:val="left"/>
              <w:rPr>
                <w:sz w:val="24"/>
              </w:rPr>
            </w:pPr>
            <w:r>
              <w:rPr>
                <w:position w:val="1"/>
                <w:sz w:val="24"/>
              </w:rPr>
              <w:t>Интерес</w:t>
            </w:r>
            <w:r>
              <w:rPr>
                <w:spacing w:val="-6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и</w:t>
            </w:r>
            <w:r>
              <w:rPr>
                <w:spacing w:val="-2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уважение</w:t>
            </w:r>
            <w:r>
              <w:rPr>
                <w:spacing w:val="-4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к</w:t>
            </w:r>
            <w:r>
              <w:rPr>
                <w:spacing w:val="-4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истории</w:t>
            </w:r>
            <w:r>
              <w:rPr>
                <w:spacing w:val="-7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России,</w:t>
            </w:r>
            <w:r>
              <w:rPr>
                <w:spacing w:val="-5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представления</w:t>
            </w:r>
            <w:r>
              <w:rPr>
                <w:spacing w:val="-4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о</w:t>
            </w:r>
            <w:r>
              <w:rPr>
                <w:spacing w:val="-6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подвигах</w:t>
            </w:r>
            <w:r>
              <w:rPr>
                <w:spacing w:val="-3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наших</w:t>
            </w:r>
            <w:r>
              <w:rPr>
                <w:spacing w:val="-8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предков,</w:t>
            </w:r>
            <w:r>
              <w:rPr>
                <w:spacing w:val="-6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о</w:t>
            </w:r>
            <w:r>
              <w:rPr>
                <w:spacing w:val="-6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Великой</w:t>
            </w:r>
            <w:r>
              <w:rPr>
                <w:spacing w:val="-57"/>
                <w:position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войне, о Дне Победы.</w:t>
            </w:r>
          </w:p>
          <w:p w14:paraId="2C39F4CE">
            <w:pPr>
              <w:pStyle w:val="12"/>
              <w:numPr>
                <w:ilvl w:val="0"/>
                <w:numId w:val="32"/>
              </w:numPr>
              <w:tabs>
                <w:tab w:val="left" w:pos="403"/>
              </w:tabs>
              <w:spacing w:before="26" w:after="0" w:line="218" w:lineRule="auto"/>
              <w:ind w:left="116" w:right="0" w:rightChars="0" w:firstLine="0"/>
              <w:jc w:val="left"/>
              <w:rPr>
                <w:sz w:val="24"/>
              </w:rPr>
            </w:pPr>
            <w:r>
              <w:rPr>
                <w:position w:val="1"/>
                <w:sz w:val="24"/>
              </w:rPr>
              <w:t>Элементарные представления о сути основных государственных праздников — День Победы,</w:t>
            </w:r>
            <w:r>
              <w:rPr>
                <w:spacing w:val="-57"/>
                <w:position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космонавтики,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Новый год.</w:t>
            </w:r>
          </w:p>
          <w:p w14:paraId="124739B6">
            <w:pPr>
              <w:pStyle w:val="12"/>
              <w:spacing w:before="7" w:line="272" w:lineRule="exact"/>
              <w:ind w:left="116" w:right="0" w:rightChars="0"/>
              <w:rPr>
                <w:i/>
                <w:sz w:val="24"/>
              </w:rPr>
            </w:pPr>
            <w:r>
              <w:rPr>
                <w:i/>
                <w:sz w:val="24"/>
              </w:rPr>
              <w:t>Когнитивное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развитие. К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концу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года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у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детей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формируется:</w:t>
            </w:r>
          </w:p>
          <w:p w14:paraId="6E56EEDF">
            <w:pPr>
              <w:pStyle w:val="12"/>
              <w:numPr>
                <w:ilvl w:val="0"/>
                <w:numId w:val="32"/>
              </w:numPr>
              <w:tabs>
                <w:tab w:val="left" w:pos="403"/>
              </w:tabs>
              <w:spacing w:before="0" w:after="0" w:line="287" w:lineRule="exact"/>
              <w:ind w:left="402" w:right="0" w:rightChars="0" w:hanging="287"/>
              <w:jc w:val="left"/>
              <w:rPr>
                <w:sz w:val="24"/>
              </w:rPr>
            </w:pPr>
            <w:r>
              <w:rPr>
                <w:position w:val="1"/>
                <w:sz w:val="24"/>
              </w:rPr>
              <w:t>Умение</w:t>
            </w:r>
            <w:r>
              <w:rPr>
                <w:spacing w:val="-6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использовать</w:t>
            </w:r>
            <w:r>
              <w:rPr>
                <w:spacing w:val="-6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различные</w:t>
            </w:r>
            <w:r>
              <w:rPr>
                <w:spacing w:val="-7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источники</w:t>
            </w:r>
            <w:r>
              <w:rPr>
                <w:spacing w:val="-6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информации</w:t>
            </w:r>
            <w:r>
              <w:rPr>
                <w:spacing w:val="-3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(кино,</w:t>
            </w:r>
            <w:r>
              <w:rPr>
                <w:spacing w:val="-7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литература,</w:t>
            </w:r>
            <w:r>
              <w:rPr>
                <w:spacing w:val="-2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экскурсии</w:t>
            </w:r>
            <w:r>
              <w:rPr>
                <w:spacing w:val="-6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и</w:t>
            </w:r>
            <w:r>
              <w:rPr>
                <w:spacing w:val="1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др.).</w:t>
            </w:r>
          </w:p>
          <w:p w14:paraId="1C8AA788">
            <w:pPr>
              <w:pStyle w:val="12"/>
              <w:numPr>
                <w:ilvl w:val="0"/>
                <w:numId w:val="32"/>
              </w:numPr>
              <w:tabs>
                <w:tab w:val="left" w:pos="403"/>
              </w:tabs>
              <w:spacing w:before="19" w:after="0" w:line="218" w:lineRule="auto"/>
              <w:ind w:left="116" w:right="0" w:rightChars="0" w:firstLine="0"/>
              <w:jc w:val="left"/>
              <w:rPr>
                <w:sz w:val="24"/>
              </w:rPr>
            </w:pPr>
            <w:r>
              <w:rPr>
                <w:position w:val="1"/>
                <w:sz w:val="24"/>
              </w:rPr>
              <w:t>Способность</w:t>
            </w:r>
            <w:r>
              <w:rPr>
                <w:spacing w:val="-9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понимать</w:t>
            </w:r>
            <w:r>
              <w:rPr>
                <w:spacing w:val="-7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поставленную</w:t>
            </w:r>
            <w:r>
              <w:rPr>
                <w:spacing w:val="-4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задачу</w:t>
            </w:r>
            <w:r>
              <w:rPr>
                <w:spacing w:val="-7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(что</w:t>
            </w:r>
            <w:r>
              <w:rPr>
                <w:spacing w:val="-4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нужно</w:t>
            </w:r>
            <w:r>
              <w:rPr>
                <w:spacing w:val="-8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делать),</w:t>
            </w:r>
            <w:r>
              <w:rPr>
                <w:spacing w:val="-5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способы</w:t>
            </w:r>
            <w:r>
              <w:rPr>
                <w:spacing w:val="-7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ее</w:t>
            </w:r>
            <w:r>
              <w:rPr>
                <w:spacing w:val="-11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достижения</w:t>
            </w:r>
            <w:r>
              <w:rPr>
                <w:spacing w:val="-4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(как</w:t>
            </w:r>
            <w:r>
              <w:rPr>
                <w:spacing w:val="-57"/>
                <w:position w:val="1"/>
                <w:sz w:val="24"/>
              </w:rPr>
              <w:t xml:space="preserve"> </w:t>
            </w:r>
            <w:r>
              <w:rPr>
                <w:sz w:val="24"/>
              </w:rPr>
              <w:t>делать).</w:t>
            </w:r>
          </w:p>
          <w:p w14:paraId="7CAFD7D0">
            <w:pPr>
              <w:pStyle w:val="12"/>
              <w:numPr>
                <w:ilvl w:val="0"/>
                <w:numId w:val="32"/>
              </w:numPr>
              <w:tabs>
                <w:tab w:val="left" w:pos="403"/>
              </w:tabs>
              <w:spacing w:before="23" w:after="0" w:line="220" w:lineRule="auto"/>
              <w:ind w:left="116" w:right="0" w:rightChars="0" w:firstLine="0"/>
              <w:jc w:val="left"/>
              <w:rPr>
                <w:sz w:val="24"/>
              </w:rPr>
            </w:pPr>
            <w:r>
              <w:rPr>
                <w:position w:val="1"/>
                <w:sz w:val="24"/>
              </w:rPr>
              <w:t>Элементарные умения читать (понимать) и составлять схемы, модели и алгоритмы собственной</w:t>
            </w:r>
            <w:r>
              <w:rPr>
                <w:spacing w:val="-57"/>
                <w:position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14:paraId="2BA98DE0">
            <w:pPr>
              <w:pStyle w:val="12"/>
              <w:numPr>
                <w:ilvl w:val="0"/>
                <w:numId w:val="32"/>
              </w:numPr>
              <w:tabs>
                <w:tab w:val="left" w:pos="403"/>
              </w:tabs>
              <w:spacing w:before="25" w:after="0" w:line="218" w:lineRule="auto"/>
              <w:ind w:left="116" w:right="0" w:rightChars="0" w:firstLine="0"/>
              <w:jc w:val="left"/>
              <w:rPr>
                <w:sz w:val="24"/>
              </w:rPr>
            </w:pPr>
            <w:r>
              <w:rPr>
                <w:position w:val="1"/>
                <w:sz w:val="24"/>
              </w:rPr>
              <w:t>Способность</w:t>
            </w:r>
            <w:r>
              <w:rPr>
                <w:spacing w:val="-9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рассуждать</w:t>
            </w:r>
            <w:r>
              <w:rPr>
                <w:spacing w:val="-7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и</w:t>
            </w:r>
            <w:r>
              <w:rPr>
                <w:spacing w:val="-7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давать</w:t>
            </w:r>
            <w:r>
              <w:rPr>
                <w:spacing w:val="-7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адекватные</w:t>
            </w:r>
            <w:r>
              <w:rPr>
                <w:spacing w:val="-7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причинные</w:t>
            </w:r>
            <w:r>
              <w:rPr>
                <w:spacing w:val="-6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объяснения,</w:t>
            </w:r>
            <w:r>
              <w:rPr>
                <w:spacing w:val="-10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когда</w:t>
            </w:r>
            <w:r>
              <w:rPr>
                <w:spacing w:val="-11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анализируемые</w:t>
            </w:r>
            <w:r>
              <w:rPr>
                <w:spacing w:val="-57"/>
                <w:position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выходят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пределы наглядного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</w:p>
          <w:p w14:paraId="5544C905">
            <w:pPr>
              <w:pStyle w:val="12"/>
              <w:spacing w:before="8" w:line="273" w:lineRule="exact"/>
              <w:ind w:left="116" w:right="0" w:rightChars="0"/>
              <w:rPr>
                <w:i/>
                <w:sz w:val="24"/>
              </w:rPr>
            </w:pPr>
            <w:r>
              <w:rPr>
                <w:i/>
                <w:sz w:val="24"/>
              </w:rPr>
              <w:t>Коммуникативное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развитие.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концу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года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у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детей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проявляются:</w:t>
            </w:r>
          </w:p>
          <w:p w14:paraId="218AA4B6">
            <w:pPr>
              <w:pStyle w:val="12"/>
              <w:numPr>
                <w:ilvl w:val="0"/>
                <w:numId w:val="32"/>
              </w:numPr>
              <w:tabs>
                <w:tab w:val="left" w:pos="403"/>
              </w:tabs>
              <w:spacing w:before="19" w:after="0" w:line="218" w:lineRule="auto"/>
              <w:ind w:left="116" w:right="0" w:rightChars="0" w:firstLine="0"/>
              <w:jc w:val="left"/>
              <w:rPr>
                <w:sz w:val="24"/>
              </w:rPr>
            </w:pPr>
            <w:r>
              <w:rPr>
                <w:position w:val="1"/>
                <w:sz w:val="24"/>
              </w:rPr>
              <w:t>Умение</w:t>
            </w:r>
            <w:r>
              <w:rPr>
                <w:spacing w:val="-5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поддерживать</w:t>
            </w:r>
            <w:r>
              <w:rPr>
                <w:spacing w:val="-7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беседу,</w:t>
            </w:r>
            <w:r>
              <w:rPr>
                <w:spacing w:val="-5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высказывать</w:t>
            </w:r>
            <w:r>
              <w:rPr>
                <w:spacing w:val="-5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свою</w:t>
            </w:r>
            <w:r>
              <w:rPr>
                <w:spacing w:val="-3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точку</w:t>
            </w:r>
            <w:r>
              <w:rPr>
                <w:spacing w:val="-11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зрения,</w:t>
            </w:r>
            <w:r>
              <w:rPr>
                <w:spacing w:val="-4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согласие</w:t>
            </w:r>
            <w:r>
              <w:rPr>
                <w:spacing w:val="-6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или</w:t>
            </w:r>
            <w:r>
              <w:rPr>
                <w:spacing w:val="-5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несогласие</w:t>
            </w:r>
            <w:r>
              <w:rPr>
                <w:spacing w:val="-10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с</w:t>
            </w:r>
            <w:r>
              <w:rPr>
                <w:spacing w:val="-5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ответом</w:t>
            </w:r>
            <w:r>
              <w:rPr>
                <w:spacing w:val="-57"/>
                <w:position w:val="1"/>
                <w:sz w:val="24"/>
              </w:rPr>
              <w:t xml:space="preserve"> </w:t>
            </w:r>
            <w:r>
              <w:rPr>
                <w:sz w:val="24"/>
              </w:rPr>
              <w:t>товарища.</w:t>
            </w:r>
          </w:p>
          <w:p w14:paraId="595B8149">
            <w:pPr>
              <w:pStyle w:val="12"/>
              <w:numPr>
                <w:ilvl w:val="0"/>
                <w:numId w:val="32"/>
              </w:numPr>
              <w:tabs>
                <w:tab w:val="left" w:pos="403"/>
              </w:tabs>
              <w:spacing w:before="0" w:after="0" w:line="288" w:lineRule="exact"/>
              <w:ind w:left="402" w:right="0" w:rightChars="0" w:hanging="287"/>
              <w:jc w:val="left"/>
              <w:rPr>
                <w:sz w:val="24"/>
              </w:rPr>
            </w:pPr>
            <w:r>
              <w:rPr>
                <w:position w:val="1"/>
                <w:sz w:val="24"/>
              </w:rPr>
              <w:t>Умение</w:t>
            </w:r>
            <w:r>
              <w:rPr>
                <w:spacing w:val="-7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аргументированно</w:t>
            </w:r>
            <w:r>
              <w:rPr>
                <w:spacing w:val="-6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и</w:t>
            </w:r>
            <w:r>
              <w:rPr>
                <w:spacing w:val="-7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доброжелательно</w:t>
            </w:r>
            <w:r>
              <w:rPr>
                <w:spacing w:val="-10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оценивать</w:t>
            </w:r>
            <w:r>
              <w:rPr>
                <w:spacing w:val="-9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ответ,</w:t>
            </w:r>
            <w:r>
              <w:rPr>
                <w:spacing w:val="-8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высказывание</w:t>
            </w:r>
            <w:r>
              <w:rPr>
                <w:spacing w:val="-3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сверстника.</w:t>
            </w:r>
          </w:p>
          <w:p w14:paraId="42DE4AB9">
            <w:pPr>
              <w:pStyle w:val="12"/>
              <w:numPr>
                <w:ilvl w:val="0"/>
                <w:numId w:val="32"/>
              </w:numPr>
              <w:tabs>
                <w:tab w:val="left" w:pos="403"/>
              </w:tabs>
              <w:spacing w:before="7" w:after="0" w:line="230" w:lineRule="auto"/>
              <w:ind w:left="116" w:right="0" w:rightChars="0" w:firstLine="0"/>
              <w:jc w:val="left"/>
              <w:rPr>
                <w:sz w:val="24"/>
              </w:rPr>
            </w:pPr>
            <w:r>
              <w:rPr>
                <w:position w:val="1"/>
                <w:sz w:val="24"/>
              </w:rPr>
              <w:t>Такие качества, как сочувствие, отзывчивость, внимательное отношение к окружающим</w:t>
            </w:r>
            <w:r>
              <w:rPr>
                <w:spacing w:val="1"/>
                <w:position w:val="1"/>
                <w:sz w:val="24"/>
              </w:rPr>
              <w:t xml:space="preserve"> </w:t>
            </w:r>
            <w:r>
              <w:rPr>
                <w:sz w:val="24"/>
              </w:rPr>
              <w:t>(взрослым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сверстникам), 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заботу,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благодарностью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относиться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знакам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внимания.</w:t>
            </w:r>
          </w:p>
          <w:p w14:paraId="6DB0BB13">
            <w:pPr>
              <w:pStyle w:val="12"/>
              <w:numPr>
                <w:ilvl w:val="0"/>
                <w:numId w:val="32"/>
              </w:numPr>
              <w:tabs>
                <w:tab w:val="left" w:pos="403"/>
              </w:tabs>
              <w:spacing w:before="23" w:after="0" w:line="218" w:lineRule="auto"/>
              <w:ind w:left="116" w:right="0" w:rightChars="0" w:firstLine="0"/>
              <w:jc w:val="left"/>
              <w:rPr>
                <w:sz w:val="24"/>
              </w:rPr>
            </w:pPr>
            <w:r>
              <w:rPr>
                <w:position w:val="1"/>
                <w:sz w:val="24"/>
              </w:rPr>
              <w:t>Умение</w:t>
            </w:r>
            <w:r>
              <w:rPr>
                <w:spacing w:val="-12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дружески</w:t>
            </w:r>
            <w:r>
              <w:rPr>
                <w:spacing w:val="-7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взаимодействовать</w:t>
            </w:r>
            <w:r>
              <w:rPr>
                <w:spacing w:val="-7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с</w:t>
            </w:r>
            <w:r>
              <w:rPr>
                <w:spacing w:val="-7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другими</w:t>
            </w:r>
            <w:r>
              <w:rPr>
                <w:spacing w:val="-7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детьми;</w:t>
            </w:r>
            <w:r>
              <w:rPr>
                <w:spacing w:val="-8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сообща</w:t>
            </w:r>
            <w:r>
              <w:rPr>
                <w:spacing w:val="-7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играть,</w:t>
            </w:r>
            <w:r>
              <w:rPr>
                <w:spacing w:val="-6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трудиться,</w:t>
            </w:r>
            <w:r>
              <w:rPr>
                <w:spacing w:val="-8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заниматься;</w:t>
            </w:r>
            <w:r>
              <w:rPr>
                <w:spacing w:val="-57"/>
                <w:position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помогать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 w14:paraId="0D5E4035">
            <w:pPr>
              <w:pStyle w:val="12"/>
              <w:numPr>
                <w:ilvl w:val="0"/>
                <w:numId w:val="32"/>
              </w:numPr>
              <w:tabs>
                <w:tab w:val="left" w:pos="403"/>
              </w:tabs>
              <w:spacing w:before="0" w:after="0" w:line="228" w:lineRule="auto"/>
              <w:ind w:left="116" w:right="0" w:rightChars="0" w:firstLine="0"/>
              <w:jc w:val="left"/>
              <w:rPr>
                <w:sz w:val="24"/>
              </w:rPr>
            </w:pPr>
            <w:r>
              <w:rPr>
                <w:position w:val="1"/>
                <w:sz w:val="24"/>
              </w:rPr>
              <w:t>Чувство</w:t>
            </w:r>
            <w:r>
              <w:rPr>
                <w:spacing w:val="-6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сопричастности</w:t>
            </w:r>
            <w:r>
              <w:rPr>
                <w:spacing w:val="-5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к</w:t>
            </w:r>
            <w:r>
              <w:rPr>
                <w:spacing w:val="-6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детско-взрослому</w:t>
            </w:r>
            <w:r>
              <w:rPr>
                <w:spacing w:val="-9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сообществу</w:t>
            </w:r>
            <w:r>
              <w:rPr>
                <w:spacing w:val="-10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детского</w:t>
            </w:r>
            <w:r>
              <w:rPr>
                <w:spacing w:val="-9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сада,</w:t>
            </w:r>
            <w:r>
              <w:rPr>
                <w:spacing w:val="-5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желание</w:t>
            </w:r>
            <w:r>
              <w:rPr>
                <w:spacing w:val="-5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быть</w:t>
            </w:r>
            <w:r>
              <w:rPr>
                <w:spacing w:val="-6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полезным</w:t>
            </w:r>
            <w:r>
              <w:rPr>
                <w:spacing w:val="-57"/>
                <w:position w:val="1"/>
                <w:sz w:val="24"/>
              </w:rPr>
              <w:t xml:space="preserve"> </w:t>
            </w:r>
            <w:r>
              <w:rPr>
                <w:sz w:val="24"/>
              </w:rPr>
              <w:t>членом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коллектива.</w:t>
            </w:r>
          </w:p>
        </w:tc>
      </w:tr>
      <w:tr w14:paraId="537031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8" w:hRule="atLeast"/>
        </w:trPr>
        <w:tc>
          <w:tcPr>
            <w:tcW w:w="2470" w:type="dxa"/>
          </w:tcPr>
          <w:p w14:paraId="7E39D9F3">
            <w:pPr>
              <w:pStyle w:val="12"/>
              <w:ind w:left="0" w:right="0" w:rightChars="0"/>
              <w:rPr>
                <w:sz w:val="24"/>
              </w:rPr>
            </w:pPr>
          </w:p>
        </w:tc>
        <w:tc>
          <w:tcPr>
            <w:tcW w:w="1359" w:type="dxa"/>
          </w:tcPr>
          <w:p w14:paraId="5AF7CC63">
            <w:pPr>
              <w:pStyle w:val="12"/>
              <w:ind w:left="0" w:right="0" w:rightChars="0"/>
              <w:rPr>
                <w:sz w:val="24"/>
              </w:rPr>
            </w:pPr>
          </w:p>
        </w:tc>
        <w:tc>
          <w:tcPr>
            <w:tcW w:w="10681" w:type="dxa"/>
          </w:tcPr>
          <w:p w14:paraId="5C303FC9">
            <w:pPr>
              <w:pStyle w:val="12"/>
              <w:numPr>
                <w:ilvl w:val="0"/>
                <w:numId w:val="33"/>
              </w:numPr>
              <w:tabs>
                <w:tab w:val="left" w:pos="403"/>
              </w:tabs>
              <w:spacing w:before="18" w:after="0" w:line="218" w:lineRule="auto"/>
              <w:ind w:left="116" w:right="0" w:rightChars="0" w:firstLine="0"/>
              <w:jc w:val="left"/>
              <w:rPr>
                <w:sz w:val="24"/>
              </w:rPr>
            </w:pPr>
            <w:r>
              <w:rPr>
                <w:position w:val="1"/>
                <w:sz w:val="24"/>
              </w:rPr>
              <w:t>Желание</w:t>
            </w:r>
            <w:r>
              <w:rPr>
                <w:spacing w:val="-7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активно</w:t>
            </w:r>
            <w:r>
              <w:rPr>
                <w:spacing w:val="-4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участвовать</w:t>
            </w:r>
            <w:r>
              <w:rPr>
                <w:spacing w:val="-5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в</w:t>
            </w:r>
            <w:r>
              <w:rPr>
                <w:spacing w:val="-8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мероприятиях,</w:t>
            </w:r>
            <w:r>
              <w:rPr>
                <w:spacing w:val="-4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которые</w:t>
            </w:r>
            <w:r>
              <w:rPr>
                <w:spacing w:val="-3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проводятся</w:t>
            </w:r>
            <w:r>
              <w:rPr>
                <w:spacing w:val="-4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в</w:t>
            </w:r>
            <w:r>
              <w:rPr>
                <w:spacing w:val="-5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детском</w:t>
            </w:r>
            <w:r>
              <w:rPr>
                <w:spacing w:val="-8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саду</w:t>
            </w:r>
            <w:r>
              <w:rPr>
                <w:spacing w:val="-9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(спектакли,</w:t>
            </w:r>
            <w:r>
              <w:rPr>
                <w:spacing w:val="-57"/>
                <w:position w:val="1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 выставок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работ).</w:t>
            </w:r>
          </w:p>
          <w:p w14:paraId="4866CDB8">
            <w:pPr>
              <w:pStyle w:val="12"/>
              <w:spacing w:before="7" w:line="272" w:lineRule="exact"/>
              <w:ind w:left="116" w:right="0" w:rightChars="0"/>
              <w:rPr>
                <w:i/>
                <w:sz w:val="24"/>
              </w:rPr>
            </w:pPr>
            <w:r>
              <w:rPr>
                <w:i/>
                <w:sz w:val="24"/>
              </w:rPr>
              <w:t>Регуляторное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развитие.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концу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года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дети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могут:</w:t>
            </w:r>
          </w:p>
          <w:p w14:paraId="77381E51">
            <w:pPr>
              <w:pStyle w:val="12"/>
              <w:numPr>
                <w:ilvl w:val="0"/>
                <w:numId w:val="33"/>
              </w:numPr>
              <w:tabs>
                <w:tab w:val="left" w:pos="403"/>
              </w:tabs>
              <w:spacing w:before="0" w:after="0" w:line="284" w:lineRule="exact"/>
              <w:ind w:left="402" w:right="0" w:rightChars="0" w:hanging="287"/>
              <w:jc w:val="left"/>
              <w:rPr>
                <w:sz w:val="24"/>
              </w:rPr>
            </w:pPr>
            <w:r>
              <w:rPr>
                <w:position w:val="1"/>
                <w:sz w:val="24"/>
              </w:rPr>
              <w:t>Самостоятельно</w:t>
            </w:r>
            <w:r>
              <w:rPr>
                <w:spacing w:val="-7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находить</w:t>
            </w:r>
            <w:r>
              <w:rPr>
                <w:spacing w:val="-5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интересное</w:t>
            </w:r>
            <w:r>
              <w:rPr>
                <w:spacing w:val="-6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для</w:t>
            </w:r>
            <w:r>
              <w:rPr>
                <w:spacing w:val="-5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себя</w:t>
            </w:r>
            <w:r>
              <w:rPr>
                <w:spacing w:val="-3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занятие.</w:t>
            </w:r>
          </w:p>
          <w:p w14:paraId="4E37D501">
            <w:pPr>
              <w:pStyle w:val="12"/>
              <w:numPr>
                <w:ilvl w:val="0"/>
                <w:numId w:val="33"/>
              </w:numPr>
              <w:tabs>
                <w:tab w:val="left" w:pos="403"/>
              </w:tabs>
              <w:spacing w:before="0" w:after="0" w:line="283" w:lineRule="exact"/>
              <w:ind w:left="402" w:right="0" w:rightChars="0" w:hanging="287"/>
              <w:jc w:val="left"/>
              <w:rPr>
                <w:sz w:val="24"/>
              </w:rPr>
            </w:pPr>
            <w:r>
              <w:rPr>
                <w:position w:val="1"/>
                <w:sz w:val="24"/>
              </w:rPr>
              <w:t>Проявлять</w:t>
            </w:r>
            <w:r>
              <w:rPr>
                <w:spacing w:val="-9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осознанное</w:t>
            </w:r>
            <w:r>
              <w:rPr>
                <w:spacing w:val="-8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отношение</w:t>
            </w:r>
            <w:r>
              <w:rPr>
                <w:spacing w:val="-8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к</w:t>
            </w:r>
            <w:r>
              <w:rPr>
                <w:spacing w:val="-5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выполнению</w:t>
            </w:r>
            <w:r>
              <w:rPr>
                <w:spacing w:val="-6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общепринятых</w:t>
            </w:r>
            <w:r>
              <w:rPr>
                <w:spacing w:val="-4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норм</w:t>
            </w:r>
            <w:r>
              <w:rPr>
                <w:spacing w:val="-9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и</w:t>
            </w:r>
            <w:r>
              <w:rPr>
                <w:spacing w:val="-5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правил.</w:t>
            </w:r>
          </w:p>
          <w:p w14:paraId="4F4C2E2E">
            <w:pPr>
              <w:pStyle w:val="12"/>
              <w:numPr>
                <w:ilvl w:val="0"/>
                <w:numId w:val="33"/>
              </w:numPr>
              <w:tabs>
                <w:tab w:val="left" w:pos="403"/>
              </w:tabs>
              <w:spacing w:before="17" w:after="0" w:line="218" w:lineRule="auto"/>
              <w:ind w:left="116" w:right="0" w:rightChars="0" w:firstLine="0"/>
              <w:jc w:val="left"/>
              <w:rPr>
                <w:sz w:val="24"/>
              </w:rPr>
            </w:pPr>
            <w:r>
              <w:rPr>
                <w:position w:val="1"/>
                <w:sz w:val="24"/>
              </w:rPr>
              <w:t>Самостоятельно</w:t>
            </w:r>
            <w:r>
              <w:rPr>
                <w:spacing w:val="-8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или</w:t>
            </w:r>
            <w:r>
              <w:rPr>
                <w:spacing w:val="-6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с</w:t>
            </w:r>
            <w:r>
              <w:rPr>
                <w:spacing w:val="-7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помощью</w:t>
            </w:r>
            <w:r>
              <w:rPr>
                <w:spacing w:val="-5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взрослого</w:t>
            </w:r>
            <w:r>
              <w:rPr>
                <w:spacing w:val="-5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правильно</w:t>
            </w:r>
            <w:r>
              <w:rPr>
                <w:spacing w:val="-7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оценивать</w:t>
            </w:r>
            <w:r>
              <w:rPr>
                <w:spacing w:val="-7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свои</w:t>
            </w:r>
            <w:r>
              <w:rPr>
                <w:spacing w:val="-8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поступки</w:t>
            </w:r>
            <w:r>
              <w:rPr>
                <w:spacing w:val="-6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и</w:t>
            </w:r>
            <w:r>
              <w:rPr>
                <w:spacing w:val="-3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поступки</w:t>
            </w:r>
            <w:r>
              <w:rPr>
                <w:spacing w:val="-57"/>
                <w:position w:val="1"/>
                <w:sz w:val="24"/>
              </w:rPr>
              <w:t xml:space="preserve"> </w:t>
            </w:r>
            <w:r>
              <w:rPr>
                <w:sz w:val="24"/>
              </w:rPr>
              <w:t>сверстников.</w:t>
            </w:r>
          </w:p>
          <w:p w14:paraId="4539E9D7">
            <w:pPr>
              <w:pStyle w:val="12"/>
              <w:numPr>
                <w:ilvl w:val="0"/>
                <w:numId w:val="33"/>
              </w:numPr>
              <w:tabs>
                <w:tab w:val="left" w:pos="403"/>
              </w:tabs>
              <w:spacing w:before="0" w:after="0" w:line="230" w:lineRule="auto"/>
              <w:ind w:left="116" w:right="0" w:rightChars="0" w:firstLine="0"/>
              <w:jc w:val="left"/>
              <w:rPr>
                <w:sz w:val="24"/>
              </w:rPr>
            </w:pPr>
            <w:r>
              <w:rPr>
                <w:position w:val="1"/>
                <w:sz w:val="24"/>
              </w:rPr>
              <w:t>Проявлять</w:t>
            </w:r>
            <w:r>
              <w:rPr>
                <w:spacing w:val="-5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настойчивость,</w:t>
            </w:r>
            <w:r>
              <w:rPr>
                <w:spacing w:val="-5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целеустремленность</w:t>
            </w:r>
            <w:r>
              <w:rPr>
                <w:spacing w:val="-7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в</w:t>
            </w:r>
            <w:r>
              <w:rPr>
                <w:spacing w:val="-6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достижении</w:t>
            </w:r>
            <w:r>
              <w:rPr>
                <w:spacing w:val="-7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конечного</w:t>
            </w:r>
            <w:r>
              <w:rPr>
                <w:spacing w:val="-5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результата,</w:t>
            </w:r>
            <w:r>
              <w:rPr>
                <w:spacing w:val="-5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способность</w:t>
            </w:r>
            <w:r>
              <w:rPr>
                <w:spacing w:val="-57"/>
                <w:position w:val="1"/>
                <w:sz w:val="24"/>
              </w:rPr>
              <w:t xml:space="preserve"> </w:t>
            </w:r>
            <w:r>
              <w:rPr>
                <w:sz w:val="24"/>
              </w:rPr>
              <w:t>сосредоточенно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15–25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минут.</w:t>
            </w:r>
          </w:p>
        </w:tc>
      </w:tr>
      <w:tr w14:paraId="173253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6" w:hRule="atLeast"/>
        </w:trPr>
        <w:tc>
          <w:tcPr>
            <w:tcW w:w="2470" w:type="dxa"/>
          </w:tcPr>
          <w:p w14:paraId="022FABB0">
            <w:pPr>
              <w:pStyle w:val="12"/>
              <w:ind w:right="0" w:rightChars="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Подготовительная </w:t>
            </w:r>
            <w:r>
              <w:rPr>
                <w:spacing w:val="-3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  <w:p w14:paraId="71E8AFE2">
            <w:pPr>
              <w:pStyle w:val="12"/>
              <w:ind w:right="0" w:rightChars="0"/>
              <w:rPr>
                <w:sz w:val="24"/>
              </w:rPr>
            </w:pPr>
            <w:r>
              <w:rPr>
                <w:spacing w:val="-1"/>
                <w:sz w:val="24"/>
              </w:rPr>
              <w:t>(к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7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годам)</w:t>
            </w:r>
          </w:p>
        </w:tc>
        <w:tc>
          <w:tcPr>
            <w:tcW w:w="1359" w:type="dxa"/>
          </w:tcPr>
          <w:p w14:paraId="5F4DDB04">
            <w:pPr>
              <w:pStyle w:val="12"/>
              <w:ind w:left="220" w:right="0" w:rightChars="0" w:firstLine="103"/>
              <w:rPr>
                <w:sz w:val="24"/>
              </w:rPr>
            </w:pPr>
            <w:r>
              <w:rPr>
                <w:sz w:val="24"/>
              </w:rPr>
              <w:t>п. 15.4.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ФОП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</w:t>
            </w:r>
          </w:p>
        </w:tc>
        <w:tc>
          <w:tcPr>
            <w:tcW w:w="10681" w:type="dxa"/>
          </w:tcPr>
          <w:p w14:paraId="5DCF1B09">
            <w:pPr>
              <w:pStyle w:val="12"/>
              <w:ind w:left="116" w:right="0" w:rightChars="0"/>
              <w:rPr>
                <w:i/>
                <w:sz w:val="24"/>
              </w:rPr>
            </w:pPr>
            <w:r>
              <w:rPr>
                <w:i/>
                <w:sz w:val="24"/>
              </w:rPr>
              <w:t>Образ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Я,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мотивационные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(личностные)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образовательные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результаты.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концу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года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у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детей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формируются:</w:t>
            </w:r>
          </w:p>
          <w:p w14:paraId="14BD2442">
            <w:pPr>
              <w:pStyle w:val="12"/>
              <w:numPr>
                <w:ilvl w:val="0"/>
                <w:numId w:val="34"/>
              </w:numPr>
              <w:tabs>
                <w:tab w:val="left" w:pos="403"/>
              </w:tabs>
              <w:spacing w:before="13" w:after="0" w:line="218" w:lineRule="auto"/>
              <w:ind w:left="116" w:right="0" w:rightChars="0" w:firstLine="0"/>
              <w:jc w:val="left"/>
              <w:rPr>
                <w:sz w:val="24"/>
              </w:rPr>
            </w:pPr>
            <w:r>
              <w:rPr>
                <w:position w:val="1"/>
                <w:sz w:val="24"/>
              </w:rPr>
              <w:t>Положительная самооценка, уверенность в себе, в своих возможностях, умение проявлять</w:t>
            </w:r>
            <w:r>
              <w:rPr>
                <w:spacing w:val="1"/>
                <w:position w:val="1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нацеленность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дальнейшее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обучение.</w:t>
            </w:r>
          </w:p>
          <w:p w14:paraId="58270CE5">
            <w:pPr>
              <w:pStyle w:val="12"/>
              <w:numPr>
                <w:ilvl w:val="0"/>
                <w:numId w:val="34"/>
              </w:numPr>
              <w:tabs>
                <w:tab w:val="left" w:pos="403"/>
              </w:tabs>
              <w:spacing w:before="23" w:after="0" w:line="220" w:lineRule="auto"/>
              <w:ind w:left="116" w:right="0" w:rightChars="0" w:firstLine="0"/>
              <w:jc w:val="left"/>
              <w:rPr>
                <w:sz w:val="24"/>
              </w:rPr>
            </w:pPr>
            <w:r>
              <w:rPr>
                <w:position w:val="1"/>
                <w:sz w:val="24"/>
              </w:rPr>
              <w:t>Предпосылки</w:t>
            </w:r>
            <w:r>
              <w:rPr>
                <w:spacing w:val="-2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осознанного</w:t>
            </w:r>
            <w:r>
              <w:rPr>
                <w:spacing w:val="-2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отношения</w:t>
            </w:r>
            <w:r>
              <w:rPr>
                <w:spacing w:val="-5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к</w:t>
            </w:r>
            <w:r>
              <w:rPr>
                <w:spacing w:val="-2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своему</w:t>
            </w:r>
            <w:r>
              <w:rPr>
                <w:spacing w:val="-4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будущему</w:t>
            </w:r>
            <w:r>
              <w:rPr>
                <w:spacing w:val="-5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(к</w:t>
            </w:r>
            <w:r>
              <w:rPr>
                <w:spacing w:val="-2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своему</w:t>
            </w:r>
            <w:r>
              <w:rPr>
                <w:spacing w:val="-7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образованию,</w:t>
            </w:r>
            <w:r>
              <w:rPr>
                <w:spacing w:val="-2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здоровью,</w:t>
            </w:r>
            <w:r>
              <w:rPr>
                <w:spacing w:val="-57"/>
                <w:position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достижениям), стремление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полезным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обществу.</w:t>
            </w:r>
          </w:p>
          <w:p w14:paraId="35DF83B1">
            <w:pPr>
              <w:pStyle w:val="12"/>
              <w:numPr>
                <w:ilvl w:val="0"/>
                <w:numId w:val="34"/>
              </w:numPr>
              <w:tabs>
                <w:tab w:val="left" w:pos="403"/>
              </w:tabs>
              <w:spacing w:before="24" w:after="0" w:line="220" w:lineRule="auto"/>
              <w:ind w:left="116" w:right="0" w:rightChars="0" w:firstLine="0"/>
              <w:jc w:val="left"/>
              <w:rPr>
                <w:sz w:val="24"/>
              </w:rPr>
            </w:pPr>
            <w:r>
              <w:rPr>
                <w:position w:val="1"/>
                <w:sz w:val="24"/>
              </w:rPr>
              <w:t>Стремление</w:t>
            </w:r>
            <w:r>
              <w:rPr>
                <w:spacing w:val="-8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к</w:t>
            </w:r>
            <w:r>
              <w:rPr>
                <w:spacing w:val="-6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справедливости,</w:t>
            </w:r>
            <w:r>
              <w:rPr>
                <w:spacing w:val="-5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умение</w:t>
            </w:r>
            <w:r>
              <w:rPr>
                <w:spacing w:val="-10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справедливо</w:t>
            </w:r>
            <w:r>
              <w:rPr>
                <w:spacing w:val="-7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оценивать</w:t>
            </w:r>
            <w:r>
              <w:rPr>
                <w:spacing w:val="-8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свои</w:t>
            </w:r>
            <w:r>
              <w:rPr>
                <w:spacing w:val="-6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поступки</w:t>
            </w:r>
            <w:r>
              <w:rPr>
                <w:spacing w:val="-4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и</w:t>
            </w:r>
            <w:r>
              <w:rPr>
                <w:spacing w:val="-9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поступки</w:t>
            </w:r>
            <w:r>
              <w:rPr>
                <w:spacing w:val="-57"/>
                <w:position w:val="1"/>
                <w:sz w:val="24"/>
              </w:rPr>
              <w:t xml:space="preserve"> </w:t>
            </w:r>
            <w:r>
              <w:rPr>
                <w:sz w:val="24"/>
              </w:rPr>
              <w:t>сверстников,</w:t>
            </w:r>
          </w:p>
          <w:p w14:paraId="08268E2A">
            <w:pPr>
              <w:pStyle w:val="12"/>
              <w:numPr>
                <w:ilvl w:val="0"/>
                <w:numId w:val="34"/>
              </w:numPr>
              <w:tabs>
                <w:tab w:val="left" w:pos="403"/>
              </w:tabs>
              <w:spacing w:before="10" w:after="0" w:line="230" w:lineRule="auto"/>
              <w:ind w:left="116" w:right="0" w:rightChars="0" w:firstLine="0"/>
              <w:jc w:val="left"/>
              <w:rPr>
                <w:sz w:val="24"/>
              </w:rPr>
            </w:pPr>
            <w:r>
              <w:rPr>
                <w:position w:val="1"/>
                <w:sz w:val="24"/>
              </w:rPr>
              <w:t>умение</w:t>
            </w:r>
            <w:r>
              <w:rPr>
                <w:spacing w:val="-6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в</w:t>
            </w:r>
            <w:r>
              <w:rPr>
                <w:spacing w:val="-3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своих</w:t>
            </w:r>
            <w:r>
              <w:rPr>
                <w:spacing w:val="-3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действиях</w:t>
            </w:r>
            <w:r>
              <w:rPr>
                <w:spacing w:val="-3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руководствоваться</w:t>
            </w:r>
            <w:r>
              <w:rPr>
                <w:spacing w:val="-4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не</w:t>
            </w:r>
            <w:r>
              <w:rPr>
                <w:spacing w:val="-6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сиюминутными</w:t>
            </w:r>
            <w:r>
              <w:rPr>
                <w:spacing w:val="-4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желаниями</w:t>
            </w:r>
            <w:r>
              <w:rPr>
                <w:spacing w:val="-6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и</w:t>
            </w:r>
            <w:r>
              <w:rPr>
                <w:spacing w:val="-5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потребностями,</w:t>
            </w:r>
            <w:r>
              <w:rPr>
                <w:spacing w:val="-57"/>
                <w:position w:val="1"/>
                <w:sz w:val="24"/>
              </w:rPr>
              <w:t xml:space="preserve"> </w:t>
            </w:r>
            <w:r>
              <w:rPr>
                <w:sz w:val="24"/>
              </w:rPr>
              <w:t>а требованиями со стороны взрослых и первичными ценностными представлениями о том, «что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хорошо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 такое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плохо».</w:t>
            </w:r>
          </w:p>
          <w:p w14:paraId="00A89D47">
            <w:pPr>
              <w:pStyle w:val="12"/>
              <w:numPr>
                <w:ilvl w:val="0"/>
                <w:numId w:val="34"/>
              </w:numPr>
              <w:tabs>
                <w:tab w:val="left" w:pos="403"/>
              </w:tabs>
              <w:spacing w:before="9" w:after="0" w:line="230" w:lineRule="auto"/>
              <w:ind w:left="116" w:right="0" w:rightChars="0" w:firstLine="0"/>
              <w:jc w:val="both"/>
              <w:rPr>
                <w:sz w:val="24"/>
              </w:rPr>
            </w:pPr>
            <w:r>
              <w:rPr>
                <w:position w:val="1"/>
                <w:sz w:val="24"/>
              </w:rPr>
              <w:t>Уважительное</w:t>
            </w:r>
            <w:r>
              <w:rPr>
                <w:spacing w:val="-9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отношение</w:t>
            </w:r>
            <w:r>
              <w:rPr>
                <w:spacing w:val="-5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к</w:t>
            </w:r>
            <w:r>
              <w:rPr>
                <w:spacing w:val="-4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окружающим,</w:t>
            </w:r>
            <w:r>
              <w:rPr>
                <w:spacing w:val="-2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умение</w:t>
            </w:r>
            <w:r>
              <w:rPr>
                <w:spacing w:val="-4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проявлять</w:t>
            </w:r>
            <w:r>
              <w:rPr>
                <w:spacing w:val="-9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заботу,</w:t>
            </w:r>
            <w:r>
              <w:rPr>
                <w:spacing w:val="-5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помогать</w:t>
            </w:r>
            <w:r>
              <w:rPr>
                <w:spacing w:val="-5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тем,</w:t>
            </w:r>
            <w:r>
              <w:rPr>
                <w:spacing w:val="-5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кто</w:t>
            </w:r>
            <w:r>
              <w:rPr>
                <w:spacing w:val="-4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в</w:t>
            </w:r>
            <w:r>
              <w:rPr>
                <w:spacing w:val="-8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этом</w:t>
            </w:r>
            <w:r>
              <w:rPr>
                <w:spacing w:val="-58"/>
                <w:position w:val="1"/>
                <w:sz w:val="24"/>
              </w:rPr>
              <w:t xml:space="preserve"> </w:t>
            </w:r>
            <w:r>
              <w:rPr>
                <w:sz w:val="24"/>
              </w:rPr>
              <w:t>нуждается (малышам, пожилым, более слабым и пр.), способность откликаться на переживания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14:paraId="01DC2E8B">
            <w:pPr>
              <w:pStyle w:val="12"/>
              <w:numPr>
                <w:ilvl w:val="0"/>
                <w:numId w:val="34"/>
              </w:numPr>
              <w:tabs>
                <w:tab w:val="left" w:pos="403"/>
              </w:tabs>
              <w:spacing w:before="21" w:after="0" w:line="220" w:lineRule="auto"/>
              <w:ind w:left="116" w:right="0" w:rightChars="0" w:firstLine="0"/>
              <w:jc w:val="left"/>
              <w:rPr>
                <w:sz w:val="24"/>
              </w:rPr>
            </w:pPr>
            <w:r>
              <w:rPr>
                <w:position w:val="1"/>
                <w:sz w:val="24"/>
              </w:rPr>
              <w:t>Уважительное отношение к сверстникам своего и противоположного пола, к людям других</w:t>
            </w:r>
            <w:r>
              <w:rPr>
                <w:spacing w:val="-57"/>
                <w:position w:val="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национальностей.</w:t>
            </w:r>
          </w:p>
          <w:p w14:paraId="60104684">
            <w:pPr>
              <w:pStyle w:val="12"/>
              <w:numPr>
                <w:ilvl w:val="0"/>
                <w:numId w:val="34"/>
              </w:numPr>
              <w:tabs>
                <w:tab w:val="left" w:pos="403"/>
              </w:tabs>
              <w:spacing w:before="16" w:after="0" w:line="225" w:lineRule="auto"/>
              <w:ind w:left="116" w:right="0" w:rightChars="0" w:firstLine="0"/>
              <w:jc w:val="left"/>
              <w:rPr>
                <w:sz w:val="24"/>
              </w:rPr>
            </w:pPr>
            <w:r>
              <w:rPr>
                <w:position w:val="1"/>
                <w:sz w:val="24"/>
              </w:rPr>
              <w:t>Уважительное отношение и чувство принадлежности к своей семье (имеет некоторые</w:t>
            </w:r>
            <w:r>
              <w:rPr>
                <w:spacing w:val="1"/>
                <w:position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контексте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гордится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воинскими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1C142EAD">
            <w:pPr>
              <w:pStyle w:val="12"/>
              <w:spacing w:line="272" w:lineRule="exact"/>
              <w:ind w:left="116" w:right="0" w:rightChars="0"/>
              <w:rPr>
                <w:sz w:val="24"/>
              </w:rPr>
            </w:pPr>
            <w:r>
              <w:rPr>
                <w:sz w:val="24"/>
              </w:rPr>
              <w:t>трудовыми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наградами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дедушек,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бабушек,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 профессиям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родителей).</w:t>
            </w:r>
          </w:p>
          <w:p w14:paraId="3D4154F8">
            <w:pPr>
              <w:pStyle w:val="12"/>
              <w:numPr>
                <w:ilvl w:val="0"/>
                <w:numId w:val="34"/>
              </w:numPr>
              <w:tabs>
                <w:tab w:val="left" w:pos="403"/>
              </w:tabs>
              <w:spacing w:before="0" w:after="0" w:line="287" w:lineRule="exact"/>
              <w:ind w:left="402" w:right="0" w:rightChars="0" w:hanging="287"/>
              <w:jc w:val="left"/>
              <w:rPr>
                <w:sz w:val="24"/>
              </w:rPr>
            </w:pPr>
            <w:r>
              <w:rPr>
                <w:position w:val="1"/>
                <w:sz w:val="24"/>
              </w:rPr>
              <w:t>Любовь</w:t>
            </w:r>
            <w:r>
              <w:rPr>
                <w:spacing w:val="-6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и</w:t>
            </w:r>
            <w:r>
              <w:rPr>
                <w:spacing w:val="-6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интерес</w:t>
            </w:r>
            <w:r>
              <w:rPr>
                <w:spacing w:val="-1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к</w:t>
            </w:r>
            <w:r>
              <w:rPr>
                <w:spacing w:val="-4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малой</w:t>
            </w:r>
            <w:r>
              <w:rPr>
                <w:spacing w:val="-3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родине</w:t>
            </w:r>
            <w:r>
              <w:rPr>
                <w:spacing w:val="-5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(желание,</w:t>
            </w:r>
            <w:r>
              <w:rPr>
                <w:spacing w:val="-4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чтобы</w:t>
            </w:r>
            <w:r>
              <w:rPr>
                <w:spacing w:val="-6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родной</w:t>
            </w:r>
            <w:r>
              <w:rPr>
                <w:spacing w:val="-5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край</w:t>
            </w:r>
            <w:r>
              <w:rPr>
                <w:spacing w:val="-3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становился</w:t>
            </w:r>
            <w:r>
              <w:rPr>
                <w:spacing w:val="-1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все</w:t>
            </w:r>
            <w:r>
              <w:rPr>
                <w:spacing w:val="-5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лучше).</w:t>
            </w:r>
          </w:p>
          <w:p w14:paraId="7053BAA4">
            <w:pPr>
              <w:pStyle w:val="12"/>
              <w:numPr>
                <w:ilvl w:val="0"/>
                <w:numId w:val="34"/>
              </w:numPr>
              <w:tabs>
                <w:tab w:val="left" w:pos="403"/>
              </w:tabs>
              <w:spacing w:before="4" w:after="0" w:line="230" w:lineRule="auto"/>
              <w:ind w:left="116" w:right="0" w:rightChars="0" w:firstLine="0"/>
              <w:jc w:val="left"/>
              <w:rPr>
                <w:sz w:val="24"/>
              </w:rPr>
            </w:pPr>
            <w:r>
              <w:rPr>
                <w:position w:val="1"/>
                <w:sz w:val="24"/>
              </w:rPr>
              <w:t>Патриотические чувства, любовь к Родине, гордость за ее достижения, уважение к</w:t>
            </w:r>
            <w:r>
              <w:rPr>
                <w:spacing w:val="1"/>
                <w:position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государственным символам, представления о нашей Родине — России как о многонациональной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живут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национальностей,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обычаев.</w:t>
            </w:r>
          </w:p>
          <w:p w14:paraId="1F209DB9">
            <w:pPr>
              <w:pStyle w:val="12"/>
              <w:numPr>
                <w:ilvl w:val="0"/>
                <w:numId w:val="34"/>
              </w:numPr>
              <w:tabs>
                <w:tab w:val="left" w:pos="403"/>
              </w:tabs>
              <w:spacing w:before="0" w:after="0" w:line="228" w:lineRule="auto"/>
              <w:ind w:left="116" w:right="0" w:rightChars="0" w:firstLine="0"/>
              <w:jc w:val="left"/>
              <w:rPr>
                <w:sz w:val="24"/>
              </w:rPr>
            </w:pPr>
            <w:r>
              <w:rPr>
                <w:position w:val="1"/>
                <w:sz w:val="24"/>
              </w:rPr>
              <w:t>Интерес и уважение к истории России, представления о подвигах наших предков, о Великой</w:t>
            </w:r>
            <w:r>
              <w:rPr>
                <w:spacing w:val="1"/>
                <w:position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войне,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Победы,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защитникам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Отечества,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павших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бойцов.</w:t>
            </w:r>
          </w:p>
        </w:tc>
      </w:tr>
      <w:tr w14:paraId="1A38BC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3" w:hRule="atLeast"/>
        </w:trPr>
        <w:tc>
          <w:tcPr>
            <w:tcW w:w="2470" w:type="dxa"/>
          </w:tcPr>
          <w:p w14:paraId="7C64447B">
            <w:pPr>
              <w:pStyle w:val="12"/>
              <w:ind w:left="0" w:right="0" w:rightChars="0"/>
              <w:rPr>
                <w:sz w:val="24"/>
              </w:rPr>
            </w:pPr>
          </w:p>
        </w:tc>
        <w:tc>
          <w:tcPr>
            <w:tcW w:w="1359" w:type="dxa"/>
          </w:tcPr>
          <w:p w14:paraId="71123B33">
            <w:pPr>
              <w:pStyle w:val="12"/>
              <w:ind w:left="0" w:right="0" w:rightChars="0"/>
              <w:rPr>
                <w:sz w:val="24"/>
              </w:rPr>
            </w:pPr>
          </w:p>
        </w:tc>
        <w:tc>
          <w:tcPr>
            <w:tcW w:w="10681" w:type="dxa"/>
          </w:tcPr>
          <w:p w14:paraId="70335A70">
            <w:pPr>
              <w:pStyle w:val="12"/>
              <w:spacing w:line="271" w:lineRule="exact"/>
              <w:ind w:left="116" w:right="0" w:rightChars="0"/>
              <w:rPr>
                <w:i/>
                <w:sz w:val="24"/>
              </w:rPr>
            </w:pPr>
            <w:r>
              <w:rPr>
                <w:i/>
                <w:sz w:val="24"/>
              </w:rPr>
              <w:t>Когнитивное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развитие.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концу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года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у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детей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формируются:</w:t>
            </w:r>
          </w:p>
          <w:p w14:paraId="21AA80C3">
            <w:pPr>
              <w:pStyle w:val="12"/>
              <w:numPr>
                <w:ilvl w:val="0"/>
                <w:numId w:val="35"/>
              </w:numPr>
              <w:tabs>
                <w:tab w:val="left" w:pos="403"/>
              </w:tabs>
              <w:spacing w:before="8" w:after="0" w:line="228" w:lineRule="auto"/>
              <w:ind w:left="116" w:right="0" w:rightChars="0" w:firstLine="0"/>
              <w:jc w:val="left"/>
              <w:rPr>
                <w:sz w:val="24"/>
              </w:rPr>
            </w:pPr>
            <w:r>
              <w:rPr>
                <w:position w:val="1"/>
                <w:sz w:val="24"/>
              </w:rPr>
              <w:t>Умение действовать в соответствии с предлагаемым алгоритмом; ставить цель, составлять</w:t>
            </w:r>
            <w:r>
              <w:rPr>
                <w:spacing w:val="1"/>
                <w:position w:val="1"/>
                <w:sz w:val="24"/>
              </w:rPr>
              <w:t xml:space="preserve"> </w:t>
            </w:r>
            <w:r>
              <w:rPr>
                <w:sz w:val="24"/>
              </w:rPr>
              <w:t>собственный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алгоритм;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обнаруживать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несоответствие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цели;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корректировать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</w:p>
          <w:p w14:paraId="3504DFFB">
            <w:pPr>
              <w:pStyle w:val="12"/>
              <w:spacing w:before="6" w:line="235" w:lineRule="auto"/>
              <w:ind w:left="116" w:right="0" w:rightChars="0"/>
              <w:rPr>
                <w:sz w:val="24"/>
              </w:rPr>
            </w:pPr>
            <w:r>
              <w:rPr>
                <w:sz w:val="24"/>
              </w:rPr>
              <w:t>деятельность; способность самостоятельно составлять модели и использовать их в познавательно-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14:paraId="1D327D05">
            <w:pPr>
              <w:pStyle w:val="12"/>
              <w:numPr>
                <w:ilvl w:val="0"/>
                <w:numId w:val="35"/>
              </w:numPr>
              <w:tabs>
                <w:tab w:val="left" w:pos="403"/>
              </w:tabs>
              <w:spacing w:before="6" w:after="0" w:line="232" w:lineRule="auto"/>
              <w:ind w:left="116" w:right="0" w:rightChars="0" w:firstLine="0"/>
              <w:jc w:val="left"/>
              <w:rPr>
                <w:i/>
                <w:sz w:val="24"/>
              </w:rPr>
            </w:pPr>
            <w:r>
              <w:rPr>
                <w:position w:val="1"/>
                <w:sz w:val="24"/>
              </w:rPr>
              <w:t>Предпосылки учебной деятельности, навык живого, заинтересованного участия в</w:t>
            </w:r>
            <w:r>
              <w:rPr>
                <w:spacing w:val="1"/>
                <w:position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процессе, 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усвоенные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 новых задач (проблем), поставленных как взрослым, так и ими самими.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Коммуникативное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развитие. 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концу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года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у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детей проявляются:</w:t>
            </w:r>
          </w:p>
          <w:p w14:paraId="5B05F0DA">
            <w:pPr>
              <w:pStyle w:val="12"/>
              <w:numPr>
                <w:ilvl w:val="0"/>
                <w:numId w:val="35"/>
              </w:numPr>
              <w:tabs>
                <w:tab w:val="left" w:pos="403"/>
              </w:tabs>
              <w:spacing w:before="21" w:after="0" w:line="220" w:lineRule="auto"/>
              <w:ind w:left="116" w:right="0" w:rightChars="0" w:firstLine="0"/>
              <w:jc w:val="left"/>
              <w:rPr>
                <w:sz w:val="24"/>
              </w:rPr>
            </w:pPr>
            <w:r>
              <w:rPr>
                <w:position w:val="1"/>
                <w:sz w:val="24"/>
              </w:rPr>
              <w:t>Конструктивные</w:t>
            </w:r>
            <w:r>
              <w:rPr>
                <w:spacing w:val="-6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способы</w:t>
            </w:r>
            <w:r>
              <w:rPr>
                <w:spacing w:val="-11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взаимодействия</w:t>
            </w:r>
            <w:r>
              <w:rPr>
                <w:spacing w:val="-5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с</w:t>
            </w:r>
            <w:r>
              <w:rPr>
                <w:spacing w:val="-8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детьми</w:t>
            </w:r>
            <w:r>
              <w:rPr>
                <w:spacing w:val="-7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и</w:t>
            </w:r>
            <w:r>
              <w:rPr>
                <w:spacing w:val="-7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взрослыми</w:t>
            </w:r>
            <w:r>
              <w:rPr>
                <w:spacing w:val="-8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(договариваться,</w:t>
            </w:r>
            <w:r>
              <w:rPr>
                <w:spacing w:val="-7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обмениваться</w:t>
            </w:r>
            <w:r>
              <w:rPr>
                <w:spacing w:val="-57"/>
                <w:position w:val="1"/>
                <w:sz w:val="24"/>
              </w:rPr>
              <w:t xml:space="preserve"> </w:t>
            </w:r>
            <w:r>
              <w:rPr>
                <w:sz w:val="24"/>
              </w:rPr>
              <w:t>предметами,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информацией; распределять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 при сотрудничестве).</w:t>
            </w:r>
          </w:p>
          <w:p w14:paraId="249BE23C">
            <w:pPr>
              <w:pStyle w:val="12"/>
              <w:numPr>
                <w:ilvl w:val="0"/>
                <w:numId w:val="35"/>
              </w:numPr>
              <w:tabs>
                <w:tab w:val="left" w:pos="403"/>
              </w:tabs>
              <w:spacing w:before="16" w:after="0" w:line="225" w:lineRule="auto"/>
              <w:ind w:left="116" w:right="0" w:rightChars="0" w:firstLine="0"/>
              <w:jc w:val="left"/>
              <w:rPr>
                <w:sz w:val="24"/>
              </w:rPr>
            </w:pPr>
            <w:r>
              <w:rPr>
                <w:position w:val="1"/>
                <w:sz w:val="24"/>
              </w:rPr>
              <w:t>Уважительное</w:t>
            </w:r>
            <w:r>
              <w:rPr>
                <w:spacing w:val="-4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отношение</w:t>
            </w:r>
            <w:r>
              <w:rPr>
                <w:spacing w:val="-3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и</w:t>
            </w:r>
            <w:r>
              <w:rPr>
                <w:spacing w:val="-2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чувство</w:t>
            </w:r>
            <w:r>
              <w:rPr>
                <w:spacing w:val="-3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принадлежности</w:t>
            </w:r>
            <w:r>
              <w:rPr>
                <w:spacing w:val="-2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к</w:t>
            </w:r>
            <w:r>
              <w:rPr>
                <w:spacing w:val="-3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сообществу</w:t>
            </w:r>
            <w:r>
              <w:rPr>
                <w:spacing w:val="-7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детей</w:t>
            </w:r>
            <w:r>
              <w:rPr>
                <w:spacing w:val="-2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и</w:t>
            </w:r>
            <w:r>
              <w:rPr>
                <w:spacing w:val="-2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взрослых</w:t>
            </w:r>
            <w:r>
              <w:rPr>
                <w:spacing w:val="-1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в</w:t>
            </w:r>
            <w:r>
              <w:rPr>
                <w:spacing w:val="-3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детском</w:t>
            </w:r>
            <w:r>
              <w:rPr>
                <w:spacing w:val="-57"/>
                <w:position w:val="1"/>
                <w:sz w:val="24"/>
              </w:rPr>
              <w:t xml:space="preserve"> </w:t>
            </w:r>
            <w:r>
              <w:rPr>
                <w:sz w:val="24"/>
              </w:rPr>
              <w:t>саду,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общегрупповым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(общесадовским)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проблемам;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77D4E847">
            <w:pPr>
              <w:pStyle w:val="12"/>
              <w:spacing w:line="235" w:lineRule="auto"/>
              <w:ind w:left="116" w:right="0" w:rightChars="0"/>
              <w:rPr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(праздники,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спектакли,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п.);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совместному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обсуждению.</w:t>
            </w:r>
          </w:p>
          <w:p w14:paraId="4DDCDA97">
            <w:pPr>
              <w:pStyle w:val="12"/>
              <w:numPr>
                <w:ilvl w:val="0"/>
                <w:numId w:val="35"/>
              </w:numPr>
              <w:tabs>
                <w:tab w:val="left" w:pos="403"/>
              </w:tabs>
              <w:spacing w:before="20" w:after="0" w:line="225" w:lineRule="auto"/>
              <w:ind w:left="116" w:right="0" w:rightChars="0" w:firstLine="0"/>
              <w:jc w:val="left"/>
              <w:rPr>
                <w:sz w:val="24"/>
              </w:rPr>
            </w:pPr>
            <w:r>
              <w:rPr>
                <w:position w:val="1"/>
                <w:sz w:val="24"/>
              </w:rPr>
              <w:t>Доброжелательность,</w:t>
            </w:r>
            <w:r>
              <w:rPr>
                <w:spacing w:val="-5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готовность</w:t>
            </w:r>
            <w:r>
              <w:rPr>
                <w:spacing w:val="-5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выручить</w:t>
            </w:r>
            <w:r>
              <w:rPr>
                <w:spacing w:val="-4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сверстника;</w:t>
            </w:r>
            <w:r>
              <w:rPr>
                <w:spacing w:val="-3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умение</w:t>
            </w:r>
            <w:r>
              <w:rPr>
                <w:spacing w:val="-5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считаться</w:t>
            </w:r>
            <w:r>
              <w:rPr>
                <w:spacing w:val="-5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с</w:t>
            </w:r>
            <w:r>
              <w:rPr>
                <w:spacing w:val="-5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интересами</w:t>
            </w:r>
            <w:r>
              <w:rPr>
                <w:spacing w:val="-5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и</w:t>
            </w:r>
            <w:r>
              <w:rPr>
                <w:spacing w:val="-4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мнением</w:t>
            </w:r>
            <w:r>
              <w:rPr>
                <w:spacing w:val="-57"/>
                <w:position w:val="1"/>
                <w:sz w:val="24"/>
              </w:rPr>
              <w:t xml:space="preserve"> </w:t>
            </w:r>
            <w:r>
              <w:rPr>
                <w:sz w:val="24"/>
              </w:rPr>
              <w:t>товарищей, 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собеседника,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перебивать,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спокойно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отстаивать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мнение,</w:t>
            </w:r>
          </w:p>
          <w:p w14:paraId="307FE80D">
            <w:pPr>
              <w:pStyle w:val="12"/>
              <w:ind w:left="116" w:right="0" w:rightChars="0"/>
              <w:rPr>
                <w:sz w:val="24"/>
              </w:rPr>
            </w:pPr>
            <w:r>
              <w:rPr>
                <w:sz w:val="24"/>
              </w:rPr>
              <w:t>справедливо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споры: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взаимопомощи.</w:t>
            </w:r>
          </w:p>
          <w:p w14:paraId="12C91863">
            <w:pPr>
              <w:pStyle w:val="12"/>
              <w:spacing w:line="273" w:lineRule="exact"/>
              <w:ind w:left="116" w:right="0" w:rightChars="0"/>
              <w:rPr>
                <w:i/>
                <w:sz w:val="24"/>
              </w:rPr>
            </w:pPr>
            <w:r>
              <w:rPr>
                <w:i/>
                <w:sz w:val="24"/>
              </w:rPr>
              <w:t>Регуляторное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развитие.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концу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года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дети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могут:</w:t>
            </w:r>
          </w:p>
          <w:p w14:paraId="6E81697F">
            <w:pPr>
              <w:pStyle w:val="12"/>
              <w:numPr>
                <w:ilvl w:val="0"/>
                <w:numId w:val="35"/>
              </w:numPr>
              <w:tabs>
                <w:tab w:val="left" w:pos="403"/>
              </w:tabs>
              <w:spacing w:before="5" w:after="0" w:line="230" w:lineRule="auto"/>
              <w:ind w:left="116" w:right="0" w:rightChars="0" w:firstLine="0"/>
              <w:jc w:val="left"/>
              <w:rPr>
                <w:sz w:val="24"/>
              </w:rPr>
            </w:pPr>
            <w:r>
              <w:rPr>
                <w:position w:val="1"/>
                <w:sz w:val="24"/>
              </w:rPr>
              <w:t>Проявлять организованность, дисциплинированность; умение ограничивать свои желания,</w:t>
            </w:r>
            <w:r>
              <w:rPr>
                <w:spacing w:val="1"/>
                <w:position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установленные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установленные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обязанностей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  <w:p w14:paraId="1CC86071">
            <w:pPr>
              <w:pStyle w:val="12"/>
              <w:numPr>
                <w:ilvl w:val="0"/>
                <w:numId w:val="35"/>
              </w:numPr>
              <w:tabs>
                <w:tab w:val="left" w:pos="403"/>
              </w:tabs>
              <w:spacing w:before="21" w:after="0" w:line="220" w:lineRule="auto"/>
              <w:ind w:left="116" w:right="0" w:rightChars="0" w:firstLine="0"/>
              <w:jc w:val="left"/>
              <w:rPr>
                <w:sz w:val="24"/>
              </w:rPr>
            </w:pPr>
            <w:r>
              <w:rPr>
                <w:position w:val="1"/>
                <w:sz w:val="24"/>
              </w:rPr>
              <w:t>Проявлять самостоятельность, целенаправленность, умение планировать свои действия,</w:t>
            </w:r>
            <w:r>
              <w:rPr>
                <w:spacing w:val="1"/>
                <w:position w:val="1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конкретной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доводить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начатое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 конца.</w:t>
            </w:r>
          </w:p>
          <w:p w14:paraId="04382661">
            <w:pPr>
              <w:pStyle w:val="12"/>
              <w:numPr>
                <w:ilvl w:val="0"/>
                <w:numId w:val="35"/>
              </w:numPr>
              <w:tabs>
                <w:tab w:val="left" w:pos="403"/>
              </w:tabs>
              <w:spacing w:before="25" w:after="0" w:line="218" w:lineRule="auto"/>
              <w:ind w:left="116" w:right="0" w:rightChars="0" w:firstLine="0"/>
              <w:jc w:val="left"/>
              <w:rPr>
                <w:sz w:val="24"/>
              </w:rPr>
            </w:pPr>
            <w:r>
              <w:rPr>
                <w:position w:val="1"/>
                <w:sz w:val="24"/>
              </w:rPr>
              <w:t>Совместно</w:t>
            </w:r>
            <w:r>
              <w:rPr>
                <w:spacing w:val="-11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со</w:t>
            </w:r>
            <w:r>
              <w:rPr>
                <w:spacing w:val="-6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сверстниками</w:t>
            </w:r>
            <w:r>
              <w:rPr>
                <w:spacing w:val="-5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заниматься</w:t>
            </w:r>
            <w:r>
              <w:rPr>
                <w:spacing w:val="-9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выбранным</w:t>
            </w:r>
            <w:r>
              <w:rPr>
                <w:spacing w:val="-9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делом,</w:t>
            </w:r>
            <w:r>
              <w:rPr>
                <w:spacing w:val="-11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договариваться,</w:t>
            </w:r>
            <w:r>
              <w:rPr>
                <w:spacing w:val="-8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планировать,</w:t>
            </w:r>
            <w:r>
              <w:rPr>
                <w:spacing w:val="-57"/>
                <w:position w:val="1"/>
                <w:sz w:val="24"/>
              </w:rPr>
              <w:t xml:space="preserve"> </w:t>
            </w:r>
            <w:r>
              <w:rPr>
                <w:sz w:val="24"/>
              </w:rPr>
              <w:t>обсуждать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реализовывать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организаторские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инициативу.</w:t>
            </w:r>
          </w:p>
          <w:p w14:paraId="707F305C">
            <w:pPr>
              <w:pStyle w:val="12"/>
              <w:numPr>
                <w:ilvl w:val="0"/>
                <w:numId w:val="35"/>
              </w:numPr>
              <w:tabs>
                <w:tab w:val="left" w:pos="403"/>
              </w:tabs>
              <w:spacing w:before="0" w:after="0" w:line="228" w:lineRule="auto"/>
              <w:ind w:left="116" w:right="0" w:rightChars="0" w:firstLine="0"/>
              <w:jc w:val="left"/>
              <w:rPr>
                <w:sz w:val="24"/>
              </w:rPr>
            </w:pPr>
            <w:r>
              <w:rPr>
                <w:position w:val="1"/>
                <w:sz w:val="24"/>
              </w:rPr>
              <w:t>В</w:t>
            </w:r>
            <w:r>
              <w:rPr>
                <w:spacing w:val="-8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играх</w:t>
            </w:r>
            <w:r>
              <w:rPr>
                <w:spacing w:val="-2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с</w:t>
            </w:r>
            <w:r>
              <w:rPr>
                <w:spacing w:val="-4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правилами</w:t>
            </w:r>
            <w:r>
              <w:rPr>
                <w:spacing w:val="-8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договариваться</w:t>
            </w:r>
            <w:r>
              <w:rPr>
                <w:spacing w:val="-6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со</w:t>
            </w:r>
            <w:r>
              <w:rPr>
                <w:spacing w:val="-10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сверстниками</w:t>
            </w:r>
            <w:r>
              <w:rPr>
                <w:spacing w:val="-2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об</w:t>
            </w:r>
            <w:r>
              <w:rPr>
                <w:spacing w:val="-6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очередности</w:t>
            </w:r>
            <w:r>
              <w:rPr>
                <w:spacing w:val="-3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ходов,</w:t>
            </w:r>
            <w:r>
              <w:rPr>
                <w:spacing w:val="-5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выборе</w:t>
            </w:r>
            <w:r>
              <w:rPr>
                <w:spacing w:val="-3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карт,</w:t>
            </w:r>
            <w:r>
              <w:rPr>
                <w:spacing w:val="-4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схем;</w:t>
            </w:r>
            <w:r>
              <w:rPr>
                <w:spacing w:val="-57"/>
                <w:position w:val="1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терпимость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доброжелательность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</w:p>
        </w:tc>
      </w:tr>
    </w:tbl>
    <w:p w14:paraId="1C5DEC21">
      <w:pPr>
        <w:pStyle w:val="7"/>
        <w:spacing w:before="5"/>
        <w:ind w:left="0" w:right="0" w:rightChars="0" w:firstLine="0"/>
        <w:rPr>
          <w:rFonts w:ascii="Calibri"/>
          <w:sz w:val="16"/>
        </w:rPr>
      </w:pPr>
    </w:p>
    <w:p w14:paraId="5F63F968">
      <w:pPr>
        <w:spacing w:before="90"/>
        <w:ind w:left="299" w:right="0" w:rightChars="0" w:firstLine="707"/>
        <w:jc w:val="left"/>
        <w:rPr>
          <w:sz w:val="24"/>
        </w:rPr>
      </w:pPr>
      <w:r>
        <w:rPr>
          <w:b/>
          <w:sz w:val="24"/>
        </w:rPr>
        <w:t>Планируемые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Программы,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части,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формируемой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участниками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отношений,</w:t>
      </w:r>
      <w:r>
        <w:rPr>
          <w:b/>
          <w:spacing w:val="29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виде</w:t>
      </w:r>
      <w:r>
        <w:rPr>
          <w:spacing w:val="-1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2"/>
          <w:sz w:val="24"/>
        </w:rPr>
        <w:t xml:space="preserve"> </w:t>
      </w:r>
      <w:r>
        <w:rPr>
          <w:sz w:val="24"/>
        </w:rPr>
        <w:t>ориентиров,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раскрытых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заявленных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парциальных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 программах.</w:t>
      </w:r>
    </w:p>
    <w:tbl>
      <w:tblPr>
        <w:tblStyle w:val="5"/>
        <w:tblW w:w="0" w:type="auto"/>
        <w:tblInd w:w="19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10"/>
        <w:gridCol w:w="10300"/>
      </w:tblGrid>
      <w:tr w14:paraId="696D42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2" w:hRule="atLeast"/>
        </w:trPr>
        <w:tc>
          <w:tcPr>
            <w:tcW w:w="4210" w:type="dxa"/>
          </w:tcPr>
          <w:p w14:paraId="394C1301">
            <w:pPr>
              <w:pStyle w:val="12"/>
              <w:ind w:right="0" w:rightChars="0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дошкольника. Сост. Л,В, Кузнецова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Чебоксары.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Чувашское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книж.</w:t>
            </w:r>
          </w:p>
          <w:p w14:paraId="53F77FA4">
            <w:pPr>
              <w:pStyle w:val="12"/>
              <w:spacing w:line="274" w:lineRule="exact"/>
              <w:ind w:right="0" w:rightChars="0"/>
              <w:jc w:val="both"/>
              <w:rPr>
                <w:sz w:val="24"/>
              </w:rPr>
            </w:pPr>
            <w:r>
              <w:rPr>
                <w:sz w:val="24"/>
              </w:rPr>
              <w:t>изд-во,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2006.</w:t>
            </w:r>
          </w:p>
        </w:tc>
        <w:tc>
          <w:tcPr>
            <w:tcW w:w="10300" w:type="dxa"/>
          </w:tcPr>
          <w:p w14:paraId="720B8B5D">
            <w:pPr>
              <w:pStyle w:val="12"/>
              <w:numPr>
                <w:ilvl w:val="0"/>
                <w:numId w:val="36"/>
              </w:numPr>
              <w:tabs>
                <w:tab w:val="left" w:pos="255"/>
              </w:tabs>
              <w:spacing w:before="1" w:after="0" w:line="237" w:lineRule="auto"/>
              <w:ind w:left="115" w:right="0" w:rightChars="0" w:firstLine="0"/>
              <w:jc w:val="left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осваивает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селе: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знакомится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названием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улицы,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проживает</w:t>
            </w:r>
          </w:p>
          <w:p w14:paraId="10C592D4">
            <w:pPr>
              <w:pStyle w:val="12"/>
              <w:numPr>
                <w:ilvl w:val="0"/>
                <w:numId w:val="36"/>
              </w:numPr>
              <w:tabs>
                <w:tab w:val="left" w:pos="303"/>
              </w:tabs>
              <w:spacing w:before="1" w:after="0" w:line="240" w:lineRule="auto"/>
              <w:ind w:left="115" w:right="0" w:rightChars="0" w:firstLine="0"/>
              <w:jc w:val="left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живет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республике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Чувашия,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городе,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селе,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поселке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проживают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национальностей: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чуваши,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татары,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украинцы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14:paraId="036551D9">
            <w:pPr>
              <w:pStyle w:val="12"/>
              <w:ind w:right="0" w:rightChars="0"/>
              <w:rPr>
                <w:sz w:val="24"/>
              </w:rPr>
            </w:pPr>
            <w:r>
              <w:rPr>
                <w:sz w:val="24"/>
              </w:rPr>
              <w:t>-Ребенок имеет первое представление о своей «малой» Родине – месте, где он родился и живет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 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родного края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республики Чувашии;</w:t>
            </w:r>
          </w:p>
          <w:p w14:paraId="5BA03D65">
            <w:pPr>
              <w:pStyle w:val="12"/>
              <w:numPr>
                <w:ilvl w:val="0"/>
                <w:numId w:val="36"/>
              </w:numPr>
              <w:tabs>
                <w:tab w:val="left" w:pos="255"/>
              </w:tabs>
              <w:spacing w:before="0" w:after="0" w:line="240" w:lineRule="auto"/>
              <w:ind w:left="115" w:right="0" w:rightChars="0" w:firstLine="0"/>
              <w:jc w:val="left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народа: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фольклор, народные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игры;</w:t>
            </w:r>
          </w:p>
          <w:p w14:paraId="3265E753">
            <w:pPr>
              <w:pStyle w:val="12"/>
              <w:numPr>
                <w:ilvl w:val="0"/>
                <w:numId w:val="36"/>
              </w:numPr>
              <w:tabs>
                <w:tab w:val="left" w:pos="255"/>
              </w:tabs>
              <w:spacing w:before="1" w:after="0" w:line="240" w:lineRule="auto"/>
              <w:ind w:left="254" w:right="0" w:rightChars="0" w:hanging="143"/>
              <w:jc w:val="left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сверстников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чувашском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нормальном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темпе;</w:t>
            </w:r>
          </w:p>
          <w:p w14:paraId="18A0CE28">
            <w:pPr>
              <w:pStyle w:val="12"/>
              <w:numPr>
                <w:ilvl w:val="0"/>
                <w:numId w:val="36"/>
              </w:numPr>
              <w:tabs>
                <w:tab w:val="left" w:pos="255"/>
              </w:tabs>
              <w:spacing w:before="0" w:after="0" w:line="240" w:lineRule="auto"/>
              <w:ind w:left="254" w:right="0" w:rightChars="0" w:hanging="143"/>
              <w:jc w:val="left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слышит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лексические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единицы,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грамматические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слов;</w:t>
            </w:r>
          </w:p>
          <w:p w14:paraId="0BB09919">
            <w:pPr>
              <w:pStyle w:val="12"/>
              <w:numPr>
                <w:ilvl w:val="0"/>
                <w:numId w:val="36"/>
              </w:numPr>
              <w:tabs>
                <w:tab w:val="left" w:pos="255"/>
              </w:tabs>
              <w:spacing w:before="4" w:after="0" w:line="237" w:lineRule="auto"/>
              <w:ind w:left="115" w:right="0" w:rightChars="0" w:firstLine="0"/>
              <w:jc w:val="left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понимает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адекватно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реагирует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ситуативные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чувашском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языке;</w:t>
            </w:r>
          </w:p>
          <w:p w14:paraId="671CBDF3">
            <w:pPr>
              <w:pStyle w:val="12"/>
              <w:numPr>
                <w:ilvl w:val="0"/>
                <w:numId w:val="36"/>
              </w:numPr>
              <w:tabs>
                <w:tab w:val="left" w:pos="255"/>
              </w:tabs>
              <w:spacing w:before="1" w:after="0" w:line="240" w:lineRule="auto"/>
              <w:ind w:left="115" w:right="0" w:rightChars="0" w:firstLine="0"/>
              <w:jc w:val="left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воспринимает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небольшие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объему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авторского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14:paraId="42EC3BA8">
            <w:pPr>
              <w:pStyle w:val="12"/>
              <w:numPr>
                <w:ilvl w:val="0"/>
                <w:numId w:val="36"/>
              </w:numPr>
              <w:tabs>
                <w:tab w:val="left" w:pos="255"/>
              </w:tabs>
              <w:spacing w:before="0" w:after="0" w:line="240" w:lineRule="auto"/>
              <w:ind w:left="115" w:right="0" w:rightChars="0" w:firstLine="0"/>
              <w:jc w:val="left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«малой»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Родине;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  <w:p w14:paraId="27B66807">
            <w:pPr>
              <w:pStyle w:val="12"/>
              <w:numPr>
                <w:ilvl w:val="0"/>
                <w:numId w:val="36"/>
              </w:numPr>
              <w:tabs>
                <w:tab w:val="left" w:pos="255"/>
              </w:tabs>
              <w:spacing w:before="1" w:after="0" w:line="240" w:lineRule="auto"/>
              <w:ind w:left="254" w:right="0" w:rightChars="0" w:hanging="143"/>
              <w:jc w:val="left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воспринимает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чувашскую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речь;</w:t>
            </w:r>
          </w:p>
          <w:p w14:paraId="4A257450">
            <w:pPr>
              <w:pStyle w:val="12"/>
              <w:numPr>
                <w:ilvl w:val="0"/>
                <w:numId w:val="36"/>
              </w:numPr>
              <w:tabs>
                <w:tab w:val="left" w:pos="255"/>
              </w:tabs>
              <w:spacing w:before="0" w:after="0" w:line="240" w:lineRule="auto"/>
              <w:ind w:left="115" w:right="0" w:rightChars="0" w:firstLine="0"/>
              <w:jc w:val="left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главное,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восприятии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высказываний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</w:p>
        </w:tc>
      </w:tr>
      <w:tr w14:paraId="78C4BB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2" w:hRule="atLeast"/>
        </w:trPr>
        <w:tc>
          <w:tcPr>
            <w:tcW w:w="4210" w:type="dxa"/>
          </w:tcPr>
          <w:p w14:paraId="7E817753">
            <w:pPr>
              <w:pStyle w:val="12"/>
              <w:tabs>
                <w:tab w:val="left" w:pos="1538"/>
                <w:tab w:val="left" w:pos="2728"/>
              </w:tabs>
              <w:spacing w:line="237" w:lineRule="auto"/>
              <w:ind w:right="0" w:rightChars="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Программа</w:t>
            </w:r>
            <w:r>
              <w:rPr>
                <w:color w:val="auto"/>
                <w:sz w:val="24"/>
              </w:rPr>
              <w:tab/>
            </w:r>
            <w:r>
              <w:rPr>
                <w:color w:val="auto"/>
                <w:sz w:val="24"/>
              </w:rPr>
              <w:t>«Основы</w:t>
            </w:r>
            <w:r>
              <w:rPr>
                <w:color w:val="auto"/>
                <w:sz w:val="24"/>
              </w:rPr>
              <w:tab/>
            </w:r>
            <w:r>
              <w:rPr>
                <w:color w:val="auto"/>
                <w:spacing w:val="-2"/>
                <w:sz w:val="24"/>
              </w:rPr>
              <w:t>безопасности</w:t>
            </w:r>
            <w:r>
              <w:rPr>
                <w:color w:val="auto"/>
                <w:spacing w:val="-57"/>
                <w:sz w:val="24"/>
              </w:rPr>
              <w:t xml:space="preserve"> </w:t>
            </w:r>
            <w:r>
              <w:rPr>
                <w:color w:val="auto"/>
                <w:sz w:val="24"/>
              </w:rPr>
              <w:t>детей</w:t>
            </w:r>
            <w:r>
              <w:rPr>
                <w:color w:val="auto"/>
                <w:spacing w:val="-3"/>
                <w:sz w:val="24"/>
              </w:rPr>
              <w:t xml:space="preserve"> </w:t>
            </w:r>
            <w:r>
              <w:rPr>
                <w:color w:val="auto"/>
                <w:sz w:val="24"/>
              </w:rPr>
              <w:t>дошкольного возраста»</w:t>
            </w:r>
          </w:p>
          <w:p w14:paraId="0BF21340">
            <w:pPr>
              <w:pStyle w:val="12"/>
              <w:ind w:right="0" w:rightChars="0"/>
              <w:rPr>
                <w:sz w:val="24"/>
              </w:rPr>
            </w:pPr>
            <w:r>
              <w:rPr>
                <w:sz w:val="24"/>
              </w:rPr>
              <w:t>(Р.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Стеркина,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Князева,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Авдеева).2002.</w:t>
            </w:r>
          </w:p>
        </w:tc>
        <w:tc>
          <w:tcPr>
            <w:tcW w:w="10300" w:type="dxa"/>
          </w:tcPr>
          <w:p w14:paraId="06FE6CA1">
            <w:pPr>
              <w:pStyle w:val="12"/>
              <w:ind w:right="0" w:rightChars="0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пожароопасными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предметами,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животными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ядовитыми</w:t>
            </w:r>
          </w:p>
          <w:p w14:paraId="1C8A48BD">
            <w:pPr>
              <w:pStyle w:val="12"/>
              <w:spacing w:line="276" w:lineRule="exact"/>
              <w:ind w:right="0" w:rightChars="0"/>
              <w:jc w:val="both"/>
              <w:rPr>
                <w:sz w:val="24"/>
              </w:rPr>
            </w:pPr>
            <w:r>
              <w:rPr>
                <w:sz w:val="24"/>
              </w:rPr>
              <w:t>растениями;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 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</w:tr>
      <w:tr w14:paraId="6B4A61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4" w:hRule="atLeast"/>
        </w:trPr>
        <w:tc>
          <w:tcPr>
            <w:tcW w:w="4210" w:type="dxa"/>
          </w:tcPr>
          <w:p w14:paraId="054BEDD1">
            <w:pPr>
              <w:pStyle w:val="12"/>
              <w:tabs>
                <w:tab w:val="left" w:pos="3000"/>
              </w:tabs>
              <w:ind w:right="0" w:rightChars="0"/>
              <w:jc w:val="both"/>
              <w:rPr>
                <w:sz w:val="24"/>
              </w:rPr>
            </w:pPr>
            <w:r>
              <w:rPr>
                <w:sz w:val="24"/>
              </w:rPr>
              <w:t>Николаева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«Юный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Парциальная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программа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3-7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2-е изд.,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МОЗАИКА-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2022.</w:t>
            </w:r>
          </w:p>
        </w:tc>
        <w:tc>
          <w:tcPr>
            <w:tcW w:w="10300" w:type="dxa"/>
          </w:tcPr>
          <w:p w14:paraId="76F2D46C">
            <w:pPr>
              <w:pStyle w:val="12"/>
              <w:numPr>
                <w:ilvl w:val="0"/>
                <w:numId w:val="37"/>
              </w:numPr>
              <w:tabs>
                <w:tab w:val="left" w:pos="255"/>
              </w:tabs>
              <w:spacing w:before="0" w:after="0" w:line="270" w:lineRule="exact"/>
              <w:ind w:left="254" w:right="0" w:rightChars="0" w:hanging="143"/>
              <w:jc w:val="left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природе;</w:t>
            </w:r>
          </w:p>
          <w:p w14:paraId="162EAB1A">
            <w:pPr>
              <w:pStyle w:val="12"/>
              <w:numPr>
                <w:ilvl w:val="0"/>
                <w:numId w:val="37"/>
              </w:numPr>
              <w:tabs>
                <w:tab w:val="left" w:pos="255"/>
              </w:tabs>
              <w:spacing w:before="0" w:after="0" w:line="274" w:lineRule="exact"/>
              <w:ind w:left="254" w:right="0" w:rightChars="0" w:hanging="143"/>
              <w:jc w:val="left"/>
              <w:rPr>
                <w:sz w:val="24"/>
              </w:rPr>
            </w:pPr>
            <w:r>
              <w:rPr>
                <w:sz w:val="24"/>
              </w:rPr>
              <w:t>Принимает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  <w:p w14:paraId="396AF688">
            <w:pPr>
              <w:pStyle w:val="12"/>
              <w:numPr>
                <w:ilvl w:val="0"/>
                <w:numId w:val="37"/>
              </w:numPr>
              <w:tabs>
                <w:tab w:val="left" w:pos="255"/>
              </w:tabs>
              <w:spacing w:before="0" w:after="0" w:line="240" w:lineRule="auto"/>
              <w:ind w:left="254" w:right="0" w:rightChars="0" w:hanging="143"/>
              <w:jc w:val="left"/>
              <w:rPr>
                <w:sz w:val="24"/>
              </w:rPr>
            </w:pPr>
            <w:r>
              <w:rPr>
                <w:sz w:val="24"/>
              </w:rPr>
              <w:t>Развито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материально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этическое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сознание;</w:t>
            </w:r>
          </w:p>
          <w:p w14:paraId="0FD0B9A7">
            <w:pPr>
              <w:pStyle w:val="12"/>
              <w:numPr>
                <w:ilvl w:val="0"/>
                <w:numId w:val="37"/>
              </w:numPr>
              <w:tabs>
                <w:tab w:val="left" w:pos="255"/>
              </w:tabs>
              <w:spacing w:before="0" w:after="0" w:line="240" w:lineRule="auto"/>
              <w:ind w:left="254" w:right="0" w:rightChars="0" w:hanging="143"/>
              <w:jc w:val="left"/>
              <w:rPr>
                <w:sz w:val="24"/>
              </w:rPr>
            </w:pPr>
            <w:r>
              <w:rPr>
                <w:sz w:val="24"/>
              </w:rPr>
              <w:t>Развит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познавательный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интерес;</w:t>
            </w:r>
          </w:p>
          <w:p w14:paraId="000848C2">
            <w:pPr>
              <w:pStyle w:val="12"/>
              <w:numPr>
                <w:ilvl w:val="0"/>
                <w:numId w:val="37"/>
              </w:numPr>
              <w:tabs>
                <w:tab w:val="left" w:pos="255"/>
              </w:tabs>
              <w:spacing w:before="0" w:after="0" w:line="240" w:lineRule="auto"/>
              <w:ind w:left="115" w:right="0" w:rightChars="0" w:firstLine="0"/>
              <w:jc w:val="left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улучшению;</w:t>
            </w:r>
          </w:p>
          <w:p w14:paraId="5DCBC6CF">
            <w:pPr>
              <w:pStyle w:val="12"/>
              <w:numPr>
                <w:ilvl w:val="0"/>
                <w:numId w:val="37"/>
              </w:numPr>
              <w:tabs>
                <w:tab w:val="left" w:pos="255"/>
              </w:tabs>
              <w:spacing w:before="0" w:after="0" w:line="240" w:lineRule="auto"/>
              <w:ind w:left="254" w:right="0" w:rightChars="0" w:hanging="143"/>
              <w:jc w:val="left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сформировано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окружающих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растений;</w:t>
            </w:r>
          </w:p>
          <w:p w14:paraId="08F5193F">
            <w:pPr>
              <w:pStyle w:val="12"/>
              <w:numPr>
                <w:ilvl w:val="0"/>
                <w:numId w:val="37"/>
              </w:numPr>
              <w:tabs>
                <w:tab w:val="left" w:pos="255"/>
              </w:tabs>
              <w:spacing w:before="0" w:after="0" w:line="270" w:lineRule="atLeast"/>
              <w:ind w:left="115" w:right="0" w:rightChars="0" w:firstLine="0"/>
              <w:jc w:val="left"/>
              <w:rPr>
                <w:sz w:val="24"/>
              </w:rPr>
            </w:pPr>
            <w:r>
              <w:rPr>
                <w:sz w:val="24"/>
              </w:rPr>
              <w:t>Понимает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охранять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предупреждению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насилия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природой.</w:t>
            </w:r>
          </w:p>
        </w:tc>
      </w:tr>
      <w:tr w14:paraId="54418A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8" w:hRule="atLeast"/>
        </w:trPr>
        <w:tc>
          <w:tcPr>
            <w:tcW w:w="4210" w:type="dxa"/>
          </w:tcPr>
          <w:p w14:paraId="15232853">
            <w:pPr>
              <w:pStyle w:val="12"/>
              <w:ind w:right="0" w:rightChars="0"/>
              <w:rPr>
                <w:sz w:val="24"/>
              </w:rPr>
            </w:pPr>
            <w:r>
              <w:rPr>
                <w:sz w:val="24"/>
              </w:rPr>
              <w:t>Программа по 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дошкольного возраста с 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компонента</w:t>
            </w:r>
          </w:p>
          <w:p w14:paraId="0393847F">
            <w:pPr>
              <w:pStyle w:val="12"/>
              <w:ind w:right="0" w:rightChars="0"/>
              <w:rPr>
                <w:sz w:val="24"/>
              </w:rPr>
            </w:pPr>
            <w:r>
              <w:rPr>
                <w:sz w:val="24"/>
              </w:rPr>
              <w:t>«Традиции Чувашского Края»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Л.Б.Соловей.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Чебоксары,</w:t>
            </w:r>
          </w:p>
          <w:p w14:paraId="5214CDF3">
            <w:pPr>
              <w:pStyle w:val="12"/>
              <w:tabs>
                <w:tab w:val="left" w:pos="1528"/>
                <w:tab w:val="left" w:pos="2706"/>
              </w:tabs>
              <w:ind w:right="0" w:rightChars="0"/>
              <w:rPr>
                <w:sz w:val="24"/>
              </w:rPr>
            </w:pPr>
            <w:r>
              <w:rPr>
                <w:sz w:val="24"/>
              </w:rPr>
              <w:t>Чувашское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книжное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издательство,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2015.</w:t>
            </w:r>
          </w:p>
        </w:tc>
        <w:tc>
          <w:tcPr>
            <w:tcW w:w="10300" w:type="dxa"/>
          </w:tcPr>
          <w:p w14:paraId="03D0090E">
            <w:pPr>
              <w:pStyle w:val="12"/>
              <w:numPr>
                <w:ilvl w:val="0"/>
                <w:numId w:val="38"/>
              </w:numPr>
              <w:tabs>
                <w:tab w:val="left" w:pos="255"/>
              </w:tabs>
              <w:spacing w:before="1" w:after="0" w:line="237" w:lineRule="auto"/>
              <w:ind w:left="115" w:right="0" w:rightChars="0" w:firstLine="0"/>
              <w:jc w:val="left"/>
              <w:rPr>
                <w:sz w:val="24"/>
              </w:rPr>
            </w:pPr>
            <w:r>
              <w:rPr>
                <w:sz w:val="24"/>
              </w:rPr>
              <w:t>Дети имеют представление о дружной семье, отражают в игре положительные моменты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семейной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проявляют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заботу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</w:p>
          <w:p w14:paraId="6FDFEFC2">
            <w:pPr>
              <w:pStyle w:val="12"/>
              <w:spacing w:before="1"/>
              <w:ind w:right="0" w:rightChars="0"/>
              <w:rPr>
                <w:sz w:val="24"/>
              </w:rPr>
            </w:pPr>
            <w:r>
              <w:rPr>
                <w:sz w:val="24"/>
              </w:rPr>
              <w:t>ближайших родственников на чувашском языке, показывать их на изображении родословного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ведут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вежливо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этикетные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чувашском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5741DCEE">
            <w:pPr>
              <w:pStyle w:val="12"/>
              <w:ind w:right="0" w:rightChars="0"/>
              <w:rPr>
                <w:sz w:val="24"/>
              </w:rPr>
            </w:pPr>
            <w:r>
              <w:rPr>
                <w:sz w:val="24"/>
              </w:rPr>
              <w:t>русских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языках,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оказывают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посильную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делах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дому,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проявляют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действенную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заботу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пожилых, имеют представление о семейных праздниках, традициях, реликвиях, помогают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  <w:p w14:paraId="6C4E09CE">
            <w:pPr>
              <w:pStyle w:val="12"/>
              <w:numPr>
                <w:ilvl w:val="0"/>
                <w:numId w:val="38"/>
              </w:numPr>
              <w:tabs>
                <w:tab w:val="left" w:pos="255"/>
              </w:tabs>
              <w:spacing w:before="0" w:after="0" w:line="240" w:lineRule="auto"/>
              <w:ind w:left="115" w:right="0" w:rightChars="0" w:firstLine="0"/>
              <w:jc w:val="left"/>
              <w:rPr>
                <w:sz w:val="24"/>
              </w:rPr>
            </w:pPr>
            <w:r>
              <w:rPr>
                <w:sz w:val="24"/>
              </w:rPr>
              <w:t>Знают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ответственном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помещениях детского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стремятся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чистоту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</w:p>
          <w:p w14:paraId="58E2C293">
            <w:pPr>
              <w:pStyle w:val="12"/>
              <w:spacing w:before="1"/>
              <w:ind w:right="0" w:rightChars="0"/>
              <w:rPr>
                <w:sz w:val="24"/>
              </w:rPr>
            </w:pPr>
            <w:r>
              <w:rPr>
                <w:sz w:val="24"/>
              </w:rPr>
              <w:t>детского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отчеству, приветливо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здороваются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сотрудниками, отражают в сюжетно-ролевой игре труд работников детского сада, помогают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  <w:p w14:paraId="2C15B7B8">
            <w:pPr>
              <w:pStyle w:val="12"/>
              <w:numPr>
                <w:ilvl w:val="0"/>
                <w:numId w:val="38"/>
              </w:numPr>
              <w:tabs>
                <w:tab w:val="left" w:pos="255"/>
              </w:tabs>
              <w:spacing w:before="2" w:after="0" w:line="240" w:lineRule="auto"/>
              <w:ind w:left="115" w:right="0" w:rightChars="0" w:firstLine="0"/>
              <w:jc w:val="left"/>
              <w:rPr>
                <w:sz w:val="24"/>
              </w:rPr>
            </w:pPr>
            <w:r>
              <w:rPr>
                <w:sz w:val="24"/>
              </w:rPr>
              <w:t>Дети знают памятники и другие достопримечательности села, административные и другие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национальностей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проживают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селе,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проживающих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селе, о главных событиях, произошедших в жизни села, о известных людях, прославивших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село, 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переводятся чувашские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таван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ял, хула,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сала,</w:t>
            </w:r>
          </w:p>
          <w:p w14:paraId="62DE9F2B">
            <w:pPr>
              <w:pStyle w:val="12"/>
              <w:ind w:right="0" w:rightChars="0"/>
              <w:rPr>
                <w:sz w:val="24"/>
              </w:rPr>
            </w:pPr>
            <w:r>
              <w:rPr>
                <w:sz w:val="24"/>
              </w:rPr>
              <w:t>проявляют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активный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любознательность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памятникам,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зданиям,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обращают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внимание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эстетическую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села</w:t>
            </w:r>
          </w:p>
          <w:p w14:paraId="69FD1289">
            <w:pPr>
              <w:pStyle w:val="12"/>
              <w:numPr>
                <w:ilvl w:val="0"/>
                <w:numId w:val="38"/>
              </w:numPr>
              <w:tabs>
                <w:tab w:val="left" w:pos="255"/>
              </w:tabs>
              <w:spacing w:before="0" w:after="0" w:line="240" w:lineRule="auto"/>
              <w:ind w:left="115" w:right="0" w:rightChars="0" w:firstLine="0"/>
              <w:jc w:val="left"/>
              <w:rPr>
                <w:sz w:val="24"/>
              </w:rPr>
            </w:pPr>
            <w:r>
              <w:rPr>
                <w:sz w:val="24"/>
              </w:rPr>
              <w:t>Знают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многонациональном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Чувашской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Республики,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проживают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чуваши,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Чувашской</w:t>
            </w:r>
          </w:p>
          <w:p w14:paraId="30F1CEB3">
            <w:pPr>
              <w:pStyle w:val="12"/>
              <w:ind w:right="0" w:rightChars="0"/>
              <w:rPr>
                <w:sz w:val="24"/>
              </w:rPr>
            </w:pPr>
            <w:r>
              <w:rPr>
                <w:sz w:val="24"/>
              </w:rPr>
              <w:t>республики,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стихи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Чувашии,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символику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республики,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карте территорию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Чувашской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</w:p>
          <w:p w14:paraId="5372D43C">
            <w:pPr>
              <w:pStyle w:val="12"/>
              <w:numPr>
                <w:ilvl w:val="0"/>
                <w:numId w:val="38"/>
              </w:numPr>
              <w:tabs>
                <w:tab w:val="left" w:pos="255"/>
              </w:tabs>
              <w:spacing w:before="1" w:after="0" w:line="240" w:lineRule="auto"/>
              <w:ind w:left="115" w:right="0" w:rightChars="0" w:firstLine="0"/>
              <w:jc w:val="both"/>
              <w:rPr>
                <w:sz w:val="24"/>
              </w:rPr>
            </w:pPr>
            <w:r>
              <w:rPr>
                <w:sz w:val="24"/>
              </w:rPr>
              <w:t>Знают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быта,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блюда, утвари,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одежды, имена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прославленных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чувашей, умеют рассказывать чувашские сказки, гостеприимно встречать гостей на 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Чувашских традиций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обычаев</w:t>
            </w:r>
          </w:p>
          <w:p w14:paraId="7B08AF0A">
            <w:pPr>
              <w:pStyle w:val="12"/>
              <w:numPr>
                <w:ilvl w:val="0"/>
                <w:numId w:val="38"/>
              </w:numPr>
              <w:tabs>
                <w:tab w:val="left" w:pos="255"/>
              </w:tabs>
              <w:spacing w:before="0" w:after="0" w:line="274" w:lineRule="exact"/>
              <w:ind w:left="254" w:right="0" w:rightChars="0" w:hanging="143"/>
              <w:jc w:val="both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знают,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значит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хорошим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понимании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чувашей</w:t>
            </w:r>
          </w:p>
          <w:p w14:paraId="0E98B398">
            <w:pPr>
              <w:pStyle w:val="12"/>
              <w:numPr>
                <w:ilvl w:val="0"/>
                <w:numId w:val="38"/>
              </w:numPr>
              <w:tabs>
                <w:tab w:val="left" w:pos="255"/>
              </w:tabs>
              <w:spacing w:before="0" w:after="0" w:line="240" w:lineRule="auto"/>
              <w:ind w:left="115" w:right="0" w:rightChars="0" w:firstLine="0"/>
              <w:jc w:val="left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имеют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ремеслах,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одежде,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обуви,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одежды,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блюдах,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героях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проживающих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Чувашии</w:t>
            </w:r>
          </w:p>
          <w:p w14:paraId="5178F3A9">
            <w:pPr>
              <w:pStyle w:val="12"/>
              <w:numPr>
                <w:ilvl w:val="0"/>
                <w:numId w:val="38"/>
              </w:numPr>
              <w:tabs>
                <w:tab w:val="left" w:pos="255"/>
              </w:tabs>
              <w:spacing w:before="2" w:after="0" w:line="240" w:lineRule="auto"/>
              <w:ind w:left="115" w:right="0" w:rightChars="0" w:hanging="3"/>
              <w:jc w:val="left"/>
              <w:rPr>
                <w:sz w:val="24"/>
              </w:rPr>
            </w:pPr>
            <w:r>
              <w:rPr>
                <w:sz w:val="24"/>
              </w:rPr>
              <w:t>Знают о Чебоксарах – столице Чувашской Республики, о символах, названиях улиц, театрах,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музеях,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библиотеках,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памятниках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Чебоксары,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стадионах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комплексах,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спортсменах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известных людях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</w:p>
          <w:p w14:paraId="13DB94E4">
            <w:pPr>
              <w:pStyle w:val="12"/>
              <w:numPr>
                <w:ilvl w:val="0"/>
                <w:numId w:val="38"/>
              </w:numPr>
              <w:tabs>
                <w:tab w:val="left" w:pos="255"/>
              </w:tabs>
              <w:spacing w:before="7" w:after="0" w:line="232" w:lineRule="auto"/>
              <w:ind w:left="115" w:right="0" w:rightChars="0" w:firstLine="0"/>
              <w:jc w:val="left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уважительно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относятся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символам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Чебоксары,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стремятся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заниматься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выражено стремление бережно относиться к паркам, скверам, достопримечательностям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прошлом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столицы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Чувашии.</w:t>
            </w:r>
          </w:p>
        </w:tc>
      </w:tr>
      <w:tr w14:paraId="2BC65F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3" w:hRule="atLeast"/>
        </w:trPr>
        <w:tc>
          <w:tcPr>
            <w:tcW w:w="4210" w:type="dxa"/>
          </w:tcPr>
          <w:p w14:paraId="17EC4400">
            <w:pPr>
              <w:pStyle w:val="12"/>
              <w:tabs>
                <w:tab w:val="left" w:pos="1254"/>
                <w:tab w:val="left" w:pos="2063"/>
                <w:tab w:val="left" w:pos="2622"/>
                <w:tab w:val="left" w:pos="3189"/>
              </w:tabs>
              <w:ind w:right="0" w:rightChars="0"/>
              <w:rPr>
                <w:sz w:val="24"/>
              </w:rPr>
            </w:pPr>
            <w:r>
              <w:rPr>
                <w:sz w:val="24"/>
              </w:rPr>
              <w:t>Программа этноэкологического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детей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5-6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лет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«Загадки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Мурашкина Т.В.,</w:t>
            </w:r>
          </w:p>
          <w:p w14:paraId="2D90A2F6">
            <w:pPr>
              <w:pStyle w:val="12"/>
              <w:ind w:right="0" w:rightChars="0"/>
              <w:rPr>
                <w:sz w:val="24"/>
              </w:rPr>
            </w:pPr>
            <w:r>
              <w:rPr>
                <w:sz w:val="24"/>
              </w:rPr>
              <w:t>Чебоксары: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Чувашское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книжное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издательство,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2015.</w:t>
            </w:r>
          </w:p>
        </w:tc>
        <w:tc>
          <w:tcPr>
            <w:tcW w:w="10300" w:type="dxa"/>
          </w:tcPr>
          <w:p w14:paraId="54B2DD11">
            <w:pPr>
              <w:pStyle w:val="12"/>
              <w:spacing w:line="274" w:lineRule="exact"/>
              <w:ind w:left="172" w:right="0" w:rightChars="0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сформированы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первичные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представления:</w:t>
            </w:r>
          </w:p>
          <w:p w14:paraId="427ABB90">
            <w:pPr>
              <w:pStyle w:val="12"/>
              <w:numPr>
                <w:ilvl w:val="0"/>
                <w:numId w:val="39"/>
              </w:numPr>
              <w:tabs>
                <w:tab w:val="left" w:pos="255"/>
              </w:tabs>
              <w:spacing w:before="0" w:after="0" w:line="240" w:lineRule="auto"/>
              <w:ind w:left="115" w:right="0" w:rightChars="0" w:firstLine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народном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календаре,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обрядах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Чувашского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края;</w:t>
            </w:r>
          </w:p>
          <w:p w14:paraId="398E7E40">
            <w:pPr>
              <w:pStyle w:val="12"/>
              <w:numPr>
                <w:ilvl w:val="0"/>
                <w:numId w:val="39"/>
              </w:numPr>
              <w:tabs>
                <w:tab w:val="left" w:pos="255"/>
              </w:tabs>
              <w:spacing w:before="0" w:after="0" w:line="240" w:lineRule="auto"/>
              <w:ind w:left="254" w:right="0" w:rightChars="0" w:hanging="143"/>
              <w:jc w:val="left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универсальной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природы;</w:t>
            </w:r>
          </w:p>
          <w:p w14:paraId="41F45AA4">
            <w:pPr>
              <w:pStyle w:val="12"/>
              <w:numPr>
                <w:ilvl w:val="0"/>
                <w:numId w:val="39"/>
              </w:numPr>
              <w:tabs>
                <w:tab w:val="left" w:pos="315"/>
              </w:tabs>
              <w:spacing w:before="0" w:after="0" w:line="240" w:lineRule="auto"/>
              <w:ind w:left="314" w:right="0" w:rightChars="0" w:hanging="203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 живых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существ;</w:t>
            </w:r>
          </w:p>
          <w:p w14:paraId="311BF3A5">
            <w:pPr>
              <w:pStyle w:val="12"/>
              <w:numPr>
                <w:ilvl w:val="0"/>
                <w:numId w:val="39"/>
              </w:numPr>
              <w:tabs>
                <w:tab w:val="left" w:pos="315"/>
              </w:tabs>
              <w:spacing w:before="0" w:after="0" w:line="240" w:lineRule="auto"/>
              <w:ind w:left="314" w:right="0" w:rightChars="0" w:hanging="203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приметах 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погоде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особой роли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Солнца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Земли;</w:t>
            </w:r>
          </w:p>
          <w:p w14:paraId="3BFA97EF">
            <w:pPr>
              <w:pStyle w:val="12"/>
              <w:numPr>
                <w:ilvl w:val="0"/>
                <w:numId w:val="39"/>
              </w:numPr>
              <w:tabs>
                <w:tab w:val="left" w:pos="315"/>
              </w:tabs>
              <w:spacing w:before="0" w:after="0" w:line="240" w:lineRule="auto"/>
              <w:ind w:left="314" w:right="0" w:rightChars="0" w:hanging="203"/>
              <w:jc w:val="left"/>
              <w:rPr>
                <w:sz w:val="24"/>
              </w:rPr>
            </w:pPr>
            <w:r>
              <w:rPr>
                <w:sz w:val="24"/>
              </w:rPr>
              <w:t>последовательности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времен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года;</w:t>
            </w:r>
          </w:p>
          <w:p w14:paraId="34C922DA">
            <w:pPr>
              <w:pStyle w:val="12"/>
              <w:numPr>
                <w:ilvl w:val="0"/>
                <w:numId w:val="39"/>
              </w:numPr>
              <w:tabs>
                <w:tab w:val="left" w:pos="315"/>
              </w:tabs>
              <w:spacing w:before="0" w:after="0" w:line="240" w:lineRule="auto"/>
              <w:ind w:left="314" w:right="0" w:rightChars="0" w:hanging="203"/>
              <w:jc w:val="left"/>
              <w:rPr>
                <w:sz w:val="24"/>
              </w:rPr>
            </w:pPr>
            <w:r>
              <w:rPr>
                <w:sz w:val="24"/>
              </w:rPr>
              <w:t>приспособлениях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меняющимся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условиям;</w:t>
            </w:r>
          </w:p>
          <w:p w14:paraId="566D23E2">
            <w:pPr>
              <w:pStyle w:val="12"/>
              <w:numPr>
                <w:ilvl w:val="0"/>
                <w:numId w:val="39"/>
              </w:numPr>
              <w:tabs>
                <w:tab w:val="left" w:pos="315"/>
              </w:tabs>
              <w:spacing w:before="0" w:after="0" w:line="240" w:lineRule="auto"/>
              <w:ind w:left="314" w:right="0" w:rightChars="0" w:hanging="203"/>
              <w:jc w:val="left"/>
              <w:rPr>
                <w:sz w:val="24"/>
              </w:rPr>
            </w:pPr>
            <w:r>
              <w:rPr>
                <w:sz w:val="24"/>
              </w:rPr>
              <w:t>условных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обозначениях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погоды;</w:t>
            </w:r>
          </w:p>
          <w:p w14:paraId="00E85301">
            <w:pPr>
              <w:pStyle w:val="12"/>
              <w:numPr>
                <w:ilvl w:val="0"/>
                <w:numId w:val="39"/>
              </w:numPr>
              <w:tabs>
                <w:tab w:val="left" w:pos="315"/>
              </w:tabs>
              <w:spacing w:before="0" w:after="0" w:line="240" w:lineRule="auto"/>
              <w:ind w:left="314" w:right="0" w:rightChars="0" w:hanging="203"/>
              <w:jc w:val="left"/>
              <w:rPr>
                <w:sz w:val="24"/>
              </w:rPr>
            </w:pPr>
            <w:r>
              <w:rPr>
                <w:sz w:val="24"/>
              </w:rPr>
              <w:t>картах-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схемах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погоде;</w:t>
            </w:r>
          </w:p>
          <w:p w14:paraId="7632A182">
            <w:pPr>
              <w:pStyle w:val="12"/>
              <w:numPr>
                <w:ilvl w:val="0"/>
                <w:numId w:val="39"/>
              </w:numPr>
              <w:tabs>
                <w:tab w:val="left" w:pos="315"/>
              </w:tabs>
              <w:spacing w:before="2" w:after="0" w:line="275" w:lineRule="exact"/>
              <w:ind w:left="314" w:right="0" w:rightChars="0" w:hanging="203"/>
              <w:jc w:val="left"/>
              <w:rPr>
                <w:sz w:val="24"/>
              </w:rPr>
            </w:pPr>
            <w:r>
              <w:rPr>
                <w:sz w:val="24"/>
              </w:rPr>
              <w:t>чувашском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гигроскопе;</w:t>
            </w:r>
          </w:p>
          <w:p w14:paraId="61064E09">
            <w:pPr>
              <w:pStyle w:val="12"/>
              <w:numPr>
                <w:ilvl w:val="0"/>
                <w:numId w:val="39"/>
              </w:numPr>
              <w:tabs>
                <w:tab w:val="left" w:pos="315"/>
              </w:tabs>
              <w:spacing w:before="0" w:after="0" w:line="275" w:lineRule="exact"/>
              <w:ind w:left="314" w:right="0" w:rightChars="0" w:hanging="203"/>
              <w:jc w:val="left"/>
              <w:rPr>
                <w:sz w:val="24"/>
              </w:rPr>
            </w:pPr>
            <w:r>
              <w:rPr>
                <w:sz w:val="24"/>
              </w:rPr>
              <w:t>чувашских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приметах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чувашском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умеют:</w:t>
            </w:r>
          </w:p>
          <w:p w14:paraId="4D369601">
            <w:pPr>
              <w:pStyle w:val="12"/>
              <w:numPr>
                <w:ilvl w:val="0"/>
                <w:numId w:val="39"/>
              </w:numPr>
              <w:tabs>
                <w:tab w:val="left" w:pos="315"/>
              </w:tabs>
              <w:spacing w:before="0" w:after="0" w:line="240" w:lineRule="auto"/>
              <w:ind w:left="115" w:right="0" w:rightChars="0" w:firstLine="0"/>
              <w:jc w:val="left"/>
              <w:rPr>
                <w:sz w:val="24"/>
              </w:rPr>
            </w:pPr>
            <w:r>
              <w:rPr>
                <w:sz w:val="24"/>
              </w:rPr>
              <w:t>проводить простейшие наблюдения в природе выполнять познавательско - исследовательские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чувашских,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примет</w:t>
            </w:r>
          </w:p>
          <w:p w14:paraId="7BFA2383">
            <w:pPr>
              <w:pStyle w:val="12"/>
              <w:numPr>
                <w:ilvl w:val="0"/>
                <w:numId w:val="39"/>
              </w:numPr>
              <w:tabs>
                <w:tab w:val="left" w:pos="315"/>
              </w:tabs>
              <w:spacing w:before="0" w:after="0" w:line="240" w:lineRule="auto"/>
              <w:ind w:left="314" w:right="0" w:rightChars="0" w:hanging="203"/>
              <w:jc w:val="left"/>
              <w:rPr>
                <w:sz w:val="24"/>
              </w:rPr>
            </w:pPr>
            <w:r>
              <w:rPr>
                <w:sz w:val="24"/>
              </w:rPr>
              <w:t>сочинять,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придумывать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рифмовки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погоде</w:t>
            </w:r>
          </w:p>
          <w:p w14:paraId="5464DA47">
            <w:pPr>
              <w:pStyle w:val="12"/>
              <w:numPr>
                <w:ilvl w:val="0"/>
                <w:numId w:val="39"/>
              </w:numPr>
              <w:tabs>
                <w:tab w:val="left" w:pos="315"/>
              </w:tabs>
              <w:spacing w:before="0" w:after="0" w:line="240" w:lineRule="auto"/>
              <w:ind w:left="314" w:right="0" w:rightChars="0" w:hanging="203"/>
              <w:jc w:val="left"/>
              <w:rPr>
                <w:sz w:val="24"/>
              </w:rPr>
            </w:pPr>
            <w:r>
              <w:rPr>
                <w:sz w:val="24"/>
              </w:rPr>
              <w:t>вести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календари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«Народное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погодоведение»</w:t>
            </w:r>
          </w:p>
          <w:p w14:paraId="2509343C">
            <w:pPr>
              <w:pStyle w:val="12"/>
              <w:numPr>
                <w:ilvl w:val="0"/>
                <w:numId w:val="39"/>
              </w:numPr>
              <w:tabs>
                <w:tab w:val="left" w:pos="315"/>
              </w:tabs>
              <w:spacing w:before="0" w:after="0" w:line="240" w:lineRule="auto"/>
              <w:ind w:left="314" w:right="0" w:rightChars="0" w:hanging="203"/>
              <w:jc w:val="left"/>
              <w:rPr>
                <w:sz w:val="24"/>
              </w:rPr>
            </w:pPr>
            <w:r>
              <w:rPr>
                <w:sz w:val="24"/>
              </w:rPr>
              <w:t>делать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предположение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примет</w:t>
            </w:r>
          </w:p>
          <w:p w14:paraId="1C3C2125">
            <w:pPr>
              <w:pStyle w:val="12"/>
              <w:numPr>
                <w:ilvl w:val="0"/>
                <w:numId w:val="39"/>
              </w:numPr>
              <w:tabs>
                <w:tab w:val="left" w:pos="315"/>
              </w:tabs>
              <w:spacing w:before="0" w:after="0" w:line="240" w:lineRule="auto"/>
              <w:ind w:left="115" w:right="0" w:rightChars="0" w:firstLine="0"/>
              <w:jc w:val="left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растениях,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птицах,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насекомых,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  <w:p w14:paraId="689A304A">
            <w:pPr>
              <w:pStyle w:val="12"/>
              <w:numPr>
                <w:ilvl w:val="0"/>
                <w:numId w:val="39"/>
              </w:numPr>
              <w:tabs>
                <w:tab w:val="left" w:pos="315"/>
              </w:tabs>
              <w:spacing w:before="0" w:after="0" w:line="240" w:lineRule="auto"/>
              <w:ind w:left="115" w:right="0" w:rightChars="0" w:firstLine="0"/>
              <w:jc w:val="left"/>
              <w:rPr>
                <w:sz w:val="24"/>
              </w:rPr>
            </w:pPr>
            <w:r>
              <w:rPr>
                <w:sz w:val="24"/>
              </w:rPr>
              <w:t>развивают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воображение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ознакомлении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наследием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своеобразием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Чувашского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  <w:p w14:paraId="0DDE8A9E">
            <w:pPr>
              <w:pStyle w:val="12"/>
              <w:numPr>
                <w:ilvl w:val="0"/>
                <w:numId w:val="39"/>
              </w:numPr>
              <w:tabs>
                <w:tab w:val="left" w:pos="315"/>
              </w:tabs>
              <w:spacing w:before="0" w:after="0" w:line="270" w:lineRule="atLeast"/>
              <w:ind w:left="115" w:right="0" w:rightChars="0" w:firstLine="0"/>
              <w:jc w:val="left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толерантны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уважительно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относятся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духовным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народа.</w:t>
            </w:r>
          </w:p>
        </w:tc>
      </w:tr>
      <w:tr w14:paraId="65EE2F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4" w:hRule="atLeast"/>
        </w:trPr>
        <w:tc>
          <w:tcPr>
            <w:tcW w:w="4210" w:type="dxa"/>
          </w:tcPr>
          <w:p w14:paraId="413651EC">
            <w:pPr>
              <w:pStyle w:val="12"/>
              <w:tabs>
                <w:tab w:val="left" w:pos="2416"/>
              </w:tabs>
              <w:ind w:right="0" w:rightChars="0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этнохудожественного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2-4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«Узоры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чувашской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земли»: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парциальная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образовательная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программа/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Васильева.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ебоксары: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Чуваш.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во,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</w:tc>
        <w:tc>
          <w:tcPr>
            <w:tcW w:w="10300" w:type="dxa"/>
          </w:tcPr>
          <w:p w14:paraId="1E065B8D">
            <w:pPr>
              <w:pStyle w:val="12"/>
              <w:ind w:right="0" w:rightChars="0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эмоционально-личностная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отзывчивость,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эстетическому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восприятию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орнаменте:</w:t>
            </w:r>
          </w:p>
          <w:p w14:paraId="127B6616">
            <w:pPr>
              <w:pStyle w:val="12"/>
              <w:numPr>
                <w:ilvl w:val="0"/>
                <w:numId w:val="40"/>
              </w:numPr>
              <w:tabs>
                <w:tab w:val="left" w:pos="255"/>
              </w:tabs>
              <w:spacing w:before="0" w:after="0" w:line="240" w:lineRule="auto"/>
              <w:ind w:left="115" w:right="0" w:rightChars="0" w:firstLine="0"/>
              <w:jc w:val="left"/>
              <w:rPr>
                <w:sz w:val="24"/>
              </w:rPr>
            </w:pPr>
            <w:r>
              <w:rPr>
                <w:sz w:val="24"/>
              </w:rPr>
              <w:t>сформирована способность к созданию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выразительного образа в декоративно-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орнаментальной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(рисование,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лепка,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аппликация).</w:t>
            </w:r>
          </w:p>
          <w:p w14:paraId="20EC9B83">
            <w:pPr>
              <w:pStyle w:val="12"/>
              <w:numPr>
                <w:ilvl w:val="0"/>
                <w:numId w:val="40"/>
              </w:numPr>
              <w:tabs>
                <w:tab w:val="left" w:pos="255"/>
              </w:tabs>
              <w:spacing w:before="0" w:after="0" w:line="240" w:lineRule="auto"/>
              <w:ind w:left="115" w:right="0" w:rightChars="0" w:firstLine="0"/>
              <w:jc w:val="left"/>
              <w:rPr>
                <w:sz w:val="24"/>
              </w:rPr>
            </w:pPr>
            <w:r>
              <w:rPr>
                <w:sz w:val="24"/>
              </w:rPr>
              <w:t>реализована самостоятельная творческая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декоративно-орнаментальная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  <w:p w14:paraId="238AC335">
            <w:pPr>
              <w:pStyle w:val="12"/>
              <w:numPr>
                <w:ilvl w:val="0"/>
                <w:numId w:val="40"/>
              </w:numPr>
              <w:tabs>
                <w:tab w:val="left" w:pos="255"/>
              </w:tabs>
              <w:spacing w:before="0" w:after="0" w:line="264" w:lineRule="exact"/>
              <w:ind w:left="254" w:right="0" w:rightChars="0" w:hanging="143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развито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декоративно-игровое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творчество.</w:t>
            </w:r>
          </w:p>
        </w:tc>
      </w:tr>
      <w:tr w14:paraId="3B2ED1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4210" w:type="dxa"/>
          </w:tcPr>
          <w:p w14:paraId="0B7E45C2">
            <w:pPr>
              <w:pStyle w:val="12"/>
              <w:tabs>
                <w:tab w:val="left" w:pos="1888"/>
                <w:tab w:val="left" w:pos="2759"/>
              </w:tabs>
              <w:spacing w:line="268" w:lineRule="exact"/>
              <w:ind w:right="0" w:rightChars="0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приобщению</w:t>
            </w:r>
          </w:p>
          <w:p w14:paraId="378F28DA">
            <w:pPr>
              <w:pStyle w:val="12"/>
              <w:tabs>
                <w:tab w:val="left" w:pos="2068"/>
                <w:tab w:val="left" w:pos="2644"/>
              </w:tabs>
              <w:spacing w:line="264" w:lineRule="exact"/>
              <w:ind w:right="0" w:rightChars="0"/>
              <w:rPr>
                <w:sz w:val="24"/>
              </w:rPr>
            </w:pPr>
            <w:r>
              <w:rPr>
                <w:sz w:val="24"/>
              </w:rPr>
              <w:t>дошкольников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национальной</w:t>
            </w:r>
          </w:p>
        </w:tc>
        <w:tc>
          <w:tcPr>
            <w:tcW w:w="10300" w:type="dxa"/>
          </w:tcPr>
          <w:p w14:paraId="23F02BFD">
            <w:pPr>
              <w:pStyle w:val="12"/>
              <w:spacing w:line="268" w:lineRule="exact"/>
              <w:ind w:right="0" w:rightChars="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сформировано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эмоционально-положительное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литературному</w:t>
            </w:r>
          </w:p>
          <w:p w14:paraId="744F91E1">
            <w:pPr>
              <w:pStyle w:val="12"/>
              <w:spacing w:line="264" w:lineRule="exact"/>
              <w:ind w:right="0" w:rightChars="0"/>
              <w:rPr>
                <w:sz w:val="24"/>
              </w:rPr>
            </w:pPr>
            <w:r>
              <w:rPr>
                <w:sz w:val="24"/>
              </w:rPr>
              <w:t>наследию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Чувашии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</w:p>
        </w:tc>
      </w:tr>
      <w:tr w14:paraId="0FFC3F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6" w:hRule="atLeast"/>
        </w:trPr>
        <w:tc>
          <w:tcPr>
            <w:tcW w:w="4210" w:type="dxa"/>
          </w:tcPr>
          <w:p w14:paraId="56D22817">
            <w:pPr>
              <w:pStyle w:val="12"/>
              <w:tabs>
                <w:tab w:val="left" w:pos="2416"/>
              </w:tabs>
              <w:ind w:right="0" w:rightChars="0"/>
              <w:jc w:val="both"/>
              <w:rPr>
                <w:sz w:val="24"/>
              </w:rPr>
            </w:pPr>
            <w:r>
              <w:rPr>
                <w:sz w:val="24"/>
              </w:rPr>
              <w:t>детской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«Рассказы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солнечного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парциальная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образовательная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программа/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Николаева.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Чебоксары: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Чуваш.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кн. изд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во,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</w:tc>
        <w:tc>
          <w:tcPr>
            <w:tcW w:w="10300" w:type="dxa"/>
          </w:tcPr>
          <w:p w14:paraId="3961BA32">
            <w:pPr>
              <w:pStyle w:val="12"/>
              <w:numPr>
                <w:ilvl w:val="0"/>
                <w:numId w:val="41"/>
              </w:numPr>
              <w:tabs>
                <w:tab w:val="left" w:pos="255"/>
              </w:tabs>
              <w:spacing w:before="1" w:after="0" w:line="237" w:lineRule="auto"/>
              <w:ind w:left="115" w:right="0" w:rightChars="0" w:firstLine="0"/>
              <w:jc w:val="left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целостному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восприятию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жанров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чувашской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(татарской,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мордовской)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</w:p>
          <w:p w14:paraId="027F4D84">
            <w:pPr>
              <w:pStyle w:val="12"/>
              <w:numPr>
                <w:ilvl w:val="0"/>
                <w:numId w:val="41"/>
              </w:numPr>
              <w:tabs>
                <w:tab w:val="left" w:pos="255"/>
              </w:tabs>
              <w:spacing w:before="1" w:after="0" w:line="240" w:lineRule="auto"/>
              <w:ind w:left="115" w:right="0" w:rightChars="0" w:firstLine="0"/>
              <w:jc w:val="left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сформированы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первоначальные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чувашской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(татарской,</w:t>
            </w:r>
          </w:p>
          <w:p w14:paraId="688AA87D">
            <w:pPr>
              <w:pStyle w:val="12"/>
              <w:ind w:right="0" w:rightChars="0"/>
              <w:rPr>
                <w:sz w:val="24"/>
              </w:rPr>
            </w:pPr>
            <w:r>
              <w:rPr>
                <w:sz w:val="24"/>
              </w:rPr>
              <w:t>мордовской)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  <w:p w14:paraId="6DF98E78">
            <w:pPr>
              <w:pStyle w:val="12"/>
              <w:numPr>
                <w:ilvl w:val="0"/>
                <w:numId w:val="41"/>
              </w:numPr>
              <w:tabs>
                <w:tab w:val="left" w:pos="255"/>
              </w:tabs>
              <w:spacing w:before="0" w:after="0" w:line="270" w:lineRule="atLeast"/>
              <w:ind w:left="115" w:right="0" w:rightChars="0" w:firstLine="0"/>
              <w:jc w:val="left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расширены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углублены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чувашском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(татарском,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мордовском)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фольклоре,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братских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земляков.</w:t>
            </w:r>
          </w:p>
        </w:tc>
      </w:tr>
      <w:tr w14:paraId="6D3A18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3" w:hRule="atLeast"/>
        </w:trPr>
        <w:tc>
          <w:tcPr>
            <w:tcW w:w="4210" w:type="dxa"/>
          </w:tcPr>
          <w:p w14:paraId="1DFFBC20">
            <w:pPr>
              <w:pStyle w:val="12"/>
              <w:tabs>
                <w:tab w:val="left" w:pos="736"/>
                <w:tab w:val="left" w:pos="1144"/>
                <w:tab w:val="left" w:pos="1528"/>
                <w:tab w:val="left" w:pos="1650"/>
                <w:tab w:val="left" w:pos="2706"/>
                <w:tab w:val="left" w:pos="2959"/>
                <w:tab w:val="left" w:pos="3110"/>
              </w:tabs>
              <w:ind w:right="0" w:rightChars="0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приобщению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6-7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национальным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Традициям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Воспитания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«Родники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здоровья» И.В. Махалова, Чебоксары: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Чувашское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книжное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издательство,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</w:tc>
        <w:tc>
          <w:tcPr>
            <w:tcW w:w="10300" w:type="dxa"/>
          </w:tcPr>
          <w:p w14:paraId="2F61EC85">
            <w:pPr>
              <w:pStyle w:val="12"/>
              <w:numPr>
                <w:ilvl w:val="0"/>
                <w:numId w:val="42"/>
              </w:numPr>
              <w:tabs>
                <w:tab w:val="left" w:pos="308"/>
              </w:tabs>
              <w:spacing w:before="0" w:after="0" w:line="240" w:lineRule="auto"/>
              <w:ind w:left="115" w:right="0" w:rightChars="0" w:firstLine="0"/>
              <w:jc w:val="both"/>
              <w:rPr>
                <w:sz w:val="24"/>
              </w:rPr>
            </w:pPr>
            <w:r>
              <w:rPr>
                <w:sz w:val="24"/>
              </w:rPr>
              <w:t>имеет представление об идеалах физической красоты у чувашского, русского, татарского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мордовского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красотой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</w:p>
          <w:p w14:paraId="32CD162D">
            <w:pPr>
              <w:pStyle w:val="12"/>
              <w:numPr>
                <w:ilvl w:val="0"/>
                <w:numId w:val="42"/>
              </w:numPr>
              <w:tabs>
                <w:tab w:val="left" w:pos="255"/>
              </w:tabs>
              <w:spacing w:before="0" w:after="0" w:line="240" w:lineRule="auto"/>
              <w:ind w:left="254" w:right="0" w:rightChars="0" w:hanging="143"/>
              <w:jc w:val="both"/>
              <w:rPr>
                <w:sz w:val="24"/>
              </w:rPr>
            </w:pPr>
            <w:r>
              <w:rPr>
                <w:sz w:val="24"/>
              </w:rPr>
              <w:t>понимает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пословиц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поговорок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  <w:p w14:paraId="714113F2">
            <w:pPr>
              <w:pStyle w:val="12"/>
              <w:numPr>
                <w:ilvl w:val="0"/>
                <w:numId w:val="42"/>
              </w:numPr>
              <w:tabs>
                <w:tab w:val="left" w:pos="279"/>
              </w:tabs>
              <w:spacing w:before="0" w:after="0" w:line="240" w:lineRule="auto"/>
              <w:ind w:left="115" w:right="0" w:rightChars="0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знает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богатырей,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фольклорные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рассказывает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подвигах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национальных богатырей</w:t>
            </w:r>
          </w:p>
          <w:p w14:paraId="76BD3E35">
            <w:pPr>
              <w:pStyle w:val="12"/>
              <w:numPr>
                <w:ilvl w:val="0"/>
                <w:numId w:val="42"/>
              </w:numPr>
              <w:tabs>
                <w:tab w:val="left" w:pos="348"/>
              </w:tabs>
              <w:spacing w:before="0" w:after="0" w:line="240" w:lineRule="auto"/>
              <w:ind w:left="115" w:right="0" w:rightChars="0" w:firstLine="0"/>
              <w:jc w:val="both"/>
              <w:rPr>
                <w:sz w:val="24"/>
              </w:rPr>
            </w:pPr>
            <w:r>
              <w:rPr>
                <w:sz w:val="24"/>
              </w:rPr>
              <w:t>обладает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чувашского,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татарского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мордовского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 развития детей</w:t>
            </w:r>
          </w:p>
          <w:p w14:paraId="2DD01AB3">
            <w:pPr>
              <w:pStyle w:val="12"/>
              <w:numPr>
                <w:ilvl w:val="0"/>
                <w:numId w:val="42"/>
              </w:numPr>
              <w:tabs>
                <w:tab w:val="left" w:pos="324"/>
              </w:tabs>
              <w:spacing w:before="0" w:after="0" w:line="240" w:lineRule="auto"/>
              <w:ind w:left="115" w:right="0" w:rightChars="0" w:firstLine="0"/>
              <w:jc w:val="both"/>
              <w:rPr>
                <w:sz w:val="24"/>
              </w:rPr>
            </w:pPr>
            <w:r>
              <w:rPr>
                <w:sz w:val="24"/>
              </w:rPr>
              <w:t>понимает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схожесть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чувашских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соседних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ввиду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наличия общих нравственно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–этических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эстетических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</w:p>
          <w:p w14:paraId="08CD045D">
            <w:pPr>
              <w:pStyle w:val="12"/>
              <w:numPr>
                <w:ilvl w:val="0"/>
                <w:numId w:val="42"/>
              </w:numPr>
              <w:tabs>
                <w:tab w:val="left" w:pos="300"/>
              </w:tabs>
              <w:spacing w:before="0" w:after="0" w:line="240" w:lineRule="auto"/>
              <w:ind w:left="115" w:right="0" w:rightChars="0" w:firstLine="0"/>
              <w:jc w:val="both"/>
              <w:rPr>
                <w:sz w:val="24"/>
              </w:rPr>
            </w:pPr>
            <w:r>
              <w:rPr>
                <w:sz w:val="24"/>
              </w:rPr>
              <w:t>соотносит себя со своей нацией, выражает гордость и восхищение культурным творчеством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</w:p>
          <w:p w14:paraId="73C81588">
            <w:pPr>
              <w:pStyle w:val="12"/>
              <w:numPr>
                <w:ilvl w:val="0"/>
                <w:numId w:val="42"/>
              </w:numPr>
              <w:tabs>
                <w:tab w:val="left" w:pos="334"/>
              </w:tabs>
              <w:spacing w:before="0" w:after="0" w:line="240" w:lineRule="auto"/>
              <w:ind w:left="115" w:right="0" w:rightChars="0" w:firstLine="0"/>
              <w:jc w:val="both"/>
              <w:rPr>
                <w:sz w:val="24"/>
              </w:rPr>
            </w:pP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толерантность,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симпатию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носителям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национального окружения</w:t>
            </w:r>
          </w:p>
          <w:p w14:paraId="12EE301F">
            <w:pPr>
              <w:pStyle w:val="12"/>
              <w:numPr>
                <w:ilvl w:val="0"/>
                <w:numId w:val="42"/>
              </w:numPr>
              <w:tabs>
                <w:tab w:val="left" w:pos="300"/>
              </w:tabs>
              <w:spacing w:before="0" w:after="0" w:line="240" w:lineRule="auto"/>
              <w:ind w:left="115" w:right="0" w:rightChars="0" w:firstLine="0"/>
              <w:jc w:val="both"/>
              <w:rPr>
                <w:sz w:val="24"/>
              </w:rPr>
            </w:pPr>
            <w:r>
              <w:rPr>
                <w:sz w:val="24"/>
              </w:rPr>
              <w:t>интересуется состоянием своего здоровья и здоровья окружающих, может назвать схожие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 – самобытные подвижные игры чувашского, русского, татарского и мордовского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умеет играть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14:paraId="11B1AD3D">
            <w:pPr>
              <w:pStyle w:val="12"/>
              <w:numPr>
                <w:ilvl w:val="0"/>
                <w:numId w:val="42"/>
              </w:numPr>
              <w:tabs>
                <w:tab w:val="left" w:pos="267"/>
              </w:tabs>
              <w:spacing w:before="0" w:after="0" w:line="240" w:lineRule="auto"/>
              <w:ind w:left="115" w:right="0" w:rightChars="0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знает о традиционных и «комичных» состязаниях, проводимых в ходе календарно – обрядовых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ярко выраженной спортивной</w:t>
            </w:r>
          </w:p>
          <w:p w14:paraId="4DB4534A">
            <w:pPr>
              <w:pStyle w:val="12"/>
              <w:spacing w:line="237" w:lineRule="auto"/>
              <w:ind w:right="0" w:rightChars="0"/>
              <w:jc w:val="both"/>
              <w:rPr>
                <w:sz w:val="24"/>
              </w:rPr>
            </w:pPr>
            <w:r>
              <w:rPr>
                <w:sz w:val="24"/>
              </w:rPr>
              <w:t>направленностью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чувашским,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русским,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татарским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мордовским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игровой деятельности</w:t>
            </w:r>
          </w:p>
          <w:p w14:paraId="0B5A17FF">
            <w:pPr>
              <w:pStyle w:val="12"/>
              <w:numPr>
                <w:ilvl w:val="0"/>
                <w:numId w:val="42"/>
              </w:numPr>
              <w:tabs>
                <w:tab w:val="left" w:pos="255"/>
              </w:tabs>
              <w:spacing w:before="0" w:after="0" w:line="240" w:lineRule="auto"/>
              <w:ind w:left="115" w:right="0" w:rightChars="0" w:firstLine="0"/>
              <w:jc w:val="left"/>
              <w:rPr>
                <w:sz w:val="24"/>
              </w:rPr>
            </w:pPr>
            <w:r>
              <w:rPr>
                <w:sz w:val="24"/>
              </w:rPr>
              <w:t>имеет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танца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чувашского,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татарского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мордовского народов, называет их элементы, умеет исполнять их, составляет небольшие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танцевальные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композиции,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своей игровой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14:paraId="4B48C877">
            <w:pPr>
              <w:pStyle w:val="12"/>
              <w:numPr>
                <w:ilvl w:val="0"/>
                <w:numId w:val="42"/>
              </w:numPr>
              <w:tabs>
                <w:tab w:val="left" w:pos="255"/>
              </w:tabs>
              <w:spacing w:before="0" w:after="0" w:line="270" w:lineRule="atLeast"/>
              <w:ind w:left="115" w:right="0" w:rightChars="0" w:firstLine="0"/>
              <w:jc w:val="left"/>
              <w:rPr>
                <w:sz w:val="24"/>
              </w:rPr>
            </w:pPr>
            <w:r>
              <w:rPr>
                <w:sz w:val="24"/>
              </w:rPr>
              <w:t>осознает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традиционных народных физических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</w:p>
        </w:tc>
      </w:tr>
      <w:tr w14:paraId="006E35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8" w:hRule="atLeast"/>
        </w:trPr>
        <w:tc>
          <w:tcPr>
            <w:tcW w:w="4210" w:type="dxa"/>
          </w:tcPr>
          <w:p w14:paraId="2BC45996">
            <w:pPr>
              <w:pStyle w:val="12"/>
              <w:ind w:left="0" w:right="0" w:rightChars="0"/>
              <w:rPr>
                <w:sz w:val="24"/>
              </w:rPr>
            </w:pPr>
          </w:p>
        </w:tc>
        <w:tc>
          <w:tcPr>
            <w:tcW w:w="10300" w:type="dxa"/>
          </w:tcPr>
          <w:p w14:paraId="11DD4C9E">
            <w:pPr>
              <w:pStyle w:val="12"/>
              <w:numPr>
                <w:ilvl w:val="0"/>
                <w:numId w:val="43"/>
              </w:numPr>
              <w:tabs>
                <w:tab w:val="left" w:pos="255"/>
              </w:tabs>
              <w:spacing w:before="1" w:after="0" w:line="237" w:lineRule="auto"/>
              <w:ind w:left="115" w:right="0" w:rightChars="0" w:firstLine="0"/>
              <w:jc w:val="left"/>
              <w:rPr>
                <w:sz w:val="24"/>
              </w:rPr>
            </w:pPr>
            <w:r>
              <w:rPr>
                <w:sz w:val="24"/>
              </w:rPr>
              <w:t>имеет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климате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Поволжья,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сезонных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изменениях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  <w:p w14:paraId="524439D4">
            <w:pPr>
              <w:pStyle w:val="12"/>
              <w:numPr>
                <w:ilvl w:val="0"/>
                <w:numId w:val="43"/>
              </w:numPr>
              <w:tabs>
                <w:tab w:val="left" w:pos="255"/>
              </w:tabs>
              <w:spacing w:before="1" w:after="0" w:line="240" w:lineRule="auto"/>
              <w:ind w:left="115" w:right="0" w:rightChars="0" w:firstLine="0"/>
              <w:jc w:val="left"/>
              <w:rPr>
                <w:sz w:val="24"/>
              </w:rPr>
            </w:pPr>
            <w:r>
              <w:rPr>
                <w:sz w:val="24"/>
              </w:rPr>
              <w:t>знает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закаливания,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способствующих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сезонным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  <w:p w14:paraId="5D90C329">
            <w:pPr>
              <w:pStyle w:val="12"/>
              <w:numPr>
                <w:ilvl w:val="0"/>
                <w:numId w:val="43"/>
              </w:numPr>
              <w:tabs>
                <w:tab w:val="left" w:pos="255"/>
              </w:tabs>
              <w:spacing w:before="0" w:after="0" w:line="240" w:lineRule="auto"/>
              <w:ind w:left="115" w:right="0" w:rightChars="0" w:firstLine="0"/>
              <w:jc w:val="left"/>
              <w:rPr>
                <w:sz w:val="24"/>
              </w:rPr>
            </w:pPr>
            <w:r>
              <w:rPr>
                <w:sz w:val="24"/>
              </w:rPr>
              <w:t>понимает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единство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закаливания,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обусловленных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климатом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Поволжья</w:t>
            </w:r>
          </w:p>
          <w:p w14:paraId="62628A71">
            <w:pPr>
              <w:pStyle w:val="12"/>
              <w:numPr>
                <w:ilvl w:val="0"/>
                <w:numId w:val="43"/>
              </w:numPr>
              <w:tabs>
                <w:tab w:val="left" w:pos="255"/>
              </w:tabs>
              <w:spacing w:before="0" w:after="0" w:line="240" w:lineRule="auto"/>
              <w:ind w:left="254" w:right="0" w:rightChars="0" w:hanging="143"/>
              <w:jc w:val="left"/>
              <w:rPr>
                <w:sz w:val="24"/>
              </w:rPr>
            </w:pPr>
            <w:r>
              <w:rPr>
                <w:sz w:val="24"/>
              </w:rPr>
              <w:t>обладает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сведениями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летних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зимних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развлечениях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воздухе,</w:t>
            </w:r>
          </w:p>
          <w:p w14:paraId="172A9D1E">
            <w:pPr>
              <w:pStyle w:val="12"/>
              <w:ind w:right="0" w:rightChars="0"/>
              <w:rPr>
                <w:sz w:val="24"/>
              </w:rPr>
            </w:pPr>
            <w:r>
              <w:rPr>
                <w:sz w:val="24"/>
              </w:rPr>
              <w:t>устройстве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каруселей, качелей,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санок,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лыж,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коньков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чувашского,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татарского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мордовского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народов.</w:t>
            </w:r>
          </w:p>
          <w:p w14:paraId="5CA13E31">
            <w:pPr>
              <w:pStyle w:val="12"/>
              <w:numPr>
                <w:ilvl w:val="0"/>
                <w:numId w:val="43"/>
              </w:numPr>
              <w:tabs>
                <w:tab w:val="left" w:pos="255"/>
              </w:tabs>
              <w:spacing w:before="1" w:after="0" w:line="240" w:lineRule="auto"/>
              <w:ind w:left="115" w:right="0" w:rightChars="0" w:firstLine="0"/>
              <w:jc w:val="left"/>
              <w:rPr>
                <w:sz w:val="24"/>
              </w:rPr>
            </w:pPr>
            <w:r>
              <w:rPr>
                <w:sz w:val="24"/>
              </w:rPr>
              <w:t>отражает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закаливания,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зимних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развлечениях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воздухе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своей игровой, изобразительной,</w:t>
            </w:r>
          </w:p>
          <w:p w14:paraId="54F0B855">
            <w:pPr>
              <w:pStyle w:val="12"/>
              <w:spacing w:before="2" w:line="275" w:lineRule="exact"/>
              <w:ind w:right="0" w:rightChars="0"/>
              <w:rPr>
                <w:sz w:val="24"/>
              </w:rPr>
            </w:pPr>
            <w:r>
              <w:rPr>
                <w:sz w:val="24"/>
              </w:rPr>
              <w:t>коммуникативной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14:paraId="77892178">
            <w:pPr>
              <w:pStyle w:val="12"/>
              <w:numPr>
                <w:ilvl w:val="0"/>
                <w:numId w:val="43"/>
              </w:numPr>
              <w:tabs>
                <w:tab w:val="left" w:pos="255"/>
              </w:tabs>
              <w:spacing w:before="0" w:after="0" w:line="240" w:lineRule="auto"/>
              <w:ind w:left="115" w:right="0" w:rightChars="0" w:firstLine="0"/>
              <w:jc w:val="left"/>
              <w:rPr>
                <w:sz w:val="24"/>
              </w:rPr>
            </w:pPr>
            <w:r>
              <w:rPr>
                <w:sz w:val="24"/>
              </w:rPr>
              <w:t>осознает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закаливающих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укреплении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положительно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ним.</w:t>
            </w:r>
          </w:p>
          <w:p w14:paraId="2555E7A6">
            <w:pPr>
              <w:pStyle w:val="12"/>
              <w:numPr>
                <w:ilvl w:val="0"/>
                <w:numId w:val="43"/>
              </w:numPr>
              <w:tabs>
                <w:tab w:val="left" w:pos="255"/>
              </w:tabs>
              <w:spacing w:before="0" w:after="0" w:line="240" w:lineRule="auto"/>
              <w:ind w:left="115" w:right="0" w:rightChars="0" w:firstLine="0"/>
              <w:jc w:val="left"/>
              <w:rPr>
                <w:sz w:val="24"/>
              </w:rPr>
            </w:pPr>
            <w:r>
              <w:rPr>
                <w:sz w:val="24"/>
              </w:rPr>
              <w:t>имеет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взглядах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питание,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поговорки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пословицы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 питании.</w:t>
            </w:r>
          </w:p>
          <w:p w14:paraId="5C237475">
            <w:pPr>
              <w:pStyle w:val="12"/>
              <w:numPr>
                <w:ilvl w:val="0"/>
                <w:numId w:val="43"/>
              </w:numPr>
              <w:tabs>
                <w:tab w:val="left" w:pos="255"/>
              </w:tabs>
              <w:spacing w:before="0" w:after="0" w:line="240" w:lineRule="auto"/>
              <w:ind w:left="254" w:right="0" w:rightChars="0" w:hanging="143"/>
              <w:jc w:val="left"/>
              <w:rPr>
                <w:sz w:val="24"/>
              </w:rPr>
            </w:pPr>
            <w:r>
              <w:rPr>
                <w:sz w:val="24"/>
              </w:rPr>
              <w:t>обладает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сведениями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продуктах,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употребляемых</w:t>
            </w:r>
          </w:p>
          <w:p w14:paraId="70CF924B">
            <w:pPr>
              <w:pStyle w:val="12"/>
              <w:ind w:right="0" w:rightChars="0"/>
              <w:rPr>
                <w:sz w:val="24"/>
              </w:rPr>
            </w:pPr>
            <w:r>
              <w:rPr>
                <w:sz w:val="24"/>
              </w:rPr>
              <w:t>чувашским,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русским,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татарским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мордовским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приготовления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пищи.</w:t>
            </w:r>
          </w:p>
          <w:p w14:paraId="5E778979">
            <w:pPr>
              <w:pStyle w:val="12"/>
              <w:numPr>
                <w:ilvl w:val="0"/>
                <w:numId w:val="43"/>
              </w:numPr>
              <w:tabs>
                <w:tab w:val="left" w:pos="255"/>
              </w:tabs>
              <w:spacing w:before="0" w:after="0" w:line="240" w:lineRule="auto"/>
              <w:ind w:left="115" w:right="0" w:rightChars="0" w:firstLine="0"/>
              <w:jc w:val="left"/>
              <w:rPr>
                <w:sz w:val="24"/>
              </w:rPr>
            </w:pPr>
            <w:r>
              <w:rPr>
                <w:sz w:val="24"/>
              </w:rPr>
              <w:t>знает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предметах,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приготовлении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употреблении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пищи,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применяемых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изготовлении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посуды.</w:t>
            </w:r>
          </w:p>
          <w:p w14:paraId="71335A91">
            <w:pPr>
              <w:pStyle w:val="12"/>
              <w:numPr>
                <w:ilvl w:val="0"/>
                <w:numId w:val="43"/>
              </w:numPr>
              <w:tabs>
                <w:tab w:val="left" w:pos="255"/>
              </w:tabs>
              <w:spacing w:before="2" w:after="0" w:line="240" w:lineRule="auto"/>
              <w:ind w:left="115" w:right="0" w:rightChars="0" w:firstLine="0"/>
              <w:jc w:val="left"/>
              <w:rPr>
                <w:sz w:val="24"/>
              </w:rPr>
            </w:pPr>
            <w:r>
              <w:rPr>
                <w:sz w:val="24"/>
              </w:rPr>
              <w:t>понимает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сходство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кухни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чувашского,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русского,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татарского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мордовского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обусловленное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спецификой земледельческой деятельности в природно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климатических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условиях 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Поволжья.</w:t>
            </w:r>
          </w:p>
          <w:p w14:paraId="74E68A84">
            <w:pPr>
              <w:pStyle w:val="12"/>
              <w:numPr>
                <w:ilvl w:val="0"/>
                <w:numId w:val="43"/>
              </w:numPr>
              <w:tabs>
                <w:tab w:val="left" w:pos="255"/>
              </w:tabs>
              <w:spacing w:before="0" w:after="0" w:line="240" w:lineRule="auto"/>
              <w:ind w:left="115" w:right="0" w:rightChars="0" w:firstLine="0"/>
              <w:jc w:val="left"/>
              <w:rPr>
                <w:sz w:val="24"/>
              </w:rPr>
            </w:pPr>
            <w:r>
              <w:rPr>
                <w:sz w:val="24"/>
              </w:rPr>
              <w:t>проявляет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интересуется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традициями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ближайшего национального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окружения.</w:t>
            </w:r>
          </w:p>
          <w:p w14:paraId="37911640">
            <w:pPr>
              <w:pStyle w:val="12"/>
              <w:numPr>
                <w:ilvl w:val="0"/>
                <w:numId w:val="43"/>
              </w:numPr>
              <w:tabs>
                <w:tab w:val="left" w:pos="255"/>
              </w:tabs>
              <w:spacing w:before="0" w:after="0" w:line="240" w:lineRule="auto"/>
              <w:ind w:left="254" w:right="0" w:rightChars="0" w:hanging="143"/>
              <w:jc w:val="left"/>
              <w:rPr>
                <w:sz w:val="24"/>
              </w:rPr>
            </w:pPr>
            <w:r>
              <w:rPr>
                <w:sz w:val="24"/>
              </w:rPr>
              <w:t>осознает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важность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сохранении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</w:p>
          <w:p w14:paraId="3E473A53">
            <w:pPr>
              <w:pStyle w:val="12"/>
              <w:spacing w:before="1"/>
              <w:ind w:right="0" w:rightChars="0"/>
              <w:rPr>
                <w:sz w:val="24"/>
              </w:rPr>
            </w:pPr>
            <w:r>
              <w:rPr>
                <w:sz w:val="24"/>
              </w:rPr>
              <w:t>положительно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рациону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питания,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растительная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пища.</w:t>
            </w:r>
          </w:p>
          <w:p w14:paraId="245DA0B1">
            <w:pPr>
              <w:pStyle w:val="12"/>
              <w:numPr>
                <w:ilvl w:val="0"/>
                <w:numId w:val="43"/>
              </w:numPr>
              <w:tabs>
                <w:tab w:val="left" w:pos="260"/>
              </w:tabs>
              <w:spacing w:before="0" w:after="0" w:line="240" w:lineRule="auto"/>
              <w:ind w:left="115" w:right="0" w:rightChars="0" w:firstLine="0"/>
              <w:jc w:val="both"/>
              <w:rPr>
                <w:sz w:val="24"/>
              </w:rPr>
            </w:pPr>
            <w:r>
              <w:rPr>
                <w:sz w:val="24"/>
              </w:rPr>
              <w:t>имеет представление об основных правилах личной гигиены, гигиены жилища, выработанных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среде чувашского, русского, татарского и мордовского народов, режиме дня, обусловленного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свойствами времени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трудовой деятельности.</w:t>
            </w:r>
          </w:p>
          <w:p w14:paraId="2BF9F363">
            <w:pPr>
              <w:pStyle w:val="12"/>
              <w:numPr>
                <w:ilvl w:val="0"/>
                <w:numId w:val="43"/>
              </w:numPr>
              <w:tabs>
                <w:tab w:val="left" w:pos="291"/>
              </w:tabs>
              <w:spacing w:before="0" w:after="0" w:line="240" w:lineRule="auto"/>
              <w:ind w:left="115" w:right="0" w:rightChars="0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знает о функциях видов летней и зимней одежды, свойствах материалов, используемых в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роли оберегов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 злых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болезней.</w:t>
            </w:r>
          </w:p>
          <w:p w14:paraId="2C2EAD09">
            <w:pPr>
              <w:pStyle w:val="12"/>
              <w:numPr>
                <w:ilvl w:val="0"/>
                <w:numId w:val="43"/>
              </w:numPr>
              <w:tabs>
                <w:tab w:val="left" w:pos="334"/>
              </w:tabs>
              <w:spacing w:before="0" w:after="0" w:line="259" w:lineRule="exact"/>
              <w:ind w:left="333" w:right="0" w:rightChars="0" w:hanging="222"/>
              <w:jc w:val="both"/>
              <w:rPr>
                <w:sz w:val="24"/>
              </w:rPr>
            </w:pPr>
            <w:r>
              <w:rPr>
                <w:sz w:val="24"/>
              </w:rPr>
              <w:t>обладает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сведениями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лечении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болезней,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свойствах</w:t>
            </w:r>
          </w:p>
        </w:tc>
      </w:tr>
      <w:tr w14:paraId="474937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4" w:hRule="atLeast"/>
        </w:trPr>
        <w:tc>
          <w:tcPr>
            <w:tcW w:w="4210" w:type="dxa"/>
          </w:tcPr>
          <w:p w14:paraId="2C0237B1">
            <w:pPr>
              <w:pStyle w:val="12"/>
              <w:ind w:left="0" w:right="0" w:rightChars="0"/>
              <w:rPr>
                <w:sz w:val="22"/>
              </w:rPr>
            </w:pPr>
          </w:p>
        </w:tc>
        <w:tc>
          <w:tcPr>
            <w:tcW w:w="10300" w:type="dxa"/>
          </w:tcPr>
          <w:p w14:paraId="6011489A">
            <w:pPr>
              <w:pStyle w:val="12"/>
              <w:ind w:right="0" w:rightChars="0"/>
              <w:jc w:val="both"/>
              <w:rPr>
                <w:sz w:val="24"/>
              </w:rPr>
            </w:pPr>
            <w:r>
              <w:rPr>
                <w:sz w:val="24"/>
              </w:rPr>
              <w:t>лекарственных растений, применяемых чувашским, русским, татарским и мордовским народами,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умеет оказывать первую помощь при ушибах, порезах, солнечном ударе средствами народной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медицины.</w:t>
            </w:r>
          </w:p>
          <w:p w14:paraId="612D1245">
            <w:pPr>
              <w:pStyle w:val="12"/>
              <w:numPr>
                <w:ilvl w:val="0"/>
                <w:numId w:val="44"/>
              </w:numPr>
              <w:tabs>
                <w:tab w:val="left" w:pos="255"/>
              </w:tabs>
              <w:spacing w:before="0" w:after="0" w:line="274" w:lineRule="exact"/>
              <w:ind w:left="254" w:right="0" w:rightChars="0" w:hanging="143"/>
              <w:jc w:val="left"/>
              <w:rPr>
                <w:sz w:val="24"/>
              </w:rPr>
            </w:pPr>
            <w:r>
              <w:rPr>
                <w:sz w:val="24"/>
              </w:rPr>
              <w:t>проявляет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уважительное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традиционной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</w:p>
          <w:p w14:paraId="535D90EC">
            <w:pPr>
              <w:pStyle w:val="12"/>
              <w:numPr>
                <w:ilvl w:val="0"/>
                <w:numId w:val="44"/>
              </w:numPr>
              <w:tabs>
                <w:tab w:val="left" w:pos="315"/>
              </w:tabs>
              <w:spacing w:before="0" w:after="0" w:line="240" w:lineRule="auto"/>
              <w:ind w:left="115" w:right="0" w:rightChars="0" w:firstLine="0"/>
              <w:jc w:val="left"/>
              <w:rPr>
                <w:sz w:val="24"/>
              </w:rPr>
            </w:pPr>
            <w:r>
              <w:rPr>
                <w:sz w:val="24"/>
              </w:rPr>
              <w:t>стремится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познанию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национального окружения.</w:t>
            </w:r>
          </w:p>
          <w:p w14:paraId="4C3DBE2C">
            <w:pPr>
              <w:pStyle w:val="12"/>
              <w:numPr>
                <w:ilvl w:val="0"/>
                <w:numId w:val="44"/>
              </w:numPr>
              <w:tabs>
                <w:tab w:val="left" w:pos="255"/>
              </w:tabs>
              <w:spacing w:before="0" w:after="0" w:line="262" w:lineRule="exact"/>
              <w:ind w:left="254" w:right="0" w:rightChars="0" w:hanging="143"/>
              <w:jc w:val="left"/>
              <w:rPr>
                <w:sz w:val="24"/>
              </w:rPr>
            </w:pPr>
            <w:r>
              <w:rPr>
                <w:sz w:val="24"/>
              </w:rPr>
              <w:t>владеет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принятыми 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</w:p>
        </w:tc>
      </w:tr>
      <w:tr w14:paraId="3C029D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4" w:hRule="atLeast"/>
        </w:trPr>
        <w:tc>
          <w:tcPr>
            <w:tcW w:w="4210" w:type="dxa"/>
          </w:tcPr>
          <w:p w14:paraId="64840203">
            <w:pPr>
              <w:pStyle w:val="12"/>
              <w:tabs>
                <w:tab w:val="left" w:pos="1624"/>
                <w:tab w:val="left" w:pos="2824"/>
              </w:tabs>
              <w:spacing w:line="270" w:lineRule="exact"/>
              <w:ind w:right="0" w:rightChars="0"/>
              <w:jc w:val="both"/>
              <w:rPr>
                <w:sz w:val="24"/>
              </w:rPr>
            </w:pPr>
            <w:r>
              <w:rPr>
                <w:sz w:val="24"/>
              </w:rPr>
              <w:t>Лыкова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И.А.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«ЦВЕТНЫЕ</w:t>
            </w:r>
          </w:p>
          <w:p w14:paraId="78D7F826">
            <w:pPr>
              <w:pStyle w:val="12"/>
              <w:tabs>
                <w:tab w:val="left" w:pos="2466"/>
                <w:tab w:val="left" w:pos="2661"/>
                <w:tab w:val="left" w:pos="2759"/>
              </w:tabs>
              <w:ind w:right="0" w:rightChars="0"/>
              <w:jc w:val="both"/>
              <w:rPr>
                <w:sz w:val="24"/>
              </w:rPr>
            </w:pPr>
            <w:r>
              <w:rPr>
                <w:sz w:val="24"/>
              </w:rPr>
              <w:t>ЛАДОШКИ».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Парциальная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художественно-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2–7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(формирование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эстетического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отношения  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кмиру).  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–  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М.:    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ИД</w:t>
            </w:r>
          </w:p>
          <w:p w14:paraId="7AB84F48">
            <w:pPr>
              <w:pStyle w:val="12"/>
              <w:ind w:right="0" w:rightChars="0"/>
              <w:jc w:val="both"/>
              <w:rPr>
                <w:sz w:val="24"/>
              </w:rPr>
            </w:pPr>
            <w:r>
              <w:rPr>
                <w:sz w:val="24"/>
              </w:rPr>
              <w:t>«Цветной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2019</w:t>
            </w:r>
          </w:p>
        </w:tc>
        <w:tc>
          <w:tcPr>
            <w:tcW w:w="10300" w:type="dxa"/>
          </w:tcPr>
          <w:p w14:paraId="54A905F8">
            <w:pPr>
              <w:pStyle w:val="12"/>
              <w:numPr>
                <w:ilvl w:val="0"/>
                <w:numId w:val="45"/>
              </w:numPr>
              <w:tabs>
                <w:tab w:val="left" w:pos="272"/>
              </w:tabs>
              <w:spacing w:before="0" w:after="0" w:line="240" w:lineRule="auto"/>
              <w:ind w:left="115" w:right="0" w:rightChars="0" w:firstLine="0"/>
              <w:jc w:val="both"/>
              <w:rPr>
                <w:sz w:val="24"/>
              </w:rPr>
            </w:pPr>
            <w:r>
              <w:rPr>
                <w:sz w:val="24"/>
              </w:rPr>
              <w:t>к четырем годам: Изображает отдельные предметы, простые по композиции и незамысловатые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содержанию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сюжеты. Подбирает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цвета,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соответствующие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изображаемым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пользуется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карандашами, фломастерами,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красками.</w:t>
            </w:r>
          </w:p>
          <w:p w14:paraId="0D3A1140">
            <w:pPr>
              <w:pStyle w:val="12"/>
              <w:numPr>
                <w:ilvl w:val="0"/>
                <w:numId w:val="45"/>
              </w:numPr>
              <w:tabs>
                <w:tab w:val="left" w:pos="351"/>
              </w:tabs>
              <w:spacing w:before="0" w:after="0" w:line="240" w:lineRule="auto"/>
              <w:ind w:left="115" w:right="0" w:rightChars="0" w:firstLine="0"/>
              <w:jc w:val="both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отчетливых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аккуратного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закрашивания, 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 материалов.</w:t>
            </w:r>
          </w:p>
          <w:p w14:paraId="25D75B8E">
            <w:pPr>
              <w:pStyle w:val="12"/>
              <w:ind w:right="0" w:rightChars="0"/>
              <w:jc w:val="both"/>
              <w:rPr>
                <w:sz w:val="24"/>
              </w:rPr>
            </w:pPr>
            <w:r>
              <w:rPr>
                <w:sz w:val="24"/>
              </w:rPr>
              <w:t>Передаёт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несложный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сюжет,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объединяя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рисунке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  <w:p w14:paraId="740A4ADF">
            <w:pPr>
              <w:pStyle w:val="12"/>
              <w:ind w:right="0" w:rightChars="0"/>
              <w:jc w:val="both"/>
              <w:rPr>
                <w:sz w:val="24"/>
              </w:rPr>
            </w:pPr>
            <w:r>
              <w:rPr>
                <w:sz w:val="24"/>
              </w:rPr>
              <w:t>Выделяет выразительные средства дымковской и филимоновской игрушки. Украшает силуэты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игрушек элементами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дымковской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филимоновской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росписи.</w:t>
            </w:r>
          </w:p>
          <w:p w14:paraId="559275C2">
            <w:pPr>
              <w:pStyle w:val="12"/>
              <w:numPr>
                <w:ilvl w:val="0"/>
                <w:numId w:val="45"/>
              </w:numPr>
              <w:tabs>
                <w:tab w:val="left" w:pos="332"/>
              </w:tabs>
              <w:spacing w:before="0" w:after="0" w:line="240" w:lineRule="auto"/>
              <w:ind w:left="115" w:right="0" w:rightChars="0" w:firstLine="0"/>
              <w:jc w:val="both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Создаёт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представлеию);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композиционные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изобразительные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оттенки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выразительных образов.</w:t>
            </w:r>
          </w:p>
          <w:p w14:paraId="6D562555">
            <w:pPr>
              <w:pStyle w:val="12"/>
              <w:ind w:right="0" w:rightChars="0"/>
              <w:jc w:val="both"/>
              <w:rPr>
                <w:sz w:val="24"/>
              </w:rPr>
            </w:pPr>
            <w:r>
              <w:rPr>
                <w:sz w:val="24"/>
              </w:rPr>
              <w:t>Выполняет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узоры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мотивам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декаративно-прикладного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  <w:p w14:paraId="5FCBF9A9">
            <w:pPr>
              <w:pStyle w:val="12"/>
              <w:numPr>
                <w:ilvl w:val="0"/>
                <w:numId w:val="45"/>
              </w:numPr>
              <w:tabs>
                <w:tab w:val="left" w:pos="303"/>
              </w:tabs>
              <w:spacing w:before="0" w:after="0" w:line="270" w:lineRule="atLeast"/>
              <w:ind w:left="115" w:right="0" w:rightChars="0" w:firstLine="0"/>
              <w:jc w:val="both"/>
              <w:rPr>
                <w:sz w:val="24"/>
              </w:rPr>
            </w:pPr>
            <w:r>
              <w:rPr>
                <w:sz w:val="24"/>
              </w:rPr>
              <w:t>к семи годам: Ребенок обладает развитым воображением, различает виды изобразительного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Называет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</w:tc>
      </w:tr>
    </w:tbl>
    <w:p w14:paraId="5BABB576">
      <w:pPr>
        <w:pStyle w:val="7"/>
        <w:spacing w:before="1"/>
        <w:ind w:left="0" w:right="0" w:rightChars="0" w:firstLine="0"/>
        <w:rPr>
          <w:sz w:val="18"/>
        </w:rPr>
      </w:pPr>
    </w:p>
    <w:p w14:paraId="43C6DB79">
      <w:pPr>
        <w:pStyle w:val="2"/>
        <w:numPr>
          <w:ilvl w:val="1"/>
          <w:numId w:val="4"/>
        </w:numPr>
        <w:tabs>
          <w:tab w:val="left" w:pos="1368"/>
        </w:tabs>
        <w:spacing w:before="90" w:after="0" w:line="273" w:lineRule="exact"/>
        <w:ind w:left="1367" w:right="0" w:rightChars="0" w:hanging="361"/>
        <w:jc w:val="center"/>
      </w:pPr>
      <w:r>
        <w:t>Педагогическая</w:t>
      </w:r>
      <w:r>
        <w:rPr>
          <w:spacing w:val="-9"/>
        </w:rPr>
        <w:t xml:space="preserve"> </w:t>
      </w:r>
      <w:r>
        <w:t>диагностика</w:t>
      </w:r>
      <w:r>
        <w:rPr>
          <w:spacing w:val="-9"/>
        </w:rPr>
        <w:t xml:space="preserve"> </w:t>
      </w:r>
      <w:r>
        <w:t>достижения</w:t>
      </w:r>
      <w:r>
        <w:rPr>
          <w:spacing w:val="-8"/>
        </w:rPr>
        <w:t xml:space="preserve"> </w:t>
      </w:r>
      <w:r>
        <w:t>планируемых</w:t>
      </w:r>
      <w:r>
        <w:rPr>
          <w:spacing w:val="-8"/>
        </w:rPr>
        <w:t xml:space="preserve"> </w:t>
      </w:r>
      <w:r>
        <w:t>результатов</w:t>
      </w:r>
    </w:p>
    <w:p w14:paraId="2CB6B4ED">
      <w:pPr>
        <w:pStyle w:val="7"/>
        <w:ind w:right="0" w:rightChars="0"/>
        <w:jc w:val="both"/>
      </w:pPr>
      <w:r>
        <w:t>Данный раздел Программы полностью соответствует разделу «Педагогическая диагностика достижения планируемых результатов»</w:t>
      </w:r>
      <w:r>
        <w:rPr>
          <w:spacing w:val="-57"/>
        </w:rPr>
        <w:t xml:space="preserve"> </w:t>
      </w:r>
      <w:r>
        <w:t>Федеральной</w:t>
      </w:r>
      <w:r>
        <w:rPr>
          <w:spacing w:val="-9"/>
        </w:rPr>
        <w:t xml:space="preserve"> </w:t>
      </w:r>
      <w:r>
        <w:t>программы</w:t>
      </w:r>
      <w:r>
        <w:rPr>
          <w:spacing w:val="-13"/>
        </w:rPr>
        <w:t xml:space="preserve"> </w:t>
      </w:r>
      <w:r>
        <w:t>(п.</w:t>
      </w:r>
      <w:r>
        <w:rPr>
          <w:spacing w:val="-9"/>
        </w:rPr>
        <w:t xml:space="preserve"> </w:t>
      </w:r>
      <w:r>
        <w:t>16.</w:t>
      </w:r>
      <w:r>
        <w:rPr>
          <w:spacing w:val="-10"/>
        </w:rPr>
        <w:t xml:space="preserve"> </w:t>
      </w:r>
      <w:r>
        <w:t>ФОП</w:t>
      </w:r>
      <w:r>
        <w:rPr>
          <w:spacing w:val="-11"/>
        </w:rPr>
        <w:t xml:space="preserve"> </w:t>
      </w:r>
      <w:r>
        <w:t>ДО).</w:t>
      </w:r>
    </w:p>
    <w:p w14:paraId="314FFB01">
      <w:pPr>
        <w:pStyle w:val="7"/>
        <w:ind w:right="0" w:rightChars="0"/>
        <w:jc w:val="both"/>
      </w:pPr>
      <w:r>
        <w:t>Педагогическая диагностика достижений планируемых результатов направлена на изучение деятельностных умений ребёнка, его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предпочтений,</w:t>
      </w:r>
      <w:r>
        <w:rPr>
          <w:spacing w:val="1"/>
        </w:rPr>
        <w:t xml:space="preserve"> </w:t>
      </w:r>
      <w:r>
        <w:t>склонностей,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сверстниками.</w:t>
      </w:r>
      <w:r>
        <w:rPr>
          <w:spacing w:val="6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маршруты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 планирование,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 образовательнойдеятельности.</w:t>
      </w:r>
    </w:p>
    <w:p w14:paraId="42D8C406">
      <w:pPr>
        <w:pStyle w:val="7"/>
        <w:ind w:right="0" w:rightChars="0"/>
        <w:jc w:val="both"/>
      </w:pPr>
      <w:r>
        <w:rPr>
          <w:i/>
        </w:rPr>
        <w:t xml:space="preserve">Цели </w:t>
      </w:r>
      <w:r>
        <w:t>педагогической диагностики, а также особенности её проведения определяются требованиями ФГОС ДО. При реализации</w:t>
      </w:r>
      <w:r>
        <w:rPr>
          <w:spacing w:val="1"/>
        </w:rPr>
        <w:t xml:space="preserve"> </w:t>
      </w:r>
      <w:r>
        <w:t>Программы может проводиться оценка индивидуального развития детей4, которая осуществляется педагогом в рамках педагогической</w:t>
      </w:r>
      <w:r>
        <w:rPr>
          <w:spacing w:val="1"/>
        </w:rPr>
        <w:t xml:space="preserve"> </w:t>
      </w:r>
      <w:r>
        <w:t>диагностики. Вопрос о её проведении для получения информации о динамике возрастного развития ребёнка и успешности освоения им</w:t>
      </w:r>
      <w:r>
        <w:rPr>
          <w:spacing w:val="1"/>
        </w:rPr>
        <w:t xml:space="preserve"> </w:t>
      </w:r>
      <w:r>
        <w:t>Программы,</w:t>
      </w:r>
      <w:r>
        <w:rPr>
          <w:spacing w:val="-2"/>
        </w:rPr>
        <w:t xml:space="preserve"> </w:t>
      </w:r>
      <w:r>
        <w:t>формах</w:t>
      </w:r>
      <w:r>
        <w:rPr>
          <w:spacing w:val="7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методах</w:t>
      </w:r>
      <w:r>
        <w:rPr>
          <w:spacing w:val="2"/>
        </w:rPr>
        <w:t xml:space="preserve"> </w:t>
      </w:r>
      <w:r>
        <w:t>решается непосредственно</w:t>
      </w:r>
      <w:r>
        <w:rPr>
          <w:spacing w:val="-1"/>
        </w:rPr>
        <w:t xml:space="preserve"> </w:t>
      </w:r>
      <w:r>
        <w:t>ДОО.</w:t>
      </w:r>
    </w:p>
    <w:p w14:paraId="78F7E3C9">
      <w:pPr>
        <w:pStyle w:val="7"/>
        <w:spacing w:before="4" w:line="237" w:lineRule="auto"/>
        <w:ind w:right="0" w:rightChars="0"/>
        <w:jc w:val="both"/>
      </w:pPr>
      <w:r>
        <w:t>Специфика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обусловлена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требованиями ФГОС ДО:</w:t>
      </w:r>
    </w:p>
    <w:p w14:paraId="55E9F326">
      <w:pPr>
        <w:pStyle w:val="11"/>
        <w:numPr>
          <w:ilvl w:val="0"/>
          <w:numId w:val="3"/>
        </w:numPr>
        <w:tabs>
          <w:tab w:val="left" w:pos="1186"/>
        </w:tabs>
        <w:spacing w:before="1" w:after="0" w:line="240" w:lineRule="auto"/>
        <w:ind w:left="173" w:leftChars="0" w:right="0" w:rightChars="0" w:firstLine="707" w:firstLineChars="0"/>
        <w:jc w:val="both"/>
        <w:rPr>
          <w:sz w:val="24"/>
        </w:rPr>
      </w:pPr>
      <w:r>
        <w:rPr>
          <w:sz w:val="24"/>
        </w:rPr>
        <w:t>планируемые результаты освоения образовательной программы ДО заданы как целевые ориентиры ДО и представляют собой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 нормативные возрастные характеристики возможных достижений ребёнка на разных этапах дошкольного детства; целевые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ориентиры не подлежат непосредственной оценке, в том числе и в виде педагогической диагностики (мониторинга), и не 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основой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6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 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 и подготовки</w:t>
      </w:r>
      <w:r>
        <w:rPr>
          <w:spacing w:val="2"/>
          <w:sz w:val="24"/>
        </w:rPr>
        <w:t xml:space="preserve"> </w:t>
      </w:r>
      <w:r>
        <w:rPr>
          <w:sz w:val="24"/>
        </w:rPr>
        <w:t>детей;</w:t>
      </w:r>
    </w:p>
    <w:p w14:paraId="59C9CDC4">
      <w:pPr>
        <w:pStyle w:val="11"/>
        <w:numPr>
          <w:ilvl w:val="0"/>
          <w:numId w:val="3"/>
        </w:numPr>
        <w:tabs>
          <w:tab w:val="left" w:pos="1147"/>
        </w:tabs>
        <w:spacing w:before="3" w:after="0" w:line="240" w:lineRule="auto"/>
        <w:ind w:left="1020" w:leftChars="0" w:right="0" w:rightChars="0" w:hanging="140" w:firstLineChars="0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0"/>
          <w:sz w:val="24"/>
        </w:rPr>
        <w:t xml:space="preserve"> </w:t>
      </w:r>
      <w:r>
        <w:rPr>
          <w:sz w:val="24"/>
        </w:rPr>
        <w:t>не</w:t>
      </w:r>
      <w:r>
        <w:rPr>
          <w:spacing w:val="-12"/>
          <w:sz w:val="24"/>
        </w:rPr>
        <w:t xml:space="preserve"> </w:t>
      </w:r>
      <w:r>
        <w:rPr>
          <w:sz w:val="24"/>
        </w:rPr>
        <w:t>сопровождается</w:t>
      </w:r>
      <w:r>
        <w:rPr>
          <w:spacing w:val="-8"/>
          <w:sz w:val="24"/>
        </w:rPr>
        <w:t xml:space="preserve"> </w:t>
      </w:r>
      <w:r>
        <w:rPr>
          <w:sz w:val="24"/>
        </w:rPr>
        <w:t>проведением</w:t>
      </w:r>
      <w:r>
        <w:rPr>
          <w:spacing w:val="-10"/>
          <w:sz w:val="24"/>
        </w:rPr>
        <w:t xml:space="preserve"> </w:t>
      </w:r>
      <w:r>
        <w:rPr>
          <w:sz w:val="24"/>
        </w:rPr>
        <w:t>промежуточных</w:t>
      </w:r>
      <w:r>
        <w:rPr>
          <w:spacing w:val="-7"/>
          <w:sz w:val="24"/>
        </w:rPr>
        <w:t xml:space="preserve"> </w:t>
      </w:r>
      <w:r>
        <w:rPr>
          <w:sz w:val="24"/>
        </w:rPr>
        <w:t>аттестаций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8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обучающихся.</w:t>
      </w:r>
    </w:p>
    <w:p w14:paraId="7F1103F4">
      <w:pPr>
        <w:pStyle w:val="7"/>
        <w:tabs>
          <w:tab w:val="left" w:pos="9368"/>
          <w:tab w:val="left" w:pos="11360"/>
          <w:tab w:val="left" w:pos="12123"/>
          <w:tab w:val="left" w:pos="13417"/>
        </w:tabs>
        <w:spacing w:before="72"/>
        <w:ind w:right="0" w:rightChars="0"/>
      </w:pPr>
      <w:r>
        <w:rPr>
          <w:spacing w:val="-2"/>
          <w:lang w:val="ru-RU"/>
        </w:rPr>
        <w:t>р</w:t>
      </w:r>
      <w:r>
        <w:rPr>
          <w:spacing w:val="-2"/>
        </w:rPr>
        <w:t xml:space="preserve">езультаты </w:t>
      </w:r>
      <w:r>
        <w:rPr>
          <w:spacing w:val="-1"/>
        </w:rPr>
        <w:t>педагогической</w:t>
      </w:r>
      <w:r>
        <w:rPr>
          <w:rFonts w:hint="default"/>
          <w:spacing w:val="-1"/>
          <w:lang w:val="ru-RU"/>
        </w:rPr>
        <w:t xml:space="preserve"> </w:t>
      </w:r>
      <w:r>
        <w:rPr>
          <w:spacing w:val="-1"/>
        </w:rPr>
        <w:t>диагностики</w:t>
      </w:r>
      <w:r>
        <w:rPr>
          <w:spacing w:val="9"/>
        </w:rPr>
        <w:t xml:space="preserve"> </w:t>
      </w:r>
      <w:r>
        <w:rPr>
          <w:spacing w:val="-1"/>
        </w:rPr>
        <w:t>(мониторинга)</w:t>
      </w:r>
      <w:r>
        <w:rPr>
          <w:spacing w:val="4"/>
        </w:rPr>
        <w:t xml:space="preserve"> </w:t>
      </w:r>
      <w:r>
        <w:rPr>
          <w:spacing w:val="-1"/>
        </w:rPr>
        <w:t>могут</w:t>
      </w:r>
      <w:r>
        <w:rPr>
          <w:spacing w:val="-24"/>
        </w:rPr>
        <w:t xml:space="preserve"> </w:t>
      </w:r>
      <w:r>
        <w:rPr>
          <w:spacing w:val="-1"/>
        </w:rPr>
        <w:t>использоваться</w:t>
      </w:r>
      <w:r>
        <w:rPr>
          <w:spacing w:val="-1"/>
        </w:rPr>
        <w:tab/>
      </w:r>
      <w:r>
        <w:t>исключительно</w:t>
      </w:r>
      <w:r>
        <w:tab/>
      </w:r>
      <w:r>
        <w:t>для</w:t>
      </w:r>
      <w:r>
        <w:tab/>
      </w:r>
      <w:r>
        <w:t>решения</w:t>
      </w:r>
      <w:r>
        <w:tab/>
      </w:r>
      <w:r>
        <w:rPr>
          <w:spacing w:val="-2"/>
        </w:rPr>
        <w:t>следующих</w:t>
      </w:r>
      <w:r>
        <w:rPr>
          <w:spacing w:val="-57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задач:</w:t>
      </w:r>
    </w:p>
    <w:p w14:paraId="0C4A3612">
      <w:pPr>
        <w:pStyle w:val="11"/>
        <w:numPr>
          <w:ilvl w:val="0"/>
          <w:numId w:val="46"/>
        </w:numPr>
        <w:tabs>
          <w:tab w:val="left" w:pos="1727"/>
          <w:tab w:val="left" w:pos="1728"/>
        </w:tabs>
        <w:spacing w:before="0" w:after="0" w:line="240" w:lineRule="auto"/>
        <w:ind w:left="299" w:right="0" w:rightChars="0" w:firstLine="707"/>
        <w:jc w:val="left"/>
        <w:rPr>
          <w:sz w:val="24"/>
        </w:rPr>
      </w:pPr>
      <w:r>
        <w:rPr>
          <w:spacing w:val="-2"/>
          <w:sz w:val="24"/>
        </w:rPr>
        <w:t>индивидуализации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образования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(в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том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числе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поддержки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ребёнка,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построения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его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образовательной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траектории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профессиональнойкоррекции 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его развития);</w:t>
      </w:r>
    </w:p>
    <w:p w14:paraId="11A1AE65">
      <w:pPr>
        <w:pStyle w:val="11"/>
        <w:numPr>
          <w:ilvl w:val="0"/>
          <w:numId w:val="46"/>
        </w:numPr>
        <w:tabs>
          <w:tab w:val="left" w:pos="1727"/>
          <w:tab w:val="left" w:pos="1728"/>
        </w:tabs>
        <w:spacing w:before="3" w:after="0" w:line="240" w:lineRule="auto"/>
        <w:ind w:left="299" w:right="0" w:rightChars="0" w:firstLine="707"/>
        <w:jc w:val="left"/>
        <w:rPr>
          <w:sz w:val="24"/>
        </w:rPr>
      </w:pPr>
      <w:r>
        <w:rPr>
          <w:sz w:val="24"/>
        </w:rPr>
        <w:t>Периодичность проведения педагогической диагностики определяется ДОО. Оптимальным является её проведение на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начальном этапеосвоения ребёнком образовательной программы в зависимости от времени его поступления в дошкольную группу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(стартовая</w:t>
      </w:r>
      <w:r>
        <w:rPr>
          <w:spacing w:val="-6"/>
          <w:sz w:val="24"/>
        </w:rPr>
        <w:t xml:space="preserve"> </w:t>
      </w:r>
      <w:r>
        <w:rPr>
          <w:sz w:val="24"/>
        </w:rPr>
        <w:t>диагностика)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завершающем</w:t>
      </w:r>
      <w:r>
        <w:rPr>
          <w:spacing w:val="-13"/>
          <w:sz w:val="24"/>
        </w:rPr>
        <w:t xml:space="preserve"> </w:t>
      </w:r>
      <w:r>
        <w:rPr>
          <w:sz w:val="24"/>
        </w:rPr>
        <w:t>этапе</w:t>
      </w:r>
      <w:r>
        <w:rPr>
          <w:spacing w:val="-10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3"/>
          <w:sz w:val="24"/>
        </w:rPr>
        <w:t xml:space="preserve"> </w:t>
      </w:r>
      <w:r>
        <w:rPr>
          <w:sz w:val="24"/>
        </w:rPr>
        <w:t>его</w:t>
      </w:r>
      <w:r>
        <w:rPr>
          <w:spacing w:val="-14"/>
          <w:sz w:val="24"/>
        </w:rPr>
        <w:t xml:space="preserve"> </w:t>
      </w:r>
      <w:r>
        <w:rPr>
          <w:sz w:val="24"/>
        </w:rPr>
        <w:t>возрастной</w:t>
      </w:r>
      <w:r>
        <w:rPr>
          <w:spacing w:val="-13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-12"/>
          <w:sz w:val="24"/>
        </w:rPr>
        <w:t xml:space="preserve"> </w:t>
      </w:r>
      <w:r>
        <w:rPr>
          <w:sz w:val="24"/>
        </w:rPr>
        <w:t>(заключительная,</w:t>
      </w:r>
      <w:r>
        <w:rPr>
          <w:spacing w:val="-12"/>
          <w:sz w:val="24"/>
        </w:rPr>
        <w:t xml:space="preserve"> </w:t>
      </w:r>
      <w:r>
        <w:rPr>
          <w:sz w:val="24"/>
        </w:rPr>
        <w:t>финальная</w:t>
      </w:r>
      <w:r>
        <w:rPr>
          <w:spacing w:val="-12"/>
          <w:sz w:val="24"/>
        </w:rPr>
        <w:t xml:space="preserve"> </w:t>
      </w:r>
      <w:r>
        <w:rPr>
          <w:sz w:val="24"/>
        </w:rPr>
        <w:t>диагностика).</w:t>
      </w:r>
      <w:r>
        <w:rPr>
          <w:spacing w:val="-57"/>
          <w:sz w:val="24"/>
        </w:rPr>
        <w:t xml:space="preserve"> </w:t>
      </w:r>
      <w:r>
        <w:rPr>
          <w:sz w:val="24"/>
        </w:rPr>
        <w:t>При проведении диагностикина начальном этапе учитывается адаптационный период пребывания ребёнка в группе. Сравнение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4"/>
          <w:sz w:val="24"/>
        </w:rPr>
        <w:t xml:space="preserve"> </w:t>
      </w:r>
      <w:r>
        <w:rPr>
          <w:sz w:val="24"/>
        </w:rPr>
        <w:t>стартовой и</w:t>
      </w:r>
      <w:r>
        <w:rPr>
          <w:spacing w:val="-3"/>
          <w:sz w:val="24"/>
        </w:rPr>
        <w:t xml:space="preserve"> </w:t>
      </w:r>
      <w:r>
        <w:rPr>
          <w:sz w:val="24"/>
        </w:rPr>
        <w:t>финальной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-4"/>
          <w:sz w:val="24"/>
        </w:rPr>
        <w:t xml:space="preserve"> </w:t>
      </w:r>
      <w:r>
        <w:rPr>
          <w:sz w:val="24"/>
        </w:rPr>
        <w:t>выявить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индивидуальную</w:t>
      </w:r>
      <w:r>
        <w:rPr>
          <w:spacing w:val="5"/>
          <w:sz w:val="24"/>
        </w:rPr>
        <w:t xml:space="preserve"> </w:t>
      </w:r>
      <w:r>
        <w:rPr>
          <w:sz w:val="24"/>
        </w:rPr>
        <w:t>динамику</w:t>
      </w:r>
      <w:r>
        <w:rPr>
          <w:spacing w:val="-1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ребёнка.</w:t>
      </w:r>
    </w:p>
    <w:p w14:paraId="6552E607">
      <w:pPr>
        <w:pStyle w:val="7"/>
        <w:ind w:right="0" w:rightChars="0"/>
        <w:jc w:val="both"/>
      </w:pPr>
      <w:r>
        <w:t>Педагогическая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произвольной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малоформализованных</w:t>
      </w:r>
      <w:r>
        <w:rPr>
          <w:spacing w:val="1"/>
        </w:rPr>
        <w:t xml:space="preserve"> </w:t>
      </w:r>
      <w:r>
        <w:t>диагностических</w:t>
      </w:r>
      <w:r>
        <w:rPr>
          <w:spacing w:val="1"/>
        </w:rPr>
        <w:t xml:space="preserve"> </w:t>
      </w:r>
      <w:r>
        <w:t>методов: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свободных</w:t>
      </w:r>
      <w:r>
        <w:rPr>
          <w:spacing w:val="1"/>
        </w:rPr>
        <w:t xml:space="preserve"> </w:t>
      </w:r>
      <w:r>
        <w:t>бесед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(рисунков,работ по лепке, аппликации, построек, поделок и тому подобное), специальных диагностических ситуаций. При необходимости</w:t>
      </w:r>
      <w:r>
        <w:rPr>
          <w:spacing w:val="-57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коммуникативного,</w:t>
      </w:r>
      <w:r>
        <w:rPr>
          <w:spacing w:val="1"/>
        </w:rPr>
        <w:t xml:space="preserve"> </w:t>
      </w:r>
      <w:r>
        <w:t>познавательного,</w:t>
      </w:r>
      <w:r>
        <w:rPr>
          <w:spacing w:val="1"/>
        </w:rPr>
        <w:t xml:space="preserve"> </w:t>
      </w:r>
      <w:r>
        <w:t>речевого,</w:t>
      </w:r>
      <w:r>
        <w:rPr>
          <w:spacing w:val="1"/>
        </w:rPr>
        <w:t xml:space="preserve"> </w:t>
      </w:r>
      <w:r>
        <w:t>художественно-эстетическогоразвития.</w:t>
      </w:r>
    </w:p>
    <w:p w14:paraId="464EB141">
      <w:pPr>
        <w:pStyle w:val="7"/>
        <w:spacing w:line="275" w:lineRule="exact"/>
        <w:ind w:left="1007" w:right="0" w:rightChars="0" w:firstLine="0"/>
        <w:jc w:val="both"/>
      </w:pPr>
      <w:r>
        <w:rPr>
          <w:spacing w:val="-1"/>
        </w:rPr>
        <w:t>Основным</w:t>
      </w:r>
      <w:r>
        <w:rPr>
          <w:spacing w:val="-14"/>
        </w:rPr>
        <w:t xml:space="preserve"> </w:t>
      </w:r>
      <w:r>
        <w:rPr>
          <w:spacing w:val="-1"/>
        </w:rPr>
        <w:t>методом</w:t>
      </w:r>
      <w:r>
        <w:rPr>
          <w:spacing w:val="-10"/>
        </w:rPr>
        <w:t xml:space="preserve"> </w:t>
      </w:r>
      <w:r>
        <w:t>педагогической</w:t>
      </w:r>
      <w:r>
        <w:rPr>
          <w:spacing w:val="-6"/>
        </w:rPr>
        <w:t xml:space="preserve"> </w:t>
      </w:r>
      <w:r>
        <w:t>диагностики</w:t>
      </w:r>
      <w:r>
        <w:rPr>
          <w:spacing w:val="-7"/>
        </w:rPr>
        <w:t xml:space="preserve"> </w:t>
      </w:r>
      <w:r>
        <w:t>является</w:t>
      </w:r>
      <w:r>
        <w:rPr>
          <w:spacing w:val="-8"/>
        </w:rPr>
        <w:t xml:space="preserve"> </w:t>
      </w:r>
      <w:r>
        <w:t>наблюдение.</w:t>
      </w:r>
    </w:p>
    <w:p w14:paraId="600A647D">
      <w:pPr>
        <w:pStyle w:val="7"/>
        <w:ind w:right="0" w:rightChars="0"/>
        <w:jc w:val="both"/>
      </w:pPr>
      <w:r>
        <w:t>Ориентирами для наблюдения являются возрастные характеристики развития ребёнка. Они выступают как обобщенные показатели</w:t>
      </w:r>
      <w:r>
        <w:rPr>
          <w:spacing w:val="-57"/>
        </w:rPr>
        <w:t xml:space="preserve"> </w:t>
      </w:r>
      <w:r>
        <w:t>возможных достижений детей на разных этапах дошкольного детства в соответствующих образовательных областях. Педагог наблюдает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поведением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(игровой,</w:t>
      </w:r>
      <w:r>
        <w:rPr>
          <w:spacing w:val="1"/>
        </w:rPr>
        <w:t xml:space="preserve"> </w:t>
      </w:r>
      <w:r>
        <w:t>общении,</w:t>
      </w:r>
      <w:r>
        <w:rPr>
          <w:spacing w:val="1"/>
        </w:rPr>
        <w:t xml:space="preserve"> </w:t>
      </w:r>
      <w:r>
        <w:t>познавательно-исследовательской,</w:t>
      </w:r>
      <w:r>
        <w:rPr>
          <w:spacing w:val="1"/>
        </w:rPr>
        <w:t xml:space="preserve"> </w:t>
      </w:r>
      <w:r>
        <w:t>изобразительной,</w:t>
      </w:r>
      <w:r>
        <w:rPr>
          <w:spacing w:val="1"/>
        </w:rPr>
        <w:t xml:space="preserve"> </w:t>
      </w:r>
      <w:r>
        <w:t>конструировании,</w:t>
      </w:r>
      <w:r>
        <w:rPr>
          <w:spacing w:val="1"/>
        </w:rPr>
        <w:t xml:space="preserve"> </w:t>
      </w:r>
      <w:r>
        <w:t>двигательной), разных ситуациях (в режимных процессах, в группе и на прогулке, совместной и самостоятельной деятельности детей и</w:t>
      </w:r>
      <w:r>
        <w:rPr>
          <w:spacing w:val="1"/>
        </w:rPr>
        <w:t xml:space="preserve"> </w:t>
      </w:r>
      <w:r>
        <w:t>других ситуациях). В процессе наблюдения педагог отмечает особенности проявления ребёнком личностных качеств, деятельностных</w:t>
      </w:r>
      <w:r>
        <w:rPr>
          <w:spacing w:val="1"/>
        </w:rPr>
        <w:t xml:space="preserve"> </w:t>
      </w:r>
      <w:r>
        <w:t>умений,</w:t>
      </w:r>
      <w:r>
        <w:rPr>
          <w:spacing w:val="-4"/>
        </w:rPr>
        <w:t xml:space="preserve"> </w:t>
      </w:r>
      <w:r>
        <w:t>интересов,</w:t>
      </w:r>
      <w:r>
        <w:rPr>
          <w:spacing w:val="-2"/>
        </w:rPr>
        <w:t xml:space="preserve"> </w:t>
      </w:r>
      <w:r>
        <w:t>предпочтений,</w:t>
      </w:r>
      <w:r>
        <w:rPr>
          <w:spacing w:val="-1"/>
        </w:rPr>
        <w:t xml:space="preserve"> </w:t>
      </w:r>
      <w:r>
        <w:t>фиксирует</w:t>
      </w:r>
      <w:r>
        <w:rPr>
          <w:spacing w:val="-1"/>
        </w:rPr>
        <w:t xml:space="preserve"> </w:t>
      </w:r>
      <w:r>
        <w:t>реакции</w:t>
      </w:r>
      <w:r>
        <w:rPr>
          <w:spacing w:val="-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успехи</w:t>
      </w:r>
      <w:r>
        <w:rPr>
          <w:spacing w:val="-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неудачи,</w:t>
      </w:r>
      <w:r>
        <w:rPr>
          <w:spacing w:val="-1"/>
        </w:rPr>
        <w:t xml:space="preserve"> </w:t>
      </w:r>
      <w:r>
        <w:t>поведение</w:t>
      </w:r>
      <w:r>
        <w:rPr>
          <w:spacing w:val="-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ситуациях</w:t>
      </w:r>
      <w:r>
        <w:rPr>
          <w:spacing w:val="-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тому</w:t>
      </w:r>
      <w:r>
        <w:rPr>
          <w:spacing w:val="-10"/>
        </w:rPr>
        <w:t xml:space="preserve"> </w:t>
      </w:r>
      <w:r>
        <w:t>подобное.</w:t>
      </w:r>
    </w:p>
    <w:p w14:paraId="1623EBE7">
      <w:pPr>
        <w:pStyle w:val="7"/>
        <w:spacing w:before="2"/>
        <w:ind w:right="0" w:rightChars="0"/>
        <w:jc w:val="both"/>
      </w:pPr>
      <w:r>
        <w:t>Наблюдая за поведением ребёнка, педагог обращает внимание на частоту проявления каждого показателя, самостоятельность и</w:t>
      </w:r>
      <w:r>
        <w:rPr>
          <w:spacing w:val="1"/>
        </w:rPr>
        <w:t xml:space="preserve"> </w:t>
      </w:r>
      <w:r>
        <w:t>инициативность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Частота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указывает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периодичность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устойчивости</w:t>
      </w:r>
      <w:r>
        <w:rPr>
          <w:spacing w:val="1"/>
        </w:rPr>
        <w:t xml:space="preserve"> </w:t>
      </w:r>
      <w:r>
        <w:t>показателя.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зону актуального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Инициативность</w:t>
      </w:r>
      <w:r>
        <w:rPr>
          <w:spacing w:val="1"/>
        </w:rPr>
        <w:t xml:space="preserve"> </w:t>
      </w:r>
      <w:r>
        <w:t>свидетельствует</w:t>
      </w:r>
      <w:r>
        <w:rPr>
          <w:spacing w:val="-1"/>
        </w:rPr>
        <w:t xml:space="preserve"> </w:t>
      </w:r>
      <w:r>
        <w:t>о проявлении</w:t>
      </w:r>
      <w:r>
        <w:rPr>
          <w:spacing w:val="1"/>
        </w:rPr>
        <w:t xml:space="preserve"> </w:t>
      </w:r>
      <w:r>
        <w:t>субъектности</w:t>
      </w:r>
      <w:r>
        <w:rPr>
          <w:spacing w:val="1"/>
        </w:rPr>
        <w:t xml:space="preserve"> </w:t>
      </w:r>
      <w:r>
        <w:t>ребёнка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взаимодействии.</w:t>
      </w:r>
    </w:p>
    <w:p w14:paraId="5CBECC02">
      <w:pPr>
        <w:pStyle w:val="7"/>
        <w:spacing w:before="1"/>
        <w:ind w:right="0" w:rightChars="0"/>
        <w:jc w:val="both"/>
      </w:pPr>
      <w:r>
        <w:t>Результаты наблюдения фиксируются, способ и форму их регистрации педагог выбирает самостоятельно. Оптимальной формой</w:t>
      </w:r>
      <w:r>
        <w:rPr>
          <w:spacing w:val="1"/>
        </w:rPr>
        <w:t xml:space="preserve"> </w:t>
      </w:r>
      <w:r>
        <w:t>фиксации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являться</w:t>
      </w:r>
      <w:r>
        <w:rPr>
          <w:spacing w:val="1"/>
        </w:rPr>
        <w:t xml:space="preserve"> </w:t>
      </w:r>
      <w:r>
        <w:t>карта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составить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отразив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возрастного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оценивания.</w:t>
      </w:r>
      <w:r>
        <w:rPr>
          <w:spacing w:val="1"/>
        </w:rPr>
        <w:t xml:space="preserve"> </w:t>
      </w:r>
      <w:r>
        <w:t>Фиксация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проанализировать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определенном</w:t>
      </w:r>
      <w:r>
        <w:rPr>
          <w:spacing w:val="1"/>
        </w:rPr>
        <w:t xml:space="preserve"> </w:t>
      </w:r>
      <w:r>
        <w:t>возрастном</w:t>
      </w:r>
      <w:r>
        <w:rPr>
          <w:spacing w:val="1"/>
        </w:rPr>
        <w:t xml:space="preserve"> </w:t>
      </w:r>
      <w:r>
        <w:t>этапе,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скорректировать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 с</w:t>
      </w:r>
      <w:r>
        <w:rPr>
          <w:spacing w:val="1"/>
        </w:rPr>
        <w:t xml:space="preserve"> </w:t>
      </w:r>
      <w:r>
        <w:t>учётом индивидуальных</w:t>
      </w:r>
      <w:r>
        <w:rPr>
          <w:spacing w:val="4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 ребёнка</w:t>
      </w:r>
      <w:r>
        <w:rPr>
          <w:spacing w:val="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потребностей.</w:t>
      </w:r>
    </w:p>
    <w:p w14:paraId="06CFF690">
      <w:pPr>
        <w:pStyle w:val="7"/>
        <w:ind w:right="0" w:rightChars="0"/>
        <w:jc w:val="both"/>
      </w:pPr>
      <w:r>
        <w:t>Результаты наблюдения могут быть дополнены беседами с детьми в свободной форме, что позволяет выявить причины поступков,</w:t>
      </w:r>
      <w:r>
        <w:rPr>
          <w:spacing w:val="1"/>
        </w:rPr>
        <w:t xml:space="preserve"> </w:t>
      </w:r>
      <w:r>
        <w:rPr>
          <w:spacing w:val="-1"/>
        </w:rPr>
        <w:t>наличие</w:t>
      </w:r>
      <w:r>
        <w:rPr>
          <w:spacing w:val="-10"/>
        </w:rPr>
        <w:t xml:space="preserve"> </w:t>
      </w:r>
      <w:r>
        <w:rPr>
          <w:spacing w:val="-1"/>
        </w:rPr>
        <w:t>интереса</w:t>
      </w:r>
      <w:r>
        <w:rPr>
          <w:spacing w:val="-6"/>
        </w:rPr>
        <w:t xml:space="preserve"> </w:t>
      </w:r>
      <w:r>
        <w:rPr>
          <w:spacing w:val="-1"/>
        </w:rPr>
        <w:t>к</w:t>
      </w:r>
      <w:r>
        <w:rPr>
          <w:spacing w:val="-8"/>
        </w:rPr>
        <w:t xml:space="preserve"> </w:t>
      </w:r>
      <w:r>
        <w:rPr>
          <w:spacing w:val="-1"/>
        </w:rPr>
        <w:t>определенному</w:t>
      </w:r>
      <w:r>
        <w:rPr>
          <w:spacing w:val="-9"/>
        </w:rPr>
        <w:t xml:space="preserve"> </w:t>
      </w:r>
      <w:r>
        <w:t>виду</w:t>
      </w:r>
      <w:r>
        <w:rPr>
          <w:spacing w:val="-15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уточнить</w:t>
      </w:r>
      <w:r>
        <w:rPr>
          <w:spacing w:val="-2"/>
        </w:rPr>
        <w:t xml:space="preserve"> </w:t>
      </w:r>
      <w:r>
        <w:t>знания</w:t>
      </w:r>
      <w:r>
        <w:rPr>
          <w:spacing w:val="-6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предметах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явлениях</w:t>
      </w:r>
      <w:r>
        <w:rPr>
          <w:spacing w:val="-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-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другое.</w:t>
      </w:r>
    </w:p>
    <w:p w14:paraId="4F0082DC">
      <w:pPr>
        <w:pStyle w:val="7"/>
        <w:ind w:right="0" w:rightChars="0"/>
        <w:jc w:val="both"/>
      </w:pPr>
      <w:r>
        <w:t>Анализ продуктов детской деятельности может осуществляться на основе изучения материалов портфолио ребёнка (рисунков,</w:t>
      </w:r>
      <w:r>
        <w:rPr>
          <w:spacing w:val="1"/>
        </w:rPr>
        <w:t xml:space="preserve"> </w:t>
      </w:r>
      <w:r>
        <w:t>работ</w:t>
      </w:r>
      <w:r>
        <w:rPr>
          <w:spacing w:val="15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аппликации,</w:t>
      </w:r>
      <w:r>
        <w:rPr>
          <w:spacing w:val="13"/>
        </w:rPr>
        <w:t xml:space="preserve"> </w:t>
      </w:r>
      <w:r>
        <w:t>фотографий</w:t>
      </w:r>
      <w:r>
        <w:rPr>
          <w:spacing w:val="15"/>
        </w:rPr>
        <w:t xml:space="preserve"> </w:t>
      </w:r>
      <w:r>
        <w:t>работ</w:t>
      </w:r>
      <w:r>
        <w:rPr>
          <w:spacing w:val="14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лепке,</w:t>
      </w:r>
      <w:r>
        <w:rPr>
          <w:spacing w:val="16"/>
        </w:rPr>
        <w:t xml:space="preserve"> </w:t>
      </w:r>
      <w:r>
        <w:t>построек,</w:t>
      </w:r>
      <w:r>
        <w:rPr>
          <w:spacing w:val="14"/>
        </w:rPr>
        <w:t xml:space="preserve"> </w:t>
      </w:r>
      <w:r>
        <w:t>поделок</w:t>
      </w:r>
      <w:r>
        <w:rPr>
          <w:spacing w:val="16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другого).</w:t>
      </w:r>
      <w:r>
        <w:rPr>
          <w:spacing w:val="16"/>
        </w:rPr>
        <w:t xml:space="preserve"> </w:t>
      </w:r>
      <w:r>
        <w:t>Полученные</w:t>
      </w:r>
      <w:r>
        <w:rPr>
          <w:spacing w:val="15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процессе</w:t>
      </w:r>
      <w:r>
        <w:rPr>
          <w:spacing w:val="15"/>
        </w:rPr>
        <w:t xml:space="preserve"> </w:t>
      </w:r>
      <w:r>
        <w:t>анализа</w:t>
      </w:r>
      <w:r>
        <w:rPr>
          <w:spacing w:val="16"/>
        </w:rPr>
        <w:t xml:space="preserve"> </w:t>
      </w:r>
      <w:r>
        <w:t>качественные</w:t>
      </w:r>
      <w:r>
        <w:rPr>
          <w:rFonts w:hint="default"/>
          <w:lang w:val="ru-RU"/>
        </w:rPr>
        <w:t xml:space="preserve"> </w:t>
      </w:r>
      <w:r>
        <w:t>характеристики существенно дополнят результаты наблюдения за продуктивной деятельностью детей (изобразительной, конструктивной,</w:t>
      </w:r>
      <w:r>
        <w:rPr>
          <w:spacing w:val="1"/>
        </w:rPr>
        <w:t xml:space="preserve"> </w:t>
      </w:r>
      <w:r>
        <w:t>музыкальной</w:t>
      </w:r>
      <w:r>
        <w:rPr>
          <w:spacing w:val="-2"/>
        </w:rPr>
        <w:t xml:space="preserve"> </w:t>
      </w:r>
      <w:r>
        <w:t>и другой</w:t>
      </w:r>
      <w:r>
        <w:rPr>
          <w:spacing w:val="3"/>
        </w:rPr>
        <w:t xml:space="preserve"> </w:t>
      </w:r>
      <w:r>
        <w:t>деятельностью).</w:t>
      </w:r>
    </w:p>
    <w:p w14:paraId="221CBBFB">
      <w:pPr>
        <w:pStyle w:val="7"/>
        <w:ind w:right="0" w:rightChars="0"/>
        <w:jc w:val="both"/>
      </w:pPr>
      <w:r>
        <w:t>Педагогическая диагностика завершается анализом полученных данных, на основе которых педагог выстраивает взаимодействие 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РППС,</w:t>
      </w:r>
      <w:r>
        <w:rPr>
          <w:spacing w:val="1"/>
        </w:rPr>
        <w:t xml:space="preserve"> </w:t>
      </w:r>
      <w:r>
        <w:t>мотивирующую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-57"/>
        </w:rPr>
        <w:t xml:space="preserve"> </w:t>
      </w:r>
      <w:r>
        <w:t>образовательные маршруты освоения образовательной Программы, осознанно и целенаправленно проектирует образовательный процесс.</w:t>
      </w:r>
      <w:r>
        <w:rPr>
          <w:spacing w:val="1"/>
        </w:rPr>
        <w:t xml:space="preserve"> </w:t>
      </w:r>
      <w:r>
        <w:t>При необходимости используется психологическая диагностика развития детей (выявление и изучение индивидуально- психологических</w:t>
      </w:r>
      <w:r>
        <w:rPr>
          <w:spacing w:val="1"/>
        </w:rPr>
        <w:t xml:space="preserve"> </w:t>
      </w:r>
      <w:r>
        <w:t>особенностей детей, причин возникновения трудностей в освоении образовательной программы), которую проводят квалифицированные</w:t>
      </w:r>
      <w:r>
        <w:rPr>
          <w:spacing w:val="1"/>
        </w:rPr>
        <w:t xml:space="preserve"> </w:t>
      </w:r>
      <w:r>
        <w:t>специалисты (педагоги- психологи, психологи). Участие ребёнка в психологической диагностике допускается только с</w:t>
      </w:r>
      <w:r>
        <w:rPr>
          <w:spacing w:val="1"/>
        </w:rPr>
        <w:t xml:space="preserve"> </w:t>
      </w:r>
      <w:r>
        <w:t>согласия его</w:t>
      </w:r>
      <w:r>
        <w:rPr>
          <w:spacing w:val="1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(законных</w:t>
      </w:r>
      <w:r>
        <w:rPr>
          <w:spacing w:val="4"/>
        </w:rPr>
        <w:t xml:space="preserve"> </w:t>
      </w:r>
      <w:r>
        <w:t>представителей).</w:t>
      </w:r>
    </w:p>
    <w:p w14:paraId="09C043BF">
      <w:pPr>
        <w:pStyle w:val="7"/>
        <w:spacing w:before="5" w:line="237" w:lineRule="auto"/>
        <w:ind w:right="0" w:rightChars="0"/>
        <w:jc w:val="both"/>
      </w:pPr>
      <w:r>
        <w:t>Результаты психологической диагностики могут использоваться для решения задач психологического сопровождения и оказания</w:t>
      </w:r>
      <w:r>
        <w:rPr>
          <w:spacing w:val="1"/>
        </w:rPr>
        <w:t xml:space="preserve"> </w:t>
      </w:r>
      <w:r>
        <w:t>адресной психологической</w:t>
      </w:r>
      <w:r>
        <w:rPr>
          <w:spacing w:val="-1"/>
        </w:rPr>
        <w:t xml:space="preserve"> </w:t>
      </w:r>
      <w:r>
        <w:t>помощи.</w:t>
      </w:r>
    </w:p>
    <w:p w14:paraId="091935D3">
      <w:pPr>
        <w:pStyle w:val="7"/>
        <w:spacing w:before="1"/>
        <w:ind w:right="0" w:rightChars="0"/>
        <w:jc w:val="both"/>
      </w:pPr>
      <w:r>
        <w:t>Педагогический мониторинг в каждой возрастной группе проводится два раза в год, по системе оценки качества образовательной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«Диагностики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(название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возрасту)</w:t>
      </w:r>
      <w:r>
        <w:rPr>
          <w:spacing w:val="1"/>
        </w:rPr>
        <w:t xml:space="preserve"> </w:t>
      </w:r>
      <w:r>
        <w:t>дошкольной</w:t>
      </w:r>
      <w:r>
        <w:rPr>
          <w:spacing w:val="-2"/>
        </w:rPr>
        <w:t xml:space="preserve"> </w:t>
      </w:r>
      <w:r>
        <w:t>образовательной организации»</w:t>
      </w:r>
      <w:r>
        <w:rPr>
          <w:spacing w:val="-12"/>
        </w:rPr>
        <w:t xml:space="preserve"> </w:t>
      </w:r>
      <w:r>
        <w:t>Верещагиной</w:t>
      </w:r>
      <w:r>
        <w:rPr>
          <w:spacing w:val="-1"/>
        </w:rPr>
        <w:t xml:space="preserve"> </w:t>
      </w:r>
      <w:r>
        <w:t>Н.В., скорректированной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ФОП</w:t>
      </w:r>
      <w:r>
        <w:rPr>
          <w:spacing w:val="-4"/>
        </w:rPr>
        <w:t xml:space="preserve"> </w:t>
      </w:r>
      <w:r>
        <w:t>ДО.</w:t>
      </w:r>
    </w:p>
    <w:p w14:paraId="0C6DA629">
      <w:pPr>
        <w:pStyle w:val="7"/>
        <w:spacing w:before="3" w:line="275" w:lineRule="exact"/>
        <w:ind w:left="1007" w:right="0" w:rightChars="0" w:firstLine="0"/>
        <w:jc w:val="both"/>
      </w:pPr>
      <w:r>
        <w:t>Логопедическая</w:t>
      </w:r>
      <w:r>
        <w:rPr>
          <w:spacing w:val="-9"/>
        </w:rPr>
        <w:t xml:space="preserve"> </w:t>
      </w:r>
      <w:r>
        <w:t>диагностики</w:t>
      </w:r>
      <w:r>
        <w:rPr>
          <w:spacing w:val="-10"/>
        </w:rPr>
        <w:t xml:space="preserve"> </w:t>
      </w:r>
      <w:r>
        <w:t>проводится</w:t>
      </w:r>
      <w:r>
        <w:rPr>
          <w:spacing w:val="-8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согласия</w:t>
      </w:r>
      <w:r>
        <w:rPr>
          <w:spacing w:val="-10"/>
        </w:rPr>
        <w:t xml:space="preserve"> </w:t>
      </w:r>
      <w:r>
        <w:t>родителей</w:t>
      </w:r>
      <w:r>
        <w:rPr>
          <w:spacing w:val="-9"/>
        </w:rPr>
        <w:t xml:space="preserve"> </w:t>
      </w:r>
      <w:r>
        <w:t>(законных</w:t>
      </w:r>
      <w:r>
        <w:rPr>
          <w:spacing w:val="-7"/>
        </w:rPr>
        <w:t xml:space="preserve"> </w:t>
      </w:r>
      <w:r>
        <w:t>представителей)</w:t>
      </w:r>
      <w:r>
        <w:rPr>
          <w:spacing w:val="-7"/>
        </w:rPr>
        <w:t xml:space="preserve"> </w:t>
      </w:r>
      <w:r>
        <w:t>учителем-логопедом.</w:t>
      </w:r>
    </w:p>
    <w:p w14:paraId="3F4E4A1C">
      <w:pPr>
        <w:pStyle w:val="7"/>
        <w:ind w:right="0" w:rightChars="0"/>
        <w:jc w:val="both"/>
      </w:pPr>
      <w:r>
        <w:t>Задачами</w:t>
      </w:r>
      <w:r>
        <w:rPr>
          <w:spacing w:val="1"/>
        </w:rPr>
        <w:t xml:space="preserve"> </w:t>
      </w:r>
      <w:r>
        <w:t>углубленного логопедического обследования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общего и</w:t>
      </w:r>
      <w:r>
        <w:rPr>
          <w:spacing w:val="1"/>
        </w:rPr>
        <w:t xml:space="preserve"> </w:t>
      </w:r>
      <w:r>
        <w:t>речевого развития</w:t>
      </w:r>
      <w:r>
        <w:rPr>
          <w:spacing w:val="1"/>
        </w:rPr>
        <w:t xml:space="preserve"> </w:t>
      </w:r>
      <w:r>
        <w:t>детей:</w:t>
      </w:r>
      <w:r>
        <w:rPr>
          <w:spacing w:val="1"/>
        </w:rPr>
        <w:t xml:space="preserve"> </w:t>
      </w:r>
      <w:r>
        <w:t>состояниякомпонентов речевой системы, соотношения развития различных компонентов речи, сопоставление уровня развития 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активизацией (использованием</w:t>
      </w:r>
      <w:r>
        <w:rPr>
          <w:spacing w:val="-2"/>
        </w:rPr>
        <w:t xml:space="preserve"> </w:t>
      </w:r>
      <w:r>
        <w:t>в речевой деятельности).</w:t>
      </w:r>
    </w:p>
    <w:p w14:paraId="4A4E509C">
      <w:pPr>
        <w:pStyle w:val="7"/>
        <w:ind w:right="0" w:rightChars="0"/>
        <w:jc w:val="both"/>
      </w:pPr>
      <w:r>
        <w:t>Такое</w:t>
      </w:r>
      <w:r>
        <w:rPr>
          <w:spacing w:val="5"/>
        </w:rPr>
        <w:t xml:space="preserve"> </w:t>
      </w:r>
      <w:r>
        <w:t>обследование</w:t>
      </w:r>
      <w:r>
        <w:rPr>
          <w:spacing w:val="8"/>
        </w:rPr>
        <w:t xml:space="preserve"> </w:t>
      </w:r>
      <w:r>
        <w:t>позволяет</w:t>
      </w:r>
      <w:r>
        <w:rPr>
          <w:spacing w:val="8"/>
        </w:rPr>
        <w:t xml:space="preserve"> </w:t>
      </w:r>
      <w:r>
        <w:t>выявить</w:t>
      </w:r>
      <w:r>
        <w:rPr>
          <w:spacing w:val="9"/>
        </w:rPr>
        <w:t xml:space="preserve"> </w:t>
      </w:r>
      <w:r>
        <w:t>не</w:t>
      </w:r>
      <w:r>
        <w:rPr>
          <w:spacing w:val="5"/>
        </w:rPr>
        <w:t xml:space="preserve"> </w:t>
      </w:r>
      <w:r>
        <w:t>только</w:t>
      </w:r>
      <w:r>
        <w:rPr>
          <w:spacing w:val="10"/>
        </w:rPr>
        <w:t xml:space="preserve"> </w:t>
      </w:r>
      <w:r>
        <w:t>негативную</w:t>
      </w:r>
      <w:r>
        <w:rPr>
          <w:spacing w:val="10"/>
        </w:rPr>
        <w:t xml:space="preserve"> </w:t>
      </w:r>
      <w:r>
        <w:t>симптоматику</w:t>
      </w:r>
      <w:r>
        <w:rPr>
          <w:spacing w:val="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отношении</w:t>
      </w:r>
      <w:r>
        <w:rPr>
          <w:spacing w:val="8"/>
        </w:rPr>
        <w:t xml:space="preserve"> </w:t>
      </w:r>
      <w:r>
        <w:t>общего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речевого</w:t>
      </w:r>
      <w:r>
        <w:rPr>
          <w:spacing w:val="6"/>
        </w:rPr>
        <w:t xml:space="preserve"> </w:t>
      </w:r>
      <w:r>
        <w:t>развития</w:t>
      </w:r>
      <w:r>
        <w:rPr>
          <w:spacing w:val="8"/>
        </w:rPr>
        <w:t xml:space="preserve"> </w:t>
      </w:r>
      <w:r>
        <w:t>ребенка,</w:t>
      </w:r>
      <w:r>
        <w:rPr>
          <w:spacing w:val="7"/>
        </w:rPr>
        <w:t xml:space="preserve"> </w:t>
      </w:r>
      <w:r>
        <w:t>но</w:t>
      </w:r>
      <w:r>
        <w:rPr>
          <w:spacing w:val="-58"/>
        </w:rPr>
        <w:t xml:space="preserve"> </w:t>
      </w:r>
      <w:r>
        <w:t>и позитивные симптомы, компенсаторные возможности, зону ближайшего развития, позволяет решать задачи развивающего обучения и</w:t>
      </w:r>
      <w:r>
        <w:rPr>
          <w:spacing w:val="1"/>
        </w:rPr>
        <w:t xml:space="preserve"> </w:t>
      </w:r>
      <w:r>
        <w:t>адаптировать</w:t>
      </w:r>
      <w:r>
        <w:rPr>
          <w:spacing w:val="-2"/>
        </w:rPr>
        <w:t xml:space="preserve"> </w:t>
      </w:r>
      <w:r>
        <w:t>программу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способностями каждого</w:t>
      </w:r>
      <w:r>
        <w:rPr>
          <w:spacing w:val="1"/>
        </w:rPr>
        <w:t xml:space="preserve"> </w:t>
      </w:r>
      <w:r>
        <w:t>ребенка.</w:t>
      </w:r>
    </w:p>
    <w:p w14:paraId="4018341A">
      <w:pPr>
        <w:pStyle w:val="3"/>
        <w:spacing w:before="6" w:line="240" w:lineRule="auto"/>
        <w:ind w:right="0" w:rightChars="0"/>
        <w:jc w:val="both"/>
      </w:pPr>
      <w:r>
        <w:rPr>
          <w:spacing w:val="-1"/>
        </w:rPr>
        <w:t>Система</w:t>
      </w:r>
      <w:r>
        <w:rPr>
          <w:spacing w:val="-11"/>
        </w:rPr>
        <w:t xml:space="preserve"> </w:t>
      </w:r>
      <w:r>
        <w:rPr>
          <w:spacing w:val="-1"/>
        </w:rPr>
        <w:t>педагогического</w:t>
      </w:r>
      <w:r>
        <w:rPr>
          <w:spacing w:val="-9"/>
        </w:rPr>
        <w:t xml:space="preserve"> </w:t>
      </w:r>
      <w:r>
        <w:t>мониторинга</w:t>
      </w:r>
    </w:p>
    <w:tbl>
      <w:tblPr>
        <w:tblStyle w:val="5"/>
        <w:tblW w:w="0" w:type="auto"/>
        <w:tblInd w:w="30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18"/>
        <w:gridCol w:w="2035"/>
        <w:gridCol w:w="2475"/>
        <w:gridCol w:w="6378"/>
      </w:tblGrid>
      <w:tr w14:paraId="2D0881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2" w:hRule="atLeast"/>
        </w:trPr>
        <w:tc>
          <w:tcPr>
            <w:tcW w:w="3418" w:type="dxa"/>
          </w:tcPr>
          <w:p w14:paraId="257F2C08">
            <w:pPr>
              <w:pStyle w:val="12"/>
              <w:spacing w:before="2"/>
              <w:ind w:left="74" w:right="0" w:rightChars="0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 мониторинга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соответствии 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образовательными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областями</w:t>
            </w:r>
          </w:p>
        </w:tc>
        <w:tc>
          <w:tcPr>
            <w:tcW w:w="2035" w:type="dxa"/>
          </w:tcPr>
          <w:p w14:paraId="3B8B4291">
            <w:pPr>
              <w:pStyle w:val="12"/>
              <w:spacing w:before="2"/>
              <w:ind w:left="35" w:right="0" w:rightChars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 за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мониторинга</w:t>
            </w:r>
          </w:p>
        </w:tc>
        <w:tc>
          <w:tcPr>
            <w:tcW w:w="2475" w:type="dxa"/>
          </w:tcPr>
          <w:p w14:paraId="3ABBE866">
            <w:pPr>
              <w:pStyle w:val="12"/>
              <w:spacing w:before="2"/>
              <w:ind w:left="91" w:right="0" w:rightChars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График организации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мониторинга</w:t>
            </w:r>
          </w:p>
        </w:tc>
        <w:tc>
          <w:tcPr>
            <w:tcW w:w="6378" w:type="dxa"/>
          </w:tcPr>
          <w:p w14:paraId="47679568">
            <w:pPr>
              <w:pStyle w:val="12"/>
              <w:spacing w:before="2"/>
              <w:ind w:left="1068" w:right="0" w:rightChars="0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Методы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педагогического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мониторинга</w:t>
            </w:r>
          </w:p>
        </w:tc>
      </w:tr>
      <w:tr w14:paraId="77C042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0" w:hRule="atLeast"/>
        </w:trPr>
        <w:tc>
          <w:tcPr>
            <w:tcW w:w="3418" w:type="dxa"/>
          </w:tcPr>
          <w:p w14:paraId="596DEC75">
            <w:pPr>
              <w:pStyle w:val="12"/>
              <w:spacing w:line="275" w:lineRule="exact"/>
              <w:ind w:left="7" w:right="0" w:rightChars="0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2035" w:type="dxa"/>
          </w:tcPr>
          <w:p w14:paraId="58B3B77E">
            <w:pPr>
              <w:pStyle w:val="12"/>
              <w:spacing w:line="275" w:lineRule="exact"/>
              <w:ind w:left="31" w:right="0" w:rightChars="0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2475" w:type="dxa"/>
          </w:tcPr>
          <w:p w14:paraId="28132A8D">
            <w:pPr>
              <w:spacing w:before="1" w:line="237" w:lineRule="auto"/>
              <w:ind w:left="0" w:leftChars="0" w:right="0" w:rightChars="0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Октябрь</w:t>
            </w:r>
            <w:r>
              <w:rPr>
                <w:rFonts w:hint="default"/>
                <w:sz w:val="24"/>
                <w:lang w:val="ru-RU"/>
              </w:rPr>
              <w:t xml:space="preserve"> -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апрель</w:t>
            </w:r>
          </w:p>
        </w:tc>
        <w:tc>
          <w:tcPr>
            <w:tcW w:w="6378" w:type="dxa"/>
          </w:tcPr>
          <w:p w14:paraId="59E258DC">
            <w:pPr>
              <w:pStyle w:val="12"/>
              <w:ind w:left="9" w:right="0" w:rightChars="0"/>
              <w:rPr>
                <w:sz w:val="24"/>
              </w:rPr>
            </w:pPr>
            <w:r>
              <w:rPr>
                <w:sz w:val="24"/>
              </w:rPr>
              <w:t>Наблюдения за ребенком в процессе жизнедеятельности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культуре;контрольные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двигательные задания, беседы, опрос, диагностические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проблемные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ситуации,наблюдение</w:t>
            </w:r>
          </w:p>
        </w:tc>
      </w:tr>
      <w:tr w14:paraId="17EF67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0" w:hRule="atLeast"/>
        </w:trPr>
        <w:tc>
          <w:tcPr>
            <w:tcW w:w="3418" w:type="dxa"/>
          </w:tcPr>
          <w:p w14:paraId="7DDEFC4B">
            <w:pPr>
              <w:pStyle w:val="12"/>
              <w:spacing w:line="237" w:lineRule="auto"/>
              <w:ind w:left="7" w:right="0" w:rightChars="0"/>
              <w:rPr>
                <w:sz w:val="24"/>
              </w:rPr>
            </w:pPr>
            <w:r>
              <w:rPr>
                <w:sz w:val="24"/>
              </w:rPr>
              <w:t>Социально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коммуникативное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2035" w:type="dxa"/>
          </w:tcPr>
          <w:p w14:paraId="1E3A879B">
            <w:pPr>
              <w:pStyle w:val="12"/>
              <w:spacing w:line="273" w:lineRule="exact"/>
              <w:ind w:left="31" w:right="0" w:rightChars="0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2475" w:type="dxa"/>
          </w:tcPr>
          <w:p w14:paraId="697B8478">
            <w:pPr>
              <w:spacing w:line="237" w:lineRule="auto"/>
              <w:ind w:left="0" w:leftChars="0" w:right="0" w:rightChars="0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Октябрь</w:t>
            </w:r>
            <w:r>
              <w:rPr>
                <w:rFonts w:hint="default"/>
                <w:sz w:val="24"/>
                <w:lang w:val="ru-RU"/>
              </w:rPr>
              <w:t xml:space="preserve"> -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апрель</w:t>
            </w:r>
          </w:p>
        </w:tc>
        <w:tc>
          <w:tcPr>
            <w:tcW w:w="6378" w:type="dxa"/>
          </w:tcPr>
          <w:p w14:paraId="202025DB">
            <w:pPr>
              <w:pStyle w:val="12"/>
              <w:ind w:left="9" w:right="0" w:rightChars="0"/>
              <w:rPr>
                <w:sz w:val="24"/>
              </w:rPr>
            </w:pPr>
            <w:r>
              <w:rPr>
                <w:sz w:val="24"/>
              </w:rPr>
              <w:t>Создание ситуаций, беседа, опрос, 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иллюстраций, экскурсии на территории детского сада.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 за предметно- игровой деятельностью детей;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экспериментальные ситуации; сюжетные картинки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полярными характеристиками нравственных норм; 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задания;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ситуаций;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игрушкииз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бумаги;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</w:tr>
      <w:tr w14:paraId="00C8B3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atLeast"/>
        </w:trPr>
        <w:tc>
          <w:tcPr>
            <w:tcW w:w="3418" w:type="dxa"/>
          </w:tcPr>
          <w:p w14:paraId="64F7DCD0">
            <w:pPr>
              <w:pStyle w:val="12"/>
              <w:spacing w:line="270" w:lineRule="exact"/>
              <w:ind w:left="7" w:right="0" w:rightChars="0"/>
              <w:rPr>
                <w:sz w:val="24"/>
              </w:rPr>
            </w:pPr>
            <w:r>
              <w:rPr>
                <w:sz w:val="24"/>
              </w:rPr>
              <w:t>Познавательноеразвитие</w:t>
            </w:r>
          </w:p>
        </w:tc>
        <w:tc>
          <w:tcPr>
            <w:tcW w:w="2035" w:type="dxa"/>
          </w:tcPr>
          <w:p w14:paraId="300F331C">
            <w:pPr>
              <w:pStyle w:val="12"/>
              <w:spacing w:line="270" w:lineRule="exact"/>
              <w:ind w:left="31" w:right="0" w:rightChars="0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2475" w:type="dxa"/>
          </w:tcPr>
          <w:p w14:paraId="522A5CB9">
            <w:pPr>
              <w:ind w:left="0" w:leftChars="0" w:right="0" w:rightChars="0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Октябрь</w:t>
            </w:r>
            <w:r>
              <w:rPr>
                <w:rFonts w:hint="default"/>
                <w:sz w:val="24"/>
                <w:lang w:val="ru-RU"/>
              </w:rPr>
              <w:t xml:space="preserve"> -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апрель</w:t>
            </w:r>
          </w:p>
        </w:tc>
        <w:tc>
          <w:tcPr>
            <w:tcW w:w="6378" w:type="dxa"/>
          </w:tcPr>
          <w:p w14:paraId="4D8D9FEA">
            <w:pPr>
              <w:pStyle w:val="12"/>
              <w:ind w:left="9" w:right="0" w:rightChars="0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14:paraId="688576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1" w:hRule="atLeast"/>
        </w:trPr>
        <w:tc>
          <w:tcPr>
            <w:tcW w:w="3418" w:type="dxa"/>
          </w:tcPr>
          <w:p w14:paraId="6D12A454">
            <w:pPr>
              <w:pStyle w:val="12"/>
              <w:spacing w:line="270" w:lineRule="exact"/>
              <w:ind w:left="7" w:right="0" w:rightChars="0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2035" w:type="dxa"/>
          </w:tcPr>
          <w:p w14:paraId="5B00CD82">
            <w:pPr>
              <w:pStyle w:val="12"/>
              <w:spacing w:line="270" w:lineRule="exact"/>
              <w:ind w:left="31" w:right="0" w:rightChars="0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2475" w:type="dxa"/>
          </w:tcPr>
          <w:p w14:paraId="5CBE02E6">
            <w:pPr>
              <w:ind w:left="0" w:leftChars="0" w:right="0" w:rightChars="0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Октябрь</w:t>
            </w:r>
            <w:r>
              <w:rPr>
                <w:rFonts w:hint="default"/>
                <w:sz w:val="24"/>
                <w:lang w:val="ru-RU"/>
              </w:rPr>
              <w:t xml:space="preserve"> -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апрель</w:t>
            </w:r>
          </w:p>
        </w:tc>
        <w:tc>
          <w:tcPr>
            <w:tcW w:w="6378" w:type="dxa"/>
          </w:tcPr>
          <w:p w14:paraId="4A12ACB1">
            <w:pPr>
              <w:pStyle w:val="12"/>
              <w:ind w:left="9" w:right="0" w:rightChars="0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беседа;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опрос,беседа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картинкам;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практическим заданием, дидактические, словесные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настольно-печатная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«Литературная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анкетирование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</w:tr>
      <w:tr w14:paraId="4401B3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0" w:hRule="atLeast"/>
        </w:trPr>
        <w:tc>
          <w:tcPr>
            <w:tcW w:w="3418" w:type="dxa"/>
          </w:tcPr>
          <w:p w14:paraId="6E8BC5CE">
            <w:pPr>
              <w:pStyle w:val="12"/>
              <w:spacing w:line="237" w:lineRule="auto"/>
              <w:ind w:left="7" w:right="0" w:rightChars="0"/>
              <w:rPr>
                <w:sz w:val="24"/>
              </w:rPr>
            </w:pPr>
            <w:r>
              <w:rPr>
                <w:sz w:val="24"/>
              </w:rPr>
              <w:t>Художественно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2035" w:type="dxa"/>
          </w:tcPr>
          <w:p w14:paraId="60F5AED7">
            <w:pPr>
              <w:pStyle w:val="12"/>
              <w:ind w:left="7" w:right="0" w:rightChars="0"/>
              <w:jc w:val="both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музыкальный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руководитель</w:t>
            </w:r>
          </w:p>
        </w:tc>
        <w:tc>
          <w:tcPr>
            <w:tcW w:w="2475" w:type="dxa"/>
          </w:tcPr>
          <w:p w14:paraId="32C720B7">
            <w:pPr>
              <w:pStyle w:val="12"/>
              <w:spacing w:line="237" w:lineRule="auto"/>
              <w:ind w:left="7" w:right="0" w:rightChars="0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Октябрь</w:t>
            </w:r>
            <w:r>
              <w:rPr>
                <w:rFonts w:hint="default"/>
                <w:sz w:val="24"/>
                <w:lang w:val="ru-RU"/>
              </w:rPr>
              <w:t xml:space="preserve"> -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апрель</w:t>
            </w:r>
          </w:p>
        </w:tc>
        <w:tc>
          <w:tcPr>
            <w:tcW w:w="6378" w:type="dxa"/>
          </w:tcPr>
          <w:p w14:paraId="5700A8B9">
            <w:pPr>
              <w:pStyle w:val="12"/>
              <w:spacing w:line="237" w:lineRule="auto"/>
              <w:ind w:left="9" w:right="0" w:rightChars="0"/>
              <w:rPr>
                <w:sz w:val="24"/>
              </w:rPr>
            </w:pPr>
            <w:r>
              <w:rPr>
                <w:sz w:val="24"/>
              </w:rPr>
              <w:t>Индивидуальные беседы; наблюдение за процессом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творчества,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свободной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</w:p>
          <w:p w14:paraId="7E5D985D">
            <w:pPr>
              <w:pStyle w:val="12"/>
              <w:ind w:left="9" w:right="0" w:rightChars="0"/>
              <w:rPr>
                <w:sz w:val="24"/>
              </w:rPr>
            </w:pPr>
            <w:r>
              <w:rPr>
                <w:sz w:val="24"/>
              </w:rPr>
              <w:t>детей;диагностические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диагностические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продуктовдетской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</w:tbl>
    <w:p w14:paraId="4D390723">
      <w:pPr>
        <w:spacing w:before="90" w:line="274" w:lineRule="exact"/>
        <w:ind w:left="1007" w:right="0" w:rightChars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Часть,</w:t>
      </w:r>
      <w:r>
        <w:rPr>
          <w:b/>
          <w:i/>
          <w:spacing w:val="-13"/>
          <w:sz w:val="24"/>
        </w:rPr>
        <w:t xml:space="preserve"> </w:t>
      </w:r>
      <w:r>
        <w:rPr>
          <w:b/>
          <w:i/>
          <w:sz w:val="24"/>
        </w:rPr>
        <w:t>формируемая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участниками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z w:val="24"/>
        </w:rPr>
        <w:t>образовательных</w:t>
      </w:r>
      <w:r>
        <w:rPr>
          <w:b/>
          <w:i/>
          <w:spacing w:val="-14"/>
          <w:sz w:val="24"/>
        </w:rPr>
        <w:t xml:space="preserve"> </w:t>
      </w:r>
      <w:r>
        <w:rPr>
          <w:b/>
          <w:i/>
          <w:sz w:val="24"/>
        </w:rPr>
        <w:t>отношений.</w:t>
      </w:r>
    </w:p>
    <w:tbl>
      <w:tblPr>
        <w:tblStyle w:val="5"/>
        <w:tblW w:w="0" w:type="auto"/>
        <w:tblInd w:w="66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06"/>
        <w:gridCol w:w="830"/>
      </w:tblGrid>
      <w:tr w14:paraId="047DBA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3106" w:type="dxa"/>
          </w:tcPr>
          <w:p w14:paraId="64EAF18D">
            <w:pPr>
              <w:pStyle w:val="7"/>
              <w:spacing w:line="274" w:lineRule="exact"/>
              <w:ind w:left="1007" w:right="0" w:rightChars="0" w:firstLine="0"/>
              <w:rPr>
                <w:sz w:val="24"/>
              </w:rPr>
            </w:pPr>
            <w:r>
              <w:t>Ссылки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системы</w:t>
            </w:r>
            <w:r>
              <w:rPr>
                <w:spacing w:val="-6"/>
              </w:rPr>
              <w:t xml:space="preserve"> </w:t>
            </w:r>
            <w:r>
              <w:t>оценки</w:t>
            </w:r>
            <w:r>
              <w:rPr>
                <w:spacing w:val="-6"/>
              </w:rPr>
              <w:t xml:space="preserve"> </w:t>
            </w:r>
            <w:r>
              <w:t>результатов</w:t>
            </w:r>
            <w:r>
              <w:rPr>
                <w:spacing w:val="-1"/>
              </w:rPr>
              <w:t xml:space="preserve"> </w:t>
            </w:r>
            <w:r>
              <w:t>освоения</w:t>
            </w:r>
            <w:r>
              <w:rPr>
                <w:spacing w:val="-3"/>
              </w:rPr>
              <w:t xml:space="preserve"> </w:t>
            </w:r>
            <w:r>
              <w:t>содержания</w:t>
            </w:r>
            <w:r>
              <w:rPr>
                <w:spacing w:val="-2"/>
              </w:rPr>
              <w:t xml:space="preserve"> </w:t>
            </w:r>
            <w:r>
              <w:t>парциальных</w:t>
            </w:r>
            <w:r>
              <w:rPr>
                <w:spacing w:val="-3"/>
              </w:rPr>
              <w:t xml:space="preserve"> </w:t>
            </w:r>
            <w:r>
              <w:t>программ</w:t>
            </w:r>
            <w:r>
              <w:rPr>
                <w:spacing w:val="-3"/>
              </w:rPr>
              <w:t xml:space="preserve"> </w:t>
            </w:r>
            <w:r>
              <w:t>представлены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таблице.</w:t>
            </w:r>
            <w:r>
              <w:rPr>
                <w:rFonts w:hint="default"/>
                <w:lang w:val="ru-RU"/>
              </w:rPr>
              <w:t xml:space="preserve"> </w:t>
            </w:r>
            <w:r>
              <w:rPr>
                <w:sz w:val="24"/>
              </w:rPr>
              <w:t>Михайлова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Г.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Примерная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программа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обучения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чувашскому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языку</w:t>
            </w:r>
          </w:p>
          <w:p w14:paraId="1690B80D">
            <w:pPr>
              <w:pStyle w:val="12"/>
              <w:spacing w:line="265" w:lineRule="exact"/>
              <w:ind w:left="14" w:right="0" w:rightChars="0"/>
              <w:rPr>
                <w:sz w:val="24"/>
              </w:rPr>
            </w:pPr>
            <w:r>
              <w:rPr>
                <w:sz w:val="24"/>
              </w:rPr>
              <w:t>русскоязычных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дошкольников.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Чебоксары: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ЧГПУ,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2016.</w:t>
            </w:r>
          </w:p>
        </w:tc>
        <w:tc>
          <w:tcPr>
            <w:tcW w:w="830" w:type="dxa"/>
          </w:tcPr>
          <w:p w14:paraId="44285D9C">
            <w:pPr>
              <w:pStyle w:val="12"/>
              <w:spacing w:line="269" w:lineRule="exact"/>
              <w:ind w:left="7" w:right="0" w:rightChars="0"/>
              <w:rPr>
                <w:sz w:val="24"/>
              </w:rPr>
            </w:pPr>
            <w:r>
              <w:rPr>
                <w:sz w:val="24"/>
              </w:rPr>
              <w:t>Стр.</w:t>
            </w:r>
          </w:p>
          <w:p w14:paraId="7D5B892B">
            <w:pPr>
              <w:pStyle w:val="12"/>
              <w:spacing w:line="265" w:lineRule="exact"/>
              <w:ind w:left="7" w:right="0" w:rightChars="0"/>
              <w:rPr>
                <w:sz w:val="24"/>
              </w:rPr>
            </w:pPr>
            <w:r>
              <w:rPr>
                <w:sz w:val="24"/>
              </w:rPr>
              <w:t>63-65</w:t>
            </w:r>
          </w:p>
        </w:tc>
      </w:tr>
      <w:tr w14:paraId="1A91D6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3106" w:type="dxa"/>
          </w:tcPr>
          <w:p w14:paraId="21A89AEF">
            <w:pPr>
              <w:pStyle w:val="12"/>
              <w:spacing w:line="269" w:lineRule="exact"/>
              <w:ind w:left="14" w:right="0" w:rightChars="0"/>
              <w:rPr>
                <w:sz w:val="24"/>
              </w:rPr>
            </w:pPr>
            <w:r>
              <w:rPr>
                <w:sz w:val="24"/>
              </w:rPr>
              <w:t>Мурашкина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Т.В.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этноэкологического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  <w:p w14:paraId="574AE80B">
            <w:pPr>
              <w:pStyle w:val="12"/>
              <w:spacing w:line="275" w:lineRule="exact"/>
              <w:ind w:left="14" w:right="0" w:rightChars="0"/>
              <w:rPr>
                <w:sz w:val="24"/>
              </w:rPr>
            </w:pPr>
            <w:r>
              <w:rPr>
                <w:sz w:val="24"/>
              </w:rPr>
              <w:t>«Загадки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природы».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Чебоксары: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Чувашское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книжное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издательство,2015.</w:t>
            </w:r>
          </w:p>
        </w:tc>
        <w:tc>
          <w:tcPr>
            <w:tcW w:w="830" w:type="dxa"/>
          </w:tcPr>
          <w:p w14:paraId="1BBAB266">
            <w:pPr>
              <w:pStyle w:val="12"/>
              <w:ind w:left="7" w:right="0" w:rightChars="0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14-16</w:t>
            </w:r>
          </w:p>
        </w:tc>
      </w:tr>
      <w:tr w14:paraId="5AB73D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3106" w:type="dxa"/>
          </w:tcPr>
          <w:p w14:paraId="3436A603">
            <w:pPr>
              <w:pStyle w:val="12"/>
              <w:spacing w:line="273" w:lineRule="exact"/>
              <w:ind w:left="14" w:right="0" w:rightChars="0"/>
              <w:rPr>
                <w:sz w:val="24"/>
              </w:rPr>
            </w:pPr>
            <w:r>
              <w:rPr>
                <w:sz w:val="24"/>
              </w:rPr>
              <w:t>Васильева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Л.Г.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этнохудожественного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2-4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«Узорычувашской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земли»: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примерная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парциальная</w:t>
            </w:r>
          </w:p>
          <w:p w14:paraId="6E2CDE80">
            <w:pPr>
              <w:pStyle w:val="12"/>
              <w:spacing w:line="259" w:lineRule="exact"/>
              <w:ind w:left="14" w:right="0" w:rightChars="0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программа.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–Чебоксары,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2015;</w:t>
            </w:r>
          </w:p>
        </w:tc>
        <w:tc>
          <w:tcPr>
            <w:tcW w:w="830" w:type="dxa"/>
          </w:tcPr>
          <w:p w14:paraId="24FB8A64">
            <w:pPr>
              <w:pStyle w:val="12"/>
              <w:spacing w:line="273" w:lineRule="exact"/>
              <w:ind w:left="7" w:right="0" w:rightChars="0"/>
              <w:rPr>
                <w:sz w:val="24"/>
              </w:rPr>
            </w:pPr>
            <w:r>
              <w:rPr>
                <w:sz w:val="24"/>
              </w:rPr>
              <w:t>Стр.</w:t>
            </w:r>
          </w:p>
          <w:p w14:paraId="2AAC4547">
            <w:pPr>
              <w:pStyle w:val="12"/>
              <w:spacing w:line="259" w:lineRule="exact"/>
              <w:ind w:left="7" w:right="0" w:rightChars="0"/>
              <w:rPr>
                <w:sz w:val="24"/>
              </w:rPr>
            </w:pPr>
            <w:r>
              <w:rPr>
                <w:sz w:val="24"/>
              </w:rPr>
              <w:t>22-24</w:t>
            </w:r>
          </w:p>
        </w:tc>
      </w:tr>
      <w:tr w14:paraId="4EBBE0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3106" w:type="dxa"/>
          </w:tcPr>
          <w:p w14:paraId="45B835B9">
            <w:pPr>
              <w:pStyle w:val="12"/>
              <w:tabs>
                <w:tab w:val="left" w:pos="9219"/>
              </w:tabs>
              <w:spacing w:line="268" w:lineRule="exact"/>
              <w:ind w:left="14" w:right="0" w:rightChars="0"/>
              <w:rPr>
                <w:sz w:val="24"/>
              </w:rPr>
            </w:pPr>
            <w:r>
              <w:rPr>
                <w:sz w:val="24"/>
              </w:rPr>
              <w:t>Махалова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И.В.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приобщению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6-7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национальнымтрадициям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физического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«Родники</w:t>
            </w:r>
          </w:p>
          <w:p w14:paraId="49884076">
            <w:pPr>
              <w:pStyle w:val="12"/>
              <w:spacing w:line="271" w:lineRule="exact"/>
              <w:ind w:left="1442" w:right="0" w:rightChars="0"/>
              <w:rPr>
                <w:sz w:val="24"/>
              </w:rPr>
            </w:pPr>
            <w:r>
              <w:rPr>
                <w:sz w:val="24"/>
              </w:rPr>
              <w:t>здоровья».-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Чебоксары: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Чувашское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книжное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издательство,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2015.</w:t>
            </w:r>
          </w:p>
        </w:tc>
        <w:tc>
          <w:tcPr>
            <w:tcW w:w="830" w:type="dxa"/>
          </w:tcPr>
          <w:p w14:paraId="6C6E1035">
            <w:pPr>
              <w:pStyle w:val="12"/>
              <w:spacing w:line="268" w:lineRule="exact"/>
              <w:ind w:left="7" w:right="0" w:rightChars="0"/>
              <w:rPr>
                <w:sz w:val="24"/>
              </w:rPr>
            </w:pPr>
            <w:r>
              <w:rPr>
                <w:sz w:val="24"/>
              </w:rPr>
              <w:t>Стр.</w:t>
            </w:r>
          </w:p>
          <w:p w14:paraId="5C175B11">
            <w:pPr>
              <w:pStyle w:val="12"/>
              <w:spacing w:line="271" w:lineRule="exact"/>
              <w:ind w:left="7" w:right="0" w:rightChars="0"/>
              <w:rPr>
                <w:sz w:val="24"/>
              </w:rPr>
            </w:pPr>
            <w:r>
              <w:rPr>
                <w:sz w:val="24"/>
              </w:rPr>
              <w:t>19-25</w:t>
            </w:r>
          </w:p>
        </w:tc>
      </w:tr>
    </w:tbl>
    <w:p w14:paraId="7C26B961">
      <w:pPr>
        <w:pStyle w:val="7"/>
        <w:ind w:left="0" w:right="0" w:rightChars="0" w:firstLine="0"/>
        <w:rPr>
          <w:sz w:val="20"/>
        </w:rPr>
      </w:pPr>
    </w:p>
    <w:p w14:paraId="13E56D07">
      <w:pPr>
        <w:pStyle w:val="2"/>
        <w:numPr>
          <w:ilvl w:val="0"/>
          <w:numId w:val="1"/>
        </w:numPr>
        <w:tabs>
          <w:tab w:val="left" w:pos="2362"/>
        </w:tabs>
        <w:spacing w:before="92" w:after="0" w:line="237" w:lineRule="auto"/>
        <w:ind w:left="4284" w:right="0" w:rightChars="0" w:hanging="2300"/>
        <w:jc w:val="left"/>
      </w:pPr>
      <w:r>
        <w:rPr>
          <w:spacing w:val="-4"/>
        </w:rPr>
        <w:t>СОДЕРЖАТЕЛЬНЫЙ</w:t>
      </w:r>
      <w:r>
        <w:rPr>
          <w:spacing w:val="-8"/>
        </w:rPr>
        <w:t xml:space="preserve"> </w:t>
      </w:r>
      <w:r>
        <w:rPr>
          <w:spacing w:val="-4"/>
        </w:rPr>
        <w:t>РАЗДЕЛ</w:t>
      </w:r>
      <w:r>
        <w:rPr>
          <w:spacing w:val="-11"/>
        </w:rPr>
        <w:t xml:space="preserve"> </w:t>
      </w:r>
      <w:r>
        <w:rPr>
          <w:spacing w:val="-4"/>
        </w:rPr>
        <w:t>ПРОГРАММЫ</w:t>
      </w:r>
      <w:r>
        <w:rPr>
          <w:spacing w:val="-10"/>
        </w:rPr>
        <w:t xml:space="preserve"> </w:t>
      </w:r>
      <w:r>
        <w:rPr>
          <w:spacing w:val="-4"/>
        </w:rPr>
        <w:t>(ОБЯЗАТЕЛЬНАЯ</w:t>
      </w:r>
      <w:r>
        <w:rPr>
          <w:spacing w:val="-10"/>
        </w:rPr>
        <w:t xml:space="preserve"> </w:t>
      </w:r>
      <w:r>
        <w:rPr>
          <w:spacing w:val="-3"/>
        </w:rPr>
        <w:t>ЧАСТЬ</w:t>
      </w:r>
      <w:r>
        <w:rPr>
          <w:spacing w:val="-10"/>
        </w:rPr>
        <w:t xml:space="preserve"> </w:t>
      </w:r>
      <w:r>
        <w:rPr>
          <w:spacing w:val="-3"/>
        </w:rPr>
        <w:t>И</w:t>
      </w:r>
      <w:r>
        <w:rPr>
          <w:spacing w:val="-9"/>
        </w:rPr>
        <w:t xml:space="preserve"> </w:t>
      </w:r>
      <w:r>
        <w:rPr>
          <w:spacing w:val="-3"/>
        </w:rPr>
        <w:t>ЧАСТЬ</w:t>
      </w:r>
      <w:r>
        <w:rPr>
          <w:spacing w:val="-8"/>
        </w:rPr>
        <w:t xml:space="preserve"> </w:t>
      </w:r>
      <w:r>
        <w:rPr>
          <w:spacing w:val="-3"/>
        </w:rPr>
        <w:t>ФОРМИРУЕМАЯ</w:t>
      </w:r>
      <w:r>
        <w:rPr>
          <w:spacing w:val="-57"/>
        </w:rPr>
        <w:t xml:space="preserve"> </w:t>
      </w:r>
      <w:r>
        <w:t>УЧАСТНИКАМИ</w:t>
      </w:r>
      <w:r>
        <w:rPr>
          <w:spacing w:val="-9"/>
        </w:rPr>
        <w:t xml:space="preserve"> </w:t>
      </w:r>
      <w:r>
        <w:t>ОБРАЗОВАТЕЛЬНЫХ</w:t>
      </w:r>
      <w:r>
        <w:rPr>
          <w:spacing w:val="-12"/>
        </w:rPr>
        <w:t xml:space="preserve"> </w:t>
      </w:r>
      <w:r>
        <w:t>ОТНОШЕНИЙ)</w:t>
      </w:r>
    </w:p>
    <w:p w14:paraId="5DF9D1F1">
      <w:pPr>
        <w:pStyle w:val="11"/>
        <w:numPr>
          <w:ilvl w:val="1"/>
          <w:numId w:val="47"/>
        </w:numPr>
        <w:tabs>
          <w:tab w:val="left" w:pos="1351"/>
        </w:tabs>
        <w:spacing w:before="0" w:after="0" w:line="274" w:lineRule="exact"/>
        <w:ind w:left="1350" w:right="0" w:rightChars="0" w:hanging="344"/>
        <w:jc w:val="center"/>
        <w:rPr>
          <w:b/>
          <w:sz w:val="24"/>
        </w:rPr>
      </w:pPr>
      <w:r>
        <w:rPr>
          <w:b/>
          <w:spacing w:val="-4"/>
          <w:sz w:val="24"/>
        </w:rPr>
        <w:t>Задачи</w:t>
      </w:r>
      <w:r>
        <w:rPr>
          <w:b/>
          <w:spacing w:val="-12"/>
          <w:sz w:val="24"/>
        </w:rPr>
        <w:t xml:space="preserve"> </w:t>
      </w:r>
      <w:r>
        <w:rPr>
          <w:b/>
          <w:spacing w:val="-4"/>
          <w:sz w:val="24"/>
        </w:rPr>
        <w:t>и</w:t>
      </w:r>
      <w:r>
        <w:rPr>
          <w:b/>
          <w:spacing w:val="-12"/>
          <w:sz w:val="24"/>
        </w:rPr>
        <w:t xml:space="preserve"> </w:t>
      </w:r>
      <w:r>
        <w:rPr>
          <w:b/>
          <w:spacing w:val="-4"/>
          <w:sz w:val="24"/>
        </w:rPr>
        <w:t>содержание</w:t>
      </w:r>
      <w:r>
        <w:rPr>
          <w:b/>
          <w:spacing w:val="-12"/>
          <w:sz w:val="24"/>
        </w:rPr>
        <w:t xml:space="preserve"> </w:t>
      </w:r>
      <w:r>
        <w:rPr>
          <w:b/>
          <w:spacing w:val="-4"/>
          <w:sz w:val="24"/>
        </w:rPr>
        <w:t>образования</w:t>
      </w:r>
      <w:r>
        <w:rPr>
          <w:b/>
          <w:spacing w:val="-10"/>
          <w:sz w:val="24"/>
        </w:rPr>
        <w:t xml:space="preserve"> </w:t>
      </w:r>
      <w:r>
        <w:rPr>
          <w:b/>
          <w:spacing w:val="-4"/>
          <w:sz w:val="24"/>
        </w:rPr>
        <w:t>(обучения</w:t>
      </w:r>
      <w:r>
        <w:rPr>
          <w:b/>
          <w:spacing w:val="-7"/>
          <w:sz w:val="24"/>
        </w:rPr>
        <w:t xml:space="preserve"> </w:t>
      </w:r>
      <w:r>
        <w:rPr>
          <w:b/>
          <w:spacing w:val="-4"/>
          <w:sz w:val="24"/>
        </w:rPr>
        <w:t>и</w:t>
      </w:r>
      <w:r>
        <w:rPr>
          <w:b/>
          <w:spacing w:val="-11"/>
          <w:sz w:val="24"/>
        </w:rPr>
        <w:t xml:space="preserve"> </w:t>
      </w:r>
      <w:r>
        <w:rPr>
          <w:b/>
          <w:spacing w:val="-4"/>
          <w:sz w:val="24"/>
        </w:rPr>
        <w:t>воспитания)</w:t>
      </w:r>
      <w:r>
        <w:rPr>
          <w:b/>
          <w:spacing w:val="-17"/>
          <w:sz w:val="24"/>
        </w:rPr>
        <w:t xml:space="preserve"> </w:t>
      </w:r>
      <w:r>
        <w:rPr>
          <w:b/>
          <w:spacing w:val="-4"/>
          <w:sz w:val="24"/>
        </w:rPr>
        <w:t>по</w:t>
      </w:r>
      <w:r>
        <w:rPr>
          <w:b/>
          <w:spacing w:val="-12"/>
          <w:sz w:val="24"/>
        </w:rPr>
        <w:t xml:space="preserve"> </w:t>
      </w:r>
      <w:r>
        <w:rPr>
          <w:b/>
          <w:spacing w:val="-4"/>
          <w:sz w:val="24"/>
        </w:rPr>
        <w:t>образовательным</w:t>
      </w:r>
      <w:r>
        <w:rPr>
          <w:b/>
          <w:spacing w:val="-11"/>
          <w:sz w:val="24"/>
        </w:rPr>
        <w:t xml:space="preserve"> </w:t>
      </w:r>
      <w:r>
        <w:rPr>
          <w:b/>
          <w:spacing w:val="-3"/>
          <w:sz w:val="24"/>
        </w:rPr>
        <w:t>областям</w:t>
      </w:r>
    </w:p>
    <w:p w14:paraId="18A1853E">
      <w:pPr>
        <w:pStyle w:val="7"/>
        <w:ind w:right="0" w:rightChars="0"/>
        <w:jc w:val="both"/>
      </w:pPr>
      <w:r>
        <w:t>В Программе задачи и содержание образования (обучения и воспитания) по образовательным областям, полностью соответствует</w:t>
      </w:r>
      <w:r>
        <w:rPr>
          <w:spacing w:val="1"/>
        </w:rPr>
        <w:t xml:space="preserve"> </w:t>
      </w:r>
      <w:r>
        <w:t>ФОП,</w:t>
      </w:r>
      <w:r>
        <w:rPr>
          <w:spacing w:val="-2"/>
        </w:rPr>
        <w:t xml:space="preserve"> </w:t>
      </w:r>
      <w:r>
        <w:t>с учетом</w:t>
      </w:r>
      <w:r>
        <w:rPr>
          <w:spacing w:val="-1"/>
        </w:rPr>
        <w:t xml:space="preserve"> </w:t>
      </w:r>
      <w:r>
        <w:t>положений</w:t>
      </w:r>
      <w:r>
        <w:rPr>
          <w:spacing w:val="-4"/>
        </w:rPr>
        <w:t xml:space="preserve"> </w:t>
      </w:r>
      <w:r>
        <w:t>программы</w:t>
      </w:r>
      <w:r>
        <w:rPr>
          <w:spacing w:val="5"/>
        </w:rPr>
        <w:t xml:space="preserve"> </w:t>
      </w:r>
      <w:r>
        <w:t>«ОТ</w:t>
      </w:r>
      <w:r>
        <w:rPr>
          <w:spacing w:val="1"/>
        </w:rPr>
        <w:t xml:space="preserve"> </w:t>
      </w:r>
      <w:r>
        <w:t>РОЖДЕНИЯ ДО</w:t>
      </w:r>
      <w:r>
        <w:rPr>
          <w:spacing w:val="-1"/>
        </w:rPr>
        <w:t xml:space="preserve"> </w:t>
      </w:r>
      <w:r>
        <w:t>ШКОЛЫ»,</w:t>
      </w:r>
      <w:r>
        <w:rPr>
          <w:spacing w:val="-1"/>
        </w:rPr>
        <w:t xml:space="preserve"> </w:t>
      </w:r>
      <w:r>
        <w:t>расширяющих</w:t>
      </w:r>
      <w:r>
        <w:rPr>
          <w:spacing w:val="3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ФОП</w:t>
      </w:r>
      <w:r>
        <w:rPr>
          <w:spacing w:val="-4"/>
        </w:rPr>
        <w:t xml:space="preserve"> </w:t>
      </w:r>
      <w:r>
        <w:t>ДО.</w:t>
      </w:r>
    </w:p>
    <w:p w14:paraId="3F89FD56">
      <w:pPr>
        <w:pStyle w:val="7"/>
        <w:ind w:right="0" w:rightChars="0"/>
        <w:jc w:val="both"/>
      </w:pPr>
      <w:r>
        <w:t>Согласно п. 4 ФОП ДО, в случае полного соответствия положений Программы федеральной программе, эта часть Программы</w:t>
      </w:r>
      <w:r>
        <w:rPr>
          <w:spacing w:val="1"/>
        </w:rPr>
        <w:t xml:space="preserve"> </w:t>
      </w:r>
      <w:r>
        <w:t>оформляется в виде ссылки на ФОП ДО. Дополнительно, в каждой образовательной области дается ссылка на соответствующий раздел</w:t>
      </w:r>
      <w:r>
        <w:rPr>
          <w:spacing w:val="1"/>
        </w:rPr>
        <w:t xml:space="preserve"> </w:t>
      </w:r>
      <w:r>
        <w:t>программы «ОТ РОЖДЕНИЯ ДО ШКОЛЫ» и краткий перечень основных положений программы «ОТ РОЖДЕНИЯ ДО ШКОЛЫ»,</w:t>
      </w:r>
      <w:r>
        <w:rPr>
          <w:spacing w:val="1"/>
        </w:rPr>
        <w:t xml:space="preserve"> </w:t>
      </w:r>
      <w:r>
        <w:t>расширяющих</w:t>
      </w:r>
      <w:r>
        <w:rPr>
          <w:spacing w:val="-1"/>
        </w:rPr>
        <w:t xml:space="preserve"> </w:t>
      </w:r>
      <w:r>
        <w:t>ФОП</w:t>
      </w:r>
      <w:r>
        <w:rPr>
          <w:spacing w:val="-4"/>
        </w:rPr>
        <w:t xml:space="preserve"> </w:t>
      </w:r>
      <w:r>
        <w:t>ДО.</w:t>
      </w:r>
    </w:p>
    <w:p w14:paraId="7E836D8F">
      <w:pPr>
        <w:pStyle w:val="7"/>
        <w:spacing w:before="1"/>
        <w:ind w:right="0" w:rightChars="0"/>
        <w:jc w:val="both"/>
      </w:pPr>
      <w:r>
        <w:t>Такой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ст.12,</w:t>
      </w:r>
      <w:r>
        <w:rPr>
          <w:spacing w:val="1"/>
        </w:rPr>
        <w:t xml:space="preserve"> </w:t>
      </w:r>
      <w:r>
        <w:t>п.6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vertAlign w:val="superscript"/>
        </w:rPr>
        <w:t>12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о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необходимости обеспечить содержание и планируемые результаты разработанных образовательными организациями образовательных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программ</w:t>
      </w:r>
      <w:r>
        <w:rPr>
          <w:spacing w:val="-5"/>
          <w:vertAlign w:val="baseline"/>
        </w:rPr>
        <w:t xml:space="preserve"> </w:t>
      </w:r>
      <w:r>
        <w:rPr>
          <w:vertAlign w:val="baseline"/>
        </w:rPr>
        <w:t>не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ниже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соответствующих содержания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и</w:t>
      </w:r>
      <w:r>
        <w:rPr>
          <w:spacing w:val="-5"/>
          <w:vertAlign w:val="baseline"/>
        </w:rPr>
        <w:t xml:space="preserve"> </w:t>
      </w:r>
      <w:r>
        <w:rPr>
          <w:vertAlign w:val="baseline"/>
        </w:rPr>
        <w:t>планируемых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результатов</w:t>
      </w:r>
      <w:r>
        <w:rPr>
          <w:spacing w:val="-3"/>
          <w:vertAlign w:val="baseline"/>
        </w:rPr>
        <w:t xml:space="preserve"> </w:t>
      </w:r>
      <w:r>
        <w:rPr>
          <w:vertAlign w:val="baseline"/>
        </w:rPr>
        <w:t>федеральной</w:t>
      </w:r>
      <w:r>
        <w:rPr>
          <w:spacing w:val="-4"/>
          <w:vertAlign w:val="baseline"/>
        </w:rPr>
        <w:t xml:space="preserve"> </w:t>
      </w:r>
      <w:r>
        <w:rPr>
          <w:vertAlign w:val="baseline"/>
        </w:rPr>
        <w:t>программы</w:t>
      </w:r>
      <w:r>
        <w:rPr>
          <w:spacing w:val="-4"/>
          <w:vertAlign w:val="baseline"/>
        </w:rPr>
        <w:t xml:space="preserve"> </w:t>
      </w:r>
      <w:r>
        <w:rPr>
          <w:vertAlign w:val="baseline"/>
        </w:rPr>
        <w:t>дошкольного</w:t>
      </w:r>
      <w:r>
        <w:rPr>
          <w:spacing w:val="-10"/>
          <w:vertAlign w:val="baseline"/>
        </w:rPr>
        <w:t xml:space="preserve"> </w:t>
      </w:r>
      <w:r>
        <w:rPr>
          <w:vertAlign w:val="baseline"/>
        </w:rPr>
        <w:t>образования.</w:t>
      </w:r>
    </w:p>
    <w:p w14:paraId="21E88989">
      <w:pPr>
        <w:pStyle w:val="7"/>
        <w:ind w:right="0" w:rightChars="0"/>
        <w:jc w:val="both"/>
      </w:pPr>
      <w:r>
        <w:t>Согласно</w:t>
      </w:r>
      <w:r>
        <w:rPr>
          <w:spacing w:val="1"/>
        </w:rPr>
        <w:t xml:space="preserve"> </w:t>
      </w:r>
      <w:r>
        <w:t>пп.</w:t>
      </w:r>
      <w:r>
        <w:rPr>
          <w:spacing w:val="1"/>
        </w:rPr>
        <w:t xml:space="preserve"> </w:t>
      </w:r>
      <w:r>
        <w:t>а)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2.11.2.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ДО,</w:t>
      </w:r>
      <w:r>
        <w:rPr>
          <w:spacing w:val="1"/>
        </w:rPr>
        <w:t xml:space="preserve"> </w:t>
      </w:r>
      <w:r>
        <w:t>содержательный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представленными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областях,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используемых методических пособий, обеспечивающих реализацию данного содержания. Поэтому, в соответствии с ФГОС ДО, для</w:t>
      </w:r>
      <w:r>
        <w:rPr>
          <w:spacing w:val="1"/>
        </w:rPr>
        <w:t xml:space="preserve"> </w:t>
      </w:r>
      <w:r>
        <w:t>каждой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области,</w:t>
      </w:r>
      <w:r>
        <w:rPr>
          <w:spacing w:val="-3"/>
        </w:rPr>
        <w:t xml:space="preserve"> </w:t>
      </w:r>
      <w:r>
        <w:t>даны</w:t>
      </w:r>
      <w:r>
        <w:rPr>
          <w:spacing w:val="-5"/>
        </w:rPr>
        <w:t xml:space="preserve"> </w:t>
      </w:r>
      <w:r>
        <w:t>перечни</w:t>
      </w:r>
      <w:r>
        <w:rPr>
          <w:spacing w:val="-2"/>
        </w:rPr>
        <w:t xml:space="preserve"> </w:t>
      </w:r>
      <w:r>
        <w:t>пособий,</w:t>
      </w:r>
      <w:r>
        <w:rPr>
          <w:spacing w:val="-4"/>
        </w:rPr>
        <w:t xml:space="preserve"> </w:t>
      </w:r>
      <w:r>
        <w:t>способствующих реализации</w:t>
      </w:r>
      <w:r>
        <w:rPr>
          <w:spacing w:val="-2"/>
        </w:rPr>
        <w:t xml:space="preserve"> </w:t>
      </w:r>
      <w:r>
        <w:t>соответствующего</w:t>
      </w:r>
      <w:r>
        <w:rPr>
          <w:spacing w:val="-1"/>
        </w:rPr>
        <w:t xml:space="preserve"> </w:t>
      </w:r>
      <w:r>
        <w:t>раздела</w:t>
      </w:r>
      <w:r>
        <w:rPr>
          <w:spacing w:val="10"/>
        </w:rPr>
        <w:t xml:space="preserve"> </w:t>
      </w:r>
      <w:r>
        <w:t>Программы.</w:t>
      </w:r>
    </w:p>
    <w:p w14:paraId="014AD99E">
      <w:pPr>
        <w:pStyle w:val="7"/>
        <w:ind w:right="0" w:rightChars="0"/>
        <w:jc w:val="both"/>
      </w:pPr>
      <w:r>
        <w:rPr>
          <w:spacing w:val="-3"/>
        </w:rPr>
        <w:t>В</w:t>
      </w:r>
      <w:r>
        <w:rPr>
          <w:spacing w:val="-12"/>
        </w:rPr>
        <w:t xml:space="preserve"> </w:t>
      </w:r>
      <w:r>
        <w:rPr>
          <w:spacing w:val="-3"/>
        </w:rPr>
        <w:t>Программе</w:t>
      </w:r>
      <w:r>
        <w:rPr>
          <w:spacing w:val="-9"/>
        </w:rPr>
        <w:t xml:space="preserve"> </w:t>
      </w:r>
      <w:r>
        <w:rPr>
          <w:spacing w:val="-3"/>
        </w:rPr>
        <w:t>дается</w:t>
      </w:r>
      <w:r>
        <w:rPr>
          <w:spacing w:val="-8"/>
        </w:rPr>
        <w:t xml:space="preserve"> </w:t>
      </w:r>
      <w:r>
        <w:rPr>
          <w:spacing w:val="-3"/>
        </w:rPr>
        <w:t>широкий</w:t>
      </w:r>
      <w:r>
        <w:rPr>
          <w:spacing w:val="-11"/>
        </w:rPr>
        <w:t xml:space="preserve"> </w:t>
      </w:r>
      <w:r>
        <w:rPr>
          <w:spacing w:val="-3"/>
        </w:rPr>
        <w:t>перечень</w:t>
      </w:r>
      <w:r>
        <w:rPr>
          <w:spacing w:val="-7"/>
        </w:rPr>
        <w:t xml:space="preserve"> </w:t>
      </w:r>
      <w:r>
        <w:rPr>
          <w:spacing w:val="-3"/>
        </w:rPr>
        <w:t>пособий,</w:t>
      </w:r>
      <w:r>
        <w:rPr>
          <w:spacing w:val="-9"/>
        </w:rPr>
        <w:t xml:space="preserve"> </w:t>
      </w:r>
      <w:r>
        <w:rPr>
          <w:spacing w:val="-3"/>
        </w:rPr>
        <w:t>что</w:t>
      </w:r>
      <w:r>
        <w:rPr>
          <w:spacing w:val="-10"/>
        </w:rPr>
        <w:t xml:space="preserve"> </w:t>
      </w:r>
      <w:r>
        <w:rPr>
          <w:spacing w:val="-3"/>
        </w:rPr>
        <w:t>создает</w:t>
      </w:r>
      <w:r>
        <w:rPr>
          <w:spacing w:val="-9"/>
        </w:rPr>
        <w:t xml:space="preserve"> </w:t>
      </w:r>
      <w:r>
        <w:rPr>
          <w:spacing w:val="-3"/>
        </w:rPr>
        <w:t>педагогам</w:t>
      </w:r>
      <w:r>
        <w:rPr>
          <w:spacing w:val="-13"/>
        </w:rPr>
        <w:t xml:space="preserve"> </w:t>
      </w:r>
      <w:r>
        <w:rPr>
          <w:spacing w:val="-3"/>
        </w:rPr>
        <w:t>возможность</w:t>
      </w:r>
      <w:r>
        <w:rPr>
          <w:spacing w:val="-11"/>
        </w:rPr>
        <w:t xml:space="preserve"> </w:t>
      </w:r>
      <w:r>
        <w:rPr>
          <w:spacing w:val="-3"/>
        </w:rPr>
        <w:t>выбора.</w:t>
      </w:r>
      <w:r>
        <w:rPr>
          <w:spacing w:val="-10"/>
        </w:rPr>
        <w:t xml:space="preserve"> </w:t>
      </w:r>
      <w:r>
        <w:rPr>
          <w:spacing w:val="-3"/>
        </w:rPr>
        <w:t>В</w:t>
      </w:r>
      <w:r>
        <w:rPr>
          <w:spacing w:val="-13"/>
        </w:rPr>
        <w:t xml:space="preserve"> </w:t>
      </w:r>
      <w:r>
        <w:rPr>
          <w:spacing w:val="-3"/>
        </w:rPr>
        <w:t>соответствии</w:t>
      </w:r>
      <w:r>
        <w:rPr>
          <w:spacing w:val="-9"/>
        </w:rPr>
        <w:t xml:space="preserve"> </w:t>
      </w:r>
      <w:r>
        <w:rPr>
          <w:spacing w:val="-2"/>
        </w:rPr>
        <w:t>с</w:t>
      </w:r>
      <w:r>
        <w:rPr>
          <w:spacing w:val="-9"/>
        </w:rPr>
        <w:t xml:space="preserve"> </w:t>
      </w:r>
      <w:r>
        <w:rPr>
          <w:spacing w:val="-2"/>
        </w:rPr>
        <w:t>Законом</w:t>
      </w:r>
      <w:r>
        <w:rPr>
          <w:spacing w:val="-6"/>
        </w:rPr>
        <w:t xml:space="preserve"> </w:t>
      </w:r>
      <w:r>
        <w:rPr>
          <w:spacing w:val="-2"/>
        </w:rPr>
        <w:t>об</w:t>
      </w:r>
      <w:r>
        <w:rPr>
          <w:spacing w:val="-7"/>
        </w:rPr>
        <w:t xml:space="preserve"> </w:t>
      </w:r>
      <w:r>
        <w:rPr>
          <w:spacing w:val="-2"/>
        </w:rPr>
        <w:t>образовании</w:t>
      </w:r>
      <w:r>
        <w:rPr>
          <w:spacing w:val="-1"/>
        </w:rPr>
        <w:t xml:space="preserve"> </w:t>
      </w:r>
      <w:r>
        <w:t>(ст. 47, п. 3)</w:t>
      </w:r>
      <w:r>
        <w:rPr>
          <w:vertAlign w:val="superscript"/>
        </w:rPr>
        <w:t>13</w:t>
      </w:r>
      <w:r>
        <w:rPr>
          <w:vertAlign w:val="baseline"/>
        </w:rPr>
        <w:t>, в каждой группе педагоги, реализующие Программу, самостоятельно выбирают из предложенного перечня методические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пособия с учетом возрастных и индивидуальных особенностей воспитанников их группы, специфики их образовательных потребностей и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интересов,</w:t>
      </w:r>
      <w:r>
        <w:rPr>
          <w:spacing w:val="-13"/>
          <w:vertAlign w:val="baseline"/>
        </w:rPr>
        <w:t xml:space="preserve"> </w:t>
      </w:r>
      <w:r>
        <w:rPr>
          <w:vertAlign w:val="baseline"/>
        </w:rPr>
        <w:t>а</w:t>
      </w:r>
      <w:r>
        <w:rPr>
          <w:spacing w:val="-9"/>
          <w:vertAlign w:val="baseline"/>
        </w:rPr>
        <w:t xml:space="preserve"> </w:t>
      </w:r>
      <w:r>
        <w:rPr>
          <w:vertAlign w:val="baseline"/>
        </w:rPr>
        <w:t>также</w:t>
      </w:r>
      <w:r>
        <w:rPr>
          <w:spacing w:val="-8"/>
          <w:vertAlign w:val="baseline"/>
        </w:rPr>
        <w:t xml:space="preserve"> </w:t>
      </w:r>
      <w:r>
        <w:rPr>
          <w:vertAlign w:val="baseline"/>
        </w:rPr>
        <w:t>в</w:t>
      </w:r>
      <w:r>
        <w:rPr>
          <w:spacing w:val="-13"/>
          <w:vertAlign w:val="baseline"/>
        </w:rPr>
        <w:t xml:space="preserve"> </w:t>
      </w:r>
      <w:r>
        <w:rPr>
          <w:vertAlign w:val="baseline"/>
        </w:rPr>
        <w:t>зависимости</w:t>
      </w:r>
      <w:r>
        <w:rPr>
          <w:spacing w:val="-7"/>
          <w:vertAlign w:val="baseline"/>
        </w:rPr>
        <w:t xml:space="preserve"> </w:t>
      </w:r>
      <w:r>
        <w:rPr>
          <w:vertAlign w:val="baseline"/>
        </w:rPr>
        <w:t>от</w:t>
      </w:r>
      <w:r>
        <w:rPr>
          <w:spacing w:val="-9"/>
          <w:vertAlign w:val="baseline"/>
        </w:rPr>
        <w:t xml:space="preserve"> </w:t>
      </w:r>
      <w:r>
        <w:rPr>
          <w:vertAlign w:val="baseline"/>
        </w:rPr>
        <w:t>своих</w:t>
      </w:r>
      <w:r>
        <w:rPr>
          <w:spacing w:val="-10"/>
          <w:vertAlign w:val="baseline"/>
        </w:rPr>
        <w:t xml:space="preserve"> </w:t>
      </w:r>
      <w:r>
        <w:rPr>
          <w:vertAlign w:val="baseline"/>
        </w:rPr>
        <w:t>предпочтений.</w:t>
      </w:r>
    </w:p>
    <w:p w14:paraId="34E9E05B">
      <w:pPr>
        <w:pStyle w:val="7"/>
        <w:spacing w:before="2"/>
        <w:ind w:right="0" w:rightChars="0"/>
        <w:rPr>
          <w:rFonts w:ascii="Calibri" w:hAnsi="Calibri"/>
          <w:sz w:val="20"/>
        </w:rPr>
      </w:pPr>
      <w:r>
        <w:pict>
          <v:rect id="_x0000_s1034" o:spid="_x0000_s1034" o:spt="1" style="position:absolute;left:0pt;margin-left:85.05pt;margin-top:10.65pt;height:0.6pt;width:144pt;mso-position-horizontal-relative:page;mso-wrap-distance-bottom:0pt;mso-wrap-distance-top:0pt;z-index:-251654144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  <w:r>
        <w:rPr>
          <w:rFonts w:ascii="Calibri" w:hAnsi="Calibri"/>
          <w:sz w:val="20"/>
          <w:vertAlign w:val="superscript"/>
        </w:rPr>
        <w:t>12</w:t>
      </w:r>
      <w:r>
        <w:rPr>
          <w:rFonts w:ascii="Calibri" w:hAnsi="Calibri"/>
          <w:spacing w:val="-5"/>
          <w:sz w:val="20"/>
          <w:vertAlign w:val="baseline"/>
        </w:rPr>
        <w:t xml:space="preserve"> </w:t>
      </w:r>
      <w:r>
        <w:rPr>
          <w:sz w:val="20"/>
          <w:vertAlign w:val="baseline"/>
        </w:rPr>
        <w:t>Федеральный</w:t>
      </w:r>
      <w:r>
        <w:rPr>
          <w:spacing w:val="-3"/>
          <w:sz w:val="20"/>
          <w:vertAlign w:val="baseline"/>
        </w:rPr>
        <w:t xml:space="preserve"> </w:t>
      </w:r>
      <w:r>
        <w:rPr>
          <w:sz w:val="20"/>
          <w:vertAlign w:val="baseline"/>
        </w:rPr>
        <w:t>закон</w:t>
      </w:r>
      <w:r>
        <w:rPr>
          <w:spacing w:val="-3"/>
          <w:sz w:val="20"/>
          <w:vertAlign w:val="baseline"/>
        </w:rPr>
        <w:t xml:space="preserve"> </w:t>
      </w:r>
      <w:r>
        <w:rPr>
          <w:sz w:val="20"/>
          <w:vertAlign w:val="baseline"/>
        </w:rPr>
        <w:t>от</w:t>
      </w:r>
      <w:r>
        <w:rPr>
          <w:spacing w:val="-8"/>
          <w:sz w:val="20"/>
          <w:vertAlign w:val="baseline"/>
        </w:rPr>
        <w:t xml:space="preserve"> </w:t>
      </w:r>
      <w:r>
        <w:rPr>
          <w:sz w:val="20"/>
          <w:vertAlign w:val="baseline"/>
        </w:rPr>
        <w:t>29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декабря</w:t>
      </w:r>
      <w:r>
        <w:rPr>
          <w:spacing w:val="-3"/>
          <w:sz w:val="20"/>
          <w:vertAlign w:val="baseline"/>
        </w:rPr>
        <w:t xml:space="preserve"> </w:t>
      </w:r>
      <w:r>
        <w:rPr>
          <w:sz w:val="20"/>
          <w:vertAlign w:val="baseline"/>
        </w:rPr>
        <w:t>2012 г.</w:t>
      </w:r>
      <w:r>
        <w:rPr>
          <w:spacing w:val="-4"/>
          <w:sz w:val="20"/>
          <w:vertAlign w:val="baseline"/>
        </w:rPr>
        <w:t xml:space="preserve"> </w:t>
      </w:r>
      <w:r>
        <w:rPr>
          <w:sz w:val="20"/>
          <w:vertAlign w:val="baseline"/>
        </w:rPr>
        <w:t>№</w:t>
      </w:r>
      <w:r>
        <w:rPr>
          <w:spacing w:val="-4"/>
          <w:sz w:val="20"/>
          <w:vertAlign w:val="baseline"/>
        </w:rPr>
        <w:t xml:space="preserve"> </w:t>
      </w:r>
      <w:r>
        <w:rPr>
          <w:sz w:val="20"/>
          <w:vertAlign w:val="baseline"/>
        </w:rPr>
        <w:t>273-ФЗ</w:t>
      </w:r>
      <w:r>
        <w:rPr>
          <w:spacing w:val="1"/>
          <w:sz w:val="20"/>
          <w:vertAlign w:val="baseline"/>
        </w:rPr>
        <w:t xml:space="preserve"> </w:t>
      </w:r>
      <w:r>
        <w:rPr>
          <w:sz w:val="20"/>
          <w:vertAlign w:val="baseline"/>
        </w:rPr>
        <w:t>«Об</w:t>
      </w:r>
      <w:r>
        <w:rPr>
          <w:spacing w:val="-4"/>
          <w:sz w:val="20"/>
          <w:vertAlign w:val="baseline"/>
        </w:rPr>
        <w:t xml:space="preserve"> </w:t>
      </w:r>
      <w:r>
        <w:rPr>
          <w:sz w:val="20"/>
          <w:vertAlign w:val="baseline"/>
        </w:rPr>
        <w:t>образовании</w:t>
      </w:r>
      <w:r>
        <w:rPr>
          <w:spacing w:val="-6"/>
          <w:sz w:val="20"/>
          <w:vertAlign w:val="baseline"/>
        </w:rPr>
        <w:t xml:space="preserve"> </w:t>
      </w:r>
      <w:r>
        <w:rPr>
          <w:sz w:val="20"/>
          <w:vertAlign w:val="baseline"/>
        </w:rPr>
        <w:t>в</w:t>
      </w:r>
      <w:r>
        <w:rPr>
          <w:spacing w:val="2"/>
          <w:sz w:val="20"/>
          <w:vertAlign w:val="baseline"/>
        </w:rPr>
        <w:t xml:space="preserve"> </w:t>
      </w:r>
      <w:r>
        <w:rPr>
          <w:sz w:val="20"/>
          <w:vertAlign w:val="baseline"/>
        </w:rPr>
        <w:t>РФ»</w:t>
      </w:r>
      <w:r>
        <w:rPr>
          <w:rFonts w:ascii="Calibri" w:hAnsi="Calibri"/>
          <w:sz w:val="20"/>
          <w:vertAlign w:val="baseline"/>
        </w:rPr>
        <w:t>,</w:t>
      </w:r>
      <w:r>
        <w:rPr>
          <w:rFonts w:ascii="Calibri" w:hAnsi="Calibri"/>
          <w:spacing w:val="-1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ст.</w:t>
      </w:r>
      <w:r>
        <w:rPr>
          <w:rFonts w:ascii="Calibri" w:hAnsi="Calibri"/>
          <w:spacing w:val="-2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12,</w:t>
      </w:r>
      <w:r>
        <w:rPr>
          <w:rFonts w:ascii="Calibri" w:hAnsi="Calibri"/>
          <w:spacing w:val="-4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п.</w:t>
      </w:r>
      <w:r>
        <w:rPr>
          <w:rFonts w:ascii="Calibri" w:hAnsi="Calibri"/>
          <w:spacing w:val="-2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6.</w:t>
      </w:r>
    </w:p>
    <w:p w14:paraId="5D2CF4D5">
      <w:pPr>
        <w:spacing w:before="1"/>
        <w:ind w:left="299" w:right="0" w:rightChars="0" w:firstLine="700" w:firstLineChars="350"/>
        <w:jc w:val="left"/>
      </w:pPr>
      <w:r>
        <w:rPr>
          <w:rFonts w:ascii="Calibri" w:hAnsi="Calibri"/>
          <w:sz w:val="20"/>
          <w:vertAlign w:val="superscript"/>
        </w:rPr>
        <w:t>13</w:t>
      </w:r>
      <w:r>
        <w:rPr>
          <w:rFonts w:ascii="Calibri" w:hAnsi="Calibri"/>
          <w:spacing w:val="-5"/>
          <w:sz w:val="20"/>
          <w:vertAlign w:val="baseline"/>
        </w:rPr>
        <w:t xml:space="preserve"> </w:t>
      </w:r>
      <w:r>
        <w:rPr>
          <w:sz w:val="20"/>
          <w:vertAlign w:val="baseline"/>
        </w:rPr>
        <w:t>Федеральный</w:t>
      </w:r>
      <w:r>
        <w:rPr>
          <w:spacing w:val="-3"/>
          <w:sz w:val="20"/>
          <w:vertAlign w:val="baseline"/>
        </w:rPr>
        <w:t xml:space="preserve"> </w:t>
      </w:r>
      <w:r>
        <w:rPr>
          <w:sz w:val="20"/>
          <w:vertAlign w:val="baseline"/>
        </w:rPr>
        <w:t>закон</w:t>
      </w:r>
      <w:r>
        <w:rPr>
          <w:spacing w:val="-3"/>
          <w:sz w:val="20"/>
          <w:vertAlign w:val="baseline"/>
        </w:rPr>
        <w:t xml:space="preserve"> </w:t>
      </w:r>
      <w:r>
        <w:rPr>
          <w:sz w:val="20"/>
          <w:vertAlign w:val="baseline"/>
        </w:rPr>
        <w:t>от</w:t>
      </w:r>
      <w:r>
        <w:rPr>
          <w:spacing w:val="-8"/>
          <w:sz w:val="20"/>
          <w:vertAlign w:val="baseline"/>
        </w:rPr>
        <w:t xml:space="preserve"> </w:t>
      </w:r>
      <w:r>
        <w:rPr>
          <w:sz w:val="20"/>
          <w:vertAlign w:val="baseline"/>
        </w:rPr>
        <w:t>29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декабря</w:t>
      </w:r>
      <w:r>
        <w:rPr>
          <w:spacing w:val="-3"/>
          <w:sz w:val="20"/>
          <w:vertAlign w:val="baseline"/>
        </w:rPr>
        <w:t xml:space="preserve"> </w:t>
      </w:r>
      <w:r>
        <w:rPr>
          <w:sz w:val="20"/>
          <w:vertAlign w:val="baseline"/>
        </w:rPr>
        <w:t>2012 г.</w:t>
      </w:r>
      <w:r>
        <w:rPr>
          <w:spacing w:val="-4"/>
          <w:sz w:val="20"/>
          <w:vertAlign w:val="baseline"/>
        </w:rPr>
        <w:t xml:space="preserve"> </w:t>
      </w:r>
      <w:r>
        <w:rPr>
          <w:sz w:val="20"/>
          <w:vertAlign w:val="baseline"/>
        </w:rPr>
        <w:t>№</w:t>
      </w:r>
      <w:r>
        <w:rPr>
          <w:spacing w:val="-4"/>
          <w:sz w:val="20"/>
          <w:vertAlign w:val="baseline"/>
        </w:rPr>
        <w:t xml:space="preserve"> </w:t>
      </w:r>
      <w:r>
        <w:rPr>
          <w:sz w:val="20"/>
          <w:vertAlign w:val="baseline"/>
        </w:rPr>
        <w:t>273-ФЗ</w:t>
      </w:r>
      <w:r>
        <w:rPr>
          <w:spacing w:val="1"/>
          <w:sz w:val="20"/>
          <w:vertAlign w:val="baseline"/>
        </w:rPr>
        <w:t xml:space="preserve"> </w:t>
      </w:r>
      <w:r>
        <w:rPr>
          <w:sz w:val="20"/>
          <w:vertAlign w:val="baseline"/>
        </w:rPr>
        <w:t>«Об</w:t>
      </w:r>
      <w:r>
        <w:rPr>
          <w:spacing w:val="-4"/>
          <w:sz w:val="20"/>
          <w:vertAlign w:val="baseline"/>
        </w:rPr>
        <w:t xml:space="preserve"> </w:t>
      </w:r>
      <w:r>
        <w:rPr>
          <w:sz w:val="20"/>
          <w:vertAlign w:val="baseline"/>
        </w:rPr>
        <w:t>образовании</w:t>
      </w:r>
      <w:r>
        <w:rPr>
          <w:spacing w:val="-6"/>
          <w:sz w:val="20"/>
          <w:vertAlign w:val="baseline"/>
        </w:rPr>
        <w:t xml:space="preserve"> </w:t>
      </w:r>
      <w:r>
        <w:rPr>
          <w:sz w:val="20"/>
          <w:vertAlign w:val="baseline"/>
        </w:rPr>
        <w:t>в</w:t>
      </w:r>
      <w:r>
        <w:rPr>
          <w:spacing w:val="2"/>
          <w:sz w:val="20"/>
          <w:vertAlign w:val="baseline"/>
        </w:rPr>
        <w:t xml:space="preserve"> </w:t>
      </w:r>
      <w:r>
        <w:rPr>
          <w:sz w:val="20"/>
          <w:vertAlign w:val="baseline"/>
        </w:rPr>
        <w:t>РФ»</w:t>
      </w:r>
      <w:r>
        <w:rPr>
          <w:rFonts w:ascii="Calibri" w:hAnsi="Calibri"/>
          <w:sz w:val="20"/>
          <w:vertAlign w:val="baseline"/>
        </w:rPr>
        <w:t>,</w:t>
      </w:r>
      <w:r>
        <w:rPr>
          <w:rFonts w:ascii="Calibri" w:hAnsi="Calibri"/>
          <w:spacing w:val="-1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ст.</w:t>
      </w:r>
      <w:r>
        <w:rPr>
          <w:rFonts w:ascii="Calibri" w:hAnsi="Calibri"/>
          <w:spacing w:val="-2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47,</w:t>
      </w:r>
      <w:r>
        <w:rPr>
          <w:rFonts w:ascii="Calibri" w:hAnsi="Calibri"/>
          <w:spacing w:val="-4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п.</w:t>
      </w:r>
      <w:r>
        <w:rPr>
          <w:rFonts w:ascii="Calibri" w:hAnsi="Calibri"/>
          <w:spacing w:val="-2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3.</w:t>
      </w:r>
      <w:r>
        <w:rPr>
          <w:spacing w:val="-1"/>
        </w:rPr>
        <w:t>Учёт</w:t>
      </w:r>
      <w:r>
        <w:rPr>
          <w:spacing w:val="-17"/>
        </w:rPr>
        <w:t xml:space="preserve"> </w:t>
      </w:r>
      <w:r>
        <w:rPr>
          <w:spacing w:val="-1"/>
        </w:rPr>
        <w:t>национальных</w:t>
      </w:r>
      <w:r>
        <w:rPr>
          <w:spacing w:val="-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социокультурных</w:t>
      </w:r>
      <w:r>
        <w:rPr>
          <w:spacing w:val="-7"/>
        </w:rPr>
        <w:t xml:space="preserve"> </w:t>
      </w:r>
      <w:r>
        <w:t>условий.</w:t>
      </w:r>
    </w:p>
    <w:p w14:paraId="06945E30">
      <w:pPr>
        <w:pStyle w:val="7"/>
        <w:ind w:right="0" w:rightChars="0"/>
        <w:jc w:val="both"/>
      </w:pPr>
      <w:r>
        <w:t>Содержание дошкольного образования в ДОУ включает в себя вопросы истории и культуры родного города и района, природного,</w:t>
      </w:r>
      <w:r>
        <w:rPr>
          <w:spacing w:val="1"/>
        </w:rPr>
        <w:t xml:space="preserve"> </w:t>
      </w:r>
      <w:r>
        <w:t>социального и</w:t>
      </w:r>
      <w:r>
        <w:rPr>
          <w:spacing w:val="1"/>
        </w:rPr>
        <w:t xml:space="preserve"> </w:t>
      </w:r>
      <w:r>
        <w:t>рукотворного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Поликультурное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строится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национальных</w:t>
      </w:r>
      <w:r>
        <w:rPr>
          <w:spacing w:val="60"/>
        </w:rPr>
        <w:t xml:space="preserve"> </w:t>
      </w:r>
      <w:r>
        <w:t>традиций</w:t>
      </w:r>
      <w:r>
        <w:rPr>
          <w:spacing w:val="-57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воспитанников.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самобытностью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уникальностью</w:t>
      </w:r>
      <w:r>
        <w:rPr>
          <w:spacing w:val="1"/>
        </w:rPr>
        <w:t xml:space="preserve"> </w:t>
      </w:r>
      <w:r>
        <w:t>русской,</w:t>
      </w:r>
      <w:r>
        <w:rPr>
          <w:spacing w:val="1"/>
        </w:rPr>
        <w:t xml:space="preserve"> </w:t>
      </w:r>
      <w:r>
        <w:t>чувашской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культур,</w:t>
      </w:r>
      <w:r>
        <w:rPr>
          <w:spacing w:val="1"/>
        </w:rPr>
        <w:t xml:space="preserve"> </w:t>
      </w:r>
      <w:r>
        <w:t>представителями которых являются участники образовательного процесса. На этапе дошкольного детства очень важно, чтобы в процессе</w:t>
      </w:r>
      <w:r>
        <w:rPr>
          <w:spacing w:val="1"/>
        </w:rPr>
        <w:t xml:space="preserve"> </w:t>
      </w:r>
      <w:r>
        <w:t>образования ребенка были задействованы все компоненты: чтобы ребенок знал и понимал чужую культуру; умел взаимодействовать 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-12"/>
        </w:rPr>
        <w:t xml:space="preserve"> </w:t>
      </w:r>
      <w:r>
        <w:t>других</w:t>
      </w:r>
      <w:r>
        <w:rPr>
          <w:spacing w:val="-19"/>
        </w:rPr>
        <w:t xml:space="preserve"> </w:t>
      </w:r>
      <w:r>
        <w:t>национальностей;</w:t>
      </w:r>
      <w:r>
        <w:rPr>
          <w:spacing w:val="-5"/>
        </w:rPr>
        <w:t xml:space="preserve"> </w:t>
      </w:r>
      <w:r>
        <w:t>ценил</w:t>
      </w:r>
      <w:r>
        <w:rPr>
          <w:spacing w:val="-1"/>
        </w:rPr>
        <w:t xml:space="preserve"> </w:t>
      </w:r>
      <w:r>
        <w:t>многообразие</w:t>
      </w:r>
      <w:r>
        <w:rPr>
          <w:spacing w:val="-7"/>
        </w:rPr>
        <w:t xml:space="preserve"> </w:t>
      </w:r>
      <w:r>
        <w:t>мира.</w:t>
      </w:r>
    </w:p>
    <w:p w14:paraId="7D3A133A">
      <w:pPr>
        <w:pStyle w:val="7"/>
        <w:spacing w:before="3" w:line="237" w:lineRule="auto"/>
        <w:ind w:right="0" w:rightChars="0"/>
        <w:jc w:val="both"/>
      </w:pP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развивающего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важную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культурная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пространство,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-7"/>
        </w:rPr>
        <w:t xml:space="preserve"> </w:t>
      </w:r>
      <w:r>
        <w:t>максимально</w:t>
      </w:r>
      <w:r>
        <w:rPr>
          <w:spacing w:val="5"/>
        </w:rPr>
        <w:t xml:space="preserve"> </w:t>
      </w:r>
      <w:r>
        <w:t>реализовать</w:t>
      </w:r>
      <w:r>
        <w:rPr>
          <w:spacing w:val="-1"/>
        </w:rPr>
        <w:t xml:space="preserve"> </w:t>
      </w:r>
      <w:r>
        <w:t>свой</w:t>
      </w:r>
      <w:r>
        <w:rPr>
          <w:spacing w:val="12"/>
        </w:rPr>
        <w:t xml:space="preserve"> </w:t>
      </w:r>
      <w:r>
        <w:t>личностный</w:t>
      </w:r>
      <w:r>
        <w:rPr>
          <w:spacing w:val="-2"/>
        </w:rPr>
        <w:t xml:space="preserve"> </w:t>
      </w:r>
      <w:r>
        <w:t>потенциал.</w:t>
      </w:r>
    </w:p>
    <w:p w14:paraId="7BF94417">
      <w:pPr>
        <w:pStyle w:val="7"/>
        <w:spacing w:before="6" w:line="274" w:lineRule="exact"/>
        <w:ind w:left="1007" w:right="0" w:rightChars="0" w:firstLine="0"/>
        <w:jc w:val="both"/>
      </w:pPr>
      <w:r>
        <w:rPr>
          <w:spacing w:val="-1"/>
        </w:rPr>
        <w:t>Важными</w:t>
      </w:r>
      <w:r>
        <w:rPr>
          <w:spacing w:val="-14"/>
        </w:rPr>
        <w:t xml:space="preserve"> </w:t>
      </w:r>
      <w:r>
        <w:rPr>
          <w:spacing w:val="-1"/>
        </w:rPr>
        <w:t>традициями</w:t>
      </w:r>
      <w:r>
        <w:rPr>
          <w:spacing w:val="-10"/>
        </w:rPr>
        <w:t xml:space="preserve"> </w:t>
      </w:r>
      <w:r>
        <w:rPr>
          <w:spacing w:val="-1"/>
        </w:rPr>
        <w:t>ДОУ</w:t>
      </w:r>
      <w:r>
        <w:rPr>
          <w:spacing w:val="-7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аспекте</w:t>
      </w:r>
      <w:r>
        <w:rPr>
          <w:spacing w:val="-7"/>
        </w:rPr>
        <w:t xml:space="preserve"> </w:t>
      </w:r>
      <w:r>
        <w:rPr>
          <w:spacing w:val="-1"/>
        </w:rPr>
        <w:t>социокультурной</w:t>
      </w:r>
      <w:r>
        <w:rPr>
          <w:spacing w:val="-7"/>
        </w:rPr>
        <w:t xml:space="preserve"> </w:t>
      </w:r>
      <w:r>
        <w:t>ситуации</w:t>
      </w:r>
      <w:r>
        <w:rPr>
          <w:spacing w:val="-8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являются:</w:t>
      </w:r>
    </w:p>
    <w:p w14:paraId="2359B0BB">
      <w:pPr>
        <w:pStyle w:val="11"/>
        <w:numPr>
          <w:ilvl w:val="0"/>
          <w:numId w:val="3"/>
        </w:numPr>
        <w:tabs>
          <w:tab w:val="left" w:pos="1543"/>
        </w:tabs>
        <w:spacing w:before="0" w:after="0" w:line="318" w:lineRule="exact"/>
        <w:ind w:left="1416" w:leftChars="0" w:right="0" w:rightChars="0" w:hanging="536" w:firstLineChars="0"/>
        <w:jc w:val="both"/>
        <w:rPr>
          <w:sz w:val="28"/>
        </w:rPr>
      </w:pPr>
      <w:r>
        <w:rPr>
          <w:spacing w:val="-1"/>
          <w:sz w:val="24"/>
        </w:rPr>
        <w:t>знакомство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народными</w:t>
      </w:r>
      <w:r>
        <w:rPr>
          <w:spacing w:val="-13"/>
          <w:sz w:val="24"/>
        </w:rPr>
        <w:t xml:space="preserve"> </w:t>
      </w:r>
      <w:r>
        <w:rPr>
          <w:sz w:val="24"/>
        </w:rPr>
        <w:t>играми;</w:t>
      </w:r>
    </w:p>
    <w:p w14:paraId="609B44A3">
      <w:pPr>
        <w:pStyle w:val="11"/>
        <w:numPr>
          <w:ilvl w:val="0"/>
          <w:numId w:val="3"/>
        </w:numPr>
        <w:tabs>
          <w:tab w:val="left" w:pos="1644"/>
        </w:tabs>
        <w:spacing w:before="13" w:after="0" w:line="225" w:lineRule="auto"/>
        <w:ind w:left="173" w:leftChars="0" w:right="0" w:rightChars="0" w:firstLine="707" w:firstLineChars="0"/>
        <w:jc w:val="both"/>
        <w:rPr>
          <w:sz w:val="28"/>
        </w:rPr>
      </w:pPr>
      <w:r>
        <w:rPr>
          <w:sz w:val="24"/>
        </w:rPr>
        <w:t>приобщение к музыке, устному народному творчеству, художественной литературе, декоративно-прикладномуискусству и</w:t>
      </w:r>
      <w:r>
        <w:rPr>
          <w:spacing w:val="1"/>
          <w:sz w:val="24"/>
        </w:rPr>
        <w:t xml:space="preserve"> </w:t>
      </w:r>
      <w:r>
        <w:rPr>
          <w:sz w:val="24"/>
        </w:rPr>
        <w:t>живописи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народов;</w:t>
      </w:r>
    </w:p>
    <w:p w14:paraId="1411D719">
      <w:pPr>
        <w:pStyle w:val="11"/>
        <w:numPr>
          <w:ilvl w:val="0"/>
          <w:numId w:val="3"/>
        </w:numPr>
        <w:tabs>
          <w:tab w:val="left" w:pos="1543"/>
        </w:tabs>
        <w:spacing w:before="0" w:after="0" w:line="318" w:lineRule="exact"/>
        <w:ind w:left="1416" w:leftChars="0" w:right="0" w:rightChars="0" w:hanging="536" w:firstLineChars="0"/>
        <w:jc w:val="both"/>
        <w:rPr>
          <w:sz w:val="28"/>
        </w:rPr>
      </w:pPr>
      <w:r>
        <w:rPr>
          <w:spacing w:val="-1"/>
          <w:sz w:val="24"/>
        </w:rPr>
        <w:t>приобщение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истокам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русской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народной</w:t>
      </w:r>
      <w:r>
        <w:rPr>
          <w:spacing w:val="-11"/>
          <w:sz w:val="24"/>
        </w:rPr>
        <w:t xml:space="preserve"> </w:t>
      </w:r>
      <w:r>
        <w:rPr>
          <w:sz w:val="24"/>
        </w:rPr>
        <w:t>культуры;</w:t>
      </w:r>
    </w:p>
    <w:p w14:paraId="710FF13C">
      <w:pPr>
        <w:pStyle w:val="11"/>
        <w:numPr>
          <w:ilvl w:val="0"/>
          <w:numId w:val="3"/>
        </w:numPr>
        <w:tabs>
          <w:tab w:val="left" w:pos="1543"/>
        </w:tabs>
        <w:spacing w:before="0" w:after="0" w:line="318" w:lineRule="exact"/>
        <w:ind w:left="1416" w:leftChars="0" w:right="0" w:rightChars="0" w:hanging="536" w:firstLineChars="0"/>
        <w:jc w:val="both"/>
        <w:rPr>
          <w:sz w:val="28"/>
        </w:rPr>
      </w:pPr>
      <w:r>
        <w:rPr>
          <w:spacing w:val="-1"/>
          <w:sz w:val="24"/>
        </w:rPr>
        <w:t>знакомство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историей,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традициями,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достопримечательностями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родного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города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его</w:t>
      </w:r>
      <w:r>
        <w:rPr>
          <w:spacing w:val="-12"/>
          <w:sz w:val="24"/>
        </w:rPr>
        <w:t xml:space="preserve"> </w:t>
      </w:r>
      <w:r>
        <w:rPr>
          <w:sz w:val="24"/>
        </w:rPr>
        <w:t>окрестностей.</w:t>
      </w:r>
    </w:p>
    <w:p w14:paraId="479136CA">
      <w:pPr>
        <w:pStyle w:val="2"/>
        <w:spacing w:line="272" w:lineRule="exact"/>
        <w:ind w:right="0" w:rightChars="0"/>
        <w:jc w:val="both"/>
      </w:pPr>
      <w:r>
        <w:rPr>
          <w:spacing w:val="-2"/>
        </w:rPr>
        <w:t>Учёт</w:t>
      </w:r>
      <w:r>
        <w:rPr>
          <w:spacing w:val="-20"/>
        </w:rPr>
        <w:t xml:space="preserve"> </w:t>
      </w:r>
      <w:r>
        <w:rPr>
          <w:spacing w:val="-2"/>
        </w:rPr>
        <w:t>климатических</w:t>
      </w:r>
      <w:r>
        <w:rPr>
          <w:spacing w:val="-4"/>
        </w:rPr>
        <w:t xml:space="preserve"> </w:t>
      </w:r>
      <w:r>
        <w:rPr>
          <w:spacing w:val="-1"/>
        </w:rPr>
        <w:t>особенностей.</w:t>
      </w:r>
    </w:p>
    <w:p w14:paraId="3F88803B">
      <w:pPr>
        <w:pStyle w:val="7"/>
        <w:ind w:right="0" w:rightChars="0"/>
        <w:jc w:val="both"/>
      </w:pPr>
      <w:r>
        <w:t>Климатические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Поволжья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особенности:</w:t>
      </w:r>
      <w:r>
        <w:rPr>
          <w:spacing w:val="1"/>
        </w:rPr>
        <w:t xml:space="preserve"> </w:t>
      </w:r>
      <w:r>
        <w:t>недостаточное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солнечных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зимнее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повышенная</w:t>
      </w:r>
      <w:r>
        <w:rPr>
          <w:spacing w:val="1"/>
        </w:rPr>
        <w:t xml:space="preserve"> </w:t>
      </w:r>
      <w:r>
        <w:t>влажность</w:t>
      </w:r>
      <w:r>
        <w:rPr>
          <w:spacing w:val="1"/>
        </w:rPr>
        <w:t xml:space="preserve"> </w:t>
      </w:r>
      <w:r>
        <w:t>воздуха.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этого,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оздоровление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утомляемости.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ежедневно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бодрящая</w:t>
      </w:r>
      <w:r>
        <w:rPr>
          <w:spacing w:val="1"/>
        </w:rPr>
        <w:t xml:space="preserve"> </w:t>
      </w:r>
      <w:r>
        <w:t>гимнастика, упражнения для профилактики плоскостопия, упражнения для расслабления позвоночникаи коррекции осанки, дыхательная</w:t>
      </w:r>
      <w:r>
        <w:rPr>
          <w:spacing w:val="1"/>
        </w:rPr>
        <w:t xml:space="preserve"> </w:t>
      </w:r>
      <w:r>
        <w:t>гимнастика, гимнастика для глаз. В холодное время года (при благоприятных погодных условиях) удлиняется пребывание детей на</w:t>
      </w:r>
      <w:r>
        <w:rPr>
          <w:spacing w:val="1"/>
        </w:rPr>
        <w:t xml:space="preserve"> </w:t>
      </w:r>
      <w:r>
        <w:t>открытом</w:t>
      </w:r>
      <w:r>
        <w:rPr>
          <w:spacing w:val="-2"/>
        </w:rPr>
        <w:t xml:space="preserve"> </w:t>
      </w:r>
      <w:r>
        <w:t>воздухе.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теплое</w:t>
      </w:r>
      <w:r>
        <w:rPr>
          <w:spacing w:val="-2"/>
        </w:rPr>
        <w:t xml:space="preserve"> </w:t>
      </w:r>
      <w:r>
        <w:t>время года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жизнедеятельность</w:t>
      </w:r>
      <w:r>
        <w:rPr>
          <w:spacing w:val="-1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преимущественно,</w:t>
      </w:r>
      <w:r>
        <w:rPr>
          <w:spacing w:val="8"/>
        </w:rPr>
        <w:t xml:space="preserve"> </w:t>
      </w:r>
      <w:r>
        <w:t>организуется</w:t>
      </w:r>
      <w:r>
        <w:rPr>
          <w:spacing w:val="1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открытом</w:t>
      </w:r>
      <w:r>
        <w:rPr>
          <w:spacing w:val="1"/>
        </w:rPr>
        <w:t xml:space="preserve"> </w:t>
      </w:r>
      <w:r>
        <w:t>воздухе.</w:t>
      </w:r>
    </w:p>
    <w:p w14:paraId="7CC038B0">
      <w:pPr>
        <w:pStyle w:val="7"/>
        <w:spacing w:before="4"/>
        <w:ind w:left="0" w:right="0" w:rightChars="0" w:firstLine="0"/>
      </w:pPr>
    </w:p>
    <w:p w14:paraId="702FB7C1">
      <w:pPr>
        <w:pStyle w:val="7"/>
        <w:spacing w:before="4"/>
        <w:ind w:left="0" w:right="0" w:rightChars="0" w:firstLine="0"/>
      </w:pPr>
    </w:p>
    <w:p w14:paraId="29D69F53">
      <w:pPr>
        <w:pStyle w:val="2"/>
        <w:numPr>
          <w:ilvl w:val="1"/>
          <w:numId w:val="47"/>
        </w:numPr>
        <w:tabs>
          <w:tab w:val="left" w:pos="1351"/>
        </w:tabs>
        <w:spacing w:before="1" w:after="0" w:line="274" w:lineRule="exact"/>
        <w:ind w:left="1350" w:right="0" w:rightChars="0" w:hanging="344"/>
        <w:jc w:val="center"/>
      </w:pPr>
      <w:r>
        <w:rPr>
          <w:spacing w:val="-5"/>
        </w:rPr>
        <w:t>Социально-коммуникативное</w:t>
      </w:r>
      <w:r>
        <w:rPr>
          <w:spacing w:val="-11"/>
        </w:rPr>
        <w:t xml:space="preserve"> </w:t>
      </w:r>
      <w:r>
        <w:rPr>
          <w:spacing w:val="-4"/>
        </w:rPr>
        <w:t>развитие</w:t>
      </w:r>
    </w:p>
    <w:p w14:paraId="4AFC5AB1">
      <w:pPr>
        <w:pStyle w:val="7"/>
        <w:spacing w:after="6"/>
        <w:ind w:right="0" w:rightChars="0"/>
        <w:jc w:val="both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«Социально-коммуникативное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разделу</w:t>
      </w:r>
      <w:r>
        <w:rPr>
          <w:spacing w:val="1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ДО</w:t>
      </w:r>
      <w:r>
        <w:rPr>
          <w:vertAlign w:val="superscript"/>
        </w:rPr>
        <w:t>14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и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дополняются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положениями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инновационной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программы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«ОТ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РОЖДЕНИЯ</w:t>
      </w:r>
      <w:r>
        <w:rPr>
          <w:spacing w:val="61"/>
          <w:vertAlign w:val="baseline"/>
        </w:rPr>
        <w:t xml:space="preserve"> </w:t>
      </w:r>
      <w:r>
        <w:rPr>
          <w:vertAlign w:val="baseline"/>
        </w:rPr>
        <w:t>ДО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ШКОЛЫ».</w:t>
      </w:r>
    </w:p>
    <w:tbl>
      <w:tblPr>
        <w:tblStyle w:val="5"/>
        <w:tblW w:w="0" w:type="auto"/>
        <w:tblInd w:w="19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29"/>
        <w:gridCol w:w="1254"/>
        <w:gridCol w:w="3966"/>
        <w:gridCol w:w="7463"/>
      </w:tblGrid>
      <w:tr w14:paraId="6B92FB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829" w:type="dxa"/>
          </w:tcPr>
          <w:p w14:paraId="516BF6B2">
            <w:pPr>
              <w:pStyle w:val="12"/>
              <w:spacing w:line="273" w:lineRule="exact"/>
              <w:ind w:left="278" w:right="0" w:rightChars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Возрастная</w:t>
            </w:r>
          </w:p>
          <w:p w14:paraId="6D1B586D">
            <w:pPr>
              <w:pStyle w:val="12"/>
              <w:spacing w:line="259" w:lineRule="exact"/>
              <w:ind w:left="273" w:right="0" w:rightChars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группа</w:t>
            </w:r>
          </w:p>
        </w:tc>
        <w:tc>
          <w:tcPr>
            <w:tcW w:w="1254" w:type="dxa"/>
          </w:tcPr>
          <w:p w14:paraId="7BC2C70A">
            <w:pPr>
              <w:pStyle w:val="12"/>
              <w:spacing w:line="273" w:lineRule="exact"/>
              <w:ind w:left="198" w:right="0" w:rightChars="0"/>
              <w:rPr>
                <w:b/>
                <w:sz w:val="24"/>
              </w:rPr>
            </w:pPr>
            <w:r>
              <w:rPr>
                <w:b/>
                <w:sz w:val="24"/>
              </w:rPr>
              <w:t>Ссылка</w:t>
            </w:r>
          </w:p>
          <w:p w14:paraId="72CBC5E7">
            <w:pPr>
              <w:pStyle w:val="12"/>
              <w:spacing w:line="259" w:lineRule="exact"/>
              <w:ind w:left="181" w:right="0" w:rightChars="0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ФОП</w:t>
            </w:r>
          </w:p>
        </w:tc>
        <w:tc>
          <w:tcPr>
            <w:tcW w:w="3966" w:type="dxa"/>
          </w:tcPr>
          <w:p w14:paraId="44A75ABB">
            <w:pPr>
              <w:pStyle w:val="12"/>
              <w:spacing w:line="262" w:lineRule="exact"/>
              <w:ind w:left="162" w:right="0" w:rightChars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Ссылка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программу</w:t>
            </w:r>
          </w:p>
          <w:p w14:paraId="672ECB55">
            <w:pPr>
              <w:pStyle w:val="12"/>
              <w:spacing w:line="268" w:lineRule="exact"/>
              <w:ind w:left="169" w:right="0" w:rightChars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РОЖДЕНИЯ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ШКОЛЫ»</w:t>
            </w:r>
          </w:p>
        </w:tc>
        <w:tc>
          <w:tcPr>
            <w:tcW w:w="7463" w:type="dxa"/>
          </w:tcPr>
          <w:p w14:paraId="5955121C">
            <w:pPr>
              <w:pStyle w:val="12"/>
              <w:spacing w:line="270" w:lineRule="exact"/>
              <w:ind w:left="1106" w:right="0" w:rightChars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Значимые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дополнения,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расширяющие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ФОП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</w:p>
        </w:tc>
      </w:tr>
      <w:tr w14:paraId="3E5372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829" w:type="dxa"/>
          </w:tcPr>
          <w:p w14:paraId="502E7CBD">
            <w:pPr>
              <w:pStyle w:val="12"/>
              <w:spacing w:line="270" w:lineRule="exact"/>
              <w:ind w:left="434" w:right="0" w:rightChars="0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254" w:type="dxa"/>
          </w:tcPr>
          <w:p w14:paraId="7C6F4B7C">
            <w:pPr>
              <w:pStyle w:val="12"/>
              <w:spacing w:line="268" w:lineRule="exact"/>
              <w:ind w:left="297" w:right="0" w:rightChars="0"/>
              <w:rPr>
                <w:sz w:val="24"/>
              </w:rPr>
            </w:pPr>
            <w:r>
              <w:rPr>
                <w:sz w:val="24"/>
              </w:rPr>
              <w:t>п. 18.1</w:t>
            </w:r>
          </w:p>
          <w:p w14:paraId="56865200">
            <w:pPr>
              <w:pStyle w:val="12"/>
              <w:spacing w:line="264" w:lineRule="exact"/>
              <w:ind w:left="366" w:right="0" w:rightChars="0"/>
              <w:rPr>
                <w:sz w:val="24"/>
              </w:rPr>
            </w:pPr>
            <w:r>
              <w:rPr>
                <w:sz w:val="24"/>
              </w:rPr>
              <w:t>ФОП</w:t>
            </w:r>
          </w:p>
        </w:tc>
        <w:tc>
          <w:tcPr>
            <w:tcW w:w="3966" w:type="dxa"/>
          </w:tcPr>
          <w:p w14:paraId="054815DA">
            <w:pPr>
              <w:pStyle w:val="12"/>
              <w:spacing w:line="270" w:lineRule="exact"/>
              <w:ind w:left="1148" w:right="0" w:rightChars="0"/>
              <w:rPr>
                <w:sz w:val="24"/>
              </w:rPr>
            </w:pPr>
            <w:r>
              <w:rPr>
                <w:sz w:val="24"/>
              </w:rPr>
              <w:t>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дополнений</w:t>
            </w:r>
          </w:p>
        </w:tc>
        <w:tc>
          <w:tcPr>
            <w:tcW w:w="7463" w:type="dxa"/>
          </w:tcPr>
          <w:p w14:paraId="4691CE03">
            <w:pPr>
              <w:pStyle w:val="12"/>
              <w:spacing w:line="270" w:lineRule="exact"/>
              <w:ind w:left="110" w:right="0" w:rightChars="0"/>
              <w:rPr>
                <w:sz w:val="24"/>
              </w:rPr>
            </w:pPr>
            <w:r>
              <w:rPr>
                <w:sz w:val="24"/>
              </w:rPr>
              <w:t>Нет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дополнений</w:t>
            </w:r>
          </w:p>
        </w:tc>
      </w:tr>
    </w:tbl>
    <w:p w14:paraId="1B515BB6">
      <w:pPr>
        <w:pStyle w:val="7"/>
        <w:ind w:left="0" w:right="0" w:rightChars="0" w:firstLine="0"/>
        <w:rPr>
          <w:sz w:val="20"/>
        </w:rPr>
      </w:pPr>
    </w:p>
    <w:p w14:paraId="57E2EF57">
      <w:pPr>
        <w:pStyle w:val="7"/>
        <w:spacing w:before="9"/>
        <w:ind w:left="0" w:right="0" w:rightChars="0" w:firstLine="0"/>
        <w:rPr>
          <w:sz w:val="10"/>
        </w:rPr>
      </w:pPr>
      <w:r>
        <w:pict>
          <v:rect id="_x0000_s1035" o:spid="_x0000_s1035" o:spt="1" style="position:absolute;left:0pt;margin-left:85.05pt;margin-top:8.15pt;height:0.6pt;width:144pt;mso-position-horizontal-relative:page;mso-wrap-distance-bottom:0pt;mso-wrap-distance-top:0pt;z-index:-251654144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</w:p>
    <w:p w14:paraId="6B24377F">
      <w:pPr>
        <w:spacing w:before="66"/>
        <w:ind w:left="299" w:right="0" w:rightChars="0" w:firstLine="0"/>
        <w:jc w:val="left"/>
        <w:rPr>
          <w:rFonts w:ascii="Calibri" w:hAnsi="Calibri"/>
          <w:sz w:val="20"/>
          <w:vertAlign w:val="baseline"/>
        </w:rPr>
      </w:pPr>
      <w:r>
        <w:rPr>
          <w:rFonts w:ascii="Calibri" w:hAnsi="Calibri"/>
          <w:sz w:val="20"/>
          <w:vertAlign w:val="superscript"/>
        </w:rPr>
        <w:t>14</w:t>
      </w:r>
      <w:r>
        <w:rPr>
          <w:rFonts w:ascii="Calibri" w:hAnsi="Calibri"/>
          <w:spacing w:val="-5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Приказ</w:t>
      </w:r>
      <w:r>
        <w:rPr>
          <w:rFonts w:ascii="Calibri" w:hAnsi="Calibri"/>
          <w:spacing w:val="-2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от</w:t>
      </w:r>
      <w:r>
        <w:rPr>
          <w:rFonts w:ascii="Calibri" w:hAnsi="Calibri"/>
          <w:spacing w:val="-3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25</w:t>
      </w:r>
      <w:r>
        <w:rPr>
          <w:rFonts w:ascii="Calibri" w:hAnsi="Calibri"/>
          <w:spacing w:val="-6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ноября</w:t>
      </w:r>
      <w:r>
        <w:rPr>
          <w:rFonts w:ascii="Calibri" w:hAnsi="Calibri"/>
          <w:spacing w:val="-5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2022 г.</w:t>
      </w:r>
      <w:r>
        <w:rPr>
          <w:rFonts w:ascii="Calibri" w:hAnsi="Calibri"/>
          <w:spacing w:val="-4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N</w:t>
      </w:r>
      <w:r>
        <w:rPr>
          <w:rFonts w:ascii="Calibri" w:hAnsi="Calibri"/>
          <w:spacing w:val="-2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1028</w:t>
      </w:r>
      <w:r>
        <w:rPr>
          <w:rFonts w:ascii="Calibri" w:hAnsi="Calibri"/>
          <w:spacing w:val="-6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«Об</w:t>
      </w:r>
      <w:r>
        <w:rPr>
          <w:rFonts w:ascii="Calibri" w:hAnsi="Calibri"/>
          <w:spacing w:val="-5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утверждении</w:t>
      </w:r>
      <w:r>
        <w:rPr>
          <w:rFonts w:ascii="Calibri" w:hAnsi="Calibri"/>
          <w:spacing w:val="1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ФОП</w:t>
      </w:r>
      <w:r>
        <w:rPr>
          <w:rFonts w:ascii="Calibri" w:hAnsi="Calibri"/>
          <w:spacing w:val="-3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ДО»,</w:t>
      </w:r>
      <w:r>
        <w:rPr>
          <w:rFonts w:ascii="Calibri" w:hAnsi="Calibri"/>
          <w:spacing w:val="-1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п.</w:t>
      </w:r>
      <w:r>
        <w:rPr>
          <w:rFonts w:ascii="Calibri" w:hAnsi="Calibri"/>
          <w:spacing w:val="-2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18.</w:t>
      </w:r>
    </w:p>
    <w:tbl>
      <w:tblPr>
        <w:tblStyle w:val="5"/>
        <w:tblW w:w="0" w:type="auto"/>
        <w:tblInd w:w="19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29"/>
        <w:gridCol w:w="1254"/>
        <w:gridCol w:w="3966"/>
        <w:gridCol w:w="7463"/>
      </w:tblGrid>
      <w:tr w14:paraId="1F44D1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829" w:type="dxa"/>
          </w:tcPr>
          <w:p w14:paraId="48324EF4">
            <w:pPr>
              <w:pStyle w:val="12"/>
              <w:spacing w:line="275" w:lineRule="exact"/>
              <w:ind w:left="503" w:right="0" w:rightChars="0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254" w:type="dxa"/>
          </w:tcPr>
          <w:p w14:paraId="027957C9">
            <w:pPr>
              <w:pStyle w:val="12"/>
              <w:spacing w:line="269" w:lineRule="exact"/>
              <w:ind w:left="297" w:right="0" w:rightChars="0"/>
              <w:rPr>
                <w:sz w:val="24"/>
              </w:rPr>
            </w:pPr>
            <w:r>
              <w:rPr>
                <w:sz w:val="24"/>
              </w:rPr>
              <w:t>п. 18.2</w:t>
            </w:r>
          </w:p>
          <w:p w14:paraId="01926F8A">
            <w:pPr>
              <w:pStyle w:val="12"/>
              <w:spacing w:line="265" w:lineRule="exact"/>
              <w:ind w:left="361" w:right="0" w:rightChars="0"/>
              <w:rPr>
                <w:sz w:val="24"/>
              </w:rPr>
            </w:pPr>
            <w:r>
              <w:rPr>
                <w:sz w:val="24"/>
              </w:rPr>
              <w:t>ФОП</w:t>
            </w:r>
          </w:p>
        </w:tc>
        <w:tc>
          <w:tcPr>
            <w:tcW w:w="3966" w:type="dxa"/>
          </w:tcPr>
          <w:p w14:paraId="4EDB7E43">
            <w:pPr>
              <w:pStyle w:val="12"/>
              <w:spacing w:line="275" w:lineRule="exact"/>
              <w:ind w:left="1148" w:right="0" w:rightChars="0"/>
              <w:rPr>
                <w:sz w:val="24"/>
              </w:rPr>
            </w:pPr>
            <w:r>
              <w:rPr>
                <w:sz w:val="24"/>
              </w:rPr>
              <w:t>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дополнений</w:t>
            </w:r>
          </w:p>
        </w:tc>
        <w:tc>
          <w:tcPr>
            <w:tcW w:w="7463" w:type="dxa"/>
          </w:tcPr>
          <w:p w14:paraId="2050F27F">
            <w:pPr>
              <w:pStyle w:val="12"/>
              <w:spacing w:line="275" w:lineRule="exact"/>
              <w:ind w:left="110" w:right="0" w:rightChars="0"/>
              <w:rPr>
                <w:sz w:val="24"/>
              </w:rPr>
            </w:pPr>
            <w:r>
              <w:rPr>
                <w:sz w:val="24"/>
              </w:rPr>
              <w:t>Нет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дополнений</w:t>
            </w:r>
          </w:p>
        </w:tc>
      </w:tr>
      <w:tr w14:paraId="5FF5B6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9" w:hRule="atLeast"/>
        </w:trPr>
        <w:tc>
          <w:tcPr>
            <w:tcW w:w="1829" w:type="dxa"/>
          </w:tcPr>
          <w:p w14:paraId="6D850FC4">
            <w:pPr>
              <w:pStyle w:val="12"/>
              <w:spacing w:line="270" w:lineRule="exact"/>
              <w:ind w:left="503" w:right="0" w:rightChars="0"/>
              <w:rPr>
                <w:sz w:val="24"/>
              </w:rPr>
            </w:pPr>
            <w:r>
              <w:rPr>
                <w:sz w:val="24"/>
              </w:rPr>
              <w:t>2-3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254" w:type="dxa"/>
          </w:tcPr>
          <w:p w14:paraId="33ED5D40">
            <w:pPr>
              <w:pStyle w:val="12"/>
              <w:ind w:left="361" w:right="0" w:rightChars="0" w:hanging="65"/>
              <w:rPr>
                <w:sz w:val="24"/>
              </w:rPr>
            </w:pPr>
            <w:r>
              <w:rPr>
                <w:sz w:val="24"/>
              </w:rPr>
              <w:t>п. 18.3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</w:tc>
        <w:tc>
          <w:tcPr>
            <w:tcW w:w="3966" w:type="dxa"/>
          </w:tcPr>
          <w:p w14:paraId="704AA66B">
            <w:pPr>
              <w:pStyle w:val="12"/>
              <w:ind w:left="111" w:right="0" w:rightChars="0"/>
              <w:rPr>
                <w:sz w:val="24"/>
              </w:rPr>
            </w:pPr>
            <w:r>
              <w:rPr>
                <w:sz w:val="24"/>
              </w:rPr>
              <w:t>Содержание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с детьми 2-3 лет /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</w:p>
          <w:p w14:paraId="644A22D0">
            <w:pPr>
              <w:pStyle w:val="12"/>
              <w:spacing w:line="270" w:lineRule="atLeast"/>
              <w:ind w:left="111" w:right="0" w:rightChars="0"/>
              <w:rPr>
                <w:sz w:val="24"/>
              </w:rPr>
            </w:pPr>
            <w:r>
              <w:rPr>
                <w:spacing w:val="-2"/>
                <w:sz w:val="24"/>
              </w:rPr>
              <w:t>«Социально-коммуникативное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</w:p>
        </w:tc>
        <w:tc>
          <w:tcPr>
            <w:tcW w:w="7463" w:type="dxa"/>
          </w:tcPr>
          <w:p w14:paraId="5EC88ACA">
            <w:pPr>
              <w:pStyle w:val="12"/>
              <w:ind w:left="110" w:right="0" w:rightChars="0"/>
              <w:rPr>
                <w:sz w:val="24"/>
              </w:rPr>
            </w:pPr>
            <w:r>
              <w:rPr>
                <w:sz w:val="24"/>
              </w:rPr>
              <w:t>Добавлены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подразделы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«Трудовое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воспитание»,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деятельности»</w:t>
            </w:r>
          </w:p>
        </w:tc>
      </w:tr>
      <w:tr w14:paraId="6FA4AE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0" w:hRule="atLeast"/>
        </w:trPr>
        <w:tc>
          <w:tcPr>
            <w:tcW w:w="1829" w:type="dxa"/>
          </w:tcPr>
          <w:p w14:paraId="6F0F3A6E">
            <w:pPr>
              <w:pStyle w:val="12"/>
              <w:spacing w:line="273" w:lineRule="exact"/>
              <w:ind w:left="484" w:right="0" w:rightChars="0"/>
              <w:rPr>
                <w:sz w:val="24"/>
              </w:rPr>
            </w:pPr>
            <w:r>
              <w:rPr>
                <w:sz w:val="24"/>
              </w:rPr>
              <w:t>3–4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254" w:type="dxa"/>
          </w:tcPr>
          <w:p w14:paraId="7092E075">
            <w:pPr>
              <w:pStyle w:val="12"/>
              <w:spacing w:line="237" w:lineRule="auto"/>
              <w:ind w:left="361" w:right="0" w:rightChars="0" w:hanging="65"/>
              <w:rPr>
                <w:sz w:val="24"/>
              </w:rPr>
            </w:pPr>
            <w:r>
              <w:rPr>
                <w:sz w:val="24"/>
              </w:rPr>
              <w:t>п. 18.4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</w:tc>
        <w:tc>
          <w:tcPr>
            <w:tcW w:w="3966" w:type="dxa"/>
          </w:tcPr>
          <w:p w14:paraId="72640F13">
            <w:pPr>
              <w:pStyle w:val="12"/>
              <w:ind w:left="111" w:right="0" w:rightChars="0"/>
              <w:rPr>
                <w:sz w:val="24"/>
              </w:rPr>
            </w:pPr>
            <w:r>
              <w:rPr>
                <w:sz w:val="24"/>
              </w:rPr>
              <w:t>Содержание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с детьми 3-4 лет /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</w:p>
          <w:p w14:paraId="2889B328">
            <w:pPr>
              <w:pStyle w:val="12"/>
              <w:spacing w:line="237" w:lineRule="auto"/>
              <w:ind w:left="111" w:right="0" w:rightChars="0"/>
              <w:rPr>
                <w:sz w:val="24"/>
              </w:rPr>
            </w:pPr>
            <w:r>
              <w:rPr>
                <w:spacing w:val="-2"/>
                <w:sz w:val="24"/>
              </w:rPr>
              <w:t>«Социально-коммуникативное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</w:p>
        </w:tc>
        <w:tc>
          <w:tcPr>
            <w:tcW w:w="7463" w:type="dxa"/>
          </w:tcPr>
          <w:p w14:paraId="5D42490F">
            <w:pPr>
              <w:pStyle w:val="12"/>
              <w:spacing w:line="272" w:lineRule="exact"/>
              <w:ind w:left="110" w:right="0" w:rightChars="0"/>
              <w:rPr>
                <w:sz w:val="24"/>
              </w:rPr>
            </w:pPr>
            <w:r>
              <w:rPr>
                <w:sz w:val="24"/>
              </w:rPr>
              <w:t>Значительно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шире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14:paraId="107793AC">
            <w:pPr>
              <w:pStyle w:val="12"/>
              <w:ind w:left="110" w:right="0" w:rightChars="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подразделу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«Патриотическое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воспитание»;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раскрыто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 образовательной деятельности по 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положительной самооценки, развитию саморегуляции; 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уважительного отношения к людям знакомых профессий, бережного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  <w:p w14:paraId="688729D7">
            <w:pPr>
              <w:pStyle w:val="12"/>
              <w:spacing w:before="8" w:line="230" w:lineRule="auto"/>
              <w:ind w:left="110" w:right="0" w:rightChars="0"/>
              <w:rPr>
                <w:sz w:val="24"/>
              </w:rPr>
            </w:pPr>
            <w:r>
              <w:rPr>
                <w:sz w:val="24"/>
              </w:rPr>
              <w:t>безопасного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дорогах;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добавлен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подраздел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деятельности».</w:t>
            </w:r>
          </w:p>
        </w:tc>
      </w:tr>
      <w:tr w14:paraId="731AEA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1829" w:type="dxa"/>
          </w:tcPr>
          <w:p w14:paraId="305528E2">
            <w:pPr>
              <w:pStyle w:val="12"/>
              <w:spacing w:line="271" w:lineRule="exact"/>
              <w:ind w:left="539" w:right="0" w:rightChars="0"/>
              <w:rPr>
                <w:sz w:val="24"/>
              </w:rPr>
            </w:pPr>
            <w:r>
              <w:rPr>
                <w:sz w:val="24"/>
              </w:rPr>
              <w:t>4–5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254" w:type="dxa"/>
          </w:tcPr>
          <w:p w14:paraId="44BC3356">
            <w:pPr>
              <w:pStyle w:val="12"/>
              <w:ind w:left="361" w:right="0" w:rightChars="0" w:hanging="65"/>
              <w:rPr>
                <w:sz w:val="24"/>
              </w:rPr>
            </w:pPr>
            <w:r>
              <w:rPr>
                <w:sz w:val="24"/>
              </w:rPr>
              <w:t>п. 18.5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</w:tc>
        <w:tc>
          <w:tcPr>
            <w:tcW w:w="3966" w:type="dxa"/>
          </w:tcPr>
          <w:p w14:paraId="7FFA40E9">
            <w:pPr>
              <w:pStyle w:val="12"/>
              <w:ind w:left="111" w:right="0" w:rightChars="0"/>
              <w:rPr>
                <w:sz w:val="24"/>
              </w:rPr>
            </w:pPr>
            <w:r>
              <w:rPr>
                <w:sz w:val="24"/>
              </w:rPr>
              <w:t>Содержание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с детьми 4-5 лет /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</w:p>
          <w:p w14:paraId="55B3A258">
            <w:pPr>
              <w:pStyle w:val="12"/>
              <w:spacing w:line="270" w:lineRule="atLeast"/>
              <w:ind w:left="111" w:right="0" w:rightChars="0"/>
              <w:rPr>
                <w:sz w:val="24"/>
              </w:rPr>
            </w:pPr>
            <w:r>
              <w:rPr>
                <w:spacing w:val="-2"/>
                <w:sz w:val="24"/>
              </w:rPr>
              <w:t>«Социально-коммуникативное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</w:p>
        </w:tc>
        <w:tc>
          <w:tcPr>
            <w:tcW w:w="7463" w:type="dxa"/>
          </w:tcPr>
          <w:p w14:paraId="5731A1B9">
            <w:pPr>
              <w:pStyle w:val="12"/>
              <w:ind w:left="110" w:right="0" w:rightChars="0"/>
              <w:rPr>
                <w:sz w:val="24"/>
              </w:rPr>
            </w:pPr>
            <w:r>
              <w:rPr>
                <w:sz w:val="24"/>
              </w:rPr>
              <w:t>В подразделе «Патриотическое воспитание» 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 работы по знакомству детей с Российской армией,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некоторыми родами войск; значительно шире 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подразделу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«Трудовое</w:t>
            </w:r>
          </w:p>
          <w:p w14:paraId="0E5127CA">
            <w:pPr>
              <w:pStyle w:val="12"/>
              <w:spacing w:line="264" w:lineRule="exact"/>
              <w:ind w:left="110" w:right="0" w:rightChars="0"/>
              <w:rPr>
                <w:sz w:val="24"/>
              </w:rPr>
            </w:pPr>
            <w:r>
              <w:rPr>
                <w:sz w:val="24"/>
              </w:rPr>
              <w:t>воспитание».</w:t>
            </w:r>
          </w:p>
        </w:tc>
      </w:tr>
      <w:tr w14:paraId="36CBAF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8" w:hRule="atLeast"/>
        </w:trPr>
        <w:tc>
          <w:tcPr>
            <w:tcW w:w="1829" w:type="dxa"/>
          </w:tcPr>
          <w:p w14:paraId="19A6099E">
            <w:pPr>
              <w:pStyle w:val="12"/>
              <w:spacing w:line="270" w:lineRule="exact"/>
              <w:ind w:left="539" w:right="0" w:rightChars="0"/>
              <w:rPr>
                <w:sz w:val="24"/>
              </w:rPr>
            </w:pPr>
            <w:r>
              <w:rPr>
                <w:sz w:val="24"/>
              </w:rPr>
              <w:t>5–6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254" w:type="dxa"/>
          </w:tcPr>
          <w:p w14:paraId="165B3011">
            <w:pPr>
              <w:pStyle w:val="12"/>
              <w:ind w:left="361" w:right="0" w:rightChars="0" w:hanging="65"/>
              <w:rPr>
                <w:sz w:val="24"/>
              </w:rPr>
            </w:pPr>
            <w:r>
              <w:rPr>
                <w:sz w:val="24"/>
              </w:rPr>
              <w:t>п. 18.6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</w:tc>
        <w:tc>
          <w:tcPr>
            <w:tcW w:w="3966" w:type="dxa"/>
          </w:tcPr>
          <w:p w14:paraId="5FD3DD08">
            <w:pPr>
              <w:pStyle w:val="12"/>
              <w:ind w:left="111" w:right="0" w:rightChars="0"/>
              <w:rPr>
                <w:sz w:val="24"/>
              </w:rPr>
            </w:pPr>
            <w:r>
              <w:rPr>
                <w:sz w:val="24"/>
              </w:rPr>
              <w:t>Содержание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с детьми 5-6 лет /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</w:p>
          <w:p w14:paraId="623EBCB7">
            <w:pPr>
              <w:pStyle w:val="12"/>
              <w:spacing w:line="237" w:lineRule="auto"/>
              <w:ind w:left="111" w:right="0" w:rightChars="0"/>
              <w:rPr>
                <w:sz w:val="24"/>
              </w:rPr>
            </w:pPr>
            <w:r>
              <w:rPr>
                <w:spacing w:val="-2"/>
                <w:sz w:val="24"/>
              </w:rPr>
              <w:t>«Социально-коммуникативное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</w:p>
        </w:tc>
        <w:tc>
          <w:tcPr>
            <w:tcW w:w="7463" w:type="dxa"/>
          </w:tcPr>
          <w:p w14:paraId="2C76926B">
            <w:pPr>
              <w:pStyle w:val="12"/>
              <w:ind w:left="110" w:right="0" w:rightChars="0"/>
              <w:rPr>
                <w:sz w:val="24"/>
              </w:rPr>
            </w:pPr>
            <w:r>
              <w:rPr>
                <w:sz w:val="24"/>
              </w:rPr>
              <w:t>Раскрыто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расширению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гендерных представлений; развитию целенаправленности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саморегуляции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волевых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качеств;</w:t>
            </w:r>
          </w:p>
          <w:p w14:paraId="764F9C15">
            <w:pPr>
              <w:pStyle w:val="12"/>
              <w:ind w:left="110" w:right="0" w:rightChars="0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традиционным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ценностям;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подразделе</w:t>
            </w:r>
          </w:p>
          <w:p w14:paraId="33DC37B2">
            <w:pPr>
              <w:pStyle w:val="12"/>
              <w:spacing w:line="270" w:lineRule="atLeast"/>
              <w:ind w:left="110" w:right="0" w:rightChars="0"/>
              <w:rPr>
                <w:sz w:val="24"/>
              </w:rPr>
            </w:pPr>
            <w:r>
              <w:rPr>
                <w:sz w:val="24"/>
              </w:rPr>
              <w:t>«Патриотическое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воспитание»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армии.</w:t>
            </w:r>
          </w:p>
        </w:tc>
      </w:tr>
      <w:tr w14:paraId="50BAFD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9" w:hRule="atLeast"/>
        </w:trPr>
        <w:tc>
          <w:tcPr>
            <w:tcW w:w="1829" w:type="dxa"/>
          </w:tcPr>
          <w:p w14:paraId="1E1A4CE3">
            <w:pPr>
              <w:pStyle w:val="12"/>
              <w:spacing w:line="275" w:lineRule="exact"/>
              <w:ind w:left="539" w:right="0" w:rightChars="0"/>
              <w:rPr>
                <w:sz w:val="24"/>
              </w:rPr>
            </w:pPr>
            <w:r>
              <w:rPr>
                <w:sz w:val="24"/>
              </w:rPr>
              <w:t>6–7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254" w:type="dxa"/>
          </w:tcPr>
          <w:p w14:paraId="5C2DD0C4">
            <w:pPr>
              <w:pStyle w:val="12"/>
              <w:spacing w:before="1" w:line="237" w:lineRule="auto"/>
              <w:ind w:left="361" w:right="0" w:rightChars="0" w:hanging="65"/>
              <w:rPr>
                <w:sz w:val="24"/>
              </w:rPr>
            </w:pPr>
            <w:r>
              <w:rPr>
                <w:sz w:val="24"/>
              </w:rPr>
              <w:t>п. 18.7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</w:tc>
        <w:tc>
          <w:tcPr>
            <w:tcW w:w="3966" w:type="dxa"/>
          </w:tcPr>
          <w:p w14:paraId="1B607CDE">
            <w:pPr>
              <w:pStyle w:val="12"/>
              <w:ind w:left="111" w:right="0" w:rightChars="0"/>
              <w:rPr>
                <w:sz w:val="24"/>
              </w:rPr>
            </w:pPr>
            <w:r>
              <w:rPr>
                <w:sz w:val="24"/>
              </w:rPr>
              <w:t>Содержание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с детьми 6-7 лет /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</w:p>
          <w:p w14:paraId="115B4794">
            <w:pPr>
              <w:pStyle w:val="12"/>
              <w:ind w:left="111" w:right="0" w:rightChars="0"/>
              <w:rPr>
                <w:sz w:val="24"/>
              </w:rPr>
            </w:pPr>
            <w:r>
              <w:rPr>
                <w:spacing w:val="-2"/>
                <w:sz w:val="24"/>
              </w:rPr>
              <w:t>«Социально-коммуникативное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</w:p>
        </w:tc>
        <w:tc>
          <w:tcPr>
            <w:tcW w:w="7463" w:type="dxa"/>
          </w:tcPr>
          <w:p w14:paraId="7A212884">
            <w:pPr>
              <w:pStyle w:val="12"/>
              <w:spacing w:before="1" w:line="237" w:lineRule="auto"/>
              <w:ind w:left="110" w:right="0" w:rightChars="0"/>
              <w:rPr>
                <w:sz w:val="24"/>
              </w:rPr>
            </w:pPr>
            <w:r>
              <w:rPr>
                <w:sz w:val="24"/>
              </w:rPr>
              <w:t>Раскрыто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саморегуляции,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целеполагания,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закреплению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</w:p>
          <w:p w14:paraId="19B6DBC0">
            <w:pPr>
              <w:pStyle w:val="12"/>
              <w:spacing w:before="1"/>
              <w:ind w:left="110" w:right="0" w:rightChars="0"/>
              <w:rPr>
                <w:sz w:val="24"/>
              </w:rPr>
            </w:pPr>
            <w:r>
              <w:rPr>
                <w:sz w:val="24"/>
              </w:rPr>
              <w:t>гендерных представлений; знакомству с героями России,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армией; формированию навыков безопасного поведения на дорогах 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частности знакомство с работой ГИБДД, экстренных служб,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номерами экстренных служб); значительно шире 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образовательной 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подразделам</w:t>
            </w:r>
          </w:p>
          <w:p w14:paraId="3E84BD8C">
            <w:pPr>
              <w:pStyle w:val="12"/>
              <w:spacing w:line="276" w:lineRule="exact"/>
              <w:ind w:left="110" w:right="0" w:rightChars="0"/>
              <w:rPr>
                <w:sz w:val="24"/>
              </w:rPr>
            </w:pPr>
            <w:r>
              <w:rPr>
                <w:sz w:val="24"/>
              </w:rPr>
              <w:t>«Освоение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общепринятых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норм»,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«Нравственное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воспитание».</w:t>
            </w:r>
          </w:p>
        </w:tc>
      </w:tr>
    </w:tbl>
    <w:p w14:paraId="6E00C171">
      <w:pPr>
        <w:pStyle w:val="7"/>
        <w:spacing w:before="8"/>
        <w:ind w:left="0" w:right="0" w:rightChars="0" w:firstLine="0"/>
        <w:rPr>
          <w:rFonts w:ascii="Calibri"/>
          <w:sz w:val="16"/>
        </w:rPr>
      </w:pPr>
    </w:p>
    <w:p w14:paraId="34C40D54">
      <w:pPr>
        <w:pStyle w:val="7"/>
        <w:spacing w:before="92" w:line="237" w:lineRule="auto"/>
        <w:ind w:right="0" w:rightChars="0"/>
        <w:jc w:val="both"/>
      </w:pPr>
      <w:r>
        <w:t>В части формируемой участниками образовательных отношений задачи и содержание образовательной деятельности по социально-</w:t>
      </w:r>
      <w:r>
        <w:rPr>
          <w:spacing w:val="-57"/>
        </w:rPr>
        <w:t xml:space="preserve"> </w:t>
      </w:r>
      <w:r>
        <w:t>коммуникативному</w:t>
      </w:r>
      <w:r>
        <w:rPr>
          <w:spacing w:val="-14"/>
        </w:rPr>
        <w:t xml:space="preserve"> </w:t>
      </w:r>
      <w:r>
        <w:t>развитию</w:t>
      </w:r>
      <w:r>
        <w:rPr>
          <w:spacing w:val="-10"/>
        </w:rPr>
        <w:t xml:space="preserve"> </w:t>
      </w:r>
      <w:r>
        <w:t>представлено:</w:t>
      </w:r>
    </w:p>
    <w:p w14:paraId="61287D59">
      <w:pPr>
        <w:pStyle w:val="11"/>
        <w:numPr>
          <w:ilvl w:val="0"/>
          <w:numId w:val="3"/>
        </w:numPr>
        <w:tabs>
          <w:tab w:val="left" w:pos="1236"/>
        </w:tabs>
        <w:spacing w:before="1" w:after="0" w:line="240" w:lineRule="auto"/>
        <w:ind w:left="173" w:leftChars="0" w:right="0" w:rightChars="0" w:firstLine="707" w:firstLineChars="0"/>
        <w:jc w:val="both"/>
        <w:rPr>
          <w:sz w:val="24"/>
        </w:rPr>
      </w:pPr>
      <w:r>
        <w:rPr>
          <w:sz w:val="24"/>
        </w:rPr>
        <w:t>Л.Б. Соловей «Традиции чувашского края» Программа по социальнокоммуникативному развитиюдетейдошкольного возраста с</w:t>
      </w:r>
      <w:r>
        <w:rPr>
          <w:spacing w:val="1"/>
          <w:sz w:val="24"/>
        </w:rPr>
        <w:t xml:space="preserve"> </w:t>
      </w:r>
      <w:r>
        <w:rPr>
          <w:sz w:val="24"/>
        </w:rPr>
        <w:t>учѐтом</w:t>
      </w:r>
      <w:r>
        <w:rPr>
          <w:spacing w:val="-3"/>
          <w:sz w:val="24"/>
        </w:rPr>
        <w:t xml:space="preserve"> </w:t>
      </w:r>
      <w:r>
        <w:rPr>
          <w:sz w:val="24"/>
        </w:rPr>
        <w:t>регионального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компонента.</w:t>
      </w:r>
      <w:r>
        <w:rPr>
          <w:spacing w:val="4"/>
          <w:sz w:val="24"/>
        </w:rPr>
        <w:t xml:space="preserve"> </w:t>
      </w:r>
      <w:r>
        <w:rPr>
          <w:sz w:val="24"/>
        </w:rPr>
        <w:t>–Чебоксары,</w:t>
      </w:r>
      <w:r>
        <w:rPr>
          <w:spacing w:val="-2"/>
          <w:sz w:val="24"/>
        </w:rPr>
        <w:t xml:space="preserve"> </w:t>
      </w:r>
      <w:r>
        <w:rPr>
          <w:sz w:val="24"/>
        </w:rPr>
        <w:t>2015.</w:t>
      </w:r>
      <w:r>
        <w:rPr>
          <w:spacing w:val="-7"/>
          <w:sz w:val="24"/>
        </w:rPr>
        <w:t xml:space="preserve"> </w:t>
      </w:r>
      <w:r>
        <w:rPr>
          <w:sz w:val="24"/>
        </w:rPr>
        <w:t>Более подробно</w:t>
      </w:r>
      <w:r>
        <w:rPr>
          <w:spacing w:val="-6"/>
          <w:sz w:val="24"/>
        </w:rPr>
        <w:t xml:space="preserve"> </w:t>
      </w:r>
      <w:r>
        <w:rPr>
          <w:sz w:val="24"/>
        </w:rPr>
        <w:t>содержание 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описывается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-3"/>
          <w:sz w:val="24"/>
        </w:rPr>
        <w:t xml:space="preserve"> </w:t>
      </w:r>
      <w:r>
        <w:rPr>
          <w:sz w:val="24"/>
        </w:rPr>
        <w:t>пособии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стр.</w:t>
      </w:r>
      <w:r>
        <w:rPr>
          <w:spacing w:val="-6"/>
          <w:sz w:val="24"/>
        </w:rPr>
        <w:t xml:space="preserve"> </w:t>
      </w:r>
      <w:r>
        <w:rPr>
          <w:sz w:val="24"/>
        </w:rPr>
        <w:t>21-</w:t>
      </w:r>
    </w:p>
    <w:p w14:paraId="3CDDCFEA">
      <w:pPr>
        <w:pStyle w:val="11"/>
        <w:numPr>
          <w:ilvl w:val="0"/>
          <w:numId w:val="48"/>
        </w:numPr>
        <w:tabs>
          <w:tab w:val="left" w:pos="660"/>
        </w:tabs>
        <w:spacing w:before="0" w:after="0" w:line="240" w:lineRule="auto"/>
        <w:ind w:left="659" w:right="0" w:rightChars="0" w:hanging="361"/>
        <w:jc w:val="both"/>
        <w:rPr>
          <w:sz w:val="24"/>
        </w:rPr>
      </w:pP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средней,</w:t>
      </w:r>
      <w:r>
        <w:rPr>
          <w:spacing w:val="-10"/>
          <w:sz w:val="24"/>
        </w:rPr>
        <w:t xml:space="preserve"> </w:t>
      </w:r>
      <w:r>
        <w:rPr>
          <w:sz w:val="24"/>
        </w:rPr>
        <w:t>старшей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групп.</w:t>
      </w:r>
    </w:p>
    <w:p w14:paraId="3D2A3874">
      <w:pPr>
        <w:pStyle w:val="11"/>
        <w:numPr>
          <w:ilvl w:val="1"/>
          <w:numId w:val="48"/>
        </w:numPr>
        <w:tabs>
          <w:tab w:val="left" w:pos="1229"/>
        </w:tabs>
        <w:spacing w:before="0" w:after="0" w:line="240" w:lineRule="auto"/>
        <w:ind w:left="299" w:right="0" w:rightChars="0" w:firstLine="707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Авдеевой</w:t>
      </w:r>
      <w:r>
        <w:rPr>
          <w:spacing w:val="1"/>
          <w:sz w:val="24"/>
        </w:rPr>
        <w:t xml:space="preserve"> </w:t>
      </w:r>
      <w:r>
        <w:rPr>
          <w:sz w:val="24"/>
        </w:rPr>
        <w:t>Н.Н.,</w:t>
      </w:r>
      <w:r>
        <w:rPr>
          <w:spacing w:val="1"/>
          <w:sz w:val="24"/>
        </w:rPr>
        <w:t xml:space="preserve"> </w:t>
      </w:r>
      <w:r>
        <w:rPr>
          <w:sz w:val="24"/>
        </w:rPr>
        <w:t>Князевой</w:t>
      </w:r>
      <w:r>
        <w:rPr>
          <w:spacing w:val="1"/>
          <w:sz w:val="24"/>
        </w:rPr>
        <w:t xml:space="preserve"> </w:t>
      </w:r>
      <w:r>
        <w:rPr>
          <w:sz w:val="24"/>
        </w:rPr>
        <w:t>Н.Л.,</w:t>
      </w:r>
      <w:r>
        <w:rPr>
          <w:spacing w:val="1"/>
          <w:sz w:val="24"/>
        </w:rPr>
        <w:t xml:space="preserve"> </w:t>
      </w:r>
      <w:r>
        <w:rPr>
          <w:sz w:val="24"/>
        </w:rPr>
        <w:t>Стеркиной</w:t>
      </w:r>
      <w:r>
        <w:rPr>
          <w:spacing w:val="1"/>
          <w:sz w:val="24"/>
        </w:rPr>
        <w:t xml:space="preserve"> </w:t>
      </w:r>
      <w:r>
        <w:rPr>
          <w:sz w:val="24"/>
        </w:rPr>
        <w:t>Р.Б.</w:t>
      </w:r>
      <w:r>
        <w:rPr>
          <w:spacing w:val="1"/>
          <w:sz w:val="24"/>
        </w:rPr>
        <w:t xml:space="preserve"> </w:t>
      </w:r>
      <w:r>
        <w:rPr>
          <w:sz w:val="24"/>
        </w:rPr>
        <w:t>«Основы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возраста»,</w:t>
      </w:r>
      <w:r>
        <w:rPr>
          <w:spacing w:val="1"/>
          <w:sz w:val="24"/>
        </w:rPr>
        <w:t xml:space="preserve"> </w:t>
      </w:r>
      <w:r>
        <w:rPr>
          <w:sz w:val="24"/>
        </w:rPr>
        <w:t>2009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 с опасными предметами, безопасного поведения на улице. Заменяет блок «Формирование основ безопасности» в старших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до школы»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2"/>
          <w:sz w:val="24"/>
        </w:rPr>
        <w:t xml:space="preserve"> </w:t>
      </w:r>
      <w:r>
        <w:rPr>
          <w:sz w:val="24"/>
        </w:rPr>
        <w:t>«Социально-коммуникативное развитие».</w:t>
      </w:r>
      <w:r>
        <w:rPr>
          <w:spacing w:val="-1"/>
          <w:sz w:val="24"/>
        </w:rPr>
        <w:t xml:space="preserve"> </w:t>
      </w:r>
      <w:r>
        <w:rPr>
          <w:sz w:val="24"/>
        </w:rPr>
        <w:t>Стр.</w:t>
      </w:r>
      <w:r>
        <w:rPr>
          <w:spacing w:val="-1"/>
          <w:sz w:val="24"/>
        </w:rPr>
        <w:t xml:space="preserve"> </w:t>
      </w:r>
      <w:r>
        <w:rPr>
          <w:sz w:val="24"/>
        </w:rPr>
        <w:t>9-131</w:t>
      </w:r>
    </w:p>
    <w:p w14:paraId="74E7BF96">
      <w:pPr>
        <w:pStyle w:val="7"/>
        <w:spacing w:before="5"/>
        <w:ind w:left="0" w:right="0" w:rightChars="0" w:firstLine="0"/>
      </w:pPr>
    </w:p>
    <w:p w14:paraId="6FC263CE">
      <w:pPr>
        <w:pStyle w:val="2"/>
        <w:numPr>
          <w:ilvl w:val="1"/>
          <w:numId w:val="47"/>
        </w:numPr>
        <w:tabs>
          <w:tab w:val="left" w:pos="1368"/>
        </w:tabs>
        <w:spacing w:before="0" w:after="0" w:line="274" w:lineRule="exact"/>
        <w:ind w:left="1367" w:right="0" w:rightChars="0" w:hanging="361"/>
        <w:jc w:val="center"/>
      </w:pPr>
      <w:r>
        <w:t>Познавательное</w:t>
      </w:r>
      <w:r>
        <w:rPr>
          <w:spacing w:val="-6"/>
        </w:rPr>
        <w:t xml:space="preserve"> </w:t>
      </w:r>
      <w:r>
        <w:t>развитие</w:t>
      </w:r>
    </w:p>
    <w:p w14:paraId="5C160749">
      <w:pPr>
        <w:pStyle w:val="7"/>
        <w:ind w:right="0" w:rightChars="0"/>
        <w:jc w:val="both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«Познавательное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-2"/>
        </w:rPr>
        <w:t xml:space="preserve"> </w:t>
      </w:r>
      <w:r>
        <w:t>разделу</w:t>
      </w:r>
      <w:r>
        <w:rPr>
          <w:spacing w:val="-6"/>
        </w:rPr>
        <w:t xml:space="preserve"> </w:t>
      </w:r>
      <w:r>
        <w:t>19 ФОП</w:t>
      </w:r>
      <w:r>
        <w:rPr>
          <w:spacing w:val="-4"/>
        </w:rPr>
        <w:t xml:space="preserve"> </w:t>
      </w:r>
      <w:r>
        <w:t>ДО</w:t>
      </w:r>
      <w:r>
        <w:rPr>
          <w:vertAlign w:val="superscript"/>
        </w:rPr>
        <w:t>15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и дополняются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положениями программы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«ОТ РОЖДЕНИЯ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ДО</w:t>
      </w:r>
      <w:r>
        <w:rPr>
          <w:spacing w:val="-3"/>
          <w:vertAlign w:val="baseline"/>
        </w:rPr>
        <w:t xml:space="preserve"> </w:t>
      </w:r>
      <w:r>
        <w:rPr>
          <w:vertAlign w:val="baseline"/>
        </w:rPr>
        <w:t>ШКОЛЫ».</w:t>
      </w:r>
    </w:p>
    <w:p w14:paraId="5A3C283D">
      <w:pPr>
        <w:pStyle w:val="7"/>
        <w:spacing w:before="8"/>
        <w:ind w:left="0" w:right="0" w:rightChars="0" w:firstLine="0"/>
      </w:pPr>
    </w:p>
    <w:tbl>
      <w:tblPr>
        <w:tblStyle w:val="5"/>
        <w:tblW w:w="0" w:type="auto"/>
        <w:tblInd w:w="19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5"/>
        <w:gridCol w:w="1458"/>
        <w:gridCol w:w="3133"/>
        <w:gridCol w:w="8294"/>
      </w:tblGrid>
      <w:tr w14:paraId="306A3D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1625" w:type="dxa"/>
          </w:tcPr>
          <w:p w14:paraId="678F531B">
            <w:pPr>
              <w:pStyle w:val="12"/>
              <w:spacing w:before="4" w:line="237" w:lineRule="auto"/>
              <w:ind w:left="436" w:right="0" w:rightChars="0" w:hanging="243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</w:tc>
        <w:tc>
          <w:tcPr>
            <w:tcW w:w="1458" w:type="dxa"/>
          </w:tcPr>
          <w:p w14:paraId="30EDF039">
            <w:pPr>
              <w:pStyle w:val="12"/>
              <w:spacing w:before="4" w:line="237" w:lineRule="auto"/>
              <w:ind w:left="441" w:right="0" w:rightChars="0" w:hanging="300"/>
              <w:rPr>
                <w:b/>
                <w:sz w:val="24"/>
              </w:rPr>
            </w:pPr>
            <w:r>
              <w:rPr>
                <w:b/>
                <w:sz w:val="24"/>
              </w:rPr>
              <w:t>Ссылка на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ФОП</w:t>
            </w:r>
          </w:p>
        </w:tc>
        <w:tc>
          <w:tcPr>
            <w:tcW w:w="3133" w:type="dxa"/>
          </w:tcPr>
          <w:p w14:paraId="3C1E712D">
            <w:pPr>
              <w:pStyle w:val="12"/>
              <w:spacing w:before="2" w:line="275" w:lineRule="exact"/>
              <w:ind w:left="331" w:right="0" w:rightChars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Ссылка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программу</w:t>
            </w:r>
          </w:p>
          <w:p w14:paraId="2B081EB5">
            <w:pPr>
              <w:pStyle w:val="12"/>
              <w:spacing w:line="276" w:lineRule="exact"/>
              <w:ind w:left="331" w:right="0" w:rightChars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«ОТ РОЖДЕНИЯ ДО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ШКОЛЫ»</w:t>
            </w:r>
          </w:p>
        </w:tc>
        <w:tc>
          <w:tcPr>
            <w:tcW w:w="8294" w:type="dxa"/>
          </w:tcPr>
          <w:p w14:paraId="607C4259">
            <w:pPr>
              <w:pStyle w:val="12"/>
              <w:spacing w:before="2"/>
              <w:ind w:left="1726" w:right="0" w:rightChars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Значимые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дополнения,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расширяющие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ФОП</w:t>
            </w:r>
          </w:p>
        </w:tc>
      </w:tr>
      <w:tr w14:paraId="24A335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625" w:type="dxa"/>
          </w:tcPr>
          <w:p w14:paraId="201DA8E7">
            <w:pPr>
              <w:pStyle w:val="12"/>
              <w:spacing w:line="273" w:lineRule="exact"/>
              <w:ind w:left="174" w:right="0" w:rightChars="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458" w:type="dxa"/>
          </w:tcPr>
          <w:p w14:paraId="764EC498">
            <w:pPr>
              <w:pStyle w:val="12"/>
              <w:spacing w:line="276" w:lineRule="exact"/>
              <w:ind w:left="469" w:right="0" w:rightChars="0" w:hanging="68"/>
              <w:rPr>
                <w:sz w:val="24"/>
              </w:rPr>
            </w:pPr>
            <w:r>
              <w:rPr>
                <w:sz w:val="24"/>
              </w:rPr>
              <w:t>п. 19.1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</w:tc>
        <w:tc>
          <w:tcPr>
            <w:tcW w:w="3133" w:type="dxa"/>
          </w:tcPr>
          <w:p w14:paraId="0B3D9D9C">
            <w:pPr>
              <w:pStyle w:val="12"/>
              <w:spacing w:line="273" w:lineRule="exact"/>
              <w:ind w:left="324" w:right="0" w:rightChars="0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дополнений</w:t>
            </w:r>
          </w:p>
        </w:tc>
        <w:tc>
          <w:tcPr>
            <w:tcW w:w="8294" w:type="dxa"/>
          </w:tcPr>
          <w:p w14:paraId="7D5D41E2">
            <w:pPr>
              <w:pStyle w:val="12"/>
              <w:spacing w:line="273" w:lineRule="exact"/>
              <w:ind w:left="111" w:right="0" w:rightChars="0"/>
              <w:rPr>
                <w:sz w:val="24"/>
              </w:rPr>
            </w:pPr>
            <w:r>
              <w:rPr>
                <w:sz w:val="24"/>
              </w:rPr>
              <w:t>Нет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дополнений</w:t>
            </w:r>
          </w:p>
        </w:tc>
      </w:tr>
      <w:tr w14:paraId="260582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625" w:type="dxa"/>
          </w:tcPr>
          <w:p w14:paraId="184E6CEB">
            <w:pPr>
              <w:pStyle w:val="12"/>
              <w:spacing w:line="267" w:lineRule="exact"/>
              <w:ind w:left="174" w:right="0" w:rightChars="0"/>
              <w:jc w:val="center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458" w:type="dxa"/>
          </w:tcPr>
          <w:p w14:paraId="4837D8FE">
            <w:pPr>
              <w:pStyle w:val="12"/>
              <w:spacing w:line="267" w:lineRule="exact"/>
              <w:ind w:left="402" w:right="0" w:rightChars="0"/>
              <w:rPr>
                <w:sz w:val="24"/>
              </w:rPr>
            </w:pPr>
            <w:r>
              <w:rPr>
                <w:sz w:val="24"/>
              </w:rPr>
              <w:t>п. 19.2</w:t>
            </w:r>
          </w:p>
          <w:p w14:paraId="7A3B3CCB">
            <w:pPr>
              <w:pStyle w:val="12"/>
              <w:spacing w:line="264" w:lineRule="exact"/>
              <w:ind w:left="465" w:right="0" w:rightChars="0"/>
              <w:rPr>
                <w:sz w:val="24"/>
              </w:rPr>
            </w:pPr>
            <w:r>
              <w:rPr>
                <w:sz w:val="24"/>
              </w:rPr>
              <w:t>ФОП</w:t>
            </w:r>
          </w:p>
        </w:tc>
        <w:tc>
          <w:tcPr>
            <w:tcW w:w="3133" w:type="dxa"/>
          </w:tcPr>
          <w:p w14:paraId="0E819241">
            <w:pPr>
              <w:pStyle w:val="12"/>
              <w:spacing w:line="267" w:lineRule="exact"/>
              <w:ind w:left="324" w:right="0" w:rightChars="0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дополнений</w:t>
            </w:r>
          </w:p>
        </w:tc>
        <w:tc>
          <w:tcPr>
            <w:tcW w:w="8294" w:type="dxa"/>
          </w:tcPr>
          <w:p w14:paraId="6AF716A6">
            <w:pPr>
              <w:pStyle w:val="12"/>
              <w:spacing w:line="267" w:lineRule="exact"/>
              <w:ind w:left="111" w:right="0" w:rightChars="0"/>
              <w:rPr>
                <w:sz w:val="24"/>
              </w:rPr>
            </w:pPr>
            <w:r>
              <w:rPr>
                <w:sz w:val="24"/>
              </w:rPr>
              <w:t>Нет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дополнений</w:t>
            </w:r>
          </w:p>
        </w:tc>
      </w:tr>
      <w:tr w14:paraId="1B4E82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625" w:type="dxa"/>
          </w:tcPr>
          <w:p w14:paraId="1DC81F12">
            <w:pPr>
              <w:pStyle w:val="12"/>
              <w:spacing w:line="275" w:lineRule="exact"/>
              <w:ind w:left="174" w:right="0" w:rightChars="0"/>
              <w:jc w:val="center"/>
              <w:rPr>
                <w:sz w:val="24"/>
              </w:rPr>
            </w:pPr>
            <w:r>
              <w:rPr>
                <w:sz w:val="24"/>
              </w:rPr>
              <w:t>2-3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458" w:type="dxa"/>
          </w:tcPr>
          <w:p w14:paraId="1F4F7EFF">
            <w:pPr>
              <w:pStyle w:val="12"/>
              <w:spacing w:line="276" w:lineRule="exact"/>
              <w:ind w:left="465" w:right="0" w:rightChars="0" w:hanging="63"/>
              <w:rPr>
                <w:sz w:val="24"/>
              </w:rPr>
            </w:pPr>
            <w:r>
              <w:rPr>
                <w:sz w:val="24"/>
              </w:rPr>
              <w:t>п. 19.3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</w:tc>
        <w:tc>
          <w:tcPr>
            <w:tcW w:w="3133" w:type="dxa"/>
          </w:tcPr>
          <w:p w14:paraId="653A2704">
            <w:pPr>
              <w:pStyle w:val="12"/>
              <w:spacing w:line="275" w:lineRule="exact"/>
              <w:ind w:left="324" w:right="0" w:rightChars="0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дополнений</w:t>
            </w:r>
          </w:p>
        </w:tc>
        <w:tc>
          <w:tcPr>
            <w:tcW w:w="8294" w:type="dxa"/>
          </w:tcPr>
          <w:p w14:paraId="4F415E28">
            <w:pPr>
              <w:pStyle w:val="12"/>
              <w:spacing w:line="275" w:lineRule="exact"/>
              <w:ind w:left="111" w:right="0" w:rightChars="0"/>
              <w:rPr>
                <w:sz w:val="24"/>
              </w:rPr>
            </w:pPr>
            <w:r>
              <w:rPr>
                <w:sz w:val="24"/>
              </w:rPr>
              <w:t>Нет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дополнений</w:t>
            </w:r>
          </w:p>
        </w:tc>
      </w:tr>
    </w:tbl>
    <w:p w14:paraId="741E35A7">
      <w:pPr>
        <w:pStyle w:val="7"/>
        <w:spacing w:before="2"/>
        <w:ind w:left="0" w:right="0" w:rightChars="0" w:firstLine="0"/>
        <w:rPr>
          <w:sz w:val="16"/>
        </w:rPr>
      </w:pPr>
      <w:r>
        <w:pict>
          <v:rect id="_x0000_s1036" o:spid="_x0000_s1036" o:spt="1" style="position:absolute;left:0pt;margin-left:85.05pt;margin-top:11.25pt;height:0.55pt;width:144pt;mso-position-horizontal-relative:page;mso-wrap-distance-bottom:0pt;mso-wrap-distance-top:0pt;z-index:-251653120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</w:p>
    <w:p w14:paraId="57730790">
      <w:pPr>
        <w:spacing w:before="66"/>
        <w:ind w:left="299" w:right="0" w:rightChars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15</w:t>
      </w:r>
      <w:r>
        <w:rPr>
          <w:rFonts w:ascii="Calibri" w:hAnsi="Calibri"/>
          <w:spacing w:val="-5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Приказ</w:t>
      </w:r>
      <w:r>
        <w:rPr>
          <w:rFonts w:ascii="Calibri" w:hAnsi="Calibri"/>
          <w:spacing w:val="-2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от</w:t>
      </w:r>
      <w:r>
        <w:rPr>
          <w:rFonts w:ascii="Calibri" w:hAnsi="Calibri"/>
          <w:spacing w:val="-3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25</w:t>
      </w:r>
      <w:r>
        <w:rPr>
          <w:rFonts w:ascii="Calibri" w:hAnsi="Calibri"/>
          <w:spacing w:val="-6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ноября</w:t>
      </w:r>
      <w:r>
        <w:rPr>
          <w:rFonts w:ascii="Calibri" w:hAnsi="Calibri"/>
          <w:spacing w:val="-5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2022 г.</w:t>
      </w:r>
      <w:r>
        <w:rPr>
          <w:rFonts w:ascii="Calibri" w:hAnsi="Calibri"/>
          <w:spacing w:val="-4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N</w:t>
      </w:r>
      <w:r>
        <w:rPr>
          <w:rFonts w:ascii="Calibri" w:hAnsi="Calibri"/>
          <w:spacing w:val="-2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1028</w:t>
      </w:r>
      <w:r>
        <w:rPr>
          <w:rFonts w:ascii="Calibri" w:hAnsi="Calibri"/>
          <w:spacing w:val="-6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«Об</w:t>
      </w:r>
      <w:r>
        <w:rPr>
          <w:rFonts w:ascii="Calibri" w:hAnsi="Calibri"/>
          <w:spacing w:val="-5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утверждении</w:t>
      </w:r>
      <w:r>
        <w:rPr>
          <w:rFonts w:ascii="Calibri" w:hAnsi="Calibri"/>
          <w:spacing w:val="1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ФОП</w:t>
      </w:r>
      <w:r>
        <w:rPr>
          <w:rFonts w:ascii="Calibri" w:hAnsi="Calibri"/>
          <w:spacing w:val="-3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ДО»,</w:t>
      </w:r>
      <w:r>
        <w:rPr>
          <w:rFonts w:ascii="Calibri" w:hAnsi="Calibri"/>
          <w:spacing w:val="-1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п.</w:t>
      </w:r>
      <w:r>
        <w:rPr>
          <w:rFonts w:ascii="Calibri" w:hAnsi="Calibri"/>
          <w:spacing w:val="-2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19.</w:t>
      </w:r>
    </w:p>
    <w:tbl>
      <w:tblPr>
        <w:tblStyle w:val="5"/>
        <w:tblW w:w="0" w:type="auto"/>
        <w:tblInd w:w="19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5"/>
        <w:gridCol w:w="1458"/>
        <w:gridCol w:w="3133"/>
        <w:gridCol w:w="8294"/>
      </w:tblGrid>
      <w:tr w14:paraId="4F75DC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0" w:hRule="atLeast"/>
        </w:trPr>
        <w:tc>
          <w:tcPr>
            <w:tcW w:w="1625" w:type="dxa"/>
          </w:tcPr>
          <w:p w14:paraId="09D1B434">
            <w:pPr>
              <w:pStyle w:val="12"/>
              <w:spacing w:line="275" w:lineRule="exact"/>
              <w:ind w:left="383" w:right="0" w:rightChars="0"/>
              <w:rPr>
                <w:sz w:val="24"/>
              </w:rPr>
            </w:pPr>
            <w:r>
              <w:rPr>
                <w:sz w:val="24"/>
              </w:rPr>
              <w:t>3–4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458" w:type="dxa"/>
          </w:tcPr>
          <w:p w14:paraId="77B85FD5">
            <w:pPr>
              <w:pStyle w:val="12"/>
              <w:spacing w:before="1" w:line="237" w:lineRule="auto"/>
              <w:ind w:left="465" w:right="0" w:rightChars="0" w:hanging="63"/>
              <w:rPr>
                <w:sz w:val="24"/>
              </w:rPr>
            </w:pPr>
            <w:r>
              <w:rPr>
                <w:sz w:val="24"/>
              </w:rPr>
              <w:t>п. 19.4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</w:tc>
        <w:tc>
          <w:tcPr>
            <w:tcW w:w="3133" w:type="dxa"/>
          </w:tcPr>
          <w:p w14:paraId="75197D70">
            <w:pPr>
              <w:pStyle w:val="12"/>
              <w:spacing w:before="1" w:line="237" w:lineRule="auto"/>
              <w:ind w:left="111" w:right="0" w:rightChars="0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14:paraId="7415FE4A">
            <w:pPr>
              <w:pStyle w:val="12"/>
              <w:spacing w:before="1"/>
              <w:ind w:left="111" w:right="0" w:rightChars="0"/>
              <w:rPr>
                <w:sz w:val="24"/>
              </w:rPr>
            </w:pPr>
            <w:r>
              <w:rPr>
                <w:sz w:val="24"/>
              </w:rPr>
              <w:t>деятельности с детьми 3-4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 / 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область «Познавательное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</w:p>
        </w:tc>
        <w:tc>
          <w:tcPr>
            <w:tcW w:w="8294" w:type="dxa"/>
          </w:tcPr>
          <w:p w14:paraId="1BD71F73">
            <w:pPr>
              <w:pStyle w:val="12"/>
              <w:spacing w:line="274" w:lineRule="exact"/>
              <w:ind w:left="111" w:right="0" w:rightChars="0"/>
              <w:rPr>
                <w:sz w:val="24"/>
              </w:rPr>
            </w:pPr>
            <w:r>
              <w:rPr>
                <w:sz w:val="24"/>
              </w:rPr>
              <w:t>Раскрыто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ознакомлению</w:t>
            </w:r>
          </w:p>
          <w:p w14:paraId="5C5ECD28">
            <w:pPr>
              <w:pStyle w:val="12"/>
              <w:ind w:left="111" w:right="0" w:rightChars="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цветом,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величиной,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осязаемыми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звучание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музыкальных инструментов;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исследованию</w:t>
            </w:r>
          </w:p>
          <w:p w14:paraId="52D5276C">
            <w:pPr>
              <w:pStyle w:val="12"/>
              <w:ind w:left="111" w:right="0" w:rightChars="0"/>
              <w:rPr>
                <w:sz w:val="24"/>
              </w:rPr>
            </w:pPr>
            <w:r>
              <w:rPr>
                <w:sz w:val="24"/>
              </w:rPr>
              <w:t>предметов с помощью сенсорных эталонов и перцептивных действий;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экспериментального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характера;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планов;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добавлен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подраздел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«Конструирование»; значительно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шире</w:t>
            </w:r>
          </w:p>
          <w:p w14:paraId="5095FDF5">
            <w:pPr>
              <w:pStyle w:val="12"/>
              <w:spacing w:line="270" w:lineRule="exact"/>
              <w:ind w:left="111" w:right="0" w:rightChars="0"/>
              <w:rPr>
                <w:sz w:val="24"/>
              </w:rPr>
            </w:pPr>
            <w:r>
              <w:rPr>
                <w:sz w:val="24"/>
              </w:rPr>
              <w:t>представлено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подразделу</w:t>
            </w:r>
          </w:p>
          <w:p w14:paraId="076E050C">
            <w:pPr>
              <w:pStyle w:val="12"/>
              <w:spacing w:line="268" w:lineRule="exact"/>
              <w:ind w:left="111" w:right="0" w:rightChars="0"/>
              <w:rPr>
                <w:sz w:val="24"/>
              </w:rPr>
            </w:pPr>
            <w:r>
              <w:rPr>
                <w:sz w:val="24"/>
              </w:rPr>
              <w:t>«Ознакомление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миром».</w:t>
            </w:r>
          </w:p>
        </w:tc>
      </w:tr>
      <w:tr w14:paraId="73CCB5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0" w:hRule="atLeast"/>
        </w:trPr>
        <w:tc>
          <w:tcPr>
            <w:tcW w:w="1625" w:type="dxa"/>
          </w:tcPr>
          <w:p w14:paraId="6569159C">
            <w:pPr>
              <w:pStyle w:val="12"/>
              <w:spacing w:line="273" w:lineRule="exact"/>
              <w:ind w:left="441" w:right="0" w:rightChars="0"/>
              <w:rPr>
                <w:sz w:val="24"/>
              </w:rPr>
            </w:pPr>
            <w:r>
              <w:rPr>
                <w:sz w:val="24"/>
              </w:rPr>
              <w:t>4–5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458" w:type="dxa"/>
          </w:tcPr>
          <w:p w14:paraId="3AE8FEA4">
            <w:pPr>
              <w:pStyle w:val="12"/>
              <w:spacing w:line="237" w:lineRule="auto"/>
              <w:ind w:left="465" w:right="0" w:rightChars="0" w:hanging="63"/>
              <w:rPr>
                <w:sz w:val="24"/>
              </w:rPr>
            </w:pPr>
            <w:r>
              <w:rPr>
                <w:sz w:val="24"/>
              </w:rPr>
              <w:t>п. 19.5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</w:tc>
        <w:tc>
          <w:tcPr>
            <w:tcW w:w="3133" w:type="dxa"/>
          </w:tcPr>
          <w:p w14:paraId="13509C9A">
            <w:pPr>
              <w:pStyle w:val="12"/>
              <w:spacing w:line="237" w:lineRule="auto"/>
              <w:ind w:left="111" w:right="0" w:rightChars="0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14:paraId="3515116B">
            <w:pPr>
              <w:pStyle w:val="12"/>
              <w:ind w:left="111" w:right="0" w:rightChars="0"/>
              <w:rPr>
                <w:sz w:val="24"/>
              </w:rPr>
            </w:pPr>
            <w:r>
              <w:rPr>
                <w:sz w:val="24"/>
              </w:rPr>
              <w:t>деятельности с детьми 4-5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 / 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область «Познавательное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</w:p>
        </w:tc>
        <w:tc>
          <w:tcPr>
            <w:tcW w:w="8294" w:type="dxa"/>
          </w:tcPr>
          <w:p w14:paraId="26603555">
            <w:pPr>
              <w:pStyle w:val="12"/>
              <w:ind w:left="111" w:right="0" w:rightChars="0"/>
              <w:rPr>
                <w:sz w:val="24"/>
              </w:rPr>
            </w:pPr>
            <w:r>
              <w:rPr>
                <w:sz w:val="24"/>
              </w:rPr>
              <w:t>Раскрыто содержание образовательной деятельности по обогащению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сенсорного опыта детей (умение пользоваться всеми пятью органами чувств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знакомстве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предметами),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восприятия;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расширению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 детей о транспорте, о культурных явлениях (театр, цирк, вернисаж)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соответствующих профессиях;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добавлены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подразделы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действий»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(включая проектную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деятельность),</w:t>
            </w:r>
          </w:p>
          <w:p w14:paraId="31BB2266">
            <w:pPr>
              <w:pStyle w:val="12"/>
              <w:ind w:left="111" w:right="0" w:rightChars="0"/>
              <w:rPr>
                <w:sz w:val="24"/>
              </w:rPr>
            </w:pPr>
            <w:r>
              <w:rPr>
                <w:sz w:val="24"/>
              </w:rPr>
              <w:t>«Конструирование»; значительно шире представлено 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подразделам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«Формирование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</w:p>
          <w:p w14:paraId="453D913D">
            <w:pPr>
              <w:pStyle w:val="12"/>
              <w:spacing w:before="1" w:line="230" w:lineRule="auto"/>
              <w:ind w:left="111" w:right="0" w:rightChars="0"/>
              <w:rPr>
                <w:sz w:val="24"/>
              </w:rPr>
            </w:pPr>
            <w:r>
              <w:rPr>
                <w:sz w:val="24"/>
              </w:rPr>
              <w:t>математических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представлений»,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«Природное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окружение»,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«Экологическое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воспитание».</w:t>
            </w:r>
          </w:p>
        </w:tc>
      </w:tr>
      <w:tr w14:paraId="4FE6C3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4" w:hRule="atLeast"/>
        </w:trPr>
        <w:tc>
          <w:tcPr>
            <w:tcW w:w="1625" w:type="dxa"/>
          </w:tcPr>
          <w:p w14:paraId="4E8749B7">
            <w:pPr>
              <w:pStyle w:val="12"/>
              <w:spacing w:line="273" w:lineRule="exact"/>
              <w:ind w:left="441" w:right="0" w:rightChars="0"/>
              <w:rPr>
                <w:sz w:val="24"/>
              </w:rPr>
            </w:pPr>
            <w:r>
              <w:rPr>
                <w:sz w:val="24"/>
              </w:rPr>
              <w:t>5–6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458" w:type="dxa"/>
          </w:tcPr>
          <w:p w14:paraId="57948DCF">
            <w:pPr>
              <w:pStyle w:val="12"/>
              <w:spacing w:line="237" w:lineRule="auto"/>
              <w:ind w:left="465" w:right="0" w:rightChars="0" w:hanging="63"/>
              <w:rPr>
                <w:sz w:val="24"/>
              </w:rPr>
            </w:pPr>
            <w:r>
              <w:rPr>
                <w:sz w:val="24"/>
              </w:rPr>
              <w:t>п. 19.6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</w:tc>
        <w:tc>
          <w:tcPr>
            <w:tcW w:w="3133" w:type="dxa"/>
          </w:tcPr>
          <w:p w14:paraId="46522CD5">
            <w:pPr>
              <w:pStyle w:val="12"/>
              <w:spacing w:line="237" w:lineRule="auto"/>
              <w:ind w:left="111" w:right="0" w:rightChars="0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14:paraId="2106E883">
            <w:pPr>
              <w:pStyle w:val="12"/>
              <w:ind w:left="111" w:right="0" w:rightChars="0"/>
              <w:rPr>
                <w:sz w:val="24"/>
              </w:rPr>
            </w:pPr>
            <w:r>
              <w:rPr>
                <w:sz w:val="24"/>
              </w:rPr>
              <w:t>деятельности с детьми 5-6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 / 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область «Познавательное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</w:p>
        </w:tc>
        <w:tc>
          <w:tcPr>
            <w:tcW w:w="8294" w:type="dxa"/>
          </w:tcPr>
          <w:p w14:paraId="631780DC">
            <w:pPr>
              <w:pStyle w:val="12"/>
              <w:ind w:left="111" w:right="0" w:rightChars="0"/>
              <w:rPr>
                <w:sz w:val="24"/>
              </w:rPr>
            </w:pPr>
            <w:r>
              <w:rPr>
                <w:sz w:val="24"/>
              </w:rPr>
              <w:t>Раскрыто содержание образовательной деятельности по развитию у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 читать (понимать) и составлять схемы, модели и алгоритмы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собственной деятельности; раскрыто содержание работы по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 деятельности; добавлен подраздел «Конструирование»;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значительно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шире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представлено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подразделам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</w:p>
          <w:p w14:paraId="463108AA">
            <w:pPr>
              <w:pStyle w:val="12"/>
              <w:spacing w:line="262" w:lineRule="exact"/>
              <w:ind w:left="111" w:right="0" w:rightChars="0"/>
              <w:rPr>
                <w:sz w:val="24"/>
              </w:rPr>
            </w:pPr>
            <w:r>
              <w:rPr>
                <w:sz w:val="24"/>
              </w:rPr>
              <w:t>представлений»,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«Ознакомление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миром».</w:t>
            </w:r>
          </w:p>
        </w:tc>
      </w:tr>
      <w:tr w14:paraId="5D6B3D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8" w:hRule="atLeast"/>
        </w:trPr>
        <w:tc>
          <w:tcPr>
            <w:tcW w:w="1625" w:type="dxa"/>
          </w:tcPr>
          <w:p w14:paraId="2DFCE353">
            <w:pPr>
              <w:pStyle w:val="12"/>
              <w:spacing w:line="273" w:lineRule="exact"/>
              <w:ind w:left="441" w:right="0" w:rightChars="0"/>
              <w:rPr>
                <w:sz w:val="24"/>
              </w:rPr>
            </w:pPr>
            <w:r>
              <w:rPr>
                <w:sz w:val="24"/>
              </w:rPr>
              <w:t>6–7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458" w:type="dxa"/>
          </w:tcPr>
          <w:p w14:paraId="7EBAFBF4">
            <w:pPr>
              <w:pStyle w:val="12"/>
              <w:ind w:left="465" w:right="0" w:rightChars="0" w:hanging="63"/>
              <w:rPr>
                <w:sz w:val="24"/>
              </w:rPr>
            </w:pPr>
            <w:r>
              <w:rPr>
                <w:sz w:val="24"/>
              </w:rPr>
              <w:t>п. 19.7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</w:tc>
        <w:tc>
          <w:tcPr>
            <w:tcW w:w="3133" w:type="dxa"/>
          </w:tcPr>
          <w:p w14:paraId="7FCDDED5">
            <w:pPr>
              <w:pStyle w:val="12"/>
              <w:ind w:left="111" w:right="0" w:rightChars="0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14:paraId="69642C85">
            <w:pPr>
              <w:pStyle w:val="12"/>
              <w:spacing w:line="270" w:lineRule="atLeast"/>
              <w:ind w:left="111" w:right="0" w:rightChars="0"/>
              <w:rPr>
                <w:sz w:val="24"/>
              </w:rPr>
            </w:pPr>
            <w:r>
              <w:rPr>
                <w:sz w:val="24"/>
              </w:rPr>
              <w:t>деятельности с детьми 6-7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 / 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область «Познавательное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</w:p>
        </w:tc>
        <w:tc>
          <w:tcPr>
            <w:tcW w:w="8294" w:type="dxa"/>
          </w:tcPr>
          <w:p w14:paraId="6B02C3C0">
            <w:pPr>
              <w:pStyle w:val="12"/>
              <w:ind w:left="111" w:right="0" w:rightChars="0"/>
              <w:rPr>
                <w:sz w:val="24"/>
              </w:rPr>
            </w:pPr>
            <w:r>
              <w:rPr>
                <w:sz w:val="24"/>
              </w:rPr>
              <w:t>Добавлены подразделы «Сенсорное развитие», «Развитие познавательных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действий» (включая проектную деятельность), «Конструирование»;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значительно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шире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представлено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подразделам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элементарных математических</w:t>
            </w:r>
          </w:p>
          <w:p w14:paraId="2F9E3673">
            <w:pPr>
              <w:pStyle w:val="12"/>
              <w:spacing w:line="270" w:lineRule="exact"/>
              <w:ind w:left="111" w:right="0" w:rightChars="0"/>
              <w:rPr>
                <w:sz w:val="24"/>
              </w:rPr>
            </w:pPr>
            <w:r>
              <w:rPr>
                <w:sz w:val="24"/>
              </w:rPr>
              <w:t>представлений»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знакомство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второго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десятка),</w:t>
            </w:r>
          </w:p>
          <w:p w14:paraId="2C438C8C">
            <w:pPr>
              <w:pStyle w:val="12"/>
              <w:spacing w:line="270" w:lineRule="exact"/>
              <w:ind w:left="111" w:right="0" w:rightChars="0"/>
              <w:rPr>
                <w:sz w:val="24"/>
              </w:rPr>
            </w:pPr>
            <w:r>
              <w:rPr>
                <w:sz w:val="24"/>
              </w:rPr>
              <w:t>«Ознакомление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миром».</w:t>
            </w:r>
          </w:p>
        </w:tc>
      </w:tr>
    </w:tbl>
    <w:p w14:paraId="2F010A2A">
      <w:pPr>
        <w:pStyle w:val="7"/>
        <w:tabs>
          <w:tab w:val="left" w:pos="1379"/>
          <w:tab w:val="left" w:pos="2159"/>
          <w:tab w:val="left" w:pos="3792"/>
          <w:tab w:val="left" w:pos="5318"/>
          <w:tab w:val="left" w:pos="7282"/>
          <w:tab w:val="left" w:pos="8640"/>
          <w:tab w:val="left" w:pos="9529"/>
          <w:tab w:val="left" w:pos="9867"/>
          <w:tab w:val="left" w:pos="11290"/>
          <w:tab w:val="left" w:pos="13218"/>
        </w:tabs>
        <w:spacing w:before="15"/>
        <w:ind w:right="0" w:rightChars="0"/>
      </w:pPr>
      <w:r>
        <w:t>В</w:t>
      </w:r>
      <w:r>
        <w:tab/>
      </w:r>
      <w:r>
        <w:t>части</w:t>
      </w:r>
      <w:r>
        <w:tab/>
      </w:r>
      <w:r>
        <w:t>формируемой</w:t>
      </w:r>
      <w:r>
        <w:tab/>
      </w:r>
      <w:r>
        <w:t>участниками</w:t>
      </w:r>
      <w:r>
        <w:tab/>
      </w:r>
      <w:r>
        <w:t>образовательных</w:t>
      </w:r>
      <w:r>
        <w:tab/>
      </w:r>
      <w:r>
        <w:t>отношений</w:t>
      </w:r>
      <w:r>
        <w:tab/>
      </w:r>
      <w:r>
        <w:t>задачи</w:t>
      </w:r>
      <w:r>
        <w:tab/>
      </w:r>
      <w:r>
        <w:t>и</w:t>
      </w:r>
      <w:r>
        <w:tab/>
      </w:r>
      <w:r>
        <w:t>содержание</w:t>
      </w:r>
      <w:r>
        <w:tab/>
      </w:r>
      <w:r>
        <w:t>образовательной</w:t>
      </w:r>
      <w:r>
        <w:tab/>
      </w:r>
      <w:r>
        <w:rPr>
          <w:spacing w:val="-1"/>
        </w:rPr>
        <w:t>деятельности</w:t>
      </w:r>
      <w:r>
        <w:rPr>
          <w:spacing w:val="-57"/>
        </w:rPr>
        <w:t xml:space="preserve"> </w:t>
      </w:r>
      <w:r>
        <w:t>представлено:</w:t>
      </w:r>
    </w:p>
    <w:p w14:paraId="7795F6C8">
      <w:pPr>
        <w:pStyle w:val="11"/>
        <w:numPr>
          <w:ilvl w:val="1"/>
          <w:numId w:val="48"/>
        </w:numPr>
        <w:tabs>
          <w:tab w:val="left" w:pos="1205"/>
        </w:tabs>
        <w:spacing w:before="72" w:after="0" w:line="240" w:lineRule="auto"/>
        <w:ind w:left="299" w:right="0" w:rightChars="0" w:firstLine="707"/>
        <w:jc w:val="both"/>
        <w:rPr>
          <w:sz w:val="24"/>
        </w:rPr>
      </w:pPr>
      <w:r>
        <w:rPr>
          <w:sz w:val="24"/>
        </w:rPr>
        <w:t>Николаева С. Н. Парциальная 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«Юный эколог»: для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 детьми 2-7 лет. – М.: Мозаика – Синтез, 2017. В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 намеренно не дается жесткой привязки задач и содержания экологического воспитания к тому или иному возрасту, что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начать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любой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сада.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61"/>
          <w:sz w:val="24"/>
        </w:rPr>
        <w:t xml:space="preserve"> </w:t>
      </w:r>
      <w:r>
        <w:rPr>
          <w:sz w:val="24"/>
        </w:rPr>
        <w:t>распределению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 по возрастам позволяют воспитателю осуществлять индивидуальный подход к детям, регулируя на каждом этапе объем и</w:t>
      </w:r>
      <w:r>
        <w:rPr>
          <w:spacing w:val="1"/>
          <w:sz w:val="24"/>
        </w:rPr>
        <w:t xml:space="preserve"> </w:t>
      </w:r>
      <w:r>
        <w:rPr>
          <w:sz w:val="24"/>
        </w:rPr>
        <w:t>глубину</w:t>
      </w:r>
      <w:r>
        <w:rPr>
          <w:spacing w:val="-8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3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задач.</w:t>
      </w:r>
    </w:p>
    <w:p w14:paraId="29F50BD4">
      <w:pPr>
        <w:pStyle w:val="11"/>
        <w:numPr>
          <w:ilvl w:val="1"/>
          <w:numId w:val="48"/>
        </w:numPr>
        <w:tabs>
          <w:tab w:val="left" w:pos="1174"/>
        </w:tabs>
        <w:spacing w:before="3" w:after="0" w:line="240" w:lineRule="auto"/>
        <w:ind w:left="299" w:right="0" w:rightChars="0" w:firstLine="707"/>
        <w:jc w:val="both"/>
        <w:rPr>
          <w:sz w:val="24"/>
        </w:rPr>
      </w:pPr>
      <w:r>
        <w:rPr>
          <w:sz w:val="24"/>
        </w:rPr>
        <w:t>Парциальная образовательная программа гражданско-патриотического воспитания «Мы живём в России» (Н. Г. Зеленова, Л. Е.</w:t>
      </w:r>
      <w:r>
        <w:rPr>
          <w:spacing w:val="1"/>
          <w:sz w:val="24"/>
        </w:rPr>
        <w:t xml:space="preserve"> </w:t>
      </w:r>
      <w:r>
        <w:rPr>
          <w:sz w:val="24"/>
        </w:rPr>
        <w:t>Осипова). Программа «Я живу в России» предназначена для реализации работы по гражданско-патриотическому воспитанию в 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обладающего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гражданско-патриотическими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чувствами,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культурное,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прошлое России. Она рассчитана на четыре года, и предназначена для работы с детьми в младшей (Зеленова Н.Г., Осипова Л.Е. 3 48 Мы</w:t>
      </w:r>
      <w:r>
        <w:rPr>
          <w:spacing w:val="1"/>
          <w:sz w:val="24"/>
        </w:rPr>
        <w:t xml:space="preserve"> </w:t>
      </w:r>
      <w:r>
        <w:rPr>
          <w:sz w:val="24"/>
        </w:rPr>
        <w:t>живем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России.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Гражданско-патриотическое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дошкольников.</w:t>
      </w:r>
      <w:r>
        <w:rPr>
          <w:spacing w:val="-7"/>
          <w:sz w:val="24"/>
        </w:rPr>
        <w:t xml:space="preserve"> </w:t>
      </w:r>
      <w:r>
        <w:rPr>
          <w:sz w:val="24"/>
        </w:rPr>
        <w:t>(Младшая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группа.)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4"/>
          <w:sz w:val="24"/>
        </w:rPr>
        <w:t xml:space="preserve"> </w:t>
      </w:r>
      <w:r>
        <w:rPr>
          <w:sz w:val="24"/>
        </w:rPr>
        <w:t>«Издательство</w:t>
      </w:r>
      <w:r>
        <w:rPr>
          <w:spacing w:val="-6"/>
          <w:sz w:val="24"/>
        </w:rPr>
        <w:t xml:space="preserve"> </w:t>
      </w:r>
      <w:r>
        <w:rPr>
          <w:sz w:val="24"/>
        </w:rPr>
        <w:t>Скрипторий</w:t>
      </w:r>
      <w:r>
        <w:rPr>
          <w:spacing w:val="-4"/>
          <w:sz w:val="24"/>
        </w:rPr>
        <w:t xml:space="preserve"> </w:t>
      </w:r>
      <w:r>
        <w:rPr>
          <w:sz w:val="24"/>
        </w:rPr>
        <w:t>2003»,</w:t>
      </w:r>
      <w:r>
        <w:rPr>
          <w:spacing w:val="-4"/>
          <w:sz w:val="24"/>
        </w:rPr>
        <w:t xml:space="preserve"> </w:t>
      </w:r>
      <w:r>
        <w:rPr>
          <w:sz w:val="24"/>
        </w:rPr>
        <w:t>2008.</w:t>
      </w:r>
    </w:p>
    <w:p w14:paraId="11E5284C">
      <w:pPr>
        <w:pStyle w:val="11"/>
        <w:numPr>
          <w:ilvl w:val="0"/>
          <w:numId w:val="49"/>
        </w:numPr>
        <w:tabs>
          <w:tab w:val="left" w:pos="605"/>
        </w:tabs>
        <w:spacing w:before="0" w:after="0" w:line="240" w:lineRule="auto"/>
        <w:ind w:left="299" w:right="0" w:rightChars="0" w:firstLine="0"/>
        <w:jc w:val="both"/>
        <w:rPr>
          <w:sz w:val="24"/>
        </w:rPr>
      </w:pPr>
      <w:r>
        <w:rPr>
          <w:sz w:val="24"/>
        </w:rPr>
        <w:t>104, старшей (Зеленова Н.Г., Осипова Л.Е. 3 48 Мы живем в России. Гражданско-патриотическое воспитание дошкольников. (Старшая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группа.) - М.: «Издательство Скрипторий 2003», 2008. — 104) и подготовительной группах (Зеленова Н.Г., Осипова Л.Е. 3 48 Мы живем 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России. Гражданско-патриотическое воспитание дошкольников. (Подготовительная группа.) -</w:t>
      </w:r>
      <w:r>
        <w:rPr>
          <w:spacing w:val="60"/>
          <w:sz w:val="24"/>
        </w:rPr>
        <w:t xml:space="preserve"> </w:t>
      </w:r>
      <w:r>
        <w:rPr>
          <w:sz w:val="24"/>
        </w:rPr>
        <w:t>М.:</w:t>
      </w:r>
      <w:r>
        <w:rPr>
          <w:spacing w:val="60"/>
          <w:sz w:val="24"/>
        </w:rPr>
        <w:t xml:space="preserve"> </w:t>
      </w:r>
      <w:r>
        <w:rPr>
          <w:sz w:val="24"/>
        </w:rPr>
        <w:t>«Издательство Скрипторий 2003»,</w:t>
      </w:r>
      <w:r>
        <w:rPr>
          <w:spacing w:val="1"/>
          <w:sz w:val="24"/>
        </w:rPr>
        <w:t xml:space="preserve"> </w:t>
      </w:r>
      <w:r>
        <w:rPr>
          <w:sz w:val="24"/>
        </w:rPr>
        <w:t>2008.</w:t>
      </w:r>
      <w:r>
        <w:rPr>
          <w:spacing w:val="-2"/>
          <w:sz w:val="24"/>
        </w:rPr>
        <w:t xml:space="preserve"> </w:t>
      </w:r>
      <w:r>
        <w:rPr>
          <w:sz w:val="24"/>
        </w:rPr>
        <w:t>— 104).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сада.</w:t>
      </w:r>
    </w:p>
    <w:p w14:paraId="64A8453E">
      <w:pPr>
        <w:pStyle w:val="2"/>
        <w:numPr>
          <w:ilvl w:val="1"/>
          <w:numId w:val="47"/>
        </w:numPr>
        <w:tabs>
          <w:tab w:val="left" w:pos="1368"/>
        </w:tabs>
        <w:spacing w:before="0" w:after="0" w:line="274" w:lineRule="exact"/>
        <w:ind w:left="1367" w:right="0" w:rightChars="0" w:hanging="361"/>
        <w:jc w:val="center"/>
      </w:pPr>
      <w:r>
        <w:t>Речевое</w:t>
      </w:r>
      <w:r>
        <w:rPr>
          <w:spacing w:val="-2"/>
        </w:rPr>
        <w:t xml:space="preserve"> </w:t>
      </w:r>
      <w:r>
        <w:t>развитие</w:t>
      </w:r>
    </w:p>
    <w:p w14:paraId="48818C5A">
      <w:pPr>
        <w:pStyle w:val="7"/>
        <w:ind w:right="0" w:rightChars="0"/>
        <w:jc w:val="both"/>
      </w:pPr>
      <w:r>
        <w:t>В Программе задачи и содержание образовательной деятельности по направлению «Речевое развитие» полностью соответствует</w:t>
      </w:r>
      <w:r>
        <w:rPr>
          <w:spacing w:val="1"/>
        </w:rPr>
        <w:t xml:space="preserve"> </w:t>
      </w:r>
      <w:r>
        <w:t>разделу</w:t>
      </w:r>
      <w:r>
        <w:rPr>
          <w:spacing w:val="-8"/>
        </w:rPr>
        <w:t xml:space="preserve"> </w:t>
      </w:r>
      <w:r>
        <w:t>20 ФОП</w:t>
      </w:r>
      <w:r>
        <w:rPr>
          <w:spacing w:val="-3"/>
        </w:rPr>
        <w:t xml:space="preserve"> </w:t>
      </w:r>
      <w:r>
        <w:t>ДО</w:t>
      </w:r>
      <w:r>
        <w:rPr>
          <w:vertAlign w:val="superscript"/>
        </w:rPr>
        <w:t>16</w:t>
      </w:r>
      <w:r>
        <w:rPr>
          <w:vertAlign w:val="baseline"/>
        </w:rPr>
        <w:t xml:space="preserve"> и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дополняется положениями</w:t>
      </w:r>
      <w:r>
        <w:rPr>
          <w:spacing w:val="2"/>
          <w:vertAlign w:val="baseline"/>
        </w:rPr>
        <w:t xml:space="preserve"> </w:t>
      </w:r>
      <w:r>
        <w:rPr>
          <w:vertAlign w:val="baseline"/>
        </w:rPr>
        <w:t>программы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«ОТ РОЖДЕНИЯ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ДО</w:t>
      </w:r>
      <w:r>
        <w:rPr>
          <w:spacing w:val="-4"/>
          <w:vertAlign w:val="baseline"/>
        </w:rPr>
        <w:t xml:space="preserve"> </w:t>
      </w:r>
      <w:r>
        <w:rPr>
          <w:vertAlign w:val="baseline"/>
        </w:rPr>
        <w:t>ШКОЛЫ».</w:t>
      </w:r>
    </w:p>
    <w:p w14:paraId="6FAA4446">
      <w:pPr>
        <w:pStyle w:val="7"/>
        <w:spacing w:before="6"/>
        <w:ind w:left="0" w:right="0" w:rightChars="0" w:firstLine="0"/>
      </w:pPr>
    </w:p>
    <w:tbl>
      <w:tblPr>
        <w:tblStyle w:val="5"/>
        <w:tblW w:w="0" w:type="auto"/>
        <w:tblInd w:w="19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5"/>
        <w:gridCol w:w="1458"/>
        <w:gridCol w:w="3757"/>
        <w:gridCol w:w="7672"/>
      </w:tblGrid>
      <w:tr w14:paraId="4D51D8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625" w:type="dxa"/>
          </w:tcPr>
          <w:p w14:paraId="78495DE2">
            <w:pPr>
              <w:pStyle w:val="12"/>
              <w:spacing w:line="273" w:lineRule="exact"/>
              <w:ind w:left="175" w:right="0" w:rightChars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Возрастная</w:t>
            </w:r>
          </w:p>
          <w:p w14:paraId="3AE947C7">
            <w:pPr>
              <w:pStyle w:val="12"/>
              <w:spacing w:line="261" w:lineRule="exact"/>
              <w:ind w:left="175" w:right="0" w:rightChars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группа</w:t>
            </w:r>
          </w:p>
        </w:tc>
        <w:tc>
          <w:tcPr>
            <w:tcW w:w="1458" w:type="dxa"/>
          </w:tcPr>
          <w:p w14:paraId="61481051">
            <w:pPr>
              <w:pStyle w:val="12"/>
              <w:spacing w:line="273" w:lineRule="exact"/>
              <w:ind w:left="121" w:right="0" w:rightChars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Ссылка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</w:p>
          <w:p w14:paraId="69E7BA5D">
            <w:pPr>
              <w:pStyle w:val="12"/>
              <w:spacing w:line="261" w:lineRule="exact"/>
              <w:ind w:left="121" w:right="0" w:rightChars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ФОП</w:t>
            </w:r>
          </w:p>
        </w:tc>
        <w:tc>
          <w:tcPr>
            <w:tcW w:w="3757" w:type="dxa"/>
          </w:tcPr>
          <w:p w14:paraId="408B87C4">
            <w:pPr>
              <w:pStyle w:val="12"/>
              <w:spacing w:line="273" w:lineRule="exact"/>
              <w:ind w:left="394" w:right="0" w:rightChars="0"/>
              <w:rPr>
                <w:b/>
                <w:sz w:val="24"/>
              </w:rPr>
            </w:pPr>
            <w:r>
              <w:rPr>
                <w:b/>
                <w:sz w:val="24"/>
              </w:rPr>
              <w:t>Ссылка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«ОТ</w:t>
            </w:r>
          </w:p>
          <w:p w14:paraId="55C34053">
            <w:pPr>
              <w:pStyle w:val="12"/>
              <w:spacing w:line="261" w:lineRule="exact"/>
              <w:ind w:left="342" w:right="0" w:rightChars="0"/>
              <w:rPr>
                <w:b/>
                <w:sz w:val="24"/>
              </w:rPr>
            </w:pPr>
            <w:r>
              <w:rPr>
                <w:b/>
                <w:sz w:val="24"/>
              </w:rPr>
              <w:t>РОЖДЕНИЯ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ШКОЛЫ»</w:t>
            </w:r>
          </w:p>
        </w:tc>
        <w:tc>
          <w:tcPr>
            <w:tcW w:w="7672" w:type="dxa"/>
          </w:tcPr>
          <w:p w14:paraId="2996B78D">
            <w:pPr>
              <w:pStyle w:val="12"/>
              <w:spacing w:before="1"/>
              <w:ind w:left="1414" w:right="0" w:rightChars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Значимые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дополнения,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расширяющие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ФОП</w:t>
            </w:r>
          </w:p>
        </w:tc>
      </w:tr>
      <w:tr w14:paraId="788A4F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625" w:type="dxa"/>
          </w:tcPr>
          <w:p w14:paraId="7E66318E">
            <w:pPr>
              <w:pStyle w:val="12"/>
              <w:spacing w:line="270" w:lineRule="exact"/>
              <w:ind w:left="174" w:right="0" w:rightChars="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458" w:type="dxa"/>
          </w:tcPr>
          <w:p w14:paraId="0CBC8D8B">
            <w:pPr>
              <w:pStyle w:val="12"/>
              <w:spacing w:line="273" w:lineRule="exact"/>
              <w:ind w:left="402" w:right="0" w:rightChars="0"/>
              <w:rPr>
                <w:sz w:val="24"/>
              </w:rPr>
            </w:pPr>
            <w:r>
              <w:rPr>
                <w:sz w:val="24"/>
              </w:rPr>
              <w:t>п. 20.1</w:t>
            </w:r>
          </w:p>
          <w:p w14:paraId="594AF9F9">
            <w:pPr>
              <w:pStyle w:val="12"/>
              <w:spacing w:line="259" w:lineRule="exact"/>
              <w:ind w:left="469" w:right="0" w:rightChars="0"/>
              <w:rPr>
                <w:sz w:val="24"/>
              </w:rPr>
            </w:pPr>
            <w:r>
              <w:rPr>
                <w:sz w:val="24"/>
              </w:rPr>
              <w:t>ФОП</w:t>
            </w:r>
          </w:p>
        </w:tc>
        <w:tc>
          <w:tcPr>
            <w:tcW w:w="3757" w:type="dxa"/>
          </w:tcPr>
          <w:p w14:paraId="6C9022AA">
            <w:pPr>
              <w:pStyle w:val="12"/>
              <w:spacing w:line="270" w:lineRule="exact"/>
              <w:ind w:left="1021" w:right="0" w:rightChars="0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дополнений</w:t>
            </w:r>
          </w:p>
        </w:tc>
        <w:tc>
          <w:tcPr>
            <w:tcW w:w="7672" w:type="dxa"/>
          </w:tcPr>
          <w:p w14:paraId="0661F5B3">
            <w:pPr>
              <w:pStyle w:val="12"/>
              <w:spacing w:line="270" w:lineRule="exact"/>
              <w:ind w:left="113" w:right="0" w:rightChars="0"/>
              <w:rPr>
                <w:sz w:val="24"/>
              </w:rPr>
            </w:pPr>
            <w:r>
              <w:rPr>
                <w:sz w:val="24"/>
              </w:rPr>
              <w:t>Нет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дополнений</w:t>
            </w:r>
          </w:p>
        </w:tc>
      </w:tr>
      <w:tr w14:paraId="268C87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625" w:type="dxa"/>
          </w:tcPr>
          <w:p w14:paraId="3E4B5131">
            <w:pPr>
              <w:pStyle w:val="12"/>
              <w:spacing w:line="273" w:lineRule="exact"/>
              <w:ind w:left="174" w:right="0" w:rightChars="0"/>
              <w:jc w:val="center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458" w:type="dxa"/>
          </w:tcPr>
          <w:p w14:paraId="07CA3A1B">
            <w:pPr>
              <w:pStyle w:val="12"/>
              <w:spacing w:line="270" w:lineRule="exact"/>
              <w:ind w:left="402" w:right="0" w:rightChars="0"/>
              <w:rPr>
                <w:sz w:val="24"/>
              </w:rPr>
            </w:pPr>
            <w:r>
              <w:rPr>
                <w:sz w:val="24"/>
              </w:rPr>
              <w:t>п. 20.2</w:t>
            </w:r>
          </w:p>
          <w:p w14:paraId="2D6B9584">
            <w:pPr>
              <w:pStyle w:val="12"/>
              <w:spacing w:line="264" w:lineRule="exact"/>
              <w:ind w:left="465" w:right="0" w:rightChars="0"/>
              <w:rPr>
                <w:sz w:val="24"/>
              </w:rPr>
            </w:pPr>
            <w:r>
              <w:rPr>
                <w:sz w:val="24"/>
              </w:rPr>
              <w:t>ФОП</w:t>
            </w:r>
          </w:p>
        </w:tc>
        <w:tc>
          <w:tcPr>
            <w:tcW w:w="3757" w:type="dxa"/>
          </w:tcPr>
          <w:p w14:paraId="21211150">
            <w:pPr>
              <w:pStyle w:val="12"/>
              <w:spacing w:line="273" w:lineRule="exact"/>
              <w:ind w:left="1021" w:right="0" w:rightChars="0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дополнений</w:t>
            </w:r>
          </w:p>
        </w:tc>
        <w:tc>
          <w:tcPr>
            <w:tcW w:w="7672" w:type="dxa"/>
          </w:tcPr>
          <w:p w14:paraId="761BCAB4">
            <w:pPr>
              <w:pStyle w:val="12"/>
              <w:spacing w:line="273" w:lineRule="exact"/>
              <w:ind w:left="113" w:right="0" w:rightChars="0"/>
              <w:rPr>
                <w:sz w:val="24"/>
              </w:rPr>
            </w:pPr>
            <w:r>
              <w:rPr>
                <w:sz w:val="24"/>
              </w:rPr>
              <w:t>Нет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дополнений</w:t>
            </w:r>
          </w:p>
        </w:tc>
      </w:tr>
      <w:tr w14:paraId="4C8BFE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9" w:hRule="atLeast"/>
        </w:trPr>
        <w:tc>
          <w:tcPr>
            <w:tcW w:w="1625" w:type="dxa"/>
          </w:tcPr>
          <w:p w14:paraId="3DFCA3AF">
            <w:pPr>
              <w:pStyle w:val="12"/>
              <w:spacing w:line="270" w:lineRule="exact"/>
              <w:ind w:left="174" w:right="0" w:rightChars="0"/>
              <w:jc w:val="center"/>
              <w:rPr>
                <w:sz w:val="24"/>
              </w:rPr>
            </w:pPr>
            <w:r>
              <w:rPr>
                <w:sz w:val="24"/>
              </w:rPr>
              <w:t>2-3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458" w:type="dxa"/>
          </w:tcPr>
          <w:p w14:paraId="2E2DA2A4">
            <w:pPr>
              <w:pStyle w:val="12"/>
              <w:spacing w:line="270" w:lineRule="exact"/>
              <w:ind w:left="133" w:right="0" w:rightChars="0"/>
              <w:rPr>
                <w:sz w:val="24"/>
              </w:rPr>
            </w:pPr>
            <w:r>
              <w:rPr>
                <w:sz w:val="24"/>
              </w:rPr>
              <w:t>п.20.3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</w:tc>
        <w:tc>
          <w:tcPr>
            <w:tcW w:w="3757" w:type="dxa"/>
          </w:tcPr>
          <w:p w14:paraId="7C1951E8">
            <w:pPr>
              <w:pStyle w:val="12"/>
              <w:ind w:left="111" w:right="0" w:rightChars="0"/>
              <w:rPr>
                <w:sz w:val="24"/>
              </w:rPr>
            </w:pPr>
            <w:r>
              <w:rPr>
                <w:sz w:val="24"/>
              </w:rPr>
              <w:t>Содержание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с детьми 2-3 лет /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</w:p>
          <w:p w14:paraId="5DDD1FD2">
            <w:pPr>
              <w:pStyle w:val="12"/>
              <w:ind w:left="111" w:right="0" w:rightChars="0"/>
              <w:rPr>
                <w:sz w:val="24"/>
              </w:rPr>
            </w:pPr>
            <w:r>
              <w:rPr>
                <w:sz w:val="24"/>
              </w:rPr>
              <w:t>«Речевое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</w:p>
        </w:tc>
        <w:tc>
          <w:tcPr>
            <w:tcW w:w="7672" w:type="dxa"/>
          </w:tcPr>
          <w:p w14:paraId="3449C2D9">
            <w:pPr>
              <w:pStyle w:val="12"/>
              <w:spacing w:line="268" w:lineRule="exact"/>
              <w:ind w:left="113" w:right="0" w:rightChars="0"/>
              <w:rPr>
                <w:sz w:val="24"/>
              </w:rPr>
            </w:pPr>
            <w:r>
              <w:rPr>
                <w:sz w:val="24"/>
              </w:rPr>
              <w:t>Добавлены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подразделы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«Развивающая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среда»,</w:t>
            </w:r>
          </w:p>
          <w:p w14:paraId="3968D29E">
            <w:pPr>
              <w:pStyle w:val="12"/>
              <w:spacing w:line="276" w:lineRule="exact"/>
              <w:ind w:left="113" w:right="0" w:rightChars="0"/>
              <w:rPr>
                <w:sz w:val="24"/>
              </w:rPr>
            </w:pPr>
            <w:r>
              <w:rPr>
                <w:sz w:val="24"/>
              </w:rPr>
              <w:t>«Художественная литература»; значительно шире 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 образовательной деятельности по подразделу «Звуковая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речи»;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раскрыто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развитию 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 умения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употреблять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вопросительные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</w:tr>
      <w:tr w14:paraId="0F3FB0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 w:hRule="atLeast"/>
        </w:trPr>
        <w:tc>
          <w:tcPr>
            <w:tcW w:w="1625" w:type="dxa"/>
          </w:tcPr>
          <w:p w14:paraId="425B1D1C">
            <w:pPr>
              <w:pStyle w:val="12"/>
              <w:spacing w:line="275" w:lineRule="exact"/>
              <w:ind w:left="383" w:right="0" w:rightChars="0"/>
              <w:rPr>
                <w:sz w:val="24"/>
              </w:rPr>
            </w:pPr>
            <w:r>
              <w:rPr>
                <w:sz w:val="24"/>
              </w:rPr>
              <w:t>3–4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458" w:type="dxa"/>
          </w:tcPr>
          <w:p w14:paraId="2AC924A3">
            <w:pPr>
              <w:pStyle w:val="12"/>
              <w:spacing w:before="1" w:line="237" w:lineRule="auto"/>
              <w:ind w:left="465" w:right="0" w:rightChars="0" w:hanging="63"/>
              <w:rPr>
                <w:sz w:val="24"/>
              </w:rPr>
            </w:pPr>
            <w:r>
              <w:rPr>
                <w:sz w:val="24"/>
              </w:rPr>
              <w:t>п. 20.4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</w:tc>
        <w:tc>
          <w:tcPr>
            <w:tcW w:w="3757" w:type="dxa"/>
          </w:tcPr>
          <w:p w14:paraId="705C4645">
            <w:pPr>
              <w:pStyle w:val="12"/>
              <w:ind w:left="111" w:right="0" w:rightChars="0"/>
              <w:rPr>
                <w:sz w:val="24"/>
              </w:rPr>
            </w:pPr>
            <w:r>
              <w:rPr>
                <w:sz w:val="24"/>
              </w:rPr>
              <w:t>Содержание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с детьми 3-4 лет /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</w:p>
          <w:p w14:paraId="139F48A0">
            <w:pPr>
              <w:pStyle w:val="12"/>
              <w:spacing w:line="259" w:lineRule="exact"/>
              <w:ind w:left="111" w:right="0" w:rightChars="0"/>
              <w:rPr>
                <w:sz w:val="24"/>
              </w:rPr>
            </w:pPr>
            <w:r>
              <w:rPr>
                <w:sz w:val="24"/>
              </w:rPr>
              <w:t>«Речевое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</w:p>
        </w:tc>
        <w:tc>
          <w:tcPr>
            <w:tcW w:w="7672" w:type="dxa"/>
          </w:tcPr>
          <w:p w14:paraId="7BB311E0">
            <w:pPr>
              <w:pStyle w:val="12"/>
              <w:spacing w:line="274" w:lineRule="exact"/>
              <w:ind w:left="113" w:right="0" w:rightChars="0"/>
              <w:rPr>
                <w:sz w:val="24"/>
              </w:rPr>
            </w:pPr>
            <w:r>
              <w:rPr>
                <w:sz w:val="24"/>
              </w:rPr>
              <w:t>Добавлены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подразделы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«Развивающая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среда»,</w:t>
            </w:r>
          </w:p>
          <w:p w14:paraId="440E2987">
            <w:pPr>
              <w:pStyle w:val="12"/>
              <w:spacing w:line="275" w:lineRule="exact"/>
              <w:ind w:left="113" w:right="0" w:rightChars="0"/>
              <w:rPr>
                <w:sz w:val="24"/>
              </w:rPr>
            </w:pPr>
            <w:r>
              <w:rPr>
                <w:sz w:val="24"/>
              </w:rPr>
              <w:t>«Художественная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литература».</w:t>
            </w:r>
          </w:p>
        </w:tc>
      </w:tr>
      <w:tr w14:paraId="77F6E0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1625" w:type="dxa"/>
          </w:tcPr>
          <w:p w14:paraId="6B0D0102">
            <w:pPr>
              <w:pStyle w:val="12"/>
              <w:spacing w:line="273" w:lineRule="exact"/>
              <w:ind w:left="441" w:right="0" w:rightChars="0"/>
              <w:rPr>
                <w:sz w:val="24"/>
              </w:rPr>
            </w:pPr>
            <w:r>
              <w:rPr>
                <w:sz w:val="24"/>
              </w:rPr>
              <w:t>4–5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458" w:type="dxa"/>
          </w:tcPr>
          <w:p w14:paraId="57FA767F">
            <w:pPr>
              <w:pStyle w:val="12"/>
              <w:spacing w:line="237" w:lineRule="auto"/>
              <w:ind w:left="465" w:right="0" w:rightChars="0" w:hanging="63"/>
              <w:rPr>
                <w:sz w:val="24"/>
              </w:rPr>
            </w:pPr>
            <w:r>
              <w:rPr>
                <w:sz w:val="24"/>
              </w:rPr>
              <w:t>п. 20.5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</w:tc>
        <w:tc>
          <w:tcPr>
            <w:tcW w:w="3757" w:type="dxa"/>
          </w:tcPr>
          <w:p w14:paraId="729215E4">
            <w:pPr>
              <w:pStyle w:val="12"/>
              <w:ind w:left="111" w:right="0" w:rightChars="0"/>
              <w:rPr>
                <w:sz w:val="24"/>
              </w:rPr>
            </w:pPr>
            <w:r>
              <w:rPr>
                <w:sz w:val="24"/>
              </w:rPr>
              <w:t>Содержание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с детьми 4-5 лет /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</w:p>
          <w:p w14:paraId="084D9F9D">
            <w:pPr>
              <w:pStyle w:val="12"/>
              <w:spacing w:line="262" w:lineRule="exact"/>
              <w:ind w:left="111" w:right="0" w:rightChars="0"/>
              <w:rPr>
                <w:sz w:val="24"/>
              </w:rPr>
            </w:pPr>
            <w:r>
              <w:rPr>
                <w:sz w:val="24"/>
              </w:rPr>
              <w:t>«Речевое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</w:p>
        </w:tc>
        <w:tc>
          <w:tcPr>
            <w:tcW w:w="7672" w:type="dxa"/>
          </w:tcPr>
          <w:p w14:paraId="661064FA">
            <w:pPr>
              <w:pStyle w:val="12"/>
              <w:spacing w:line="270" w:lineRule="exact"/>
              <w:ind w:left="113" w:right="0" w:rightChars="0"/>
              <w:rPr>
                <w:sz w:val="24"/>
              </w:rPr>
            </w:pPr>
            <w:r>
              <w:rPr>
                <w:sz w:val="24"/>
              </w:rPr>
              <w:t>Добавлены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подразделы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«Развивающая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среда»,</w:t>
            </w:r>
          </w:p>
          <w:p w14:paraId="181D56F2">
            <w:pPr>
              <w:pStyle w:val="12"/>
              <w:spacing w:before="2" w:line="235" w:lineRule="auto"/>
              <w:ind w:left="113" w:right="0" w:rightChars="0"/>
              <w:rPr>
                <w:sz w:val="24"/>
              </w:rPr>
            </w:pPr>
            <w:r>
              <w:rPr>
                <w:sz w:val="24"/>
              </w:rPr>
              <w:t>«Художественная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литература»;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раскрыто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по развитию у детей умения употреблять антонимы;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экспериментировать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 словом.</w:t>
            </w:r>
          </w:p>
        </w:tc>
      </w:tr>
      <w:tr w14:paraId="7DE2C1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3" w:hRule="atLeast"/>
        </w:trPr>
        <w:tc>
          <w:tcPr>
            <w:tcW w:w="1625" w:type="dxa"/>
          </w:tcPr>
          <w:p w14:paraId="1471B258">
            <w:pPr>
              <w:pStyle w:val="12"/>
              <w:spacing w:line="273" w:lineRule="exact"/>
              <w:ind w:left="441" w:right="0" w:rightChars="0"/>
              <w:rPr>
                <w:sz w:val="24"/>
              </w:rPr>
            </w:pPr>
            <w:r>
              <w:rPr>
                <w:sz w:val="24"/>
              </w:rPr>
              <w:t>5–6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458" w:type="dxa"/>
          </w:tcPr>
          <w:p w14:paraId="2500C03F">
            <w:pPr>
              <w:pStyle w:val="12"/>
              <w:spacing w:line="237" w:lineRule="auto"/>
              <w:ind w:left="465" w:right="0" w:rightChars="0" w:hanging="63"/>
              <w:rPr>
                <w:sz w:val="24"/>
              </w:rPr>
            </w:pPr>
            <w:r>
              <w:rPr>
                <w:sz w:val="24"/>
              </w:rPr>
              <w:t>п. 20.6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</w:tc>
        <w:tc>
          <w:tcPr>
            <w:tcW w:w="3757" w:type="dxa"/>
          </w:tcPr>
          <w:p w14:paraId="4C8ED6CB">
            <w:pPr>
              <w:pStyle w:val="12"/>
              <w:ind w:left="111" w:right="0" w:rightChars="0"/>
              <w:rPr>
                <w:sz w:val="24"/>
              </w:rPr>
            </w:pPr>
            <w:r>
              <w:rPr>
                <w:sz w:val="24"/>
              </w:rPr>
              <w:t>Содержание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с детьми 5-6 лет /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</w:p>
          <w:p w14:paraId="284704B6">
            <w:pPr>
              <w:pStyle w:val="12"/>
              <w:spacing w:line="274" w:lineRule="exact"/>
              <w:ind w:left="111" w:right="0" w:rightChars="0"/>
              <w:rPr>
                <w:sz w:val="24"/>
              </w:rPr>
            </w:pPr>
            <w:r>
              <w:rPr>
                <w:sz w:val="24"/>
              </w:rPr>
              <w:t>«Речевое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</w:p>
        </w:tc>
        <w:tc>
          <w:tcPr>
            <w:tcW w:w="7672" w:type="dxa"/>
          </w:tcPr>
          <w:p w14:paraId="18F85B31">
            <w:pPr>
              <w:pStyle w:val="12"/>
              <w:spacing w:line="271" w:lineRule="exact"/>
              <w:ind w:left="113" w:right="0" w:rightChars="0"/>
              <w:rPr>
                <w:sz w:val="24"/>
              </w:rPr>
            </w:pPr>
            <w:r>
              <w:rPr>
                <w:sz w:val="24"/>
              </w:rPr>
              <w:t>Добавлены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подразделы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«Развивающая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среда»,</w:t>
            </w:r>
          </w:p>
          <w:p w14:paraId="717C5D30">
            <w:pPr>
              <w:pStyle w:val="12"/>
              <w:ind w:left="113" w:right="0" w:rightChars="0"/>
              <w:rPr>
                <w:sz w:val="24"/>
              </w:rPr>
            </w:pPr>
            <w:r>
              <w:rPr>
                <w:sz w:val="24"/>
              </w:rPr>
              <w:t>«Художественная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литература»;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раскрыто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  <w:p w14:paraId="29204CE8">
            <w:pPr>
              <w:pStyle w:val="12"/>
              <w:ind w:left="113" w:right="0" w:rightChars="0"/>
              <w:rPr>
                <w:sz w:val="24"/>
              </w:rPr>
            </w:pPr>
            <w:r>
              <w:rPr>
                <w:sz w:val="24"/>
              </w:rPr>
              <w:t>в точном соответствии со смыслом; различать на слух и отчетливо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сходные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артикуляции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звучанию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значительно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шире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14:paraId="026BFD0E">
            <w:pPr>
              <w:pStyle w:val="12"/>
              <w:spacing w:line="264" w:lineRule="exact"/>
              <w:ind w:left="113" w:right="0" w:rightChars="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подразделу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«Грамматический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речи».</w:t>
            </w:r>
          </w:p>
        </w:tc>
      </w:tr>
      <w:tr w14:paraId="069058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1625" w:type="dxa"/>
          </w:tcPr>
          <w:p w14:paraId="1F814E0E">
            <w:pPr>
              <w:pStyle w:val="12"/>
              <w:spacing w:line="271" w:lineRule="exact"/>
              <w:ind w:left="441" w:right="0" w:rightChars="0"/>
              <w:rPr>
                <w:sz w:val="24"/>
              </w:rPr>
            </w:pPr>
            <w:r>
              <w:rPr>
                <w:sz w:val="24"/>
              </w:rPr>
              <w:t>6–7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458" w:type="dxa"/>
          </w:tcPr>
          <w:p w14:paraId="5B76EDD9">
            <w:pPr>
              <w:pStyle w:val="12"/>
              <w:ind w:left="465" w:right="0" w:rightChars="0" w:hanging="63"/>
              <w:rPr>
                <w:sz w:val="24"/>
              </w:rPr>
            </w:pPr>
            <w:r>
              <w:rPr>
                <w:sz w:val="24"/>
              </w:rPr>
              <w:t>п. 20.7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</w:tc>
        <w:tc>
          <w:tcPr>
            <w:tcW w:w="3757" w:type="dxa"/>
          </w:tcPr>
          <w:p w14:paraId="3212C208">
            <w:pPr>
              <w:pStyle w:val="12"/>
              <w:ind w:left="111" w:right="0" w:rightChars="0"/>
              <w:rPr>
                <w:sz w:val="24"/>
              </w:rPr>
            </w:pPr>
            <w:r>
              <w:rPr>
                <w:sz w:val="24"/>
              </w:rPr>
              <w:t>Содержание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с детьми 6-7 лет /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</w:p>
          <w:p w14:paraId="58F0FD92">
            <w:pPr>
              <w:pStyle w:val="12"/>
              <w:spacing w:line="264" w:lineRule="exact"/>
              <w:ind w:left="111" w:right="0" w:rightChars="0"/>
              <w:rPr>
                <w:sz w:val="24"/>
              </w:rPr>
            </w:pPr>
            <w:r>
              <w:rPr>
                <w:sz w:val="24"/>
              </w:rPr>
              <w:t>«Речевое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</w:p>
        </w:tc>
        <w:tc>
          <w:tcPr>
            <w:tcW w:w="7672" w:type="dxa"/>
          </w:tcPr>
          <w:p w14:paraId="20DDB282">
            <w:pPr>
              <w:pStyle w:val="12"/>
              <w:spacing w:line="269" w:lineRule="exact"/>
              <w:ind w:left="113" w:right="0" w:rightChars="0"/>
              <w:rPr>
                <w:sz w:val="24"/>
              </w:rPr>
            </w:pPr>
            <w:r>
              <w:rPr>
                <w:sz w:val="24"/>
              </w:rPr>
              <w:t>Добавлены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подразделы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«Развивающая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среда»,</w:t>
            </w:r>
          </w:p>
          <w:p w14:paraId="43490ACF">
            <w:pPr>
              <w:pStyle w:val="12"/>
              <w:ind w:left="113" w:right="0" w:rightChars="0"/>
              <w:rPr>
                <w:sz w:val="24"/>
              </w:rPr>
            </w:pPr>
            <w:r>
              <w:rPr>
                <w:sz w:val="24"/>
              </w:rPr>
              <w:t>«Художественная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литература»;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раскрыто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фонематического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слуха;</w:t>
            </w:r>
          </w:p>
          <w:p w14:paraId="03EC65FC">
            <w:pPr>
              <w:pStyle w:val="12"/>
              <w:spacing w:line="264" w:lineRule="exact"/>
              <w:ind w:left="113" w:right="0" w:rightChars="0"/>
              <w:rPr>
                <w:sz w:val="24"/>
              </w:rPr>
            </w:pPr>
            <w:r>
              <w:rPr>
                <w:sz w:val="24"/>
              </w:rPr>
              <w:t>отработке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интонационной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</w:tr>
    </w:tbl>
    <w:p w14:paraId="4E16E9B7">
      <w:pPr>
        <w:pStyle w:val="7"/>
        <w:spacing w:before="5"/>
        <w:ind w:left="0" w:right="0" w:rightChars="0" w:firstLine="0"/>
        <w:rPr>
          <w:sz w:val="17"/>
        </w:rPr>
      </w:pPr>
    </w:p>
    <w:p w14:paraId="456BA951">
      <w:pPr>
        <w:pStyle w:val="7"/>
        <w:spacing w:before="90"/>
        <w:ind w:right="0" w:rightChars="0"/>
        <w:jc w:val="both"/>
      </w:pP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61"/>
        </w:rPr>
        <w:t xml:space="preserve"> </w:t>
      </w:r>
      <w:r>
        <w:t>образовательной</w:t>
      </w:r>
      <w:r>
        <w:rPr>
          <w:spacing w:val="6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представлено:</w:t>
      </w:r>
    </w:p>
    <w:p w14:paraId="5B017902">
      <w:pPr>
        <w:pStyle w:val="11"/>
        <w:numPr>
          <w:ilvl w:val="1"/>
          <w:numId w:val="49"/>
        </w:numPr>
        <w:tabs>
          <w:tab w:val="left" w:pos="1236"/>
        </w:tabs>
        <w:spacing w:before="2" w:after="0" w:line="240" w:lineRule="auto"/>
        <w:ind w:left="299" w:right="0" w:rightChars="0" w:firstLine="707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литературе</w:t>
      </w:r>
      <w:r>
        <w:rPr>
          <w:spacing w:val="1"/>
          <w:sz w:val="24"/>
        </w:rPr>
        <w:t xml:space="preserve"> </w:t>
      </w:r>
      <w:r>
        <w:rPr>
          <w:sz w:val="24"/>
        </w:rPr>
        <w:t>«Рассказы</w:t>
      </w:r>
      <w:r>
        <w:rPr>
          <w:spacing w:val="1"/>
          <w:sz w:val="24"/>
        </w:rPr>
        <w:t xml:space="preserve"> </w:t>
      </w:r>
      <w:r>
        <w:rPr>
          <w:sz w:val="24"/>
        </w:rPr>
        <w:t>солнечного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края»: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примерная</w:t>
      </w:r>
      <w:r>
        <w:rPr>
          <w:spacing w:val="1"/>
          <w:sz w:val="24"/>
        </w:rPr>
        <w:t xml:space="preserve"> </w:t>
      </w:r>
      <w:r>
        <w:rPr>
          <w:sz w:val="24"/>
        </w:rPr>
        <w:t>парциальная образовательная программа/ Е.И. Николаева. - Чебоксары: Чуваш. кн. изд – во, 2015 – 71 с. (в младших – подготовительных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группах)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</w:t>
      </w:r>
    </w:p>
    <w:p w14:paraId="2CA4D160">
      <w:pPr>
        <w:pStyle w:val="7"/>
        <w:spacing w:before="3"/>
        <w:ind w:left="0" w:right="0" w:rightChars="0" w:firstLine="0"/>
      </w:pPr>
    </w:p>
    <w:p w14:paraId="0F473109">
      <w:pPr>
        <w:pStyle w:val="2"/>
        <w:numPr>
          <w:ilvl w:val="1"/>
          <w:numId w:val="47"/>
        </w:numPr>
        <w:tabs>
          <w:tab w:val="left" w:pos="1368"/>
        </w:tabs>
        <w:spacing w:before="0" w:after="0" w:line="274" w:lineRule="exact"/>
        <w:ind w:left="1367" w:right="0" w:rightChars="0" w:hanging="361"/>
        <w:jc w:val="center"/>
      </w:pPr>
      <w:r>
        <w:t>Художественно-эстетическое</w:t>
      </w:r>
      <w:r>
        <w:rPr>
          <w:spacing w:val="-11"/>
        </w:rPr>
        <w:t xml:space="preserve"> </w:t>
      </w:r>
      <w:r>
        <w:t>развитие</w:t>
      </w:r>
    </w:p>
    <w:p w14:paraId="771866F8">
      <w:pPr>
        <w:pStyle w:val="7"/>
        <w:ind w:right="0" w:rightChars="0"/>
        <w:jc w:val="both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«Художественно-эстетическое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полностью соответствует</w:t>
      </w:r>
      <w:r>
        <w:rPr>
          <w:spacing w:val="-2"/>
        </w:rPr>
        <w:t xml:space="preserve"> </w:t>
      </w:r>
      <w:r>
        <w:t>разделу</w:t>
      </w:r>
      <w:r>
        <w:rPr>
          <w:spacing w:val="-5"/>
        </w:rPr>
        <w:t xml:space="preserve"> </w:t>
      </w:r>
      <w:r>
        <w:t>21</w:t>
      </w:r>
      <w:r>
        <w:rPr>
          <w:spacing w:val="-1"/>
        </w:rPr>
        <w:t xml:space="preserve"> </w:t>
      </w:r>
      <w:r>
        <w:t>ФОП</w:t>
      </w:r>
      <w:r>
        <w:rPr>
          <w:spacing w:val="-5"/>
        </w:rPr>
        <w:t xml:space="preserve"> </w:t>
      </w:r>
      <w:r>
        <w:t>ДО</w:t>
      </w:r>
      <w:r>
        <w:rPr>
          <w:vertAlign w:val="superscript"/>
        </w:rPr>
        <w:t>17</w:t>
      </w:r>
      <w:r>
        <w:rPr>
          <w:spacing w:val="-3"/>
          <w:vertAlign w:val="baseline"/>
        </w:rPr>
        <w:t xml:space="preserve"> </w:t>
      </w:r>
      <w:r>
        <w:rPr>
          <w:vertAlign w:val="baseline"/>
        </w:rPr>
        <w:t>и</w:t>
      </w:r>
      <w:r>
        <w:rPr>
          <w:spacing w:val="-3"/>
          <w:vertAlign w:val="baseline"/>
        </w:rPr>
        <w:t xml:space="preserve"> </w:t>
      </w:r>
      <w:r>
        <w:rPr>
          <w:vertAlign w:val="baseline"/>
        </w:rPr>
        <w:t>дополняется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положениями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программы</w:t>
      </w:r>
      <w:r>
        <w:rPr>
          <w:spacing w:val="2"/>
          <w:vertAlign w:val="baseline"/>
        </w:rPr>
        <w:t xml:space="preserve"> </w:t>
      </w:r>
      <w:r>
        <w:rPr>
          <w:vertAlign w:val="baseline"/>
        </w:rPr>
        <w:t>«ОТ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РОЖДЕНИЯ ДО</w:t>
      </w:r>
      <w:r>
        <w:rPr>
          <w:spacing w:val="-4"/>
          <w:vertAlign w:val="baseline"/>
        </w:rPr>
        <w:t xml:space="preserve"> </w:t>
      </w:r>
      <w:r>
        <w:rPr>
          <w:vertAlign w:val="baseline"/>
        </w:rPr>
        <w:t>ШКОЛЫ».</w:t>
      </w:r>
    </w:p>
    <w:p w14:paraId="6EEAC0BF">
      <w:pPr>
        <w:pStyle w:val="7"/>
        <w:spacing w:before="8" w:after="1"/>
        <w:ind w:left="0" w:right="0" w:rightChars="0" w:firstLine="0"/>
      </w:pPr>
    </w:p>
    <w:tbl>
      <w:tblPr>
        <w:tblStyle w:val="5"/>
        <w:tblW w:w="0" w:type="auto"/>
        <w:tblInd w:w="19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0"/>
        <w:gridCol w:w="1462"/>
        <w:gridCol w:w="4176"/>
        <w:gridCol w:w="7251"/>
      </w:tblGrid>
      <w:tr w14:paraId="20E641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620" w:type="dxa"/>
          </w:tcPr>
          <w:p w14:paraId="72FFE91F">
            <w:pPr>
              <w:pStyle w:val="12"/>
              <w:spacing w:line="273" w:lineRule="exact"/>
              <w:ind w:left="175" w:right="0" w:rightChars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Возрастная</w:t>
            </w:r>
          </w:p>
          <w:p w14:paraId="4102D0DA">
            <w:pPr>
              <w:pStyle w:val="12"/>
              <w:spacing w:line="259" w:lineRule="exact"/>
              <w:ind w:left="170" w:right="0" w:rightChars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группа</w:t>
            </w:r>
          </w:p>
        </w:tc>
        <w:tc>
          <w:tcPr>
            <w:tcW w:w="1462" w:type="dxa"/>
          </w:tcPr>
          <w:p w14:paraId="3FF652EC">
            <w:pPr>
              <w:pStyle w:val="12"/>
              <w:spacing w:line="273" w:lineRule="exact"/>
              <w:ind w:left="121" w:right="0" w:rightChars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Ссылка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</w:p>
          <w:p w14:paraId="663E4EF1">
            <w:pPr>
              <w:pStyle w:val="12"/>
              <w:spacing w:line="259" w:lineRule="exact"/>
              <w:ind w:left="121" w:right="0" w:rightChars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ФОП</w:t>
            </w:r>
          </w:p>
        </w:tc>
        <w:tc>
          <w:tcPr>
            <w:tcW w:w="4176" w:type="dxa"/>
          </w:tcPr>
          <w:p w14:paraId="78209B05">
            <w:pPr>
              <w:pStyle w:val="12"/>
              <w:spacing w:line="273" w:lineRule="exact"/>
              <w:ind w:left="607" w:right="0" w:rightChars="0"/>
              <w:rPr>
                <w:b/>
                <w:sz w:val="24"/>
              </w:rPr>
            </w:pPr>
            <w:r>
              <w:rPr>
                <w:b/>
                <w:sz w:val="24"/>
              </w:rPr>
              <w:t>Ссылка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«ОТ</w:t>
            </w:r>
          </w:p>
          <w:p w14:paraId="6A14C964">
            <w:pPr>
              <w:pStyle w:val="12"/>
              <w:spacing w:line="259" w:lineRule="exact"/>
              <w:ind w:left="556" w:right="0" w:rightChars="0"/>
              <w:rPr>
                <w:b/>
                <w:sz w:val="24"/>
              </w:rPr>
            </w:pPr>
            <w:r>
              <w:rPr>
                <w:b/>
                <w:sz w:val="24"/>
              </w:rPr>
              <w:t>РОЖДЕНИЯ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ШКОЛЫ»</w:t>
            </w:r>
          </w:p>
        </w:tc>
        <w:tc>
          <w:tcPr>
            <w:tcW w:w="7251" w:type="dxa"/>
          </w:tcPr>
          <w:p w14:paraId="780F5FD8">
            <w:pPr>
              <w:pStyle w:val="12"/>
              <w:spacing w:line="270" w:lineRule="exact"/>
              <w:ind w:left="1205" w:right="0" w:rightChars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Значимые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дополнения,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расширяющие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ФОП</w:t>
            </w:r>
          </w:p>
        </w:tc>
      </w:tr>
      <w:tr w14:paraId="5592C3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620" w:type="dxa"/>
          </w:tcPr>
          <w:p w14:paraId="5485E0ED">
            <w:pPr>
              <w:pStyle w:val="12"/>
              <w:spacing w:line="258" w:lineRule="exact"/>
              <w:ind w:left="174" w:right="0" w:rightChars="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462" w:type="dxa"/>
          </w:tcPr>
          <w:p w14:paraId="03BF8883">
            <w:pPr>
              <w:pStyle w:val="12"/>
              <w:spacing w:line="258" w:lineRule="exact"/>
              <w:ind w:left="0" w:right="0" w:rightChars="0"/>
              <w:jc w:val="right"/>
              <w:rPr>
                <w:sz w:val="24"/>
              </w:rPr>
            </w:pPr>
            <w:r>
              <w:rPr>
                <w:sz w:val="24"/>
              </w:rPr>
              <w:t>п.21.1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</w:tc>
        <w:tc>
          <w:tcPr>
            <w:tcW w:w="4176" w:type="dxa"/>
          </w:tcPr>
          <w:p w14:paraId="385563C5">
            <w:pPr>
              <w:pStyle w:val="12"/>
              <w:spacing w:line="258" w:lineRule="exact"/>
              <w:ind w:left="1233" w:right="0" w:rightChars="0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дополнений</w:t>
            </w:r>
          </w:p>
        </w:tc>
        <w:tc>
          <w:tcPr>
            <w:tcW w:w="7251" w:type="dxa"/>
          </w:tcPr>
          <w:p w14:paraId="69EEFEDF">
            <w:pPr>
              <w:pStyle w:val="12"/>
              <w:spacing w:line="258" w:lineRule="exact"/>
              <w:ind w:right="0" w:rightChars="0"/>
              <w:rPr>
                <w:sz w:val="24"/>
              </w:rPr>
            </w:pPr>
            <w:r>
              <w:rPr>
                <w:sz w:val="24"/>
              </w:rPr>
              <w:t>Нет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дополнений</w:t>
            </w:r>
          </w:p>
        </w:tc>
      </w:tr>
      <w:tr w14:paraId="1631F8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620" w:type="dxa"/>
          </w:tcPr>
          <w:p w14:paraId="096AEF7B">
            <w:pPr>
              <w:pStyle w:val="12"/>
              <w:spacing w:line="270" w:lineRule="exact"/>
              <w:ind w:left="174" w:right="0" w:rightChars="0"/>
              <w:jc w:val="center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462" w:type="dxa"/>
          </w:tcPr>
          <w:p w14:paraId="1B10D37A">
            <w:pPr>
              <w:pStyle w:val="12"/>
              <w:spacing w:line="273" w:lineRule="exact"/>
              <w:ind w:left="402" w:right="0" w:rightChars="0"/>
              <w:rPr>
                <w:sz w:val="24"/>
              </w:rPr>
            </w:pPr>
            <w:r>
              <w:rPr>
                <w:sz w:val="24"/>
              </w:rPr>
              <w:t>п. 21.2</w:t>
            </w:r>
          </w:p>
          <w:p w14:paraId="63BBA086">
            <w:pPr>
              <w:pStyle w:val="12"/>
              <w:spacing w:line="261" w:lineRule="exact"/>
              <w:ind w:left="465" w:right="0" w:rightChars="0"/>
              <w:rPr>
                <w:sz w:val="24"/>
              </w:rPr>
            </w:pPr>
            <w:r>
              <w:rPr>
                <w:sz w:val="24"/>
              </w:rPr>
              <w:t>ФОП</w:t>
            </w:r>
          </w:p>
        </w:tc>
        <w:tc>
          <w:tcPr>
            <w:tcW w:w="4176" w:type="dxa"/>
          </w:tcPr>
          <w:p w14:paraId="2B1743A8">
            <w:pPr>
              <w:pStyle w:val="12"/>
              <w:spacing w:line="270" w:lineRule="exact"/>
              <w:ind w:left="1233" w:right="0" w:rightChars="0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дополнений</w:t>
            </w:r>
          </w:p>
        </w:tc>
        <w:tc>
          <w:tcPr>
            <w:tcW w:w="7251" w:type="dxa"/>
          </w:tcPr>
          <w:p w14:paraId="45893EA7">
            <w:pPr>
              <w:pStyle w:val="12"/>
              <w:spacing w:line="270" w:lineRule="exact"/>
              <w:ind w:right="0" w:rightChars="0"/>
              <w:rPr>
                <w:sz w:val="24"/>
              </w:rPr>
            </w:pPr>
            <w:r>
              <w:rPr>
                <w:sz w:val="24"/>
              </w:rPr>
              <w:t>Нет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дополнений</w:t>
            </w:r>
          </w:p>
        </w:tc>
      </w:tr>
      <w:tr w14:paraId="0AEC33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620" w:type="dxa"/>
          </w:tcPr>
          <w:p w14:paraId="0E583BD0">
            <w:pPr>
              <w:pStyle w:val="12"/>
              <w:spacing w:line="270" w:lineRule="exact"/>
              <w:ind w:left="174" w:right="0" w:rightChars="0"/>
              <w:jc w:val="center"/>
              <w:rPr>
                <w:sz w:val="24"/>
              </w:rPr>
            </w:pPr>
            <w:r>
              <w:rPr>
                <w:sz w:val="24"/>
              </w:rPr>
              <w:t>2-3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462" w:type="dxa"/>
          </w:tcPr>
          <w:p w14:paraId="58DBE5BD">
            <w:pPr>
              <w:pStyle w:val="12"/>
              <w:spacing w:line="268" w:lineRule="exact"/>
              <w:ind w:left="402" w:right="0" w:rightChars="0"/>
              <w:rPr>
                <w:sz w:val="24"/>
              </w:rPr>
            </w:pPr>
            <w:r>
              <w:rPr>
                <w:sz w:val="24"/>
              </w:rPr>
              <w:t>п. 21.3</w:t>
            </w:r>
          </w:p>
          <w:p w14:paraId="050BD426">
            <w:pPr>
              <w:pStyle w:val="12"/>
              <w:spacing w:line="264" w:lineRule="exact"/>
              <w:ind w:left="465" w:right="0" w:rightChars="0"/>
              <w:rPr>
                <w:sz w:val="24"/>
              </w:rPr>
            </w:pPr>
            <w:r>
              <w:rPr>
                <w:sz w:val="24"/>
              </w:rPr>
              <w:t>ФОП</w:t>
            </w:r>
          </w:p>
        </w:tc>
        <w:tc>
          <w:tcPr>
            <w:tcW w:w="4176" w:type="dxa"/>
          </w:tcPr>
          <w:p w14:paraId="78061A2D">
            <w:pPr>
              <w:pStyle w:val="12"/>
              <w:spacing w:line="270" w:lineRule="exact"/>
              <w:ind w:left="1233" w:right="0" w:rightChars="0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дополнений</w:t>
            </w:r>
          </w:p>
        </w:tc>
        <w:tc>
          <w:tcPr>
            <w:tcW w:w="7251" w:type="dxa"/>
          </w:tcPr>
          <w:p w14:paraId="494758D1">
            <w:pPr>
              <w:pStyle w:val="12"/>
              <w:spacing w:line="270" w:lineRule="exact"/>
              <w:ind w:right="0" w:rightChars="0"/>
              <w:rPr>
                <w:sz w:val="24"/>
              </w:rPr>
            </w:pPr>
            <w:r>
              <w:rPr>
                <w:sz w:val="24"/>
              </w:rPr>
              <w:t>Нет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дополнений</w:t>
            </w:r>
          </w:p>
        </w:tc>
      </w:tr>
      <w:tr w14:paraId="7CD437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3" w:hRule="atLeast"/>
        </w:trPr>
        <w:tc>
          <w:tcPr>
            <w:tcW w:w="1620" w:type="dxa"/>
          </w:tcPr>
          <w:p w14:paraId="52F76C78">
            <w:pPr>
              <w:pStyle w:val="12"/>
              <w:spacing w:line="270" w:lineRule="exact"/>
              <w:ind w:left="175" w:right="0" w:rightChars="0"/>
              <w:jc w:val="center"/>
              <w:rPr>
                <w:sz w:val="24"/>
              </w:rPr>
            </w:pPr>
            <w:r>
              <w:rPr>
                <w:sz w:val="24"/>
              </w:rPr>
              <w:t>3–4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462" w:type="dxa"/>
          </w:tcPr>
          <w:p w14:paraId="2C76B741">
            <w:pPr>
              <w:pStyle w:val="12"/>
              <w:spacing w:line="270" w:lineRule="exact"/>
              <w:ind w:left="0" w:right="0" w:rightChars="0"/>
              <w:jc w:val="right"/>
              <w:rPr>
                <w:sz w:val="24"/>
              </w:rPr>
            </w:pPr>
            <w:r>
              <w:rPr>
                <w:sz w:val="24"/>
              </w:rPr>
              <w:t>п.21.4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</w:tc>
        <w:tc>
          <w:tcPr>
            <w:tcW w:w="4176" w:type="dxa"/>
          </w:tcPr>
          <w:p w14:paraId="53B02BCF">
            <w:pPr>
              <w:pStyle w:val="12"/>
              <w:ind w:left="112" w:right="0" w:rightChars="0"/>
              <w:rPr>
                <w:sz w:val="24"/>
              </w:rPr>
            </w:pPr>
            <w:r>
              <w:rPr>
                <w:sz w:val="24"/>
              </w:rPr>
              <w:t>Содержание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с детьми 3-4 лет /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</w:p>
          <w:p w14:paraId="350652BE">
            <w:pPr>
              <w:pStyle w:val="12"/>
              <w:ind w:left="112" w:right="0" w:rightChars="0"/>
              <w:rPr>
                <w:sz w:val="24"/>
              </w:rPr>
            </w:pPr>
            <w:r>
              <w:rPr>
                <w:spacing w:val="-1"/>
                <w:sz w:val="24"/>
              </w:rPr>
              <w:t>«Художественно-эстетическое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</w:p>
        </w:tc>
        <w:tc>
          <w:tcPr>
            <w:tcW w:w="7251" w:type="dxa"/>
          </w:tcPr>
          <w:p w14:paraId="1762090B">
            <w:pPr>
              <w:pStyle w:val="12"/>
              <w:ind w:right="0" w:rightChars="0"/>
              <w:rPr>
                <w:sz w:val="24"/>
              </w:rPr>
            </w:pPr>
            <w:r>
              <w:rPr>
                <w:sz w:val="24"/>
              </w:rPr>
              <w:t>Раскрыто содержание образовательной деятельности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ознакомлению с тремя музыкальными жанрами: песней, танцем,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маршем;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вождения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настольных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кукол,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выступать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куклами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обустраивая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14:paraId="516D43BA">
            <w:pPr>
              <w:pStyle w:val="12"/>
              <w:spacing w:line="230" w:lineRule="auto"/>
              <w:ind w:right="0" w:rightChars="0"/>
              <w:rPr>
                <w:sz w:val="24"/>
              </w:rPr>
            </w:pPr>
            <w:r>
              <w:rPr>
                <w:sz w:val="24"/>
              </w:rPr>
              <w:t>выступления;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(театр,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актеры,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зрители,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зрительном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зале).</w:t>
            </w:r>
          </w:p>
        </w:tc>
      </w:tr>
      <w:tr w14:paraId="101AF1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0" w:hRule="atLeast"/>
        </w:trPr>
        <w:tc>
          <w:tcPr>
            <w:tcW w:w="1620" w:type="dxa"/>
          </w:tcPr>
          <w:p w14:paraId="02B5267E">
            <w:pPr>
              <w:pStyle w:val="12"/>
              <w:spacing w:line="273" w:lineRule="exact"/>
              <w:ind w:left="170" w:right="0" w:rightChars="0"/>
              <w:jc w:val="center"/>
              <w:rPr>
                <w:sz w:val="24"/>
              </w:rPr>
            </w:pPr>
            <w:r>
              <w:rPr>
                <w:sz w:val="24"/>
              </w:rPr>
              <w:t>4–5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462" w:type="dxa"/>
          </w:tcPr>
          <w:p w14:paraId="09424405">
            <w:pPr>
              <w:pStyle w:val="12"/>
              <w:spacing w:line="273" w:lineRule="exact"/>
              <w:ind w:left="0" w:right="0" w:rightChars="0"/>
              <w:jc w:val="right"/>
              <w:rPr>
                <w:sz w:val="24"/>
              </w:rPr>
            </w:pPr>
            <w:r>
              <w:rPr>
                <w:sz w:val="24"/>
              </w:rPr>
              <w:t>п.21.5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</w:tc>
        <w:tc>
          <w:tcPr>
            <w:tcW w:w="4176" w:type="dxa"/>
          </w:tcPr>
          <w:p w14:paraId="3930C110">
            <w:pPr>
              <w:pStyle w:val="12"/>
              <w:ind w:left="112" w:right="0" w:rightChars="0"/>
              <w:rPr>
                <w:sz w:val="24"/>
              </w:rPr>
            </w:pPr>
            <w:r>
              <w:rPr>
                <w:sz w:val="24"/>
              </w:rPr>
              <w:t>Содержание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с детьми 4-5 лет /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</w:p>
          <w:p w14:paraId="782A91B0">
            <w:pPr>
              <w:pStyle w:val="12"/>
              <w:ind w:left="112" w:right="0" w:rightChars="0"/>
              <w:rPr>
                <w:sz w:val="24"/>
              </w:rPr>
            </w:pPr>
            <w:r>
              <w:rPr>
                <w:spacing w:val="-1"/>
                <w:sz w:val="24"/>
              </w:rPr>
              <w:t>«Художественно-эстетическое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</w:p>
        </w:tc>
        <w:tc>
          <w:tcPr>
            <w:tcW w:w="7251" w:type="dxa"/>
          </w:tcPr>
          <w:p w14:paraId="2CF5EB17">
            <w:pPr>
              <w:pStyle w:val="12"/>
              <w:ind w:right="0" w:rightChars="0"/>
              <w:rPr>
                <w:sz w:val="24"/>
              </w:rPr>
            </w:pPr>
            <w:r>
              <w:rPr>
                <w:sz w:val="24"/>
              </w:rPr>
              <w:t>Раскрыто содержание образовательной деятельности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обогащению представлений детей об изобразительном искусстве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(иллюстрации к произведениям детской литературы, репродукции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 живописи, народное декоративное искусство,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скульптура малых форм и др.) как основе развития творчества;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использованию средств выразительности в рисовании, лепке,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аппликации;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формированию умения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коллективные</w:t>
            </w:r>
          </w:p>
          <w:p w14:paraId="0C6C70B7">
            <w:pPr>
              <w:pStyle w:val="12"/>
              <w:spacing w:line="262" w:lineRule="exact"/>
              <w:ind w:right="0" w:rightChars="0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рисовании,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лепке,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аппликации.</w:t>
            </w:r>
          </w:p>
        </w:tc>
      </w:tr>
      <w:tr w14:paraId="7A7BFA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2" w:hRule="atLeast"/>
        </w:trPr>
        <w:tc>
          <w:tcPr>
            <w:tcW w:w="1620" w:type="dxa"/>
          </w:tcPr>
          <w:p w14:paraId="4CA2DA4F">
            <w:pPr>
              <w:pStyle w:val="12"/>
              <w:spacing w:line="273" w:lineRule="exact"/>
              <w:ind w:left="170" w:right="0" w:rightChars="0"/>
              <w:jc w:val="center"/>
              <w:rPr>
                <w:sz w:val="24"/>
              </w:rPr>
            </w:pPr>
            <w:r>
              <w:rPr>
                <w:sz w:val="24"/>
              </w:rPr>
              <w:t>5–6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462" w:type="dxa"/>
          </w:tcPr>
          <w:p w14:paraId="38D92A71">
            <w:pPr>
              <w:pStyle w:val="12"/>
              <w:spacing w:line="237" w:lineRule="auto"/>
              <w:ind w:left="465" w:right="0" w:rightChars="0" w:hanging="3"/>
              <w:rPr>
                <w:sz w:val="24"/>
              </w:rPr>
            </w:pPr>
            <w:r>
              <w:rPr>
                <w:spacing w:val="-1"/>
                <w:sz w:val="24"/>
              </w:rPr>
              <w:t>п.21.6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</w:tc>
        <w:tc>
          <w:tcPr>
            <w:tcW w:w="4176" w:type="dxa"/>
          </w:tcPr>
          <w:p w14:paraId="5F72F144">
            <w:pPr>
              <w:pStyle w:val="12"/>
              <w:ind w:left="112" w:right="0" w:rightChars="0"/>
              <w:rPr>
                <w:sz w:val="24"/>
              </w:rPr>
            </w:pPr>
            <w:r>
              <w:rPr>
                <w:sz w:val="24"/>
              </w:rPr>
              <w:t>Содержание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с детьми 5-6 лет /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</w:p>
          <w:p w14:paraId="437161F3">
            <w:pPr>
              <w:pStyle w:val="12"/>
              <w:spacing w:line="276" w:lineRule="exact"/>
              <w:ind w:left="112" w:right="0" w:rightChars="0"/>
              <w:rPr>
                <w:sz w:val="24"/>
              </w:rPr>
            </w:pPr>
            <w:r>
              <w:rPr>
                <w:spacing w:val="-1"/>
                <w:sz w:val="24"/>
              </w:rPr>
              <w:t>«Художественно-эстетическое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</w:p>
        </w:tc>
        <w:tc>
          <w:tcPr>
            <w:tcW w:w="7251" w:type="dxa"/>
          </w:tcPr>
          <w:p w14:paraId="5ED11B1B">
            <w:pPr>
              <w:pStyle w:val="12"/>
              <w:spacing w:line="237" w:lineRule="auto"/>
              <w:ind w:right="0" w:rightChars="0"/>
              <w:rPr>
                <w:sz w:val="24"/>
              </w:rPr>
            </w:pPr>
            <w:r>
              <w:rPr>
                <w:sz w:val="24"/>
              </w:rPr>
              <w:t>Шире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представлено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подразделу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«Театрализованная деятельность».</w:t>
            </w:r>
          </w:p>
        </w:tc>
      </w:tr>
      <w:tr w14:paraId="2AB325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1" w:hRule="atLeast"/>
        </w:trPr>
        <w:tc>
          <w:tcPr>
            <w:tcW w:w="1620" w:type="dxa"/>
          </w:tcPr>
          <w:p w14:paraId="6AC77254">
            <w:pPr>
              <w:pStyle w:val="12"/>
              <w:spacing w:line="275" w:lineRule="exact"/>
              <w:ind w:left="436" w:right="0" w:rightChars="0"/>
              <w:rPr>
                <w:sz w:val="24"/>
              </w:rPr>
            </w:pPr>
            <w:r>
              <w:rPr>
                <w:sz w:val="24"/>
              </w:rPr>
              <w:t>6–7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462" w:type="dxa"/>
          </w:tcPr>
          <w:p w14:paraId="35988126">
            <w:pPr>
              <w:pStyle w:val="12"/>
              <w:spacing w:before="1" w:line="237" w:lineRule="auto"/>
              <w:ind w:left="465" w:right="0" w:rightChars="0" w:hanging="63"/>
              <w:rPr>
                <w:sz w:val="24"/>
              </w:rPr>
            </w:pPr>
            <w:r>
              <w:rPr>
                <w:sz w:val="24"/>
              </w:rPr>
              <w:t>п. 21.7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</w:tc>
        <w:tc>
          <w:tcPr>
            <w:tcW w:w="4176" w:type="dxa"/>
          </w:tcPr>
          <w:p w14:paraId="60A430BC">
            <w:pPr>
              <w:pStyle w:val="12"/>
              <w:ind w:left="112" w:right="0" w:rightChars="0"/>
              <w:rPr>
                <w:sz w:val="24"/>
              </w:rPr>
            </w:pPr>
            <w:r>
              <w:rPr>
                <w:sz w:val="24"/>
              </w:rPr>
              <w:t>Содержание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с детьми 6-7 лет /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</w:p>
          <w:p w14:paraId="7BC4AF19">
            <w:pPr>
              <w:pStyle w:val="12"/>
              <w:ind w:left="112" w:right="0" w:rightChars="0"/>
              <w:rPr>
                <w:sz w:val="24"/>
              </w:rPr>
            </w:pPr>
            <w:r>
              <w:rPr>
                <w:spacing w:val="-1"/>
                <w:sz w:val="24"/>
              </w:rPr>
              <w:t>«Художественно-эстетическое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</w:p>
        </w:tc>
        <w:tc>
          <w:tcPr>
            <w:tcW w:w="7251" w:type="dxa"/>
          </w:tcPr>
          <w:p w14:paraId="701A77F8">
            <w:pPr>
              <w:pStyle w:val="12"/>
              <w:spacing w:before="1" w:line="237" w:lineRule="auto"/>
              <w:ind w:right="0" w:rightChars="0"/>
              <w:rPr>
                <w:sz w:val="24"/>
              </w:rPr>
            </w:pPr>
            <w:r>
              <w:rPr>
                <w:sz w:val="24"/>
              </w:rPr>
              <w:t>Раскрыто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(стремления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согласованно,</w:t>
            </w:r>
          </w:p>
          <w:p w14:paraId="6CFFCCCC">
            <w:pPr>
              <w:pStyle w:val="12"/>
              <w:spacing w:before="1"/>
              <w:ind w:right="0" w:rightChars="0"/>
              <w:rPr>
                <w:sz w:val="24"/>
              </w:rPr>
            </w:pPr>
            <w:r>
              <w:rPr>
                <w:sz w:val="24"/>
              </w:rPr>
              <w:t>договариваться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выполнять,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будут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объединяться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общую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картину);</w:t>
            </w:r>
          </w:p>
          <w:p w14:paraId="2D606FAE">
            <w:pPr>
              <w:pStyle w:val="12"/>
              <w:ind w:right="0" w:rightChars="0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эстетических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суждений;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аргументированно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развернуто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изображения,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самим</w:t>
            </w:r>
          </w:p>
          <w:p w14:paraId="6E0AD4A3">
            <w:pPr>
              <w:pStyle w:val="12"/>
              <w:ind w:right="0" w:rightChars="0"/>
              <w:rPr>
                <w:sz w:val="24"/>
              </w:rPr>
            </w:pPr>
            <w:r>
              <w:rPr>
                <w:sz w:val="24"/>
              </w:rPr>
              <w:t>ребенком,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</w:p>
          <w:p w14:paraId="05B4EA0F">
            <w:pPr>
              <w:pStyle w:val="12"/>
              <w:ind w:right="0" w:rightChars="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обязательность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доброжелательного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уважительного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товарищей;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замечать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недостатки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своих работ</w:t>
            </w:r>
          </w:p>
          <w:p w14:paraId="2CC5F3A4">
            <w:pPr>
              <w:pStyle w:val="12"/>
              <w:spacing w:line="270" w:lineRule="atLeast"/>
              <w:ind w:right="0" w:rightChars="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исправлять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вносить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дополнения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большей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создаваемого образа.</w:t>
            </w:r>
          </w:p>
        </w:tc>
      </w:tr>
    </w:tbl>
    <w:p w14:paraId="216EBAF8">
      <w:pPr>
        <w:pStyle w:val="7"/>
        <w:spacing w:before="5"/>
        <w:ind w:left="0" w:right="0" w:rightChars="0" w:firstLine="0"/>
        <w:rPr>
          <w:sz w:val="17"/>
        </w:rPr>
      </w:pPr>
    </w:p>
    <w:p w14:paraId="79AE9233">
      <w:pPr>
        <w:pStyle w:val="7"/>
        <w:spacing w:before="90"/>
        <w:ind w:right="0" w:rightChars="0"/>
        <w:jc w:val="both"/>
      </w:pP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6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соответствует:</w:t>
      </w:r>
    </w:p>
    <w:p w14:paraId="76FCB153">
      <w:pPr>
        <w:pStyle w:val="11"/>
        <w:numPr>
          <w:ilvl w:val="1"/>
          <w:numId w:val="49"/>
        </w:numPr>
        <w:tabs>
          <w:tab w:val="left" w:pos="1248"/>
        </w:tabs>
        <w:spacing w:before="0" w:after="0" w:line="240" w:lineRule="auto"/>
        <w:ind w:left="299" w:right="0" w:rightChars="0" w:firstLine="707"/>
        <w:jc w:val="both"/>
        <w:rPr>
          <w:sz w:val="24"/>
        </w:rPr>
      </w:pPr>
      <w:r>
        <w:rPr>
          <w:sz w:val="24"/>
        </w:rPr>
        <w:t>«Программу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ребенка-дошкольника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чувашского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декоративно-прикладного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искусства» автора составителя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Васильевой Л.Г. в средних</w:t>
      </w:r>
      <w:r>
        <w:rPr>
          <w:spacing w:val="1"/>
          <w:sz w:val="24"/>
        </w:rPr>
        <w:t xml:space="preserve"> </w:t>
      </w:r>
      <w:r>
        <w:rPr>
          <w:sz w:val="24"/>
        </w:rPr>
        <w:t>- подготовительных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группах, 1994 г. 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 5-7 лет. Более подробно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младшего,</w:t>
      </w:r>
      <w:r>
        <w:rPr>
          <w:spacing w:val="-6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1"/>
          <w:sz w:val="24"/>
        </w:rPr>
        <w:t xml:space="preserve"> </w:t>
      </w:r>
      <w:r>
        <w:rPr>
          <w:sz w:val="24"/>
        </w:rPr>
        <w:t>раскрыто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стр. 158-178.</w:t>
      </w:r>
    </w:p>
    <w:p w14:paraId="3F1D1A26">
      <w:pPr>
        <w:pStyle w:val="11"/>
        <w:numPr>
          <w:ilvl w:val="1"/>
          <w:numId w:val="49"/>
        </w:numPr>
        <w:tabs>
          <w:tab w:val="left" w:pos="1169"/>
        </w:tabs>
        <w:spacing w:before="5" w:after="0" w:line="237" w:lineRule="auto"/>
        <w:ind w:left="299" w:right="0" w:rightChars="0" w:firstLine="707"/>
        <w:jc w:val="both"/>
        <w:rPr>
          <w:sz w:val="24"/>
        </w:rPr>
      </w:pPr>
      <w:r>
        <w:rPr>
          <w:sz w:val="24"/>
        </w:rPr>
        <w:t>Программу этнохудожественного развития детей 2-4 лет «Узоры чувашской земли»: примерную парциальную 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программу/</w:t>
      </w:r>
      <w:r>
        <w:rPr>
          <w:spacing w:val="-1"/>
          <w:sz w:val="24"/>
        </w:rPr>
        <w:t xml:space="preserve"> </w:t>
      </w:r>
      <w:r>
        <w:rPr>
          <w:sz w:val="24"/>
        </w:rPr>
        <w:t>Л.Г. Васильева.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Чебоксары:</w:t>
      </w:r>
      <w:r>
        <w:rPr>
          <w:spacing w:val="-1"/>
          <w:sz w:val="24"/>
        </w:rPr>
        <w:t xml:space="preserve"> </w:t>
      </w:r>
      <w:r>
        <w:rPr>
          <w:sz w:val="24"/>
        </w:rPr>
        <w:t>Чуваш.</w:t>
      </w:r>
      <w:r>
        <w:rPr>
          <w:spacing w:val="-1"/>
          <w:sz w:val="24"/>
        </w:rPr>
        <w:t xml:space="preserve"> </w:t>
      </w:r>
      <w:r>
        <w:rPr>
          <w:sz w:val="24"/>
        </w:rPr>
        <w:t>кн.</w:t>
      </w:r>
      <w:r>
        <w:rPr>
          <w:spacing w:val="-1"/>
          <w:sz w:val="24"/>
        </w:rPr>
        <w:t xml:space="preserve"> </w:t>
      </w:r>
      <w:r>
        <w:rPr>
          <w:sz w:val="24"/>
        </w:rPr>
        <w:t>изд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во,</w:t>
      </w:r>
      <w:r>
        <w:rPr>
          <w:spacing w:val="-1"/>
          <w:sz w:val="24"/>
        </w:rPr>
        <w:t xml:space="preserve"> </w:t>
      </w:r>
      <w:r>
        <w:rPr>
          <w:sz w:val="24"/>
        </w:rPr>
        <w:t>2015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86 с.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первой и</w:t>
      </w:r>
      <w:r>
        <w:rPr>
          <w:spacing w:val="-3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-4"/>
          <w:sz w:val="24"/>
        </w:rPr>
        <w:t xml:space="preserve"> </w:t>
      </w:r>
      <w:r>
        <w:rPr>
          <w:sz w:val="24"/>
        </w:rPr>
        <w:t>младших группах</w:t>
      </w:r>
      <w:r>
        <w:rPr>
          <w:spacing w:val="2"/>
          <w:sz w:val="24"/>
        </w:rPr>
        <w:t xml:space="preserve"> </w:t>
      </w:r>
      <w:r>
        <w:rPr>
          <w:sz w:val="24"/>
        </w:rPr>
        <w:t>стр.</w:t>
      </w:r>
      <w:r>
        <w:rPr>
          <w:spacing w:val="-1"/>
          <w:sz w:val="24"/>
        </w:rPr>
        <w:t xml:space="preserve"> </w:t>
      </w:r>
      <w:r>
        <w:rPr>
          <w:sz w:val="24"/>
        </w:rPr>
        <w:t>48-63.</w:t>
      </w:r>
    </w:p>
    <w:p w14:paraId="0886AC0E">
      <w:pPr>
        <w:pStyle w:val="11"/>
        <w:numPr>
          <w:ilvl w:val="1"/>
          <w:numId w:val="49"/>
        </w:numPr>
        <w:tabs>
          <w:tab w:val="left" w:pos="1236"/>
        </w:tabs>
        <w:spacing w:before="1" w:after="0" w:line="240" w:lineRule="auto"/>
        <w:ind w:left="299" w:right="0" w:rightChars="0" w:firstLine="707"/>
        <w:jc w:val="both"/>
        <w:rPr>
          <w:sz w:val="24"/>
        </w:rPr>
      </w:pPr>
      <w:r>
        <w:rPr>
          <w:sz w:val="24"/>
        </w:rPr>
        <w:t>Парциальная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2-7</w:t>
      </w:r>
      <w:r>
        <w:rPr>
          <w:spacing w:val="1"/>
          <w:sz w:val="24"/>
        </w:rPr>
        <w:t xml:space="preserve"> </w:t>
      </w:r>
      <w:r>
        <w:rPr>
          <w:sz w:val="24"/>
        </w:rPr>
        <w:t>лет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«Цветные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ладошки», И.А. Лыкова. – М.: ИД «Цветной мир», 2019 г. Первая младшая группа стр. 48-50, младшая группа стр. 62-64, средняя группа</w:t>
      </w:r>
      <w:r>
        <w:rPr>
          <w:spacing w:val="1"/>
          <w:sz w:val="24"/>
        </w:rPr>
        <w:t xml:space="preserve"> </w:t>
      </w:r>
      <w:r>
        <w:rPr>
          <w:sz w:val="24"/>
        </w:rPr>
        <w:t>76-78,</w:t>
      </w:r>
      <w:r>
        <w:rPr>
          <w:spacing w:val="-1"/>
          <w:sz w:val="24"/>
        </w:rPr>
        <w:t xml:space="preserve"> </w:t>
      </w:r>
      <w:r>
        <w:rPr>
          <w:sz w:val="24"/>
        </w:rPr>
        <w:t>старшая группа</w:t>
      </w:r>
      <w:r>
        <w:rPr>
          <w:spacing w:val="2"/>
          <w:sz w:val="24"/>
        </w:rPr>
        <w:t xml:space="preserve"> </w:t>
      </w:r>
      <w:r>
        <w:rPr>
          <w:sz w:val="24"/>
        </w:rPr>
        <w:t>90-92, подготовительная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2"/>
          <w:sz w:val="24"/>
        </w:rPr>
        <w:t xml:space="preserve"> </w:t>
      </w:r>
      <w:r>
        <w:rPr>
          <w:sz w:val="24"/>
        </w:rPr>
        <w:t>стр. 105-106.</w:t>
      </w:r>
    </w:p>
    <w:p w14:paraId="4B8C892C">
      <w:pPr>
        <w:pStyle w:val="11"/>
        <w:numPr>
          <w:ilvl w:val="1"/>
          <w:numId w:val="49"/>
        </w:numPr>
        <w:tabs>
          <w:tab w:val="left" w:pos="1162"/>
        </w:tabs>
        <w:spacing w:before="0" w:after="0" w:line="240" w:lineRule="auto"/>
        <w:ind w:left="299" w:right="0" w:rightChars="0" w:firstLine="707"/>
        <w:jc w:val="both"/>
        <w:rPr>
          <w:sz w:val="24"/>
        </w:rPr>
      </w:pPr>
      <w:r>
        <w:rPr>
          <w:sz w:val="24"/>
        </w:rPr>
        <w:t>Парциальная программа по музыкально-ритмическому воспитанию детей 3-7 лет «Ритмическая мозаика» (А. И.</w:t>
      </w:r>
      <w:r>
        <w:rPr>
          <w:spacing w:val="60"/>
          <w:sz w:val="24"/>
        </w:rPr>
        <w:t xml:space="preserve"> </w:t>
      </w:r>
      <w:r>
        <w:rPr>
          <w:sz w:val="24"/>
        </w:rPr>
        <w:t>Буренина), 2006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 разработана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младшей</w:t>
      </w:r>
      <w:r>
        <w:rPr>
          <w:spacing w:val="-8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2"/>
          <w:sz w:val="24"/>
        </w:rPr>
        <w:t xml:space="preserve"> </w:t>
      </w:r>
      <w:r>
        <w:rPr>
          <w:sz w:val="24"/>
        </w:rPr>
        <w:t>(8-10</w:t>
      </w:r>
      <w:r>
        <w:rPr>
          <w:spacing w:val="-1"/>
          <w:sz w:val="24"/>
        </w:rPr>
        <w:t xml:space="preserve"> </w:t>
      </w:r>
      <w:r>
        <w:rPr>
          <w:sz w:val="24"/>
        </w:rPr>
        <w:t>стр.),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5"/>
          <w:sz w:val="24"/>
        </w:rPr>
        <w:t xml:space="preserve"> </w:t>
      </w:r>
      <w:r>
        <w:rPr>
          <w:sz w:val="24"/>
        </w:rPr>
        <w:t>(10-12</w:t>
      </w:r>
      <w:r>
        <w:rPr>
          <w:spacing w:val="-1"/>
          <w:sz w:val="24"/>
        </w:rPr>
        <w:t xml:space="preserve"> </w:t>
      </w:r>
      <w:r>
        <w:rPr>
          <w:sz w:val="24"/>
        </w:rPr>
        <w:t>стр.),</w:t>
      </w:r>
      <w:r>
        <w:rPr>
          <w:spacing w:val="-1"/>
          <w:sz w:val="24"/>
        </w:rPr>
        <w:t xml:space="preserve"> </w:t>
      </w:r>
      <w:r>
        <w:rPr>
          <w:sz w:val="24"/>
        </w:rPr>
        <w:t>старшей и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подготовительной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(стр.</w:t>
      </w:r>
      <w:r>
        <w:rPr>
          <w:spacing w:val="-1"/>
          <w:sz w:val="24"/>
        </w:rPr>
        <w:t xml:space="preserve"> </w:t>
      </w:r>
      <w:r>
        <w:rPr>
          <w:sz w:val="24"/>
        </w:rPr>
        <w:t>12-15</w:t>
      </w:r>
      <w:r>
        <w:rPr>
          <w:spacing w:val="-2"/>
          <w:sz w:val="24"/>
        </w:rPr>
        <w:t xml:space="preserve"> </w:t>
      </w:r>
      <w:r>
        <w:rPr>
          <w:sz w:val="24"/>
        </w:rPr>
        <w:t>стр.)</w:t>
      </w:r>
    </w:p>
    <w:p w14:paraId="55612FFD">
      <w:pPr>
        <w:pStyle w:val="7"/>
        <w:spacing w:before="8"/>
        <w:ind w:left="0" w:right="0" w:rightChars="0" w:firstLine="0"/>
      </w:pPr>
    </w:p>
    <w:p w14:paraId="6B763ED5">
      <w:pPr>
        <w:pStyle w:val="2"/>
        <w:numPr>
          <w:ilvl w:val="1"/>
          <w:numId w:val="47"/>
        </w:numPr>
        <w:tabs>
          <w:tab w:val="left" w:pos="1368"/>
        </w:tabs>
        <w:spacing w:before="0" w:after="0" w:line="274" w:lineRule="exact"/>
        <w:ind w:left="1367" w:right="0" w:rightChars="0" w:hanging="361"/>
        <w:jc w:val="center"/>
      </w:pPr>
      <w:r>
        <w:t>Физическое</w:t>
      </w:r>
      <w:r>
        <w:rPr>
          <w:spacing w:val="-6"/>
        </w:rPr>
        <w:t xml:space="preserve"> </w:t>
      </w:r>
      <w:r>
        <w:t>развитие</w:t>
      </w:r>
    </w:p>
    <w:p w14:paraId="03DAB512">
      <w:pPr>
        <w:pStyle w:val="7"/>
        <w:ind w:right="0" w:rightChars="0"/>
        <w:jc w:val="both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«Физическое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-2"/>
        </w:rPr>
        <w:t xml:space="preserve"> </w:t>
      </w:r>
      <w:r>
        <w:t>разделу</w:t>
      </w:r>
      <w:r>
        <w:rPr>
          <w:spacing w:val="-6"/>
        </w:rPr>
        <w:t xml:space="preserve"> </w:t>
      </w:r>
      <w:r>
        <w:t>22 ФОП</w:t>
      </w:r>
      <w:r>
        <w:rPr>
          <w:spacing w:val="-4"/>
        </w:rPr>
        <w:t xml:space="preserve"> </w:t>
      </w:r>
      <w:r>
        <w:t>ДО</w:t>
      </w:r>
      <w:r>
        <w:rPr>
          <w:vertAlign w:val="superscript"/>
        </w:rPr>
        <w:t>18</w:t>
      </w:r>
      <w:r>
        <w:rPr>
          <w:spacing w:val="-3"/>
          <w:vertAlign w:val="baseline"/>
        </w:rPr>
        <w:t xml:space="preserve"> </w:t>
      </w:r>
      <w:r>
        <w:rPr>
          <w:vertAlign w:val="baseline"/>
        </w:rPr>
        <w:t>и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дополняется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положениями программы</w:t>
      </w:r>
      <w:r>
        <w:rPr>
          <w:spacing w:val="3"/>
          <w:vertAlign w:val="baseline"/>
        </w:rPr>
        <w:t xml:space="preserve"> </w:t>
      </w:r>
      <w:r>
        <w:rPr>
          <w:vertAlign w:val="baseline"/>
        </w:rPr>
        <w:t>«ОТ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РОЖДЕНИЯ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ДО</w:t>
      </w:r>
      <w:r>
        <w:rPr>
          <w:spacing w:val="-3"/>
          <w:vertAlign w:val="baseline"/>
        </w:rPr>
        <w:t xml:space="preserve"> </w:t>
      </w:r>
      <w:r>
        <w:rPr>
          <w:vertAlign w:val="baseline"/>
        </w:rPr>
        <w:t>ШКОЛЫ».</w:t>
      </w:r>
    </w:p>
    <w:tbl>
      <w:tblPr>
        <w:tblStyle w:val="5"/>
        <w:tblW w:w="0" w:type="auto"/>
        <w:tblInd w:w="19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5"/>
        <w:gridCol w:w="1458"/>
        <w:gridCol w:w="3551"/>
        <w:gridCol w:w="7879"/>
      </w:tblGrid>
      <w:tr w14:paraId="1C367A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1625" w:type="dxa"/>
          </w:tcPr>
          <w:p w14:paraId="6CA6B47B">
            <w:pPr>
              <w:pStyle w:val="12"/>
              <w:spacing w:before="6" w:line="237" w:lineRule="auto"/>
              <w:ind w:left="436" w:right="0" w:rightChars="0" w:hanging="243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</w:tc>
        <w:tc>
          <w:tcPr>
            <w:tcW w:w="1458" w:type="dxa"/>
          </w:tcPr>
          <w:p w14:paraId="314EF6C7">
            <w:pPr>
              <w:pStyle w:val="12"/>
              <w:spacing w:before="6" w:line="237" w:lineRule="auto"/>
              <w:ind w:left="441" w:right="0" w:rightChars="0" w:hanging="300"/>
              <w:rPr>
                <w:b/>
                <w:sz w:val="24"/>
              </w:rPr>
            </w:pPr>
            <w:r>
              <w:rPr>
                <w:b/>
                <w:sz w:val="24"/>
              </w:rPr>
              <w:t>Ссылка на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ФОП</w:t>
            </w:r>
          </w:p>
        </w:tc>
        <w:tc>
          <w:tcPr>
            <w:tcW w:w="3551" w:type="dxa"/>
          </w:tcPr>
          <w:p w14:paraId="6B933069">
            <w:pPr>
              <w:pStyle w:val="12"/>
              <w:spacing w:before="6" w:line="237" w:lineRule="auto"/>
              <w:ind w:left="238" w:right="0" w:rightChars="0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Ссылка на программу «ОТ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РОЖДЕНИЯ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ШКОЛЫ»</w:t>
            </w:r>
          </w:p>
        </w:tc>
        <w:tc>
          <w:tcPr>
            <w:tcW w:w="7879" w:type="dxa"/>
          </w:tcPr>
          <w:p w14:paraId="3A294251">
            <w:pPr>
              <w:pStyle w:val="12"/>
              <w:spacing w:before="6" w:line="237" w:lineRule="auto"/>
              <w:ind w:left="1536" w:right="0" w:rightChars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Значимые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дополнения,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расширяющие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ФОП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(из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инновационной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  <w:p w14:paraId="0AF91A9D">
            <w:pPr>
              <w:pStyle w:val="12"/>
              <w:spacing w:line="256" w:lineRule="exact"/>
              <w:ind w:left="1536" w:right="0" w:rightChars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РОЖДЕНИЯ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ШКОЛЫ»)</w:t>
            </w:r>
          </w:p>
        </w:tc>
      </w:tr>
      <w:tr w14:paraId="322328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1625" w:type="dxa"/>
            <w:vAlign w:val="top"/>
          </w:tcPr>
          <w:p w14:paraId="5F196CA9">
            <w:pPr>
              <w:pStyle w:val="12"/>
              <w:spacing w:line="275" w:lineRule="exact"/>
              <w:ind w:left="174" w:leftChars="0" w:right="0" w:rightChars="0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458" w:type="dxa"/>
            <w:vAlign w:val="top"/>
          </w:tcPr>
          <w:p w14:paraId="5D9CA8CB">
            <w:pPr>
              <w:pStyle w:val="12"/>
              <w:spacing w:line="269" w:lineRule="exact"/>
              <w:ind w:left="402" w:right="0" w:rightChars="0"/>
              <w:rPr>
                <w:sz w:val="24"/>
              </w:rPr>
            </w:pPr>
            <w:r>
              <w:rPr>
                <w:sz w:val="24"/>
              </w:rPr>
              <w:t>п. 22.1</w:t>
            </w:r>
          </w:p>
          <w:p w14:paraId="0ACB14CA">
            <w:pPr>
              <w:pStyle w:val="12"/>
              <w:spacing w:line="265" w:lineRule="exact"/>
              <w:ind w:left="469" w:leftChars="0" w:right="0" w:rightChars="0"/>
              <w:rPr>
                <w:b/>
                <w:sz w:val="24"/>
              </w:rPr>
            </w:pPr>
            <w:r>
              <w:rPr>
                <w:sz w:val="24"/>
              </w:rPr>
              <w:t>ФОП</w:t>
            </w:r>
          </w:p>
        </w:tc>
        <w:tc>
          <w:tcPr>
            <w:tcW w:w="3551" w:type="dxa"/>
            <w:vAlign w:val="top"/>
          </w:tcPr>
          <w:p w14:paraId="1F3230D0">
            <w:pPr>
              <w:pStyle w:val="12"/>
              <w:spacing w:line="275" w:lineRule="exact"/>
              <w:ind w:left="920" w:leftChars="0" w:right="0" w:rightChars="0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дополнений</w:t>
            </w:r>
          </w:p>
        </w:tc>
        <w:tc>
          <w:tcPr>
            <w:tcW w:w="7879" w:type="dxa"/>
            <w:vAlign w:val="top"/>
          </w:tcPr>
          <w:p w14:paraId="11FCA15D">
            <w:pPr>
              <w:pStyle w:val="12"/>
              <w:spacing w:line="275" w:lineRule="exact"/>
              <w:ind w:left="113" w:leftChars="0" w:right="0" w:rightChars="0"/>
              <w:rPr>
                <w:b/>
                <w:sz w:val="24"/>
              </w:rPr>
            </w:pPr>
            <w:r>
              <w:rPr>
                <w:sz w:val="24"/>
              </w:rPr>
              <w:t>Нет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дополнений</w:t>
            </w:r>
          </w:p>
        </w:tc>
      </w:tr>
      <w:tr w14:paraId="50DEE6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1625" w:type="dxa"/>
            <w:vAlign w:val="top"/>
          </w:tcPr>
          <w:p w14:paraId="79E33F5C">
            <w:pPr>
              <w:pStyle w:val="12"/>
              <w:spacing w:line="270" w:lineRule="exact"/>
              <w:ind w:left="174" w:leftChars="0" w:right="0" w:rightChars="0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458" w:type="dxa"/>
            <w:vAlign w:val="top"/>
          </w:tcPr>
          <w:p w14:paraId="0C10A266">
            <w:pPr>
              <w:pStyle w:val="12"/>
              <w:spacing w:line="273" w:lineRule="exact"/>
              <w:ind w:left="121" w:right="0" w:rightChars="0"/>
              <w:jc w:val="center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  <w:p w14:paraId="2E8D54FA">
            <w:pPr>
              <w:pStyle w:val="12"/>
              <w:spacing w:before="2" w:line="259" w:lineRule="exact"/>
              <w:ind w:left="121" w:leftChars="0" w:right="0" w:rightChars="0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22.2</w:t>
            </w:r>
          </w:p>
        </w:tc>
        <w:tc>
          <w:tcPr>
            <w:tcW w:w="3551" w:type="dxa"/>
            <w:vAlign w:val="top"/>
          </w:tcPr>
          <w:p w14:paraId="23A0378E">
            <w:pPr>
              <w:pStyle w:val="12"/>
              <w:spacing w:line="270" w:lineRule="exact"/>
              <w:ind w:left="920" w:leftChars="0" w:right="0" w:rightChars="0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дополнений</w:t>
            </w:r>
          </w:p>
        </w:tc>
        <w:tc>
          <w:tcPr>
            <w:tcW w:w="7879" w:type="dxa"/>
            <w:vAlign w:val="top"/>
          </w:tcPr>
          <w:p w14:paraId="7CCBB338">
            <w:pPr>
              <w:pStyle w:val="12"/>
              <w:spacing w:line="270" w:lineRule="exact"/>
              <w:ind w:left="113" w:leftChars="0" w:right="0" w:rightChars="0"/>
              <w:rPr>
                <w:b/>
                <w:sz w:val="24"/>
              </w:rPr>
            </w:pPr>
            <w:r>
              <w:rPr>
                <w:sz w:val="24"/>
              </w:rPr>
              <w:t>Нет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дополнений</w:t>
            </w:r>
          </w:p>
        </w:tc>
      </w:tr>
      <w:tr w14:paraId="64F479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1625" w:type="dxa"/>
            <w:vAlign w:val="top"/>
          </w:tcPr>
          <w:p w14:paraId="789EDEF0">
            <w:pPr>
              <w:pStyle w:val="12"/>
              <w:spacing w:line="270" w:lineRule="exact"/>
              <w:ind w:left="174" w:leftChars="0" w:right="0" w:rightChars="0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2-3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458" w:type="dxa"/>
            <w:vAlign w:val="top"/>
          </w:tcPr>
          <w:p w14:paraId="47E93286">
            <w:pPr>
              <w:pStyle w:val="12"/>
              <w:spacing w:line="237" w:lineRule="auto"/>
              <w:ind w:left="465" w:leftChars="0" w:right="0" w:rightChars="0" w:hanging="63" w:firstLineChars="0"/>
              <w:rPr>
                <w:b/>
                <w:sz w:val="24"/>
              </w:rPr>
            </w:pPr>
            <w:r>
              <w:rPr>
                <w:sz w:val="24"/>
              </w:rPr>
              <w:t>п. 22.3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</w:tc>
        <w:tc>
          <w:tcPr>
            <w:tcW w:w="3551" w:type="dxa"/>
            <w:vAlign w:val="top"/>
          </w:tcPr>
          <w:p w14:paraId="3B282914">
            <w:pPr>
              <w:pStyle w:val="12"/>
              <w:ind w:left="111" w:right="0" w:rightChars="0"/>
              <w:rPr>
                <w:sz w:val="24"/>
              </w:rPr>
            </w:pPr>
            <w:r>
              <w:rPr>
                <w:sz w:val="24"/>
              </w:rPr>
              <w:t>Содержание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с детьми 2-3 лет /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</w:p>
          <w:p w14:paraId="14AE1DA0">
            <w:pPr>
              <w:pStyle w:val="12"/>
              <w:spacing w:line="262" w:lineRule="exact"/>
              <w:ind w:left="111" w:leftChars="0" w:right="0" w:rightChars="0"/>
              <w:rPr>
                <w:b/>
                <w:sz w:val="24"/>
              </w:rPr>
            </w:pPr>
            <w:r>
              <w:rPr>
                <w:sz w:val="24"/>
              </w:rPr>
              <w:t>«Физическое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</w:p>
        </w:tc>
        <w:tc>
          <w:tcPr>
            <w:tcW w:w="7879" w:type="dxa"/>
            <w:vAlign w:val="top"/>
          </w:tcPr>
          <w:p w14:paraId="6FE69858">
            <w:pPr>
              <w:pStyle w:val="12"/>
              <w:ind w:left="113" w:right="0" w:rightChars="0"/>
              <w:rPr>
                <w:sz w:val="24"/>
              </w:rPr>
            </w:pPr>
            <w:r>
              <w:rPr>
                <w:sz w:val="24"/>
              </w:rPr>
              <w:t>Раскрыто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осанки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значительно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шире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14:paraId="70DAF342">
            <w:pPr>
              <w:pStyle w:val="12"/>
              <w:spacing w:line="276" w:lineRule="exact"/>
              <w:ind w:left="113" w:leftChars="0" w:right="0" w:rightChars="0"/>
              <w:rPr>
                <w:b/>
                <w:sz w:val="24"/>
              </w:rPr>
            </w:pPr>
            <w:r>
              <w:rPr>
                <w:sz w:val="24"/>
              </w:rPr>
              <w:t>деятельности по подразделу «Становление ценностей здорового образа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жизни».</w:t>
            </w:r>
          </w:p>
        </w:tc>
      </w:tr>
      <w:tr w14:paraId="4DE221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1625" w:type="dxa"/>
            <w:vAlign w:val="top"/>
          </w:tcPr>
          <w:p w14:paraId="401EF750">
            <w:pPr>
              <w:pStyle w:val="12"/>
              <w:spacing w:line="270" w:lineRule="exact"/>
              <w:ind w:left="175" w:leftChars="0" w:right="0" w:rightChars="0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3–4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458" w:type="dxa"/>
            <w:vAlign w:val="top"/>
          </w:tcPr>
          <w:p w14:paraId="1C4AD6BF">
            <w:pPr>
              <w:pStyle w:val="12"/>
              <w:ind w:left="465" w:leftChars="0" w:right="0" w:rightChars="0" w:hanging="63" w:firstLineChars="0"/>
              <w:rPr>
                <w:b/>
                <w:sz w:val="24"/>
              </w:rPr>
            </w:pPr>
            <w:r>
              <w:rPr>
                <w:sz w:val="24"/>
              </w:rPr>
              <w:t>п. 22.4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</w:tc>
        <w:tc>
          <w:tcPr>
            <w:tcW w:w="3551" w:type="dxa"/>
            <w:vAlign w:val="top"/>
          </w:tcPr>
          <w:p w14:paraId="38C050F3">
            <w:pPr>
              <w:pStyle w:val="12"/>
              <w:ind w:left="111" w:right="0" w:rightChars="0"/>
              <w:rPr>
                <w:sz w:val="24"/>
              </w:rPr>
            </w:pPr>
            <w:r>
              <w:rPr>
                <w:sz w:val="24"/>
              </w:rPr>
              <w:t>Содержание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с детьми 3-4 лет /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</w:p>
          <w:p w14:paraId="591B1DA0">
            <w:pPr>
              <w:pStyle w:val="12"/>
              <w:ind w:left="111" w:leftChars="0" w:right="0" w:rightChars="0"/>
              <w:rPr>
                <w:b/>
                <w:sz w:val="24"/>
              </w:rPr>
            </w:pPr>
            <w:r>
              <w:rPr>
                <w:sz w:val="24"/>
              </w:rPr>
              <w:t>«Физическое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</w:p>
        </w:tc>
        <w:tc>
          <w:tcPr>
            <w:tcW w:w="7879" w:type="dxa"/>
            <w:vAlign w:val="top"/>
          </w:tcPr>
          <w:p w14:paraId="3C172BDD">
            <w:pPr>
              <w:pStyle w:val="12"/>
              <w:ind w:left="113" w:right="0" w:rightChars="0"/>
              <w:jc w:val="both"/>
              <w:rPr>
                <w:sz w:val="24"/>
              </w:rPr>
            </w:pPr>
            <w:r>
              <w:rPr>
                <w:sz w:val="24"/>
              </w:rPr>
              <w:t>Раскрыто содержание образовательной деятельности по 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любви к спорту, знакомству с видами спорта; введению более 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движения);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14:paraId="245DB478">
            <w:pPr>
              <w:pStyle w:val="12"/>
              <w:spacing w:before="1" w:line="264" w:lineRule="exact"/>
              <w:ind w:left="113" w:leftChars="0" w:right="0" w:rightChars="0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осанки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упражнениях.</w:t>
            </w:r>
          </w:p>
        </w:tc>
      </w:tr>
    </w:tbl>
    <w:p w14:paraId="4D2D952B">
      <w:pPr>
        <w:pStyle w:val="7"/>
        <w:spacing w:before="3"/>
        <w:ind w:left="0" w:right="0" w:rightChars="0" w:firstLine="0"/>
      </w:pPr>
    </w:p>
    <w:p w14:paraId="182971C5">
      <w:pPr>
        <w:pStyle w:val="7"/>
        <w:spacing w:before="11"/>
        <w:ind w:left="0" w:right="0" w:rightChars="0" w:firstLine="0"/>
        <w:rPr>
          <w:sz w:val="18"/>
        </w:rPr>
      </w:pPr>
      <w:r>
        <w:pict>
          <v:rect id="_x0000_s1037" o:spid="_x0000_s1037" o:spt="1" style="position:absolute;left:0pt;margin-left:85.05pt;margin-top:12.85pt;height:0.55pt;width:144pt;mso-position-horizontal-relative:page;mso-wrap-distance-bottom:0pt;mso-wrap-distance-top:0pt;z-index:-251653120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</w:p>
    <w:p w14:paraId="2EDAB37B">
      <w:pPr>
        <w:spacing w:before="65"/>
        <w:ind w:left="299" w:right="0" w:rightChars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18</w:t>
      </w:r>
      <w:r>
        <w:rPr>
          <w:rFonts w:ascii="Calibri" w:hAnsi="Calibri"/>
          <w:spacing w:val="-5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Приказ</w:t>
      </w:r>
      <w:r>
        <w:rPr>
          <w:rFonts w:ascii="Calibri" w:hAnsi="Calibri"/>
          <w:spacing w:val="-1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от</w:t>
      </w:r>
      <w:r>
        <w:rPr>
          <w:rFonts w:ascii="Calibri" w:hAnsi="Calibri"/>
          <w:spacing w:val="-3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25</w:t>
      </w:r>
      <w:r>
        <w:rPr>
          <w:rFonts w:ascii="Calibri" w:hAnsi="Calibri"/>
          <w:spacing w:val="-7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ноября</w:t>
      </w:r>
      <w:r>
        <w:rPr>
          <w:rFonts w:ascii="Calibri" w:hAnsi="Calibri"/>
          <w:spacing w:val="-5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2022 г.</w:t>
      </w:r>
      <w:r>
        <w:rPr>
          <w:rFonts w:ascii="Calibri" w:hAnsi="Calibri"/>
          <w:spacing w:val="-4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N</w:t>
      </w:r>
      <w:r>
        <w:rPr>
          <w:rFonts w:ascii="Calibri" w:hAnsi="Calibri"/>
          <w:spacing w:val="-2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1028</w:t>
      </w:r>
      <w:r>
        <w:rPr>
          <w:rFonts w:ascii="Calibri" w:hAnsi="Calibri"/>
          <w:spacing w:val="-6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«Об</w:t>
      </w:r>
      <w:r>
        <w:rPr>
          <w:rFonts w:ascii="Calibri" w:hAnsi="Calibri"/>
          <w:spacing w:val="-5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утверждении</w:t>
      </w:r>
      <w:r>
        <w:rPr>
          <w:rFonts w:ascii="Calibri" w:hAnsi="Calibri"/>
          <w:spacing w:val="2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ФОП</w:t>
      </w:r>
      <w:r>
        <w:rPr>
          <w:rFonts w:ascii="Calibri" w:hAnsi="Calibri"/>
          <w:spacing w:val="-3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ДО»,</w:t>
      </w:r>
      <w:r>
        <w:rPr>
          <w:rFonts w:ascii="Calibri" w:hAnsi="Calibri"/>
          <w:spacing w:val="-1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п.22.</w:t>
      </w:r>
    </w:p>
    <w:tbl>
      <w:tblPr>
        <w:tblStyle w:val="5"/>
        <w:tblW w:w="0" w:type="auto"/>
        <w:tblInd w:w="19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5"/>
        <w:gridCol w:w="1458"/>
        <w:gridCol w:w="3551"/>
        <w:gridCol w:w="7879"/>
      </w:tblGrid>
      <w:tr w14:paraId="3C6968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6" w:hRule="atLeast"/>
        </w:trPr>
        <w:tc>
          <w:tcPr>
            <w:tcW w:w="1625" w:type="dxa"/>
          </w:tcPr>
          <w:p w14:paraId="7AD34BDC">
            <w:pPr>
              <w:pStyle w:val="12"/>
              <w:spacing w:line="273" w:lineRule="exact"/>
              <w:ind w:left="175" w:right="0" w:rightChars="0"/>
              <w:jc w:val="center"/>
              <w:rPr>
                <w:sz w:val="24"/>
              </w:rPr>
            </w:pPr>
            <w:r>
              <w:rPr>
                <w:sz w:val="24"/>
              </w:rPr>
              <w:t>4–5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458" w:type="dxa"/>
          </w:tcPr>
          <w:p w14:paraId="44195969">
            <w:pPr>
              <w:pStyle w:val="12"/>
              <w:spacing w:line="237" w:lineRule="auto"/>
              <w:ind w:left="465" w:right="0" w:rightChars="0" w:hanging="63"/>
              <w:rPr>
                <w:sz w:val="24"/>
              </w:rPr>
            </w:pPr>
            <w:r>
              <w:rPr>
                <w:sz w:val="24"/>
              </w:rPr>
              <w:t>п. 22.5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</w:tc>
        <w:tc>
          <w:tcPr>
            <w:tcW w:w="3551" w:type="dxa"/>
          </w:tcPr>
          <w:p w14:paraId="387DAE3B">
            <w:pPr>
              <w:pStyle w:val="12"/>
              <w:ind w:left="111" w:right="0" w:rightChars="0"/>
              <w:rPr>
                <w:sz w:val="24"/>
              </w:rPr>
            </w:pPr>
            <w:r>
              <w:rPr>
                <w:sz w:val="24"/>
              </w:rPr>
              <w:t>Содержание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с детьми 4-5 лет /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</w:p>
          <w:p w14:paraId="6A5065D3">
            <w:pPr>
              <w:pStyle w:val="12"/>
              <w:spacing w:line="274" w:lineRule="exact"/>
              <w:ind w:left="111" w:right="0" w:rightChars="0"/>
              <w:rPr>
                <w:sz w:val="24"/>
              </w:rPr>
            </w:pPr>
            <w:r>
              <w:rPr>
                <w:sz w:val="24"/>
              </w:rPr>
              <w:t>«Физическое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</w:p>
        </w:tc>
        <w:tc>
          <w:tcPr>
            <w:tcW w:w="7879" w:type="dxa"/>
          </w:tcPr>
          <w:p w14:paraId="77E398F5">
            <w:pPr>
              <w:pStyle w:val="12"/>
              <w:spacing w:line="237" w:lineRule="auto"/>
              <w:ind w:left="113" w:right="0" w:rightChars="0"/>
              <w:rPr>
                <w:sz w:val="24"/>
              </w:rPr>
            </w:pPr>
            <w:r>
              <w:rPr>
                <w:sz w:val="24"/>
              </w:rPr>
              <w:t>Раскрыто содержание образовательной деятельности по гармоничному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физическому развитию детей; ознакомлению с упражнениями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укрепление различных органов; построение с соблюдением дистанции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катании на лыжах; по организации подвижных игр с мячом,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скакалкой, обручем; представлено содержание работы по сохранению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осанки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значительно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шире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представлено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 деятельности по подразделам «Становление ценностей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здорового образа жизни», «Воспитание культурно-гигиенических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навыков».</w:t>
            </w:r>
          </w:p>
        </w:tc>
      </w:tr>
      <w:tr w14:paraId="023519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8" w:hRule="atLeast"/>
        </w:trPr>
        <w:tc>
          <w:tcPr>
            <w:tcW w:w="1625" w:type="dxa"/>
          </w:tcPr>
          <w:p w14:paraId="23DCBE9E">
            <w:pPr>
              <w:pStyle w:val="12"/>
              <w:spacing w:line="273" w:lineRule="exact"/>
              <w:ind w:left="175" w:right="0" w:rightChars="0"/>
              <w:jc w:val="center"/>
              <w:rPr>
                <w:sz w:val="24"/>
              </w:rPr>
            </w:pPr>
            <w:r>
              <w:rPr>
                <w:sz w:val="24"/>
              </w:rPr>
              <w:t>5–6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458" w:type="dxa"/>
          </w:tcPr>
          <w:p w14:paraId="38B26771">
            <w:pPr>
              <w:pStyle w:val="12"/>
              <w:ind w:left="465" w:right="0" w:rightChars="0" w:hanging="63"/>
              <w:rPr>
                <w:sz w:val="24"/>
              </w:rPr>
            </w:pPr>
            <w:r>
              <w:rPr>
                <w:sz w:val="24"/>
              </w:rPr>
              <w:t>п. 22.6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</w:tc>
        <w:tc>
          <w:tcPr>
            <w:tcW w:w="3551" w:type="dxa"/>
          </w:tcPr>
          <w:p w14:paraId="1378915A">
            <w:pPr>
              <w:pStyle w:val="12"/>
              <w:ind w:left="111" w:right="0" w:rightChars="0"/>
              <w:rPr>
                <w:sz w:val="24"/>
              </w:rPr>
            </w:pPr>
            <w:r>
              <w:rPr>
                <w:sz w:val="24"/>
              </w:rPr>
              <w:t>Содержание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с детьми 5-6 лет /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</w:p>
          <w:p w14:paraId="3EA8CEA3">
            <w:pPr>
              <w:pStyle w:val="12"/>
              <w:ind w:left="111" w:right="0" w:rightChars="0"/>
              <w:rPr>
                <w:sz w:val="24"/>
              </w:rPr>
            </w:pPr>
            <w:r>
              <w:rPr>
                <w:sz w:val="24"/>
              </w:rPr>
              <w:t>«Физическое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</w:p>
        </w:tc>
        <w:tc>
          <w:tcPr>
            <w:tcW w:w="7879" w:type="dxa"/>
          </w:tcPr>
          <w:p w14:paraId="11836549">
            <w:pPr>
              <w:pStyle w:val="12"/>
              <w:spacing w:line="270" w:lineRule="exact"/>
              <w:ind w:left="113" w:right="0" w:rightChars="0"/>
              <w:rPr>
                <w:sz w:val="24"/>
              </w:rPr>
            </w:pPr>
            <w:r>
              <w:rPr>
                <w:sz w:val="24"/>
              </w:rPr>
              <w:t>Значительно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шире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14:paraId="7F67EF1A">
            <w:pPr>
              <w:pStyle w:val="12"/>
              <w:spacing w:before="3" w:line="237" w:lineRule="auto"/>
              <w:ind w:left="113" w:right="0" w:rightChars="0"/>
              <w:rPr>
                <w:sz w:val="24"/>
              </w:rPr>
            </w:pPr>
            <w:r>
              <w:rPr>
                <w:sz w:val="24"/>
              </w:rPr>
              <w:t>деятельности по подразделам «Становление ценностей здорового 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жизни», «Воспитание культурно-гигиенических навыков»; представлено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 работы по сохранению правильной осанки у детей; раскрыто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 образовательной деятельности по развитию навыков бега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наперегонки; лазания по гимнастической стенке меняя темп;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приучению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помогать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готовить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физкультурный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инвентарь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занятиям.</w:t>
            </w:r>
          </w:p>
        </w:tc>
      </w:tr>
      <w:tr w14:paraId="21B4B1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4" w:hRule="atLeast"/>
        </w:trPr>
        <w:tc>
          <w:tcPr>
            <w:tcW w:w="1625" w:type="dxa"/>
          </w:tcPr>
          <w:p w14:paraId="136AA216">
            <w:pPr>
              <w:pStyle w:val="12"/>
              <w:spacing w:line="275" w:lineRule="exact"/>
              <w:ind w:left="441" w:right="0" w:rightChars="0"/>
              <w:rPr>
                <w:sz w:val="24"/>
              </w:rPr>
            </w:pPr>
            <w:r>
              <w:rPr>
                <w:sz w:val="24"/>
              </w:rPr>
              <w:t>6–7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458" w:type="dxa"/>
          </w:tcPr>
          <w:p w14:paraId="62775432">
            <w:pPr>
              <w:pStyle w:val="12"/>
              <w:spacing w:before="1" w:line="237" w:lineRule="auto"/>
              <w:ind w:left="465" w:right="0" w:rightChars="0" w:hanging="63"/>
              <w:rPr>
                <w:sz w:val="24"/>
              </w:rPr>
            </w:pPr>
            <w:r>
              <w:rPr>
                <w:sz w:val="24"/>
              </w:rPr>
              <w:t>п .22.7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</w:tc>
        <w:tc>
          <w:tcPr>
            <w:tcW w:w="3551" w:type="dxa"/>
          </w:tcPr>
          <w:p w14:paraId="24EA25AE">
            <w:pPr>
              <w:pStyle w:val="12"/>
              <w:ind w:left="111" w:right="0" w:rightChars="0"/>
              <w:rPr>
                <w:sz w:val="24"/>
              </w:rPr>
            </w:pPr>
            <w:r>
              <w:rPr>
                <w:sz w:val="24"/>
              </w:rPr>
              <w:t>Содержание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с детьми 6-7 лет /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</w:p>
          <w:p w14:paraId="7708E40A">
            <w:pPr>
              <w:pStyle w:val="12"/>
              <w:spacing w:line="274" w:lineRule="exact"/>
              <w:ind w:left="111" w:right="0" w:rightChars="0"/>
              <w:rPr>
                <w:sz w:val="24"/>
              </w:rPr>
            </w:pPr>
            <w:r>
              <w:rPr>
                <w:sz w:val="24"/>
              </w:rPr>
              <w:t>«Физическое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</w:p>
        </w:tc>
        <w:tc>
          <w:tcPr>
            <w:tcW w:w="7879" w:type="dxa"/>
          </w:tcPr>
          <w:p w14:paraId="686E88FD">
            <w:pPr>
              <w:pStyle w:val="12"/>
              <w:ind w:left="113" w:right="0" w:rightChars="0"/>
              <w:rPr>
                <w:sz w:val="24"/>
              </w:rPr>
            </w:pPr>
            <w:r>
              <w:rPr>
                <w:sz w:val="24"/>
              </w:rPr>
              <w:t>Раскрыто содержание образовательной деятельности по обучению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спускаться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лыжах,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тормозить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спуске;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значительно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шире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представлено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14:paraId="41F21A76">
            <w:pPr>
              <w:pStyle w:val="12"/>
              <w:spacing w:line="270" w:lineRule="atLeast"/>
              <w:ind w:left="113" w:right="0" w:rightChars="0"/>
              <w:rPr>
                <w:sz w:val="24"/>
              </w:rPr>
            </w:pPr>
            <w:r>
              <w:rPr>
                <w:sz w:val="24"/>
              </w:rPr>
              <w:t>деятельности по подразделу «Воспитание культурно-гигиенических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навыков».</w:t>
            </w:r>
          </w:p>
        </w:tc>
      </w:tr>
    </w:tbl>
    <w:p w14:paraId="4350FB61">
      <w:pPr>
        <w:pStyle w:val="7"/>
        <w:spacing w:before="90"/>
        <w:ind w:right="0" w:rightChars="0"/>
      </w:pPr>
      <w:r>
        <w:t>В</w:t>
      </w:r>
      <w:r>
        <w:rPr>
          <w:spacing w:val="-11"/>
        </w:rPr>
        <w:t xml:space="preserve"> </w:t>
      </w:r>
      <w:r>
        <w:t>части</w:t>
      </w:r>
      <w:r>
        <w:rPr>
          <w:spacing w:val="-8"/>
        </w:rPr>
        <w:t xml:space="preserve"> </w:t>
      </w:r>
      <w:r>
        <w:t>формируемой</w:t>
      </w:r>
      <w:r>
        <w:rPr>
          <w:spacing w:val="-2"/>
        </w:rPr>
        <w:t xml:space="preserve"> </w:t>
      </w:r>
      <w:r>
        <w:t>участниками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отношений</w:t>
      </w:r>
      <w:r>
        <w:rPr>
          <w:spacing w:val="-8"/>
        </w:rPr>
        <w:t xml:space="preserve"> </w:t>
      </w:r>
      <w:r>
        <w:t>задачи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представлено:</w:t>
      </w:r>
    </w:p>
    <w:p w14:paraId="2C753B9E">
      <w:pPr>
        <w:pStyle w:val="7"/>
        <w:spacing w:line="274" w:lineRule="exact"/>
        <w:ind w:left="1007" w:right="0" w:rightChars="0" w:firstLine="0"/>
      </w:pPr>
      <w:r>
        <w:t>-«Программа</w:t>
      </w:r>
      <w:r>
        <w:rPr>
          <w:spacing w:val="-7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ребенка-дошкольника».</w:t>
      </w:r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Чебоксары:</w:t>
      </w:r>
      <w:r>
        <w:rPr>
          <w:spacing w:val="-5"/>
        </w:rPr>
        <w:t xml:space="preserve"> </w:t>
      </w:r>
      <w:r>
        <w:t>ЧРИО,</w:t>
      </w:r>
      <w:r>
        <w:rPr>
          <w:spacing w:val="-5"/>
        </w:rPr>
        <w:t xml:space="preserve"> </w:t>
      </w:r>
      <w:r>
        <w:t>2006г.</w:t>
      </w:r>
      <w:r>
        <w:rPr>
          <w:spacing w:val="-7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группах,</w:t>
      </w:r>
      <w:r>
        <w:rPr>
          <w:spacing w:val="-5"/>
        </w:rPr>
        <w:t xml:space="preserve"> </w:t>
      </w:r>
      <w:r>
        <w:t>кроме</w:t>
      </w:r>
      <w:r>
        <w:rPr>
          <w:spacing w:val="-7"/>
        </w:rPr>
        <w:t xml:space="preserve"> </w:t>
      </w:r>
      <w:r>
        <w:t>подготовительных</w:t>
      </w:r>
      <w:r>
        <w:rPr>
          <w:spacing w:val="-3"/>
        </w:rPr>
        <w:t xml:space="preserve"> </w:t>
      </w:r>
      <w:r>
        <w:t>групп;</w:t>
      </w:r>
    </w:p>
    <w:p w14:paraId="7903864E">
      <w:pPr>
        <w:pStyle w:val="11"/>
        <w:numPr>
          <w:ilvl w:val="1"/>
          <w:numId w:val="49"/>
        </w:numPr>
        <w:tabs>
          <w:tab w:val="left" w:pos="1150"/>
        </w:tabs>
        <w:spacing w:before="0" w:after="0" w:line="240" w:lineRule="auto"/>
        <w:ind w:left="299" w:right="0" w:rightChars="0" w:firstLine="707"/>
        <w:jc w:val="left"/>
        <w:rPr>
          <w:sz w:val="24"/>
        </w:rPr>
      </w:pPr>
      <w:r>
        <w:rPr>
          <w:sz w:val="24"/>
        </w:rPr>
        <w:t>Программа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приобщению</w:t>
      </w:r>
      <w:r>
        <w:rPr>
          <w:spacing w:val="-10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6-7</w:t>
      </w:r>
      <w:r>
        <w:rPr>
          <w:spacing w:val="-11"/>
          <w:sz w:val="24"/>
        </w:rPr>
        <w:t xml:space="preserve"> </w:t>
      </w:r>
      <w:r>
        <w:rPr>
          <w:sz w:val="24"/>
        </w:rPr>
        <w:t>лет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национальным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7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«Родники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здоровья»: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примерной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парциальной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программы/И.В.</w:t>
      </w:r>
      <w:r>
        <w:rPr>
          <w:spacing w:val="-2"/>
          <w:sz w:val="24"/>
        </w:rPr>
        <w:t xml:space="preserve"> </w:t>
      </w:r>
      <w:r>
        <w:rPr>
          <w:sz w:val="24"/>
        </w:rPr>
        <w:t>Махаловой.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Чебоксары:</w:t>
      </w:r>
      <w:r>
        <w:rPr>
          <w:spacing w:val="-2"/>
          <w:sz w:val="24"/>
        </w:rPr>
        <w:t xml:space="preserve"> </w:t>
      </w:r>
      <w:r>
        <w:rPr>
          <w:sz w:val="24"/>
        </w:rPr>
        <w:t>Чуваш.</w:t>
      </w:r>
      <w:r>
        <w:rPr>
          <w:spacing w:val="-2"/>
          <w:sz w:val="24"/>
        </w:rPr>
        <w:t xml:space="preserve"> </w:t>
      </w:r>
      <w:r>
        <w:rPr>
          <w:sz w:val="24"/>
        </w:rPr>
        <w:t>кн.</w:t>
      </w:r>
      <w:r>
        <w:rPr>
          <w:spacing w:val="-3"/>
          <w:sz w:val="24"/>
        </w:rPr>
        <w:t xml:space="preserve"> </w:t>
      </w:r>
      <w:r>
        <w:rPr>
          <w:sz w:val="24"/>
        </w:rPr>
        <w:t>изд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во,</w:t>
      </w:r>
      <w:r>
        <w:rPr>
          <w:spacing w:val="-5"/>
          <w:sz w:val="24"/>
        </w:rPr>
        <w:t xml:space="preserve"> </w:t>
      </w:r>
      <w:r>
        <w:rPr>
          <w:sz w:val="24"/>
        </w:rPr>
        <w:t>2015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79</w:t>
      </w:r>
      <w:r>
        <w:rPr>
          <w:spacing w:val="-4"/>
          <w:sz w:val="24"/>
        </w:rPr>
        <w:t xml:space="preserve"> </w:t>
      </w:r>
      <w:r>
        <w:rPr>
          <w:sz w:val="24"/>
        </w:rPr>
        <w:t>с.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подготовительных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группах.</w:t>
      </w:r>
    </w:p>
    <w:p w14:paraId="066FC800">
      <w:pPr>
        <w:pStyle w:val="11"/>
        <w:numPr>
          <w:ilvl w:val="1"/>
          <w:numId w:val="49"/>
        </w:numPr>
        <w:tabs>
          <w:tab w:val="left" w:pos="1246"/>
        </w:tabs>
        <w:spacing w:before="0" w:after="0" w:line="240" w:lineRule="auto"/>
        <w:ind w:left="299" w:right="0" w:rightChars="0" w:firstLine="707"/>
        <w:jc w:val="both"/>
        <w:rPr>
          <w:sz w:val="24"/>
        </w:rPr>
      </w:pPr>
      <w:r>
        <w:rPr>
          <w:sz w:val="24"/>
        </w:rPr>
        <w:t>Социокультурные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истоки</w:t>
      </w:r>
      <w:r>
        <w:rPr>
          <w:spacing w:val="1"/>
          <w:sz w:val="24"/>
        </w:rPr>
        <w:t xml:space="preserve"> </w:t>
      </w:r>
      <w:r>
        <w:rPr>
          <w:sz w:val="24"/>
        </w:rPr>
        <w:t>(Духовно-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истоковедения),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И.А.Кузьмина, Л.П.Сильвестрова, изд. Дом «Истоки», 2016 г. Программа разработана для четырех возрастных групп:</w:t>
      </w:r>
      <w:r>
        <w:rPr>
          <w:spacing w:val="60"/>
          <w:sz w:val="24"/>
        </w:rPr>
        <w:t xml:space="preserve"> </w:t>
      </w:r>
      <w:r>
        <w:rPr>
          <w:sz w:val="24"/>
        </w:rPr>
        <w:t>- Младшая (3-4</w:t>
      </w:r>
      <w:r>
        <w:rPr>
          <w:spacing w:val="1"/>
          <w:sz w:val="24"/>
        </w:rPr>
        <w:t xml:space="preserve"> </w:t>
      </w:r>
      <w:r>
        <w:rPr>
          <w:sz w:val="24"/>
        </w:rPr>
        <w:t>года) – содержание образовательной деятельности раскрывается в книгах «Доброе слово», «Добрый мир», «Добрая книга»; - Средняя (4-5</w:t>
      </w:r>
      <w:r>
        <w:rPr>
          <w:spacing w:val="1"/>
          <w:sz w:val="24"/>
        </w:rPr>
        <w:t xml:space="preserve"> </w:t>
      </w:r>
      <w:r>
        <w:rPr>
          <w:sz w:val="24"/>
        </w:rPr>
        <w:t>лет),</w:t>
      </w:r>
      <w:r>
        <w:rPr>
          <w:spacing w:val="10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3"/>
          <w:sz w:val="24"/>
        </w:rPr>
        <w:t xml:space="preserve"> </w:t>
      </w:r>
      <w:r>
        <w:rPr>
          <w:sz w:val="24"/>
        </w:rPr>
        <w:t>раскрывается</w:t>
      </w:r>
      <w:r>
        <w:rPr>
          <w:spacing w:val="17"/>
          <w:sz w:val="24"/>
        </w:rPr>
        <w:t xml:space="preserve"> </w:t>
      </w:r>
      <w:r>
        <w:rPr>
          <w:sz w:val="24"/>
        </w:rPr>
        <w:t>через</w:t>
      </w:r>
      <w:r>
        <w:rPr>
          <w:spacing w:val="12"/>
          <w:sz w:val="24"/>
        </w:rPr>
        <w:t xml:space="preserve"> </w:t>
      </w:r>
      <w:r>
        <w:rPr>
          <w:sz w:val="24"/>
        </w:rPr>
        <w:t>книги:</w:t>
      </w:r>
      <w:r>
        <w:rPr>
          <w:spacing w:val="17"/>
          <w:sz w:val="24"/>
        </w:rPr>
        <w:t xml:space="preserve"> </w:t>
      </w:r>
      <w:r>
        <w:rPr>
          <w:sz w:val="24"/>
        </w:rPr>
        <w:t>«Дружная</w:t>
      </w:r>
      <w:r>
        <w:rPr>
          <w:spacing w:val="12"/>
          <w:sz w:val="24"/>
        </w:rPr>
        <w:t xml:space="preserve"> </w:t>
      </w:r>
      <w:r>
        <w:rPr>
          <w:sz w:val="24"/>
        </w:rPr>
        <w:t>семья»,</w:t>
      </w:r>
      <w:r>
        <w:rPr>
          <w:spacing w:val="16"/>
          <w:sz w:val="24"/>
        </w:rPr>
        <w:t xml:space="preserve"> </w:t>
      </w:r>
      <w:r>
        <w:rPr>
          <w:sz w:val="24"/>
        </w:rPr>
        <w:t>«Сказочный</w:t>
      </w:r>
      <w:r>
        <w:rPr>
          <w:spacing w:val="13"/>
          <w:sz w:val="24"/>
        </w:rPr>
        <w:t xml:space="preserve"> </w:t>
      </w:r>
      <w:r>
        <w:rPr>
          <w:sz w:val="24"/>
        </w:rPr>
        <w:t>лес»,</w:t>
      </w:r>
      <w:r>
        <w:rPr>
          <w:spacing w:val="20"/>
          <w:sz w:val="24"/>
        </w:rPr>
        <w:t xml:space="preserve"> </w:t>
      </w:r>
      <w:r>
        <w:rPr>
          <w:sz w:val="24"/>
        </w:rPr>
        <w:t>«Добрая</w:t>
      </w:r>
      <w:r>
        <w:rPr>
          <w:spacing w:val="10"/>
          <w:sz w:val="24"/>
        </w:rPr>
        <w:t xml:space="preserve"> </w:t>
      </w:r>
      <w:r>
        <w:rPr>
          <w:sz w:val="24"/>
        </w:rPr>
        <w:t>забота»,</w:t>
      </w:r>
    </w:p>
    <w:p w14:paraId="167984AE">
      <w:pPr>
        <w:pStyle w:val="7"/>
        <w:spacing w:before="2" w:line="275" w:lineRule="exact"/>
        <w:ind w:right="0" w:rightChars="0" w:firstLine="0"/>
        <w:jc w:val="both"/>
      </w:pPr>
      <w:r>
        <w:t>«Любимая</w:t>
      </w:r>
      <w:r>
        <w:rPr>
          <w:spacing w:val="8"/>
        </w:rPr>
        <w:t xml:space="preserve"> </w:t>
      </w:r>
      <w:r>
        <w:t>сказка»;</w:t>
      </w:r>
      <w:r>
        <w:rPr>
          <w:spacing w:val="16"/>
        </w:rPr>
        <w:t xml:space="preserve"> </w:t>
      </w:r>
      <w:r>
        <w:t>-</w:t>
      </w:r>
      <w:r>
        <w:rPr>
          <w:spacing w:val="8"/>
        </w:rPr>
        <w:t xml:space="preserve"> </w:t>
      </w:r>
      <w:r>
        <w:t>Старшая</w:t>
      </w:r>
      <w:r>
        <w:rPr>
          <w:spacing w:val="11"/>
        </w:rPr>
        <w:t xml:space="preserve"> </w:t>
      </w:r>
      <w:r>
        <w:t>(5-6</w:t>
      </w:r>
      <w:r>
        <w:rPr>
          <w:spacing w:val="9"/>
        </w:rPr>
        <w:t xml:space="preserve"> </w:t>
      </w:r>
      <w:r>
        <w:t>лет),</w:t>
      </w:r>
      <w:r>
        <w:rPr>
          <w:spacing w:val="7"/>
        </w:rPr>
        <w:t xml:space="preserve"> </w:t>
      </w:r>
      <w:r>
        <w:t>содержание</w:t>
      </w:r>
      <w:r>
        <w:rPr>
          <w:spacing w:val="11"/>
        </w:rPr>
        <w:t xml:space="preserve"> </w:t>
      </w:r>
      <w:r>
        <w:t>образовательной</w:t>
      </w:r>
      <w:r>
        <w:rPr>
          <w:spacing w:val="8"/>
        </w:rPr>
        <w:t xml:space="preserve"> </w:t>
      </w:r>
      <w:r>
        <w:t>деятельности</w:t>
      </w:r>
      <w:r>
        <w:rPr>
          <w:spacing w:val="11"/>
        </w:rPr>
        <w:t xml:space="preserve"> </w:t>
      </w:r>
      <w:r>
        <w:t>раскрывается</w:t>
      </w:r>
      <w:r>
        <w:rPr>
          <w:spacing w:val="11"/>
        </w:rPr>
        <w:t xml:space="preserve"> </w:t>
      </w:r>
      <w:r>
        <w:t>через</w:t>
      </w:r>
      <w:r>
        <w:rPr>
          <w:spacing w:val="10"/>
        </w:rPr>
        <w:t xml:space="preserve"> </w:t>
      </w:r>
      <w:r>
        <w:t>книги:</w:t>
      </w:r>
      <w:r>
        <w:rPr>
          <w:spacing w:val="9"/>
        </w:rPr>
        <w:t xml:space="preserve"> </w:t>
      </w:r>
      <w:r>
        <w:t>«Верность</w:t>
      </w:r>
      <w:r>
        <w:rPr>
          <w:spacing w:val="8"/>
        </w:rPr>
        <w:t xml:space="preserve"> </w:t>
      </w:r>
      <w:r>
        <w:t>родной</w:t>
      </w:r>
      <w:r>
        <w:rPr>
          <w:spacing w:val="9"/>
        </w:rPr>
        <w:t xml:space="preserve"> </w:t>
      </w:r>
      <w:r>
        <w:t>земле»,</w:t>
      </w:r>
    </w:p>
    <w:p w14:paraId="658D98FB">
      <w:pPr>
        <w:pStyle w:val="7"/>
        <w:ind w:right="0" w:rightChars="0" w:firstLine="0"/>
        <w:jc w:val="both"/>
      </w:pPr>
      <w:r>
        <w:t>«Радость</w:t>
      </w:r>
      <w:r>
        <w:rPr>
          <w:spacing w:val="1"/>
        </w:rPr>
        <w:t xml:space="preserve"> </w:t>
      </w:r>
      <w:r>
        <w:t>послушания»,</w:t>
      </w:r>
      <w:r>
        <w:rPr>
          <w:spacing w:val="1"/>
        </w:rPr>
        <w:t xml:space="preserve"> </w:t>
      </w:r>
      <w:r>
        <w:t>«Светлая</w:t>
      </w:r>
      <w:r>
        <w:rPr>
          <w:spacing w:val="1"/>
        </w:rPr>
        <w:t xml:space="preserve"> </w:t>
      </w:r>
      <w:r>
        <w:t>надежда»,</w:t>
      </w:r>
      <w:r>
        <w:rPr>
          <w:spacing w:val="1"/>
        </w:rPr>
        <w:t xml:space="preserve"> </w:t>
      </w:r>
      <w:r>
        <w:t>«Добрые</w:t>
      </w:r>
      <w:r>
        <w:rPr>
          <w:spacing w:val="1"/>
        </w:rPr>
        <w:t xml:space="preserve"> </w:t>
      </w:r>
      <w:r>
        <w:t>друзья»,</w:t>
      </w:r>
      <w:r>
        <w:rPr>
          <w:spacing w:val="1"/>
        </w:rPr>
        <w:t xml:space="preserve"> </w:t>
      </w:r>
      <w:r>
        <w:t>«Мудрое</w:t>
      </w:r>
      <w:r>
        <w:rPr>
          <w:spacing w:val="1"/>
        </w:rPr>
        <w:t xml:space="preserve"> </w:t>
      </w:r>
      <w:r>
        <w:t>слово».;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Подготовительная</w:t>
      </w:r>
      <w:r>
        <w:rPr>
          <w:spacing w:val="1"/>
        </w:rPr>
        <w:t xml:space="preserve"> </w:t>
      </w:r>
      <w:r>
        <w:t>(6-7</w:t>
      </w:r>
      <w:r>
        <w:rPr>
          <w:spacing w:val="1"/>
        </w:rPr>
        <w:t xml:space="preserve"> </w:t>
      </w:r>
      <w:r>
        <w:t>лет),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образовательной деятельности раскрывается через книги: «Сказочное слово», «Напутственное слово», «Светлый образ», «Мастера и</w:t>
      </w:r>
      <w:r>
        <w:rPr>
          <w:spacing w:val="1"/>
        </w:rPr>
        <w:t xml:space="preserve"> </w:t>
      </w:r>
      <w:r>
        <w:t>рукодельницы»,</w:t>
      </w:r>
      <w:r>
        <w:rPr>
          <w:spacing w:val="5"/>
        </w:rPr>
        <w:t xml:space="preserve"> </w:t>
      </w:r>
      <w:r>
        <w:t>«Семейные традиции».</w:t>
      </w:r>
    </w:p>
    <w:p w14:paraId="207ABCB8">
      <w:pPr>
        <w:pStyle w:val="7"/>
        <w:spacing w:before="4"/>
        <w:ind w:left="0" w:right="0" w:rightChars="0" w:firstLine="0"/>
      </w:pPr>
    </w:p>
    <w:p w14:paraId="77CD68F5">
      <w:pPr>
        <w:pStyle w:val="2"/>
        <w:numPr>
          <w:ilvl w:val="1"/>
          <w:numId w:val="47"/>
        </w:numPr>
        <w:tabs>
          <w:tab w:val="left" w:pos="1368"/>
        </w:tabs>
        <w:spacing w:before="0" w:after="0" w:line="275" w:lineRule="exact"/>
        <w:ind w:left="1367" w:right="0" w:rightChars="0" w:hanging="361"/>
        <w:jc w:val="center"/>
      </w:pPr>
      <w:r>
        <w:t>Вариативные</w:t>
      </w:r>
      <w:r>
        <w:rPr>
          <w:spacing w:val="-6"/>
        </w:rPr>
        <w:t xml:space="preserve"> </w:t>
      </w:r>
      <w:r>
        <w:t>формы,</w:t>
      </w:r>
      <w:r>
        <w:rPr>
          <w:spacing w:val="-3"/>
        </w:rPr>
        <w:t xml:space="preserve"> </w:t>
      </w:r>
      <w:r>
        <w:t>способы,</w:t>
      </w:r>
      <w:r>
        <w:rPr>
          <w:spacing w:val="-5"/>
        </w:rPr>
        <w:t xml:space="preserve"> </w:t>
      </w:r>
      <w:r>
        <w:t>методы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средства</w:t>
      </w:r>
      <w:r>
        <w:rPr>
          <w:spacing w:val="-6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Федеральной</w:t>
      </w:r>
      <w:r>
        <w:rPr>
          <w:spacing w:val="-9"/>
        </w:rPr>
        <w:t xml:space="preserve"> </w:t>
      </w:r>
      <w:r>
        <w:t>программы</w:t>
      </w:r>
    </w:p>
    <w:p w14:paraId="5BBEDA51">
      <w:pPr>
        <w:pStyle w:val="7"/>
        <w:ind w:right="0" w:rightChars="0"/>
        <w:jc w:val="both"/>
      </w:pPr>
      <w:r>
        <w:t>Раздел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«Вариативные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способы,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Программы»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соответствующему</w:t>
      </w:r>
      <w:r>
        <w:rPr>
          <w:spacing w:val="-8"/>
        </w:rPr>
        <w:t xml:space="preserve"> </w:t>
      </w:r>
      <w:r>
        <w:t>разделу</w:t>
      </w:r>
      <w:r>
        <w:rPr>
          <w:spacing w:val="-8"/>
        </w:rPr>
        <w:t xml:space="preserve"> </w:t>
      </w:r>
      <w:r>
        <w:t>ФОП,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положений программы «ОТ</w:t>
      </w:r>
      <w:r>
        <w:rPr>
          <w:spacing w:val="-2"/>
        </w:rPr>
        <w:t xml:space="preserve"> </w:t>
      </w:r>
      <w:r>
        <w:t>РОЖДЕНИЯ</w:t>
      </w:r>
      <w:r>
        <w:rPr>
          <w:spacing w:val="-4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ШКОЛЫ»,</w:t>
      </w:r>
      <w:r>
        <w:rPr>
          <w:spacing w:val="-4"/>
        </w:rPr>
        <w:t xml:space="preserve"> </w:t>
      </w:r>
      <w:r>
        <w:t>расширяющих</w:t>
      </w:r>
      <w:r>
        <w:rPr>
          <w:spacing w:val="-4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ФОП.</w:t>
      </w:r>
    </w:p>
    <w:p w14:paraId="3A247CEA">
      <w:pPr>
        <w:pStyle w:val="7"/>
        <w:spacing w:before="8"/>
        <w:ind w:left="0" w:right="0" w:rightChars="0" w:firstLine="0"/>
      </w:pPr>
    </w:p>
    <w:tbl>
      <w:tblPr>
        <w:tblStyle w:val="5"/>
        <w:tblW w:w="0" w:type="auto"/>
        <w:tblInd w:w="19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93"/>
        <w:gridCol w:w="3965"/>
        <w:gridCol w:w="7251"/>
      </w:tblGrid>
      <w:tr w14:paraId="16B2EA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3293" w:type="dxa"/>
          </w:tcPr>
          <w:p w14:paraId="14046F80">
            <w:pPr>
              <w:pStyle w:val="12"/>
              <w:spacing w:before="1"/>
              <w:ind w:left="537" w:right="0" w:rightChars="0"/>
              <w:rPr>
                <w:b/>
                <w:sz w:val="24"/>
              </w:rPr>
            </w:pPr>
            <w:r>
              <w:rPr>
                <w:b/>
                <w:sz w:val="24"/>
              </w:rPr>
              <w:t>Ссылка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ФОП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</w:p>
        </w:tc>
        <w:tc>
          <w:tcPr>
            <w:tcW w:w="3965" w:type="dxa"/>
          </w:tcPr>
          <w:p w14:paraId="6E94FAE6">
            <w:pPr>
              <w:pStyle w:val="12"/>
              <w:spacing w:line="273" w:lineRule="exact"/>
              <w:ind w:left="501" w:right="0" w:rightChars="0"/>
              <w:rPr>
                <w:b/>
                <w:sz w:val="24"/>
              </w:rPr>
            </w:pPr>
            <w:r>
              <w:rPr>
                <w:b/>
                <w:sz w:val="24"/>
              </w:rPr>
              <w:t>Ссылка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«ОТ</w:t>
            </w:r>
          </w:p>
          <w:p w14:paraId="7A05566C">
            <w:pPr>
              <w:pStyle w:val="12"/>
              <w:spacing w:line="261" w:lineRule="exact"/>
              <w:ind w:left="451" w:right="0" w:rightChars="0"/>
              <w:rPr>
                <w:b/>
                <w:sz w:val="24"/>
              </w:rPr>
            </w:pPr>
            <w:r>
              <w:rPr>
                <w:b/>
                <w:sz w:val="24"/>
              </w:rPr>
              <w:t>РОЖДЕНИЯ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ШКОЛЫ»</w:t>
            </w:r>
          </w:p>
        </w:tc>
        <w:tc>
          <w:tcPr>
            <w:tcW w:w="7251" w:type="dxa"/>
          </w:tcPr>
          <w:p w14:paraId="432931F4">
            <w:pPr>
              <w:pStyle w:val="12"/>
              <w:spacing w:before="1"/>
              <w:ind w:left="1205" w:right="0" w:rightChars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Значимые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дополнения,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расширяющие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ФОП</w:t>
            </w:r>
          </w:p>
        </w:tc>
      </w:tr>
      <w:tr w14:paraId="61F5BD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9" w:hRule="atLeast"/>
        </w:trPr>
        <w:tc>
          <w:tcPr>
            <w:tcW w:w="3293" w:type="dxa"/>
          </w:tcPr>
          <w:p w14:paraId="1AF41923">
            <w:pPr>
              <w:pStyle w:val="12"/>
              <w:spacing w:line="269" w:lineRule="exact"/>
              <w:ind w:right="0" w:rightChars="0"/>
              <w:rPr>
                <w:sz w:val="24"/>
              </w:rPr>
            </w:pPr>
            <w:r>
              <w:rPr>
                <w:sz w:val="24"/>
              </w:rPr>
              <w:t>ФОП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23</w:t>
            </w:r>
          </w:p>
          <w:p w14:paraId="7B6C4573">
            <w:pPr>
              <w:pStyle w:val="12"/>
              <w:ind w:right="0" w:rightChars="0"/>
              <w:rPr>
                <w:sz w:val="24"/>
              </w:rPr>
            </w:pPr>
            <w:r>
              <w:rPr>
                <w:sz w:val="24"/>
              </w:rPr>
              <w:t>«Вариативные формы,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Программы»</w:t>
            </w:r>
          </w:p>
        </w:tc>
        <w:tc>
          <w:tcPr>
            <w:tcW w:w="3965" w:type="dxa"/>
          </w:tcPr>
          <w:p w14:paraId="0284C0C5">
            <w:pPr>
              <w:pStyle w:val="12"/>
              <w:ind w:right="0" w:rightChars="0"/>
              <w:rPr>
                <w:sz w:val="24"/>
              </w:rPr>
            </w:pPr>
            <w:r>
              <w:rPr>
                <w:sz w:val="24"/>
              </w:rPr>
              <w:t>Пояснительная записка / Семь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золотых принципов дошкольной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(ПДР)</w:t>
            </w:r>
          </w:p>
        </w:tc>
        <w:tc>
          <w:tcPr>
            <w:tcW w:w="7251" w:type="dxa"/>
          </w:tcPr>
          <w:p w14:paraId="38836E43">
            <w:pPr>
              <w:pStyle w:val="12"/>
              <w:ind w:right="0" w:rightChars="0"/>
              <w:rPr>
                <w:sz w:val="24"/>
              </w:rPr>
            </w:pPr>
            <w:r>
              <w:rPr>
                <w:sz w:val="24"/>
              </w:rPr>
              <w:t>Использование комплексной технологии Пространства детской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 (ПДР), направленной на формирование 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поддержку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инициативы,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  <w:p w14:paraId="5F1E27DF">
            <w:pPr>
              <w:pStyle w:val="12"/>
              <w:spacing w:line="270" w:lineRule="atLeast"/>
              <w:ind w:right="0" w:rightChars="0"/>
              <w:rPr>
                <w:sz w:val="24"/>
              </w:rPr>
            </w:pPr>
            <w:r>
              <w:rPr>
                <w:sz w:val="24"/>
              </w:rPr>
              <w:t>чувства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желания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полезным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сообщества.</w:t>
            </w:r>
          </w:p>
        </w:tc>
      </w:tr>
    </w:tbl>
    <w:p w14:paraId="3CBFE56D">
      <w:pPr>
        <w:pStyle w:val="7"/>
        <w:ind w:right="0" w:rightChars="0"/>
        <w:jc w:val="both"/>
      </w:pPr>
      <w:r>
        <w:t>В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широкий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способов,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педагогам возможность выбора. Согласно п. 23.4. ФОП, формы, способы, методы и средства реализации Федеральной программы педагог</w:t>
      </w:r>
      <w:r>
        <w:rPr>
          <w:spacing w:val="1"/>
        </w:rPr>
        <w:t xml:space="preserve"> </w:t>
      </w:r>
      <w:r>
        <w:t>определяет</w:t>
      </w:r>
      <w:r>
        <w:rPr>
          <w:spacing w:val="20"/>
        </w:rPr>
        <w:t xml:space="preserve"> </w:t>
      </w:r>
      <w:r>
        <w:t>самостоятельно</w:t>
      </w:r>
      <w:r>
        <w:rPr>
          <w:spacing w:val="22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соответствии</w:t>
      </w:r>
      <w:r>
        <w:rPr>
          <w:spacing w:val="23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задачами</w:t>
      </w:r>
      <w:r>
        <w:rPr>
          <w:spacing w:val="22"/>
        </w:rPr>
        <w:t xml:space="preserve"> </w:t>
      </w:r>
      <w:r>
        <w:t>воспитания</w:t>
      </w:r>
      <w:r>
        <w:rPr>
          <w:spacing w:val="24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обучения,</w:t>
      </w:r>
      <w:r>
        <w:rPr>
          <w:spacing w:val="22"/>
        </w:rPr>
        <w:t xml:space="preserve"> </w:t>
      </w:r>
      <w:r>
        <w:t>возрастными</w:t>
      </w:r>
      <w:r>
        <w:rPr>
          <w:spacing w:val="23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индивидуальными</w:t>
      </w:r>
      <w:r>
        <w:rPr>
          <w:spacing w:val="23"/>
        </w:rPr>
        <w:t xml:space="preserve"> </w:t>
      </w:r>
      <w:r>
        <w:t>особенностями</w:t>
      </w:r>
      <w:r>
        <w:rPr>
          <w:spacing w:val="23"/>
        </w:rPr>
        <w:t xml:space="preserve"> </w:t>
      </w:r>
      <w:r>
        <w:t>детей,</w:t>
      </w:r>
    </w:p>
    <w:p w14:paraId="65CF0D15">
      <w:pPr>
        <w:pStyle w:val="7"/>
        <w:spacing w:before="72"/>
        <w:ind w:right="0" w:rightChars="0" w:firstLine="0"/>
        <w:jc w:val="both"/>
      </w:pPr>
      <w:r>
        <w:t>спецификой их образовательных потребностей и интересов. Существенное значение имеют сформировавшиеся</w:t>
      </w:r>
      <w:r>
        <w:rPr>
          <w:spacing w:val="1"/>
        </w:rPr>
        <w:t xml:space="preserve"> </w:t>
      </w:r>
      <w:r>
        <w:t>у педагога практики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конкретной</w:t>
      </w:r>
      <w:r>
        <w:rPr>
          <w:spacing w:val="-2"/>
        </w:rPr>
        <w:t xml:space="preserve"> </w:t>
      </w:r>
      <w:r>
        <w:t>возрастной</w:t>
      </w:r>
      <w:r>
        <w:rPr>
          <w:spacing w:val="-1"/>
        </w:rPr>
        <w:t xml:space="preserve"> </w:t>
      </w:r>
      <w:r>
        <w:t>группе детей.</w:t>
      </w:r>
    </w:p>
    <w:p w14:paraId="6572AA40">
      <w:pPr>
        <w:pStyle w:val="7"/>
        <w:ind w:right="0" w:rightChars="0"/>
        <w:jc w:val="both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60"/>
        </w:rPr>
        <w:t xml:space="preserve"> </w:t>
      </w:r>
      <w:r>
        <w:t>различных</w:t>
      </w:r>
      <w:r>
        <w:rPr>
          <w:spacing w:val="6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двигательная,</w:t>
      </w:r>
      <w:r>
        <w:rPr>
          <w:spacing w:val="1"/>
        </w:rPr>
        <w:t xml:space="preserve"> </w:t>
      </w:r>
      <w:r>
        <w:t>игровая,</w:t>
      </w:r>
      <w:r>
        <w:rPr>
          <w:spacing w:val="1"/>
        </w:rPr>
        <w:t xml:space="preserve"> </w:t>
      </w:r>
      <w:r>
        <w:t>изобразительная,</w:t>
      </w:r>
      <w:r>
        <w:rPr>
          <w:spacing w:val="1"/>
        </w:rPr>
        <w:t xml:space="preserve"> </w:t>
      </w:r>
      <w:r>
        <w:t>музыкальная,</w:t>
      </w:r>
      <w:r>
        <w:rPr>
          <w:spacing w:val="1"/>
        </w:rPr>
        <w:t xml:space="preserve"> </w:t>
      </w:r>
      <w:r>
        <w:t>коммуникативная,</w:t>
      </w:r>
      <w:r>
        <w:rPr>
          <w:spacing w:val="1"/>
        </w:rPr>
        <w:t xml:space="preserve"> </w:t>
      </w:r>
      <w:r>
        <w:t>трудовая,</w:t>
      </w:r>
      <w:r>
        <w:rPr>
          <w:spacing w:val="1"/>
        </w:rPr>
        <w:t xml:space="preserve"> </w:t>
      </w:r>
      <w:r>
        <w:t>познавательно-исследовательская,</w:t>
      </w:r>
      <w:r>
        <w:rPr>
          <w:spacing w:val="1"/>
        </w:rPr>
        <w:t xml:space="preserve"> </w:t>
      </w:r>
      <w:r>
        <w:t>восприятие произведений изобразительного искусства, музыкального искусства, художественной литературы, конструктивно – модельная</w:t>
      </w:r>
      <w:r>
        <w:rPr>
          <w:spacing w:val="-57"/>
        </w:rPr>
        <w:t xml:space="preserve"> </w:t>
      </w:r>
      <w:r>
        <w:t>деятельность. Названные виды деятельности организуются в соответствующих вариативных формах, с учетом возрастных особенностей.</w:t>
      </w:r>
      <w:r>
        <w:rPr>
          <w:spacing w:val="1"/>
        </w:rPr>
        <w:t xml:space="preserve"> </w:t>
      </w:r>
      <w:r>
        <w:t>Оптимальные условия для развития ребенка – это продуманное соотношение свободной, регламентируемой и нерегламентированной</w:t>
      </w:r>
      <w:r>
        <w:rPr>
          <w:spacing w:val="1"/>
        </w:rPr>
        <w:t xml:space="preserve"> </w:t>
      </w:r>
      <w:r>
        <w:t>(совместная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детей)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 вне организованных занятий обеспечивает максимальный учет</w:t>
      </w:r>
      <w:r>
        <w:rPr>
          <w:spacing w:val="1"/>
        </w:rPr>
        <w:t xml:space="preserve"> </w:t>
      </w:r>
      <w:r>
        <w:t>особенностей и возможностей ребенка, его интересы и</w:t>
      </w:r>
      <w:r>
        <w:rPr>
          <w:spacing w:val="1"/>
        </w:rPr>
        <w:t xml:space="preserve"> </w:t>
      </w:r>
      <w:r>
        <w:t>склонности (п. 1.4 п/п 2, 4, п 1.6 ФГОС ДО). В течение дня во всех возрастных группах предусмотрен определенный баланс 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деятельности:</w:t>
      </w:r>
    </w:p>
    <w:p w14:paraId="0979C4E1">
      <w:pPr>
        <w:pStyle w:val="7"/>
        <w:spacing w:before="3"/>
        <w:ind w:right="0" w:rightChars="0"/>
        <w:jc w:val="both"/>
      </w:pPr>
      <w:r>
        <w:t>Максимально</w:t>
      </w:r>
      <w:r>
        <w:rPr>
          <w:spacing w:val="1"/>
        </w:rPr>
        <w:t xml:space="preserve"> </w:t>
      </w:r>
      <w:r>
        <w:t>допустимый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санитарно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эпидемиологическим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нормативам СанПиН 2.4.1.3049-13 "Санитарноэпидемиологические требования к устройству, содержанию и организации режима работы</w:t>
      </w:r>
      <w:r>
        <w:rPr>
          <w:spacing w:val="1"/>
        </w:rPr>
        <w:t xml:space="preserve"> </w:t>
      </w:r>
      <w:r>
        <w:t>дошкольных образовательных организаций", утвержденным постановлением Главного государственного санитарного врача Российской</w:t>
      </w:r>
      <w:r>
        <w:rPr>
          <w:spacing w:val="1"/>
        </w:rPr>
        <w:t xml:space="preserve"> </w:t>
      </w:r>
      <w:r>
        <w:t>Федерации от 15 мая 2013 г. № 26 (зарегистрировано Министерством юстиции Российской Федерации 29 мая 2013 г., регистрационный №</w:t>
      </w:r>
      <w:r>
        <w:rPr>
          <w:spacing w:val="-57"/>
        </w:rPr>
        <w:t xml:space="preserve"> </w:t>
      </w:r>
      <w:r>
        <w:t>28564). Продолжительность непрерывной образовательной деятельности для детей от 3 до 4-х лет - не более 15 минут, для детей от 4-х до</w:t>
      </w:r>
      <w:r>
        <w:rPr>
          <w:spacing w:val="1"/>
        </w:rPr>
        <w:t xml:space="preserve"> </w:t>
      </w:r>
      <w:r>
        <w:t>5-ти лет - не более 20 минут, для детей от 5 до 6-ти лет - не более 25 минут, а для детей от 6-ти до 7-ми лет - не более 30 минут.</w:t>
      </w:r>
      <w:r>
        <w:rPr>
          <w:spacing w:val="1"/>
        </w:rPr>
        <w:t xml:space="preserve"> </w:t>
      </w:r>
      <w:r>
        <w:t>Максимально допустимый объем образовательной нагрузки в первой половине дня в младшей и средней группах не превышает 30 и 40</w:t>
      </w:r>
      <w:r>
        <w:rPr>
          <w:spacing w:val="1"/>
        </w:rPr>
        <w:t xml:space="preserve"> </w:t>
      </w:r>
      <w:r>
        <w:t>минут соответственно, а в старшей и подготовительной - 50 минут и 1,5 часа соответственно. В середине времени, отведенного на</w:t>
      </w:r>
      <w:r>
        <w:rPr>
          <w:spacing w:val="1"/>
        </w:rPr>
        <w:t xml:space="preserve"> </w:t>
      </w:r>
      <w:r>
        <w:t>непрерывную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физкультурные</w:t>
      </w:r>
      <w:r>
        <w:rPr>
          <w:spacing w:val="1"/>
        </w:rPr>
        <w:t xml:space="preserve"> </w:t>
      </w:r>
      <w:r>
        <w:t>минутки.</w:t>
      </w:r>
      <w:r>
        <w:rPr>
          <w:spacing w:val="1"/>
        </w:rPr>
        <w:t xml:space="preserve"> </w:t>
      </w:r>
      <w:r>
        <w:t>Перерывы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периодами</w:t>
      </w:r>
      <w:r>
        <w:rPr>
          <w:spacing w:val="1"/>
        </w:rPr>
        <w:t xml:space="preserve"> </w:t>
      </w:r>
      <w:r>
        <w:t>непрерывной</w:t>
      </w:r>
      <w:r>
        <w:rPr>
          <w:spacing w:val="1"/>
        </w:rPr>
        <w:t xml:space="preserve"> </w:t>
      </w:r>
      <w:r>
        <w:t>образовательной деятельности</w:t>
      </w:r>
      <w:r>
        <w:rPr>
          <w:spacing w:val="1"/>
        </w:rPr>
        <w:t xml:space="preserve"> </w:t>
      </w:r>
      <w:r>
        <w:t>- не менее 10 минут. Образовательная деятельность с детьми старшего дошкольного возраста может</w:t>
      </w:r>
      <w:r>
        <w:rPr>
          <w:spacing w:val="1"/>
        </w:rPr>
        <w:t xml:space="preserve"> </w:t>
      </w:r>
      <w:r>
        <w:t>осуществляться во второй половине дня после дневного сна. Ее продолжительность составляет не более 25 - 30 минут в день. В середине</w:t>
      </w:r>
      <w:r>
        <w:rPr>
          <w:spacing w:val="1"/>
        </w:rPr>
        <w:t xml:space="preserve"> </w:t>
      </w:r>
      <w:r>
        <w:t>непрерывной образовательной деятельности статического характера проводятся физкультурные минутки. Образовательную деятельность,</w:t>
      </w:r>
      <w:r>
        <w:rPr>
          <w:spacing w:val="1"/>
        </w:rPr>
        <w:t xml:space="preserve"> </w:t>
      </w:r>
      <w:r>
        <w:t>требующую</w:t>
      </w:r>
      <w:r>
        <w:rPr>
          <w:spacing w:val="1"/>
        </w:rPr>
        <w:t xml:space="preserve"> </w:t>
      </w:r>
      <w:r>
        <w:t>повышенной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умственного</w:t>
      </w:r>
      <w:r>
        <w:rPr>
          <w:spacing w:val="1"/>
        </w:rPr>
        <w:t xml:space="preserve"> </w:t>
      </w:r>
      <w:r>
        <w:t>напряжения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половину</w:t>
      </w:r>
      <w:r>
        <w:rPr>
          <w:spacing w:val="1"/>
        </w:rPr>
        <w:t xml:space="preserve"> </w:t>
      </w:r>
      <w:r>
        <w:t>дня.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профилактики утомления детей проводятся физкультурные и музыкальные занятия. Основная образовательная деятельность, требующая</w:t>
      </w:r>
      <w:r>
        <w:rPr>
          <w:spacing w:val="1"/>
        </w:rPr>
        <w:t xml:space="preserve"> </w:t>
      </w:r>
      <w:r>
        <w:t>повышенной познавательной активности и умственного напряжения детей, проводится в первую половину дня и в дни наиболее высокой</w:t>
      </w:r>
      <w:r>
        <w:rPr>
          <w:spacing w:val="1"/>
        </w:rPr>
        <w:t xml:space="preserve"> </w:t>
      </w:r>
      <w:r>
        <w:t>работоспособности (вторник, среда), сочетается с физкультурными и музыкальными занятиями. Организация образовательного процесса</w:t>
      </w:r>
      <w:r>
        <w:rPr>
          <w:spacing w:val="1"/>
        </w:rPr>
        <w:t xml:space="preserve"> </w:t>
      </w:r>
      <w:r>
        <w:t>осуществляется на основе ведущего вида деятельности</w:t>
      </w:r>
      <w:r>
        <w:rPr>
          <w:spacing w:val="1"/>
        </w:rPr>
        <w:t xml:space="preserve"> </w:t>
      </w:r>
      <w:r>
        <w:t>– игры, с учетом индивидуальных способностей, возможностей и интересов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дидактические,</w:t>
      </w:r>
      <w:r>
        <w:rPr>
          <w:spacing w:val="1"/>
        </w:rPr>
        <w:t xml:space="preserve"> </w:t>
      </w:r>
      <w:r>
        <w:t>развивающие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занимательные</w:t>
      </w:r>
      <w:r>
        <w:rPr>
          <w:spacing w:val="1"/>
        </w:rPr>
        <w:t xml:space="preserve"> </w:t>
      </w:r>
      <w:r>
        <w:t>упражнения,</w:t>
      </w:r>
      <w:r>
        <w:rPr>
          <w:spacing w:val="-3"/>
        </w:rPr>
        <w:t xml:space="preserve"> </w:t>
      </w:r>
      <w:r>
        <w:t>игры-экспериментирования,</w:t>
      </w:r>
      <w:r>
        <w:rPr>
          <w:spacing w:val="-1"/>
        </w:rPr>
        <w:t xml:space="preserve"> </w:t>
      </w:r>
      <w:r>
        <w:t>игровые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проблемные</w:t>
      </w:r>
      <w:r>
        <w:rPr>
          <w:spacing w:val="-3"/>
        </w:rPr>
        <w:t xml:space="preserve"> </w:t>
      </w:r>
      <w:r>
        <w:t>ситуации,</w:t>
      </w:r>
      <w:r>
        <w:rPr>
          <w:spacing w:val="-2"/>
        </w:rPr>
        <w:t xml:space="preserve"> </w:t>
      </w:r>
      <w:r>
        <w:t>элементы</w:t>
      </w:r>
      <w:r>
        <w:rPr>
          <w:spacing w:val="-6"/>
        </w:rPr>
        <w:t xml:space="preserve"> </w:t>
      </w:r>
      <w:r>
        <w:t>моделирования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проектирования.</w:t>
      </w:r>
    </w:p>
    <w:p w14:paraId="141DFB92">
      <w:pPr>
        <w:pStyle w:val="7"/>
        <w:spacing w:before="2"/>
        <w:ind w:left="1007" w:right="0" w:rightChars="0" w:firstLine="0"/>
        <w:jc w:val="both"/>
      </w:pPr>
      <w:r>
        <w:t>Организованная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2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направлена:</w:t>
      </w:r>
      <w:r>
        <w:rPr>
          <w:spacing w:val="8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систематизацию,</w:t>
      </w:r>
      <w:r>
        <w:rPr>
          <w:spacing w:val="3"/>
        </w:rPr>
        <w:t xml:space="preserve"> </w:t>
      </w:r>
      <w:r>
        <w:t>углубление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обобщение личного</w:t>
      </w:r>
      <w:r>
        <w:rPr>
          <w:spacing w:val="-6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ребенка;</w:t>
      </w:r>
    </w:p>
    <w:p w14:paraId="7614CB0B">
      <w:pPr>
        <w:pStyle w:val="7"/>
        <w:ind w:right="0" w:rightChars="0" w:firstLine="0"/>
        <w:jc w:val="both"/>
      </w:pPr>
      <w:r>
        <w:t>- на освоение новых сложных способов познавательной деятельности; - на осознание связей и зависимостей, которые скрыты от детей в</w:t>
      </w:r>
      <w:r>
        <w:rPr>
          <w:spacing w:val="1"/>
        </w:rPr>
        <w:t xml:space="preserve"> </w:t>
      </w:r>
      <w:r>
        <w:t>повседневных</w:t>
      </w:r>
      <w:r>
        <w:rPr>
          <w:spacing w:val="1"/>
        </w:rPr>
        <w:t xml:space="preserve"> </w:t>
      </w:r>
      <w:r>
        <w:t>делах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требуют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специальных</w:t>
      </w:r>
      <w:r>
        <w:rPr>
          <w:spacing w:val="6"/>
        </w:rPr>
        <w:t xml:space="preserve"> </w:t>
      </w:r>
      <w:r>
        <w:t>условий и управления</w:t>
      </w:r>
      <w:r>
        <w:rPr>
          <w:spacing w:val="-1"/>
        </w:rPr>
        <w:t xml:space="preserve"> </w:t>
      </w:r>
      <w:r>
        <w:t>со стороны</w:t>
      </w:r>
      <w:r>
        <w:rPr>
          <w:spacing w:val="-3"/>
        </w:rPr>
        <w:t xml:space="preserve"> </w:t>
      </w:r>
      <w:r>
        <w:t>педагога.</w:t>
      </w:r>
    </w:p>
    <w:p w14:paraId="1E4FB151">
      <w:pPr>
        <w:pStyle w:val="7"/>
        <w:spacing w:before="72"/>
        <w:ind w:right="0" w:rightChars="0"/>
        <w:jc w:val="both"/>
      </w:pPr>
      <w:r>
        <w:t>При организации организованной образовательной деятельности используется деятельностный подход: знания не даются в готовом</w:t>
      </w:r>
      <w:r>
        <w:rPr>
          <w:spacing w:val="-57"/>
        </w:rPr>
        <w:t xml:space="preserve"> </w:t>
      </w:r>
      <w:r>
        <w:t>виде, а постигаются путем анализа, сопоставления существенных признаков. Ребенок выступает в роли исследователя, «открывающего»</w:t>
      </w:r>
      <w:r>
        <w:rPr>
          <w:spacing w:val="1"/>
        </w:rPr>
        <w:t xml:space="preserve"> </w:t>
      </w:r>
      <w:r>
        <w:t>основополагающие свойства и отношения. Педагог подводит детей к этому «открытию», организуя и направляя их учебные действия.</w:t>
      </w:r>
      <w:r>
        <w:rPr>
          <w:spacing w:val="1"/>
        </w:rPr>
        <w:t xml:space="preserve"> </w:t>
      </w:r>
      <w:r>
        <w:t>Обучение строится как</w:t>
      </w:r>
      <w:r>
        <w:rPr>
          <w:spacing w:val="1"/>
        </w:rPr>
        <w:t xml:space="preserve"> </w:t>
      </w:r>
      <w:r>
        <w:t>увлекательная проблемно-игровая</w:t>
      </w:r>
      <w:r>
        <w:rPr>
          <w:spacing w:val="1"/>
        </w:rPr>
        <w:t xml:space="preserve"> </w:t>
      </w:r>
      <w:r>
        <w:t>деятельность, обеспечивающая</w:t>
      </w:r>
      <w:r>
        <w:rPr>
          <w:spacing w:val="1"/>
        </w:rPr>
        <w:t xml:space="preserve"> </w:t>
      </w:r>
      <w:r>
        <w:t>субъектную</w:t>
      </w:r>
      <w:r>
        <w:rPr>
          <w:spacing w:val="1"/>
        </w:rPr>
        <w:t xml:space="preserve"> </w:t>
      </w:r>
      <w:r>
        <w:t>позицию</w:t>
      </w:r>
      <w:r>
        <w:rPr>
          <w:spacing w:val="60"/>
        </w:rPr>
        <w:t xml:space="preserve"> </w:t>
      </w:r>
      <w:r>
        <w:t>ребенка и постоянный</w:t>
      </w:r>
      <w:r>
        <w:rPr>
          <w:spacing w:val="1"/>
        </w:rPr>
        <w:t xml:space="preserve"> </w:t>
      </w:r>
      <w:r>
        <w:t>рост его самостоятельности и творчества. С этой целью в обучение вводятся элементы проблемного изложения учебного материал.,</w:t>
      </w:r>
      <w:r>
        <w:rPr>
          <w:spacing w:val="1"/>
        </w:rPr>
        <w:t xml:space="preserve"> </w:t>
      </w:r>
      <w:r>
        <w:t>Образовательная деятельность, осуществляемая в ходе режимных моментов, требует особых форм работы в соответствии с реализуемыми</w:t>
      </w:r>
      <w:r>
        <w:rPr>
          <w:spacing w:val="-57"/>
        </w:rPr>
        <w:t xml:space="preserve"> </w:t>
      </w:r>
      <w:r>
        <w:t>задачами воспитания, обучения и развития ребенка. В режимных процессах, в свободной детской деятельности воспитатель создает 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развивающие</w:t>
      </w:r>
      <w:r>
        <w:rPr>
          <w:spacing w:val="1"/>
        </w:rPr>
        <w:t xml:space="preserve"> </w:t>
      </w:r>
      <w:r>
        <w:t>проблемно-игровые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побуждающие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применить</w:t>
      </w:r>
      <w:r>
        <w:rPr>
          <w:spacing w:val="-5"/>
        </w:rPr>
        <w:t xml:space="preserve"> </w:t>
      </w:r>
      <w:r>
        <w:t>имеющийся</w:t>
      </w:r>
      <w:r>
        <w:rPr>
          <w:spacing w:val="-4"/>
        </w:rPr>
        <w:t xml:space="preserve"> </w:t>
      </w:r>
      <w:r>
        <w:t>опыт, проявить инициативу, активность для</w:t>
      </w:r>
      <w:r>
        <w:rPr>
          <w:spacing w:val="-1"/>
        </w:rPr>
        <w:t xml:space="preserve"> </w:t>
      </w:r>
      <w:r>
        <w:t>самостоятельного решения</w:t>
      </w:r>
      <w:r>
        <w:rPr>
          <w:spacing w:val="-1"/>
        </w:rPr>
        <w:t xml:space="preserve"> </w:t>
      </w:r>
      <w:r>
        <w:t>возникшей</w:t>
      </w:r>
      <w:r>
        <w:rPr>
          <w:spacing w:val="-2"/>
        </w:rPr>
        <w:t xml:space="preserve"> </w:t>
      </w:r>
      <w:r>
        <w:t>задачи.</w:t>
      </w:r>
    </w:p>
    <w:p w14:paraId="32B2027C">
      <w:pPr>
        <w:pStyle w:val="7"/>
        <w:spacing w:before="5" w:line="237" w:lineRule="auto"/>
        <w:ind w:right="0" w:rightChars="0"/>
        <w:jc w:val="both"/>
      </w:pPr>
      <w:r>
        <w:t>Часть,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 образовательных отношений,</w:t>
      </w:r>
      <w:r>
        <w:rPr>
          <w:spacing w:val="1"/>
        </w:rPr>
        <w:t xml:space="preserve"> </w:t>
      </w:r>
      <w:r>
        <w:t>вариативные</w:t>
      </w:r>
      <w:r>
        <w:rPr>
          <w:spacing w:val="1"/>
        </w:rPr>
        <w:t xml:space="preserve"> </w:t>
      </w:r>
      <w:r>
        <w:t>формы, способы, методы и средства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программы:</w:t>
      </w:r>
    </w:p>
    <w:p w14:paraId="20AC9AB4">
      <w:pPr>
        <w:pStyle w:val="7"/>
        <w:spacing w:before="1" w:after="9"/>
        <w:ind w:right="0" w:rightChars="0"/>
        <w:jc w:val="both"/>
      </w:pPr>
      <w:r>
        <w:t>Для реализации задач программы «Узоры чувашской земли» Л. Г. Васильевой образовательный процесс должен быть построен на</w:t>
      </w:r>
      <w:r>
        <w:rPr>
          <w:spacing w:val="1"/>
        </w:rPr>
        <w:t xml:space="preserve"> </w:t>
      </w:r>
      <w:r>
        <w:t>значимых для развития детей раннего и младшего дошкольного возраста видах детской эстетической и изобразительной деятельности</w:t>
      </w:r>
      <w:r>
        <w:rPr>
          <w:spacing w:val="1"/>
        </w:rPr>
        <w:t xml:space="preserve"> </w:t>
      </w:r>
      <w:r>
        <w:t>(эстетическое</w:t>
      </w:r>
      <w:r>
        <w:rPr>
          <w:spacing w:val="1"/>
        </w:rPr>
        <w:t xml:space="preserve"> </w:t>
      </w:r>
      <w:r>
        <w:t>восприятие</w:t>
      </w:r>
      <w:r>
        <w:rPr>
          <w:spacing w:val="-2"/>
        </w:rPr>
        <w:t xml:space="preserve"> </w:t>
      </w:r>
      <w:r>
        <w:t>искусства</w:t>
      </w:r>
      <w:r>
        <w:rPr>
          <w:spacing w:val="2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орнамента,</w:t>
      </w:r>
      <w:r>
        <w:rPr>
          <w:spacing w:val="1"/>
        </w:rPr>
        <w:t xml:space="preserve"> </w:t>
      </w:r>
      <w:r>
        <w:t>декоративно-</w:t>
      </w:r>
      <w:r>
        <w:rPr>
          <w:spacing w:val="-2"/>
        </w:rPr>
        <w:t xml:space="preserve"> </w:t>
      </w:r>
      <w:r>
        <w:t>орнаментальная,</w:t>
      </w:r>
      <w:r>
        <w:rPr>
          <w:spacing w:val="-5"/>
        </w:rPr>
        <w:t xml:space="preserve"> </w:t>
      </w:r>
      <w:r>
        <w:t>декоративно-игровая).</w:t>
      </w:r>
    </w:p>
    <w:p w14:paraId="28F5D2C9">
      <w:pPr>
        <w:pStyle w:val="7"/>
        <w:spacing w:before="1" w:after="9"/>
        <w:ind w:right="0" w:rightChars="0"/>
        <w:jc w:val="both"/>
      </w:pPr>
    </w:p>
    <w:tbl>
      <w:tblPr>
        <w:tblStyle w:val="5"/>
        <w:tblW w:w="0" w:type="auto"/>
        <w:tblInd w:w="302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85"/>
        <w:gridCol w:w="3181"/>
        <w:gridCol w:w="2238"/>
        <w:gridCol w:w="5202"/>
      </w:tblGrid>
      <w:tr w14:paraId="6DBC5AEF">
        <w:tblPrEx>
          <w:tblBorders>
            <w:top w:val="single" w:color="000009" w:sz="4" w:space="0"/>
            <w:left w:val="single" w:color="000009" w:sz="4" w:space="0"/>
            <w:bottom w:val="single" w:color="000009" w:sz="4" w:space="0"/>
            <w:right w:val="single" w:color="000009" w:sz="4" w:space="0"/>
            <w:insideH w:val="single" w:color="000009" w:sz="4" w:space="0"/>
            <w:insideV w:val="single" w:color="00000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3685" w:type="dxa"/>
          </w:tcPr>
          <w:p w14:paraId="3ABC2622">
            <w:pPr>
              <w:pStyle w:val="12"/>
              <w:spacing w:before="1"/>
              <w:ind w:left="1010" w:right="0" w:rightChars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Формы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работы</w:t>
            </w:r>
          </w:p>
        </w:tc>
        <w:tc>
          <w:tcPr>
            <w:tcW w:w="3181" w:type="dxa"/>
          </w:tcPr>
          <w:p w14:paraId="3C828F3E">
            <w:pPr>
              <w:pStyle w:val="12"/>
              <w:spacing w:before="1"/>
              <w:ind w:left="1109" w:right="0" w:rightChars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Способы</w:t>
            </w:r>
          </w:p>
        </w:tc>
        <w:tc>
          <w:tcPr>
            <w:tcW w:w="2238" w:type="dxa"/>
          </w:tcPr>
          <w:p w14:paraId="54C61E04">
            <w:pPr>
              <w:pStyle w:val="12"/>
              <w:spacing w:before="1"/>
              <w:ind w:left="668" w:right="0" w:rightChars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Методы</w:t>
            </w:r>
          </w:p>
        </w:tc>
        <w:tc>
          <w:tcPr>
            <w:tcW w:w="5202" w:type="dxa"/>
          </w:tcPr>
          <w:p w14:paraId="6C65CC73">
            <w:pPr>
              <w:pStyle w:val="12"/>
              <w:spacing w:before="1"/>
              <w:ind w:left="2069" w:right="0" w:rightChars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Средства</w:t>
            </w:r>
          </w:p>
        </w:tc>
      </w:tr>
      <w:tr w14:paraId="68C7D1AF">
        <w:tblPrEx>
          <w:tblBorders>
            <w:top w:val="single" w:color="000009" w:sz="4" w:space="0"/>
            <w:left w:val="single" w:color="000009" w:sz="4" w:space="0"/>
            <w:bottom w:val="single" w:color="000009" w:sz="4" w:space="0"/>
            <w:right w:val="single" w:color="000009" w:sz="4" w:space="0"/>
            <w:insideH w:val="single" w:color="000009" w:sz="4" w:space="0"/>
            <w:insideV w:val="single" w:color="00000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685" w:type="dxa"/>
          </w:tcPr>
          <w:p w14:paraId="04033160">
            <w:pPr>
              <w:pStyle w:val="12"/>
              <w:ind w:left="7" w:right="0" w:rightChars="0" w:firstLine="33"/>
              <w:rPr>
                <w:sz w:val="24"/>
              </w:rPr>
            </w:pPr>
            <w:r>
              <w:rPr>
                <w:sz w:val="24"/>
              </w:rPr>
              <w:t>игровая ситуация, играэкскурсия,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сюжетная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игра, праздник-</w:t>
            </w:r>
          </w:p>
          <w:p w14:paraId="670BF935">
            <w:pPr>
              <w:pStyle w:val="12"/>
              <w:ind w:left="7" w:right="0" w:rightChars="0"/>
              <w:rPr>
                <w:sz w:val="24"/>
              </w:rPr>
            </w:pPr>
            <w:r>
              <w:rPr>
                <w:sz w:val="24"/>
              </w:rPr>
              <w:t>ярмарка, праздник,развлечение,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театркукол,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мастерская,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творческоезадание.</w:t>
            </w:r>
          </w:p>
        </w:tc>
        <w:tc>
          <w:tcPr>
            <w:tcW w:w="3181" w:type="dxa"/>
          </w:tcPr>
          <w:p w14:paraId="4F98DC27">
            <w:pPr>
              <w:pStyle w:val="12"/>
              <w:ind w:left="11" w:right="0" w:rightChars="0"/>
              <w:rPr>
                <w:sz w:val="24"/>
              </w:rPr>
            </w:pPr>
            <w:r>
              <w:rPr>
                <w:spacing w:val="-1"/>
                <w:sz w:val="24"/>
              </w:rPr>
              <w:t>ЧтениеБеседа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  <w:p w14:paraId="2A00384A">
            <w:pPr>
              <w:pStyle w:val="12"/>
              <w:ind w:left="11" w:right="0" w:rightChars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Педагогическая </w:t>
            </w:r>
            <w:r>
              <w:rPr>
                <w:sz w:val="24"/>
              </w:rPr>
              <w:t>ситуация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Экскурсия Рассматривание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14:paraId="4451FB38">
            <w:pPr>
              <w:pStyle w:val="12"/>
              <w:ind w:left="11" w:right="0" w:rightChars="0"/>
              <w:rPr>
                <w:sz w:val="24"/>
              </w:rPr>
            </w:pPr>
            <w:r>
              <w:rPr>
                <w:spacing w:val="-1"/>
                <w:sz w:val="24"/>
              </w:rPr>
              <w:t>День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открытых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Игротека</w:t>
            </w:r>
          </w:p>
        </w:tc>
        <w:tc>
          <w:tcPr>
            <w:tcW w:w="2238" w:type="dxa"/>
          </w:tcPr>
          <w:p w14:paraId="61D24A32">
            <w:pPr>
              <w:pStyle w:val="12"/>
              <w:ind w:left="13" w:right="0" w:rightChars="0"/>
              <w:rPr>
                <w:sz w:val="24"/>
              </w:rPr>
            </w:pPr>
            <w:r>
              <w:rPr>
                <w:spacing w:val="-1"/>
                <w:sz w:val="24"/>
              </w:rPr>
              <w:t>НаблюдениеИгра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</w:t>
            </w:r>
          </w:p>
          <w:p w14:paraId="5232BDCF">
            <w:pPr>
              <w:pStyle w:val="12"/>
              <w:ind w:left="13" w:right="0" w:rightChars="0"/>
              <w:rPr>
                <w:sz w:val="24"/>
              </w:rPr>
            </w:pPr>
            <w:r>
              <w:rPr>
                <w:sz w:val="24"/>
              </w:rPr>
              <w:t>Диалог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  <w:tc>
          <w:tcPr>
            <w:tcW w:w="5202" w:type="dxa"/>
          </w:tcPr>
          <w:p w14:paraId="4AB344D1">
            <w:pPr>
              <w:pStyle w:val="12"/>
              <w:ind w:left="7" w:right="0" w:rightChars="0"/>
              <w:rPr>
                <w:sz w:val="24"/>
              </w:rPr>
            </w:pPr>
            <w:r>
              <w:rPr>
                <w:sz w:val="24"/>
              </w:rPr>
              <w:t>Окружающая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предметнаяхудожественная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игровая среда, в которой живет и развивается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ребенок.</w:t>
            </w:r>
          </w:p>
          <w:p w14:paraId="60454861">
            <w:pPr>
              <w:pStyle w:val="12"/>
              <w:ind w:left="7" w:right="0" w:rightChars="0"/>
              <w:rPr>
                <w:sz w:val="24"/>
              </w:rPr>
            </w:pPr>
            <w:r>
              <w:rPr>
                <w:sz w:val="24"/>
              </w:rPr>
              <w:t>Народное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искусство(изобразительное,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устное,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музыкальное).</w:t>
            </w:r>
          </w:p>
          <w:p w14:paraId="3DC859D2">
            <w:pPr>
              <w:pStyle w:val="12"/>
              <w:tabs>
                <w:tab w:val="left" w:pos="1553"/>
                <w:tab w:val="left" w:pos="2105"/>
                <w:tab w:val="left" w:pos="3792"/>
              </w:tabs>
              <w:ind w:left="7" w:right="0" w:rightChars="0"/>
              <w:rPr>
                <w:sz w:val="24"/>
              </w:rPr>
            </w:pPr>
            <w:r>
              <w:rPr>
                <w:sz w:val="24"/>
              </w:rPr>
              <w:t>Праздники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развлечения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Декоративно-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орнаментальная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14:paraId="12750577">
            <w:pPr>
              <w:pStyle w:val="12"/>
              <w:tabs>
                <w:tab w:val="left" w:pos="943"/>
                <w:tab w:val="left" w:pos="2479"/>
                <w:tab w:val="left" w:pos="4392"/>
              </w:tabs>
              <w:ind w:left="7" w:right="0" w:rightChars="0"/>
              <w:rPr>
                <w:sz w:val="24"/>
              </w:rPr>
            </w:pPr>
            <w:r>
              <w:rPr>
                <w:sz w:val="24"/>
              </w:rPr>
              <w:t>Много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вариативное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Рассматривание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изделия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</w:p>
          <w:p w14:paraId="0A2E0F7E">
            <w:pPr>
              <w:pStyle w:val="12"/>
              <w:ind w:left="7" w:right="0" w:rightChars="0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приѐмы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наглядного</w:t>
            </w:r>
          </w:p>
          <w:p w14:paraId="23EF32B5">
            <w:pPr>
              <w:pStyle w:val="12"/>
              <w:ind w:left="7" w:right="0" w:rightChars="0"/>
              <w:rPr>
                <w:sz w:val="24"/>
              </w:rPr>
            </w:pPr>
            <w:r>
              <w:rPr>
                <w:spacing w:val="-2"/>
                <w:sz w:val="24"/>
              </w:rPr>
              <w:t>м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оделирования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прорезных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силуэтов.</w:t>
            </w:r>
          </w:p>
        </w:tc>
      </w:tr>
    </w:tbl>
    <w:p w14:paraId="34A02B8F">
      <w:pPr>
        <w:pStyle w:val="7"/>
        <w:spacing w:before="74" w:after="5" w:line="278" w:lineRule="auto"/>
        <w:ind w:right="0" w:rightChars="0"/>
      </w:pPr>
      <w:r>
        <w:t>Для реализации задач программы «Рассказы солнечного края» Е.И.Николаевой основными средствами знакомства дошкольников с</w:t>
      </w:r>
      <w:r>
        <w:rPr>
          <w:spacing w:val="-57"/>
        </w:rPr>
        <w:t xml:space="preserve"> </w:t>
      </w:r>
      <w:r>
        <w:t>национальной</w:t>
      </w:r>
      <w:r>
        <w:rPr>
          <w:spacing w:val="-1"/>
        </w:rPr>
        <w:t xml:space="preserve"> </w:t>
      </w:r>
      <w:r>
        <w:t>детской</w:t>
      </w:r>
      <w:r>
        <w:rPr>
          <w:spacing w:val="-1"/>
        </w:rPr>
        <w:t xml:space="preserve"> </w:t>
      </w:r>
      <w:r>
        <w:t>литературой</w:t>
      </w:r>
      <w:r>
        <w:rPr>
          <w:spacing w:val="2"/>
        </w:rPr>
        <w:t xml:space="preserve"> </w:t>
      </w:r>
      <w:r>
        <w:t>является:</w:t>
      </w:r>
    </w:p>
    <w:tbl>
      <w:tblPr>
        <w:tblStyle w:val="5"/>
        <w:tblW w:w="0" w:type="auto"/>
        <w:tblInd w:w="302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57"/>
        <w:gridCol w:w="3714"/>
        <w:gridCol w:w="2478"/>
        <w:gridCol w:w="4357"/>
      </w:tblGrid>
      <w:tr w14:paraId="6FAE2116">
        <w:tblPrEx>
          <w:tblBorders>
            <w:top w:val="single" w:color="000009" w:sz="4" w:space="0"/>
            <w:left w:val="single" w:color="000009" w:sz="4" w:space="0"/>
            <w:bottom w:val="single" w:color="000009" w:sz="4" w:space="0"/>
            <w:right w:val="single" w:color="000009" w:sz="4" w:space="0"/>
            <w:insideH w:val="single" w:color="000009" w:sz="4" w:space="0"/>
            <w:insideV w:val="single" w:color="00000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3757" w:type="dxa"/>
          </w:tcPr>
          <w:p w14:paraId="53D70062">
            <w:pPr>
              <w:pStyle w:val="12"/>
              <w:spacing w:line="270" w:lineRule="exact"/>
              <w:ind w:left="7" w:right="0" w:rightChars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Формы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работы</w:t>
            </w:r>
          </w:p>
        </w:tc>
        <w:tc>
          <w:tcPr>
            <w:tcW w:w="3714" w:type="dxa"/>
          </w:tcPr>
          <w:p w14:paraId="2C98164A">
            <w:pPr>
              <w:pStyle w:val="12"/>
              <w:spacing w:line="270" w:lineRule="exact"/>
              <w:ind w:left="1373" w:right="0" w:rightChars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Способы</w:t>
            </w:r>
          </w:p>
        </w:tc>
        <w:tc>
          <w:tcPr>
            <w:tcW w:w="2478" w:type="dxa"/>
          </w:tcPr>
          <w:p w14:paraId="5B01195C">
            <w:pPr>
              <w:pStyle w:val="12"/>
              <w:spacing w:line="270" w:lineRule="exact"/>
              <w:ind w:left="10" w:right="0" w:rightChars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Методы</w:t>
            </w:r>
          </w:p>
        </w:tc>
        <w:tc>
          <w:tcPr>
            <w:tcW w:w="4357" w:type="dxa"/>
          </w:tcPr>
          <w:p w14:paraId="6C9A310C">
            <w:pPr>
              <w:pStyle w:val="12"/>
              <w:spacing w:line="270" w:lineRule="exact"/>
              <w:ind w:left="1644" w:right="0" w:rightChars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Средства</w:t>
            </w:r>
          </w:p>
        </w:tc>
      </w:tr>
      <w:tr w14:paraId="5D976974">
        <w:tblPrEx>
          <w:tblBorders>
            <w:top w:val="single" w:color="000009" w:sz="4" w:space="0"/>
            <w:left w:val="single" w:color="000009" w:sz="4" w:space="0"/>
            <w:bottom w:val="single" w:color="000009" w:sz="4" w:space="0"/>
            <w:right w:val="single" w:color="000009" w:sz="4" w:space="0"/>
            <w:insideH w:val="single" w:color="000009" w:sz="4" w:space="0"/>
            <w:insideV w:val="single" w:color="00000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0" w:hRule="atLeast"/>
        </w:trPr>
        <w:tc>
          <w:tcPr>
            <w:tcW w:w="3757" w:type="dxa"/>
          </w:tcPr>
          <w:p w14:paraId="1D3AEEA4">
            <w:pPr>
              <w:pStyle w:val="12"/>
              <w:tabs>
                <w:tab w:val="left" w:pos="2442"/>
              </w:tabs>
              <w:ind w:left="7" w:right="0" w:rightChars="0" w:firstLine="33"/>
              <w:jc w:val="both"/>
              <w:rPr>
                <w:sz w:val="24"/>
              </w:rPr>
            </w:pPr>
            <w:r>
              <w:rPr>
                <w:sz w:val="24"/>
              </w:rPr>
              <w:t>Чтение,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чувашского,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мордовского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фольклора.</w:t>
            </w:r>
          </w:p>
          <w:p w14:paraId="6413770B">
            <w:pPr>
              <w:pStyle w:val="12"/>
              <w:ind w:left="7" w:right="0" w:rightChars="0"/>
              <w:rPr>
                <w:sz w:val="24"/>
              </w:rPr>
            </w:pPr>
            <w:r>
              <w:rPr>
                <w:sz w:val="24"/>
              </w:rPr>
              <w:t>Вопросы после чтенияПроблемно-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</w:p>
          <w:p w14:paraId="5605AFEB">
            <w:pPr>
              <w:pStyle w:val="12"/>
              <w:ind w:left="7" w:right="0" w:rightChars="0"/>
              <w:rPr>
                <w:sz w:val="24"/>
              </w:rPr>
            </w:pPr>
            <w:r>
              <w:rPr>
                <w:sz w:val="24"/>
              </w:rPr>
              <w:t>ситуации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специально-созданные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педагогом.</w:t>
            </w:r>
          </w:p>
          <w:p w14:paraId="1CC2AD25">
            <w:pPr>
              <w:pStyle w:val="12"/>
              <w:ind w:left="7" w:right="0" w:rightChars="0"/>
              <w:rPr>
                <w:sz w:val="24"/>
              </w:rPr>
            </w:pPr>
            <w:r>
              <w:rPr>
                <w:sz w:val="24"/>
              </w:rPr>
              <w:t>Рассматривание иллюстрации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Игры-драматизации,хороводные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Продуктивная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  <w:p w14:paraId="411C8A13">
            <w:pPr>
              <w:pStyle w:val="12"/>
              <w:ind w:left="7" w:right="0" w:rightChars="0" w:firstLine="33"/>
              <w:rPr>
                <w:sz w:val="24"/>
              </w:rPr>
            </w:pPr>
            <w:r>
              <w:rPr>
                <w:sz w:val="24"/>
              </w:rPr>
              <w:t>Участие в минипостановках.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Литературно-музыкальные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развлечения.</w:t>
            </w:r>
          </w:p>
        </w:tc>
        <w:tc>
          <w:tcPr>
            <w:tcW w:w="3714" w:type="dxa"/>
          </w:tcPr>
          <w:p w14:paraId="0FD44A58">
            <w:pPr>
              <w:pStyle w:val="12"/>
              <w:ind w:left="6" w:right="0" w:rightChars="0"/>
              <w:rPr>
                <w:sz w:val="24"/>
              </w:rPr>
            </w:pPr>
            <w:r>
              <w:rPr>
                <w:spacing w:val="-1"/>
                <w:sz w:val="24"/>
              </w:rPr>
              <w:t>ЧтениеБеседа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  <w:p w14:paraId="46B340B7">
            <w:pPr>
              <w:pStyle w:val="12"/>
              <w:ind w:left="6" w:right="0" w:rightChars="0"/>
              <w:rPr>
                <w:sz w:val="24"/>
              </w:rPr>
            </w:pPr>
            <w:r>
              <w:rPr>
                <w:sz w:val="24"/>
              </w:rPr>
              <w:t>Педагогическая ситуация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</w:p>
          <w:p w14:paraId="520A6C8F">
            <w:pPr>
              <w:pStyle w:val="12"/>
              <w:ind w:left="6" w:right="0" w:rightChars="0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  <w:p w14:paraId="7F628186">
            <w:pPr>
              <w:pStyle w:val="12"/>
              <w:ind w:left="18" w:right="0" w:rightChars="0" w:hanging="12"/>
              <w:rPr>
                <w:sz w:val="24"/>
              </w:rPr>
            </w:pPr>
            <w:r>
              <w:rPr>
                <w:spacing w:val="-1"/>
                <w:sz w:val="24"/>
              </w:rPr>
              <w:t>День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открытых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Игротека</w:t>
            </w:r>
          </w:p>
        </w:tc>
        <w:tc>
          <w:tcPr>
            <w:tcW w:w="2478" w:type="dxa"/>
          </w:tcPr>
          <w:p w14:paraId="735860C5">
            <w:pPr>
              <w:pStyle w:val="12"/>
              <w:ind w:left="10" w:right="0" w:rightChars="0"/>
              <w:rPr>
                <w:sz w:val="24"/>
              </w:rPr>
            </w:pPr>
            <w:r>
              <w:rPr>
                <w:sz w:val="24"/>
              </w:rPr>
              <w:t>НаблюдениеИгра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Показ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ДиалогБеседа</w:t>
            </w:r>
          </w:p>
        </w:tc>
        <w:tc>
          <w:tcPr>
            <w:tcW w:w="4357" w:type="dxa"/>
          </w:tcPr>
          <w:p w14:paraId="2964F6C1">
            <w:pPr>
              <w:pStyle w:val="12"/>
              <w:ind w:left="5" w:right="0" w:rightChars="0"/>
              <w:rPr>
                <w:sz w:val="24"/>
              </w:rPr>
            </w:pPr>
            <w:r>
              <w:rPr>
                <w:sz w:val="24"/>
              </w:rPr>
              <w:t>Общение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представителямиразных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национальностей</w:t>
            </w:r>
          </w:p>
          <w:p w14:paraId="3DEE9EFB">
            <w:pPr>
              <w:pStyle w:val="12"/>
              <w:ind w:left="5" w:right="0" w:rightChars="0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обряды,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</w:p>
          <w:p w14:paraId="5F59A4EF">
            <w:pPr>
              <w:pStyle w:val="12"/>
              <w:ind w:left="5" w:right="0" w:rightChars="0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инациональная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кукла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Декоративно-прикладноеискусство.</w:t>
            </w:r>
          </w:p>
          <w:p w14:paraId="025FD03F">
            <w:pPr>
              <w:pStyle w:val="12"/>
              <w:ind w:left="5" w:right="0" w:rightChars="0"/>
              <w:rPr>
                <w:sz w:val="24"/>
              </w:rPr>
            </w:pPr>
            <w:r>
              <w:rPr>
                <w:sz w:val="24"/>
              </w:rPr>
              <w:t>ЖивописьМузыка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Этнические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мини-музеи.</w:t>
            </w:r>
          </w:p>
        </w:tc>
      </w:tr>
    </w:tbl>
    <w:p w14:paraId="371B4FFA">
      <w:pPr>
        <w:pStyle w:val="7"/>
        <w:spacing w:before="4"/>
        <w:ind w:left="0" w:right="0" w:rightChars="0" w:firstLine="0"/>
        <w:rPr>
          <w:sz w:val="29"/>
        </w:rPr>
      </w:pPr>
    </w:p>
    <w:p w14:paraId="7089AB57">
      <w:pPr>
        <w:pStyle w:val="7"/>
        <w:spacing w:after="8"/>
        <w:ind w:right="0" w:rightChars="0"/>
      </w:pPr>
      <w:r>
        <w:t>Для</w:t>
      </w:r>
      <w:r>
        <w:rPr>
          <w:spacing w:val="7"/>
        </w:rPr>
        <w:t xml:space="preserve"> </w:t>
      </w:r>
      <w:r>
        <w:t>реализации</w:t>
      </w:r>
      <w:r>
        <w:rPr>
          <w:spacing w:val="10"/>
        </w:rPr>
        <w:t xml:space="preserve"> </w:t>
      </w:r>
      <w:r>
        <w:t>задач</w:t>
      </w:r>
      <w:r>
        <w:rPr>
          <w:spacing w:val="8"/>
        </w:rPr>
        <w:t xml:space="preserve"> </w:t>
      </w:r>
      <w:r>
        <w:t>программы</w:t>
      </w:r>
      <w:r>
        <w:rPr>
          <w:spacing w:val="8"/>
        </w:rPr>
        <w:t xml:space="preserve"> </w:t>
      </w:r>
      <w:r>
        <w:rPr>
          <w:b/>
        </w:rPr>
        <w:t>«Традиции</w:t>
      </w:r>
      <w:r>
        <w:rPr>
          <w:b/>
          <w:spacing w:val="10"/>
        </w:rPr>
        <w:t xml:space="preserve"> </w:t>
      </w:r>
      <w:r>
        <w:rPr>
          <w:b/>
        </w:rPr>
        <w:t>Чувашского</w:t>
      </w:r>
      <w:r>
        <w:rPr>
          <w:b/>
          <w:spacing w:val="11"/>
        </w:rPr>
        <w:t xml:space="preserve"> </w:t>
      </w:r>
      <w:r>
        <w:rPr>
          <w:b/>
        </w:rPr>
        <w:t>края»</w:t>
      </w:r>
      <w:r>
        <w:rPr>
          <w:b/>
          <w:spacing w:val="6"/>
        </w:rPr>
        <w:t xml:space="preserve"> </w:t>
      </w:r>
      <w:r>
        <w:t>Л.Б.Соловей</w:t>
      </w:r>
      <w:r>
        <w:rPr>
          <w:spacing w:val="10"/>
        </w:rPr>
        <w:t xml:space="preserve"> </w:t>
      </w:r>
      <w:r>
        <w:t>основными</w:t>
      </w:r>
      <w:r>
        <w:rPr>
          <w:spacing w:val="7"/>
        </w:rPr>
        <w:t xml:space="preserve"> </w:t>
      </w:r>
      <w:r>
        <w:t>средствами</w:t>
      </w:r>
      <w:r>
        <w:rPr>
          <w:spacing w:val="9"/>
        </w:rPr>
        <w:t xml:space="preserve"> </w:t>
      </w:r>
      <w:r>
        <w:t>нравственного</w:t>
      </w:r>
      <w:r>
        <w:rPr>
          <w:spacing w:val="10"/>
        </w:rPr>
        <w:t xml:space="preserve"> </w:t>
      </w:r>
      <w:r>
        <w:t>воспитания</w:t>
      </w:r>
      <w:r>
        <w:rPr>
          <w:spacing w:val="-57"/>
        </w:rPr>
        <w:t xml:space="preserve"> </w:t>
      </w:r>
      <w:r>
        <w:t>дошкольников</w:t>
      </w:r>
      <w:r>
        <w:rPr>
          <w:spacing w:val="-4"/>
        </w:rPr>
        <w:t xml:space="preserve"> </w:t>
      </w:r>
      <w:r>
        <w:t>является:</w:t>
      </w:r>
    </w:p>
    <w:tbl>
      <w:tblPr>
        <w:tblStyle w:val="5"/>
        <w:tblW w:w="0" w:type="auto"/>
        <w:tblInd w:w="302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62"/>
        <w:gridCol w:w="3380"/>
        <w:gridCol w:w="3612"/>
        <w:gridCol w:w="4548"/>
      </w:tblGrid>
      <w:tr w14:paraId="67E1E44C">
        <w:tblPrEx>
          <w:tblBorders>
            <w:top w:val="single" w:color="000009" w:sz="4" w:space="0"/>
            <w:left w:val="single" w:color="000009" w:sz="4" w:space="0"/>
            <w:bottom w:val="single" w:color="000009" w:sz="4" w:space="0"/>
            <w:right w:val="single" w:color="000009" w:sz="4" w:space="0"/>
            <w:insideH w:val="single" w:color="000009" w:sz="4" w:space="0"/>
            <w:insideV w:val="single" w:color="00000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2762" w:type="dxa"/>
          </w:tcPr>
          <w:p w14:paraId="4B0D487D">
            <w:pPr>
              <w:pStyle w:val="12"/>
              <w:spacing w:before="1"/>
              <w:ind w:left="7" w:right="0" w:rightChars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Формы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работы</w:t>
            </w:r>
          </w:p>
        </w:tc>
        <w:tc>
          <w:tcPr>
            <w:tcW w:w="3380" w:type="dxa"/>
          </w:tcPr>
          <w:p w14:paraId="7FC39017">
            <w:pPr>
              <w:pStyle w:val="12"/>
              <w:spacing w:before="1"/>
              <w:ind w:left="1209" w:right="0" w:rightChars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Способы</w:t>
            </w:r>
          </w:p>
        </w:tc>
        <w:tc>
          <w:tcPr>
            <w:tcW w:w="3612" w:type="dxa"/>
          </w:tcPr>
          <w:p w14:paraId="798FB2B6">
            <w:pPr>
              <w:pStyle w:val="12"/>
              <w:spacing w:before="1"/>
              <w:ind w:left="7" w:right="0" w:rightChars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Методы</w:t>
            </w:r>
          </w:p>
        </w:tc>
        <w:tc>
          <w:tcPr>
            <w:tcW w:w="4548" w:type="dxa"/>
          </w:tcPr>
          <w:p w14:paraId="68C85C9A">
            <w:pPr>
              <w:pStyle w:val="12"/>
              <w:spacing w:before="1"/>
              <w:ind w:left="1743" w:right="0" w:rightChars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Средства</w:t>
            </w:r>
          </w:p>
        </w:tc>
      </w:tr>
      <w:tr w14:paraId="49375E2D">
        <w:tblPrEx>
          <w:tblBorders>
            <w:top w:val="single" w:color="000009" w:sz="4" w:space="0"/>
            <w:left w:val="single" w:color="000009" w:sz="4" w:space="0"/>
            <w:bottom w:val="single" w:color="000009" w:sz="4" w:space="0"/>
            <w:right w:val="single" w:color="000009" w:sz="4" w:space="0"/>
            <w:insideH w:val="single" w:color="000009" w:sz="4" w:space="0"/>
            <w:insideV w:val="single" w:color="00000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5" w:hRule="atLeast"/>
        </w:trPr>
        <w:tc>
          <w:tcPr>
            <w:tcW w:w="2762" w:type="dxa"/>
          </w:tcPr>
          <w:p w14:paraId="52D08636">
            <w:pPr>
              <w:pStyle w:val="12"/>
              <w:tabs>
                <w:tab w:val="left" w:pos="1274"/>
              </w:tabs>
              <w:spacing w:line="253" w:lineRule="exact"/>
              <w:ind w:left="40" w:right="0" w:rightChars="0"/>
              <w:rPr>
                <w:sz w:val="24"/>
              </w:rPr>
            </w:pPr>
            <w:r>
              <w:rPr>
                <w:sz w:val="24"/>
              </w:rPr>
              <w:t>Чтение,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рассказывание</w:t>
            </w:r>
          </w:p>
          <w:p w14:paraId="01DAF4D7">
            <w:pPr>
              <w:pStyle w:val="12"/>
              <w:tabs>
                <w:tab w:val="left" w:pos="1494"/>
              </w:tabs>
              <w:spacing w:line="256" w:lineRule="exact"/>
              <w:ind w:left="7" w:right="0" w:rightChars="0"/>
              <w:rPr>
                <w:sz w:val="24"/>
              </w:rPr>
            </w:pPr>
            <w:r>
              <w:rPr>
                <w:sz w:val="24"/>
              </w:rPr>
              <w:t>детям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чувашского,</w:t>
            </w:r>
          </w:p>
          <w:p w14:paraId="10A64558">
            <w:pPr>
              <w:pStyle w:val="12"/>
              <w:spacing w:line="256" w:lineRule="exact"/>
              <w:ind w:left="7" w:right="0" w:rightChars="0"/>
              <w:rPr>
                <w:sz w:val="24"/>
              </w:rPr>
            </w:pPr>
            <w:r>
              <w:rPr>
                <w:sz w:val="24"/>
              </w:rPr>
              <w:t>мордовского</w:t>
            </w:r>
          </w:p>
          <w:p w14:paraId="14161DF1">
            <w:pPr>
              <w:pStyle w:val="12"/>
              <w:spacing w:line="256" w:lineRule="exact"/>
              <w:ind w:left="7" w:right="0" w:rightChars="0"/>
              <w:rPr>
                <w:sz w:val="24"/>
              </w:rPr>
            </w:pPr>
            <w:r>
              <w:rPr>
                <w:sz w:val="24"/>
              </w:rPr>
              <w:t>фольклора.</w:t>
            </w:r>
          </w:p>
          <w:p w14:paraId="3CF77001">
            <w:pPr>
              <w:pStyle w:val="12"/>
              <w:spacing w:line="256" w:lineRule="exact"/>
              <w:ind w:left="7" w:right="0" w:rightChars="0"/>
              <w:rPr>
                <w:sz w:val="24"/>
              </w:rPr>
            </w:pP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  <w:p w14:paraId="3349D41C">
            <w:pPr>
              <w:pStyle w:val="12"/>
              <w:spacing w:line="256" w:lineRule="exact"/>
              <w:ind w:left="7" w:right="0" w:rightChars="0"/>
              <w:rPr>
                <w:sz w:val="24"/>
              </w:rPr>
            </w:pPr>
            <w:r>
              <w:rPr>
                <w:sz w:val="24"/>
              </w:rPr>
              <w:t>Проблемно-игровые</w:t>
            </w:r>
          </w:p>
          <w:p w14:paraId="5137F2CD">
            <w:pPr>
              <w:pStyle w:val="12"/>
              <w:spacing w:line="256" w:lineRule="exact"/>
              <w:ind w:left="7" w:right="0" w:rightChars="0"/>
              <w:rPr>
                <w:sz w:val="24"/>
              </w:rPr>
            </w:pPr>
            <w:r>
              <w:rPr>
                <w:sz w:val="24"/>
              </w:rPr>
              <w:t>ситуации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специально-</w:t>
            </w:r>
          </w:p>
          <w:p w14:paraId="29EDDDE4">
            <w:pPr>
              <w:pStyle w:val="12"/>
              <w:spacing w:line="259" w:lineRule="exact"/>
              <w:ind w:left="7" w:right="0" w:rightChars="0"/>
              <w:rPr>
                <w:sz w:val="24"/>
              </w:rPr>
            </w:pPr>
            <w:r>
              <w:rPr>
                <w:sz w:val="24"/>
              </w:rPr>
              <w:t>созданные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педагогом.</w:t>
            </w:r>
          </w:p>
        </w:tc>
        <w:tc>
          <w:tcPr>
            <w:tcW w:w="3380" w:type="dxa"/>
          </w:tcPr>
          <w:p w14:paraId="1BAEC485">
            <w:pPr>
              <w:pStyle w:val="12"/>
              <w:spacing w:line="253" w:lineRule="exact"/>
              <w:ind w:left="9" w:right="0" w:rightChars="0"/>
              <w:rPr>
                <w:sz w:val="24"/>
              </w:rPr>
            </w:pPr>
            <w:r>
              <w:rPr>
                <w:sz w:val="24"/>
              </w:rPr>
              <w:t>ЧтениеБеседа</w:t>
            </w:r>
          </w:p>
          <w:p w14:paraId="618FD162">
            <w:pPr>
              <w:pStyle w:val="12"/>
              <w:spacing w:line="256" w:lineRule="exact"/>
              <w:ind w:left="9" w:right="0" w:rightChars="0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  <w:p w14:paraId="61341E41">
            <w:pPr>
              <w:pStyle w:val="12"/>
              <w:spacing w:line="256" w:lineRule="exact"/>
              <w:ind w:left="9" w:right="0" w:rightChars="0"/>
              <w:rPr>
                <w:sz w:val="24"/>
              </w:rPr>
            </w:pPr>
            <w:r>
              <w:rPr>
                <w:sz w:val="24"/>
              </w:rPr>
              <w:t>Педагогическая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</w:p>
          <w:p w14:paraId="3EFAC56F">
            <w:pPr>
              <w:pStyle w:val="12"/>
              <w:spacing w:line="256" w:lineRule="exact"/>
              <w:ind w:left="9" w:right="0" w:rightChars="0"/>
              <w:rPr>
                <w:sz w:val="24"/>
              </w:rPr>
            </w:pPr>
            <w:r>
              <w:rPr>
                <w:sz w:val="24"/>
              </w:rPr>
              <w:t>Экскурсия</w:t>
            </w:r>
          </w:p>
          <w:p w14:paraId="2580D8A3">
            <w:pPr>
              <w:pStyle w:val="12"/>
              <w:spacing w:line="256" w:lineRule="exact"/>
              <w:ind w:left="9" w:right="0" w:rightChars="0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</w:p>
          <w:p w14:paraId="348E7368">
            <w:pPr>
              <w:pStyle w:val="12"/>
              <w:spacing w:line="256" w:lineRule="exact"/>
              <w:ind w:left="9" w:right="0" w:rightChars="0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  <w:p w14:paraId="2898AAC8">
            <w:pPr>
              <w:pStyle w:val="12"/>
              <w:spacing w:line="256" w:lineRule="exact"/>
              <w:ind w:left="9" w:right="0" w:rightChars="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  <w:p w14:paraId="7C1B5231">
            <w:pPr>
              <w:pStyle w:val="12"/>
              <w:spacing w:line="259" w:lineRule="exact"/>
              <w:ind w:left="21" w:right="0" w:rightChars="0"/>
              <w:rPr>
                <w:sz w:val="24"/>
              </w:rPr>
            </w:pPr>
            <w:r>
              <w:rPr>
                <w:sz w:val="24"/>
              </w:rPr>
              <w:t>Игротека</w:t>
            </w:r>
          </w:p>
        </w:tc>
        <w:tc>
          <w:tcPr>
            <w:tcW w:w="3612" w:type="dxa"/>
          </w:tcPr>
          <w:p w14:paraId="5D532CBC">
            <w:pPr>
              <w:pStyle w:val="12"/>
              <w:spacing w:line="253" w:lineRule="exact"/>
              <w:ind w:left="7" w:right="0" w:rightChars="0"/>
              <w:rPr>
                <w:sz w:val="24"/>
              </w:rPr>
            </w:pPr>
            <w:r>
              <w:rPr>
                <w:sz w:val="24"/>
              </w:rPr>
              <w:t>Метод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приучения</w:t>
            </w:r>
          </w:p>
          <w:p w14:paraId="21FD5B46">
            <w:pPr>
              <w:pStyle w:val="12"/>
              <w:spacing w:line="256" w:lineRule="exact"/>
              <w:ind w:left="7" w:right="0" w:rightChars="0"/>
              <w:rPr>
                <w:sz w:val="24"/>
              </w:rPr>
            </w:pPr>
            <w:r>
              <w:rPr>
                <w:sz w:val="24"/>
              </w:rPr>
              <w:t>Показ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  <w:p w14:paraId="401CC0FA">
            <w:pPr>
              <w:pStyle w:val="12"/>
              <w:spacing w:line="256" w:lineRule="exact"/>
              <w:ind w:left="7" w:right="0" w:rightChars="0"/>
              <w:rPr>
                <w:sz w:val="24"/>
              </w:rPr>
            </w:pPr>
            <w:r>
              <w:rPr>
                <w:sz w:val="24"/>
              </w:rPr>
              <w:t>Пример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взрослыхили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  <w:p w14:paraId="37DBB781">
            <w:pPr>
              <w:pStyle w:val="12"/>
              <w:spacing w:line="256" w:lineRule="exact"/>
              <w:ind w:left="7" w:right="0" w:rightChars="0"/>
              <w:rPr>
                <w:sz w:val="24"/>
              </w:rPr>
            </w:pPr>
            <w:r>
              <w:rPr>
                <w:sz w:val="24"/>
              </w:rPr>
              <w:t>детей.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Формированиеу</w:t>
            </w:r>
          </w:p>
          <w:p w14:paraId="638FCB6C">
            <w:pPr>
              <w:pStyle w:val="12"/>
              <w:spacing w:line="256" w:lineRule="exact"/>
              <w:ind w:left="7" w:right="0" w:rightChars="0"/>
              <w:rPr>
                <w:sz w:val="24"/>
              </w:rPr>
            </w:pPr>
            <w:r>
              <w:rPr>
                <w:spacing w:val="-1"/>
                <w:sz w:val="24"/>
              </w:rPr>
              <w:t>дошкольников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</w:p>
          <w:p w14:paraId="2954111D">
            <w:pPr>
              <w:pStyle w:val="12"/>
              <w:spacing w:line="256" w:lineRule="exact"/>
              <w:ind w:left="7" w:right="0" w:rightChars="0"/>
              <w:rPr>
                <w:sz w:val="24"/>
              </w:rPr>
            </w:pPr>
            <w:r>
              <w:rPr>
                <w:sz w:val="24"/>
              </w:rPr>
              <w:t>суждений,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оценок.</w:t>
            </w:r>
          </w:p>
        </w:tc>
        <w:tc>
          <w:tcPr>
            <w:tcW w:w="4548" w:type="dxa"/>
          </w:tcPr>
          <w:p w14:paraId="2C852156">
            <w:pPr>
              <w:pStyle w:val="12"/>
              <w:tabs>
                <w:tab w:val="left" w:pos="1544"/>
                <w:tab w:val="left" w:pos="3121"/>
                <w:tab w:val="left" w:pos="4045"/>
              </w:tabs>
              <w:spacing w:line="253" w:lineRule="exact"/>
              <w:ind w:left="8" w:right="0" w:rightChars="0"/>
              <w:rPr>
                <w:sz w:val="24"/>
              </w:rPr>
            </w:pPr>
            <w:r>
              <w:rPr>
                <w:sz w:val="24"/>
              </w:rPr>
              <w:t>Собственная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деятельность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детей: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игра,</w:t>
            </w:r>
          </w:p>
          <w:p w14:paraId="46439DCF">
            <w:pPr>
              <w:pStyle w:val="12"/>
              <w:spacing w:line="256" w:lineRule="exact"/>
              <w:ind w:left="8" w:right="0" w:rightChars="0"/>
              <w:rPr>
                <w:sz w:val="24"/>
              </w:rPr>
            </w:pPr>
            <w:r>
              <w:rPr>
                <w:sz w:val="24"/>
              </w:rPr>
              <w:t>труд,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учение,художественная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  <w:p w14:paraId="2B926D0B">
            <w:pPr>
              <w:pStyle w:val="12"/>
              <w:tabs>
                <w:tab w:val="left" w:pos="1186"/>
                <w:tab w:val="left" w:pos="2372"/>
                <w:tab w:val="left" w:pos="3524"/>
              </w:tabs>
              <w:spacing w:line="256" w:lineRule="exact"/>
              <w:ind w:left="8" w:right="0" w:rightChars="0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пособия.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Система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авторских</w:t>
            </w:r>
          </w:p>
          <w:p w14:paraId="4EF1989F">
            <w:pPr>
              <w:pStyle w:val="12"/>
              <w:tabs>
                <w:tab w:val="left" w:pos="3020"/>
              </w:tabs>
              <w:spacing w:line="256" w:lineRule="exact"/>
              <w:ind w:left="8" w:right="0" w:rightChars="0"/>
              <w:rPr>
                <w:sz w:val="24"/>
              </w:rPr>
            </w:pPr>
            <w:r>
              <w:rPr>
                <w:sz w:val="24"/>
              </w:rPr>
              <w:t>электронных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дидактических</w:t>
            </w:r>
          </w:p>
          <w:p w14:paraId="56FCB7A3">
            <w:pPr>
              <w:pStyle w:val="12"/>
              <w:spacing w:line="256" w:lineRule="exact"/>
              <w:ind w:left="8" w:right="0" w:rightChars="0"/>
              <w:rPr>
                <w:sz w:val="24"/>
              </w:rPr>
            </w:pPr>
            <w:r>
              <w:rPr>
                <w:sz w:val="24"/>
              </w:rPr>
              <w:t>познавательныхигр.</w:t>
            </w:r>
          </w:p>
          <w:p w14:paraId="299DD262">
            <w:pPr>
              <w:pStyle w:val="12"/>
              <w:spacing w:line="256" w:lineRule="exact"/>
              <w:ind w:left="8" w:right="0" w:rightChars="0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календари</w:t>
            </w:r>
          </w:p>
        </w:tc>
      </w:tr>
      <w:tr w14:paraId="0E68D3DF">
        <w:tblPrEx>
          <w:tblBorders>
            <w:top w:val="single" w:color="000009" w:sz="4" w:space="0"/>
            <w:left w:val="single" w:color="000009" w:sz="4" w:space="0"/>
            <w:bottom w:val="single" w:color="000009" w:sz="4" w:space="0"/>
            <w:right w:val="single" w:color="000009" w:sz="4" w:space="0"/>
            <w:insideH w:val="single" w:color="000009" w:sz="4" w:space="0"/>
            <w:insideV w:val="single" w:color="00000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8" w:hRule="atLeast"/>
        </w:trPr>
        <w:tc>
          <w:tcPr>
            <w:tcW w:w="2762" w:type="dxa"/>
          </w:tcPr>
          <w:p w14:paraId="482A8F9D">
            <w:pPr>
              <w:pStyle w:val="12"/>
              <w:spacing w:before="1" w:line="237" w:lineRule="auto"/>
              <w:ind w:left="7" w:right="0" w:rightChars="0" w:firstLine="33"/>
              <w:rPr>
                <w:sz w:val="24"/>
              </w:rPr>
            </w:pPr>
            <w:r>
              <w:rPr>
                <w:spacing w:val="-2"/>
                <w:sz w:val="24"/>
              </w:rPr>
              <w:t>Рассматривание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</w:p>
          <w:p w14:paraId="5D7C2D27">
            <w:pPr>
              <w:pStyle w:val="12"/>
              <w:spacing w:before="1"/>
              <w:ind w:left="7" w:right="0" w:rightChars="0" w:firstLine="33"/>
              <w:rPr>
                <w:sz w:val="24"/>
              </w:rPr>
            </w:pPr>
            <w:r>
              <w:rPr>
                <w:spacing w:val="-1"/>
                <w:sz w:val="24"/>
              </w:rPr>
              <w:t>Игры-драматизации,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хороводные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Продуктивная</w:t>
            </w:r>
          </w:p>
          <w:p w14:paraId="23018F03">
            <w:pPr>
              <w:pStyle w:val="12"/>
              <w:spacing w:line="262" w:lineRule="exact"/>
              <w:ind w:left="7" w:right="0" w:rightChars="0"/>
              <w:rPr>
                <w:sz w:val="24"/>
              </w:rPr>
            </w:pPr>
            <w:r>
              <w:rPr>
                <w:sz w:val="24"/>
              </w:rPr>
              <w:t>деятельность.</w:t>
            </w:r>
          </w:p>
        </w:tc>
        <w:tc>
          <w:tcPr>
            <w:tcW w:w="3380" w:type="dxa"/>
          </w:tcPr>
          <w:p w14:paraId="0A5DA18A">
            <w:pPr>
              <w:pStyle w:val="12"/>
              <w:ind w:left="0" w:right="0" w:rightChars="0"/>
              <w:rPr>
                <w:sz w:val="24"/>
              </w:rPr>
            </w:pPr>
          </w:p>
        </w:tc>
        <w:tc>
          <w:tcPr>
            <w:tcW w:w="3612" w:type="dxa"/>
          </w:tcPr>
          <w:p w14:paraId="2A45DB48">
            <w:pPr>
              <w:pStyle w:val="12"/>
              <w:spacing w:line="275" w:lineRule="exact"/>
              <w:ind w:left="7" w:right="0" w:rightChars="0"/>
              <w:rPr>
                <w:sz w:val="24"/>
              </w:rPr>
            </w:pPr>
            <w:r>
              <w:rPr>
                <w:sz w:val="24"/>
              </w:rPr>
              <w:t>Метод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убеждений</w:t>
            </w:r>
          </w:p>
        </w:tc>
        <w:tc>
          <w:tcPr>
            <w:tcW w:w="4548" w:type="dxa"/>
          </w:tcPr>
          <w:p w14:paraId="31264666">
            <w:pPr>
              <w:pStyle w:val="12"/>
              <w:spacing w:line="275" w:lineRule="exact"/>
              <w:ind w:left="8" w:right="0" w:rightChars="0"/>
              <w:rPr>
                <w:sz w:val="24"/>
              </w:rPr>
            </w:pPr>
            <w:r>
              <w:rPr>
                <w:sz w:val="24"/>
              </w:rPr>
              <w:t>наблюдений</w:t>
            </w:r>
          </w:p>
        </w:tc>
      </w:tr>
    </w:tbl>
    <w:p w14:paraId="2DA4D21B">
      <w:pPr>
        <w:pStyle w:val="7"/>
        <w:spacing w:before="12" w:after="9"/>
        <w:ind w:right="0" w:rightChars="0"/>
      </w:pPr>
      <w:r>
        <w:t xml:space="preserve">Для реализации задач программы </w:t>
      </w:r>
      <w:r>
        <w:rPr>
          <w:b/>
        </w:rPr>
        <w:t>«Загадки</w:t>
      </w:r>
      <w:r>
        <w:rPr>
          <w:b/>
          <w:spacing w:val="1"/>
        </w:rPr>
        <w:t xml:space="preserve"> </w:t>
      </w:r>
      <w:r>
        <w:rPr>
          <w:b/>
        </w:rPr>
        <w:t>родной</w:t>
      </w:r>
      <w:r>
        <w:rPr>
          <w:b/>
          <w:spacing w:val="1"/>
        </w:rPr>
        <w:t xml:space="preserve"> </w:t>
      </w:r>
      <w:r>
        <w:rPr>
          <w:b/>
        </w:rPr>
        <w:t xml:space="preserve">природы» </w:t>
      </w:r>
      <w:r>
        <w:t>Т.В.Мурашкинойосновными средствами этноэкологического</w:t>
      </w:r>
      <w:r>
        <w:rPr>
          <w:spacing w:val="-57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дошкольников</w:t>
      </w:r>
      <w:r>
        <w:rPr>
          <w:spacing w:val="-3"/>
        </w:rPr>
        <w:t xml:space="preserve"> </w:t>
      </w:r>
      <w:r>
        <w:t>является:</w:t>
      </w:r>
    </w:p>
    <w:tbl>
      <w:tblPr>
        <w:tblStyle w:val="5"/>
        <w:tblW w:w="0" w:type="auto"/>
        <w:tblInd w:w="302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15"/>
        <w:gridCol w:w="3133"/>
        <w:gridCol w:w="2758"/>
        <w:gridCol w:w="4702"/>
      </w:tblGrid>
      <w:tr w14:paraId="02D2B7D3">
        <w:tblPrEx>
          <w:tblBorders>
            <w:top w:val="single" w:color="000009" w:sz="4" w:space="0"/>
            <w:left w:val="single" w:color="000009" w:sz="4" w:space="0"/>
            <w:bottom w:val="single" w:color="000009" w:sz="4" w:space="0"/>
            <w:right w:val="single" w:color="000009" w:sz="4" w:space="0"/>
            <w:insideH w:val="single" w:color="000009" w:sz="4" w:space="0"/>
            <w:insideV w:val="single" w:color="00000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3715" w:type="dxa"/>
          </w:tcPr>
          <w:p w14:paraId="7DCCD13F">
            <w:pPr>
              <w:pStyle w:val="12"/>
              <w:spacing w:before="1"/>
              <w:ind w:left="7" w:right="0" w:rightChars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Формы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работы</w:t>
            </w:r>
          </w:p>
        </w:tc>
        <w:tc>
          <w:tcPr>
            <w:tcW w:w="3133" w:type="dxa"/>
          </w:tcPr>
          <w:p w14:paraId="34A04983">
            <w:pPr>
              <w:pStyle w:val="12"/>
              <w:tabs>
                <w:tab w:val="left" w:pos="2420"/>
              </w:tabs>
              <w:spacing w:before="1"/>
              <w:ind w:left="880" w:leftChars="0" w:right="0" w:rightChars="0" w:firstLine="0" w:firstLineChars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Способы</w:t>
            </w:r>
          </w:p>
        </w:tc>
        <w:tc>
          <w:tcPr>
            <w:tcW w:w="2758" w:type="dxa"/>
          </w:tcPr>
          <w:p w14:paraId="7EA65E03">
            <w:pPr>
              <w:pStyle w:val="12"/>
              <w:spacing w:before="1"/>
              <w:ind w:left="9" w:right="0" w:rightChars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Методы</w:t>
            </w:r>
          </w:p>
        </w:tc>
        <w:tc>
          <w:tcPr>
            <w:tcW w:w="4702" w:type="dxa"/>
          </w:tcPr>
          <w:p w14:paraId="2E6030C8">
            <w:pPr>
              <w:pStyle w:val="12"/>
              <w:spacing w:before="1"/>
              <w:ind w:left="1816" w:right="0" w:rightChars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Средства</w:t>
            </w:r>
          </w:p>
        </w:tc>
      </w:tr>
      <w:tr w14:paraId="0F3B0F96">
        <w:tblPrEx>
          <w:tblBorders>
            <w:top w:val="single" w:color="000009" w:sz="4" w:space="0"/>
            <w:left w:val="single" w:color="000009" w:sz="4" w:space="0"/>
            <w:bottom w:val="single" w:color="000009" w:sz="4" w:space="0"/>
            <w:right w:val="single" w:color="000009" w:sz="4" w:space="0"/>
            <w:insideH w:val="single" w:color="000009" w:sz="4" w:space="0"/>
            <w:insideV w:val="single" w:color="00000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3715" w:type="dxa"/>
          </w:tcPr>
          <w:p w14:paraId="43734C75">
            <w:pPr>
              <w:pStyle w:val="12"/>
              <w:ind w:left="7" w:right="0" w:rightChars="0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Образовательныеситуации.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Речетворчество.Чтение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</w:p>
          <w:p w14:paraId="5282367E">
            <w:pPr>
              <w:pStyle w:val="12"/>
              <w:spacing w:line="274" w:lineRule="exact"/>
              <w:ind w:left="7" w:right="0" w:rightChars="0"/>
              <w:rPr>
                <w:sz w:val="24"/>
              </w:rPr>
            </w:pPr>
            <w:r>
              <w:rPr>
                <w:sz w:val="24"/>
              </w:rPr>
              <w:t>детской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  <w:p w14:paraId="3323668D">
            <w:pPr>
              <w:pStyle w:val="12"/>
              <w:ind w:left="7" w:right="0" w:rightChars="0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</w:p>
          <w:p w14:paraId="0AEDA5D9">
            <w:pPr>
              <w:pStyle w:val="12"/>
              <w:ind w:left="7" w:right="0" w:rightChars="0"/>
              <w:rPr>
                <w:sz w:val="24"/>
              </w:rPr>
            </w:pPr>
            <w:r>
              <w:rPr>
                <w:sz w:val="24"/>
              </w:rPr>
              <w:t>диафильмов,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слайдов,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видеозаписей.</w:t>
            </w:r>
          </w:p>
          <w:p w14:paraId="14C121EB">
            <w:pPr>
              <w:pStyle w:val="12"/>
              <w:spacing w:before="2"/>
              <w:ind w:left="7" w:right="0" w:rightChars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Моделирование </w:t>
            </w:r>
            <w:r>
              <w:rPr>
                <w:sz w:val="24"/>
              </w:rPr>
              <w:t>народных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</w:p>
          <w:p w14:paraId="636EC68E">
            <w:pPr>
              <w:pStyle w:val="12"/>
              <w:tabs>
                <w:tab w:val="left" w:pos="1199"/>
              </w:tabs>
              <w:ind w:left="7" w:right="0" w:rightChars="0"/>
              <w:rPr>
                <w:sz w:val="24"/>
              </w:rPr>
            </w:pPr>
            <w:r>
              <w:rPr>
                <w:sz w:val="24"/>
              </w:rPr>
              <w:t>картин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чувашских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художников</w:t>
            </w:r>
          </w:p>
          <w:p w14:paraId="55212AF0">
            <w:pPr>
              <w:pStyle w:val="12"/>
              <w:ind w:left="7" w:right="0" w:rightChars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Театрализация </w:t>
            </w:r>
            <w:r>
              <w:rPr>
                <w:sz w:val="24"/>
              </w:rPr>
              <w:t>народных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сказокЭкологические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эскурсии</w:t>
            </w:r>
          </w:p>
        </w:tc>
        <w:tc>
          <w:tcPr>
            <w:tcW w:w="3133" w:type="dxa"/>
          </w:tcPr>
          <w:p w14:paraId="2E7E75AF">
            <w:pPr>
              <w:pStyle w:val="12"/>
              <w:spacing w:before="1" w:line="237" w:lineRule="auto"/>
              <w:ind w:left="11" w:right="0" w:rightChars="0"/>
              <w:rPr>
                <w:sz w:val="24"/>
              </w:rPr>
            </w:pPr>
            <w:r>
              <w:rPr>
                <w:spacing w:val="-1"/>
                <w:sz w:val="24"/>
              </w:rPr>
              <w:t>ЧтениеБеседа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  <w:p w14:paraId="0F9950DE">
            <w:pPr>
              <w:pStyle w:val="12"/>
              <w:tabs>
                <w:tab w:val="left" w:pos="808"/>
              </w:tabs>
              <w:spacing w:before="1"/>
              <w:ind w:left="11" w:right="0" w:rightChars="0"/>
              <w:rPr>
                <w:sz w:val="24"/>
              </w:rPr>
            </w:pPr>
            <w:r>
              <w:rPr>
                <w:sz w:val="24"/>
              </w:rPr>
              <w:t>Педагогическая ситуация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Экскурсия РассматриваниеИгра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открытых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дверейИгротека</w:t>
            </w:r>
          </w:p>
        </w:tc>
        <w:tc>
          <w:tcPr>
            <w:tcW w:w="2758" w:type="dxa"/>
          </w:tcPr>
          <w:p w14:paraId="22136A73">
            <w:pPr>
              <w:pStyle w:val="12"/>
              <w:ind w:left="9" w:right="0" w:rightChars="0"/>
              <w:rPr>
                <w:sz w:val="24"/>
              </w:rPr>
            </w:pPr>
            <w:r>
              <w:rPr>
                <w:sz w:val="24"/>
              </w:rPr>
              <w:t>Игровой методМетод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проблемногопоискового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  <w:p w14:paraId="47FC3DBB">
            <w:pPr>
              <w:pStyle w:val="12"/>
              <w:ind w:left="9" w:right="0" w:rightChars="0"/>
              <w:rPr>
                <w:sz w:val="24"/>
              </w:rPr>
            </w:pPr>
            <w:r>
              <w:rPr>
                <w:sz w:val="24"/>
              </w:rPr>
              <w:t>Метод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мультимедийным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 опытно-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исследовательской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702" w:type="dxa"/>
          </w:tcPr>
          <w:p w14:paraId="77B42244">
            <w:pPr>
              <w:pStyle w:val="12"/>
              <w:spacing w:before="1" w:line="237" w:lineRule="auto"/>
              <w:ind w:left="4" w:right="0" w:rightChars="0"/>
              <w:rPr>
                <w:sz w:val="24"/>
              </w:rPr>
            </w:pPr>
            <w:r>
              <w:rPr>
                <w:sz w:val="24"/>
              </w:rPr>
              <w:t>Собственная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детей: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труд,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учение,художественная деятельность.</w:t>
            </w:r>
          </w:p>
          <w:p w14:paraId="084419DF">
            <w:pPr>
              <w:pStyle w:val="12"/>
              <w:spacing w:before="1"/>
              <w:ind w:left="4" w:right="0" w:rightChars="0"/>
              <w:rPr>
                <w:sz w:val="24"/>
              </w:rPr>
            </w:pPr>
            <w:r>
              <w:rPr>
                <w:sz w:val="24"/>
              </w:rPr>
              <w:t>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атмосфера,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живѐт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ребѐнок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(доброжелательность,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гуманность,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любовь)</w:t>
            </w:r>
          </w:p>
        </w:tc>
      </w:tr>
    </w:tbl>
    <w:p w14:paraId="0150D42C">
      <w:pPr>
        <w:pStyle w:val="7"/>
        <w:ind w:right="0" w:rightChars="0"/>
      </w:pPr>
      <w:r>
        <w:t>Для реализации</w:t>
      </w:r>
      <w:r>
        <w:rPr>
          <w:spacing w:val="1"/>
        </w:rPr>
        <w:t xml:space="preserve"> </w:t>
      </w:r>
      <w:r>
        <w:t>задач программы Николаева С. Н. Парциальная программа «Юный эколог» основными средствами</w:t>
      </w:r>
      <w:r>
        <w:rPr>
          <w:spacing w:val="-57"/>
        </w:rPr>
        <w:t xml:space="preserve"> </w:t>
      </w:r>
      <w:r>
        <w:t>этноэкологического развития</w:t>
      </w:r>
      <w:r>
        <w:rPr>
          <w:spacing w:val="-2"/>
        </w:rPr>
        <w:t xml:space="preserve"> </w:t>
      </w:r>
      <w:r>
        <w:t>дошкольников</w:t>
      </w:r>
      <w:r>
        <w:rPr>
          <w:spacing w:val="-3"/>
        </w:rPr>
        <w:t xml:space="preserve"> </w:t>
      </w:r>
      <w:r>
        <w:t>является:</w:t>
      </w:r>
    </w:p>
    <w:tbl>
      <w:tblPr>
        <w:tblStyle w:val="5"/>
        <w:tblW w:w="0" w:type="auto"/>
        <w:tblInd w:w="302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94"/>
        <w:gridCol w:w="3754"/>
        <w:gridCol w:w="2758"/>
        <w:gridCol w:w="4702"/>
      </w:tblGrid>
      <w:tr w14:paraId="6D55F1FA">
        <w:tblPrEx>
          <w:tblBorders>
            <w:top w:val="single" w:color="000009" w:sz="4" w:space="0"/>
            <w:left w:val="single" w:color="000009" w:sz="4" w:space="0"/>
            <w:bottom w:val="single" w:color="000009" w:sz="4" w:space="0"/>
            <w:right w:val="single" w:color="000009" w:sz="4" w:space="0"/>
            <w:insideH w:val="single" w:color="000009" w:sz="4" w:space="0"/>
            <w:insideV w:val="single" w:color="00000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3094" w:type="dxa"/>
          </w:tcPr>
          <w:p w14:paraId="1676129E">
            <w:pPr>
              <w:pStyle w:val="12"/>
              <w:spacing w:line="270" w:lineRule="exact"/>
              <w:ind w:left="7" w:right="0" w:rightChars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Формы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работы</w:t>
            </w:r>
          </w:p>
        </w:tc>
        <w:tc>
          <w:tcPr>
            <w:tcW w:w="3754" w:type="dxa"/>
          </w:tcPr>
          <w:p w14:paraId="6E44678F">
            <w:pPr>
              <w:pStyle w:val="12"/>
              <w:spacing w:line="270" w:lineRule="exact"/>
              <w:ind w:left="1398" w:right="0" w:rightChars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Способы</w:t>
            </w:r>
          </w:p>
        </w:tc>
        <w:tc>
          <w:tcPr>
            <w:tcW w:w="2758" w:type="dxa"/>
          </w:tcPr>
          <w:p w14:paraId="248184EB">
            <w:pPr>
              <w:pStyle w:val="12"/>
              <w:spacing w:line="270" w:lineRule="exact"/>
              <w:ind w:left="9" w:right="0" w:rightChars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Методы</w:t>
            </w:r>
          </w:p>
        </w:tc>
        <w:tc>
          <w:tcPr>
            <w:tcW w:w="4702" w:type="dxa"/>
          </w:tcPr>
          <w:p w14:paraId="223DC974">
            <w:pPr>
              <w:pStyle w:val="12"/>
              <w:spacing w:line="270" w:lineRule="exact"/>
              <w:ind w:left="1816" w:right="0" w:rightChars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Средства</w:t>
            </w:r>
          </w:p>
        </w:tc>
      </w:tr>
      <w:tr w14:paraId="1D2977F8">
        <w:tblPrEx>
          <w:tblBorders>
            <w:top w:val="single" w:color="000009" w:sz="4" w:space="0"/>
            <w:left w:val="single" w:color="000009" w:sz="4" w:space="0"/>
            <w:bottom w:val="single" w:color="000009" w:sz="4" w:space="0"/>
            <w:right w:val="single" w:color="000009" w:sz="4" w:space="0"/>
            <w:insideH w:val="single" w:color="000009" w:sz="4" w:space="0"/>
            <w:insideV w:val="single" w:color="00000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3094" w:type="dxa"/>
          </w:tcPr>
          <w:p w14:paraId="131D16A2">
            <w:pPr>
              <w:pStyle w:val="12"/>
              <w:spacing w:line="270" w:lineRule="exact"/>
              <w:ind w:left="7" w:right="0" w:rightChars="0"/>
              <w:rPr>
                <w:sz w:val="24"/>
              </w:rPr>
            </w:pPr>
            <w:r>
              <w:rPr>
                <w:sz w:val="24"/>
              </w:rPr>
              <w:t>Выращивание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  <w:p w14:paraId="2087B936">
            <w:pPr>
              <w:pStyle w:val="12"/>
              <w:spacing w:line="294" w:lineRule="exact"/>
              <w:ind w:left="67" w:right="0" w:rightChars="0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Зимняя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подкормка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</w:t>
            </w:r>
          </w:p>
        </w:tc>
        <w:tc>
          <w:tcPr>
            <w:tcW w:w="3754" w:type="dxa"/>
          </w:tcPr>
          <w:p w14:paraId="7D25844A">
            <w:pPr>
              <w:pStyle w:val="12"/>
              <w:ind w:left="11" w:right="0" w:rightChars="0"/>
              <w:rPr>
                <w:sz w:val="24"/>
              </w:rPr>
            </w:pPr>
            <w:r>
              <w:rPr>
                <w:spacing w:val="-1"/>
                <w:sz w:val="24"/>
              </w:rPr>
              <w:t>ЧтениеБеседа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</w:tc>
        <w:tc>
          <w:tcPr>
            <w:tcW w:w="2758" w:type="dxa"/>
          </w:tcPr>
          <w:p w14:paraId="441098DC">
            <w:pPr>
              <w:pStyle w:val="12"/>
              <w:ind w:left="21" w:right="0" w:rightChars="0" w:hanging="12"/>
              <w:rPr>
                <w:sz w:val="24"/>
              </w:rPr>
            </w:pPr>
            <w:r>
              <w:rPr>
                <w:sz w:val="24"/>
              </w:rPr>
              <w:t>Игровой метод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проблемного</w:t>
            </w:r>
          </w:p>
        </w:tc>
        <w:tc>
          <w:tcPr>
            <w:tcW w:w="4702" w:type="dxa"/>
          </w:tcPr>
          <w:p w14:paraId="77B9CB22">
            <w:pPr>
              <w:pStyle w:val="12"/>
              <w:tabs>
                <w:tab w:val="left" w:pos="1668"/>
                <w:tab w:val="left" w:pos="3228"/>
                <w:tab w:val="left" w:pos="4080"/>
              </w:tabs>
              <w:spacing w:line="270" w:lineRule="exact"/>
              <w:ind w:left="144" w:right="0" w:rightChars="0"/>
              <w:rPr>
                <w:sz w:val="24"/>
              </w:rPr>
            </w:pPr>
            <w:r>
              <w:rPr>
                <w:sz w:val="24"/>
              </w:rPr>
              <w:t>Собственная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деятельность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детей: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игра,</w:t>
            </w:r>
          </w:p>
          <w:p w14:paraId="38ED7C72">
            <w:pPr>
              <w:pStyle w:val="12"/>
              <w:tabs>
                <w:tab w:val="left" w:pos="1444"/>
                <w:tab w:val="left" w:pos="2938"/>
              </w:tabs>
              <w:spacing w:before="41"/>
              <w:ind w:left="144" w:right="0" w:rightChars="0"/>
              <w:rPr>
                <w:sz w:val="24"/>
              </w:rPr>
            </w:pPr>
            <w:r>
              <w:rPr>
                <w:sz w:val="24"/>
              </w:rPr>
              <w:t>труд,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учение,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художественная</w:t>
            </w:r>
          </w:p>
        </w:tc>
      </w:tr>
      <w:tr w14:paraId="6E71CADD">
        <w:tblPrEx>
          <w:tblBorders>
            <w:top w:val="single" w:color="000009" w:sz="4" w:space="0"/>
            <w:left w:val="single" w:color="000009" w:sz="4" w:space="0"/>
            <w:bottom w:val="single" w:color="000009" w:sz="4" w:space="0"/>
            <w:right w:val="single" w:color="000009" w:sz="4" w:space="0"/>
            <w:insideH w:val="single" w:color="000009" w:sz="4" w:space="0"/>
            <w:insideV w:val="single" w:color="00000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4" w:hRule="atLeast"/>
        </w:trPr>
        <w:tc>
          <w:tcPr>
            <w:tcW w:w="3094" w:type="dxa"/>
          </w:tcPr>
          <w:p w14:paraId="34CF378C">
            <w:pPr>
              <w:pStyle w:val="12"/>
              <w:ind w:left="7" w:right="0" w:rightChars="0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календарей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Проведение опытов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Изготовление книг о природе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Экологические акции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Экскурсии на экологической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тропе</w:t>
            </w:r>
          </w:p>
          <w:p w14:paraId="24FC6255">
            <w:pPr>
              <w:pStyle w:val="12"/>
              <w:spacing w:line="237" w:lineRule="auto"/>
              <w:ind w:left="7" w:right="0" w:rightChars="0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 фильмов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 Экологические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Фестиваль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</w:tc>
        <w:tc>
          <w:tcPr>
            <w:tcW w:w="3754" w:type="dxa"/>
          </w:tcPr>
          <w:p w14:paraId="2FF306B9">
            <w:pPr>
              <w:pStyle w:val="12"/>
              <w:ind w:left="11" w:right="0" w:rightChars="0"/>
              <w:rPr>
                <w:sz w:val="24"/>
              </w:rPr>
            </w:pPr>
            <w:r>
              <w:rPr>
                <w:sz w:val="24"/>
              </w:rPr>
              <w:t>Педагогическая ситуация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</w:p>
          <w:p w14:paraId="67333AAA">
            <w:pPr>
              <w:pStyle w:val="12"/>
              <w:ind w:left="11" w:right="0" w:rightChars="0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Открытых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Игротека</w:t>
            </w:r>
          </w:p>
        </w:tc>
        <w:tc>
          <w:tcPr>
            <w:tcW w:w="2758" w:type="dxa"/>
          </w:tcPr>
          <w:p w14:paraId="37D0C3CE">
            <w:pPr>
              <w:pStyle w:val="12"/>
              <w:ind w:left="9" w:right="0" w:rightChars="0"/>
              <w:rPr>
                <w:sz w:val="24"/>
              </w:rPr>
            </w:pPr>
            <w:r>
              <w:rPr>
                <w:sz w:val="24"/>
              </w:rPr>
              <w:t>поискового обучения.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 моделирования.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 рассказа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мультимедийным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сопровождением.</w:t>
            </w:r>
          </w:p>
          <w:p w14:paraId="6DE181E5">
            <w:pPr>
              <w:pStyle w:val="12"/>
              <w:ind w:left="9" w:right="0" w:rightChars="0"/>
              <w:rPr>
                <w:sz w:val="24"/>
              </w:rPr>
            </w:pPr>
            <w:r>
              <w:rPr>
                <w:sz w:val="24"/>
              </w:rPr>
              <w:t>Метод опытно-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исследовательской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702" w:type="dxa"/>
          </w:tcPr>
          <w:p w14:paraId="1C0B70CF">
            <w:pPr>
              <w:pStyle w:val="12"/>
              <w:spacing w:line="275" w:lineRule="exact"/>
              <w:ind w:left="144" w:right="0" w:rightChars="0"/>
              <w:rPr>
                <w:sz w:val="24"/>
              </w:rPr>
            </w:pPr>
            <w:r>
              <w:rPr>
                <w:sz w:val="24"/>
              </w:rPr>
              <w:t>деятельность.</w:t>
            </w:r>
          </w:p>
          <w:p w14:paraId="25C4C23B">
            <w:pPr>
              <w:pStyle w:val="12"/>
              <w:tabs>
                <w:tab w:val="left" w:pos="3070"/>
              </w:tabs>
              <w:spacing w:before="38" w:line="276" w:lineRule="auto"/>
              <w:ind w:left="144" w:right="0" w:rightChars="0"/>
              <w:jc w:val="both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дидактических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познавательныхигр.</w:t>
            </w:r>
          </w:p>
          <w:p w14:paraId="461215C3">
            <w:pPr>
              <w:pStyle w:val="12"/>
              <w:spacing w:line="274" w:lineRule="exact"/>
              <w:ind w:left="144" w:right="0" w:rightChars="0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календари</w:t>
            </w:r>
          </w:p>
        </w:tc>
      </w:tr>
    </w:tbl>
    <w:p w14:paraId="2576FDDC">
      <w:pPr>
        <w:pStyle w:val="2"/>
        <w:numPr>
          <w:ilvl w:val="1"/>
          <w:numId w:val="47"/>
        </w:numPr>
        <w:tabs>
          <w:tab w:val="left" w:pos="1368"/>
        </w:tabs>
        <w:spacing w:before="90" w:after="0" w:line="272" w:lineRule="exact"/>
        <w:ind w:left="1367" w:right="0" w:rightChars="0" w:hanging="361"/>
        <w:jc w:val="center"/>
      </w:pPr>
      <w:r>
        <w:t>Особенности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видов</w:t>
      </w:r>
      <w:r>
        <w:rPr>
          <w:spacing w:val="-10"/>
        </w:rPr>
        <w:t xml:space="preserve"> </w:t>
      </w:r>
      <w:r>
        <w:t>культурных</w:t>
      </w:r>
      <w:r>
        <w:rPr>
          <w:spacing w:val="-5"/>
        </w:rPr>
        <w:t xml:space="preserve"> </w:t>
      </w:r>
      <w:r>
        <w:t>практик</w:t>
      </w:r>
    </w:p>
    <w:p w14:paraId="24157FE8">
      <w:pPr>
        <w:pStyle w:val="7"/>
        <w:spacing w:after="5"/>
        <w:ind w:right="0" w:rightChars="0"/>
        <w:jc w:val="both"/>
      </w:pPr>
      <w:r>
        <w:t xml:space="preserve">Раздел </w:t>
      </w:r>
      <w:r>
        <w:rPr>
          <w:b/>
        </w:rPr>
        <w:t xml:space="preserve">Программы </w:t>
      </w:r>
      <w:r>
        <w:t>«Особенности образовательной деятельности разных видов и культурных практик» полностью соответствует</w:t>
      </w:r>
      <w:r>
        <w:rPr>
          <w:spacing w:val="1"/>
        </w:rPr>
        <w:t xml:space="preserve"> </w:t>
      </w:r>
      <w:r>
        <w:rPr>
          <w:spacing w:val="-2"/>
        </w:rPr>
        <w:t>соответствующему</w:t>
      </w:r>
      <w:r>
        <w:rPr>
          <w:spacing w:val="-17"/>
        </w:rPr>
        <w:t xml:space="preserve"> </w:t>
      </w:r>
      <w:r>
        <w:rPr>
          <w:spacing w:val="-2"/>
        </w:rPr>
        <w:t>разделу</w:t>
      </w:r>
      <w:r>
        <w:rPr>
          <w:spacing w:val="-12"/>
        </w:rPr>
        <w:t xml:space="preserve"> </w:t>
      </w:r>
      <w:r>
        <w:rPr>
          <w:spacing w:val="-2"/>
        </w:rPr>
        <w:t>ФОП,</w:t>
      </w:r>
      <w:r>
        <w:rPr>
          <w:spacing w:val="-14"/>
        </w:rPr>
        <w:t xml:space="preserve"> </w:t>
      </w:r>
      <w:r>
        <w:rPr>
          <w:spacing w:val="-2"/>
        </w:rPr>
        <w:t>с</w:t>
      </w:r>
      <w:r>
        <w:rPr>
          <w:spacing w:val="-6"/>
        </w:rPr>
        <w:t xml:space="preserve"> </w:t>
      </w:r>
      <w:r>
        <w:rPr>
          <w:spacing w:val="-2"/>
        </w:rPr>
        <w:t>учетом</w:t>
      </w:r>
      <w:r>
        <w:rPr>
          <w:spacing w:val="-10"/>
        </w:rPr>
        <w:t xml:space="preserve"> </w:t>
      </w:r>
      <w:r>
        <w:rPr>
          <w:spacing w:val="-2"/>
        </w:rPr>
        <w:t>положений</w:t>
      </w:r>
      <w:r>
        <w:rPr>
          <w:spacing w:val="-9"/>
        </w:rPr>
        <w:t xml:space="preserve"> </w:t>
      </w:r>
      <w:r>
        <w:rPr>
          <w:spacing w:val="-1"/>
        </w:rPr>
        <w:t>программы</w:t>
      </w:r>
      <w:r>
        <w:rPr>
          <w:spacing w:val="-10"/>
        </w:rPr>
        <w:t xml:space="preserve"> </w:t>
      </w:r>
      <w:r>
        <w:rPr>
          <w:spacing w:val="-1"/>
        </w:rPr>
        <w:t>«ОТ</w:t>
      </w:r>
      <w:r>
        <w:rPr>
          <w:spacing w:val="-8"/>
        </w:rPr>
        <w:t xml:space="preserve"> </w:t>
      </w:r>
      <w:r>
        <w:rPr>
          <w:spacing w:val="-1"/>
        </w:rPr>
        <w:t>РОЖДЕНИЯ</w:t>
      </w:r>
      <w:r>
        <w:rPr>
          <w:spacing w:val="-10"/>
        </w:rPr>
        <w:t xml:space="preserve"> </w:t>
      </w:r>
      <w:r>
        <w:rPr>
          <w:spacing w:val="-1"/>
        </w:rPr>
        <w:t>ДО</w:t>
      </w:r>
      <w:r>
        <w:rPr>
          <w:spacing w:val="-12"/>
        </w:rPr>
        <w:t xml:space="preserve"> </w:t>
      </w:r>
      <w:r>
        <w:rPr>
          <w:spacing w:val="-1"/>
        </w:rPr>
        <w:t>ШКОЛЫ»,</w:t>
      </w:r>
      <w:r>
        <w:rPr>
          <w:spacing w:val="-10"/>
        </w:rPr>
        <w:t xml:space="preserve"> </w:t>
      </w:r>
      <w:r>
        <w:rPr>
          <w:spacing w:val="-1"/>
        </w:rPr>
        <w:t>расширяющих</w:t>
      </w:r>
      <w:r>
        <w:rPr>
          <w:spacing w:val="-7"/>
        </w:rPr>
        <w:t xml:space="preserve"> </w:t>
      </w:r>
      <w:r>
        <w:rPr>
          <w:spacing w:val="-1"/>
        </w:rPr>
        <w:t>содержание</w:t>
      </w:r>
      <w:r>
        <w:rPr>
          <w:spacing w:val="-9"/>
        </w:rPr>
        <w:t xml:space="preserve"> </w:t>
      </w:r>
      <w:r>
        <w:rPr>
          <w:spacing w:val="-1"/>
        </w:rPr>
        <w:t>ФОП</w:t>
      </w:r>
      <w:r>
        <w:rPr>
          <w:spacing w:val="-14"/>
        </w:rPr>
        <w:t xml:space="preserve"> </w:t>
      </w:r>
      <w:r>
        <w:rPr>
          <w:spacing w:val="-1"/>
        </w:rPr>
        <w:t>ДО.</w:t>
      </w:r>
    </w:p>
    <w:tbl>
      <w:tblPr>
        <w:tblStyle w:val="5"/>
        <w:tblW w:w="0" w:type="auto"/>
        <w:tblInd w:w="19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81"/>
        <w:gridCol w:w="5673"/>
        <w:gridCol w:w="5058"/>
      </w:tblGrid>
      <w:tr w14:paraId="3EA142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3781" w:type="dxa"/>
          </w:tcPr>
          <w:p w14:paraId="3C34C328">
            <w:pPr>
              <w:pStyle w:val="12"/>
              <w:spacing w:before="1"/>
              <w:ind w:left="986" w:right="0" w:rightChars="0"/>
              <w:rPr>
                <w:b/>
                <w:sz w:val="24"/>
              </w:rPr>
            </w:pPr>
            <w:r>
              <w:rPr>
                <w:b/>
                <w:sz w:val="24"/>
              </w:rPr>
              <w:t>Ссылка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ФОП</w:t>
            </w:r>
          </w:p>
        </w:tc>
        <w:tc>
          <w:tcPr>
            <w:tcW w:w="5673" w:type="dxa"/>
          </w:tcPr>
          <w:p w14:paraId="45EBC188">
            <w:pPr>
              <w:pStyle w:val="12"/>
              <w:spacing w:line="276" w:lineRule="exact"/>
              <w:ind w:left="2258" w:right="0" w:rightChars="0" w:hanging="1861"/>
              <w:rPr>
                <w:b/>
                <w:sz w:val="24"/>
              </w:rPr>
            </w:pPr>
            <w:r>
              <w:rPr>
                <w:b/>
                <w:sz w:val="24"/>
              </w:rPr>
              <w:t>Ссылка на программу «ОТ РОЖДЕНИЯ ДО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ШКОЛЫ»</w:t>
            </w:r>
          </w:p>
        </w:tc>
        <w:tc>
          <w:tcPr>
            <w:tcW w:w="5058" w:type="dxa"/>
          </w:tcPr>
          <w:p w14:paraId="4C564E3C">
            <w:pPr>
              <w:pStyle w:val="12"/>
              <w:spacing w:before="1"/>
              <w:ind w:left="123" w:right="0" w:rightChars="0"/>
              <w:rPr>
                <w:b/>
                <w:sz w:val="24"/>
              </w:rPr>
            </w:pPr>
            <w:r>
              <w:rPr>
                <w:b/>
                <w:sz w:val="24"/>
              </w:rPr>
              <w:t>Значимые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дополнения,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расширяющие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ФОП</w:t>
            </w:r>
          </w:p>
        </w:tc>
      </w:tr>
      <w:tr w14:paraId="160FAE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1" w:hRule="atLeast"/>
        </w:trPr>
        <w:tc>
          <w:tcPr>
            <w:tcW w:w="3781" w:type="dxa"/>
          </w:tcPr>
          <w:p w14:paraId="7086E97C">
            <w:pPr>
              <w:pStyle w:val="12"/>
              <w:ind w:right="0" w:rightChars="0"/>
              <w:rPr>
                <w:sz w:val="24"/>
              </w:rPr>
            </w:pPr>
            <w:r>
              <w:rPr>
                <w:sz w:val="24"/>
              </w:rPr>
              <w:t>ФОП ДО, п. 24 «Особенности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14:paraId="4430C8E7">
            <w:pPr>
              <w:pStyle w:val="12"/>
              <w:spacing w:before="1" w:line="264" w:lineRule="exact"/>
              <w:ind w:right="0" w:rightChars="0"/>
              <w:rPr>
                <w:sz w:val="24"/>
              </w:rPr>
            </w:pPr>
            <w:r>
              <w:rPr>
                <w:sz w:val="24"/>
              </w:rPr>
              <w:t>разных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практик»</w:t>
            </w:r>
            <w:r>
              <w:rPr>
                <w:sz w:val="24"/>
                <w:vertAlign w:val="superscript"/>
              </w:rPr>
              <w:t>19</w:t>
            </w:r>
          </w:p>
        </w:tc>
        <w:tc>
          <w:tcPr>
            <w:tcW w:w="5673" w:type="dxa"/>
          </w:tcPr>
          <w:p w14:paraId="07DF6018">
            <w:pPr>
              <w:pStyle w:val="12"/>
              <w:ind w:left="114" w:right="0" w:rightChars="0"/>
              <w:rPr>
                <w:sz w:val="24"/>
              </w:rPr>
            </w:pPr>
            <w:r>
              <w:rPr>
                <w:sz w:val="24"/>
              </w:rPr>
              <w:t>Инновационная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Описание форм,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способов, методов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1735D435">
            <w:pPr>
              <w:pStyle w:val="12"/>
              <w:spacing w:before="1" w:line="264" w:lineRule="exact"/>
              <w:ind w:left="114" w:right="0" w:rightChars="0"/>
              <w:rPr>
                <w:sz w:val="24"/>
              </w:rPr>
            </w:pPr>
            <w:r>
              <w:rPr>
                <w:sz w:val="24"/>
              </w:rPr>
              <w:t>средств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режимных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моментах</w:t>
            </w:r>
          </w:p>
        </w:tc>
        <w:tc>
          <w:tcPr>
            <w:tcW w:w="5058" w:type="dxa"/>
          </w:tcPr>
          <w:p w14:paraId="587212EB">
            <w:pPr>
              <w:pStyle w:val="12"/>
              <w:ind w:left="111" w:right="0" w:rightChars="0"/>
              <w:jc w:val="both"/>
              <w:rPr>
                <w:sz w:val="24"/>
              </w:rPr>
            </w:pPr>
            <w:r>
              <w:rPr>
                <w:sz w:val="24"/>
              </w:rPr>
              <w:t>Описание особенностей 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разных видов и культурных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моментов</w:t>
            </w:r>
          </w:p>
        </w:tc>
      </w:tr>
      <w:tr w14:paraId="2947AE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3781" w:type="dxa"/>
          </w:tcPr>
          <w:p w14:paraId="09D9A225">
            <w:pPr>
              <w:pStyle w:val="12"/>
              <w:ind w:right="0" w:rightChars="0"/>
              <w:rPr>
                <w:sz w:val="24"/>
              </w:rPr>
            </w:pPr>
            <w:r>
              <w:rPr>
                <w:sz w:val="24"/>
              </w:rPr>
              <w:t>ФОП ДО, п. 24 «Особенности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14:paraId="0A7A0E1F">
            <w:pPr>
              <w:pStyle w:val="12"/>
              <w:spacing w:line="270" w:lineRule="atLeast"/>
              <w:ind w:right="0" w:rightChars="0"/>
              <w:rPr>
                <w:rFonts w:hint="default"/>
                <w:sz w:val="24"/>
                <w:vertAlign w:val="superscript"/>
                <w:lang w:val="ru-RU"/>
              </w:rPr>
            </w:pP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практик»</w:t>
            </w:r>
            <w:r>
              <w:rPr>
                <w:rFonts w:hint="default"/>
                <w:sz w:val="24"/>
                <w:vertAlign w:val="superscript"/>
                <w:lang w:val="ru-RU"/>
              </w:rPr>
              <w:t>19</w:t>
            </w:r>
          </w:p>
        </w:tc>
        <w:tc>
          <w:tcPr>
            <w:tcW w:w="5673" w:type="dxa"/>
          </w:tcPr>
          <w:p w14:paraId="3C14836D">
            <w:pPr>
              <w:pStyle w:val="12"/>
              <w:ind w:left="114" w:right="0" w:rightChars="0"/>
              <w:rPr>
                <w:sz w:val="24"/>
              </w:rPr>
            </w:pPr>
            <w:r>
              <w:rPr>
                <w:sz w:val="24"/>
              </w:rPr>
              <w:t>Инновационная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55A2A4DD">
            <w:pPr>
              <w:pStyle w:val="12"/>
              <w:spacing w:line="270" w:lineRule="atLeast"/>
              <w:ind w:left="114" w:right="0" w:rightChars="0"/>
              <w:rPr>
                <w:sz w:val="24"/>
              </w:rPr>
            </w:pPr>
            <w:r>
              <w:rPr>
                <w:sz w:val="24"/>
              </w:rPr>
              <w:t>средств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5058" w:type="dxa"/>
          </w:tcPr>
          <w:p w14:paraId="1F7EBE2E">
            <w:pPr>
              <w:pStyle w:val="12"/>
              <w:ind w:left="111" w:right="0" w:rightChars="0"/>
              <w:rPr>
                <w:sz w:val="24"/>
              </w:rPr>
            </w:pPr>
            <w:r>
              <w:rPr>
                <w:sz w:val="24"/>
              </w:rPr>
              <w:t>Описание особенностей 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</w:p>
          <w:p w14:paraId="405962F4">
            <w:pPr>
              <w:pStyle w:val="12"/>
              <w:spacing w:line="270" w:lineRule="atLeast"/>
              <w:ind w:left="111" w:right="0" w:rightChars="0"/>
              <w:rPr>
                <w:sz w:val="24"/>
              </w:rPr>
            </w:pPr>
            <w:r>
              <w:rPr>
                <w:sz w:val="24"/>
              </w:rPr>
              <w:t>практик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</w:tbl>
    <w:p w14:paraId="6B7C894E">
      <w:pPr>
        <w:pStyle w:val="7"/>
        <w:ind w:right="0" w:rightChars="0"/>
        <w:jc w:val="both"/>
      </w:pPr>
    </w:p>
    <w:p w14:paraId="11AD94AC">
      <w:pPr>
        <w:spacing w:before="1"/>
        <w:ind w:left="299" w:right="0" w:rightChars="0" w:firstLine="707"/>
        <w:jc w:val="both"/>
        <w:rPr>
          <w:rFonts w:ascii="Calibri" w:hAnsi="Calibri"/>
          <w:sz w:val="20"/>
          <w:vertAlign w:val="baseline"/>
        </w:rPr>
      </w:pPr>
      <w: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151765</wp:posOffset>
                </wp:positionV>
                <wp:extent cx="1828800" cy="6985"/>
                <wp:effectExtent l="0" t="0" r="0" b="0"/>
                <wp:wrapTopAndBottom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69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5.05pt;margin-top:11.95pt;height:0.55pt;width:144pt;mso-position-horizontal-relative:page;mso-wrap-distance-bottom:0pt;mso-wrap-distance-top:0pt;z-index:-251650048;mso-width-relative:page;mso-height-relative:page;" fillcolor="#000000" filled="t" stroked="f" coordsize="21600,21600" o:gfxdata="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PvWafTXAAAACQEAAA8AAAAAAAAAAQAgAAAAIgAAAGRycy9kb3du&#10;cmV2LnhtbFBLAQIUABQAAAAIAIdO4kD8uZygxwEAAHEDAAAOAAAAAAAAAAEAIAAAACYBAABkcnMv&#10;ZTJvRG9jLnhtbFBLBQYAAAAABgAGAFkBAABfBQAAAAA=&#10;">
                <v:fill on="t" focussize="0,0"/>
                <v:stroke on="f"/>
                <v:imagedata o:title=""/>
                <o:lock v:ext="edit" aspectratio="f"/>
                <w10:wrap type="topAndBottom"/>
              </v:rect>
            </w:pict>
          </mc:Fallback>
        </mc:AlternateContent>
      </w:r>
      <w:r>
        <w:rPr>
          <w:rFonts w:ascii="Calibri" w:hAnsi="Calibri"/>
          <w:sz w:val="20"/>
          <w:vertAlign w:val="superscript"/>
        </w:rPr>
        <w:t>19</w:t>
      </w:r>
      <w:r>
        <w:rPr>
          <w:rFonts w:ascii="Calibri" w:hAnsi="Calibri"/>
          <w:spacing w:val="-6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Приказ</w:t>
      </w:r>
      <w:r>
        <w:rPr>
          <w:rFonts w:ascii="Calibri" w:hAnsi="Calibri"/>
          <w:spacing w:val="-2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от</w:t>
      </w:r>
      <w:r>
        <w:rPr>
          <w:rFonts w:ascii="Calibri" w:hAnsi="Calibri"/>
          <w:spacing w:val="-3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25</w:t>
      </w:r>
      <w:r>
        <w:rPr>
          <w:rFonts w:ascii="Calibri" w:hAnsi="Calibri"/>
          <w:spacing w:val="-6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ноября</w:t>
      </w:r>
      <w:r>
        <w:rPr>
          <w:rFonts w:ascii="Calibri" w:hAnsi="Calibri"/>
          <w:spacing w:val="-5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2022</w:t>
      </w:r>
      <w:r>
        <w:rPr>
          <w:rFonts w:ascii="Calibri" w:hAnsi="Calibri"/>
          <w:spacing w:val="-3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г.</w:t>
      </w:r>
      <w:r>
        <w:rPr>
          <w:rFonts w:ascii="Calibri" w:hAnsi="Calibri"/>
          <w:spacing w:val="-2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N</w:t>
      </w:r>
      <w:r>
        <w:rPr>
          <w:rFonts w:ascii="Calibri" w:hAnsi="Calibri"/>
          <w:spacing w:val="-3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1028</w:t>
      </w:r>
      <w:r>
        <w:rPr>
          <w:rFonts w:ascii="Calibri" w:hAnsi="Calibri"/>
          <w:spacing w:val="-6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«Об</w:t>
      </w:r>
      <w:r>
        <w:rPr>
          <w:rFonts w:ascii="Calibri" w:hAnsi="Calibri"/>
          <w:spacing w:val="-5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утверждении</w:t>
      </w:r>
      <w:r>
        <w:rPr>
          <w:rFonts w:ascii="Calibri" w:hAnsi="Calibri"/>
          <w:spacing w:val="1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ФОП</w:t>
      </w:r>
      <w:r>
        <w:rPr>
          <w:rFonts w:ascii="Calibri" w:hAnsi="Calibri"/>
          <w:spacing w:val="-5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ДО»,</w:t>
      </w:r>
      <w:r>
        <w:rPr>
          <w:rFonts w:ascii="Calibri" w:hAnsi="Calibri"/>
          <w:spacing w:val="-1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п.24.</w:t>
      </w:r>
    </w:p>
    <w:p w14:paraId="4F2C207A">
      <w:pPr>
        <w:pStyle w:val="7"/>
        <w:ind w:right="0" w:rightChars="0"/>
        <w:jc w:val="both"/>
      </w:pPr>
    </w:p>
    <w:p w14:paraId="63DB1A60">
      <w:pPr>
        <w:pStyle w:val="7"/>
        <w:ind w:right="0" w:rightChars="0"/>
        <w:jc w:val="both"/>
      </w:pPr>
    </w:p>
    <w:p w14:paraId="0A4532E4">
      <w:pPr>
        <w:pStyle w:val="7"/>
        <w:ind w:right="0" w:rightChars="0"/>
        <w:jc w:val="both"/>
      </w:pP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главной</w:t>
      </w:r>
      <w:r>
        <w:rPr>
          <w:spacing w:val="-57"/>
        </w:rPr>
        <w:t xml:space="preserve"> </w:t>
      </w:r>
      <w:r>
        <w:t>особенностью организации образовательной деятельности в М</w:t>
      </w:r>
      <w:r>
        <w:rPr>
          <w:lang w:val="ru-RU"/>
        </w:rPr>
        <w:t>Б</w:t>
      </w:r>
      <w:r>
        <w:t>ДОУ является ситуативный подход. Основной образовательной единицей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Ситуация,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обучения,</w:t>
      </w:r>
      <w:r>
        <w:rPr>
          <w:spacing w:val="-57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воспитания.</w:t>
      </w:r>
    </w:p>
    <w:p w14:paraId="05837B89">
      <w:pPr>
        <w:spacing w:before="67"/>
        <w:ind w:left="299" w:right="0" w:rightChars="0" w:firstLine="0"/>
        <w:jc w:val="both"/>
        <w:rPr>
          <w:sz w:val="24"/>
          <w:szCs w:val="24"/>
        </w:rPr>
      </w:pPr>
      <w:r>
        <w:rPr>
          <w:sz w:val="24"/>
          <w:szCs w:val="24"/>
        </w:rPr>
        <w:t>Образовательные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ситуации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носят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комплексный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характер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включают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задачи,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реализуемые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видах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построенные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одном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тематическом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содержании.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Образовательные ситуации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используются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процессе непосредственно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организованной</w:t>
      </w:r>
      <w:r>
        <w:rPr>
          <w:rFonts w:hint="default"/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образовательной деятельности. Главными задачами таких образовательных ситуаций являются формирование у детей новых умений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разных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видах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представлений,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обобщение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знаний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теме,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развитие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способности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рассуждать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делать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выводы.</w:t>
      </w:r>
    </w:p>
    <w:p w14:paraId="565030BE">
      <w:pPr>
        <w:pStyle w:val="7"/>
        <w:ind w:right="0" w:rightChars="0"/>
        <w:jc w:val="both"/>
      </w:pPr>
      <w:r>
        <w:t>Также образовательные ситуации могут включаться в совместную образовательную деятельность в режимных моментах. Они</w:t>
      </w:r>
      <w:r>
        <w:rPr>
          <w:spacing w:val="1"/>
        </w:rPr>
        <w:t xml:space="preserve"> </w:t>
      </w:r>
      <w:r>
        <w:t>направлены на закрепление имеющихся у детей знаний и умений, их применение в новых условиях, проявление ребенком активности,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творчества.</w:t>
      </w:r>
    </w:p>
    <w:p w14:paraId="29F31BF2">
      <w:pPr>
        <w:pStyle w:val="7"/>
        <w:spacing w:before="3"/>
        <w:ind w:right="0" w:rightChars="0"/>
        <w:jc w:val="both"/>
      </w:pPr>
      <w:r>
        <w:t>Ситуационный подход, используемый при реализации ООП ДО, в дошкольном учреждении дополняет принцип продуктивности</w:t>
      </w:r>
      <w:r>
        <w:rPr>
          <w:spacing w:val="1"/>
        </w:rPr>
        <w:t xml:space="preserve"> </w:t>
      </w:r>
      <w:r>
        <w:t>образовательной деятельности, который связан с получением какого-либо продукта, который в материальной форме отражает социальный</w:t>
      </w:r>
      <w:r>
        <w:rPr>
          <w:spacing w:val="-57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приобретаемый</w:t>
      </w:r>
      <w:r>
        <w:rPr>
          <w:spacing w:val="1"/>
        </w:rPr>
        <w:t xml:space="preserve"> </w:t>
      </w:r>
      <w:r>
        <w:t>детьми.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быть-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панно,</w:t>
      </w:r>
      <w:r>
        <w:rPr>
          <w:spacing w:val="1"/>
        </w:rPr>
        <w:t xml:space="preserve"> </w:t>
      </w:r>
      <w:r>
        <w:t>газет,</w:t>
      </w:r>
      <w:r>
        <w:rPr>
          <w:spacing w:val="1"/>
        </w:rPr>
        <w:t xml:space="preserve"> </w:t>
      </w:r>
      <w:r>
        <w:t>выпуск</w:t>
      </w:r>
      <w:r>
        <w:rPr>
          <w:spacing w:val="1"/>
        </w:rPr>
        <w:t xml:space="preserve"> </w:t>
      </w:r>
      <w:r>
        <w:t>журналов,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атрибуты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сюжетно-ролевой игры, ведение экологических дневников и блокнотов и др.. Данный принцип позволяет педагогам ориентироваться 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субъектности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разнообразного</w:t>
      </w:r>
      <w:r>
        <w:rPr>
          <w:spacing w:val="1"/>
        </w:rPr>
        <w:t xml:space="preserve"> </w:t>
      </w:r>
      <w:r>
        <w:t>содержания.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организации образовательного</w:t>
      </w:r>
      <w:r>
        <w:rPr>
          <w:spacing w:val="-3"/>
        </w:rPr>
        <w:t xml:space="preserve"> </w:t>
      </w:r>
      <w:r>
        <w:t>процесса:</w:t>
      </w:r>
    </w:p>
    <w:p w14:paraId="1803BA5F">
      <w:pPr>
        <w:pStyle w:val="7"/>
        <w:spacing w:line="274" w:lineRule="exact"/>
        <w:ind w:left="1007" w:right="0" w:rightChars="0" w:firstLine="0"/>
      </w:pPr>
      <w:r>
        <w:t>-детские</w:t>
      </w:r>
      <w:r>
        <w:rPr>
          <w:spacing w:val="-8"/>
        </w:rPr>
        <w:t xml:space="preserve"> </w:t>
      </w:r>
      <w:r>
        <w:t>проекты;</w:t>
      </w:r>
    </w:p>
    <w:p w14:paraId="6F623CF4">
      <w:pPr>
        <w:pStyle w:val="7"/>
        <w:spacing w:before="2" w:line="275" w:lineRule="exact"/>
        <w:ind w:left="1007" w:right="0" w:rightChars="0" w:firstLine="0"/>
      </w:pPr>
      <w:r>
        <w:t>-игры-оболочки;</w:t>
      </w:r>
    </w:p>
    <w:p w14:paraId="29006C28">
      <w:pPr>
        <w:pStyle w:val="7"/>
        <w:spacing w:line="275" w:lineRule="exact"/>
        <w:ind w:left="1007" w:right="0" w:rightChars="0" w:firstLine="0"/>
      </w:pPr>
      <w:r>
        <w:t>-игры-путешествия;</w:t>
      </w:r>
    </w:p>
    <w:p w14:paraId="25BEAB25">
      <w:pPr>
        <w:pStyle w:val="7"/>
        <w:ind w:left="1007" w:right="0" w:rightChars="0" w:firstLine="0"/>
      </w:pPr>
      <w:r>
        <w:t>-коллекционирование;</w:t>
      </w:r>
    </w:p>
    <w:p w14:paraId="200458CF">
      <w:pPr>
        <w:pStyle w:val="7"/>
        <w:ind w:left="1007" w:right="0" w:rightChars="0" w:firstLine="0"/>
      </w:pPr>
      <w:r>
        <w:t>-создание</w:t>
      </w:r>
      <w:r>
        <w:rPr>
          <w:spacing w:val="-9"/>
        </w:rPr>
        <w:t xml:space="preserve"> </w:t>
      </w:r>
      <w:r>
        <w:t>картотек;</w:t>
      </w:r>
    </w:p>
    <w:p w14:paraId="1770369C">
      <w:pPr>
        <w:pStyle w:val="7"/>
        <w:ind w:left="1007" w:right="0" w:rightChars="0" w:firstLine="0"/>
      </w:pPr>
      <w:r>
        <w:t>-экспериментирование;</w:t>
      </w:r>
    </w:p>
    <w:p w14:paraId="04D89659">
      <w:pPr>
        <w:pStyle w:val="7"/>
        <w:ind w:left="1007" w:right="0" w:rightChars="0" w:firstLine="0"/>
      </w:pPr>
      <w:r>
        <w:t>-ведение</w:t>
      </w:r>
      <w:r>
        <w:rPr>
          <w:spacing w:val="-12"/>
        </w:rPr>
        <w:t xml:space="preserve"> </w:t>
      </w:r>
      <w:r>
        <w:t>детских</w:t>
      </w:r>
      <w:r>
        <w:rPr>
          <w:spacing w:val="-6"/>
        </w:rPr>
        <w:t xml:space="preserve"> </w:t>
      </w:r>
      <w:r>
        <w:t>дневников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журналов;</w:t>
      </w:r>
    </w:p>
    <w:p w14:paraId="69F67891">
      <w:pPr>
        <w:pStyle w:val="7"/>
        <w:ind w:left="1007" w:right="0" w:rightChars="0" w:firstLine="0"/>
      </w:pPr>
      <w:r>
        <w:t>-создание</w:t>
      </w:r>
      <w:r>
        <w:rPr>
          <w:spacing w:val="-8"/>
        </w:rPr>
        <w:t xml:space="preserve"> </w:t>
      </w:r>
      <w:r>
        <w:t>спектаклей-коллажей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др.</w:t>
      </w:r>
    </w:p>
    <w:p w14:paraId="57A57DC3">
      <w:pPr>
        <w:spacing w:before="1"/>
        <w:ind w:left="299" w:right="0" w:rightChars="0" w:firstLine="707"/>
        <w:jc w:val="both"/>
        <w:rPr>
          <w:rFonts w:hint="default"/>
          <w:sz w:val="24"/>
          <w:lang w:val="ru-RU"/>
        </w:rPr>
      </w:pPr>
      <w:r>
        <w:rPr>
          <w:i/>
          <w:sz w:val="24"/>
        </w:rPr>
        <w:t>Непосредственно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деятельность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основана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  <w:r>
        <w:rPr>
          <w:rFonts w:hint="default"/>
          <w:sz w:val="24"/>
          <w:lang w:val="ru-RU"/>
        </w:rPr>
        <w:t xml:space="preserve"> </w:t>
      </w:r>
    </w:p>
    <w:p w14:paraId="45F6C3C8">
      <w:pPr>
        <w:pStyle w:val="7"/>
        <w:spacing w:before="2"/>
        <w:ind w:right="0" w:rightChars="0"/>
        <w:jc w:val="both"/>
      </w:pPr>
      <w:r>
        <w:rPr>
          <w:i/>
        </w:rPr>
        <w:t>Игровая</w:t>
      </w:r>
      <w:r>
        <w:rPr>
          <w:i/>
          <w:spacing w:val="1"/>
        </w:rPr>
        <w:t xml:space="preserve"> </w:t>
      </w:r>
      <w:r>
        <w:rPr>
          <w:i/>
        </w:rPr>
        <w:t>деятельность</w:t>
      </w:r>
      <w:r>
        <w:rPr>
          <w:i/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организованной</w:t>
      </w:r>
      <w:r>
        <w:rPr>
          <w:spacing w:val="1"/>
        </w:rPr>
        <w:t xml:space="preserve"> </w:t>
      </w:r>
      <w:r>
        <w:t>образовательной</w:t>
      </w:r>
    </w:p>
    <w:p w14:paraId="0946E251">
      <w:pPr>
        <w:pStyle w:val="7"/>
        <w:spacing w:before="2"/>
        <w:ind w:right="0" w:rightChars="0"/>
        <w:jc w:val="both"/>
      </w:pP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дошкольного</w:t>
      </w:r>
      <w:r>
        <w:rPr>
          <w:spacing w:val="60"/>
        </w:rPr>
        <w:t xml:space="preserve"> </w:t>
      </w:r>
      <w:r>
        <w:t>возраста.</w:t>
      </w:r>
    </w:p>
    <w:p w14:paraId="41546BB8">
      <w:pPr>
        <w:spacing w:before="1"/>
        <w:ind w:left="299" w:right="0" w:rightChars="0" w:firstLine="707"/>
        <w:jc w:val="both"/>
        <w:rPr>
          <w:rFonts w:ascii="Calibri" w:hAnsi="Calibri"/>
          <w:sz w:val="24"/>
          <w:szCs w:val="24"/>
          <w:vertAlign w:val="baseline"/>
        </w:rPr>
      </w:pP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младшей и средней группах дошкольного учреждения игровая деятельность является основой решения всех образовательных задач.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сетке непосредственно образовательной деятельности игровая деятельность не выделяется в качестве отдельного вида деятельности, так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как она является основой для организации всех других видов детской деятельности. В Программе она представлена в разнообразных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формах образовательного процесса — это дидактические и сюжетно-дидактические, развивающие, подвижные игры, игры-путешествия,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игровые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проблемные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ситуации, игры-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инсценировки,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игры-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этюды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пр.</w:t>
      </w:r>
    </w:p>
    <w:p w14:paraId="5FA7CBDA">
      <w:pPr>
        <w:spacing w:before="1"/>
        <w:ind w:left="299" w:right="0" w:rightChars="0" w:firstLine="707"/>
        <w:jc w:val="both"/>
        <w:rPr>
          <w:sz w:val="24"/>
        </w:rPr>
      </w:pPr>
      <w:r>
        <w:rPr>
          <w:i/>
          <w:sz w:val="24"/>
        </w:rPr>
        <w:t xml:space="preserve">Организация сюжетно-ролевых, режиссерских, театрализованных игр и игр- драматизаций </w:t>
      </w:r>
      <w:r>
        <w:rPr>
          <w:sz w:val="24"/>
        </w:rPr>
        <w:t>осуществляется преимущественно в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моментах</w:t>
      </w:r>
      <w:r>
        <w:rPr>
          <w:spacing w:val="2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утренний</w:t>
      </w:r>
      <w:r>
        <w:rPr>
          <w:spacing w:val="3"/>
          <w:sz w:val="24"/>
        </w:rPr>
        <w:t xml:space="preserve"> </w:t>
      </w:r>
      <w:r>
        <w:rPr>
          <w:sz w:val="24"/>
        </w:rPr>
        <w:t>отрезок времени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 второй</w:t>
      </w:r>
      <w:r>
        <w:rPr>
          <w:spacing w:val="-2"/>
          <w:sz w:val="24"/>
        </w:rPr>
        <w:t xml:space="preserve"> </w:t>
      </w:r>
      <w:r>
        <w:rPr>
          <w:sz w:val="24"/>
        </w:rPr>
        <w:t>половине</w:t>
      </w:r>
      <w:r>
        <w:rPr>
          <w:spacing w:val="-1"/>
          <w:sz w:val="24"/>
        </w:rPr>
        <w:t xml:space="preserve"> </w:t>
      </w:r>
      <w:r>
        <w:rPr>
          <w:sz w:val="24"/>
        </w:rPr>
        <w:t>дня).</w:t>
      </w:r>
    </w:p>
    <w:p w14:paraId="2DC52653">
      <w:pPr>
        <w:pStyle w:val="7"/>
        <w:ind w:right="0" w:rightChars="0"/>
        <w:jc w:val="both"/>
      </w:pPr>
      <w:r>
        <w:rPr>
          <w:i/>
        </w:rPr>
        <w:t xml:space="preserve">Коммуникативная деятельность </w:t>
      </w:r>
      <w:r>
        <w:t>направлена на решение задач, связанных</w:t>
      </w:r>
      <w:r>
        <w:rPr>
          <w:spacing w:val="60"/>
        </w:rPr>
        <w:t xml:space="preserve"> </w:t>
      </w:r>
      <w:r>
        <w:t>с развитием свободного общения детей и освоением</w:t>
      </w:r>
      <w:r>
        <w:rPr>
          <w:spacing w:val="1"/>
        </w:rPr>
        <w:t xml:space="preserve"> </w:t>
      </w:r>
      <w:r>
        <w:t>всех компонентов устной речи, освоение культуры общения и этикета, воспитание толерантности, подготовки к обучению грамоте (в</w:t>
      </w:r>
      <w:r>
        <w:rPr>
          <w:spacing w:val="1"/>
        </w:rPr>
        <w:t xml:space="preserve"> </w:t>
      </w:r>
      <w:r>
        <w:t>старшем</w:t>
      </w:r>
      <w:r>
        <w:rPr>
          <w:spacing w:val="-2"/>
        </w:rPr>
        <w:t xml:space="preserve"> </w:t>
      </w:r>
      <w:r>
        <w:t>дошкольном</w:t>
      </w:r>
      <w:r>
        <w:rPr>
          <w:spacing w:val="-2"/>
        </w:rPr>
        <w:t xml:space="preserve"> </w:t>
      </w:r>
      <w:r>
        <w:t>возрасте).</w:t>
      </w:r>
      <w:r>
        <w:rPr>
          <w:spacing w:val="1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сетке</w:t>
      </w:r>
      <w:r>
        <w:rPr>
          <w:spacing w:val="10"/>
        </w:rPr>
        <w:t xml:space="preserve"> </w:t>
      </w:r>
      <w:r>
        <w:t>непосредственно</w:t>
      </w:r>
      <w:r>
        <w:rPr>
          <w:spacing w:val="12"/>
        </w:rPr>
        <w:t xml:space="preserve"> </w:t>
      </w:r>
      <w:r>
        <w:t>организованной</w:t>
      </w:r>
      <w:r>
        <w:rPr>
          <w:spacing w:val="10"/>
        </w:rPr>
        <w:t xml:space="preserve"> </w:t>
      </w:r>
      <w:r>
        <w:t>образовательной</w:t>
      </w:r>
      <w:r>
        <w:rPr>
          <w:spacing w:val="11"/>
        </w:rPr>
        <w:t xml:space="preserve"> </w:t>
      </w:r>
      <w:r>
        <w:t>деятельности</w:t>
      </w:r>
      <w:r>
        <w:rPr>
          <w:spacing w:val="13"/>
        </w:rPr>
        <w:t xml:space="preserve"> </w:t>
      </w:r>
      <w:r>
        <w:t>она</w:t>
      </w:r>
      <w:r>
        <w:rPr>
          <w:spacing w:val="5"/>
        </w:rPr>
        <w:t xml:space="preserve"> </w:t>
      </w:r>
      <w:r>
        <w:t>занимает</w:t>
      </w:r>
    </w:p>
    <w:p w14:paraId="2B256F67">
      <w:pPr>
        <w:pStyle w:val="7"/>
        <w:spacing w:before="3"/>
        <w:ind w:left="1007" w:right="0" w:rightChars="0" w:firstLine="0"/>
        <w:jc w:val="both"/>
        <w:rPr>
          <w:spacing w:val="52"/>
        </w:rPr>
      </w:pPr>
      <w:r>
        <w:t>отдельное место,</w:t>
      </w:r>
      <w:r>
        <w:rPr>
          <w:spacing w:val="54"/>
        </w:rPr>
        <w:t xml:space="preserve"> </w:t>
      </w:r>
      <w:r>
        <w:t>но</w:t>
      </w:r>
      <w:r>
        <w:rPr>
          <w:spacing w:val="55"/>
        </w:rPr>
        <w:t xml:space="preserve"> </w:t>
      </w:r>
      <w:r>
        <w:t>при</w:t>
      </w:r>
      <w:r>
        <w:rPr>
          <w:spacing w:val="55"/>
        </w:rPr>
        <w:t xml:space="preserve"> </w:t>
      </w:r>
      <w:r>
        <w:t>этом</w:t>
      </w:r>
      <w:r>
        <w:rPr>
          <w:spacing w:val="54"/>
        </w:rPr>
        <w:t xml:space="preserve"> </w:t>
      </w:r>
      <w:r>
        <w:t>коммуникативная</w:t>
      </w:r>
      <w:r>
        <w:rPr>
          <w:spacing w:val="59"/>
        </w:rPr>
        <w:t xml:space="preserve"> </w:t>
      </w:r>
      <w:r>
        <w:t>деятельность</w:t>
      </w:r>
      <w:r>
        <w:rPr>
          <w:spacing w:val="58"/>
        </w:rPr>
        <w:t xml:space="preserve"> </w:t>
      </w:r>
      <w:r>
        <w:t>включается</w:t>
      </w:r>
      <w:r>
        <w:rPr>
          <w:spacing w:val="52"/>
        </w:rPr>
        <w:t xml:space="preserve"> </w:t>
      </w:r>
      <w:r>
        <w:t>во</w:t>
      </w:r>
      <w:r>
        <w:rPr>
          <w:spacing w:val="57"/>
        </w:rPr>
        <w:t xml:space="preserve"> </w:t>
      </w:r>
      <w:r>
        <w:t>все</w:t>
      </w:r>
      <w:r>
        <w:rPr>
          <w:spacing w:val="56"/>
        </w:rPr>
        <w:t xml:space="preserve"> </w:t>
      </w:r>
      <w:r>
        <w:t>виды</w:t>
      </w:r>
      <w:r>
        <w:rPr>
          <w:spacing w:val="54"/>
        </w:rPr>
        <w:t xml:space="preserve"> </w:t>
      </w:r>
      <w:r>
        <w:t>детской</w:t>
      </w:r>
      <w:r>
        <w:rPr>
          <w:spacing w:val="58"/>
        </w:rPr>
        <w:t xml:space="preserve"> </w:t>
      </w:r>
      <w:r>
        <w:t>деятельности,</w:t>
      </w:r>
      <w:r>
        <w:rPr>
          <w:spacing w:val="51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ней</w:t>
      </w:r>
      <w:r>
        <w:rPr>
          <w:spacing w:val="52"/>
        </w:rPr>
        <w:t xml:space="preserve"> </w:t>
      </w:r>
    </w:p>
    <w:p w14:paraId="6654ADC0">
      <w:pPr>
        <w:pStyle w:val="7"/>
        <w:spacing w:before="3"/>
        <w:ind w:left="1007" w:right="0" w:rightChars="0" w:firstLine="0"/>
        <w:jc w:val="both"/>
      </w:pPr>
      <w:r>
        <w:t>находит</w:t>
      </w:r>
      <w:r>
        <w:rPr>
          <w:rFonts w:hint="default"/>
          <w:lang w:val="ru-RU"/>
        </w:rPr>
        <w:t xml:space="preserve"> </w:t>
      </w:r>
      <w:r>
        <w:t>отражение</w:t>
      </w:r>
      <w:r>
        <w:rPr>
          <w:spacing w:val="-9"/>
        </w:rPr>
        <w:t xml:space="preserve"> </w:t>
      </w:r>
      <w:r>
        <w:t>опыт,</w:t>
      </w:r>
      <w:r>
        <w:rPr>
          <w:spacing w:val="-9"/>
        </w:rPr>
        <w:t xml:space="preserve"> </w:t>
      </w:r>
      <w:r>
        <w:t>приобретаемый</w:t>
      </w:r>
      <w:r>
        <w:rPr>
          <w:spacing w:val="-4"/>
        </w:rPr>
        <w:t xml:space="preserve"> </w:t>
      </w:r>
      <w:r>
        <w:t>детьми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видах</w:t>
      </w:r>
      <w:r>
        <w:rPr>
          <w:spacing w:val="-3"/>
        </w:rPr>
        <w:t xml:space="preserve"> </w:t>
      </w:r>
      <w:r>
        <w:t>деятельности.</w:t>
      </w:r>
    </w:p>
    <w:p w14:paraId="0A5B0A44">
      <w:pPr>
        <w:pStyle w:val="7"/>
        <w:ind w:right="0" w:rightChars="0"/>
        <w:jc w:val="both"/>
      </w:pPr>
      <w:r>
        <w:rPr>
          <w:i/>
        </w:rPr>
        <w:t xml:space="preserve">Познавательно-исследовательская деятельность </w:t>
      </w:r>
      <w:r>
        <w:t>включает в себя широкое познание детьмиобъектов живой и неживой природы,</w:t>
      </w:r>
      <w:r>
        <w:rPr>
          <w:spacing w:val="1"/>
        </w:rPr>
        <w:t xml:space="preserve"> </w:t>
      </w:r>
      <w:r>
        <w:t>предметного и социального мира (мира взрослых и детей, деятельности людей, знакомство с семьей и взаимоотношениями людей,</w:t>
      </w:r>
      <w:r>
        <w:rPr>
          <w:spacing w:val="1"/>
        </w:rPr>
        <w:t xml:space="preserve"> </w:t>
      </w:r>
      <w:r>
        <w:t>городом,</w:t>
      </w:r>
      <w:r>
        <w:rPr>
          <w:spacing w:val="1"/>
        </w:rPr>
        <w:t xml:space="preserve"> </w:t>
      </w:r>
      <w:r>
        <w:t>страной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странами),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(моделирования,</w:t>
      </w:r>
      <w:r>
        <w:rPr>
          <w:spacing w:val="1"/>
        </w:rPr>
        <w:t xml:space="preserve"> </w:t>
      </w:r>
      <w:r>
        <w:t>экспериментирования),</w:t>
      </w:r>
      <w:r>
        <w:rPr>
          <w:spacing w:val="-1"/>
        </w:rPr>
        <w:t xml:space="preserve"> </w:t>
      </w:r>
      <w:r>
        <w:t>сенсорное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математическое</w:t>
      </w:r>
      <w:r>
        <w:rPr>
          <w:spacing w:val="-3"/>
        </w:rPr>
        <w:t xml:space="preserve"> </w:t>
      </w:r>
      <w:r>
        <w:t>развитие детей.</w:t>
      </w:r>
    </w:p>
    <w:p w14:paraId="36778428">
      <w:pPr>
        <w:pStyle w:val="7"/>
        <w:spacing w:before="3"/>
        <w:ind w:right="0" w:rightChars="0"/>
        <w:jc w:val="both"/>
      </w:pPr>
      <w:r>
        <w:rPr>
          <w:i/>
        </w:rPr>
        <w:t xml:space="preserve">Восприятие художественной литературы и фольклора </w:t>
      </w:r>
      <w:r>
        <w:t>организуется как процесс слушания детьми произведений художественной</w:t>
      </w:r>
      <w:r>
        <w:rPr>
          <w:spacing w:val="1"/>
        </w:rPr>
        <w:t xml:space="preserve"> </w:t>
      </w:r>
      <w:r>
        <w:t>и познавательной литературы, направленный на развитие читательских интересов детей, способности восприятия литературного текста 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поводу</w:t>
      </w:r>
      <w:r>
        <w:rPr>
          <w:spacing w:val="1"/>
        </w:rPr>
        <w:t xml:space="preserve"> </w:t>
      </w:r>
      <w:r>
        <w:t>прочитанного.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организовано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рассказывание</w:t>
      </w:r>
      <w:r>
        <w:rPr>
          <w:spacing w:val="61"/>
        </w:rPr>
        <w:t xml:space="preserve"> </w:t>
      </w:r>
      <w:r>
        <w:t>сказки)</w:t>
      </w:r>
      <w:r>
        <w:rPr>
          <w:spacing w:val="1"/>
        </w:rPr>
        <w:t xml:space="preserve"> </w:t>
      </w:r>
      <w:r>
        <w:t>воспитателем</w:t>
      </w:r>
      <w:r>
        <w:rPr>
          <w:spacing w:val="-2"/>
        </w:rPr>
        <w:t xml:space="preserve"> </w:t>
      </w:r>
      <w:r>
        <w:t>вслух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 прослушивание</w:t>
      </w:r>
      <w:r>
        <w:rPr>
          <w:spacing w:val="-1"/>
        </w:rPr>
        <w:t xml:space="preserve"> </w:t>
      </w:r>
      <w:r>
        <w:t>аудиозаписи.</w:t>
      </w:r>
    </w:p>
    <w:p w14:paraId="750FC095">
      <w:pPr>
        <w:pStyle w:val="7"/>
        <w:ind w:right="0" w:rightChars="0"/>
        <w:jc w:val="both"/>
      </w:pPr>
      <w:r>
        <w:rPr>
          <w:i/>
        </w:rPr>
        <w:t xml:space="preserve">Конструирование и изобразительная деятельность </w:t>
      </w:r>
      <w:r>
        <w:t>детей представлена разными видами художественно-творческой (рисование,</w:t>
      </w:r>
      <w:r>
        <w:rPr>
          <w:spacing w:val="1"/>
        </w:rPr>
        <w:t xml:space="preserve"> </w:t>
      </w:r>
      <w:r>
        <w:t>лепка, аппликация) деятельности. Художественно- творческаядеятельность неразрывно связана со знакомством детей с изобразительным</w:t>
      </w:r>
      <w:r>
        <w:rPr>
          <w:spacing w:val="1"/>
        </w:rPr>
        <w:t xml:space="preserve"> </w:t>
      </w:r>
      <w:r>
        <w:t>искусством, развитием способности художественного восприятия. Художественное восприятие произведений искусства существенно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дошкольников,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интеграцию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познавательно-исследовательской,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продуктивной</w:t>
      </w:r>
      <w:r>
        <w:rPr>
          <w:spacing w:val="-6"/>
        </w:rPr>
        <w:t xml:space="preserve"> </w:t>
      </w:r>
      <w:r>
        <w:t>видами деятельности.</w:t>
      </w:r>
    </w:p>
    <w:p w14:paraId="408F9AFE">
      <w:pPr>
        <w:pStyle w:val="7"/>
        <w:ind w:right="0" w:rightChars="0"/>
        <w:jc w:val="both"/>
      </w:pPr>
      <w:r>
        <w:rPr>
          <w:i/>
        </w:rPr>
        <w:t xml:space="preserve">Музыкальная деятельность </w:t>
      </w:r>
      <w:r>
        <w:t>организуется в процессе музыкальных занятий, которые проводятся музыкальным руководителем</w:t>
      </w:r>
      <w:r>
        <w:rPr>
          <w:spacing w:val="1"/>
        </w:rPr>
        <w:t xml:space="preserve"> </w:t>
      </w:r>
      <w:r>
        <w:t>МДОУ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специально оборудованном</w:t>
      </w:r>
      <w:r>
        <w:rPr>
          <w:spacing w:val="-3"/>
        </w:rPr>
        <w:t xml:space="preserve"> </w:t>
      </w:r>
      <w:r>
        <w:t>музыкальном</w:t>
      </w:r>
      <w:r>
        <w:rPr>
          <w:spacing w:val="-5"/>
        </w:rPr>
        <w:t xml:space="preserve"> </w:t>
      </w:r>
      <w:r>
        <w:t>зале.</w:t>
      </w:r>
    </w:p>
    <w:p w14:paraId="6408EC4A">
      <w:pPr>
        <w:pStyle w:val="7"/>
        <w:ind w:right="0" w:rightChars="0"/>
        <w:jc w:val="both"/>
      </w:pPr>
      <w:r>
        <w:rPr>
          <w:i/>
        </w:rPr>
        <w:t>Двигательная</w:t>
      </w:r>
      <w:r>
        <w:rPr>
          <w:i/>
          <w:spacing w:val="1"/>
        </w:rPr>
        <w:t xml:space="preserve"> </w:t>
      </w:r>
      <w:r>
        <w:rPr>
          <w:i/>
        </w:rPr>
        <w:t>деятельность</w:t>
      </w:r>
      <w:r>
        <w:rPr>
          <w:i/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требования,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согласуются</w:t>
      </w:r>
      <w:r>
        <w:rPr>
          <w:spacing w:val="-6"/>
        </w:rPr>
        <w:t xml:space="preserve"> </w:t>
      </w:r>
      <w:r>
        <w:t>дошкольным</w:t>
      </w:r>
      <w:r>
        <w:rPr>
          <w:spacing w:val="1"/>
        </w:rPr>
        <w:t xml:space="preserve"> </w:t>
      </w:r>
      <w:r>
        <w:t>учреждением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нормами и</w:t>
      </w:r>
      <w:r>
        <w:rPr>
          <w:spacing w:val="4"/>
        </w:rPr>
        <w:t xml:space="preserve"> </w:t>
      </w:r>
      <w:r>
        <w:t>правилами</w:t>
      </w:r>
      <w:r>
        <w:rPr>
          <w:spacing w:val="3"/>
        </w:rPr>
        <w:t xml:space="preserve"> </w:t>
      </w:r>
      <w:r>
        <w:t>действующего</w:t>
      </w:r>
      <w:r>
        <w:rPr>
          <w:spacing w:val="-4"/>
        </w:rPr>
        <w:t xml:space="preserve"> </w:t>
      </w:r>
      <w:r>
        <w:t>СанПиН.</w:t>
      </w:r>
    </w:p>
    <w:p w14:paraId="26B7F7BE">
      <w:pPr>
        <w:pStyle w:val="7"/>
        <w:ind w:right="0" w:rightChars="0"/>
        <w:jc w:val="both"/>
      </w:pPr>
      <w:r>
        <w:t>Образовательная деятельность, осуществляемая в ходе режимных моментов, требует особых форм работы педагогов МДОУ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реализуемыми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процессах,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свободной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 воспитатели создают по мере необходимости дополнительно развивающие проблемно-игровые или практические ситуации,</w:t>
      </w:r>
      <w:r>
        <w:rPr>
          <w:spacing w:val="1"/>
        </w:rPr>
        <w:t xml:space="preserve"> </w:t>
      </w:r>
      <w:r>
        <w:t>побуждающие дошкольников применить имеющийся опыт, проявить инициативу, активность для самостоятельного решения возникшей</w:t>
      </w:r>
      <w:r>
        <w:rPr>
          <w:spacing w:val="1"/>
        </w:rPr>
        <w:t xml:space="preserve"> </w:t>
      </w:r>
      <w:r>
        <w:t>задачи.</w:t>
      </w:r>
    </w:p>
    <w:p w14:paraId="2FD1DB99">
      <w:pPr>
        <w:spacing w:before="2"/>
        <w:ind w:left="1007" w:right="0" w:rightChars="0" w:firstLine="0"/>
        <w:jc w:val="both"/>
        <w:rPr>
          <w:i/>
          <w:sz w:val="24"/>
        </w:rPr>
      </w:pPr>
      <w:r>
        <w:rPr>
          <w:i/>
          <w:sz w:val="24"/>
        </w:rPr>
        <w:t>Образовательная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деятельность,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осуществляемая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утренний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отрезок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времени,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включает:</w:t>
      </w:r>
    </w:p>
    <w:p w14:paraId="26E7C1EC">
      <w:pPr>
        <w:pStyle w:val="11"/>
        <w:numPr>
          <w:ilvl w:val="0"/>
          <w:numId w:val="50"/>
        </w:numPr>
        <w:tabs>
          <w:tab w:val="left" w:pos="2034"/>
          <w:tab w:val="left" w:pos="2035"/>
        </w:tabs>
        <w:spacing w:before="0" w:after="0" w:line="240" w:lineRule="auto"/>
        <w:ind w:left="2034" w:right="0" w:rightChars="0" w:hanging="1028"/>
        <w:jc w:val="left"/>
        <w:rPr>
          <w:sz w:val="24"/>
        </w:rPr>
      </w:pPr>
      <w:r>
        <w:rPr>
          <w:sz w:val="24"/>
        </w:rPr>
        <w:t>наблюдения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уголке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-1"/>
          <w:sz w:val="24"/>
        </w:rPr>
        <w:t xml:space="preserve"> </w:t>
      </w:r>
      <w:r>
        <w:rPr>
          <w:sz w:val="24"/>
        </w:rPr>
        <w:t>(сервировка</w:t>
      </w:r>
      <w:r>
        <w:rPr>
          <w:spacing w:val="-2"/>
          <w:sz w:val="24"/>
        </w:rPr>
        <w:t xml:space="preserve"> </w:t>
      </w:r>
      <w:r>
        <w:rPr>
          <w:sz w:val="24"/>
        </w:rPr>
        <w:t>стола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завтраку);</w:t>
      </w:r>
    </w:p>
    <w:p w14:paraId="7DE2294F">
      <w:pPr>
        <w:pStyle w:val="11"/>
        <w:numPr>
          <w:ilvl w:val="0"/>
          <w:numId w:val="50"/>
        </w:numPr>
        <w:tabs>
          <w:tab w:val="left" w:pos="2034"/>
          <w:tab w:val="left" w:pos="2035"/>
        </w:tabs>
        <w:spacing w:before="0" w:after="0" w:line="240" w:lineRule="auto"/>
        <w:ind w:left="299" w:right="0" w:rightChars="0" w:firstLine="707"/>
        <w:jc w:val="left"/>
        <w:rPr>
          <w:sz w:val="24"/>
        </w:rPr>
      </w:pPr>
      <w:r>
        <w:rPr>
          <w:sz w:val="24"/>
        </w:rPr>
        <w:t>индивидуальные игры и игры с небольшими подгруппами детей (дидактические, развивающие, сюжетные, музыкальные,</w:t>
      </w:r>
      <w:r>
        <w:rPr>
          <w:spacing w:val="-57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пр.);</w:t>
      </w:r>
    </w:p>
    <w:p w14:paraId="55BC1230">
      <w:pPr>
        <w:pStyle w:val="11"/>
        <w:numPr>
          <w:ilvl w:val="0"/>
          <w:numId w:val="50"/>
        </w:numPr>
        <w:tabs>
          <w:tab w:val="left" w:pos="2034"/>
          <w:tab w:val="left" w:pos="2035"/>
        </w:tabs>
        <w:spacing w:before="0" w:after="0" w:line="240" w:lineRule="auto"/>
        <w:ind w:left="299" w:right="0" w:rightChars="0" w:firstLine="707"/>
        <w:jc w:val="both"/>
        <w:rPr>
          <w:sz w:val="24"/>
        </w:rPr>
      </w:pPr>
      <w:r>
        <w:rPr>
          <w:sz w:val="24"/>
        </w:rPr>
        <w:t>создание практических, игровых, проблемных ситуаций и ситуаций общения, сотрудничества, гуманных проявлений,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заботы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малышах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1"/>
          <w:sz w:val="24"/>
        </w:rPr>
        <w:t xml:space="preserve"> </w:t>
      </w:r>
      <w:r>
        <w:rPr>
          <w:sz w:val="24"/>
        </w:rPr>
        <w:t>саду,</w:t>
      </w:r>
      <w:r>
        <w:rPr>
          <w:spacing w:val="59"/>
          <w:sz w:val="24"/>
        </w:rPr>
        <w:t xml:space="preserve"> </w:t>
      </w:r>
      <w:r>
        <w:rPr>
          <w:sz w:val="24"/>
        </w:rPr>
        <w:t>проявленийэмоциональной отзывчивости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ко</w:t>
      </w:r>
      <w:r>
        <w:rPr>
          <w:spacing w:val="3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сверстникам;</w:t>
      </w:r>
    </w:p>
    <w:p w14:paraId="3453EE5C">
      <w:pPr>
        <w:pStyle w:val="11"/>
        <w:numPr>
          <w:ilvl w:val="0"/>
          <w:numId w:val="50"/>
        </w:numPr>
        <w:tabs>
          <w:tab w:val="left" w:pos="2034"/>
          <w:tab w:val="left" w:pos="2035"/>
        </w:tabs>
        <w:spacing w:before="0" w:after="0" w:line="240" w:lineRule="auto"/>
        <w:ind w:left="2034" w:right="0" w:rightChars="0" w:hanging="1028"/>
        <w:jc w:val="both"/>
        <w:rPr>
          <w:sz w:val="24"/>
        </w:rPr>
      </w:pPr>
      <w:r>
        <w:rPr>
          <w:sz w:val="24"/>
        </w:rPr>
        <w:t>трудовые</w:t>
      </w:r>
      <w:r>
        <w:rPr>
          <w:spacing w:val="10"/>
          <w:sz w:val="24"/>
        </w:rPr>
        <w:t xml:space="preserve"> </w:t>
      </w:r>
      <w:r>
        <w:rPr>
          <w:sz w:val="24"/>
        </w:rPr>
        <w:t>поручения</w:t>
      </w:r>
      <w:r>
        <w:rPr>
          <w:spacing w:val="18"/>
          <w:sz w:val="24"/>
        </w:rPr>
        <w:t xml:space="preserve"> </w:t>
      </w:r>
      <w:r>
        <w:rPr>
          <w:sz w:val="24"/>
        </w:rPr>
        <w:t>(сервировка</w:t>
      </w:r>
      <w:r>
        <w:rPr>
          <w:spacing w:val="11"/>
          <w:sz w:val="24"/>
        </w:rPr>
        <w:t xml:space="preserve"> </w:t>
      </w:r>
      <w:r>
        <w:rPr>
          <w:sz w:val="24"/>
        </w:rPr>
        <w:t>столов</w:t>
      </w:r>
      <w:r>
        <w:rPr>
          <w:spacing w:val="10"/>
          <w:sz w:val="24"/>
        </w:rPr>
        <w:t xml:space="preserve"> </w:t>
      </w:r>
      <w:r>
        <w:rPr>
          <w:sz w:val="24"/>
        </w:rPr>
        <w:t>к</w:t>
      </w:r>
      <w:r>
        <w:rPr>
          <w:spacing w:val="15"/>
          <w:sz w:val="24"/>
        </w:rPr>
        <w:t xml:space="preserve"> </w:t>
      </w:r>
      <w:r>
        <w:rPr>
          <w:sz w:val="24"/>
        </w:rPr>
        <w:t>завтраку,</w:t>
      </w:r>
      <w:r>
        <w:rPr>
          <w:spacing w:val="24"/>
          <w:sz w:val="24"/>
        </w:rPr>
        <w:t xml:space="preserve"> </w:t>
      </w:r>
      <w:r>
        <w:rPr>
          <w:sz w:val="24"/>
        </w:rPr>
        <w:t>уход</w:t>
      </w:r>
      <w:r>
        <w:rPr>
          <w:spacing w:val="16"/>
          <w:sz w:val="24"/>
        </w:rPr>
        <w:t xml:space="preserve"> </w:t>
      </w:r>
      <w:r>
        <w:rPr>
          <w:sz w:val="24"/>
        </w:rPr>
        <w:t>за</w:t>
      </w:r>
      <w:r>
        <w:rPr>
          <w:spacing w:val="11"/>
          <w:sz w:val="24"/>
        </w:rPr>
        <w:t xml:space="preserve"> </w:t>
      </w:r>
      <w:r>
        <w:rPr>
          <w:sz w:val="24"/>
        </w:rPr>
        <w:t>комнатными</w:t>
      </w:r>
      <w:r>
        <w:rPr>
          <w:spacing w:val="19"/>
          <w:sz w:val="24"/>
        </w:rPr>
        <w:t xml:space="preserve"> </w:t>
      </w:r>
      <w:r>
        <w:rPr>
          <w:sz w:val="24"/>
        </w:rPr>
        <w:t>растениями</w:t>
      </w:r>
      <w:r>
        <w:rPr>
          <w:spacing w:val="18"/>
          <w:sz w:val="24"/>
        </w:rPr>
        <w:t xml:space="preserve"> </w:t>
      </w:r>
      <w:r>
        <w:rPr>
          <w:sz w:val="24"/>
        </w:rPr>
        <w:t>ипр.);</w:t>
      </w:r>
    </w:p>
    <w:p w14:paraId="5B5643A6">
      <w:pPr>
        <w:pStyle w:val="11"/>
        <w:numPr>
          <w:ilvl w:val="0"/>
          <w:numId w:val="50"/>
        </w:numPr>
        <w:tabs>
          <w:tab w:val="left" w:pos="2034"/>
          <w:tab w:val="left" w:pos="2035"/>
        </w:tabs>
        <w:spacing w:before="0" w:after="0" w:line="240" w:lineRule="auto"/>
        <w:ind w:left="2034" w:right="0" w:rightChars="0" w:hanging="1028"/>
        <w:jc w:val="both"/>
        <w:rPr>
          <w:sz w:val="24"/>
        </w:rPr>
      </w:pPr>
      <w:r>
        <w:rPr>
          <w:sz w:val="24"/>
        </w:rPr>
        <w:t>беседы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разговоры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интересам;</w:t>
      </w:r>
    </w:p>
    <w:p w14:paraId="71CC88D6">
      <w:pPr>
        <w:pStyle w:val="11"/>
        <w:numPr>
          <w:ilvl w:val="0"/>
          <w:numId w:val="50"/>
        </w:numPr>
        <w:tabs>
          <w:tab w:val="left" w:pos="2034"/>
          <w:tab w:val="left" w:pos="2035"/>
        </w:tabs>
        <w:spacing w:before="0" w:after="0" w:line="240" w:lineRule="auto"/>
        <w:ind w:left="2034" w:right="0" w:rightChars="0" w:hanging="1028"/>
        <w:jc w:val="both"/>
        <w:rPr>
          <w:sz w:val="24"/>
        </w:rPr>
      </w:pPr>
      <w:r>
        <w:rPr>
          <w:sz w:val="24"/>
        </w:rPr>
        <w:t>рассматривание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дидактических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картинок,</w:t>
      </w:r>
      <w:r>
        <w:rPr>
          <w:spacing w:val="-11"/>
          <w:sz w:val="24"/>
        </w:rPr>
        <w:t xml:space="preserve"> </w:t>
      </w:r>
      <w:r>
        <w:rPr>
          <w:sz w:val="24"/>
        </w:rPr>
        <w:t>иллюстраций,</w:t>
      </w:r>
      <w:r>
        <w:rPr>
          <w:spacing w:val="-8"/>
          <w:sz w:val="24"/>
        </w:rPr>
        <w:t xml:space="preserve"> </w:t>
      </w:r>
      <w:r>
        <w:rPr>
          <w:sz w:val="24"/>
        </w:rPr>
        <w:t>просмотрвидеоматериалов</w:t>
      </w:r>
      <w:r>
        <w:rPr>
          <w:spacing w:val="-9"/>
          <w:sz w:val="24"/>
        </w:rPr>
        <w:t xml:space="preserve"> </w:t>
      </w:r>
      <w:r>
        <w:rPr>
          <w:sz w:val="24"/>
        </w:rPr>
        <w:t>разнообразного</w:t>
      </w:r>
      <w:r>
        <w:rPr>
          <w:spacing w:val="-12"/>
          <w:sz w:val="24"/>
        </w:rPr>
        <w:t xml:space="preserve"> </w:t>
      </w:r>
      <w:r>
        <w:rPr>
          <w:sz w:val="24"/>
        </w:rPr>
        <w:t>содержания;</w:t>
      </w:r>
    </w:p>
    <w:p w14:paraId="1E793D48">
      <w:pPr>
        <w:pStyle w:val="11"/>
        <w:numPr>
          <w:ilvl w:val="0"/>
          <w:numId w:val="50"/>
        </w:numPr>
        <w:tabs>
          <w:tab w:val="left" w:pos="2034"/>
          <w:tab w:val="left" w:pos="2035"/>
        </w:tabs>
        <w:spacing w:before="0" w:after="0" w:line="240" w:lineRule="auto"/>
        <w:ind w:left="2034" w:right="0" w:rightChars="0" w:hanging="1028"/>
        <w:jc w:val="both"/>
        <w:rPr>
          <w:sz w:val="24"/>
        </w:rPr>
      </w:pPr>
      <w:r>
        <w:rPr>
          <w:sz w:val="24"/>
        </w:rPr>
        <w:t>индивидуальную</w:t>
      </w:r>
      <w:r>
        <w:rPr>
          <w:spacing w:val="3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23"/>
          <w:sz w:val="24"/>
        </w:rPr>
        <w:t xml:space="preserve"> </w:t>
      </w:r>
      <w:r>
        <w:rPr>
          <w:sz w:val="24"/>
        </w:rPr>
        <w:t>с</w:t>
      </w:r>
      <w:r>
        <w:rPr>
          <w:spacing w:val="27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0"/>
          <w:sz w:val="24"/>
        </w:rPr>
        <w:t xml:space="preserve"> </w:t>
      </w:r>
      <w:r>
        <w:rPr>
          <w:sz w:val="24"/>
        </w:rPr>
        <w:t>с</w:t>
      </w:r>
      <w:r>
        <w:rPr>
          <w:spacing w:val="25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3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28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областей;</w:t>
      </w:r>
    </w:p>
    <w:p w14:paraId="51C26072">
      <w:pPr>
        <w:pStyle w:val="11"/>
        <w:numPr>
          <w:ilvl w:val="0"/>
          <w:numId w:val="50"/>
        </w:numPr>
        <w:tabs>
          <w:tab w:val="left" w:pos="2034"/>
          <w:tab w:val="left" w:pos="2035"/>
        </w:tabs>
        <w:spacing w:before="3" w:after="0" w:line="240" w:lineRule="auto"/>
        <w:ind w:left="2034" w:right="0" w:rightChars="0" w:hanging="1028"/>
        <w:jc w:val="both"/>
        <w:rPr>
          <w:sz w:val="24"/>
        </w:rPr>
      </w:pPr>
      <w:r>
        <w:rPr>
          <w:sz w:val="24"/>
        </w:rPr>
        <w:t>двигательную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11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9"/>
          <w:sz w:val="24"/>
        </w:rPr>
        <w:t xml:space="preserve"> </w:t>
      </w:r>
      <w:r>
        <w:rPr>
          <w:sz w:val="24"/>
        </w:rPr>
        <w:t>зависитот</w:t>
      </w:r>
      <w:r>
        <w:rPr>
          <w:spacing w:val="-8"/>
          <w:sz w:val="24"/>
        </w:rPr>
        <w:t xml:space="preserve"> </w:t>
      </w:r>
      <w:r>
        <w:rPr>
          <w:sz w:val="24"/>
        </w:rPr>
        <w:t>содержанияорганизованной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</w:p>
    <w:p w14:paraId="474A684E">
      <w:pPr>
        <w:pStyle w:val="7"/>
        <w:spacing w:before="72"/>
        <w:ind w:right="0" w:rightChars="0" w:firstLine="0"/>
        <w:jc w:val="both"/>
      </w:pPr>
      <w:r>
        <w:t>деятельности</w:t>
      </w:r>
      <w:r>
        <w:rPr>
          <w:spacing w:val="-3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первой</w:t>
      </w:r>
      <w:r>
        <w:rPr>
          <w:spacing w:val="-5"/>
        </w:rPr>
        <w:t xml:space="preserve"> </w:t>
      </w:r>
      <w:r>
        <w:t>половине</w:t>
      </w:r>
      <w:r>
        <w:rPr>
          <w:spacing w:val="-3"/>
        </w:rPr>
        <w:t xml:space="preserve"> </w:t>
      </w:r>
      <w:r>
        <w:t>дня;</w:t>
      </w:r>
    </w:p>
    <w:p w14:paraId="4D0BEB4D">
      <w:pPr>
        <w:pStyle w:val="11"/>
        <w:numPr>
          <w:ilvl w:val="0"/>
          <w:numId w:val="50"/>
        </w:numPr>
        <w:tabs>
          <w:tab w:val="left" w:pos="2034"/>
          <w:tab w:val="left" w:pos="2035"/>
        </w:tabs>
        <w:spacing w:before="0" w:after="0" w:line="240" w:lineRule="auto"/>
        <w:ind w:left="2034" w:right="0" w:rightChars="0" w:hanging="1028"/>
        <w:jc w:val="both"/>
        <w:rPr>
          <w:sz w:val="24"/>
        </w:rPr>
      </w:pPr>
      <w:r>
        <w:rPr>
          <w:spacing w:val="-1"/>
          <w:sz w:val="24"/>
        </w:rPr>
        <w:t>работу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воспитанию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детей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культурно-гигиенических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7"/>
          <w:sz w:val="24"/>
        </w:rPr>
        <w:t xml:space="preserve"> </w:t>
      </w:r>
      <w:r>
        <w:rPr>
          <w:sz w:val="24"/>
        </w:rPr>
        <w:t>здоровья.</w:t>
      </w:r>
    </w:p>
    <w:p w14:paraId="55795E47">
      <w:pPr>
        <w:spacing w:before="0"/>
        <w:ind w:left="1007" w:right="0" w:rightChars="0" w:firstLine="0"/>
        <w:jc w:val="both"/>
        <w:rPr>
          <w:i/>
          <w:sz w:val="24"/>
        </w:rPr>
      </w:pPr>
      <w:r>
        <w:rPr>
          <w:i/>
          <w:sz w:val="24"/>
        </w:rPr>
        <w:t>Образовательная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деятельность,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осуществляемая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во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время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прогулки,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включает:</w:t>
      </w:r>
    </w:p>
    <w:p w14:paraId="692774F8">
      <w:pPr>
        <w:pStyle w:val="11"/>
        <w:numPr>
          <w:ilvl w:val="0"/>
          <w:numId w:val="50"/>
        </w:numPr>
        <w:tabs>
          <w:tab w:val="left" w:pos="2034"/>
          <w:tab w:val="left" w:pos="2035"/>
        </w:tabs>
        <w:spacing w:before="0" w:after="0" w:line="240" w:lineRule="auto"/>
        <w:ind w:left="299" w:right="0" w:rightChars="0" w:firstLine="707"/>
        <w:jc w:val="both"/>
        <w:rPr>
          <w:sz w:val="24"/>
        </w:rPr>
      </w:pPr>
      <w:r>
        <w:rPr>
          <w:sz w:val="24"/>
        </w:rPr>
        <w:t>подвижные</w:t>
      </w:r>
      <w:r>
        <w:rPr>
          <w:spacing w:val="21"/>
          <w:sz w:val="24"/>
        </w:rPr>
        <w:t xml:space="preserve"> </w:t>
      </w:r>
      <w:r>
        <w:rPr>
          <w:sz w:val="24"/>
        </w:rPr>
        <w:t>игры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24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24"/>
          <w:sz w:val="24"/>
        </w:rPr>
        <w:t xml:space="preserve"> </w:t>
      </w:r>
      <w:r>
        <w:rPr>
          <w:sz w:val="24"/>
        </w:rPr>
        <w:t>на</w:t>
      </w:r>
      <w:r>
        <w:rPr>
          <w:spacing w:val="20"/>
          <w:sz w:val="24"/>
        </w:rPr>
        <w:t xml:space="preserve"> </w:t>
      </w:r>
      <w:r>
        <w:rPr>
          <w:sz w:val="24"/>
        </w:rPr>
        <w:t>оптимизацию</w:t>
      </w:r>
      <w:r>
        <w:rPr>
          <w:spacing w:val="25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23"/>
          <w:sz w:val="24"/>
        </w:rPr>
        <w:t xml:space="preserve"> </w:t>
      </w:r>
      <w:r>
        <w:rPr>
          <w:sz w:val="24"/>
        </w:rPr>
        <w:t>двигательнойактивности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 укрепление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14:paraId="6859B3E7">
      <w:pPr>
        <w:pStyle w:val="11"/>
        <w:numPr>
          <w:ilvl w:val="0"/>
          <w:numId w:val="50"/>
        </w:numPr>
        <w:tabs>
          <w:tab w:val="left" w:pos="2034"/>
          <w:tab w:val="left" w:pos="2035"/>
        </w:tabs>
        <w:spacing w:before="3" w:after="0" w:line="275" w:lineRule="exact"/>
        <w:ind w:left="2034" w:right="0" w:rightChars="0" w:hanging="1028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-9"/>
          <w:sz w:val="24"/>
        </w:rPr>
        <w:t xml:space="preserve"> </w:t>
      </w:r>
      <w:r>
        <w:rPr>
          <w:sz w:val="24"/>
        </w:rPr>
        <w:t>(в</w:t>
      </w:r>
      <w:r>
        <w:rPr>
          <w:spacing w:val="-13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недели</w:t>
      </w:r>
      <w:r>
        <w:rPr>
          <w:spacing w:val="-8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3"/>
          <w:sz w:val="24"/>
        </w:rPr>
        <w:t xml:space="preserve"> </w:t>
      </w:r>
      <w:r>
        <w:rPr>
          <w:sz w:val="24"/>
        </w:rPr>
        <w:t>быть</w:t>
      </w:r>
      <w:r>
        <w:rPr>
          <w:spacing w:val="-7"/>
          <w:sz w:val="24"/>
        </w:rPr>
        <w:t xml:space="preserve"> </w:t>
      </w:r>
      <w:r>
        <w:rPr>
          <w:sz w:val="24"/>
        </w:rPr>
        <w:t>задействованы</w:t>
      </w:r>
      <w:r>
        <w:rPr>
          <w:spacing w:val="-9"/>
          <w:sz w:val="24"/>
        </w:rPr>
        <w:t xml:space="preserve"> </w:t>
      </w:r>
      <w:r>
        <w:rPr>
          <w:sz w:val="24"/>
        </w:rPr>
        <w:t>все</w:t>
      </w:r>
      <w:r>
        <w:rPr>
          <w:spacing w:val="-8"/>
          <w:sz w:val="24"/>
        </w:rPr>
        <w:t xml:space="preserve"> </w:t>
      </w:r>
      <w:r>
        <w:rPr>
          <w:sz w:val="24"/>
        </w:rPr>
        <w:t>группымышц);</w:t>
      </w:r>
    </w:p>
    <w:p w14:paraId="5E054E2C">
      <w:pPr>
        <w:pStyle w:val="11"/>
        <w:numPr>
          <w:ilvl w:val="0"/>
          <w:numId w:val="50"/>
        </w:numPr>
        <w:tabs>
          <w:tab w:val="left" w:pos="2034"/>
          <w:tab w:val="left" w:pos="2035"/>
        </w:tabs>
        <w:spacing w:before="0" w:after="0" w:line="240" w:lineRule="auto"/>
        <w:ind w:left="299" w:right="0" w:rightChars="0" w:firstLine="707"/>
        <w:jc w:val="both"/>
        <w:rPr>
          <w:sz w:val="24"/>
        </w:rPr>
      </w:pPr>
      <w:r>
        <w:rPr>
          <w:sz w:val="24"/>
        </w:rPr>
        <w:t>наблюдения за объектами и явлениями природы, направленные на установление разнообразных связей и зависимостей в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3"/>
          <w:sz w:val="24"/>
        </w:rPr>
        <w:t xml:space="preserve"> </w:t>
      </w:r>
      <w:r>
        <w:rPr>
          <w:sz w:val="24"/>
        </w:rPr>
        <w:t>к экспериментирование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4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природы;</w:t>
      </w:r>
    </w:p>
    <w:p w14:paraId="193E477A">
      <w:pPr>
        <w:pStyle w:val="11"/>
        <w:numPr>
          <w:ilvl w:val="0"/>
          <w:numId w:val="50"/>
        </w:numPr>
        <w:tabs>
          <w:tab w:val="left" w:pos="2034"/>
          <w:tab w:val="left" w:pos="2035"/>
        </w:tabs>
        <w:spacing w:before="0" w:after="0" w:line="240" w:lineRule="auto"/>
        <w:ind w:left="2034" w:right="0" w:rightChars="0" w:hanging="1028"/>
        <w:jc w:val="both"/>
        <w:rPr>
          <w:sz w:val="24"/>
        </w:rPr>
      </w:pPr>
      <w:r>
        <w:rPr>
          <w:sz w:val="24"/>
        </w:rPr>
        <w:t>сюжетно-ролевые</w:t>
      </w:r>
      <w:r>
        <w:rPr>
          <w:spacing w:val="63"/>
          <w:sz w:val="24"/>
        </w:rPr>
        <w:t xml:space="preserve"> </w:t>
      </w:r>
      <w:r>
        <w:rPr>
          <w:sz w:val="24"/>
        </w:rPr>
        <w:t>и</w:t>
      </w:r>
      <w:r>
        <w:rPr>
          <w:spacing w:val="68"/>
          <w:sz w:val="24"/>
        </w:rPr>
        <w:t xml:space="preserve"> </w:t>
      </w:r>
      <w:r>
        <w:rPr>
          <w:sz w:val="24"/>
        </w:rPr>
        <w:t>конструктивные</w:t>
      </w:r>
      <w:r>
        <w:rPr>
          <w:spacing w:val="67"/>
          <w:sz w:val="24"/>
        </w:rPr>
        <w:t xml:space="preserve"> </w:t>
      </w:r>
      <w:r>
        <w:rPr>
          <w:sz w:val="24"/>
        </w:rPr>
        <w:t xml:space="preserve">игры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(с  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песком,  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со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снегом,  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с  </w:t>
      </w:r>
      <w:r>
        <w:rPr>
          <w:spacing w:val="3"/>
          <w:sz w:val="24"/>
        </w:rPr>
        <w:t xml:space="preserve"> </w:t>
      </w:r>
      <w:r>
        <w:rPr>
          <w:sz w:val="24"/>
        </w:rPr>
        <w:t>природным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материалом);</w:t>
      </w:r>
    </w:p>
    <w:p w14:paraId="67A116BE">
      <w:pPr>
        <w:pStyle w:val="11"/>
        <w:numPr>
          <w:ilvl w:val="0"/>
          <w:numId w:val="50"/>
        </w:numPr>
        <w:tabs>
          <w:tab w:val="left" w:pos="2034"/>
          <w:tab w:val="left" w:pos="2035"/>
        </w:tabs>
        <w:spacing w:before="0" w:after="0" w:line="240" w:lineRule="auto"/>
        <w:ind w:left="2034" w:right="0" w:rightChars="0" w:hanging="1028"/>
        <w:jc w:val="both"/>
        <w:rPr>
          <w:sz w:val="24"/>
        </w:rPr>
      </w:pPr>
      <w:r>
        <w:rPr>
          <w:sz w:val="24"/>
        </w:rPr>
        <w:t>элементарную</w:t>
      </w:r>
      <w:r>
        <w:rPr>
          <w:spacing w:val="-7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участке</w:t>
      </w:r>
      <w:r>
        <w:rPr>
          <w:spacing w:val="-8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сада;</w:t>
      </w:r>
    </w:p>
    <w:p w14:paraId="6E04EC4E">
      <w:pPr>
        <w:pStyle w:val="11"/>
        <w:numPr>
          <w:ilvl w:val="0"/>
          <w:numId w:val="50"/>
        </w:numPr>
        <w:tabs>
          <w:tab w:val="left" w:pos="2034"/>
          <w:tab w:val="left" w:pos="2035"/>
        </w:tabs>
        <w:spacing w:before="0" w:after="0" w:line="240" w:lineRule="auto"/>
        <w:ind w:left="2034" w:right="0" w:rightChars="0" w:hanging="1028"/>
        <w:jc w:val="both"/>
        <w:rPr>
          <w:sz w:val="24"/>
        </w:rPr>
      </w:pPr>
      <w:r>
        <w:rPr>
          <w:sz w:val="24"/>
        </w:rPr>
        <w:t>свободное</w:t>
      </w:r>
      <w:r>
        <w:rPr>
          <w:spacing w:val="-8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детьми.</w:t>
      </w:r>
    </w:p>
    <w:p w14:paraId="36ED0DA4">
      <w:pPr>
        <w:spacing w:before="0"/>
        <w:ind w:left="1007" w:right="0" w:rightChars="0" w:firstLine="0"/>
        <w:jc w:val="both"/>
        <w:rPr>
          <w:i/>
          <w:sz w:val="24"/>
        </w:rPr>
      </w:pPr>
      <w:r>
        <w:rPr>
          <w:i/>
          <w:sz w:val="24"/>
        </w:rPr>
        <w:t>Культурные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практики</w:t>
      </w:r>
    </w:p>
    <w:p w14:paraId="36A23DD2">
      <w:pPr>
        <w:pStyle w:val="7"/>
        <w:spacing w:before="2"/>
        <w:ind w:right="0" w:rightChars="0"/>
        <w:jc w:val="both"/>
      </w:pP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ориентированные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самостоятельности и творчества в разных видах деятельности. В культурных</w:t>
      </w:r>
      <w:r>
        <w:rPr>
          <w:spacing w:val="1"/>
        </w:rPr>
        <w:t xml:space="preserve"> </w:t>
      </w:r>
      <w:r>
        <w:t>практиках воспитателем создается атмосфера свободы</w:t>
      </w:r>
      <w:r>
        <w:rPr>
          <w:spacing w:val="1"/>
        </w:rPr>
        <w:t xml:space="preserve"> </w:t>
      </w:r>
      <w:r>
        <w:t>выбора,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самовыражения,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практик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-1"/>
        </w:rPr>
        <w:t xml:space="preserve"> </w:t>
      </w:r>
      <w:r>
        <w:t>подгрупповой</w:t>
      </w:r>
      <w:r>
        <w:rPr>
          <w:spacing w:val="1"/>
        </w:rPr>
        <w:t xml:space="preserve"> </w:t>
      </w:r>
      <w:r>
        <w:t>характер.</w:t>
      </w:r>
    </w:p>
    <w:p w14:paraId="501D1099">
      <w:pPr>
        <w:pStyle w:val="7"/>
        <w:ind w:right="0" w:rightChars="0"/>
        <w:jc w:val="both"/>
      </w:pPr>
      <w:r>
        <w:rPr>
          <w:i/>
        </w:rPr>
        <w:t xml:space="preserve">Совместная игра </w:t>
      </w:r>
      <w:r>
        <w:t>воспитателя и детей (сюжетно-ролевая, режиссерская, игра- драматизация, строительно-конструктивные игры)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6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-4"/>
        </w:rPr>
        <w:t xml:space="preserve"> </w:t>
      </w:r>
      <w:r>
        <w:t>игры.</w:t>
      </w:r>
    </w:p>
    <w:p w14:paraId="6F2B144F">
      <w:pPr>
        <w:pStyle w:val="7"/>
        <w:ind w:right="0" w:rightChars="0"/>
        <w:jc w:val="both"/>
      </w:pPr>
      <w:r>
        <w:rPr>
          <w:i/>
        </w:rPr>
        <w:t xml:space="preserve">Ситуации общения и накопления положительного социально - эмоционального опыта </w:t>
      </w:r>
      <w:r>
        <w:t>носят проблемный характер и заключают в</w:t>
      </w:r>
      <w:r>
        <w:rPr>
          <w:spacing w:val="1"/>
        </w:rPr>
        <w:t xml:space="preserve"> </w:t>
      </w:r>
      <w:r>
        <w:t>себе жизненную проблему, близкую детям дошкольного возраста, в разрешении которой они принимают непосредственное участие.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планироваться</w:t>
      </w:r>
      <w:r>
        <w:rPr>
          <w:spacing w:val="1"/>
        </w:rPr>
        <w:t xml:space="preserve"> </w:t>
      </w:r>
      <w:r>
        <w:t>воспитателем</w:t>
      </w:r>
      <w:r>
        <w:rPr>
          <w:spacing w:val="1"/>
        </w:rPr>
        <w:t xml:space="preserve"> </w:t>
      </w:r>
      <w:r>
        <w:t>заранее,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возникать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происходят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-2"/>
        </w:rPr>
        <w:t xml:space="preserve"> </w:t>
      </w:r>
      <w:r>
        <w:t>разрешению возникающих</w:t>
      </w:r>
      <w:r>
        <w:rPr>
          <w:spacing w:val="2"/>
        </w:rPr>
        <w:t xml:space="preserve"> </w:t>
      </w:r>
      <w:r>
        <w:t>проблем.</w:t>
      </w:r>
    </w:p>
    <w:p w14:paraId="35372ABB">
      <w:pPr>
        <w:pStyle w:val="7"/>
        <w:spacing w:before="1"/>
        <w:ind w:right="0" w:rightChars="0"/>
        <w:jc w:val="both"/>
      </w:pPr>
      <w:r>
        <w:rPr>
          <w:i/>
        </w:rPr>
        <w:t xml:space="preserve">Творческая мастерская </w:t>
      </w:r>
      <w:r>
        <w:t>предоставляет детям условия для использования и применения знанийи умений. Мастерские разнообразны</w:t>
      </w:r>
      <w:r>
        <w:rPr>
          <w:spacing w:val="1"/>
        </w:rPr>
        <w:t xml:space="preserve"> </w:t>
      </w:r>
      <w:r>
        <w:t>по своей тематике, содержанию, например: занятия рукоделием, строительно-конструктивные игры, приобщение к народным промыслам,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презентаций,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галереи,</w:t>
      </w:r>
      <w:r>
        <w:rPr>
          <w:spacing w:val="1"/>
        </w:rPr>
        <w:t xml:space="preserve"> </w:t>
      </w:r>
      <w:r>
        <w:t>книжного</w:t>
      </w:r>
      <w:r>
        <w:rPr>
          <w:spacing w:val="1"/>
        </w:rPr>
        <w:t xml:space="preserve"> </w:t>
      </w:r>
      <w:r>
        <w:t>уголка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библиотеки,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коллекционирование Результатом работы в творческой мастерской является создание книг-самоделок, детских журналов, составление</w:t>
      </w:r>
      <w:r>
        <w:rPr>
          <w:spacing w:val="1"/>
        </w:rPr>
        <w:t xml:space="preserve"> </w:t>
      </w:r>
      <w:r>
        <w:t>маршрутов</w:t>
      </w:r>
      <w:r>
        <w:rPr>
          <w:spacing w:val="-4"/>
        </w:rPr>
        <w:t xml:space="preserve"> </w:t>
      </w:r>
      <w:r>
        <w:t>путешествия</w:t>
      </w:r>
      <w:r>
        <w:rPr>
          <w:spacing w:val="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природу, оформление</w:t>
      </w:r>
      <w:r>
        <w:rPr>
          <w:spacing w:val="2"/>
        </w:rPr>
        <w:t xml:space="preserve"> </w:t>
      </w:r>
      <w:r>
        <w:t>коллекции, создание</w:t>
      </w:r>
      <w:r>
        <w:rPr>
          <w:spacing w:val="-3"/>
        </w:rPr>
        <w:t xml:space="preserve"> </w:t>
      </w:r>
      <w:r>
        <w:t>продуктов</w:t>
      </w:r>
      <w:r>
        <w:rPr>
          <w:spacing w:val="-2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рукоделия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</w:t>
      </w:r>
    </w:p>
    <w:p w14:paraId="716F3E57">
      <w:pPr>
        <w:spacing w:before="0"/>
        <w:ind w:left="299" w:right="0" w:rightChars="0" w:firstLine="707"/>
        <w:jc w:val="both"/>
        <w:rPr>
          <w:sz w:val="24"/>
        </w:rPr>
      </w:pPr>
      <w:r>
        <w:rPr>
          <w:i/>
          <w:sz w:val="24"/>
        </w:rPr>
        <w:t>Музыкально-театральная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литературная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гостиная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(детская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студия)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-форма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детей, предполагающая организацию восприятия музыкальных и литературных произведений, творческую 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свободное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3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3"/>
          <w:sz w:val="24"/>
        </w:rPr>
        <w:t xml:space="preserve"> </w:t>
      </w:r>
      <w:r>
        <w:rPr>
          <w:sz w:val="24"/>
        </w:rPr>
        <w:t>и 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литературном</w:t>
      </w:r>
      <w:r>
        <w:rPr>
          <w:spacing w:val="-2"/>
          <w:sz w:val="24"/>
        </w:rPr>
        <w:t xml:space="preserve"> </w:t>
      </w:r>
      <w:r>
        <w:rPr>
          <w:sz w:val="24"/>
        </w:rPr>
        <w:t>или музыкальном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материале.</w:t>
      </w:r>
    </w:p>
    <w:p w14:paraId="48C03086">
      <w:pPr>
        <w:pStyle w:val="7"/>
        <w:ind w:right="0" w:rightChars="0"/>
        <w:jc w:val="both"/>
      </w:pPr>
      <w:r>
        <w:rPr>
          <w:i/>
        </w:rPr>
        <w:t>Сенсорный и интеллектуальный тренинг</w:t>
      </w:r>
      <w:r>
        <w:t>- система заданий преимущественно игрового характера, обеспечивающая становление</w:t>
      </w:r>
      <w:r>
        <w:rPr>
          <w:spacing w:val="1"/>
        </w:rPr>
        <w:t xml:space="preserve"> </w:t>
      </w:r>
      <w:r>
        <w:t>системы сенсорных эталонов (цвета, формы, пространственных отношений и др.), способов интеллектуальной деятельности (умение</w:t>
      </w:r>
      <w:r>
        <w:rPr>
          <w:spacing w:val="1"/>
        </w:rPr>
        <w:t xml:space="preserve"> </w:t>
      </w:r>
      <w:r>
        <w:t>сравнивать,</w:t>
      </w:r>
      <w:r>
        <w:rPr>
          <w:spacing w:val="38"/>
        </w:rPr>
        <w:t xml:space="preserve"> </w:t>
      </w:r>
      <w:r>
        <w:t>классифицировать,</w:t>
      </w:r>
      <w:r>
        <w:rPr>
          <w:spacing w:val="40"/>
        </w:rPr>
        <w:t xml:space="preserve"> </w:t>
      </w:r>
      <w:r>
        <w:t>составлять</w:t>
      </w:r>
      <w:r>
        <w:rPr>
          <w:spacing w:val="37"/>
        </w:rPr>
        <w:t xml:space="preserve"> </w:t>
      </w:r>
      <w:r>
        <w:t>сериационные</w:t>
      </w:r>
      <w:r>
        <w:rPr>
          <w:spacing w:val="41"/>
        </w:rPr>
        <w:t xml:space="preserve"> </w:t>
      </w:r>
      <w:r>
        <w:t>ряды,</w:t>
      </w:r>
      <w:r>
        <w:rPr>
          <w:spacing w:val="37"/>
        </w:rPr>
        <w:t xml:space="preserve"> </w:t>
      </w:r>
      <w:r>
        <w:t>систематизировать</w:t>
      </w:r>
      <w:r>
        <w:rPr>
          <w:spacing w:val="39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какому-</w:t>
      </w:r>
      <w:r>
        <w:rPr>
          <w:spacing w:val="40"/>
        </w:rPr>
        <w:t xml:space="preserve"> </w:t>
      </w:r>
      <w:r>
        <w:t>либо</w:t>
      </w:r>
      <w:r>
        <w:rPr>
          <w:spacing w:val="38"/>
        </w:rPr>
        <w:t xml:space="preserve"> </w:t>
      </w:r>
      <w:r>
        <w:t>признаку</w:t>
      </w:r>
      <w:r>
        <w:rPr>
          <w:spacing w:val="32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пр.).</w:t>
      </w:r>
      <w:r>
        <w:rPr>
          <w:spacing w:val="38"/>
        </w:rPr>
        <w:t xml:space="preserve"> </w:t>
      </w:r>
      <w:r>
        <w:t>К</w:t>
      </w:r>
      <w:r>
        <w:rPr>
          <w:spacing w:val="38"/>
        </w:rPr>
        <w:t xml:space="preserve"> </w:t>
      </w:r>
      <w:r>
        <w:t>данному</w:t>
      </w:r>
      <w:r>
        <w:rPr>
          <w:spacing w:val="34"/>
        </w:rPr>
        <w:t xml:space="preserve"> </w:t>
      </w:r>
      <w:r>
        <w:t>виду</w:t>
      </w:r>
    </w:p>
    <w:p w14:paraId="216B8AF0">
      <w:pPr>
        <w:pStyle w:val="7"/>
        <w:spacing w:before="72"/>
        <w:ind w:right="0" w:rightChars="0" w:firstLine="0"/>
        <w:jc w:val="both"/>
      </w:pPr>
      <w:r>
        <w:t>деятельности относятся развивающие игры на основе современных развивающих технологий (технология «Сказочные лабиринты игры</w:t>
      </w:r>
      <w:r>
        <w:rPr>
          <w:spacing w:val="1"/>
        </w:rPr>
        <w:t xml:space="preserve"> </w:t>
      </w:r>
      <w:r>
        <w:t>В.В.Воскобовича,</w:t>
      </w:r>
      <w:r>
        <w:rPr>
          <w:spacing w:val="-6"/>
        </w:rPr>
        <w:t xml:space="preserve"> </w:t>
      </w:r>
      <w:r>
        <w:t>технология</w:t>
      </w:r>
      <w:r>
        <w:rPr>
          <w:spacing w:val="-2"/>
        </w:rPr>
        <w:t xml:space="preserve"> </w:t>
      </w:r>
      <w:r>
        <w:t>ОТСМ-ТРИЗ-РТВ,</w:t>
      </w:r>
      <w:r>
        <w:rPr>
          <w:spacing w:val="-6"/>
        </w:rPr>
        <w:t xml:space="preserve"> </w:t>
      </w:r>
      <w:r>
        <w:t>логические упражнения,</w:t>
      </w:r>
      <w:r>
        <w:rPr>
          <w:spacing w:val="-3"/>
        </w:rPr>
        <w:t xml:space="preserve"> </w:t>
      </w:r>
      <w:r>
        <w:t>игры</w:t>
      </w:r>
      <w:r>
        <w:rPr>
          <w:spacing w:val="-8"/>
        </w:rPr>
        <w:t xml:space="preserve"> </w:t>
      </w:r>
      <w:r>
        <w:t>Дьенеша,</w:t>
      </w:r>
      <w:r>
        <w:rPr>
          <w:spacing w:val="-3"/>
        </w:rPr>
        <w:t xml:space="preserve"> </w:t>
      </w:r>
      <w:r>
        <w:t>палочки</w:t>
      </w:r>
      <w:r>
        <w:rPr>
          <w:spacing w:val="-5"/>
        </w:rPr>
        <w:t xml:space="preserve"> </w:t>
      </w:r>
      <w:r>
        <w:t>Кьюизенера,</w:t>
      </w:r>
      <w:r>
        <w:rPr>
          <w:spacing w:val="-2"/>
        </w:rPr>
        <w:t xml:space="preserve"> </w:t>
      </w:r>
      <w:r>
        <w:t>занимательные</w:t>
      </w:r>
      <w:r>
        <w:rPr>
          <w:spacing w:val="-3"/>
        </w:rPr>
        <w:t xml:space="preserve"> </w:t>
      </w:r>
      <w:r>
        <w:t>задачи).</w:t>
      </w:r>
    </w:p>
    <w:p w14:paraId="3444FF17">
      <w:pPr>
        <w:pStyle w:val="7"/>
        <w:ind w:right="0" w:rightChars="0"/>
        <w:jc w:val="both"/>
      </w:pPr>
      <w:r>
        <w:rPr>
          <w:i/>
        </w:rPr>
        <w:t xml:space="preserve">Детский досуг </w:t>
      </w:r>
      <w:r>
        <w:t>— вид деятельности, целенаправленно организуемый взрослыми для игры, развлечения, отдыха. Как правило, это</w:t>
      </w:r>
      <w:r>
        <w:rPr>
          <w:spacing w:val="1"/>
        </w:rPr>
        <w:t xml:space="preserve"> </w:t>
      </w:r>
      <w:r>
        <w:t>досуги «Здоровья и подвижных игр», музыкальные и литературные досуги. Возможна организация досугов в соответствии с интересами и</w:t>
      </w:r>
      <w:r>
        <w:rPr>
          <w:spacing w:val="-57"/>
        </w:rPr>
        <w:t xml:space="preserve"> </w:t>
      </w:r>
      <w:r>
        <w:t>предпочтениями детей (в старшем дошкольном возрасте). В этом случае досуг организуется как кружковая деятельность. Например, для</w:t>
      </w:r>
      <w:r>
        <w:rPr>
          <w:spacing w:val="1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рукоделием, художественным</w:t>
      </w:r>
      <w:r>
        <w:rPr>
          <w:spacing w:val="-2"/>
        </w:rPr>
        <w:t xml:space="preserve"> </w:t>
      </w:r>
      <w:r>
        <w:t>трудом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пр.</w:t>
      </w:r>
    </w:p>
    <w:p w14:paraId="5B0A741D">
      <w:pPr>
        <w:spacing w:before="3"/>
        <w:ind w:left="299" w:right="0" w:rightChars="0" w:firstLine="707"/>
        <w:jc w:val="both"/>
        <w:rPr>
          <w:sz w:val="24"/>
        </w:rPr>
      </w:pPr>
      <w:r>
        <w:rPr>
          <w:i/>
          <w:sz w:val="24"/>
        </w:rPr>
        <w:t xml:space="preserve">Коллективная и индивидуальная трудовая деятельность </w:t>
      </w:r>
      <w:r>
        <w:rPr>
          <w:sz w:val="24"/>
        </w:rPr>
        <w:t>носит общественно полезный характер и организуется как хозяйственно-</w:t>
      </w:r>
      <w:r>
        <w:rPr>
          <w:spacing w:val="1"/>
          <w:sz w:val="24"/>
        </w:rPr>
        <w:t xml:space="preserve"> </w:t>
      </w:r>
      <w:r>
        <w:rPr>
          <w:sz w:val="24"/>
        </w:rPr>
        <w:t>бытовой</w:t>
      </w:r>
      <w:r>
        <w:rPr>
          <w:spacing w:val="-3"/>
          <w:sz w:val="24"/>
        </w:rPr>
        <w:t xml:space="preserve"> </w:t>
      </w:r>
      <w:r>
        <w:rPr>
          <w:sz w:val="24"/>
        </w:rPr>
        <w:t>труд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труд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природе.</w:t>
      </w:r>
    </w:p>
    <w:p w14:paraId="741AB49C">
      <w:pPr>
        <w:pStyle w:val="7"/>
        <w:spacing w:line="274" w:lineRule="exact"/>
        <w:ind w:left="1007" w:right="0" w:rightChars="0" w:firstLine="0"/>
        <w:jc w:val="both"/>
      </w:pPr>
      <w:r>
        <w:t>Образовательные</w:t>
      </w:r>
      <w:r>
        <w:rPr>
          <w:spacing w:val="-5"/>
        </w:rPr>
        <w:t xml:space="preserve"> </w:t>
      </w:r>
      <w:r>
        <w:t>проекты</w:t>
      </w:r>
      <w:r>
        <w:rPr>
          <w:spacing w:val="-4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детском</w:t>
      </w:r>
      <w:r>
        <w:rPr>
          <w:spacing w:val="-9"/>
        </w:rPr>
        <w:t xml:space="preserve"> </w:t>
      </w:r>
      <w:r>
        <w:t>саду</w:t>
      </w:r>
    </w:p>
    <w:p w14:paraId="1E247CE1">
      <w:pPr>
        <w:pStyle w:val="7"/>
        <w:ind w:left="1007" w:right="0" w:rightChars="0" w:firstLine="0"/>
        <w:jc w:val="both"/>
      </w:pPr>
      <w:r>
        <w:t>В</w:t>
      </w:r>
      <w:r>
        <w:rPr>
          <w:spacing w:val="-8"/>
        </w:rPr>
        <w:t xml:space="preserve"> </w:t>
      </w:r>
      <w:r>
        <w:t>настоящее</w:t>
      </w:r>
      <w:r>
        <w:rPr>
          <w:spacing w:val="-3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педагогами</w:t>
      </w:r>
      <w:r>
        <w:rPr>
          <w:spacing w:val="-3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чаще</w:t>
      </w:r>
      <w:r>
        <w:rPr>
          <w:spacing w:val="-4"/>
        </w:rPr>
        <w:t xml:space="preserve"> </w:t>
      </w:r>
      <w:r>
        <w:t>избирается</w:t>
      </w:r>
      <w:r>
        <w:rPr>
          <w:spacing w:val="-4"/>
        </w:rPr>
        <w:t xml:space="preserve"> </w:t>
      </w:r>
      <w:r>
        <w:t>форма</w:t>
      </w:r>
      <w:r>
        <w:rPr>
          <w:spacing w:val="-4"/>
        </w:rPr>
        <w:t xml:space="preserve"> </w:t>
      </w:r>
      <w:r>
        <w:t>творческих</w:t>
      </w:r>
      <w:r>
        <w:rPr>
          <w:spacing w:val="-4"/>
        </w:rPr>
        <w:t xml:space="preserve"> </w:t>
      </w:r>
      <w:r>
        <w:t>проектов,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которых характерно:</w:t>
      </w:r>
    </w:p>
    <w:p w14:paraId="3A33F4E7">
      <w:pPr>
        <w:pStyle w:val="11"/>
        <w:numPr>
          <w:ilvl w:val="0"/>
          <w:numId w:val="51"/>
        </w:numPr>
        <w:tabs>
          <w:tab w:val="left" w:pos="2034"/>
          <w:tab w:val="left" w:pos="2035"/>
        </w:tabs>
        <w:spacing w:before="0" w:after="0" w:line="240" w:lineRule="auto"/>
        <w:ind w:left="2034" w:right="0" w:rightChars="0" w:hanging="1028"/>
        <w:jc w:val="both"/>
        <w:rPr>
          <w:sz w:val="24"/>
        </w:rPr>
      </w:pPr>
      <w:r>
        <w:rPr>
          <w:sz w:val="24"/>
        </w:rPr>
        <w:t>выявление не</w:t>
      </w:r>
      <w:r>
        <w:rPr>
          <w:spacing w:val="-1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-2"/>
          <w:sz w:val="24"/>
        </w:rPr>
        <w:t xml:space="preserve"> </w:t>
      </w:r>
      <w:r>
        <w:rPr>
          <w:sz w:val="24"/>
        </w:rPr>
        <w:t>темы,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2"/>
          <w:sz w:val="24"/>
        </w:rPr>
        <w:t xml:space="preserve"> </w:t>
      </w:r>
      <w:r>
        <w:rPr>
          <w:sz w:val="24"/>
        </w:rPr>
        <w:t>как способа постижения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-5"/>
          <w:sz w:val="24"/>
        </w:rPr>
        <w:t xml:space="preserve"> </w:t>
      </w:r>
      <w:r>
        <w:rPr>
          <w:sz w:val="24"/>
        </w:rPr>
        <w:t>и своего</w:t>
      </w:r>
      <w:r>
        <w:rPr>
          <w:spacing w:val="-5"/>
          <w:sz w:val="24"/>
        </w:rPr>
        <w:t xml:space="preserve"> </w:t>
      </w:r>
      <w:r>
        <w:rPr>
          <w:sz w:val="24"/>
        </w:rPr>
        <w:t>бытия в</w:t>
      </w:r>
      <w:r>
        <w:rPr>
          <w:spacing w:val="-4"/>
          <w:sz w:val="24"/>
        </w:rPr>
        <w:t xml:space="preserve"> </w:t>
      </w:r>
      <w:r>
        <w:rPr>
          <w:sz w:val="24"/>
        </w:rPr>
        <w:t>этом</w:t>
      </w:r>
    </w:p>
    <w:p w14:paraId="7FD80125">
      <w:pPr>
        <w:pStyle w:val="7"/>
        <w:ind w:right="0" w:rightChars="0" w:firstLine="0"/>
      </w:pPr>
      <w:r>
        <w:t>мире;</w:t>
      </w:r>
    </w:p>
    <w:p w14:paraId="75F82213">
      <w:pPr>
        <w:pStyle w:val="11"/>
        <w:numPr>
          <w:ilvl w:val="0"/>
          <w:numId w:val="51"/>
        </w:numPr>
        <w:tabs>
          <w:tab w:val="left" w:pos="2034"/>
          <w:tab w:val="left" w:pos="2035"/>
        </w:tabs>
        <w:spacing w:before="2" w:after="0" w:line="240" w:lineRule="auto"/>
        <w:ind w:left="2034" w:right="0" w:rightChars="0" w:hanging="1028"/>
        <w:jc w:val="left"/>
        <w:rPr>
          <w:sz w:val="24"/>
        </w:rPr>
      </w:pPr>
      <w:r>
        <w:rPr>
          <w:sz w:val="24"/>
        </w:rPr>
        <w:t>расширение</w:t>
      </w:r>
      <w:r>
        <w:rPr>
          <w:spacing w:val="22"/>
          <w:sz w:val="24"/>
        </w:rPr>
        <w:t xml:space="preserve"> </w:t>
      </w:r>
      <w:r>
        <w:rPr>
          <w:sz w:val="24"/>
        </w:rPr>
        <w:t>границ</w:t>
      </w:r>
      <w:r>
        <w:rPr>
          <w:spacing w:val="18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74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реального</w:t>
      </w:r>
      <w:r>
        <w:rPr>
          <w:spacing w:val="76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80"/>
          <w:sz w:val="24"/>
        </w:rPr>
        <w:t xml:space="preserve"> </w:t>
      </w:r>
      <w:r>
        <w:rPr>
          <w:sz w:val="24"/>
        </w:rPr>
        <w:t>(музеи,</w:t>
      </w:r>
      <w:r>
        <w:rPr>
          <w:spacing w:val="75"/>
          <w:sz w:val="24"/>
        </w:rPr>
        <w:t xml:space="preserve"> </w:t>
      </w:r>
      <w:r>
        <w:rPr>
          <w:sz w:val="24"/>
        </w:rPr>
        <w:t>выставки,</w:t>
      </w:r>
      <w:r>
        <w:rPr>
          <w:spacing w:val="78"/>
          <w:sz w:val="24"/>
        </w:rPr>
        <w:t xml:space="preserve"> </w:t>
      </w:r>
      <w:r>
        <w:rPr>
          <w:sz w:val="24"/>
        </w:rPr>
        <w:t>мастер-</w:t>
      </w:r>
      <w:r>
        <w:rPr>
          <w:spacing w:val="75"/>
          <w:sz w:val="24"/>
        </w:rPr>
        <w:t xml:space="preserve"> </w:t>
      </w:r>
      <w:r>
        <w:rPr>
          <w:sz w:val="24"/>
        </w:rPr>
        <w:t>классы,</w:t>
      </w:r>
      <w:r>
        <w:rPr>
          <w:spacing w:val="79"/>
          <w:sz w:val="24"/>
        </w:rPr>
        <w:t xml:space="preserve"> </w:t>
      </w:r>
      <w:r>
        <w:rPr>
          <w:sz w:val="24"/>
        </w:rPr>
        <w:t>мастерские</w:t>
      </w:r>
      <w:r>
        <w:rPr>
          <w:spacing w:val="78"/>
          <w:sz w:val="24"/>
        </w:rPr>
        <w:t xml:space="preserve"> </w:t>
      </w:r>
      <w:r>
        <w:rPr>
          <w:sz w:val="24"/>
        </w:rPr>
        <w:t>на</w:t>
      </w:r>
    </w:p>
    <w:p w14:paraId="4DC393CC">
      <w:pPr>
        <w:pStyle w:val="7"/>
        <w:spacing w:line="274" w:lineRule="exact"/>
        <w:ind w:right="0" w:rightChars="0" w:firstLine="0"/>
        <w:jc w:val="both"/>
      </w:pPr>
      <w:r>
        <w:t>площадке</w:t>
      </w:r>
      <w:r>
        <w:rPr>
          <w:spacing w:val="-9"/>
        </w:rPr>
        <w:t xml:space="preserve"> </w:t>
      </w:r>
      <w:r>
        <w:t>детского</w:t>
      </w:r>
      <w:r>
        <w:rPr>
          <w:spacing w:val="-4"/>
        </w:rPr>
        <w:t xml:space="preserve"> </w:t>
      </w:r>
      <w:r>
        <w:t>сада,</w:t>
      </w:r>
      <w:r>
        <w:rPr>
          <w:spacing w:val="-6"/>
        </w:rPr>
        <w:t xml:space="preserve"> </w:t>
      </w:r>
      <w:r>
        <w:t>прогулки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экскурсии,</w:t>
      </w:r>
      <w:r>
        <w:rPr>
          <w:spacing w:val="-5"/>
        </w:rPr>
        <w:t xml:space="preserve"> </w:t>
      </w:r>
      <w:r>
        <w:t>культурные</w:t>
      </w:r>
      <w:r>
        <w:rPr>
          <w:spacing w:val="-5"/>
        </w:rPr>
        <w:t xml:space="preserve"> </w:t>
      </w:r>
      <w:r>
        <w:t>события,</w:t>
      </w:r>
      <w:r>
        <w:rPr>
          <w:spacing w:val="-3"/>
        </w:rPr>
        <w:t xml:space="preserve"> </w:t>
      </w:r>
      <w:r>
        <w:t>праздники,</w:t>
      </w:r>
      <w:r>
        <w:rPr>
          <w:spacing w:val="-4"/>
        </w:rPr>
        <w:t xml:space="preserve"> </w:t>
      </w:r>
      <w:r>
        <w:t>фестивали);</w:t>
      </w:r>
    </w:p>
    <w:p w14:paraId="5A751830">
      <w:pPr>
        <w:pStyle w:val="11"/>
        <w:numPr>
          <w:ilvl w:val="0"/>
          <w:numId w:val="51"/>
        </w:numPr>
        <w:tabs>
          <w:tab w:val="left" w:pos="2034"/>
          <w:tab w:val="left" w:pos="2035"/>
        </w:tabs>
        <w:spacing w:before="0" w:after="0" w:line="240" w:lineRule="auto"/>
        <w:ind w:left="299" w:right="0" w:rightChars="0" w:firstLine="707"/>
        <w:jc w:val="both"/>
        <w:rPr>
          <w:sz w:val="24"/>
        </w:rPr>
      </w:pPr>
      <w:r>
        <w:rPr>
          <w:sz w:val="24"/>
        </w:rPr>
        <w:t>вовлечение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(родителей,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бабушек,</w:t>
      </w:r>
      <w:r>
        <w:rPr>
          <w:spacing w:val="1"/>
          <w:sz w:val="24"/>
        </w:rPr>
        <w:t xml:space="preserve"> </w:t>
      </w:r>
      <w:r>
        <w:rPr>
          <w:sz w:val="24"/>
        </w:rPr>
        <w:t>дедушек,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 образования, художников и мастеров народного искусства, музыкального руководителя, экскурсовода и др.) и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целью расширения</w:t>
      </w:r>
      <w:r>
        <w:rPr>
          <w:spacing w:val="3"/>
          <w:sz w:val="24"/>
        </w:rPr>
        <w:t xml:space="preserve"> </w:t>
      </w:r>
      <w:r>
        <w:rPr>
          <w:sz w:val="24"/>
        </w:rPr>
        <w:t>команды</w:t>
      </w:r>
      <w:r>
        <w:rPr>
          <w:spacing w:val="-3"/>
          <w:sz w:val="24"/>
        </w:rPr>
        <w:t xml:space="preserve"> </w:t>
      </w:r>
      <w:r>
        <w:rPr>
          <w:sz w:val="24"/>
        </w:rPr>
        <w:t>единомышленников,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выхода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рамки</w:t>
      </w:r>
      <w:r>
        <w:rPr>
          <w:spacing w:val="-4"/>
          <w:sz w:val="24"/>
        </w:rPr>
        <w:t xml:space="preserve"> </w:t>
      </w:r>
      <w:r>
        <w:rPr>
          <w:sz w:val="24"/>
        </w:rPr>
        <w:t>сложившейся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группы;</w:t>
      </w:r>
    </w:p>
    <w:p w14:paraId="0A34C7BA">
      <w:pPr>
        <w:pStyle w:val="11"/>
        <w:numPr>
          <w:ilvl w:val="0"/>
          <w:numId w:val="51"/>
        </w:numPr>
        <w:tabs>
          <w:tab w:val="left" w:pos="2034"/>
          <w:tab w:val="left" w:pos="2035"/>
        </w:tabs>
        <w:spacing w:before="0" w:after="0" w:line="240" w:lineRule="auto"/>
        <w:ind w:left="299" w:right="0" w:rightChars="0" w:firstLine="707"/>
        <w:jc w:val="both"/>
        <w:rPr>
          <w:sz w:val="24"/>
        </w:rPr>
      </w:pPr>
      <w:r>
        <w:rPr>
          <w:sz w:val="24"/>
        </w:rPr>
        <w:t>обсуждение проблемы на всех этапах (от разработки замысла до воплощения и применения) с педагогом и 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 для осмысления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 и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6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о дальнейших действиях;</w:t>
      </w:r>
    </w:p>
    <w:p w14:paraId="0650268E">
      <w:pPr>
        <w:pStyle w:val="11"/>
        <w:numPr>
          <w:ilvl w:val="0"/>
          <w:numId w:val="51"/>
        </w:numPr>
        <w:tabs>
          <w:tab w:val="left" w:pos="2034"/>
          <w:tab w:val="left" w:pos="2035"/>
        </w:tabs>
        <w:spacing w:before="0" w:after="0" w:line="240" w:lineRule="auto"/>
        <w:ind w:left="299" w:right="0" w:rightChars="0" w:firstLine="707"/>
        <w:jc w:val="both"/>
        <w:rPr>
          <w:sz w:val="24"/>
        </w:rPr>
      </w:pPr>
      <w:r>
        <w:rPr>
          <w:sz w:val="24"/>
        </w:rPr>
        <w:t>презентация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(рукотворные</w:t>
      </w:r>
      <w:r>
        <w:rPr>
          <w:spacing w:val="61"/>
          <w:sz w:val="24"/>
        </w:rPr>
        <w:t xml:space="preserve"> </w:t>
      </w:r>
      <w:r>
        <w:rPr>
          <w:sz w:val="24"/>
        </w:rPr>
        <w:t>игры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игрушки,</w:t>
      </w:r>
      <w:r>
        <w:rPr>
          <w:spacing w:val="-1"/>
          <w:sz w:val="24"/>
        </w:rPr>
        <w:t xml:space="preserve"> </w:t>
      </w:r>
      <w:r>
        <w:rPr>
          <w:sz w:val="24"/>
        </w:rPr>
        <w:t>книжки, альбомы,</w:t>
      </w:r>
      <w:r>
        <w:rPr>
          <w:spacing w:val="-1"/>
          <w:sz w:val="24"/>
        </w:rPr>
        <w:t xml:space="preserve"> </w:t>
      </w:r>
      <w:r>
        <w:rPr>
          <w:sz w:val="24"/>
        </w:rPr>
        <w:t>сувениры,</w:t>
      </w:r>
      <w:r>
        <w:rPr>
          <w:spacing w:val="4"/>
          <w:sz w:val="24"/>
        </w:rPr>
        <w:t xml:space="preserve"> </w:t>
      </w:r>
      <w:r>
        <w:rPr>
          <w:sz w:val="24"/>
        </w:rPr>
        <w:t>коллажи,</w:t>
      </w:r>
      <w:r>
        <w:rPr>
          <w:spacing w:val="-1"/>
          <w:sz w:val="24"/>
        </w:rPr>
        <w:t xml:space="preserve"> </w:t>
      </w:r>
      <w:r>
        <w:rPr>
          <w:sz w:val="24"/>
        </w:rPr>
        <w:t>макеты, аранжировки,</w:t>
      </w:r>
      <w:r>
        <w:rPr>
          <w:spacing w:val="1"/>
          <w:sz w:val="24"/>
        </w:rPr>
        <w:t xml:space="preserve"> </w:t>
      </w:r>
      <w:r>
        <w:rPr>
          <w:sz w:val="24"/>
        </w:rPr>
        <w:t>инсталляции,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коллекции);</w:t>
      </w:r>
    </w:p>
    <w:p w14:paraId="02458D3D">
      <w:pPr>
        <w:pStyle w:val="11"/>
        <w:numPr>
          <w:ilvl w:val="0"/>
          <w:numId w:val="51"/>
        </w:numPr>
        <w:tabs>
          <w:tab w:val="left" w:pos="2034"/>
          <w:tab w:val="left" w:pos="2035"/>
        </w:tabs>
        <w:spacing w:before="3" w:after="0" w:line="240" w:lineRule="auto"/>
        <w:ind w:left="299" w:right="0" w:rightChars="0" w:firstLine="707"/>
        <w:jc w:val="both"/>
        <w:rPr>
          <w:sz w:val="24"/>
        </w:rPr>
      </w:pPr>
      <w:r>
        <w:rPr>
          <w:sz w:val="24"/>
        </w:rPr>
        <w:t>отсутствие единой для всех детей образовательной задачи и единого критерия оценки результата, гибкий мониторинг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 w14:paraId="23569CD5">
      <w:pPr>
        <w:pStyle w:val="11"/>
        <w:numPr>
          <w:ilvl w:val="0"/>
          <w:numId w:val="51"/>
        </w:numPr>
        <w:tabs>
          <w:tab w:val="left" w:pos="2034"/>
          <w:tab w:val="left" w:pos="2035"/>
        </w:tabs>
        <w:spacing w:before="0" w:after="0" w:line="240" w:lineRule="auto"/>
        <w:ind w:left="299" w:right="0" w:rightChars="0" w:firstLine="707"/>
        <w:jc w:val="both"/>
        <w:rPr>
          <w:sz w:val="24"/>
        </w:rPr>
      </w:pPr>
      <w:r>
        <w:rPr>
          <w:sz w:val="24"/>
        </w:rPr>
        <w:t>наличие достаточно широкого пространства (образовательное пространство в проекте расширяется за счет выхода за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границы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группы, территории 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сада,</w:t>
      </w:r>
      <w:r>
        <w:rPr>
          <w:spacing w:val="4"/>
          <w:sz w:val="24"/>
        </w:rPr>
        <w:t xml:space="preserve"> </w:t>
      </w:r>
      <w:r>
        <w:rPr>
          <w:sz w:val="24"/>
        </w:rPr>
        <w:t>увеличения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6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т.д.);</w:t>
      </w:r>
    </w:p>
    <w:p w14:paraId="02C9DA11">
      <w:pPr>
        <w:pStyle w:val="11"/>
        <w:numPr>
          <w:ilvl w:val="0"/>
          <w:numId w:val="51"/>
        </w:numPr>
        <w:tabs>
          <w:tab w:val="left" w:pos="2034"/>
          <w:tab w:val="left" w:pos="2035"/>
        </w:tabs>
        <w:spacing w:before="0" w:after="0" w:line="240" w:lineRule="auto"/>
        <w:ind w:left="2034" w:right="0" w:rightChars="0" w:hanging="1028"/>
        <w:jc w:val="both"/>
        <w:rPr>
          <w:sz w:val="24"/>
        </w:rPr>
      </w:pPr>
      <w:r>
        <w:rPr>
          <w:spacing w:val="-1"/>
          <w:sz w:val="24"/>
        </w:rPr>
        <w:t>свобода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перемещения</w:t>
      </w:r>
      <w:r>
        <w:rPr>
          <w:spacing w:val="-6"/>
          <w:sz w:val="24"/>
        </w:rPr>
        <w:t xml:space="preserve"> </w:t>
      </w:r>
      <w:r>
        <w:rPr>
          <w:sz w:val="24"/>
        </w:rPr>
        <w:t>(движения,</w:t>
      </w:r>
      <w:r>
        <w:rPr>
          <w:spacing w:val="-1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развития);</w:t>
      </w:r>
    </w:p>
    <w:p w14:paraId="7047F72F">
      <w:pPr>
        <w:pStyle w:val="11"/>
        <w:numPr>
          <w:ilvl w:val="0"/>
          <w:numId w:val="51"/>
        </w:numPr>
        <w:tabs>
          <w:tab w:val="left" w:pos="2034"/>
          <w:tab w:val="left" w:pos="2035"/>
        </w:tabs>
        <w:spacing w:before="0" w:after="0" w:line="240" w:lineRule="auto"/>
        <w:ind w:left="2034" w:right="0" w:rightChars="0" w:hanging="1028"/>
        <w:jc w:val="both"/>
        <w:rPr>
          <w:sz w:val="24"/>
        </w:rPr>
      </w:pPr>
      <w:r>
        <w:rPr>
          <w:sz w:val="24"/>
        </w:rPr>
        <w:t>условная</w:t>
      </w:r>
      <w:r>
        <w:rPr>
          <w:spacing w:val="-11"/>
          <w:sz w:val="24"/>
        </w:rPr>
        <w:t xml:space="preserve"> </w:t>
      </w:r>
      <w:r>
        <w:rPr>
          <w:sz w:val="24"/>
        </w:rPr>
        <w:t>регламентация</w:t>
      </w:r>
      <w:r>
        <w:rPr>
          <w:spacing w:val="-10"/>
          <w:sz w:val="24"/>
        </w:rPr>
        <w:t xml:space="preserve"> </w:t>
      </w:r>
      <w:r>
        <w:rPr>
          <w:sz w:val="24"/>
        </w:rPr>
        <w:t>времени;</w:t>
      </w:r>
    </w:p>
    <w:p w14:paraId="75375E0E">
      <w:pPr>
        <w:pStyle w:val="11"/>
        <w:numPr>
          <w:ilvl w:val="0"/>
          <w:numId w:val="51"/>
        </w:numPr>
        <w:tabs>
          <w:tab w:val="left" w:pos="2034"/>
          <w:tab w:val="left" w:pos="2035"/>
        </w:tabs>
        <w:spacing w:before="0" w:after="0" w:line="240" w:lineRule="auto"/>
        <w:ind w:left="2034" w:right="0" w:rightChars="0" w:hanging="1028"/>
        <w:jc w:val="both"/>
        <w:rPr>
          <w:sz w:val="24"/>
        </w:rPr>
      </w:pPr>
      <w:r>
        <w:rPr>
          <w:sz w:val="24"/>
        </w:rPr>
        <w:t>индивидуальный</w:t>
      </w:r>
      <w:r>
        <w:rPr>
          <w:spacing w:val="-9"/>
          <w:sz w:val="24"/>
        </w:rPr>
        <w:t xml:space="preserve"> </w:t>
      </w:r>
      <w:r>
        <w:rPr>
          <w:sz w:val="24"/>
        </w:rPr>
        <w:t>вектор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маршрут</w:t>
      </w:r>
      <w:r>
        <w:rPr>
          <w:spacing w:val="-11"/>
          <w:sz w:val="24"/>
        </w:rPr>
        <w:t xml:space="preserve"> </w:t>
      </w:r>
      <w:r>
        <w:rPr>
          <w:sz w:val="24"/>
        </w:rPr>
        <w:t>перемещения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заданном</w:t>
      </w:r>
      <w:r>
        <w:rPr>
          <w:spacing w:val="-11"/>
          <w:sz w:val="24"/>
        </w:rPr>
        <w:t xml:space="preserve"> </w:t>
      </w:r>
      <w:r>
        <w:rPr>
          <w:sz w:val="24"/>
        </w:rPr>
        <w:t>пространстве;</w:t>
      </w:r>
    </w:p>
    <w:p w14:paraId="5A292F21">
      <w:pPr>
        <w:pStyle w:val="11"/>
        <w:numPr>
          <w:ilvl w:val="0"/>
          <w:numId w:val="51"/>
        </w:numPr>
        <w:tabs>
          <w:tab w:val="left" w:pos="2034"/>
          <w:tab w:val="left" w:pos="2035"/>
        </w:tabs>
        <w:spacing w:before="0" w:after="0" w:line="240" w:lineRule="auto"/>
        <w:ind w:left="2034" w:right="0" w:rightChars="0" w:hanging="1028"/>
        <w:jc w:val="both"/>
        <w:rPr>
          <w:sz w:val="24"/>
        </w:rPr>
      </w:pPr>
      <w:r>
        <w:rPr>
          <w:spacing w:val="-1"/>
          <w:sz w:val="24"/>
        </w:rPr>
        <w:t>различные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точки</w:t>
      </w:r>
      <w:r>
        <w:rPr>
          <w:spacing w:val="5"/>
          <w:sz w:val="24"/>
        </w:rPr>
        <w:t xml:space="preserve"> </w:t>
      </w:r>
      <w:r>
        <w:rPr>
          <w:sz w:val="24"/>
        </w:rPr>
        <w:t>«старта»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«финиша»</w:t>
      </w:r>
      <w:r>
        <w:rPr>
          <w:spacing w:val="-18"/>
          <w:sz w:val="24"/>
        </w:rPr>
        <w:t xml:space="preserve"> </w:t>
      </w:r>
      <w:r>
        <w:rPr>
          <w:sz w:val="24"/>
        </w:rPr>
        <w:t>и т.д.</w:t>
      </w:r>
    </w:p>
    <w:p w14:paraId="575B8946">
      <w:pPr>
        <w:pStyle w:val="7"/>
        <w:ind w:left="1007" w:right="0" w:rightChars="0" w:firstLine="0"/>
        <w:jc w:val="both"/>
      </w:pPr>
      <w:r>
        <w:t>Можно</w:t>
      </w:r>
      <w:r>
        <w:rPr>
          <w:spacing w:val="-9"/>
        </w:rPr>
        <w:t xml:space="preserve"> </w:t>
      </w:r>
      <w:r>
        <w:t>наметить</w:t>
      </w:r>
      <w:r>
        <w:rPr>
          <w:spacing w:val="-10"/>
        </w:rPr>
        <w:t xml:space="preserve"> </w:t>
      </w:r>
      <w:r>
        <w:t>следующие</w:t>
      </w:r>
      <w:r>
        <w:rPr>
          <w:spacing w:val="-8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индивидуализации</w:t>
      </w:r>
      <w:r>
        <w:rPr>
          <w:spacing w:val="-6"/>
        </w:rPr>
        <w:t xml:space="preserve"> </w:t>
      </w:r>
      <w:r>
        <w:t>образования</w:t>
      </w:r>
      <w:r>
        <w:rPr>
          <w:spacing w:val="-10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проектной</w:t>
      </w:r>
      <w:r>
        <w:rPr>
          <w:spacing w:val="-2"/>
        </w:rPr>
        <w:t xml:space="preserve"> </w:t>
      </w:r>
      <w:r>
        <w:t>деятельности:</w:t>
      </w:r>
    </w:p>
    <w:p w14:paraId="6CC450D0">
      <w:pPr>
        <w:pStyle w:val="11"/>
        <w:numPr>
          <w:ilvl w:val="0"/>
          <w:numId w:val="51"/>
        </w:numPr>
        <w:tabs>
          <w:tab w:val="left" w:pos="2034"/>
          <w:tab w:val="left" w:pos="2035"/>
        </w:tabs>
        <w:spacing w:before="0" w:after="0" w:line="240" w:lineRule="auto"/>
        <w:ind w:left="299" w:right="0" w:rightChars="0" w:firstLine="707"/>
        <w:jc w:val="both"/>
        <w:rPr>
          <w:sz w:val="24"/>
        </w:rPr>
      </w:pP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миру;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созидательное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русло;</w:t>
      </w:r>
    </w:p>
    <w:p w14:paraId="11F1C408">
      <w:pPr>
        <w:pStyle w:val="11"/>
        <w:numPr>
          <w:ilvl w:val="0"/>
          <w:numId w:val="51"/>
        </w:numPr>
        <w:tabs>
          <w:tab w:val="left" w:pos="2034"/>
          <w:tab w:val="left" w:pos="2035"/>
        </w:tabs>
        <w:spacing w:before="1" w:after="0" w:line="240" w:lineRule="auto"/>
        <w:ind w:left="299" w:right="0" w:rightChars="0" w:firstLine="707"/>
        <w:jc w:val="both"/>
        <w:rPr>
          <w:sz w:val="24"/>
        </w:rPr>
      </w:pPr>
      <w:r>
        <w:rPr>
          <w:sz w:val="24"/>
        </w:rPr>
        <w:t>отведение ребенку центрального места в образовательной системе развивающего типа, созданной из множества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 текстов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интеграционных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механизмов,</w:t>
      </w:r>
      <w:r>
        <w:rPr>
          <w:spacing w:val="-1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2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-14"/>
          <w:sz w:val="24"/>
        </w:rPr>
        <w:t xml:space="preserve"> </w:t>
      </w:r>
      <w:r>
        <w:rPr>
          <w:sz w:val="24"/>
        </w:rPr>
        <w:t>свободно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действовать;</w:t>
      </w:r>
    </w:p>
    <w:p w14:paraId="7CB3E1BC">
      <w:pPr>
        <w:pStyle w:val="11"/>
        <w:numPr>
          <w:ilvl w:val="0"/>
          <w:numId w:val="51"/>
        </w:numPr>
        <w:tabs>
          <w:tab w:val="left" w:pos="2034"/>
          <w:tab w:val="left" w:pos="2035"/>
        </w:tabs>
        <w:spacing w:before="72" w:after="0" w:line="240" w:lineRule="auto"/>
        <w:ind w:left="2034" w:right="0" w:rightChars="0" w:hanging="1028"/>
        <w:jc w:val="both"/>
        <w:rPr>
          <w:sz w:val="24"/>
        </w:rPr>
      </w:pPr>
      <w:r>
        <w:rPr>
          <w:spacing w:val="-1"/>
          <w:sz w:val="24"/>
        </w:rPr>
        <w:t>воспитание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любознательности;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творчества,</w:t>
      </w:r>
      <w:r>
        <w:rPr>
          <w:spacing w:val="-8"/>
          <w:sz w:val="24"/>
        </w:rPr>
        <w:t xml:space="preserve"> </w:t>
      </w:r>
      <w:r>
        <w:rPr>
          <w:sz w:val="24"/>
        </w:rPr>
        <w:t>инициативности,</w:t>
      </w:r>
      <w:r>
        <w:rPr>
          <w:spacing w:val="-13"/>
          <w:sz w:val="24"/>
        </w:rPr>
        <w:t xml:space="preserve"> </w:t>
      </w:r>
      <w:r>
        <w:rPr>
          <w:sz w:val="24"/>
        </w:rPr>
        <w:t>компетентности;</w:t>
      </w:r>
    </w:p>
    <w:p w14:paraId="5807AE52">
      <w:pPr>
        <w:pStyle w:val="11"/>
        <w:numPr>
          <w:ilvl w:val="0"/>
          <w:numId w:val="51"/>
        </w:numPr>
        <w:tabs>
          <w:tab w:val="left" w:pos="2034"/>
          <w:tab w:val="left" w:pos="2035"/>
        </w:tabs>
        <w:spacing w:before="0" w:after="0" w:line="240" w:lineRule="auto"/>
        <w:ind w:left="2034" w:right="0" w:rightChars="0" w:hanging="1028"/>
        <w:jc w:val="both"/>
        <w:rPr>
          <w:sz w:val="24"/>
        </w:rPr>
      </w:pPr>
      <w:r>
        <w:rPr>
          <w:sz w:val="24"/>
        </w:rPr>
        <w:t>поощрение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3"/>
          <w:sz w:val="24"/>
        </w:rPr>
        <w:t xml:space="preserve"> </w:t>
      </w:r>
      <w:r>
        <w:rPr>
          <w:sz w:val="24"/>
        </w:rPr>
        <w:t>самостоятельности;</w:t>
      </w:r>
    </w:p>
    <w:p w14:paraId="76DAE62F">
      <w:pPr>
        <w:pStyle w:val="11"/>
        <w:numPr>
          <w:ilvl w:val="0"/>
          <w:numId w:val="51"/>
        </w:numPr>
        <w:tabs>
          <w:tab w:val="left" w:pos="2034"/>
          <w:tab w:val="left" w:pos="2035"/>
        </w:tabs>
        <w:spacing w:before="0" w:after="0" w:line="240" w:lineRule="auto"/>
        <w:ind w:left="299" w:right="0" w:rightChars="0" w:firstLine="707"/>
        <w:jc w:val="both"/>
        <w:rPr>
          <w:sz w:val="24"/>
        </w:rPr>
      </w:pP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воли,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 (заметим, что проблемы возникают, когда ребенку необходимо заставить себя делать то, что неинтересно, когда 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подчиниться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 взрослых);</w:t>
      </w:r>
    </w:p>
    <w:p w14:paraId="2229D884">
      <w:pPr>
        <w:pStyle w:val="11"/>
        <w:numPr>
          <w:ilvl w:val="0"/>
          <w:numId w:val="51"/>
        </w:numPr>
        <w:tabs>
          <w:tab w:val="left" w:pos="2034"/>
          <w:tab w:val="left" w:pos="2035"/>
        </w:tabs>
        <w:spacing w:before="3" w:after="0" w:line="275" w:lineRule="exact"/>
        <w:ind w:left="2034" w:right="0" w:rightChars="0" w:hanging="1028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-9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обучению;</w:t>
      </w:r>
    </w:p>
    <w:p w14:paraId="39FBB6A9">
      <w:pPr>
        <w:pStyle w:val="11"/>
        <w:numPr>
          <w:ilvl w:val="0"/>
          <w:numId w:val="51"/>
        </w:numPr>
        <w:tabs>
          <w:tab w:val="left" w:pos="2034"/>
          <w:tab w:val="left" w:pos="2035"/>
        </w:tabs>
        <w:spacing w:before="0" w:after="0" w:line="240" w:lineRule="auto"/>
        <w:ind w:left="299" w:right="0" w:rightChars="0" w:firstLine="707"/>
        <w:jc w:val="left"/>
        <w:rPr>
          <w:sz w:val="24"/>
        </w:rPr>
      </w:pPr>
      <w:r>
        <w:rPr>
          <w:sz w:val="24"/>
        </w:rPr>
        <w:t>выявление,</w:t>
      </w:r>
      <w:r>
        <w:rPr>
          <w:spacing w:val="17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6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7"/>
          <w:sz w:val="24"/>
        </w:rPr>
        <w:t xml:space="preserve"> </w:t>
      </w:r>
      <w:r>
        <w:rPr>
          <w:sz w:val="24"/>
        </w:rPr>
        <w:t>стиля</w:t>
      </w:r>
      <w:r>
        <w:rPr>
          <w:spacing w:val="17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17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2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9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7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компоненты:</w:t>
      </w:r>
    </w:p>
    <w:p w14:paraId="3F37BBBA">
      <w:pPr>
        <w:pStyle w:val="11"/>
        <w:numPr>
          <w:ilvl w:val="0"/>
          <w:numId w:val="51"/>
        </w:numPr>
        <w:tabs>
          <w:tab w:val="left" w:pos="2034"/>
          <w:tab w:val="left" w:pos="2035"/>
          <w:tab w:val="left" w:pos="6533"/>
          <w:tab w:val="left" w:pos="7824"/>
          <w:tab w:val="left" w:pos="9022"/>
          <w:tab w:val="left" w:pos="9752"/>
          <w:tab w:val="left" w:pos="10832"/>
        </w:tabs>
        <w:spacing w:before="0" w:after="0" w:line="240" w:lineRule="auto"/>
        <w:ind w:left="299" w:right="0" w:rightChars="0" w:firstLine="707"/>
        <w:jc w:val="left"/>
        <w:rPr>
          <w:sz w:val="24"/>
        </w:rPr>
      </w:pPr>
      <w:r>
        <w:rPr>
          <w:sz w:val="24"/>
        </w:rPr>
        <w:t>психолого-педагогическая</w:t>
      </w:r>
      <w:r>
        <w:rPr>
          <w:spacing w:val="45"/>
          <w:sz w:val="24"/>
        </w:rPr>
        <w:t xml:space="preserve"> </w:t>
      </w:r>
      <w:r>
        <w:rPr>
          <w:sz w:val="24"/>
        </w:rPr>
        <w:t>диагностика</w:t>
      </w:r>
      <w:r>
        <w:rPr>
          <w:sz w:val="24"/>
        </w:rPr>
        <w:tab/>
      </w:r>
      <w:r>
        <w:rPr>
          <w:sz w:val="24"/>
        </w:rPr>
        <w:t>развития</w:t>
      </w:r>
      <w:r>
        <w:rPr>
          <w:sz w:val="24"/>
        </w:rPr>
        <w:tab/>
      </w:r>
      <w:r>
        <w:rPr>
          <w:sz w:val="24"/>
        </w:rPr>
        <w:t>ребенка</w:t>
      </w:r>
      <w:r>
        <w:rPr>
          <w:sz w:val="24"/>
        </w:rPr>
        <w:tab/>
      </w:r>
      <w:r>
        <w:rPr>
          <w:sz w:val="24"/>
        </w:rPr>
        <w:t>как</w:t>
      </w:r>
      <w:r>
        <w:rPr>
          <w:sz w:val="24"/>
        </w:rPr>
        <w:tab/>
      </w:r>
      <w:r>
        <w:rPr>
          <w:sz w:val="24"/>
        </w:rPr>
        <w:t>основа</w:t>
      </w:r>
      <w:r>
        <w:rPr>
          <w:sz w:val="24"/>
        </w:rPr>
        <w:tab/>
      </w:r>
      <w:r>
        <w:rPr>
          <w:sz w:val="24"/>
        </w:rPr>
        <w:t>дляразработки индивидуального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маршрута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развития;</w:t>
      </w:r>
    </w:p>
    <w:p w14:paraId="1219CBB4">
      <w:pPr>
        <w:pStyle w:val="11"/>
        <w:numPr>
          <w:ilvl w:val="0"/>
          <w:numId w:val="51"/>
        </w:numPr>
        <w:tabs>
          <w:tab w:val="left" w:pos="2034"/>
          <w:tab w:val="left" w:pos="2035"/>
        </w:tabs>
        <w:spacing w:before="0" w:after="0" w:line="240" w:lineRule="auto"/>
        <w:ind w:left="299" w:right="0" w:rightChars="0" w:firstLine="707"/>
        <w:jc w:val="left"/>
        <w:rPr>
          <w:sz w:val="24"/>
        </w:rPr>
      </w:pPr>
      <w:r>
        <w:rPr>
          <w:sz w:val="24"/>
        </w:rPr>
        <w:t>вид индивидуальной программы, обусловленный выявленными индивидуальнымиособенностями ребенка (например,</w:t>
      </w:r>
      <w:r>
        <w:rPr>
          <w:spacing w:val="-57"/>
          <w:sz w:val="24"/>
        </w:rPr>
        <w:t xml:space="preserve"> </w:t>
      </w:r>
      <w:r>
        <w:rPr>
          <w:sz w:val="24"/>
        </w:rPr>
        <w:t>выявлена</w:t>
      </w:r>
      <w:r>
        <w:rPr>
          <w:spacing w:val="-7"/>
          <w:sz w:val="24"/>
        </w:rPr>
        <w:t xml:space="preserve"> </w:t>
      </w:r>
      <w:r>
        <w:rPr>
          <w:sz w:val="24"/>
        </w:rPr>
        <w:t>одаренность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художественная,</w:t>
      </w:r>
      <w:r>
        <w:rPr>
          <w:spacing w:val="-6"/>
          <w:sz w:val="24"/>
        </w:rPr>
        <w:t xml:space="preserve"> </w:t>
      </w:r>
      <w:r>
        <w:rPr>
          <w:sz w:val="24"/>
        </w:rPr>
        <w:t>музыкальная,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речевая);</w:t>
      </w:r>
    </w:p>
    <w:p w14:paraId="2EAFF649">
      <w:pPr>
        <w:pStyle w:val="11"/>
        <w:numPr>
          <w:ilvl w:val="0"/>
          <w:numId w:val="51"/>
        </w:numPr>
        <w:tabs>
          <w:tab w:val="left" w:pos="2034"/>
          <w:tab w:val="left" w:pos="2035"/>
        </w:tabs>
        <w:spacing w:before="2" w:after="0" w:line="275" w:lineRule="exact"/>
        <w:ind w:left="2034" w:right="0" w:rightChars="0" w:hanging="1028"/>
        <w:jc w:val="left"/>
        <w:rPr>
          <w:sz w:val="24"/>
        </w:rPr>
      </w:pPr>
      <w:r>
        <w:rPr>
          <w:sz w:val="24"/>
        </w:rPr>
        <w:t>модульная</w:t>
      </w:r>
      <w:r>
        <w:rPr>
          <w:spacing w:val="-9"/>
          <w:sz w:val="24"/>
        </w:rPr>
        <w:t xml:space="preserve"> </w:t>
      </w:r>
      <w:r>
        <w:rPr>
          <w:sz w:val="24"/>
        </w:rPr>
        <w:t>презентация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технологий;</w:t>
      </w:r>
    </w:p>
    <w:p w14:paraId="502FFEFF">
      <w:pPr>
        <w:pStyle w:val="11"/>
        <w:numPr>
          <w:ilvl w:val="0"/>
          <w:numId w:val="51"/>
        </w:numPr>
        <w:tabs>
          <w:tab w:val="left" w:pos="2034"/>
          <w:tab w:val="left" w:pos="2035"/>
        </w:tabs>
        <w:spacing w:before="0" w:after="0" w:line="240" w:lineRule="auto"/>
        <w:ind w:left="299" w:right="0" w:rightChars="0" w:firstLine="707"/>
        <w:jc w:val="left"/>
        <w:rPr>
          <w:sz w:val="24"/>
        </w:rPr>
      </w:pPr>
      <w:r>
        <w:rPr>
          <w:sz w:val="24"/>
        </w:rPr>
        <w:t>направления деятельности, реализующие стратегию амплификации развития детей сучетом индивидуального профиля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обучения;</w:t>
      </w:r>
    </w:p>
    <w:p w14:paraId="49992EBA">
      <w:pPr>
        <w:pStyle w:val="11"/>
        <w:numPr>
          <w:ilvl w:val="0"/>
          <w:numId w:val="51"/>
        </w:numPr>
        <w:tabs>
          <w:tab w:val="left" w:pos="2034"/>
          <w:tab w:val="left" w:pos="2035"/>
        </w:tabs>
        <w:spacing w:before="0" w:after="0" w:line="240" w:lineRule="auto"/>
        <w:ind w:left="2034" w:right="0" w:rightChars="0" w:hanging="1028"/>
        <w:jc w:val="left"/>
        <w:rPr>
          <w:sz w:val="24"/>
        </w:rPr>
      </w:pPr>
      <w:r>
        <w:rPr>
          <w:sz w:val="24"/>
        </w:rPr>
        <w:t>портфолио</w:t>
      </w:r>
      <w:r>
        <w:rPr>
          <w:spacing w:val="-9"/>
          <w:sz w:val="24"/>
        </w:rPr>
        <w:t xml:space="preserve"> </w:t>
      </w:r>
      <w:r>
        <w:rPr>
          <w:sz w:val="24"/>
        </w:rPr>
        <w:t>детей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-7"/>
          <w:sz w:val="24"/>
        </w:rPr>
        <w:t xml:space="preserve"> </w:t>
      </w:r>
      <w:r>
        <w:rPr>
          <w:sz w:val="24"/>
        </w:rPr>
        <w:t>выставки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работ.</w:t>
      </w:r>
    </w:p>
    <w:p w14:paraId="1B4BF682">
      <w:pPr>
        <w:pStyle w:val="7"/>
        <w:ind w:right="0" w:rightChars="0"/>
        <w:jc w:val="both"/>
      </w:pPr>
      <w:r>
        <w:t>В зависимости от интересов, потребностей и способностей самого ребенка, от желания его родителей, а также от рекомендаций</w:t>
      </w:r>
      <w:r>
        <w:rPr>
          <w:spacing w:val="1"/>
        </w:rPr>
        <w:t xml:space="preserve"> </w:t>
      </w:r>
      <w:r>
        <w:t>психолога,</w:t>
      </w:r>
      <w:r>
        <w:rPr>
          <w:spacing w:val="-1"/>
        </w:rPr>
        <w:t xml:space="preserve"> </w:t>
      </w:r>
      <w:r>
        <w:t>эти</w:t>
      </w:r>
      <w:r>
        <w:rPr>
          <w:spacing w:val="-1"/>
        </w:rPr>
        <w:t xml:space="preserve"> </w:t>
      </w:r>
      <w:r>
        <w:t>образовательные</w:t>
      </w:r>
      <w:r>
        <w:rPr>
          <w:spacing w:val="2"/>
        </w:rPr>
        <w:t xml:space="preserve"> </w:t>
      </w:r>
      <w:r>
        <w:t>стратегии могут иметь</w:t>
      </w:r>
      <w:r>
        <w:rPr>
          <w:spacing w:val="-1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варианты.</w:t>
      </w:r>
    </w:p>
    <w:p w14:paraId="40CFE76B">
      <w:pPr>
        <w:pStyle w:val="7"/>
        <w:ind w:right="0" w:rightChars="0"/>
        <w:jc w:val="both"/>
      </w:pP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явной</w:t>
      </w:r>
      <w:r>
        <w:rPr>
          <w:spacing w:val="1"/>
        </w:rPr>
        <w:t xml:space="preserve"> </w:t>
      </w:r>
      <w:r>
        <w:t>одаренностью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обогащающие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вертикали</w:t>
      </w:r>
      <w:r>
        <w:rPr>
          <w:spacing w:val="1"/>
        </w:rPr>
        <w:t xml:space="preserve"> </w:t>
      </w:r>
      <w:r>
        <w:t>(быстрое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углубленное</w:t>
      </w:r>
      <w:r>
        <w:rPr>
          <w:spacing w:val="1"/>
        </w:rPr>
        <w:t xml:space="preserve"> </w:t>
      </w:r>
      <w:r>
        <w:t>продвижение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 области, в которой наиболее ярко проявляются способности ребенка) и по горизонтали (расширение содержания одной</w:t>
      </w:r>
      <w:r>
        <w:rPr>
          <w:spacing w:val="1"/>
        </w:rPr>
        <w:t xml:space="preserve"> </w:t>
      </w:r>
      <w:r>
        <w:t>образовательной области или ряда областей). Образование детей со скрытой и потенциальной одаренностью реализуется в процессе</w:t>
      </w:r>
      <w:r>
        <w:rPr>
          <w:spacing w:val="1"/>
        </w:rPr>
        <w:t xml:space="preserve"> </w:t>
      </w:r>
      <w:r>
        <w:t>индивидуализированного устранения «пробелов» в тех или иных видах деятельности, формирования опыта самостоятельной работы,</w:t>
      </w:r>
      <w:r>
        <w:rPr>
          <w:spacing w:val="1"/>
        </w:rPr>
        <w:t xml:space="preserve"> </w:t>
      </w:r>
      <w:r>
        <w:t>повышения</w:t>
      </w:r>
      <w:r>
        <w:rPr>
          <w:spacing w:val="-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мотивации</w:t>
      </w:r>
      <w:r>
        <w:rPr>
          <w:spacing w:val="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т.п.</w:t>
      </w:r>
    </w:p>
    <w:p w14:paraId="032507A1">
      <w:pPr>
        <w:pStyle w:val="7"/>
        <w:spacing w:before="2"/>
        <w:ind w:left="1007" w:right="0" w:rightChars="0" w:firstLine="0"/>
        <w:jc w:val="both"/>
      </w:pPr>
      <w:r>
        <w:t>В</w:t>
      </w:r>
      <w:r>
        <w:rPr>
          <w:spacing w:val="-11"/>
        </w:rPr>
        <w:t xml:space="preserve"> </w:t>
      </w:r>
      <w:r>
        <w:t>зависимости</w:t>
      </w:r>
      <w:r>
        <w:rPr>
          <w:spacing w:val="-6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целей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индивидуальных</w:t>
      </w:r>
      <w:r>
        <w:rPr>
          <w:spacing w:val="-3"/>
        </w:rPr>
        <w:t xml:space="preserve"> </w:t>
      </w:r>
      <w:r>
        <w:t>особенностей</w:t>
      </w:r>
      <w:r>
        <w:rPr>
          <w:spacing w:val="-7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педагог</w:t>
      </w:r>
      <w:r>
        <w:rPr>
          <w:spacing w:val="-6"/>
        </w:rPr>
        <w:t xml:space="preserve"> </w:t>
      </w:r>
      <w:r>
        <w:t>избирает</w:t>
      </w:r>
      <w:r>
        <w:rPr>
          <w:spacing w:val="-7"/>
        </w:rPr>
        <w:t xml:space="preserve"> </w:t>
      </w:r>
      <w:r>
        <w:t>различные</w:t>
      </w:r>
      <w:r>
        <w:rPr>
          <w:spacing w:val="2"/>
        </w:rPr>
        <w:t xml:space="preserve"> </w:t>
      </w:r>
      <w:r>
        <w:t>направления</w:t>
      </w:r>
      <w:r>
        <w:rPr>
          <w:spacing w:val="-10"/>
        </w:rPr>
        <w:t xml:space="preserve"> </w:t>
      </w:r>
      <w:r>
        <w:t>амплификации</w:t>
      </w:r>
      <w:r>
        <w:rPr>
          <w:spacing w:val="-6"/>
        </w:rPr>
        <w:t xml:space="preserve"> </w:t>
      </w:r>
      <w:r>
        <w:t>развития:</w:t>
      </w:r>
    </w:p>
    <w:p w14:paraId="68585D58">
      <w:pPr>
        <w:pStyle w:val="11"/>
        <w:numPr>
          <w:ilvl w:val="0"/>
          <w:numId w:val="50"/>
        </w:numPr>
        <w:tabs>
          <w:tab w:val="left" w:pos="1147"/>
        </w:tabs>
        <w:spacing w:before="0" w:after="0" w:line="240" w:lineRule="auto"/>
        <w:ind w:left="1146" w:right="0" w:rightChars="0" w:hanging="140"/>
        <w:jc w:val="both"/>
        <w:rPr>
          <w:sz w:val="24"/>
        </w:rPr>
      </w:pPr>
      <w:r>
        <w:rPr>
          <w:sz w:val="24"/>
        </w:rPr>
        <w:t>углубление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8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-9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0"/>
          <w:sz w:val="24"/>
        </w:rPr>
        <w:t xml:space="preserve"> </w:t>
      </w:r>
      <w:r>
        <w:rPr>
          <w:sz w:val="24"/>
        </w:rPr>
        <w:t>способностей;</w:t>
      </w:r>
    </w:p>
    <w:p w14:paraId="04628619">
      <w:pPr>
        <w:pStyle w:val="11"/>
        <w:numPr>
          <w:ilvl w:val="0"/>
          <w:numId w:val="50"/>
        </w:numPr>
        <w:tabs>
          <w:tab w:val="left" w:pos="1147"/>
        </w:tabs>
        <w:spacing w:before="0" w:after="0" w:line="240" w:lineRule="auto"/>
        <w:ind w:left="1146" w:right="0" w:rightChars="0" w:hanging="140"/>
        <w:jc w:val="both"/>
        <w:rPr>
          <w:sz w:val="24"/>
        </w:rPr>
      </w:pPr>
      <w:r>
        <w:rPr>
          <w:sz w:val="24"/>
        </w:rPr>
        <w:t xml:space="preserve">индивидуальный  </w:t>
      </w:r>
      <w:r>
        <w:rPr>
          <w:spacing w:val="58"/>
          <w:sz w:val="24"/>
        </w:rPr>
        <w:t xml:space="preserve"> </w:t>
      </w:r>
      <w:r>
        <w:rPr>
          <w:sz w:val="24"/>
        </w:rPr>
        <w:t xml:space="preserve">образовательный    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проектпо      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интересующей       </w:t>
      </w:r>
      <w:r>
        <w:rPr>
          <w:spacing w:val="57"/>
          <w:sz w:val="24"/>
        </w:rPr>
        <w:t xml:space="preserve"> </w:t>
      </w:r>
      <w:r>
        <w:rPr>
          <w:sz w:val="24"/>
        </w:rPr>
        <w:t xml:space="preserve">ребенка       </w:t>
      </w:r>
      <w:r>
        <w:rPr>
          <w:spacing w:val="59"/>
          <w:sz w:val="24"/>
        </w:rPr>
        <w:t xml:space="preserve"> </w:t>
      </w:r>
      <w:r>
        <w:rPr>
          <w:sz w:val="24"/>
        </w:rPr>
        <w:t xml:space="preserve">теме  </w:t>
      </w:r>
      <w:r>
        <w:rPr>
          <w:spacing w:val="53"/>
          <w:sz w:val="24"/>
        </w:rPr>
        <w:t xml:space="preserve"> </w:t>
      </w:r>
      <w:r>
        <w:rPr>
          <w:sz w:val="24"/>
        </w:rPr>
        <w:t>илипроблеме;</w:t>
      </w:r>
    </w:p>
    <w:p w14:paraId="453FD4D0">
      <w:pPr>
        <w:pStyle w:val="11"/>
        <w:numPr>
          <w:ilvl w:val="0"/>
          <w:numId w:val="50"/>
        </w:numPr>
        <w:tabs>
          <w:tab w:val="left" w:pos="1205"/>
        </w:tabs>
        <w:spacing w:before="0" w:after="0" w:line="240" w:lineRule="auto"/>
        <w:ind w:left="299" w:right="0" w:rightChars="0" w:firstLine="707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учиться,</w:t>
      </w:r>
      <w:r>
        <w:rPr>
          <w:spacing w:val="1"/>
          <w:sz w:val="24"/>
        </w:rPr>
        <w:t xml:space="preserve"> </w:t>
      </w:r>
      <w:r>
        <w:rPr>
          <w:sz w:val="24"/>
        </w:rPr>
        <w:t>вооружение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инструментарием</w:t>
      </w:r>
      <w:r>
        <w:rPr>
          <w:spacing w:val="1"/>
          <w:sz w:val="24"/>
        </w:rPr>
        <w:t xml:space="preserve"> </w:t>
      </w:r>
      <w:r>
        <w:rPr>
          <w:sz w:val="24"/>
        </w:rPr>
        <w:t>(обучение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приемам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источниками).</w:t>
      </w:r>
    </w:p>
    <w:p w14:paraId="60BAC5E5">
      <w:pPr>
        <w:pStyle w:val="7"/>
        <w:ind w:right="0" w:rightChars="0"/>
        <w:jc w:val="both"/>
      </w:pPr>
      <w:r>
        <w:t>Деятельность педагога направляется, в первую очередь, на индивидуальную помощь ребенку в планировании своей деятельности,</w:t>
      </w:r>
      <w:r>
        <w:rPr>
          <w:spacing w:val="1"/>
        </w:rPr>
        <w:t xml:space="preserve"> </w:t>
      </w:r>
      <w:r>
        <w:t>на консультирование по применению тех или иных информационных источников и дидактических пособий. Важнее не то, что знают и</w:t>
      </w:r>
      <w:r>
        <w:rPr>
          <w:spacing w:val="1"/>
        </w:rPr>
        <w:t xml:space="preserve"> </w:t>
      </w:r>
      <w:r>
        <w:t>умеют</w:t>
      </w:r>
      <w:r>
        <w:rPr>
          <w:spacing w:val="1"/>
        </w:rPr>
        <w:t xml:space="preserve"> </w:t>
      </w:r>
      <w:r>
        <w:t>выпускники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умеют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личностный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индивидуальными способностями. Педагогу отводится роль помощника, партнера по общему делу и консультанта. Он</w:t>
      </w:r>
      <w:r>
        <w:rPr>
          <w:spacing w:val="1"/>
        </w:rPr>
        <w:t xml:space="preserve"> </w:t>
      </w:r>
      <w:r>
        <w:t>выполняет сложную задачу создания оптимальных условий для самореализации ребенка как свободной личности в «умном», гибком,</w:t>
      </w:r>
      <w:r>
        <w:rPr>
          <w:spacing w:val="1"/>
        </w:rPr>
        <w:t xml:space="preserve"> </w:t>
      </w:r>
      <w:r>
        <w:t>комфортном</w:t>
      </w:r>
      <w:r>
        <w:rPr>
          <w:spacing w:val="42"/>
        </w:rPr>
        <w:t xml:space="preserve"> </w:t>
      </w:r>
      <w:r>
        <w:t>образовательном</w:t>
      </w:r>
      <w:r>
        <w:rPr>
          <w:spacing w:val="44"/>
        </w:rPr>
        <w:t xml:space="preserve"> </w:t>
      </w:r>
      <w:r>
        <w:t>пространстве.</w:t>
      </w:r>
      <w:r>
        <w:rPr>
          <w:spacing w:val="45"/>
        </w:rPr>
        <w:t xml:space="preserve"> </w:t>
      </w:r>
      <w:r>
        <w:t>Взаимосвязь</w:t>
      </w:r>
      <w:r>
        <w:rPr>
          <w:spacing w:val="45"/>
        </w:rPr>
        <w:t xml:space="preserve"> </w:t>
      </w:r>
      <w:r>
        <w:t>индивидуальных</w:t>
      </w:r>
      <w:r>
        <w:rPr>
          <w:spacing w:val="45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групповых</w:t>
      </w:r>
      <w:r>
        <w:rPr>
          <w:spacing w:val="46"/>
        </w:rPr>
        <w:t xml:space="preserve"> </w:t>
      </w:r>
      <w:r>
        <w:t>стратегий</w:t>
      </w:r>
      <w:r>
        <w:rPr>
          <w:spacing w:val="53"/>
        </w:rPr>
        <w:t xml:space="preserve"> </w:t>
      </w:r>
      <w:r>
        <w:t>образования</w:t>
      </w:r>
      <w:r>
        <w:rPr>
          <w:spacing w:val="44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важнейшее</w:t>
      </w:r>
      <w:r>
        <w:rPr>
          <w:spacing w:val="48"/>
        </w:rPr>
        <w:t xml:space="preserve"> </w:t>
      </w:r>
      <w:r>
        <w:t>условие</w:t>
      </w:r>
    </w:p>
    <w:p w14:paraId="5AA10ECE">
      <w:pPr>
        <w:pStyle w:val="7"/>
        <w:spacing w:before="72"/>
        <w:ind w:right="0" w:rightChars="0" w:firstLine="0"/>
      </w:pPr>
      <w:r>
        <w:t>реализации</w:t>
      </w:r>
      <w:r>
        <w:rPr>
          <w:spacing w:val="-9"/>
        </w:rPr>
        <w:t xml:space="preserve"> </w:t>
      </w:r>
      <w:r>
        <w:t>личностно-ориентированного</w:t>
      </w:r>
      <w:r>
        <w:rPr>
          <w:spacing w:val="-6"/>
        </w:rPr>
        <w:t xml:space="preserve"> </w:t>
      </w:r>
      <w:r>
        <w:t>подхода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дошкольном</w:t>
      </w:r>
      <w:r>
        <w:rPr>
          <w:spacing w:val="-5"/>
        </w:rPr>
        <w:t xml:space="preserve"> </w:t>
      </w:r>
      <w:r>
        <w:t>образовании.</w:t>
      </w:r>
    </w:p>
    <w:p w14:paraId="13CF3F94">
      <w:pPr>
        <w:pStyle w:val="7"/>
        <w:spacing w:before="5"/>
        <w:ind w:left="0" w:right="0" w:rightChars="0" w:firstLine="0"/>
      </w:pPr>
    </w:p>
    <w:p w14:paraId="2BFD068E">
      <w:pPr>
        <w:pStyle w:val="2"/>
        <w:numPr>
          <w:ilvl w:val="1"/>
          <w:numId w:val="47"/>
        </w:numPr>
        <w:tabs>
          <w:tab w:val="left" w:pos="1368"/>
        </w:tabs>
        <w:spacing w:before="0" w:after="0" w:line="274" w:lineRule="exact"/>
        <w:ind w:left="1367" w:right="0" w:rightChars="0" w:hanging="361"/>
        <w:jc w:val="center"/>
      </w:pPr>
      <w:r>
        <w:t>Способы</w:t>
      </w:r>
      <w:r>
        <w:rPr>
          <w:spacing w:val="-1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направления</w:t>
      </w:r>
      <w:r>
        <w:rPr>
          <w:spacing w:val="-9"/>
        </w:rPr>
        <w:t xml:space="preserve"> </w:t>
      </w:r>
      <w:r>
        <w:t>поддержки</w:t>
      </w:r>
      <w:r>
        <w:rPr>
          <w:spacing w:val="-5"/>
        </w:rPr>
        <w:t xml:space="preserve"> </w:t>
      </w:r>
      <w:r>
        <w:t>детской</w:t>
      </w:r>
      <w:r>
        <w:rPr>
          <w:spacing w:val="-6"/>
        </w:rPr>
        <w:t xml:space="preserve"> </w:t>
      </w:r>
      <w:r>
        <w:t>инициативы</w:t>
      </w:r>
    </w:p>
    <w:p w14:paraId="0A24A427">
      <w:pPr>
        <w:pStyle w:val="7"/>
        <w:ind w:right="0" w:rightChars="0"/>
        <w:jc w:val="both"/>
      </w:pPr>
      <w:r>
        <w:t>Раздел Программы «Способы и направления поддержки детской инициативы»полностью соответствует соответствующему разделу</w:t>
      </w:r>
      <w:r>
        <w:rPr>
          <w:spacing w:val="-57"/>
        </w:rPr>
        <w:t xml:space="preserve"> </w:t>
      </w:r>
      <w:r>
        <w:t>ФОП,</w:t>
      </w:r>
      <w:r>
        <w:rPr>
          <w:spacing w:val="-4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учетом</w:t>
      </w:r>
      <w:r>
        <w:rPr>
          <w:spacing w:val="3"/>
        </w:rPr>
        <w:t xml:space="preserve"> </w:t>
      </w:r>
      <w:r>
        <w:t>положений</w:t>
      </w:r>
      <w:r>
        <w:rPr>
          <w:spacing w:val="-1"/>
        </w:rPr>
        <w:t xml:space="preserve"> </w:t>
      </w:r>
      <w:r>
        <w:t>программы</w:t>
      </w:r>
      <w:r>
        <w:rPr>
          <w:spacing w:val="6"/>
        </w:rPr>
        <w:t xml:space="preserve"> </w:t>
      </w:r>
      <w:r>
        <w:t>«ОТ РОЖДЕНИЯ</w:t>
      </w:r>
      <w:r>
        <w:rPr>
          <w:spacing w:val="1"/>
        </w:rPr>
        <w:t xml:space="preserve"> </w:t>
      </w:r>
      <w:r>
        <w:t>ДО</w:t>
      </w:r>
      <w:r>
        <w:rPr>
          <w:spacing w:val="-9"/>
        </w:rPr>
        <w:t xml:space="preserve"> </w:t>
      </w:r>
      <w:r>
        <w:t>ШКОЛЫ»,</w:t>
      </w:r>
      <w:r>
        <w:rPr>
          <w:spacing w:val="-1"/>
        </w:rPr>
        <w:t xml:space="preserve"> </w:t>
      </w:r>
      <w:r>
        <w:t>расширяющих</w:t>
      </w:r>
      <w:r>
        <w:rPr>
          <w:spacing w:val="2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ФОП</w:t>
      </w:r>
      <w:r>
        <w:rPr>
          <w:spacing w:val="-10"/>
        </w:rPr>
        <w:t xml:space="preserve"> </w:t>
      </w:r>
      <w:r>
        <w:t>ДО.</w:t>
      </w:r>
    </w:p>
    <w:p w14:paraId="0B621DB7">
      <w:pPr>
        <w:pStyle w:val="7"/>
        <w:ind w:right="0" w:rightChars="0"/>
        <w:jc w:val="both"/>
      </w:pPr>
      <w:r>
        <w:t>Согласно п. 4 ФОП ДО, в случае полного соответствия положений Программы федеральной программе, эта часть Программы</w:t>
      </w:r>
      <w:r>
        <w:rPr>
          <w:spacing w:val="1"/>
        </w:rPr>
        <w:t xml:space="preserve"> </w:t>
      </w:r>
      <w:r>
        <w:t>оформляется в виде ссылки</w:t>
      </w:r>
      <w:r>
        <w:rPr>
          <w:spacing w:val="1"/>
        </w:rPr>
        <w:t xml:space="preserve"> </w:t>
      </w:r>
      <w:r>
        <w:t>на ФОП</w:t>
      </w:r>
      <w:r>
        <w:rPr>
          <w:spacing w:val="1"/>
        </w:rPr>
        <w:t xml:space="preserve"> </w:t>
      </w:r>
      <w:r>
        <w:t>ДО. Дополнительно, даются ссылки</w:t>
      </w:r>
      <w:r>
        <w:rPr>
          <w:spacing w:val="1"/>
        </w:rPr>
        <w:t xml:space="preserve"> </w:t>
      </w:r>
      <w:r>
        <w:t>на разделы программы</w:t>
      </w:r>
      <w:r>
        <w:rPr>
          <w:spacing w:val="1"/>
        </w:rPr>
        <w:t xml:space="preserve"> </w:t>
      </w:r>
      <w:r>
        <w:t>«ОТ</w:t>
      </w:r>
      <w:r>
        <w:rPr>
          <w:spacing w:val="1"/>
        </w:rPr>
        <w:t xml:space="preserve"> </w:t>
      </w:r>
      <w:r>
        <w:t>РОЖДЕНИЯ ДО ШКОЛЫ»,</w:t>
      </w:r>
      <w:r>
        <w:rPr>
          <w:spacing w:val="1"/>
        </w:rPr>
        <w:t xml:space="preserve"> </w:t>
      </w:r>
      <w:r>
        <w:t>расширяющие</w:t>
      </w:r>
      <w:r>
        <w:rPr>
          <w:spacing w:val="-7"/>
        </w:rPr>
        <w:t xml:space="preserve"> </w:t>
      </w:r>
      <w:r>
        <w:t>данный</w:t>
      </w:r>
      <w:r>
        <w:rPr>
          <w:spacing w:val="-4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ФОП.</w:t>
      </w:r>
    </w:p>
    <w:p w14:paraId="21B90EE2">
      <w:pPr>
        <w:pStyle w:val="7"/>
        <w:spacing w:before="6"/>
        <w:ind w:left="0" w:right="0" w:rightChars="0" w:firstLine="0"/>
      </w:pPr>
    </w:p>
    <w:tbl>
      <w:tblPr>
        <w:tblStyle w:val="5"/>
        <w:tblW w:w="0" w:type="auto"/>
        <w:tblInd w:w="30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48"/>
        <w:gridCol w:w="4353"/>
        <w:gridCol w:w="6503"/>
      </w:tblGrid>
      <w:tr w14:paraId="2D1976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448" w:type="dxa"/>
            <w:vMerge w:val="restart"/>
          </w:tcPr>
          <w:p w14:paraId="0C705DBB">
            <w:pPr>
              <w:pStyle w:val="12"/>
              <w:spacing w:before="1"/>
              <w:ind w:left="815" w:right="0" w:rightChars="0"/>
              <w:rPr>
                <w:b/>
                <w:sz w:val="24"/>
              </w:rPr>
            </w:pPr>
            <w:r>
              <w:rPr>
                <w:b/>
                <w:sz w:val="24"/>
              </w:rPr>
              <w:t>Ссылка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ФОП</w:t>
            </w:r>
          </w:p>
        </w:tc>
        <w:tc>
          <w:tcPr>
            <w:tcW w:w="4353" w:type="dxa"/>
            <w:vMerge w:val="restart"/>
          </w:tcPr>
          <w:p w14:paraId="3FFC5D32">
            <w:pPr>
              <w:pStyle w:val="12"/>
              <w:spacing w:line="248" w:lineRule="exact"/>
              <w:ind w:left="965" w:right="0" w:rightChars="0"/>
              <w:rPr>
                <w:b/>
                <w:sz w:val="24"/>
              </w:rPr>
            </w:pPr>
            <w:r>
              <w:rPr>
                <w:b/>
                <w:sz w:val="24"/>
              </w:rPr>
              <w:t>Ссылка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программу</w:t>
            </w:r>
          </w:p>
          <w:p w14:paraId="1433644E">
            <w:pPr>
              <w:pStyle w:val="12"/>
              <w:spacing w:line="275" w:lineRule="exact"/>
              <w:ind w:left="413" w:right="0" w:rightChars="0"/>
              <w:rPr>
                <w:b/>
                <w:sz w:val="24"/>
              </w:rPr>
            </w:pPr>
            <w:r>
              <w:rPr>
                <w:b/>
                <w:sz w:val="24"/>
              </w:rPr>
              <w:t>«ОТ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РОЖДЕНИЯ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ДОШКОЛЫ»</w:t>
            </w:r>
          </w:p>
        </w:tc>
        <w:tc>
          <w:tcPr>
            <w:tcW w:w="6503" w:type="dxa"/>
            <w:vMerge w:val="restart"/>
          </w:tcPr>
          <w:p w14:paraId="3B033E3E">
            <w:pPr>
              <w:pStyle w:val="12"/>
              <w:spacing w:line="258" w:lineRule="exact"/>
              <w:ind w:left="843" w:right="0" w:rightChars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Значимые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дополнения,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расширяющие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ФОП</w:t>
            </w:r>
          </w:p>
        </w:tc>
      </w:tr>
      <w:tr w14:paraId="3E1C8E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448" w:type="dxa"/>
            <w:vMerge w:val="restart"/>
          </w:tcPr>
          <w:p w14:paraId="7C3FC8AB">
            <w:pPr>
              <w:pStyle w:val="12"/>
              <w:spacing w:line="245" w:lineRule="exact"/>
              <w:ind w:left="7" w:right="0" w:rightChars="0"/>
              <w:rPr>
                <w:sz w:val="24"/>
              </w:rPr>
            </w:pPr>
            <w:r>
              <w:rPr>
                <w:sz w:val="24"/>
              </w:rPr>
              <w:t>ФОП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</w:p>
          <w:p w14:paraId="38BDE4C5">
            <w:pPr>
              <w:pStyle w:val="12"/>
              <w:ind w:left="7" w:right="0" w:rightChars="0"/>
              <w:rPr>
                <w:sz w:val="24"/>
              </w:rPr>
            </w:pPr>
            <w:r>
              <w:rPr>
                <w:sz w:val="24"/>
              </w:rPr>
              <w:t>«Способы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поддержки детской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инициативы»</w:t>
            </w:r>
          </w:p>
        </w:tc>
        <w:tc>
          <w:tcPr>
            <w:tcW w:w="4353" w:type="dxa"/>
            <w:vMerge w:val="continue"/>
          </w:tcPr>
          <w:p w14:paraId="7DD4BB98">
            <w:pPr>
              <w:ind w:right="0" w:rightChars="0"/>
              <w:rPr>
                <w:sz w:val="2"/>
                <w:szCs w:val="2"/>
              </w:rPr>
            </w:pPr>
          </w:p>
        </w:tc>
        <w:tc>
          <w:tcPr>
            <w:tcW w:w="6503" w:type="dxa"/>
            <w:vMerge w:val="continue"/>
            <w:tcBorders>
              <w:top w:val="nil"/>
            </w:tcBorders>
          </w:tcPr>
          <w:p w14:paraId="60DDFC50">
            <w:pPr>
              <w:ind w:right="0" w:rightChars="0"/>
              <w:rPr>
                <w:sz w:val="2"/>
                <w:szCs w:val="2"/>
              </w:rPr>
            </w:pPr>
          </w:p>
        </w:tc>
      </w:tr>
      <w:tr w14:paraId="01C3CC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2" w:hRule="atLeast"/>
        </w:trPr>
        <w:tc>
          <w:tcPr>
            <w:tcW w:w="3448" w:type="dxa"/>
            <w:vMerge w:val="continue"/>
          </w:tcPr>
          <w:p w14:paraId="21C92E3F">
            <w:pPr>
              <w:ind w:right="0" w:rightChars="0"/>
              <w:rPr>
                <w:sz w:val="2"/>
                <w:szCs w:val="2"/>
              </w:rPr>
            </w:pPr>
          </w:p>
        </w:tc>
        <w:tc>
          <w:tcPr>
            <w:tcW w:w="4353" w:type="dxa"/>
          </w:tcPr>
          <w:p w14:paraId="323D8662">
            <w:pPr>
              <w:pStyle w:val="12"/>
              <w:spacing w:line="268" w:lineRule="exact"/>
              <w:ind w:left="8" w:right="0" w:rightChars="0"/>
              <w:rPr>
                <w:sz w:val="24"/>
              </w:rPr>
            </w:pPr>
            <w:r>
              <w:rPr>
                <w:sz w:val="24"/>
              </w:rPr>
              <w:t>Пояснительная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  <w:p w14:paraId="27273364">
            <w:pPr>
              <w:pStyle w:val="12"/>
              <w:spacing w:line="270" w:lineRule="atLeast"/>
              <w:ind w:left="8" w:right="0" w:rightChars="0"/>
              <w:rPr>
                <w:sz w:val="24"/>
              </w:rPr>
            </w:pPr>
            <w:r>
              <w:rPr>
                <w:sz w:val="24"/>
              </w:rPr>
              <w:t>Семь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золотых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принципов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  <w:p w14:paraId="67260D37">
            <w:pPr>
              <w:pStyle w:val="12"/>
              <w:spacing w:line="255" w:lineRule="exact"/>
              <w:ind w:left="8" w:right="0" w:rightChars="0"/>
              <w:rPr>
                <w:sz w:val="24"/>
              </w:rPr>
            </w:pPr>
            <w:r>
              <w:rPr>
                <w:sz w:val="24"/>
              </w:rPr>
              <w:t>Пространство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</w:p>
          <w:p w14:paraId="6FF92E27">
            <w:pPr>
              <w:pStyle w:val="12"/>
              <w:spacing w:line="252" w:lineRule="exact"/>
              <w:ind w:left="8" w:right="0" w:rightChars="0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(ПДР)</w:t>
            </w:r>
          </w:p>
        </w:tc>
        <w:tc>
          <w:tcPr>
            <w:tcW w:w="6503" w:type="dxa"/>
          </w:tcPr>
          <w:p w14:paraId="5CCF8853">
            <w:pPr>
              <w:pStyle w:val="12"/>
              <w:ind w:left="14" w:right="0" w:rightChars="0"/>
              <w:rPr>
                <w:sz w:val="24"/>
              </w:rPr>
            </w:pPr>
            <w:r>
              <w:rPr>
                <w:spacing w:val="-1"/>
                <w:sz w:val="24"/>
              </w:rPr>
              <w:t>Использование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(ПДР),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направленной на</w:t>
            </w:r>
          </w:p>
          <w:p w14:paraId="02A2467F">
            <w:pPr>
              <w:pStyle w:val="12"/>
              <w:spacing w:line="255" w:lineRule="exact"/>
              <w:ind w:left="14" w:right="0" w:rightChars="0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</w:p>
          <w:p w14:paraId="6403C469">
            <w:pPr>
              <w:pStyle w:val="12"/>
              <w:spacing w:line="255" w:lineRule="exact"/>
              <w:ind w:left="14" w:right="0" w:rightChars="0"/>
              <w:rPr>
                <w:sz w:val="24"/>
              </w:rPr>
            </w:pPr>
            <w:r>
              <w:rPr>
                <w:spacing w:val="-1"/>
                <w:sz w:val="24"/>
              </w:rPr>
              <w:t>инициативы,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</w:p>
          <w:p w14:paraId="65C4CA3C">
            <w:pPr>
              <w:pStyle w:val="12"/>
              <w:spacing w:line="252" w:lineRule="exact"/>
              <w:ind w:left="14" w:right="0" w:rightChars="0"/>
              <w:rPr>
                <w:sz w:val="24"/>
              </w:rPr>
            </w:pPr>
            <w:r>
              <w:rPr>
                <w:sz w:val="24"/>
              </w:rPr>
              <w:t>ответственности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желания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полезным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членом</w:t>
            </w:r>
          </w:p>
          <w:p w14:paraId="6BE53321">
            <w:pPr>
              <w:pStyle w:val="12"/>
              <w:spacing w:line="262" w:lineRule="exact"/>
              <w:ind w:left="14" w:right="0" w:rightChars="0"/>
              <w:rPr>
                <w:sz w:val="24"/>
              </w:rPr>
            </w:pPr>
            <w:r>
              <w:rPr>
                <w:sz w:val="24"/>
              </w:rPr>
              <w:t>сообщества.</w:t>
            </w:r>
          </w:p>
        </w:tc>
      </w:tr>
    </w:tbl>
    <w:p w14:paraId="0694F550">
      <w:pPr>
        <w:pStyle w:val="7"/>
        <w:spacing w:before="10"/>
        <w:ind w:left="0" w:right="0" w:rightChars="0" w:firstLine="0"/>
        <w:rPr>
          <w:sz w:val="23"/>
        </w:rPr>
      </w:pPr>
    </w:p>
    <w:p w14:paraId="2576B75B">
      <w:pPr>
        <w:pStyle w:val="7"/>
        <w:ind w:right="0" w:rightChars="0"/>
        <w:jc w:val="both"/>
      </w:pPr>
      <w:r>
        <w:t>Реализация принципа развивающего обучения, заявленного в целевом разделе Образовательной программы в качестве одного 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воспитательно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 полноценное психическое развитие ребёнка, развитие его познавательных, коммуникативных, художественных, двигательных</w:t>
      </w:r>
      <w:r>
        <w:rPr>
          <w:spacing w:val="1"/>
        </w:rPr>
        <w:t xml:space="preserve"> </w:t>
      </w:r>
      <w:r>
        <w:t>способностей. Огромное значение для развития способностей имеет педагогическая поддержка инициативы детей и их самостоятельности</w:t>
      </w:r>
      <w:r>
        <w:rPr>
          <w:spacing w:val="-57"/>
        </w:rPr>
        <w:t xml:space="preserve"> </w:t>
      </w:r>
      <w:r>
        <w:t>в познании окружающего мира. В детском саду создаются необходимые условия для поддержки индивидуальности и инициативы детей,</w:t>
      </w:r>
      <w:r>
        <w:rPr>
          <w:spacing w:val="1"/>
        </w:rPr>
        <w:t xml:space="preserve"> </w:t>
      </w:r>
      <w:r>
        <w:t>которые предполагают: - создание условий для свободного выбора детьми деятельности, участников совместной деятельности; - 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мыслей;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недирективную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детям,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(игровой,</w:t>
      </w:r>
      <w:r>
        <w:rPr>
          <w:spacing w:val="1"/>
        </w:rPr>
        <w:t xml:space="preserve"> </w:t>
      </w:r>
      <w:r>
        <w:t>исследовательской,</w:t>
      </w:r>
      <w:r>
        <w:rPr>
          <w:spacing w:val="1"/>
        </w:rPr>
        <w:t xml:space="preserve"> </w:t>
      </w:r>
      <w:r>
        <w:t>проектной,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60"/>
        </w:rPr>
        <w:t xml:space="preserve"> </w:t>
      </w:r>
      <w:r>
        <w:t>д)</w:t>
      </w:r>
      <w:r>
        <w:rPr>
          <w:spacing w:val="1"/>
        </w:rPr>
        <w:t xml:space="preserve"> </w:t>
      </w:r>
      <w:r>
        <w:t>Реализация принципа развивающего обучения в детском саду основывается на построении воспитательно – образовательной работы 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актуального развития</w:t>
      </w:r>
      <w:r>
        <w:rPr>
          <w:spacing w:val="1"/>
        </w:rPr>
        <w:t xml:space="preserve"> </w:t>
      </w:r>
      <w:r>
        <w:t>ребёнка,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соответствующей</w:t>
      </w:r>
      <w:r>
        <w:rPr>
          <w:spacing w:val="2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зоне</w:t>
      </w:r>
      <w:r>
        <w:rPr>
          <w:spacing w:val="-1"/>
        </w:rPr>
        <w:t xml:space="preserve"> </w:t>
      </w:r>
      <w:r>
        <w:t>его ближайшего</w:t>
      </w:r>
      <w:r>
        <w:rPr>
          <w:spacing w:val="-2"/>
        </w:rPr>
        <w:t xml:space="preserve"> </w:t>
      </w:r>
      <w:r>
        <w:t>развития.</w:t>
      </w:r>
    </w:p>
    <w:p w14:paraId="10CD4DC7">
      <w:pPr>
        <w:pStyle w:val="7"/>
        <w:spacing w:before="1"/>
        <w:ind w:right="0" w:rightChars="0"/>
        <w:jc w:val="both"/>
      </w:pPr>
      <w:r>
        <w:t>Фундамент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закладывается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границе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возрастов,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самостоятельности как личностного качества в период дошкольного детства связано, в первую очередь, с развитием основных видов</w:t>
      </w:r>
      <w:r>
        <w:rPr>
          <w:spacing w:val="1"/>
        </w:rPr>
        <w:t xml:space="preserve"> </w:t>
      </w:r>
      <w:r>
        <w:t>детской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сквозных</w:t>
      </w:r>
      <w:r>
        <w:rPr>
          <w:spacing w:val="2"/>
        </w:rPr>
        <w:t xml:space="preserve"> </w:t>
      </w:r>
      <w:r>
        <w:t>механизмовразвития</w:t>
      </w:r>
      <w:r>
        <w:rPr>
          <w:spacing w:val="3"/>
        </w:rPr>
        <w:t xml:space="preserve"> </w:t>
      </w:r>
      <w:r>
        <w:t>ребенка.</w:t>
      </w:r>
    </w:p>
    <w:tbl>
      <w:tblPr>
        <w:tblStyle w:val="5"/>
        <w:tblW w:w="14303" w:type="dxa"/>
        <w:tblInd w:w="30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66"/>
        <w:gridCol w:w="11637"/>
      </w:tblGrid>
      <w:tr w14:paraId="1EF9FD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2666" w:type="dxa"/>
          </w:tcPr>
          <w:p w14:paraId="15BC6612">
            <w:pPr>
              <w:pStyle w:val="12"/>
              <w:spacing w:before="3"/>
              <w:ind w:left="364" w:right="0" w:rightChars="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1637" w:type="dxa"/>
          </w:tcPr>
          <w:p w14:paraId="44D308E7">
            <w:pPr>
              <w:pStyle w:val="12"/>
              <w:spacing w:before="3"/>
              <w:ind w:left="4353" w:right="0" w:rightChars="0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Содержание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деятельности:</w:t>
            </w:r>
          </w:p>
        </w:tc>
      </w:tr>
      <w:tr w14:paraId="0D88B0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666" w:type="dxa"/>
          </w:tcPr>
          <w:p w14:paraId="44711536">
            <w:pPr>
              <w:pStyle w:val="12"/>
              <w:spacing w:line="270" w:lineRule="exact"/>
              <w:ind w:left="7" w:right="0" w:rightChars="0"/>
              <w:rPr>
                <w:b/>
                <w:sz w:val="24"/>
              </w:rPr>
            </w:pPr>
            <w:r>
              <w:rPr>
                <w:b/>
                <w:sz w:val="24"/>
              </w:rPr>
              <w:t>Игровая</w:t>
            </w:r>
          </w:p>
        </w:tc>
        <w:tc>
          <w:tcPr>
            <w:tcW w:w="11637" w:type="dxa"/>
          </w:tcPr>
          <w:p w14:paraId="29A3475B">
            <w:pPr>
              <w:pStyle w:val="12"/>
              <w:numPr>
                <w:ilvl w:val="0"/>
                <w:numId w:val="52"/>
              </w:numPr>
              <w:tabs>
                <w:tab w:val="left" w:pos="313"/>
              </w:tabs>
              <w:spacing w:before="0" w:after="0" w:line="240" w:lineRule="auto"/>
              <w:ind w:left="9" w:right="0" w:rightChars="0" w:firstLine="0"/>
              <w:jc w:val="both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находчивости,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сообразительности,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воображения;</w:t>
            </w:r>
          </w:p>
          <w:p w14:paraId="558B0A56">
            <w:pPr>
              <w:pStyle w:val="12"/>
              <w:numPr>
                <w:ilvl w:val="0"/>
                <w:numId w:val="52"/>
              </w:numPr>
              <w:tabs>
                <w:tab w:val="left" w:pos="215"/>
              </w:tabs>
              <w:spacing w:before="0" w:after="0" w:line="240" w:lineRule="auto"/>
              <w:ind w:left="214" w:right="0" w:rightChars="0" w:hanging="20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Игры,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создаваемые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самими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детьми,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творческие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(в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том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числе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сюжетно-ролевые);</w:t>
            </w:r>
          </w:p>
          <w:p w14:paraId="7AFE362E">
            <w:pPr>
              <w:pStyle w:val="12"/>
              <w:numPr>
                <w:ilvl w:val="0"/>
                <w:numId w:val="52"/>
              </w:numPr>
              <w:tabs>
                <w:tab w:val="left" w:pos="272"/>
              </w:tabs>
              <w:spacing w:before="0" w:after="0" w:line="240" w:lineRule="auto"/>
              <w:ind w:left="9" w:right="0" w:rightChars="0" w:firstLine="0"/>
              <w:jc w:val="both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предварительного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обдумывания,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достижению, общих интересов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переживаний.</w:t>
            </w:r>
          </w:p>
          <w:p w14:paraId="180DD6E8">
            <w:pPr>
              <w:pStyle w:val="12"/>
              <w:ind w:left="9" w:right="0" w:rightChars="0"/>
              <w:jc w:val="both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«погрузиться»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игровую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возникшие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самостоятельно.</w:t>
            </w:r>
          </w:p>
        </w:tc>
      </w:tr>
      <w:tr w14:paraId="763681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666" w:type="dxa"/>
            <w:vAlign w:val="top"/>
          </w:tcPr>
          <w:p w14:paraId="590B4A78">
            <w:pPr>
              <w:pStyle w:val="12"/>
              <w:spacing w:before="3" w:line="237" w:lineRule="auto"/>
              <w:ind w:left="7" w:leftChars="0" w:right="0" w:rightChars="0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исследовательская</w:t>
            </w:r>
          </w:p>
        </w:tc>
        <w:tc>
          <w:tcPr>
            <w:tcW w:w="11637" w:type="dxa"/>
            <w:vAlign w:val="top"/>
          </w:tcPr>
          <w:p w14:paraId="38A1EAA5">
            <w:pPr>
              <w:pStyle w:val="12"/>
              <w:spacing w:line="273" w:lineRule="exact"/>
              <w:ind w:left="9" w:right="0" w:rightChars="0"/>
              <w:jc w:val="both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У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дошкольников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формируется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арсенал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способов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познания:</w:t>
            </w:r>
          </w:p>
          <w:p w14:paraId="4CB333CD">
            <w:pPr>
              <w:pStyle w:val="12"/>
              <w:numPr>
                <w:ilvl w:val="0"/>
                <w:numId w:val="53"/>
              </w:numPr>
              <w:tabs>
                <w:tab w:val="left" w:pos="332"/>
              </w:tabs>
              <w:spacing w:before="0" w:after="0" w:line="240" w:lineRule="auto"/>
              <w:ind w:left="9" w:right="0" w:rightChars="0" w:firstLine="0"/>
              <w:jc w:val="both"/>
              <w:rPr>
                <w:sz w:val="24"/>
              </w:rPr>
            </w:pPr>
            <w:r>
              <w:rPr>
                <w:sz w:val="24"/>
              </w:rPr>
              <w:t>Наблюдение и самонаблюдение; сенсорное обследование объектов; логические операции (сравнение, синтез,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абстрагирование,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сериация,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конкретизация,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аналогия);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(водой,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воздухом,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снегом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рукотворными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(магнитами,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увеличительными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т.п.)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видеофильмов,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телепередач,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сети Интернет,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  <w:p w14:paraId="7DE833C1">
            <w:pPr>
              <w:pStyle w:val="12"/>
              <w:ind w:left="9" w:right="0" w:rightChars="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Организация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условий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самостоятельной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познавательно-исследовательской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детей:</w:t>
            </w:r>
          </w:p>
          <w:p w14:paraId="7993A5C1">
            <w:pPr>
              <w:pStyle w:val="12"/>
              <w:numPr>
                <w:ilvl w:val="0"/>
                <w:numId w:val="53"/>
              </w:numPr>
              <w:tabs>
                <w:tab w:val="left" w:pos="364"/>
              </w:tabs>
              <w:spacing w:before="0" w:after="0" w:line="240" w:lineRule="auto"/>
              <w:ind w:left="363" w:right="0" w:rightChars="0" w:hanging="355"/>
              <w:jc w:val="both"/>
              <w:rPr>
                <w:sz w:val="24"/>
              </w:rPr>
            </w:pPr>
            <w:r>
              <w:rPr>
                <w:sz w:val="24"/>
              </w:rPr>
              <w:t>постоянное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арсенала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объектов,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отличающихся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ярко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выраженной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многофункциональностью;</w:t>
            </w:r>
          </w:p>
          <w:p w14:paraId="5063209A">
            <w:pPr>
              <w:pStyle w:val="12"/>
              <w:numPr>
                <w:ilvl w:val="0"/>
                <w:numId w:val="53"/>
              </w:numPr>
              <w:tabs>
                <w:tab w:val="left" w:pos="236"/>
              </w:tabs>
              <w:spacing w:before="0" w:after="0" w:line="240" w:lineRule="auto"/>
              <w:ind w:left="9" w:right="0" w:rightChars="0" w:firstLine="0"/>
              <w:jc w:val="both"/>
              <w:rPr>
                <w:sz w:val="24"/>
              </w:rPr>
            </w:pPr>
            <w:r>
              <w:rPr>
                <w:sz w:val="24"/>
              </w:rPr>
              <w:t>предоставление детям возможности использовать самостоятельно обнаруженные ими свойства объектов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(игре,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пр.)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дальнейшему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изучению.</w:t>
            </w:r>
          </w:p>
          <w:p w14:paraId="74CF711D">
            <w:pPr>
              <w:pStyle w:val="12"/>
              <w:spacing w:before="3"/>
              <w:ind w:left="9" w:right="0" w:rightChars="0"/>
              <w:jc w:val="both"/>
              <w:rPr>
                <w:sz w:val="24"/>
              </w:rPr>
            </w:pPr>
            <w:r>
              <w:rPr>
                <w:sz w:val="24"/>
              </w:rPr>
              <w:t>Педагог постоянно создает ситуации, удовлетворяющие потребности ребенка в познавательной деятельности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волю,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поддерживает</w:t>
            </w:r>
          </w:p>
          <w:p w14:paraId="6C859385">
            <w:pPr>
              <w:pStyle w:val="12"/>
              <w:ind w:left="9" w:leftChars="0" w:right="0" w:rightChars="0"/>
              <w:jc w:val="both"/>
              <w:rPr>
                <w:sz w:val="24"/>
              </w:rPr>
            </w:pPr>
            <w:r>
              <w:rPr>
                <w:sz w:val="24"/>
              </w:rPr>
              <w:t>желание преодолевать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трудности, доводить начатое дело до конца, нацеливает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поиск новых 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решений.</w:t>
            </w:r>
          </w:p>
        </w:tc>
      </w:tr>
      <w:tr w14:paraId="258B44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0" w:hRule="atLeast"/>
        </w:trPr>
        <w:tc>
          <w:tcPr>
            <w:tcW w:w="2666" w:type="dxa"/>
          </w:tcPr>
          <w:p w14:paraId="1526776F">
            <w:pPr>
              <w:pStyle w:val="12"/>
              <w:spacing w:before="3"/>
              <w:ind w:left="7" w:right="0" w:rightChars="0"/>
              <w:rPr>
                <w:b/>
                <w:sz w:val="24"/>
              </w:rPr>
            </w:pPr>
            <w:r>
              <w:rPr>
                <w:b/>
                <w:sz w:val="24"/>
              </w:rPr>
              <w:t>Коммуникативная</w:t>
            </w:r>
          </w:p>
        </w:tc>
        <w:tc>
          <w:tcPr>
            <w:tcW w:w="11637" w:type="dxa"/>
          </w:tcPr>
          <w:p w14:paraId="784D3D0D">
            <w:pPr>
              <w:pStyle w:val="12"/>
              <w:ind w:left="9" w:right="0" w:rightChars="0"/>
              <w:jc w:val="both"/>
              <w:rPr>
                <w:sz w:val="24"/>
              </w:rPr>
            </w:pPr>
            <w:r>
              <w:rPr>
                <w:sz w:val="24"/>
              </w:rPr>
              <w:t>Развитию коммуникативной деятельности (общения в процессе взаимодействия со взрослыми и сверстниками)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следует уделять особое внимание. Путь, по которому должно идти руководство развитием речи детей в 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 у них способности строить связное высказывание, ведет от диалога между взрослым и ребенком,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руководящую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монологической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 самого ребенка.</w:t>
            </w:r>
          </w:p>
          <w:p w14:paraId="5EDF3106">
            <w:pPr>
              <w:pStyle w:val="12"/>
              <w:ind w:left="9" w:right="0" w:rightChars="0"/>
              <w:jc w:val="bot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направляющие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воплощение интересных событий в словесные игры и сочинение самостоятельных рассказов и сказок. В беседе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ребенок учится выражать свои мысли в речи, слушать собеседника. Для «пробуждения» детской инициативы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разнообразные 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уточняющие,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наводящие,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эвристические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27A4178D">
            <w:pPr>
              <w:pStyle w:val="12"/>
              <w:ind w:left="9" w:right="0" w:rightChars="0"/>
              <w:rPr>
                <w:sz w:val="24"/>
              </w:rPr>
            </w:pPr>
            <w:r>
              <w:rPr>
                <w:sz w:val="24"/>
              </w:rPr>
              <w:t>пр.</w:t>
            </w:r>
          </w:p>
        </w:tc>
      </w:tr>
    </w:tbl>
    <w:p w14:paraId="340F5E76">
      <w:pPr>
        <w:pStyle w:val="7"/>
        <w:spacing w:before="12"/>
        <w:ind w:right="0" w:rightChars="0"/>
        <w:jc w:val="both"/>
      </w:pPr>
      <w:r>
        <w:t>Детская инициативность и самостоятельность поддерживается педагогами и в процессе организации других видов деятельности</w:t>
      </w:r>
      <w:r>
        <w:rPr>
          <w:spacing w:val="1"/>
        </w:rPr>
        <w:t xml:space="preserve"> </w:t>
      </w:r>
      <w:r>
        <w:t>(активности) – трудовой, конструктивной, изобразительной, музыкальной, двигательной, при восприятии художественной литературы и</w:t>
      </w:r>
      <w:r>
        <w:rPr>
          <w:spacing w:val="1"/>
        </w:rPr>
        <w:t xml:space="preserve"> </w:t>
      </w:r>
      <w:r>
        <w:t>фольклора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14:paraId="4C29E52F">
      <w:pPr>
        <w:pStyle w:val="7"/>
        <w:spacing w:before="1"/>
        <w:ind w:right="0" w:rightChars="0"/>
        <w:jc w:val="both"/>
      </w:pPr>
      <w:r>
        <w:t>Условия, необходимые для создания социальной ситуации развития детей, соответствующей специфике дошкольного возраста,</w:t>
      </w:r>
      <w:r>
        <w:rPr>
          <w:spacing w:val="1"/>
        </w:rPr>
        <w:t xml:space="preserve"> </w:t>
      </w:r>
      <w:r>
        <w:t>предполагают</w:t>
      </w:r>
      <w:r>
        <w:rPr>
          <w:spacing w:val="-5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благополучия</w:t>
      </w:r>
      <w:r>
        <w:rPr>
          <w:spacing w:val="-2"/>
        </w:rPr>
        <w:t xml:space="preserve"> </w:t>
      </w:r>
      <w:r>
        <w:t>через:</w:t>
      </w:r>
    </w:p>
    <w:p w14:paraId="6192AFDB">
      <w:pPr>
        <w:pStyle w:val="7"/>
        <w:spacing w:before="2" w:line="275" w:lineRule="exact"/>
        <w:ind w:left="1007" w:right="0" w:rightChars="0" w:firstLine="0"/>
        <w:jc w:val="both"/>
      </w:pPr>
      <w:r>
        <w:t>-непосредственное</w:t>
      </w:r>
      <w:r>
        <w:rPr>
          <w:spacing w:val="-7"/>
        </w:rPr>
        <w:t xml:space="preserve"> </w:t>
      </w:r>
      <w:r>
        <w:t>общение</w:t>
      </w:r>
      <w:r>
        <w:rPr>
          <w:spacing w:val="-8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каждым</w:t>
      </w:r>
      <w:r>
        <w:rPr>
          <w:spacing w:val="-9"/>
        </w:rPr>
        <w:t xml:space="preserve"> </w:t>
      </w:r>
      <w:r>
        <w:t>ребенком;</w:t>
      </w:r>
    </w:p>
    <w:p w14:paraId="1A5C7378">
      <w:pPr>
        <w:pStyle w:val="7"/>
        <w:spacing w:line="275" w:lineRule="exact"/>
        <w:ind w:left="1007" w:right="0" w:rightChars="0" w:firstLine="0"/>
        <w:jc w:val="both"/>
        <w:rPr>
          <w:rFonts w:hint="default"/>
          <w:lang w:val="ru-RU"/>
        </w:rPr>
      </w:pPr>
      <w:r>
        <w:rPr>
          <w:spacing w:val="-1"/>
        </w:rPr>
        <w:t>-уважительное</w:t>
      </w:r>
      <w:r>
        <w:rPr>
          <w:spacing w:val="19"/>
        </w:rPr>
        <w:t xml:space="preserve"> </w:t>
      </w:r>
      <w:r>
        <w:rPr>
          <w:spacing w:val="-1"/>
        </w:rPr>
        <w:t>отношение</w:t>
      </w:r>
      <w:r>
        <w:rPr>
          <w:spacing w:val="20"/>
        </w:rPr>
        <w:t xml:space="preserve"> </w:t>
      </w:r>
      <w:r>
        <w:rPr>
          <w:spacing w:val="-1"/>
        </w:rPr>
        <w:t>к</w:t>
      </w:r>
      <w:r>
        <w:rPr>
          <w:spacing w:val="18"/>
        </w:rPr>
        <w:t xml:space="preserve"> </w:t>
      </w:r>
      <w:r>
        <w:rPr>
          <w:spacing w:val="-1"/>
        </w:rPr>
        <w:t>каждому</w:t>
      </w:r>
      <w:r>
        <w:rPr>
          <w:spacing w:val="17"/>
        </w:rPr>
        <w:t xml:space="preserve"> </w:t>
      </w:r>
      <w:r>
        <w:rPr>
          <w:spacing w:val="-1"/>
        </w:rPr>
        <w:t>ребенку,</w:t>
      </w:r>
      <w:r>
        <w:rPr>
          <w:spacing w:val="20"/>
        </w:rPr>
        <w:t xml:space="preserve"> </w:t>
      </w:r>
      <w:r>
        <w:rPr>
          <w:spacing w:val="-1"/>
        </w:rPr>
        <w:t>к</w:t>
      </w:r>
      <w:r>
        <w:rPr>
          <w:spacing w:val="21"/>
        </w:rPr>
        <w:t xml:space="preserve"> </w:t>
      </w:r>
      <w:r>
        <w:rPr>
          <w:spacing w:val="-1"/>
        </w:rPr>
        <w:t>его</w:t>
      </w:r>
      <w:r>
        <w:rPr>
          <w:spacing w:val="20"/>
        </w:rPr>
        <w:t xml:space="preserve"> </w:t>
      </w:r>
      <w:r>
        <w:rPr>
          <w:spacing w:val="-1"/>
        </w:rPr>
        <w:t>чувствам</w:t>
      </w:r>
      <w:r>
        <w:rPr>
          <w:spacing w:val="21"/>
        </w:rPr>
        <w:t xml:space="preserve"> </w:t>
      </w:r>
      <w:r>
        <w:rPr>
          <w:spacing w:val="-1"/>
        </w:rPr>
        <w:t>и</w:t>
      </w:r>
      <w:r>
        <w:rPr>
          <w:spacing w:val="28"/>
        </w:rPr>
        <w:t xml:space="preserve"> </w:t>
      </w:r>
      <w:r>
        <w:rPr>
          <w:spacing w:val="-1"/>
        </w:rPr>
        <w:t>потребностям.</w:t>
      </w:r>
      <w:r>
        <w:rPr>
          <w:spacing w:val="-34"/>
        </w:rPr>
        <w:t xml:space="preserve"> </w:t>
      </w:r>
      <w:r>
        <w:rPr>
          <w:spacing w:val="-1"/>
        </w:rPr>
        <w:t>поддержку</w:t>
      </w:r>
      <w:r>
        <w:rPr>
          <w:spacing w:val="7"/>
        </w:rPr>
        <w:t xml:space="preserve"> </w:t>
      </w:r>
      <w:r>
        <w:rPr>
          <w:spacing w:val="-1"/>
        </w:rPr>
        <w:t>индивидуальности</w:t>
      </w:r>
      <w:r>
        <w:rPr>
          <w:spacing w:val="26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инициативы</w:t>
      </w:r>
      <w:r>
        <w:rPr>
          <w:spacing w:val="19"/>
        </w:rPr>
        <w:t xml:space="preserve"> </w:t>
      </w:r>
      <w:r>
        <w:t>детей</w:t>
      </w:r>
      <w:r>
        <w:rPr>
          <w:rFonts w:hint="default"/>
          <w:lang w:val="ru-RU"/>
        </w:rPr>
        <w:t xml:space="preserve"> </w:t>
      </w:r>
    </w:p>
    <w:p w14:paraId="0F3643CA">
      <w:pPr>
        <w:pStyle w:val="7"/>
        <w:spacing w:line="275" w:lineRule="exact"/>
        <w:ind w:left="1007" w:right="0" w:rightChars="0" w:firstLine="0"/>
        <w:jc w:val="both"/>
      </w:pPr>
      <w:r>
        <w:rPr>
          <w:spacing w:val="-1"/>
        </w:rPr>
        <w:t>через:</w:t>
      </w:r>
    </w:p>
    <w:p w14:paraId="1D26B5DE">
      <w:pPr>
        <w:pStyle w:val="7"/>
        <w:ind w:left="54" w:right="0" w:rightChars="0" w:firstLine="0"/>
      </w:pPr>
      <w:r>
        <w:t>-создание</w:t>
      </w:r>
      <w:r>
        <w:rPr>
          <w:spacing w:val="-5"/>
        </w:rPr>
        <w:t xml:space="preserve"> </w:t>
      </w:r>
      <w:r>
        <w:t>условий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свободного</w:t>
      </w:r>
      <w:r>
        <w:rPr>
          <w:spacing w:val="-6"/>
        </w:rPr>
        <w:t xml:space="preserve"> </w:t>
      </w:r>
      <w:r>
        <w:t>выбора</w:t>
      </w:r>
      <w:r>
        <w:rPr>
          <w:spacing w:val="-7"/>
        </w:rPr>
        <w:t xml:space="preserve"> </w:t>
      </w:r>
      <w:r>
        <w:t>детьми</w:t>
      </w:r>
      <w:r>
        <w:rPr>
          <w:spacing w:val="-7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участников</w:t>
      </w:r>
      <w:r>
        <w:rPr>
          <w:spacing w:val="-8"/>
        </w:rPr>
        <w:t xml:space="preserve"> </w:t>
      </w:r>
      <w:r>
        <w:t>совместной</w:t>
      </w:r>
      <w:r>
        <w:rPr>
          <w:spacing w:val="-7"/>
        </w:rPr>
        <w:t xml:space="preserve"> </w:t>
      </w:r>
      <w:r>
        <w:t>деятельности;</w:t>
      </w:r>
    </w:p>
    <w:p w14:paraId="7B0F901E">
      <w:pPr>
        <w:pStyle w:val="7"/>
        <w:ind w:left="54" w:right="0" w:rightChars="0" w:firstLine="0"/>
      </w:pPr>
      <w:r>
        <w:t>-создание</w:t>
      </w:r>
      <w:r>
        <w:rPr>
          <w:spacing w:val="-6"/>
        </w:rPr>
        <w:t xml:space="preserve"> </w:t>
      </w:r>
      <w:r>
        <w:t>условий</w:t>
      </w:r>
      <w:r>
        <w:rPr>
          <w:spacing w:val="-9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принятия</w:t>
      </w:r>
      <w:r>
        <w:rPr>
          <w:spacing w:val="-11"/>
        </w:rPr>
        <w:t xml:space="preserve"> </w:t>
      </w:r>
      <w:r>
        <w:t>детьми</w:t>
      </w:r>
      <w:r>
        <w:rPr>
          <w:spacing w:val="-9"/>
        </w:rPr>
        <w:t xml:space="preserve"> </w:t>
      </w:r>
      <w:r>
        <w:t>решений,</w:t>
      </w:r>
      <w:r>
        <w:rPr>
          <w:spacing w:val="-10"/>
        </w:rPr>
        <w:t xml:space="preserve"> </w:t>
      </w:r>
      <w:r>
        <w:t>выражения</w:t>
      </w:r>
      <w:r>
        <w:rPr>
          <w:spacing w:val="-7"/>
        </w:rPr>
        <w:t xml:space="preserve"> </w:t>
      </w:r>
      <w:r>
        <w:t>своих</w:t>
      </w:r>
      <w:r>
        <w:rPr>
          <w:spacing w:val="-7"/>
        </w:rPr>
        <w:t xml:space="preserve"> </w:t>
      </w:r>
      <w:r>
        <w:t>чувств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мыслей;</w:t>
      </w:r>
    </w:p>
    <w:p w14:paraId="14EE00D0">
      <w:pPr>
        <w:pStyle w:val="7"/>
        <w:ind w:left="54" w:right="0" w:rightChars="0" w:firstLine="0"/>
      </w:pPr>
      <w:r>
        <w:t>-не</w:t>
      </w:r>
      <w:r>
        <w:rPr>
          <w:spacing w:val="34"/>
        </w:rPr>
        <w:t xml:space="preserve"> </w:t>
      </w:r>
      <w:r>
        <w:t>директивную</w:t>
      </w:r>
      <w:r>
        <w:rPr>
          <w:spacing w:val="38"/>
        </w:rPr>
        <w:t xml:space="preserve"> </w:t>
      </w:r>
      <w:r>
        <w:t>помощь</w:t>
      </w:r>
      <w:r>
        <w:rPr>
          <w:spacing w:val="36"/>
        </w:rPr>
        <w:t xml:space="preserve"> </w:t>
      </w:r>
      <w:r>
        <w:t>детям,</w:t>
      </w:r>
      <w:r>
        <w:rPr>
          <w:spacing w:val="36"/>
        </w:rPr>
        <w:t xml:space="preserve"> </w:t>
      </w:r>
      <w:r>
        <w:t>поддержку</w:t>
      </w:r>
      <w:r>
        <w:rPr>
          <w:spacing w:val="34"/>
        </w:rPr>
        <w:t xml:space="preserve"> </w:t>
      </w:r>
      <w:r>
        <w:t>детской</w:t>
      </w:r>
      <w:r>
        <w:rPr>
          <w:spacing w:val="38"/>
        </w:rPr>
        <w:t xml:space="preserve"> </w:t>
      </w:r>
      <w:r>
        <w:t>инициативы</w:t>
      </w:r>
      <w:r>
        <w:rPr>
          <w:spacing w:val="39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самостоятельности</w:t>
      </w:r>
      <w:r>
        <w:rPr>
          <w:spacing w:val="39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разных</w:t>
      </w:r>
      <w:r>
        <w:rPr>
          <w:spacing w:val="36"/>
        </w:rPr>
        <w:t xml:space="preserve"> </w:t>
      </w:r>
      <w:r>
        <w:t>видах</w:t>
      </w:r>
      <w:r>
        <w:rPr>
          <w:spacing w:val="39"/>
        </w:rPr>
        <w:t xml:space="preserve"> </w:t>
      </w:r>
      <w:r>
        <w:t>деятельности</w:t>
      </w:r>
      <w:r>
        <w:rPr>
          <w:spacing w:val="38"/>
        </w:rPr>
        <w:t xml:space="preserve"> </w:t>
      </w:r>
      <w:r>
        <w:t>(игровой,</w:t>
      </w:r>
    </w:p>
    <w:p w14:paraId="3C6EB7B4">
      <w:pPr>
        <w:pStyle w:val="7"/>
        <w:spacing w:before="1"/>
        <w:ind w:left="1007" w:right="0" w:rightChars="0" w:hanging="708"/>
        <w:jc w:val="both"/>
      </w:pPr>
      <w:r>
        <w:t>исследовательской,</w:t>
      </w:r>
      <w:r>
        <w:rPr>
          <w:spacing w:val="1"/>
        </w:rPr>
        <w:t xml:space="preserve"> </w:t>
      </w:r>
      <w:r>
        <w:t>проектной,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т.д.).</w:t>
      </w:r>
      <w:r>
        <w:rPr>
          <w:spacing w:val="1"/>
        </w:rPr>
        <w:t xml:space="preserve"> </w:t>
      </w:r>
      <w:r>
        <w:t>установление</w:t>
      </w:r>
      <w:r>
        <w:rPr>
          <w:spacing w:val="-11"/>
        </w:rPr>
        <w:t xml:space="preserve"> </w:t>
      </w:r>
      <w:r>
        <w:t>правил</w:t>
      </w:r>
      <w:r>
        <w:rPr>
          <w:spacing w:val="-9"/>
        </w:rPr>
        <w:t xml:space="preserve"> </w:t>
      </w:r>
      <w:r>
        <w:t>взаимодействия</w:t>
      </w:r>
      <w:r>
        <w:rPr>
          <w:spacing w:val="-10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разных</w:t>
      </w:r>
      <w:r>
        <w:rPr>
          <w:spacing w:val="-13"/>
        </w:rPr>
        <w:t xml:space="preserve"> </w:t>
      </w:r>
      <w:r>
        <w:t>ситуациях:</w:t>
      </w:r>
    </w:p>
    <w:p w14:paraId="41BCB384">
      <w:pPr>
        <w:pStyle w:val="7"/>
        <w:spacing w:before="2"/>
        <w:ind w:right="0" w:rightChars="0"/>
        <w:jc w:val="both"/>
      </w:pPr>
      <w:r>
        <w:t>-создание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позитивных,</w:t>
      </w:r>
      <w:r>
        <w:rPr>
          <w:spacing w:val="1"/>
        </w:rPr>
        <w:t xml:space="preserve"> </w:t>
      </w:r>
      <w:r>
        <w:t>доброжелательных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принадлежащими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национально-культурным, религиозным общностям и социальным слоям, а также имеющими различные (в том числе ограниченные)</w:t>
      </w:r>
      <w:r>
        <w:rPr>
          <w:spacing w:val="1"/>
        </w:rPr>
        <w:t xml:space="preserve"> </w:t>
      </w:r>
      <w:r>
        <w:t>возможности</w:t>
      </w:r>
      <w:r>
        <w:rPr>
          <w:spacing w:val="-2"/>
        </w:rPr>
        <w:t xml:space="preserve"> </w:t>
      </w:r>
      <w:r>
        <w:t>здоровья;</w:t>
      </w:r>
    </w:p>
    <w:p w14:paraId="23685A8F">
      <w:pPr>
        <w:pStyle w:val="7"/>
        <w:spacing w:line="274" w:lineRule="exact"/>
        <w:ind w:left="1007" w:right="0" w:rightChars="0" w:firstLine="0"/>
        <w:jc w:val="both"/>
      </w:pPr>
      <w:r>
        <w:t>-развитие</w:t>
      </w:r>
      <w:r>
        <w:rPr>
          <w:spacing w:val="-9"/>
        </w:rPr>
        <w:t xml:space="preserve"> </w:t>
      </w:r>
      <w:r>
        <w:t>коммуникативных</w:t>
      </w:r>
      <w:r>
        <w:rPr>
          <w:spacing w:val="-4"/>
        </w:rPr>
        <w:t xml:space="preserve"> </w:t>
      </w:r>
      <w:r>
        <w:t>способностей</w:t>
      </w:r>
      <w:r>
        <w:rPr>
          <w:spacing w:val="-6"/>
        </w:rPr>
        <w:t xml:space="preserve"> </w:t>
      </w:r>
      <w:r>
        <w:t>детей,</w:t>
      </w:r>
      <w:r>
        <w:rPr>
          <w:spacing w:val="-8"/>
        </w:rPr>
        <w:t xml:space="preserve"> </w:t>
      </w:r>
      <w:r>
        <w:t>позволяющих</w:t>
      </w:r>
      <w:r>
        <w:rPr>
          <w:spacing w:val="-5"/>
        </w:rPr>
        <w:t xml:space="preserve"> </w:t>
      </w:r>
      <w:r>
        <w:t>разрешать</w:t>
      </w:r>
      <w:r>
        <w:rPr>
          <w:spacing w:val="-6"/>
        </w:rPr>
        <w:t xml:space="preserve"> </w:t>
      </w:r>
      <w:r>
        <w:t>конфликтные</w:t>
      </w:r>
      <w:r>
        <w:rPr>
          <w:spacing w:val="-6"/>
        </w:rPr>
        <w:t xml:space="preserve"> </w:t>
      </w:r>
      <w:r>
        <w:t>ситуации</w:t>
      </w:r>
      <w:r>
        <w:rPr>
          <w:spacing w:val="-7"/>
        </w:rPr>
        <w:t xml:space="preserve"> </w:t>
      </w:r>
      <w:r>
        <w:t>со</w:t>
      </w:r>
      <w:r>
        <w:rPr>
          <w:spacing w:val="-8"/>
        </w:rPr>
        <w:t xml:space="preserve"> </w:t>
      </w:r>
      <w:r>
        <w:t>сверстниками;</w:t>
      </w:r>
    </w:p>
    <w:p w14:paraId="59F0BD3C">
      <w:pPr>
        <w:pStyle w:val="7"/>
        <w:ind w:left="1007" w:right="0" w:rightChars="0" w:firstLine="0"/>
        <w:jc w:val="both"/>
      </w:pPr>
      <w:r>
        <w:t>-развитие</w:t>
      </w:r>
      <w:r>
        <w:rPr>
          <w:spacing w:val="-6"/>
        </w:rPr>
        <w:t xml:space="preserve"> </w:t>
      </w:r>
      <w:r>
        <w:t>умения</w:t>
      </w:r>
      <w:r>
        <w:rPr>
          <w:spacing w:val="-7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работать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группе</w:t>
      </w:r>
      <w:r>
        <w:rPr>
          <w:spacing w:val="-7"/>
        </w:rPr>
        <w:t xml:space="preserve"> </w:t>
      </w:r>
      <w:r>
        <w:t>сверстников.</w:t>
      </w:r>
    </w:p>
    <w:p w14:paraId="395947E5">
      <w:pPr>
        <w:pStyle w:val="11"/>
        <w:numPr>
          <w:ilvl w:val="0"/>
          <w:numId w:val="50"/>
        </w:numPr>
        <w:tabs>
          <w:tab w:val="left" w:pos="1217"/>
        </w:tabs>
        <w:spacing w:before="0" w:after="0" w:line="240" w:lineRule="auto"/>
        <w:ind w:left="299" w:right="0" w:rightChars="0" w:firstLine="707"/>
        <w:jc w:val="both"/>
        <w:rPr>
          <w:sz w:val="24"/>
        </w:rPr>
      </w:pP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 деятельности со взрослым и более опытными сверстниками, но не актуализирующийся в его индивидуальной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 -</w:t>
      </w:r>
      <w:r>
        <w:rPr>
          <w:spacing w:val="-1"/>
          <w:sz w:val="24"/>
        </w:rPr>
        <w:t xml:space="preserve"> </w:t>
      </w:r>
      <w:r>
        <w:rPr>
          <w:sz w:val="24"/>
        </w:rPr>
        <w:t>зона</w:t>
      </w:r>
      <w:r>
        <w:rPr>
          <w:spacing w:val="-6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4"/>
          <w:sz w:val="24"/>
        </w:rPr>
        <w:t xml:space="preserve"> </w:t>
      </w:r>
      <w:r>
        <w:rPr>
          <w:sz w:val="24"/>
        </w:rPr>
        <w:t>каждого ребенка), через:</w:t>
      </w:r>
    </w:p>
    <w:p w14:paraId="01849BB5">
      <w:pPr>
        <w:pStyle w:val="11"/>
        <w:numPr>
          <w:ilvl w:val="0"/>
          <w:numId w:val="50"/>
        </w:numPr>
        <w:tabs>
          <w:tab w:val="left" w:pos="1572"/>
        </w:tabs>
        <w:spacing w:before="3" w:after="0" w:line="240" w:lineRule="auto"/>
        <w:ind w:left="1571" w:right="0" w:rightChars="0" w:hanging="565"/>
        <w:jc w:val="both"/>
        <w:rPr>
          <w:sz w:val="24"/>
        </w:rPr>
      </w:pPr>
      <w:r>
        <w:rPr>
          <w:sz w:val="24"/>
        </w:rPr>
        <w:t>поддержку</w:t>
      </w:r>
      <w:r>
        <w:rPr>
          <w:spacing w:val="-10"/>
          <w:sz w:val="24"/>
        </w:rPr>
        <w:t xml:space="preserve"> </w:t>
      </w:r>
      <w:r>
        <w:rPr>
          <w:sz w:val="24"/>
        </w:rPr>
        <w:t>спонтанной</w:t>
      </w:r>
      <w:r>
        <w:rPr>
          <w:spacing w:val="-5"/>
          <w:sz w:val="24"/>
        </w:rPr>
        <w:t xml:space="preserve"> </w:t>
      </w:r>
      <w:r>
        <w:rPr>
          <w:sz w:val="24"/>
        </w:rPr>
        <w:t>игры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5"/>
          <w:sz w:val="24"/>
        </w:rPr>
        <w:t xml:space="preserve"> </w:t>
      </w:r>
      <w:r>
        <w:rPr>
          <w:sz w:val="24"/>
        </w:rPr>
        <w:t>ее</w:t>
      </w:r>
      <w:r>
        <w:rPr>
          <w:spacing w:val="-9"/>
          <w:sz w:val="24"/>
        </w:rPr>
        <w:t xml:space="preserve"> </w:t>
      </w:r>
      <w:r>
        <w:rPr>
          <w:sz w:val="24"/>
        </w:rPr>
        <w:t>обогащение,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игрового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пространства;</w:t>
      </w:r>
    </w:p>
    <w:p w14:paraId="0B628522">
      <w:pPr>
        <w:pStyle w:val="11"/>
        <w:numPr>
          <w:ilvl w:val="0"/>
          <w:numId w:val="50"/>
        </w:numPr>
        <w:tabs>
          <w:tab w:val="left" w:pos="1739"/>
          <w:tab w:val="left" w:pos="1740"/>
        </w:tabs>
        <w:spacing w:before="72" w:after="0" w:line="240" w:lineRule="auto"/>
        <w:ind w:left="299" w:right="0" w:rightChars="0" w:firstLine="707"/>
        <w:jc w:val="both"/>
        <w:rPr>
          <w:sz w:val="24"/>
        </w:rPr>
      </w:pPr>
      <w:r>
        <w:rPr>
          <w:sz w:val="24"/>
        </w:rPr>
        <w:t>организацию видов деятельности, способствующих интеллектуально-творческих способностей путем внедрения игровой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3"/>
          <w:sz w:val="24"/>
        </w:rPr>
        <w:t xml:space="preserve"> </w:t>
      </w:r>
      <w:r>
        <w:rPr>
          <w:sz w:val="24"/>
        </w:rPr>
        <w:t>интеллектуально-творческого</w:t>
      </w:r>
      <w:r>
        <w:rPr>
          <w:spacing w:val="1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8"/>
          <w:sz w:val="24"/>
        </w:rPr>
        <w:t xml:space="preserve"> </w:t>
      </w:r>
      <w:r>
        <w:rPr>
          <w:sz w:val="24"/>
        </w:rPr>
        <w:t>детей</w:t>
      </w:r>
      <w:r>
        <w:rPr>
          <w:spacing w:val="16"/>
          <w:sz w:val="24"/>
        </w:rPr>
        <w:t xml:space="preserve"> </w:t>
      </w:r>
      <w:r>
        <w:rPr>
          <w:sz w:val="24"/>
        </w:rPr>
        <w:t>3</w:t>
      </w:r>
      <w:r>
        <w:rPr>
          <w:spacing w:val="16"/>
          <w:sz w:val="24"/>
        </w:rPr>
        <w:t xml:space="preserve"> </w:t>
      </w:r>
      <w:r>
        <w:rPr>
          <w:sz w:val="24"/>
        </w:rPr>
        <w:t>–8 лет.</w:t>
      </w:r>
    </w:p>
    <w:p w14:paraId="21276557">
      <w:pPr>
        <w:pStyle w:val="11"/>
        <w:numPr>
          <w:ilvl w:val="0"/>
          <w:numId w:val="50"/>
        </w:numPr>
        <w:tabs>
          <w:tab w:val="left" w:pos="1157"/>
        </w:tabs>
        <w:spacing w:before="0" w:after="0" w:line="240" w:lineRule="auto"/>
        <w:ind w:left="299" w:right="0" w:rightChars="0" w:firstLine="707"/>
        <w:jc w:val="both"/>
        <w:rPr>
          <w:sz w:val="24"/>
        </w:rPr>
      </w:pPr>
      <w:r>
        <w:rPr>
          <w:sz w:val="24"/>
        </w:rPr>
        <w:t>взаимодействие с родителями (законными представителями) по вопросам образования ребенка,непосредственного вовлечения их</w:t>
      </w:r>
      <w:r>
        <w:rPr>
          <w:spacing w:val="1"/>
          <w:sz w:val="24"/>
        </w:rPr>
        <w:t xml:space="preserve"> </w:t>
      </w:r>
      <w:r>
        <w:rPr>
          <w:sz w:val="24"/>
        </w:rPr>
        <w:t>в образовательную деятельность, в том числе посредством создания образовательных проектов совместно с семьей на основе 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поддержки образовательных</w:t>
      </w:r>
      <w:r>
        <w:rPr>
          <w:spacing w:val="9"/>
          <w:sz w:val="24"/>
        </w:rPr>
        <w:t xml:space="preserve"> </w:t>
      </w:r>
      <w:r>
        <w:rPr>
          <w:sz w:val="24"/>
        </w:rPr>
        <w:t>инициатив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семьи.</w:t>
      </w:r>
    </w:p>
    <w:p w14:paraId="69C4C831">
      <w:pPr>
        <w:pStyle w:val="7"/>
        <w:spacing w:before="3"/>
        <w:ind w:right="0" w:rightChars="0"/>
        <w:jc w:val="both"/>
      </w:pPr>
      <w:r>
        <w:t>Формировать активную, самостоятельную и инициативную позицию ребенка и поддерживать устойчивый познавательный интерес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проектная,</w:t>
      </w:r>
      <w:r>
        <w:rPr>
          <w:spacing w:val="1"/>
        </w:rPr>
        <w:t xml:space="preserve"> </w:t>
      </w:r>
      <w:r>
        <w:t>исследовательская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информационно-коммуникационные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«Портфолио</w:t>
      </w:r>
      <w:r>
        <w:rPr>
          <w:spacing w:val="1"/>
        </w:rPr>
        <w:t xml:space="preserve"> </w:t>
      </w:r>
      <w:r>
        <w:t>дошкольника».</w:t>
      </w:r>
    </w:p>
    <w:p w14:paraId="76579F69">
      <w:pPr>
        <w:pStyle w:val="7"/>
        <w:ind w:right="0" w:rightChars="0"/>
        <w:jc w:val="both"/>
      </w:pPr>
      <w:r>
        <w:t>Проектная деятельность поддерживает детскую познавательную инициативу в условиях детского сада и семьи. Тема эта весьма</w:t>
      </w:r>
      <w:r>
        <w:rPr>
          <w:spacing w:val="1"/>
        </w:rPr>
        <w:t xml:space="preserve"> </w:t>
      </w:r>
      <w:r>
        <w:t>актуальна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ряду</w:t>
      </w:r>
      <w:r>
        <w:rPr>
          <w:spacing w:val="-12"/>
        </w:rPr>
        <w:t xml:space="preserve"> </w:t>
      </w:r>
      <w:r>
        <w:t>причин:</w:t>
      </w:r>
    </w:p>
    <w:p w14:paraId="1596D8D9">
      <w:pPr>
        <w:pStyle w:val="11"/>
        <w:numPr>
          <w:ilvl w:val="0"/>
          <w:numId w:val="50"/>
        </w:numPr>
        <w:tabs>
          <w:tab w:val="left" w:pos="2034"/>
          <w:tab w:val="left" w:pos="2035"/>
        </w:tabs>
        <w:spacing w:before="0" w:after="0" w:line="240" w:lineRule="auto"/>
        <w:ind w:left="299" w:right="0" w:rightChars="0" w:firstLine="707"/>
        <w:jc w:val="both"/>
        <w:rPr>
          <w:sz w:val="24"/>
        </w:rPr>
      </w:pPr>
      <w:r>
        <w:rPr>
          <w:sz w:val="24"/>
        </w:rPr>
        <w:t>во-первых,</w:t>
      </w:r>
      <w:r>
        <w:rPr>
          <w:spacing w:val="25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28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27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20"/>
          <w:sz w:val="24"/>
        </w:rPr>
        <w:t xml:space="preserve"> </w:t>
      </w:r>
      <w:r>
        <w:rPr>
          <w:sz w:val="24"/>
        </w:rPr>
        <w:t>ранний</w:t>
      </w:r>
      <w:r>
        <w:rPr>
          <w:spacing w:val="27"/>
          <w:sz w:val="24"/>
        </w:rPr>
        <w:t xml:space="preserve"> </w:t>
      </w:r>
      <w:r>
        <w:rPr>
          <w:sz w:val="24"/>
        </w:rPr>
        <w:t>социальный</w:t>
      </w:r>
      <w:r>
        <w:rPr>
          <w:spacing w:val="26"/>
          <w:sz w:val="24"/>
        </w:rPr>
        <w:t xml:space="preserve"> </w:t>
      </w:r>
      <w:r>
        <w:rPr>
          <w:sz w:val="24"/>
        </w:rPr>
        <w:t>позитивный</w:t>
      </w:r>
      <w:r>
        <w:rPr>
          <w:spacing w:val="29"/>
          <w:sz w:val="24"/>
        </w:rPr>
        <w:t xml:space="preserve"> </w:t>
      </w:r>
      <w:r>
        <w:rPr>
          <w:sz w:val="24"/>
        </w:rPr>
        <w:t>опыт</w:t>
      </w:r>
      <w:r>
        <w:rPr>
          <w:spacing w:val="2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25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28"/>
          <w:sz w:val="24"/>
        </w:rPr>
        <w:t xml:space="preserve"> </w:t>
      </w:r>
      <w:r>
        <w:rPr>
          <w:sz w:val="24"/>
        </w:rPr>
        <w:t>замыслов.</w:t>
      </w:r>
      <w:r>
        <w:rPr>
          <w:spacing w:val="23"/>
          <w:sz w:val="24"/>
        </w:rPr>
        <w:t xml:space="preserve"> </w:t>
      </w:r>
      <w:r>
        <w:rPr>
          <w:sz w:val="24"/>
        </w:rPr>
        <w:t>Если</w:t>
      </w:r>
      <w:r>
        <w:rPr>
          <w:spacing w:val="-58"/>
          <w:sz w:val="24"/>
        </w:rPr>
        <w:t xml:space="preserve"> </w:t>
      </w:r>
      <w:r>
        <w:rPr>
          <w:sz w:val="24"/>
        </w:rPr>
        <w:t>то, что наиболее значимо для ребенка еще и представляет интерес для других людей, он оказывается в ситуации социального принятия,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28"/>
          <w:sz w:val="24"/>
        </w:rPr>
        <w:t xml:space="preserve"> </w:t>
      </w:r>
      <w:r>
        <w:rPr>
          <w:sz w:val="24"/>
        </w:rPr>
        <w:t>стимулируетего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личностный</w:t>
      </w:r>
      <w:r>
        <w:rPr>
          <w:spacing w:val="-1"/>
          <w:sz w:val="24"/>
        </w:rPr>
        <w:t xml:space="preserve"> </w:t>
      </w:r>
      <w:r>
        <w:rPr>
          <w:sz w:val="24"/>
        </w:rPr>
        <w:t>рост 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самореализацию.</w:t>
      </w:r>
    </w:p>
    <w:p w14:paraId="46D5BDA8">
      <w:pPr>
        <w:pStyle w:val="11"/>
        <w:numPr>
          <w:ilvl w:val="0"/>
          <w:numId w:val="50"/>
        </w:numPr>
        <w:tabs>
          <w:tab w:val="left" w:pos="2034"/>
          <w:tab w:val="left" w:pos="2035"/>
        </w:tabs>
        <w:spacing w:before="3" w:after="0" w:line="237" w:lineRule="auto"/>
        <w:ind w:left="299" w:right="0" w:rightChars="0" w:firstLine="707"/>
        <w:jc w:val="both"/>
        <w:rPr>
          <w:sz w:val="24"/>
        </w:rPr>
      </w:pPr>
      <w:r>
        <w:rPr>
          <w:sz w:val="24"/>
        </w:rPr>
        <w:t>во-вторых,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возрастающая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требует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1"/>
          <w:sz w:val="24"/>
        </w:rPr>
        <w:t xml:space="preserve"> </w:t>
      </w:r>
      <w:r>
        <w:rPr>
          <w:sz w:val="24"/>
        </w:rPr>
        <w:t>новых,</w:t>
      </w:r>
      <w:r>
        <w:rPr>
          <w:spacing w:val="1"/>
          <w:sz w:val="24"/>
        </w:rPr>
        <w:t xml:space="preserve"> </w:t>
      </w:r>
      <w:r>
        <w:rPr>
          <w:sz w:val="24"/>
        </w:rPr>
        <w:t>нестандартных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самых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обстоятельствах.</w:t>
      </w:r>
      <w:r>
        <w:rPr>
          <w:spacing w:val="-3"/>
          <w:sz w:val="24"/>
        </w:rPr>
        <w:t xml:space="preserve"> </w:t>
      </w:r>
      <w:r>
        <w:rPr>
          <w:sz w:val="24"/>
        </w:rPr>
        <w:t>Нестандартность</w:t>
      </w:r>
      <w:r>
        <w:rPr>
          <w:spacing w:val="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основывается на</w:t>
      </w:r>
      <w:r>
        <w:rPr>
          <w:spacing w:val="-3"/>
          <w:sz w:val="24"/>
        </w:rPr>
        <w:t xml:space="preserve"> </w:t>
      </w:r>
      <w:r>
        <w:rPr>
          <w:sz w:val="24"/>
        </w:rPr>
        <w:t>оригинальности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мышления.</w:t>
      </w:r>
    </w:p>
    <w:p w14:paraId="3DB23019">
      <w:pPr>
        <w:pStyle w:val="11"/>
        <w:numPr>
          <w:ilvl w:val="0"/>
          <w:numId w:val="50"/>
        </w:numPr>
        <w:tabs>
          <w:tab w:val="left" w:pos="2034"/>
          <w:tab w:val="left" w:pos="2035"/>
        </w:tabs>
        <w:spacing w:before="1" w:after="0" w:line="240" w:lineRule="auto"/>
        <w:ind w:left="299" w:right="0" w:rightChars="0" w:firstLine="707"/>
        <w:jc w:val="both"/>
        <w:rPr>
          <w:sz w:val="24"/>
        </w:rPr>
      </w:pPr>
      <w:r>
        <w:rPr>
          <w:sz w:val="24"/>
        </w:rPr>
        <w:t>в-третьих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1"/>
          <w:sz w:val="24"/>
        </w:rPr>
        <w:t xml:space="preserve"> </w:t>
      </w:r>
      <w:r>
        <w:rPr>
          <w:sz w:val="24"/>
        </w:rPr>
        <w:t>выйти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пределы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(познавательная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инициатива)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адекватным способом. Именно проектная деятельность позволяет не только поддерживать детскую инициативу, но и оформить ее в виде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культурно-значимого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продукта.</w:t>
      </w:r>
    </w:p>
    <w:p w14:paraId="0E8DF866">
      <w:pPr>
        <w:pStyle w:val="7"/>
        <w:ind w:right="0" w:rightChars="0"/>
        <w:jc w:val="both"/>
      </w:pPr>
      <w:r>
        <w:t>Проектная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изменяет</w:t>
      </w:r>
      <w:r>
        <w:rPr>
          <w:spacing w:val="1"/>
        </w:rPr>
        <w:t xml:space="preserve"> </w:t>
      </w:r>
      <w:r>
        <w:t>межличностные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-57"/>
        </w:rPr>
        <w:t xml:space="preserve"> </w:t>
      </w:r>
      <w:r>
        <w:t>сверстниками и между взрослым и ребенком. Все участники проектной деятельности приобретают опыт продуктивного взаимодействия,</w:t>
      </w:r>
      <w:r>
        <w:rPr>
          <w:spacing w:val="1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слышать</w:t>
      </w:r>
      <w:r>
        <w:rPr>
          <w:spacing w:val="-1"/>
        </w:rPr>
        <w:t xml:space="preserve"> </w:t>
      </w:r>
      <w:r>
        <w:t>другого</w:t>
      </w:r>
      <w:r>
        <w:rPr>
          <w:spacing w:val="2"/>
        </w:rPr>
        <w:t xml:space="preserve"> </w:t>
      </w:r>
      <w:r>
        <w:t>и выражать</w:t>
      </w:r>
      <w:r>
        <w:rPr>
          <w:spacing w:val="-1"/>
        </w:rPr>
        <w:t xml:space="preserve"> </w:t>
      </w:r>
      <w:r>
        <w:t>свое</w:t>
      </w:r>
      <w:r>
        <w:rPr>
          <w:spacing w:val="-4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 различным</w:t>
      </w:r>
      <w:r>
        <w:rPr>
          <w:spacing w:val="-5"/>
        </w:rPr>
        <w:t xml:space="preserve"> </w:t>
      </w:r>
      <w:r>
        <w:t>сторонам</w:t>
      </w:r>
      <w:r>
        <w:rPr>
          <w:spacing w:val="-1"/>
        </w:rPr>
        <w:t xml:space="preserve"> </w:t>
      </w:r>
      <w:r>
        <w:t>реальности.</w:t>
      </w:r>
    </w:p>
    <w:p w14:paraId="47FAFDCE">
      <w:pPr>
        <w:pStyle w:val="7"/>
        <w:spacing w:before="2"/>
        <w:ind w:right="0" w:rightChars="0"/>
        <w:jc w:val="both"/>
      </w:pPr>
      <w:r>
        <w:t>Новый</w:t>
      </w:r>
      <w:r>
        <w:rPr>
          <w:spacing w:val="1"/>
        </w:rPr>
        <w:t xml:space="preserve"> </w:t>
      </w:r>
      <w:r>
        <w:t>виток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проекту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способу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объясняется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потенциальной</w:t>
      </w:r>
      <w:r>
        <w:rPr>
          <w:spacing w:val="1"/>
        </w:rPr>
        <w:t xml:space="preserve"> </w:t>
      </w:r>
      <w:r>
        <w:t>интегративностью,</w:t>
      </w:r>
      <w:r>
        <w:rPr>
          <w:spacing w:val="-1"/>
        </w:rPr>
        <w:t xml:space="preserve"> </w:t>
      </w:r>
      <w:r>
        <w:t>соответствием</w:t>
      </w:r>
      <w:r>
        <w:rPr>
          <w:spacing w:val="-3"/>
        </w:rPr>
        <w:t xml:space="preserve"> </w:t>
      </w:r>
      <w:r>
        <w:t>технологии</w:t>
      </w:r>
      <w:r>
        <w:rPr>
          <w:spacing w:val="-5"/>
        </w:rPr>
        <w:t xml:space="preserve"> </w:t>
      </w:r>
      <w:r>
        <w:t>развивающего</w:t>
      </w:r>
      <w:r>
        <w:rPr>
          <w:spacing w:val="-1"/>
        </w:rPr>
        <w:t xml:space="preserve"> </w:t>
      </w:r>
      <w:r>
        <w:t>обучения,</w:t>
      </w:r>
      <w:r>
        <w:rPr>
          <w:spacing w:val="-4"/>
        </w:rPr>
        <w:t xml:space="preserve"> </w:t>
      </w:r>
      <w:r>
        <w:t>обеспечением</w:t>
      </w:r>
      <w:r>
        <w:rPr>
          <w:spacing w:val="-3"/>
        </w:rPr>
        <w:t xml:space="preserve"> </w:t>
      </w:r>
      <w:r>
        <w:t>активности</w:t>
      </w:r>
      <w:r>
        <w:rPr>
          <w:spacing w:val="-2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образовательном</w:t>
      </w:r>
      <w:r>
        <w:rPr>
          <w:spacing w:val="-7"/>
        </w:rPr>
        <w:t xml:space="preserve"> </w:t>
      </w:r>
      <w:r>
        <w:t>процессе.</w:t>
      </w:r>
    </w:p>
    <w:p w14:paraId="733A1187">
      <w:pPr>
        <w:pStyle w:val="7"/>
        <w:spacing w:before="1"/>
        <w:ind w:left="1007" w:right="0" w:rightChars="0" w:firstLine="0"/>
        <w:jc w:val="both"/>
      </w:pPr>
      <w:r>
        <w:t>Исследовательская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11"/>
        </w:rPr>
        <w:t xml:space="preserve"> </w:t>
      </w:r>
      <w:r>
        <w:t>построена</w:t>
      </w:r>
      <w:r>
        <w:rPr>
          <w:spacing w:val="-10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принципах:</w:t>
      </w:r>
    </w:p>
    <w:p w14:paraId="4AF85506">
      <w:pPr>
        <w:pStyle w:val="11"/>
        <w:numPr>
          <w:ilvl w:val="0"/>
          <w:numId w:val="50"/>
        </w:numPr>
        <w:tabs>
          <w:tab w:val="left" w:pos="2034"/>
          <w:tab w:val="left" w:pos="2035"/>
        </w:tabs>
        <w:spacing w:before="0" w:after="0" w:line="240" w:lineRule="auto"/>
        <w:ind w:left="299" w:right="0" w:rightChars="0" w:firstLine="707"/>
        <w:jc w:val="left"/>
        <w:rPr>
          <w:sz w:val="24"/>
        </w:rPr>
      </w:pPr>
      <w:r>
        <w:rPr>
          <w:sz w:val="24"/>
        </w:rPr>
        <w:t>ориентации</w:t>
      </w:r>
      <w:r>
        <w:rPr>
          <w:spacing w:val="4"/>
          <w:sz w:val="24"/>
        </w:rPr>
        <w:t xml:space="preserve"> </w:t>
      </w:r>
      <w:r>
        <w:rPr>
          <w:sz w:val="24"/>
        </w:rPr>
        <w:t>на познавательные</w:t>
      </w:r>
      <w:r>
        <w:rPr>
          <w:spacing w:val="5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3"/>
          <w:sz w:val="24"/>
        </w:rPr>
        <w:t xml:space="preserve"> </w:t>
      </w:r>
      <w:r>
        <w:rPr>
          <w:sz w:val="24"/>
        </w:rPr>
        <w:t>детей</w:t>
      </w:r>
      <w:r>
        <w:rPr>
          <w:spacing w:val="4"/>
          <w:sz w:val="24"/>
        </w:rPr>
        <w:t xml:space="preserve"> </w:t>
      </w:r>
      <w:r>
        <w:rPr>
          <w:sz w:val="24"/>
        </w:rPr>
        <w:t>(исследование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3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5"/>
          <w:sz w:val="24"/>
        </w:rPr>
        <w:t xml:space="preserve"> </w:t>
      </w:r>
      <w:r>
        <w:rPr>
          <w:sz w:val="24"/>
        </w:rPr>
        <w:t>творческий,</w:t>
      </w:r>
      <w:r>
        <w:rPr>
          <w:spacing w:val="6"/>
          <w:sz w:val="24"/>
        </w:rPr>
        <w:t xml:space="preserve"> </w:t>
      </w:r>
      <w:r>
        <w:rPr>
          <w:sz w:val="24"/>
        </w:rPr>
        <w:t>творчество</w:t>
      </w:r>
      <w:r>
        <w:rPr>
          <w:spacing w:val="3"/>
          <w:sz w:val="24"/>
        </w:rPr>
        <w:t xml:space="preserve"> </w:t>
      </w:r>
      <w:r>
        <w:rPr>
          <w:sz w:val="24"/>
        </w:rPr>
        <w:t>невозможно</w:t>
      </w:r>
      <w:r>
        <w:rPr>
          <w:spacing w:val="4"/>
          <w:sz w:val="24"/>
        </w:rPr>
        <w:t xml:space="preserve"> </w:t>
      </w:r>
      <w:r>
        <w:rPr>
          <w:sz w:val="24"/>
        </w:rPr>
        <w:t>навязывать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извне,</w:t>
      </w:r>
      <w:r>
        <w:rPr>
          <w:spacing w:val="-1"/>
          <w:sz w:val="24"/>
        </w:rPr>
        <w:t xml:space="preserve"> </w:t>
      </w:r>
      <w:r>
        <w:rPr>
          <w:sz w:val="24"/>
        </w:rPr>
        <w:t>оно рождается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7"/>
          <w:sz w:val="24"/>
        </w:rPr>
        <w:t xml:space="preserve"> </w:t>
      </w:r>
      <w:r>
        <w:rPr>
          <w:sz w:val="24"/>
        </w:rPr>
        <w:t>внутренней потребности,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вданном</w:t>
      </w:r>
      <w:r>
        <w:rPr>
          <w:spacing w:val="-6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познании;</w:t>
      </w:r>
    </w:p>
    <w:p w14:paraId="604A7464">
      <w:pPr>
        <w:pStyle w:val="11"/>
        <w:numPr>
          <w:ilvl w:val="0"/>
          <w:numId w:val="50"/>
        </w:numPr>
        <w:tabs>
          <w:tab w:val="left" w:pos="2034"/>
          <w:tab w:val="left" w:pos="2035"/>
        </w:tabs>
        <w:spacing w:before="0" w:after="0" w:line="240" w:lineRule="auto"/>
        <w:ind w:left="2034" w:right="0" w:rightChars="0" w:hanging="1028"/>
        <w:jc w:val="left"/>
        <w:rPr>
          <w:sz w:val="24"/>
        </w:rPr>
      </w:pPr>
      <w:r>
        <w:rPr>
          <w:sz w:val="24"/>
        </w:rPr>
        <w:t>опоры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9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информации;</w:t>
      </w:r>
    </w:p>
    <w:p w14:paraId="21819C62">
      <w:pPr>
        <w:pStyle w:val="11"/>
        <w:numPr>
          <w:ilvl w:val="0"/>
          <w:numId w:val="50"/>
        </w:numPr>
        <w:tabs>
          <w:tab w:val="left" w:pos="2034"/>
          <w:tab w:val="left" w:pos="2035"/>
        </w:tabs>
        <w:spacing w:before="0" w:after="0" w:line="240" w:lineRule="auto"/>
        <w:ind w:left="2034" w:right="0" w:rightChars="0" w:hanging="1028"/>
        <w:jc w:val="left"/>
        <w:rPr>
          <w:sz w:val="24"/>
        </w:rPr>
      </w:pPr>
      <w:r>
        <w:rPr>
          <w:sz w:val="24"/>
        </w:rPr>
        <w:t>сочетания</w:t>
      </w:r>
      <w:r>
        <w:rPr>
          <w:spacing w:val="-11"/>
          <w:sz w:val="24"/>
        </w:rPr>
        <w:t xml:space="preserve"> </w:t>
      </w:r>
      <w:r>
        <w:rPr>
          <w:sz w:val="24"/>
        </w:rPr>
        <w:t>репродуктивных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продуктивных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обучения;</w:t>
      </w:r>
    </w:p>
    <w:p w14:paraId="403A9795">
      <w:pPr>
        <w:pStyle w:val="11"/>
        <w:numPr>
          <w:ilvl w:val="0"/>
          <w:numId w:val="50"/>
        </w:numPr>
        <w:tabs>
          <w:tab w:val="left" w:pos="2034"/>
          <w:tab w:val="left" w:pos="2035"/>
        </w:tabs>
        <w:spacing w:before="0" w:after="0" w:line="240" w:lineRule="auto"/>
        <w:ind w:left="1007" w:right="0" w:rightChars="0" w:firstLine="0"/>
        <w:jc w:val="left"/>
        <w:rPr>
          <w:sz w:val="24"/>
        </w:rPr>
      </w:pPr>
      <w:r>
        <w:rPr>
          <w:sz w:val="24"/>
        </w:rPr>
        <w:t>формирования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6"/>
          <w:sz w:val="24"/>
        </w:rPr>
        <w:t xml:space="preserve"> </w:t>
      </w:r>
      <w:r>
        <w:rPr>
          <w:sz w:val="24"/>
        </w:rPr>
        <w:t>об</w:t>
      </w:r>
      <w:r>
        <w:rPr>
          <w:spacing w:val="-8"/>
          <w:sz w:val="24"/>
        </w:rPr>
        <w:t xml:space="preserve"> </w:t>
      </w:r>
      <w:r>
        <w:rPr>
          <w:sz w:val="24"/>
        </w:rPr>
        <w:t>исследовании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7"/>
          <w:sz w:val="24"/>
        </w:rPr>
        <w:t xml:space="preserve"> </w:t>
      </w:r>
      <w:r>
        <w:rPr>
          <w:sz w:val="24"/>
        </w:rPr>
        <w:t>стиле</w:t>
      </w:r>
      <w:r>
        <w:rPr>
          <w:spacing w:val="-9"/>
          <w:sz w:val="24"/>
        </w:rPr>
        <w:t xml:space="preserve"> </w:t>
      </w:r>
      <w:r>
        <w:rPr>
          <w:sz w:val="24"/>
        </w:rPr>
        <w:t>жизни;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3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3"/>
          <w:sz w:val="24"/>
        </w:rPr>
        <w:t xml:space="preserve"> </w:t>
      </w:r>
      <w:r>
        <w:rPr>
          <w:sz w:val="24"/>
        </w:rPr>
        <w:t>приемы:</w:t>
      </w:r>
    </w:p>
    <w:p w14:paraId="07FC6492">
      <w:pPr>
        <w:pStyle w:val="11"/>
        <w:numPr>
          <w:ilvl w:val="0"/>
          <w:numId w:val="50"/>
        </w:numPr>
        <w:tabs>
          <w:tab w:val="left" w:pos="2034"/>
          <w:tab w:val="left" w:pos="2035"/>
        </w:tabs>
        <w:spacing w:before="0" w:after="0" w:line="240" w:lineRule="auto"/>
        <w:ind w:left="2034" w:right="0" w:rightChars="0" w:hanging="1028"/>
        <w:jc w:val="left"/>
        <w:rPr>
          <w:sz w:val="24"/>
        </w:rPr>
      </w:pPr>
      <w:r>
        <w:rPr>
          <w:sz w:val="24"/>
        </w:rPr>
        <w:t>подведение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детей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противоречию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найти</w:t>
      </w:r>
      <w:r>
        <w:rPr>
          <w:spacing w:val="2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разрешения;</w:t>
      </w:r>
    </w:p>
    <w:p w14:paraId="79837E38">
      <w:pPr>
        <w:pStyle w:val="11"/>
        <w:numPr>
          <w:ilvl w:val="0"/>
          <w:numId w:val="50"/>
        </w:numPr>
        <w:tabs>
          <w:tab w:val="left" w:pos="2034"/>
          <w:tab w:val="left" w:pos="2035"/>
        </w:tabs>
        <w:spacing w:before="1" w:after="0" w:line="240" w:lineRule="auto"/>
        <w:ind w:left="2034" w:right="0" w:rightChars="0" w:hanging="1028"/>
        <w:jc w:val="left"/>
        <w:rPr>
          <w:sz w:val="24"/>
        </w:rPr>
      </w:pPr>
      <w:r>
        <w:rPr>
          <w:sz w:val="24"/>
        </w:rPr>
        <w:t>изложение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точек</w:t>
      </w:r>
      <w:r>
        <w:rPr>
          <w:spacing w:val="-9"/>
          <w:sz w:val="24"/>
        </w:rPr>
        <w:t xml:space="preserve"> </w:t>
      </w:r>
      <w:r>
        <w:rPr>
          <w:sz w:val="24"/>
        </w:rPr>
        <w:t>зрения;</w:t>
      </w:r>
    </w:p>
    <w:p w14:paraId="5A6BFB3F">
      <w:pPr>
        <w:pStyle w:val="11"/>
        <w:numPr>
          <w:ilvl w:val="0"/>
          <w:numId w:val="50"/>
        </w:numPr>
        <w:tabs>
          <w:tab w:val="left" w:pos="2034"/>
          <w:tab w:val="left" w:pos="2035"/>
        </w:tabs>
        <w:spacing w:before="0" w:after="0" w:line="240" w:lineRule="auto"/>
        <w:ind w:left="2034" w:right="0" w:hanging="1028"/>
        <w:jc w:val="left"/>
        <w:rPr>
          <w:sz w:val="24"/>
        </w:rPr>
      </w:pPr>
      <w:r>
        <w:rPr>
          <w:sz w:val="24"/>
        </w:rPr>
        <w:t>предложение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детям</w:t>
      </w:r>
      <w:r>
        <w:rPr>
          <w:spacing w:val="-10"/>
          <w:sz w:val="24"/>
        </w:rPr>
        <w:t xml:space="preserve"> </w:t>
      </w:r>
      <w:r>
        <w:rPr>
          <w:sz w:val="24"/>
        </w:rPr>
        <w:t>рассмотреть</w:t>
      </w:r>
      <w:r>
        <w:rPr>
          <w:spacing w:val="-5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позиций;</w:t>
      </w:r>
    </w:p>
    <w:p w14:paraId="60A9E77D">
      <w:pPr>
        <w:pStyle w:val="11"/>
        <w:numPr>
          <w:ilvl w:val="0"/>
          <w:numId w:val="50"/>
        </w:numPr>
        <w:tabs>
          <w:tab w:val="left" w:pos="2034"/>
          <w:tab w:val="left" w:pos="2035"/>
        </w:tabs>
        <w:spacing w:before="2" w:after="0" w:line="240" w:lineRule="auto"/>
        <w:ind w:left="2034" w:right="0" w:hanging="1028"/>
        <w:jc w:val="left"/>
        <w:rPr>
          <w:sz w:val="24"/>
        </w:rPr>
      </w:pPr>
      <w:r>
        <w:rPr>
          <w:sz w:val="24"/>
        </w:rPr>
        <w:t>побуждение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сравниванию,</w:t>
      </w:r>
      <w:r>
        <w:rPr>
          <w:spacing w:val="-7"/>
          <w:sz w:val="24"/>
        </w:rPr>
        <w:t xml:space="preserve"> </w:t>
      </w:r>
      <w:r>
        <w:rPr>
          <w:sz w:val="24"/>
        </w:rPr>
        <w:t>обобщению,</w:t>
      </w:r>
      <w:r>
        <w:rPr>
          <w:spacing w:val="-13"/>
          <w:sz w:val="24"/>
        </w:rPr>
        <w:t xml:space="preserve"> </w:t>
      </w:r>
      <w:r>
        <w:rPr>
          <w:sz w:val="24"/>
        </w:rPr>
        <w:t>выводам</w:t>
      </w:r>
      <w:r>
        <w:rPr>
          <w:spacing w:val="-11"/>
          <w:sz w:val="24"/>
        </w:rPr>
        <w:t xml:space="preserve"> </w:t>
      </w:r>
      <w:r>
        <w:rPr>
          <w:sz w:val="24"/>
        </w:rPr>
        <w:t>из</w:t>
      </w:r>
      <w:r>
        <w:rPr>
          <w:spacing w:val="-9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9"/>
          <w:sz w:val="24"/>
        </w:rPr>
        <w:t xml:space="preserve"> </w:t>
      </w:r>
      <w:r>
        <w:rPr>
          <w:sz w:val="24"/>
        </w:rPr>
        <w:t>сопоставлению</w:t>
      </w:r>
      <w:r>
        <w:rPr>
          <w:spacing w:val="-8"/>
          <w:sz w:val="24"/>
        </w:rPr>
        <w:t xml:space="preserve"> </w:t>
      </w:r>
      <w:r>
        <w:rPr>
          <w:sz w:val="24"/>
        </w:rPr>
        <w:t>фактов;</w:t>
      </w:r>
    </w:p>
    <w:p w14:paraId="5B4D3F05">
      <w:pPr>
        <w:pStyle w:val="11"/>
        <w:numPr>
          <w:ilvl w:val="0"/>
          <w:numId w:val="50"/>
        </w:numPr>
        <w:tabs>
          <w:tab w:val="left" w:pos="2034"/>
          <w:tab w:val="left" w:pos="2035"/>
        </w:tabs>
        <w:spacing w:before="72" w:after="0" w:line="240" w:lineRule="auto"/>
        <w:ind w:left="2034" w:right="0" w:hanging="1028"/>
        <w:jc w:val="left"/>
        <w:rPr>
          <w:sz w:val="24"/>
        </w:rPr>
      </w:pPr>
      <w:r>
        <w:rPr>
          <w:sz w:val="24"/>
        </w:rPr>
        <w:t>постановка</w:t>
      </w:r>
      <w:r>
        <w:rPr>
          <w:spacing w:val="-9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задач.</w:t>
      </w:r>
    </w:p>
    <w:p w14:paraId="75136934">
      <w:pPr>
        <w:pStyle w:val="2"/>
        <w:numPr>
          <w:ilvl w:val="1"/>
          <w:numId w:val="47"/>
        </w:numPr>
        <w:tabs>
          <w:tab w:val="left" w:pos="1488"/>
        </w:tabs>
        <w:spacing w:before="0" w:after="0" w:line="274" w:lineRule="exact"/>
        <w:ind w:left="1487" w:right="0" w:hanging="481"/>
        <w:jc w:val="center"/>
      </w:pPr>
      <w:r>
        <w:t>Особенности</w:t>
      </w:r>
      <w:r>
        <w:rPr>
          <w:spacing w:val="-5"/>
        </w:rPr>
        <w:t xml:space="preserve"> </w:t>
      </w:r>
      <w:r>
        <w:t>взаимодействия</w:t>
      </w:r>
      <w:r>
        <w:rPr>
          <w:spacing w:val="-6"/>
        </w:rPr>
        <w:t xml:space="preserve"> </w:t>
      </w:r>
      <w:r>
        <w:t>детского</w:t>
      </w:r>
      <w:r>
        <w:rPr>
          <w:spacing w:val="-5"/>
        </w:rPr>
        <w:t xml:space="preserve"> </w:t>
      </w:r>
      <w:r>
        <w:t>коллектива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семьями</w:t>
      </w:r>
      <w:r>
        <w:rPr>
          <w:spacing w:val="-5"/>
        </w:rPr>
        <w:t xml:space="preserve"> </w:t>
      </w:r>
      <w:r>
        <w:t>обучающихся</w:t>
      </w:r>
    </w:p>
    <w:p w14:paraId="170484E3">
      <w:pPr>
        <w:pStyle w:val="7"/>
      </w:pPr>
      <w:r>
        <w:t>Раздел Программы</w:t>
      </w:r>
      <w:r>
        <w:rPr>
          <w:spacing w:val="2"/>
        </w:rPr>
        <w:t xml:space="preserve"> </w:t>
      </w:r>
      <w:r>
        <w:t>«Особенности</w:t>
      </w:r>
      <w:r>
        <w:rPr>
          <w:spacing w:val="5"/>
        </w:rPr>
        <w:t xml:space="preserve"> </w:t>
      </w:r>
      <w:r>
        <w:t>взаимодействия</w:t>
      </w:r>
      <w:r>
        <w:rPr>
          <w:spacing w:val="2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обучающихся»</w:t>
      </w:r>
      <w:r>
        <w:rPr>
          <w:spacing w:val="-5"/>
        </w:rPr>
        <w:t xml:space="preserve"> </w:t>
      </w:r>
      <w:r>
        <w:t>полностью</w:t>
      </w:r>
      <w:r>
        <w:rPr>
          <w:spacing w:val="-1"/>
        </w:rPr>
        <w:t xml:space="preserve"> </w:t>
      </w:r>
      <w:r>
        <w:t>соответствует</w:t>
      </w:r>
      <w:r>
        <w:rPr>
          <w:spacing w:val="-57"/>
        </w:rPr>
        <w:t xml:space="preserve"> </w:t>
      </w:r>
      <w:r>
        <w:rPr>
          <w:spacing w:val="-2"/>
        </w:rPr>
        <w:t>соответствующему</w:t>
      </w:r>
      <w:r>
        <w:rPr>
          <w:spacing w:val="-16"/>
        </w:rPr>
        <w:t xml:space="preserve"> </w:t>
      </w:r>
      <w:r>
        <w:rPr>
          <w:spacing w:val="-2"/>
        </w:rPr>
        <w:t>разделу</w:t>
      </w:r>
      <w:r>
        <w:rPr>
          <w:spacing w:val="-12"/>
        </w:rPr>
        <w:t xml:space="preserve"> </w:t>
      </w:r>
      <w:r>
        <w:rPr>
          <w:spacing w:val="-1"/>
        </w:rPr>
        <w:t>ФОП,</w:t>
      </w:r>
      <w:r>
        <w:rPr>
          <w:spacing w:val="-14"/>
        </w:rPr>
        <w:t xml:space="preserve"> </w:t>
      </w:r>
      <w:r>
        <w:rPr>
          <w:spacing w:val="-1"/>
        </w:rPr>
        <w:t>с</w:t>
      </w:r>
      <w:r>
        <w:rPr>
          <w:spacing w:val="-5"/>
        </w:rPr>
        <w:t xml:space="preserve"> </w:t>
      </w:r>
      <w:r>
        <w:rPr>
          <w:spacing w:val="-1"/>
        </w:rPr>
        <w:t>учетом</w:t>
      </w:r>
      <w:r>
        <w:rPr>
          <w:spacing w:val="-11"/>
        </w:rPr>
        <w:t xml:space="preserve"> </w:t>
      </w:r>
      <w:r>
        <w:rPr>
          <w:spacing w:val="-1"/>
        </w:rPr>
        <w:t>положений</w:t>
      </w:r>
      <w:r>
        <w:rPr>
          <w:spacing w:val="-8"/>
        </w:rPr>
        <w:t xml:space="preserve"> </w:t>
      </w:r>
      <w:r>
        <w:rPr>
          <w:spacing w:val="-1"/>
        </w:rPr>
        <w:t>программы</w:t>
      </w:r>
      <w:r>
        <w:rPr>
          <w:spacing w:val="-5"/>
        </w:rPr>
        <w:t xml:space="preserve"> </w:t>
      </w:r>
      <w:r>
        <w:rPr>
          <w:spacing w:val="-1"/>
        </w:rPr>
        <w:t>«ОТ</w:t>
      </w:r>
      <w:r>
        <w:rPr>
          <w:spacing w:val="-6"/>
        </w:rPr>
        <w:t xml:space="preserve"> </w:t>
      </w:r>
      <w:r>
        <w:rPr>
          <w:spacing w:val="-1"/>
        </w:rPr>
        <w:t>РОЖДЕНИЯ</w:t>
      </w:r>
      <w:r>
        <w:rPr>
          <w:spacing w:val="-10"/>
        </w:rPr>
        <w:t xml:space="preserve"> </w:t>
      </w:r>
      <w:r>
        <w:rPr>
          <w:spacing w:val="-1"/>
        </w:rPr>
        <w:t>ДО</w:t>
      </w:r>
      <w:r>
        <w:rPr>
          <w:spacing w:val="-15"/>
        </w:rPr>
        <w:t xml:space="preserve"> </w:t>
      </w:r>
      <w:r>
        <w:rPr>
          <w:spacing w:val="-1"/>
        </w:rPr>
        <w:t>ШКОЛЫ»,</w:t>
      </w:r>
      <w:r>
        <w:rPr>
          <w:spacing w:val="-10"/>
        </w:rPr>
        <w:t xml:space="preserve"> </w:t>
      </w:r>
      <w:r>
        <w:rPr>
          <w:spacing w:val="-1"/>
        </w:rPr>
        <w:t>расширяющих</w:t>
      </w:r>
      <w:r>
        <w:rPr>
          <w:spacing w:val="-9"/>
        </w:rPr>
        <w:t xml:space="preserve"> </w:t>
      </w:r>
      <w:r>
        <w:rPr>
          <w:spacing w:val="-1"/>
        </w:rPr>
        <w:t>содержание</w:t>
      </w:r>
      <w:r>
        <w:rPr>
          <w:spacing w:val="-10"/>
        </w:rPr>
        <w:t xml:space="preserve"> </w:t>
      </w:r>
      <w:r>
        <w:rPr>
          <w:spacing w:val="-1"/>
        </w:rPr>
        <w:t>ФОП</w:t>
      </w:r>
      <w:r>
        <w:rPr>
          <w:spacing w:val="-13"/>
        </w:rPr>
        <w:t xml:space="preserve"> </w:t>
      </w:r>
      <w:r>
        <w:rPr>
          <w:spacing w:val="-1"/>
        </w:rPr>
        <w:t>ДО.</w:t>
      </w:r>
    </w:p>
    <w:tbl>
      <w:tblPr>
        <w:tblStyle w:val="5"/>
        <w:tblW w:w="0" w:type="auto"/>
        <w:tblInd w:w="19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34"/>
        <w:gridCol w:w="4464"/>
        <w:gridCol w:w="6711"/>
      </w:tblGrid>
      <w:tr w14:paraId="12F498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3334" w:type="dxa"/>
          </w:tcPr>
          <w:p w14:paraId="551E1EE3">
            <w:pPr>
              <w:pStyle w:val="12"/>
              <w:spacing w:before="1"/>
              <w:ind w:left="758"/>
              <w:rPr>
                <w:b/>
                <w:sz w:val="24"/>
              </w:rPr>
            </w:pPr>
            <w:r>
              <w:rPr>
                <w:b/>
                <w:sz w:val="24"/>
              </w:rPr>
              <w:t>Ссылка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ФОП</w:t>
            </w:r>
          </w:p>
        </w:tc>
        <w:tc>
          <w:tcPr>
            <w:tcW w:w="4464" w:type="dxa"/>
          </w:tcPr>
          <w:p w14:paraId="69F69E66">
            <w:pPr>
              <w:pStyle w:val="12"/>
              <w:spacing w:line="273" w:lineRule="exact"/>
              <w:ind w:left="751"/>
              <w:rPr>
                <w:b/>
                <w:sz w:val="24"/>
              </w:rPr>
            </w:pPr>
            <w:r>
              <w:rPr>
                <w:b/>
                <w:sz w:val="24"/>
              </w:rPr>
              <w:t>Ссылка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«ОТ</w:t>
            </w:r>
          </w:p>
          <w:p w14:paraId="7AF66AA4">
            <w:pPr>
              <w:pStyle w:val="12"/>
              <w:spacing w:line="261" w:lineRule="exact"/>
              <w:ind w:left="700"/>
              <w:rPr>
                <w:b/>
                <w:sz w:val="24"/>
              </w:rPr>
            </w:pPr>
            <w:r>
              <w:rPr>
                <w:b/>
                <w:sz w:val="24"/>
              </w:rPr>
              <w:t>РОЖДЕНИЯ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ШКОЛЫ»</w:t>
            </w:r>
          </w:p>
        </w:tc>
        <w:tc>
          <w:tcPr>
            <w:tcW w:w="6711" w:type="dxa"/>
          </w:tcPr>
          <w:p w14:paraId="54304536">
            <w:pPr>
              <w:pStyle w:val="12"/>
              <w:spacing w:before="1"/>
              <w:ind w:left="936" w:right="9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Значимые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дополнения,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расширяющие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ФОП</w:t>
            </w:r>
          </w:p>
        </w:tc>
      </w:tr>
      <w:tr w14:paraId="0ABDD7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1" w:hRule="atLeast"/>
        </w:trPr>
        <w:tc>
          <w:tcPr>
            <w:tcW w:w="3334" w:type="dxa"/>
          </w:tcPr>
          <w:p w14:paraId="5A51A809">
            <w:pPr>
              <w:pStyle w:val="12"/>
              <w:ind w:right="122"/>
              <w:rPr>
                <w:sz w:val="24"/>
              </w:rPr>
            </w:pPr>
            <w:r>
              <w:rPr>
                <w:sz w:val="24"/>
              </w:rPr>
              <w:t>ФОП ДО, п. 26 «Особенности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  <w:p w14:paraId="6055D2BF">
            <w:pPr>
              <w:pStyle w:val="12"/>
              <w:ind w:right="112"/>
              <w:rPr>
                <w:sz w:val="24"/>
              </w:rPr>
            </w:pPr>
            <w:r>
              <w:rPr>
                <w:sz w:val="24"/>
              </w:rPr>
              <w:t>педагогического коллектива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семьями обучающихся»</w:t>
            </w:r>
            <w:r>
              <w:rPr>
                <w:sz w:val="24"/>
                <w:vertAlign w:val="superscript"/>
              </w:rPr>
              <w:t>20</w:t>
            </w:r>
          </w:p>
        </w:tc>
        <w:tc>
          <w:tcPr>
            <w:tcW w:w="4464" w:type="dxa"/>
          </w:tcPr>
          <w:p w14:paraId="022A9E83">
            <w:pPr>
              <w:pStyle w:val="12"/>
              <w:ind w:left="112" w:right="265"/>
              <w:rPr>
                <w:sz w:val="24"/>
              </w:rPr>
            </w:pPr>
            <w:r>
              <w:rPr>
                <w:sz w:val="24"/>
              </w:rPr>
              <w:t>Инновационная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РОЖДЕНИЯ ДО ШКОЛЫ» / 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форм, способов, методов и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Программы 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семьей</w:t>
            </w:r>
          </w:p>
        </w:tc>
        <w:tc>
          <w:tcPr>
            <w:tcW w:w="6711" w:type="dxa"/>
          </w:tcPr>
          <w:p w14:paraId="13CAE267">
            <w:pPr>
              <w:pStyle w:val="12"/>
              <w:ind w:right="136"/>
              <w:rPr>
                <w:sz w:val="24"/>
              </w:rPr>
            </w:pPr>
            <w:r>
              <w:rPr>
                <w:sz w:val="24"/>
              </w:rPr>
              <w:t>Наиболее значимым дополнением данного раздела 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задачей изменения формата взаимодействия 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коллектива с семьями обучающихся – превращение 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воспитателей из «требовательных заказчиков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исполнителей образовательной услуги» в союзников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совместных усилий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зависит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счастье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0BB5E9F0">
            <w:pPr>
              <w:pStyle w:val="12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благополучие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</w:tr>
    </w:tbl>
    <w:p w14:paraId="50050472">
      <w:pPr>
        <w:pStyle w:val="7"/>
        <w:spacing w:after="8"/>
        <w:ind w:left="1007" w:firstLine="0"/>
      </w:pPr>
      <w:r>
        <w:t>Задачи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взаимодействию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семьями</w:t>
      </w:r>
      <w:r>
        <w:rPr>
          <w:spacing w:val="-4"/>
        </w:rPr>
        <w:t xml:space="preserve"> </w:t>
      </w:r>
      <w:r>
        <w:t>воспитанников</w:t>
      </w:r>
      <w:r>
        <w:rPr>
          <w:spacing w:val="-7"/>
        </w:rPr>
        <w:t xml:space="preserve"> </w:t>
      </w:r>
      <w:r>
        <w:t>решаются,</w:t>
      </w:r>
      <w:r>
        <w:rPr>
          <w:spacing w:val="-5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организацию:</w:t>
      </w:r>
    </w:p>
    <w:tbl>
      <w:tblPr>
        <w:tblStyle w:val="5"/>
        <w:tblW w:w="14509" w:type="dxa"/>
        <w:tblInd w:w="19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08"/>
        <w:gridCol w:w="1544"/>
        <w:gridCol w:w="5502"/>
        <w:gridCol w:w="184"/>
        <w:gridCol w:w="2371"/>
      </w:tblGrid>
      <w:tr w14:paraId="3C4EF4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4908" w:type="dxa"/>
          </w:tcPr>
          <w:p w14:paraId="4692B413">
            <w:pPr>
              <w:pStyle w:val="12"/>
              <w:tabs>
                <w:tab w:val="left" w:pos="220"/>
                <w:tab w:val="left" w:pos="6160"/>
              </w:tabs>
              <w:spacing w:line="273" w:lineRule="exact"/>
              <w:ind w:left="220" w:leftChars="100" w:right="282" w:rightChars="0" w:firstLine="219" w:firstLineChars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Реальное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участие</w:t>
            </w:r>
            <w:r>
              <w:rPr>
                <w:rFonts w:hint="default"/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родителей 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rFonts w:hint="default"/>
                <w:b/>
                <w:spacing w:val="-57"/>
                <w:sz w:val="24"/>
                <w:lang w:val="ru-RU"/>
              </w:rPr>
              <w:t xml:space="preserve"> ж </w:t>
            </w:r>
            <w:r>
              <w:rPr>
                <w:b/>
                <w:sz w:val="24"/>
              </w:rPr>
              <w:t>изни</w:t>
            </w:r>
            <w:r>
              <w:rPr>
                <w:rFonts w:hint="default"/>
                <w:b/>
                <w:sz w:val="24"/>
                <w:lang w:val="ru-RU"/>
              </w:rPr>
              <w:t xml:space="preserve">  </w:t>
            </w:r>
            <w:r>
              <w:rPr>
                <w:b/>
                <w:sz w:val="24"/>
              </w:rPr>
              <w:t>ДОУ</w:t>
            </w:r>
          </w:p>
        </w:tc>
        <w:tc>
          <w:tcPr>
            <w:tcW w:w="7046" w:type="dxa"/>
            <w:gridSpan w:val="2"/>
          </w:tcPr>
          <w:p w14:paraId="1B015538">
            <w:pPr>
              <w:pStyle w:val="12"/>
              <w:spacing w:line="270" w:lineRule="exact"/>
              <w:ind w:left="1961" w:right="19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участия</w:t>
            </w:r>
          </w:p>
        </w:tc>
        <w:tc>
          <w:tcPr>
            <w:tcW w:w="2555" w:type="dxa"/>
            <w:gridSpan w:val="2"/>
          </w:tcPr>
          <w:p w14:paraId="64E0C0A1">
            <w:pPr>
              <w:pStyle w:val="12"/>
              <w:ind w:left="331" w:right="308" w:firstLine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Периодичность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сотрудничества</w:t>
            </w:r>
          </w:p>
        </w:tc>
      </w:tr>
      <w:tr w14:paraId="6C40EE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3" w:hRule="atLeast"/>
        </w:trPr>
        <w:tc>
          <w:tcPr>
            <w:tcW w:w="4908" w:type="dxa"/>
          </w:tcPr>
          <w:p w14:paraId="2BA95A98">
            <w:pPr>
              <w:pStyle w:val="12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мониторинговых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исследований</w:t>
            </w:r>
          </w:p>
        </w:tc>
        <w:tc>
          <w:tcPr>
            <w:tcW w:w="7046" w:type="dxa"/>
            <w:gridSpan w:val="2"/>
          </w:tcPr>
          <w:p w14:paraId="5E245A2A">
            <w:pPr>
              <w:pStyle w:val="12"/>
              <w:numPr>
                <w:ilvl w:val="0"/>
                <w:numId w:val="54"/>
              </w:numPr>
              <w:tabs>
                <w:tab w:val="left" w:pos="967"/>
                <w:tab w:val="left" w:pos="968"/>
              </w:tabs>
              <w:spacing w:before="0" w:after="0" w:line="288" w:lineRule="exact"/>
              <w:ind w:left="967" w:right="0" w:hanging="856"/>
              <w:jc w:val="left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</w:p>
          <w:p w14:paraId="16ECC769">
            <w:pPr>
              <w:pStyle w:val="12"/>
              <w:numPr>
                <w:ilvl w:val="0"/>
                <w:numId w:val="54"/>
              </w:numPr>
              <w:tabs>
                <w:tab w:val="left" w:pos="967"/>
                <w:tab w:val="left" w:pos="968"/>
              </w:tabs>
              <w:spacing w:before="0" w:after="0" w:line="292" w:lineRule="exact"/>
              <w:ind w:left="967" w:right="0" w:hanging="856"/>
              <w:jc w:val="left"/>
              <w:rPr>
                <w:sz w:val="24"/>
              </w:rPr>
            </w:pPr>
            <w:r>
              <w:rPr>
                <w:sz w:val="24"/>
              </w:rPr>
              <w:t>Социологический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  <w:p w14:paraId="454AA5E8">
            <w:pPr>
              <w:pStyle w:val="12"/>
              <w:numPr>
                <w:ilvl w:val="0"/>
                <w:numId w:val="54"/>
              </w:numPr>
              <w:tabs>
                <w:tab w:val="left" w:pos="967"/>
                <w:tab w:val="left" w:pos="968"/>
              </w:tabs>
              <w:spacing w:before="0" w:after="0" w:line="286" w:lineRule="exact"/>
              <w:ind w:left="967" w:right="0" w:hanging="856"/>
              <w:jc w:val="left"/>
              <w:rPr>
                <w:sz w:val="24"/>
              </w:rPr>
            </w:pPr>
            <w:r>
              <w:rPr>
                <w:sz w:val="24"/>
              </w:rPr>
              <w:t>Интервьюирование</w:t>
            </w:r>
          </w:p>
          <w:p w14:paraId="6C0AC4ED">
            <w:pPr>
              <w:pStyle w:val="12"/>
              <w:numPr>
                <w:ilvl w:val="0"/>
                <w:numId w:val="54"/>
              </w:numPr>
              <w:tabs>
                <w:tab w:val="left" w:pos="967"/>
                <w:tab w:val="left" w:pos="968"/>
              </w:tabs>
              <w:spacing w:before="0" w:after="0" w:line="287" w:lineRule="exact"/>
              <w:ind w:left="967" w:right="0" w:hanging="856"/>
              <w:jc w:val="left"/>
              <w:rPr>
                <w:sz w:val="24"/>
              </w:rPr>
            </w:pPr>
            <w:r>
              <w:rPr>
                <w:sz w:val="24"/>
              </w:rPr>
              <w:t>«Родительская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почта»</w:t>
            </w:r>
          </w:p>
        </w:tc>
        <w:tc>
          <w:tcPr>
            <w:tcW w:w="2555" w:type="dxa"/>
            <w:gridSpan w:val="2"/>
          </w:tcPr>
          <w:p w14:paraId="682ACA7A">
            <w:pPr>
              <w:pStyle w:val="12"/>
              <w:tabs>
                <w:tab w:val="left" w:pos="2200"/>
              </w:tabs>
              <w:spacing w:line="271" w:lineRule="exact"/>
              <w:ind w:left="220" w:leftChars="100" w:right="343" w:rightChars="156" w:firstLine="0" w:firstLineChars="0"/>
              <w:jc w:val="both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rFonts w:hint="default"/>
                <w:sz w:val="24"/>
                <w:lang w:val="ru-RU"/>
              </w:rPr>
              <w:t xml:space="preserve"> н</w:t>
            </w:r>
            <w:r>
              <w:rPr>
                <w:sz w:val="24"/>
              </w:rPr>
              <w:t>еобходимости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rFonts w:hint="default"/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</w:p>
        </w:tc>
      </w:tr>
      <w:tr w14:paraId="62E633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5" w:hRule="atLeast"/>
        </w:trPr>
        <w:tc>
          <w:tcPr>
            <w:tcW w:w="4908" w:type="dxa"/>
          </w:tcPr>
          <w:p w14:paraId="70BF1424">
            <w:pPr>
              <w:pStyle w:val="12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создании условий</w:t>
            </w:r>
          </w:p>
        </w:tc>
        <w:tc>
          <w:tcPr>
            <w:tcW w:w="7046" w:type="dxa"/>
            <w:gridSpan w:val="2"/>
          </w:tcPr>
          <w:p w14:paraId="088264D4">
            <w:pPr>
              <w:pStyle w:val="12"/>
              <w:numPr>
                <w:ilvl w:val="0"/>
                <w:numId w:val="55"/>
              </w:numPr>
              <w:tabs>
                <w:tab w:val="left" w:pos="967"/>
                <w:tab w:val="left" w:pos="968"/>
              </w:tabs>
              <w:spacing w:before="0" w:after="0" w:line="240" w:lineRule="auto"/>
              <w:ind w:left="115" w:right="111" w:firstLine="0"/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субботниках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благоустройству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территории;</w:t>
            </w:r>
          </w:p>
          <w:p w14:paraId="7FE41F29">
            <w:pPr>
              <w:pStyle w:val="12"/>
              <w:numPr>
                <w:ilvl w:val="0"/>
                <w:numId w:val="55"/>
              </w:numPr>
              <w:tabs>
                <w:tab w:val="left" w:pos="967"/>
                <w:tab w:val="left" w:pos="968"/>
                <w:tab w:val="left" w:pos="2335"/>
                <w:tab w:val="left" w:pos="2962"/>
                <w:tab w:val="left" w:pos="4414"/>
              </w:tabs>
              <w:spacing w:before="0" w:after="0" w:line="237" w:lineRule="auto"/>
              <w:ind w:left="115" w:right="97" w:firstLine="0"/>
              <w:jc w:val="left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среды;</w:t>
            </w:r>
          </w:p>
          <w:p w14:paraId="5F7684DC">
            <w:pPr>
              <w:pStyle w:val="12"/>
              <w:numPr>
                <w:ilvl w:val="0"/>
                <w:numId w:val="55"/>
              </w:numPr>
              <w:tabs>
                <w:tab w:val="left" w:pos="967"/>
                <w:tab w:val="left" w:pos="968"/>
                <w:tab w:val="left" w:pos="2335"/>
                <w:tab w:val="left" w:pos="2962"/>
                <w:tab w:val="left" w:pos="4414"/>
              </w:tabs>
              <w:spacing w:before="0" w:after="0" w:line="237" w:lineRule="auto"/>
              <w:ind w:left="115" w:right="97" w:firstLine="0"/>
              <w:jc w:val="left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ремонтных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работах</w:t>
            </w:r>
          </w:p>
        </w:tc>
        <w:tc>
          <w:tcPr>
            <w:tcW w:w="2555" w:type="dxa"/>
            <w:gridSpan w:val="2"/>
          </w:tcPr>
          <w:p w14:paraId="37BBDA99">
            <w:pPr>
              <w:pStyle w:val="12"/>
              <w:keepNext w:val="0"/>
              <w:keepLines w:val="0"/>
              <w:pageBreakBefore w:val="0"/>
              <w:widowControl w:val="0"/>
              <w:tabs>
                <w:tab w:val="left" w:pos="220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220" w:leftChars="100" w:right="343" w:rightChars="156" w:firstLine="0" w:firstLineChars="0"/>
              <w:textAlignment w:val="auto"/>
              <w:rPr>
                <w:sz w:val="24"/>
              </w:rPr>
            </w:pPr>
            <w:r>
              <w:rPr>
                <w:sz w:val="24"/>
              </w:rPr>
              <w:t>2 раза в год</w:t>
            </w:r>
            <w:r>
              <w:rPr>
                <w:rFonts w:hint="default"/>
                <w:sz w:val="24"/>
                <w:lang w:val="ru-RU"/>
              </w:rPr>
              <w:t xml:space="preserve"> п</w:t>
            </w:r>
            <w:r>
              <w:rPr>
                <w:sz w:val="24"/>
              </w:rPr>
              <w:t>остоянно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Ежегодно</w:t>
            </w:r>
          </w:p>
        </w:tc>
      </w:tr>
      <w:tr w14:paraId="799CBF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4908" w:type="dxa"/>
          </w:tcPr>
          <w:p w14:paraId="23CA2E98">
            <w:pPr>
              <w:pStyle w:val="12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управлении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ДОУ</w:t>
            </w:r>
          </w:p>
        </w:tc>
        <w:tc>
          <w:tcPr>
            <w:tcW w:w="7046" w:type="dxa"/>
            <w:gridSpan w:val="2"/>
          </w:tcPr>
          <w:p w14:paraId="2E763D9A">
            <w:pPr>
              <w:pStyle w:val="12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комитета,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  <w:p w14:paraId="0D21BD4D">
            <w:pPr>
              <w:pStyle w:val="12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МБДОУ;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советах.</w:t>
            </w:r>
          </w:p>
        </w:tc>
        <w:tc>
          <w:tcPr>
            <w:tcW w:w="2555" w:type="dxa"/>
            <w:gridSpan w:val="2"/>
          </w:tcPr>
          <w:p w14:paraId="057153F9">
            <w:pPr>
              <w:pStyle w:val="12"/>
              <w:tabs>
                <w:tab w:val="left" w:pos="2200"/>
              </w:tabs>
              <w:spacing w:line="273" w:lineRule="exact"/>
              <w:ind w:left="220" w:leftChars="100" w:right="343" w:rightChars="156" w:firstLine="0" w:firstLineChars="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</w:tr>
      <w:tr w14:paraId="273A03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4908" w:type="dxa"/>
            <w:tcBorders>
              <w:bottom w:val="single" w:color="auto" w:sz="4" w:space="0"/>
            </w:tcBorders>
            <w:vAlign w:val="top"/>
          </w:tcPr>
          <w:p w14:paraId="2335CFCF">
            <w:pPr>
              <w:pStyle w:val="12"/>
              <w:spacing w:before="3"/>
              <w:ind w:left="115" w:leftChars="0" w:right="92" w:rightChars="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просветительской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повышение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расширение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родителей</w:t>
            </w:r>
          </w:p>
        </w:tc>
        <w:tc>
          <w:tcPr>
            <w:tcW w:w="7046" w:type="dxa"/>
            <w:gridSpan w:val="2"/>
            <w:tcBorders>
              <w:bottom w:val="single" w:color="auto" w:sz="4" w:space="0"/>
            </w:tcBorders>
            <w:vAlign w:val="top"/>
          </w:tcPr>
          <w:p w14:paraId="3AD54742">
            <w:pPr>
              <w:pStyle w:val="12"/>
              <w:numPr>
                <w:ilvl w:val="0"/>
                <w:numId w:val="56"/>
              </w:numPr>
              <w:tabs>
                <w:tab w:val="left" w:pos="967"/>
                <w:tab w:val="left" w:pos="968"/>
              </w:tabs>
              <w:spacing w:before="0" w:after="0" w:line="237" w:lineRule="auto"/>
              <w:ind w:left="115" w:right="83" w:firstLine="0"/>
              <w:jc w:val="both"/>
              <w:rPr>
                <w:sz w:val="24"/>
              </w:rPr>
            </w:pPr>
            <w:r>
              <w:rPr>
                <w:sz w:val="24"/>
              </w:rPr>
              <w:t>наглядная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(стенды,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папки-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передвижки,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фотоальбомы,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памятки;</w:t>
            </w:r>
          </w:p>
          <w:p w14:paraId="2123ED3B">
            <w:pPr>
              <w:pStyle w:val="12"/>
              <w:numPr>
                <w:ilvl w:val="0"/>
                <w:numId w:val="56"/>
              </w:numPr>
              <w:tabs>
                <w:tab w:val="left" w:pos="967"/>
                <w:tab w:val="left" w:pos="968"/>
              </w:tabs>
              <w:spacing w:before="1" w:after="0" w:line="240" w:lineRule="auto"/>
              <w:ind w:left="967" w:right="0" w:hanging="856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странички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МБДОУ;</w:t>
            </w:r>
          </w:p>
          <w:p w14:paraId="78CF37BC">
            <w:pPr>
              <w:pStyle w:val="12"/>
              <w:numPr>
                <w:ilvl w:val="0"/>
                <w:numId w:val="56"/>
              </w:numPr>
              <w:tabs>
                <w:tab w:val="left" w:pos="967"/>
                <w:tab w:val="left" w:pos="968"/>
                <w:tab w:val="left" w:pos="2938"/>
                <w:tab w:val="left" w:pos="4500"/>
              </w:tabs>
              <w:spacing w:before="6" w:after="0" w:line="237" w:lineRule="auto"/>
              <w:ind w:left="115" w:right="85" w:firstLine="0"/>
              <w:jc w:val="left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семинары,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pacing w:val="-1"/>
                <w:sz w:val="24"/>
              </w:rPr>
              <w:t>семинары-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конференции;</w:t>
            </w:r>
          </w:p>
          <w:p w14:paraId="1D440DD0">
            <w:pPr>
              <w:pStyle w:val="12"/>
              <w:numPr>
                <w:ilvl w:val="0"/>
                <w:numId w:val="56"/>
              </w:numPr>
              <w:tabs>
                <w:tab w:val="left" w:pos="967"/>
                <w:tab w:val="left" w:pos="968"/>
                <w:tab w:val="left" w:pos="3300"/>
                <w:tab w:val="left" w:pos="4517"/>
              </w:tabs>
              <w:spacing w:before="4" w:after="0" w:line="237" w:lineRule="auto"/>
              <w:ind w:left="115" w:right="91" w:firstLine="0"/>
              <w:jc w:val="left"/>
              <w:rPr>
                <w:sz w:val="24"/>
              </w:rPr>
            </w:pPr>
            <w:r>
              <w:rPr>
                <w:sz w:val="24"/>
              </w:rPr>
              <w:t>Распространение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pacing w:val="-1"/>
                <w:sz w:val="24"/>
              </w:rPr>
              <w:t>семейного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воспитания;</w:t>
            </w:r>
          </w:p>
          <w:p w14:paraId="6FF79868">
            <w:pPr>
              <w:pStyle w:val="12"/>
              <w:numPr>
                <w:ilvl w:val="0"/>
                <w:numId w:val="56"/>
              </w:numPr>
              <w:tabs>
                <w:tab w:val="left" w:pos="967"/>
                <w:tab w:val="left" w:pos="968"/>
              </w:tabs>
              <w:spacing w:before="0" w:after="0" w:line="240" w:lineRule="auto"/>
              <w:ind w:left="967" w:leftChars="0" w:right="0" w:rightChars="0" w:hanging="856" w:firstLineChars="0"/>
              <w:jc w:val="left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собрания.</w:t>
            </w:r>
          </w:p>
        </w:tc>
        <w:tc>
          <w:tcPr>
            <w:tcW w:w="2555" w:type="dxa"/>
            <w:gridSpan w:val="2"/>
            <w:tcBorders>
              <w:bottom w:val="single" w:color="auto" w:sz="4" w:space="0"/>
            </w:tcBorders>
            <w:vAlign w:val="top"/>
          </w:tcPr>
          <w:p w14:paraId="44B8E664">
            <w:pPr>
              <w:pStyle w:val="12"/>
              <w:tabs>
                <w:tab w:val="left" w:pos="2200"/>
              </w:tabs>
              <w:spacing w:line="275" w:lineRule="exact"/>
              <w:ind w:left="220" w:leftChars="100" w:right="343" w:rightChars="156" w:firstLine="0" w:firstLineChars="0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</w:p>
          <w:p w14:paraId="5CC8AD07">
            <w:pPr>
              <w:pStyle w:val="12"/>
              <w:tabs>
                <w:tab w:val="left" w:pos="2200"/>
              </w:tabs>
              <w:spacing w:line="275" w:lineRule="exact"/>
              <w:ind w:left="220" w:leftChars="100" w:right="343" w:rightChars="156" w:firstLine="0" w:firstLineChars="0"/>
              <w:rPr>
                <w:sz w:val="24"/>
              </w:rPr>
            </w:pPr>
            <w:r>
              <w:rPr>
                <w:spacing w:val="-1"/>
                <w:sz w:val="24"/>
              </w:rPr>
              <w:t>Обновление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постоянно</w:t>
            </w:r>
            <w:r>
              <w:rPr>
                <w:rFonts w:hint="default"/>
                <w:sz w:val="24"/>
                <w:lang w:val="ru-RU"/>
              </w:rPr>
              <w:t xml:space="preserve"> 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  <w:p w14:paraId="2583CB85">
            <w:pPr>
              <w:pStyle w:val="12"/>
              <w:tabs>
                <w:tab w:val="left" w:pos="2200"/>
              </w:tabs>
              <w:ind w:left="220" w:leftChars="100" w:right="343" w:rightChars="156" w:firstLine="0" w:firstLineChars="0"/>
              <w:rPr>
                <w:sz w:val="24"/>
              </w:rPr>
            </w:pPr>
            <w:r>
              <w:rPr>
                <w:sz w:val="24"/>
              </w:rPr>
              <w:t>По годовому 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</w:p>
        </w:tc>
      </w:tr>
      <w:tr w14:paraId="766CFA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4509" w:type="dxa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  <w:vAlign w:val="top"/>
          </w:tcPr>
          <w:p w14:paraId="6AA61882">
            <w:pPr>
              <w:pStyle w:val="7"/>
              <w:spacing w:before="1"/>
              <w:ind w:left="0" w:firstLine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  <w:vertAlign w:val="superscript"/>
              </w:rPr>
              <w:t>20</w:t>
            </w:r>
            <w:r>
              <w:rPr>
                <w:rFonts w:ascii="Calibri" w:hAnsi="Calibri"/>
                <w:spacing w:val="-5"/>
                <w:sz w:val="20"/>
                <w:vertAlign w:val="baseline"/>
              </w:rPr>
              <w:t xml:space="preserve"> </w:t>
            </w:r>
            <w:r>
              <w:rPr>
                <w:rFonts w:ascii="Calibri" w:hAnsi="Calibri"/>
                <w:sz w:val="20"/>
                <w:vertAlign w:val="baseline"/>
              </w:rPr>
              <w:t>Приказ</w:t>
            </w:r>
            <w:r>
              <w:rPr>
                <w:rFonts w:ascii="Calibri" w:hAnsi="Calibri"/>
                <w:spacing w:val="-3"/>
                <w:sz w:val="20"/>
                <w:vertAlign w:val="baseline"/>
              </w:rPr>
              <w:t xml:space="preserve"> </w:t>
            </w:r>
            <w:r>
              <w:rPr>
                <w:rFonts w:ascii="Calibri" w:hAnsi="Calibri"/>
                <w:sz w:val="20"/>
                <w:vertAlign w:val="baseline"/>
              </w:rPr>
              <w:t>от</w:t>
            </w:r>
            <w:r>
              <w:rPr>
                <w:rFonts w:ascii="Calibri" w:hAnsi="Calibri"/>
                <w:spacing w:val="-3"/>
                <w:sz w:val="20"/>
                <w:vertAlign w:val="baseline"/>
              </w:rPr>
              <w:t xml:space="preserve"> </w:t>
            </w:r>
            <w:r>
              <w:rPr>
                <w:rFonts w:ascii="Calibri" w:hAnsi="Calibri"/>
                <w:sz w:val="20"/>
                <w:vertAlign w:val="baseline"/>
              </w:rPr>
              <w:t>25</w:t>
            </w:r>
            <w:r>
              <w:rPr>
                <w:rFonts w:ascii="Calibri" w:hAnsi="Calibri"/>
                <w:spacing w:val="-6"/>
                <w:sz w:val="20"/>
                <w:vertAlign w:val="baseline"/>
              </w:rPr>
              <w:t xml:space="preserve"> </w:t>
            </w:r>
            <w:r>
              <w:rPr>
                <w:rFonts w:ascii="Calibri" w:hAnsi="Calibri"/>
                <w:sz w:val="20"/>
                <w:vertAlign w:val="baseline"/>
              </w:rPr>
              <w:t>ноября</w:t>
            </w:r>
            <w:r>
              <w:rPr>
                <w:rFonts w:ascii="Calibri" w:hAnsi="Calibri"/>
                <w:spacing w:val="-5"/>
                <w:sz w:val="20"/>
                <w:vertAlign w:val="baseline"/>
              </w:rPr>
              <w:t xml:space="preserve"> </w:t>
            </w:r>
            <w:r>
              <w:rPr>
                <w:rFonts w:ascii="Calibri" w:hAnsi="Calibri"/>
                <w:sz w:val="20"/>
                <w:vertAlign w:val="baseline"/>
              </w:rPr>
              <w:t>2022 г.</w:t>
            </w:r>
            <w:r>
              <w:rPr>
                <w:rFonts w:ascii="Calibri" w:hAnsi="Calibri"/>
                <w:spacing w:val="-4"/>
                <w:sz w:val="20"/>
                <w:vertAlign w:val="baseline"/>
              </w:rPr>
              <w:t xml:space="preserve"> </w:t>
            </w:r>
            <w:r>
              <w:rPr>
                <w:rFonts w:ascii="Calibri" w:hAnsi="Calibri"/>
                <w:sz w:val="20"/>
                <w:vertAlign w:val="baseline"/>
              </w:rPr>
              <w:t>N</w:t>
            </w:r>
            <w:r>
              <w:rPr>
                <w:rFonts w:ascii="Calibri" w:hAnsi="Calibri"/>
                <w:spacing w:val="-2"/>
                <w:sz w:val="20"/>
                <w:vertAlign w:val="baseline"/>
              </w:rPr>
              <w:t xml:space="preserve"> </w:t>
            </w:r>
            <w:r>
              <w:rPr>
                <w:rFonts w:ascii="Calibri" w:hAnsi="Calibri"/>
                <w:sz w:val="20"/>
                <w:vertAlign w:val="baseline"/>
              </w:rPr>
              <w:t>1028</w:t>
            </w:r>
            <w:r>
              <w:rPr>
                <w:rFonts w:ascii="Calibri" w:hAnsi="Calibri"/>
                <w:spacing w:val="-6"/>
                <w:sz w:val="20"/>
                <w:vertAlign w:val="baseline"/>
              </w:rPr>
              <w:t xml:space="preserve"> </w:t>
            </w:r>
            <w:r>
              <w:rPr>
                <w:rFonts w:ascii="Calibri" w:hAnsi="Calibri"/>
                <w:sz w:val="20"/>
                <w:vertAlign w:val="baseline"/>
              </w:rPr>
              <w:t>«Об</w:t>
            </w:r>
            <w:r>
              <w:rPr>
                <w:rFonts w:ascii="Calibri" w:hAnsi="Calibri"/>
                <w:spacing w:val="-5"/>
                <w:sz w:val="20"/>
                <w:vertAlign w:val="baseline"/>
              </w:rPr>
              <w:t xml:space="preserve"> </w:t>
            </w:r>
            <w:r>
              <w:rPr>
                <w:rFonts w:ascii="Calibri" w:hAnsi="Calibri"/>
                <w:sz w:val="20"/>
                <w:vertAlign w:val="baseline"/>
              </w:rPr>
              <w:t>утверждении</w:t>
            </w:r>
            <w:r>
              <w:rPr>
                <w:rFonts w:ascii="Calibri" w:hAnsi="Calibri"/>
                <w:spacing w:val="1"/>
                <w:sz w:val="20"/>
                <w:vertAlign w:val="baseline"/>
              </w:rPr>
              <w:t xml:space="preserve"> </w:t>
            </w:r>
            <w:r>
              <w:rPr>
                <w:rFonts w:ascii="Calibri" w:hAnsi="Calibri"/>
                <w:sz w:val="20"/>
                <w:vertAlign w:val="baseline"/>
              </w:rPr>
              <w:t>ФОП</w:t>
            </w:r>
            <w:r>
              <w:rPr>
                <w:rFonts w:ascii="Calibri" w:hAnsi="Calibri"/>
                <w:spacing w:val="-2"/>
                <w:sz w:val="20"/>
                <w:vertAlign w:val="baseline"/>
              </w:rPr>
              <w:t xml:space="preserve"> </w:t>
            </w:r>
            <w:r>
              <w:rPr>
                <w:rFonts w:ascii="Calibri" w:hAnsi="Calibri"/>
                <w:sz w:val="20"/>
                <w:vertAlign w:val="baseline"/>
              </w:rPr>
              <w:t>ДО»,</w:t>
            </w:r>
            <w:r>
              <w:rPr>
                <w:rFonts w:ascii="Calibri" w:hAnsi="Calibri"/>
                <w:spacing w:val="-4"/>
                <w:sz w:val="20"/>
                <w:vertAlign w:val="baseline"/>
              </w:rPr>
              <w:t xml:space="preserve"> </w:t>
            </w:r>
            <w:r>
              <w:rPr>
                <w:rFonts w:ascii="Calibri" w:hAnsi="Calibri"/>
                <w:sz w:val="20"/>
                <w:vertAlign w:val="baseline"/>
              </w:rPr>
              <w:t>п.</w:t>
            </w:r>
            <w:r>
              <w:rPr>
                <w:rFonts w:ascii="Calibri" w:hAnsi="Calibri"/>
                <w:spacing w:val="-3"/>
                <w:sz w:val="20"/>
                <w:vertAlign w:val="baseline"/>
              </w:rPr>
              <w:t xml:space="preserve"> </w:t>
            </w:r>
            <w:r>
              <w:rPr>
                <w:rFonts w:ascii="Calibri" w:hAnsi="Calibri"/>
                <w:sz w:val="20"/>
                <w:vertAlign w:val="baseline"/>
              </w:rPr>
              <w:t>25.</w:t>
            </w:r>
          </w:p>
          <w:p w14:paraId="398220E9">
            <w:pPr>
              <w:pStyle w:val="12"/>
              <w:tabs>
                <w:tab w:val="left" w:pos="2200"/>
              </w:tabs>
              <w:ind w:left="220" w:leftChars="100" w:right="343" w:rightChars="156" w:firstLine="0" w:firstLineChars="0"/>
              <w:rPr>
                <w:sz w:val="24"/>
              </w:rPr>
            </w:pPr>
          </w:p>
          <w:p w14:paraId="115468DA">
            <w:pPr>
              <w:pStyle w:val="12"/>
              <w:tabs>
                <w:tab w:val="left" w:pos="2200"/>
              </w:tabs>
              <w:ind w:left="220" w:leftChars="100" w:right="343" w:rightChars="156" w:firstLine="0" w:firstLineChars="0"/>
              <w:rPr>
                <w:sz w:val="24"/>
              </w:rPr>
            </w:pPr>
          </w:p>
          <w:p w14:paraId="1213E394">
            <w:pPr>
              <w:pStyle w:val="12"/>
              <w:tabs>
                <w:tab w:val="left" w:pos="2200"/>
              </w:tabs>
              <w:ind w:left="220" w:leftChars="100" w:right="343" w:rightChars="156" w:firstLine="0" w:firstLineChars="0"/>
              <w:rPr>
                <w:sz w:val="24"/>
              </w:rPr>
            </w:pPr>
          </w:p>
          <w:p w14:paraId="0A1435C3">
            <w:pPr>
              <w:pStyle w:val="12"/>
              <w:tabs>
                <w:tab w:val="left" w:pos="2200"/>
              </w:tabs>
              <w:ind w:left="220" w:leftChars="100" w:right="343" w:rightChars="156" w:firstLine="0" w:firstLineChars="0"/>
              <w:rPr>
                <w:sz w:val="24"/>
              </w:rPr>
            </w:pPr>
          </w:p>
        </w:tc>
      </w:tr>
      <w:tr w14:paraId="19629A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9" w:hRule="atLeast"/>
        </w:trPr>
        <w:tc>
          <w:tcPr>
            <w:tcW w:w="6452" w:type="dxa"/>
            <w:gridSpan w:val="2"/>
            <w:tcBorders>
              <w:top w:val="nil"/>
            </w:tcBorders>
          </w:tcPr>
          <w:p w14:paraId="7115816F">
            <w:pPr>
              <w:pStyle w:val="12"/>
              <w:ind w:right="8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воспитательно-образовательном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ДОУ,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направленном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установление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сотрудничества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партнерских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отношений</w:t>
            </w:r>
          </w:p>
          <w:p w14:paraId="6A8FBC12">
            <w:pPr>
              <w:pStyle w:val="12"/>
              <w:ind w:right="9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 целью вовлечения родителей в единое образовательное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пространство</w:t>
            </w:r>
          </w:p>
        </w:tc>
        <w:tc>
          <w:tcPr>
            <w:tcW w:w="5686" w:type="dxa"/>
            <w:gridSpan w:val="2"/>
            <w:tcBorders>
              <w:top w:val="nil"/>
            </w:tcBorders>
          </w:tcPr>
          <w:p w14:paraId="26AD73B6">
            <w:pPr>
              <w:pStyle w:val="12"/>
              <w:numPr>
                <w:ilvl w:val="0"/>
                <w:numId w:val="57"/>
              </w:numPr>
              <w:tabs>
                <w:tab w:val="left" w:pos="967"/>
                <w:tab w:val="left" w:pos="968"/>
              </w:tabs>
              <w:spacing w:before="0" w:after="0" w:line="287" w:lineRule="exact"/>
              <w:ind w:left="967" w:right="0" w:hanging="856"/>
              <w:jc w:val="left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дверей.</w:t>
            </w:r>
          </w:p>
          <w:p w14:paraId="5882B6AD">
            <w:pPr>
              <w:pStyle w:val="12"/>
              <w:numPr>
                <w:ilvl w:val="0"/>
                <w:numId w:val="57"/>
              </w:numPr>
              <w:tabs>
                <w:tab w:val="left" w:pos="967"/>
                <w:tab w:val="left" w:pos="968"/>
              </w:tabs>
              <w:spacing w:before="0" w:after="0" w:line="293" w:lineRule="exact"/>
              <w:ind w:left="967" w:right="0" w:hanging="856"/>
              <w:jc w:val="left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  <w:p w14:paraId="2DD6D224">
            <w:pPr>
              <w:pStyle w:val="12"/>
              <w:numPr>
                <w:ilvl w:val="0"/>
                <w:numId w:val="57"/>
              </w:numPr>
              <w:tabs>
                <w:tab w:val="left" w:pos="967"/>
                <w:tab w:val="left" w:pos="968"/>
              </w:tabs>
              <w:spacing w:before="0" w:after="0" w:line="293" w:lineRule="exact"/>
              <w:ind w:left="967" w:right="0" w:hanging="856"/>
              <w:jc w:val="left"/>
              <w:rPr>
                <w:sz w:val="24"/>
              </w:rPr>
            </w:pPr>
            <w:r>
              <w:rPr>
                <w:sz w:val="24"/>
              </w:rPr>
              <w:t>Недели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14:paraId="0918BA81">
            <w:pPr>
              <w:pStyle w:val="12"/>
              <w:numPr>
                <w:ilvl w:val="0"/>
                <w:numId w:val="57"/>
              </w:numPr>
              <w:tabs>
                <w:tab w:val="left" w:pos="967"/>
                <w:tab w:val="left" w:pos="968"/>
              </w:tabs>
              <w:spacing w:before="1" w:after="0" w:line="293" w:lineRule="exact"/>
              <w:ind w:left="967" w:right="0" w:hanging="856"/>
              <w:jc w:val="left"/>
              <w:rPr>
                <w:sz w:val="24"/>
              </w:rPr>
            </w:pPr>
            <w:r>
              <w:rPr>
                <w:sz w:val="24"/>
              </w:rPr>
              <w:t>Совместные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развлечения.</w:t>
            </w:r>
          </w:p>
          <w:p w14:paraId="4E523411">
            <w:pPr>
              <w:pStyle w:val="12"/>
              <w:numPr>
                <w:ilvl w:val="0"/>
                <w:numId w:val="57"/>
              </w:numPr>
              <w:tabs>
                <w:tab w:val="left" w:pos="967"/>
                <w:tab w:val="left" w:pos="968"/>
              </w:tabs>
              <w:spacing w:before="0" w:after="0" w:line="293" w:lineRule="exact"/>
              <w:ind w:left="967" w:right="0" w:hanging="856"/>
              <w:jc w:val="left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интересными людьми</w:t>
            </w:r>
          </w:p>
          <w:p w14:paraId="31C0D4F2">
            <w:pPr>
              <w:pStyle w:val="12"/>
              <w:numPr>
                <w:ilvl w:val="0"/>
                <w:numId w:val="57"/>
              </w:numPr>
              <w:tabs>
                <w:tab w:val="left" w:pos="967"/>
                <w:tab w:val="left" w:pos="968"/>
              </w:tabs>
              <w:spacing w:before="4" w:after="0" w:line="237" w:lineRule="auto"/>
              <w:ind w:left="115" w:right="330" w:firstLine="0"/>
              <w:jc w:val="left"/>
              <w:rPr>
                <w:sz w:val="24"/>
              </w:rPr>
            </w:pPr>
            <w:r>
              <w:rPr>
                <w:sz w:val="24"/>
              </w:rPr>
              <w:t>Участие в творческих выставках, смотрах-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конкурсах;</w:t>
            </w:r>
          </w:p>
          <w:p w14:paraId="72C2171E">
            <w:pPr>
              <w:pStyle w:val="12"/>
              <w:numPr>
                <w:ilvl w:val="0"/>
                <w:numId w:val="57"/>
              </w:numPr>
              <w:tabs>
                <w:tab w:val="left" w:pos="967"/>
                <w:tab w:val="left" w:pos="968"/>
                <w:tab w:val="left" w:pos="2626"/>
                <w:tab w:val="left" w:pos="3002"/>
                <w:tab w:val="left" w:pos="4481"/>
                <w:tab w:val="left" w:pos="4860"/>
              </w:tabs>
              <w:spacing w:before="2" w:after="0" w:line="240" w:lineRule="auto"/>
              <w:ind w:left="115" w:right="105" w:firstLine="0"/>
              <w:jc w:val="left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родителями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371" w:type="dxa"/>
            <w:tcBorders>
              <w:top w:val="nil"/>
            </w:tcBorders>
          </w:tcPr>
          <w:p w14:paraId="6BDA069F">
            <w:pPr>
              <w:pStyle w:val="12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  <w:p w14:paraId="49CC05C3">
            <w:pPr>
              <w:pStyle w:val="12"/>
              <w:ind w:left="110" w:right="715"/>
              <w:rPr>
                <w:sz w:val="24"/>
              </w:rPr>
            </w:pPr>
            <w:r>
              <w:rPr>
                <w:sz w:val="24"/>
              </w:rPr>
              <w:t>1 раз в квартал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 раза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 год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плану</w:t>
            </w:r>
          </w:p>
          <w:p w14:paraId="33CE0793">
            <w:pPr>
              <w:pStyle w:val="12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  <w:p w14:paraId="528FC904">
            <w:pPr>
              <w:pStyle w:val="12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</w:p>
          <w:p w14:paraId="68CA7E62">
            <w:pPr>
              <w:pStyle w:val="12"/>
              <w:tabs>
                <w:tab w:val="left" w:pos="2018"/>
              </w:tabs>
              <w:spacing w:before="1"/>
              <w:ind w:left="110" w:right="94"/>
              <w:rPr>
                <w:sz w:val="24"/>
              </w:rPr>
            </w:pPr>
          </w:p>
          <w:p w14:paraId="2B887A2A">
            <w:pPr>
              <w:pStyle w:val="12"/>
              <w:tabs>
                <w:tab w:val="left" w:pos="2018"/>
              </w:tabs>
              <w:spacing w:before="1"/>
              <w:ind w:left="110" w:right="94"/>
              <w:rPr>
                <w:sz w:val="24"/>
              </w:rPr>
            </w:pPr>
            <w:r>
              <w:rPr>
                <w:sz w:val="24"/>
              </w:rPr>
              <w:t>Постоянно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годовому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</w:tr>
    </w:tbl>
    <w:p w14:paraId="360CBEA6">
      <w:pPr>
        <w:pStyle w:val="7"/>
        <w:ind w:left="0" w:firstLine="0"/>
        <w:rPr>
          <w:rFonts w:ascii="Calibri"/>
          <w:sz w:val="17"/>
        </w:rPr>
      </w:pPr>
    </w:p>
    <w:p w14:paraId="46011B52">
      <w:pPr>
        <w:pStyle w:val="2"/>
        <w:numPr>
          <w:ilvl w:val="1"/>
          <w:numId w:val="47"/>
        </w:numPr>
        <w:tabs>
          <w:tab w:val="left" w:pos="1488"/>
        </w:tabs>
        <w:spacing w:before="90" w:after="0" w:line="272" w:lineRule="exact"/>
        <w:ind w:left="1487" w:right="0" w:hanging="481"/>
        <w:jc w:val="center"/>
      </w:pPr>
      <w:r>
        <w:t>Направление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7"/>
        </w:rPr>
        <w:t xml:space="preserve"> </w:t>
      </w:r>
      <w:r>
        <w:t>коррекционно-развивающей</w:t>
      </w:r>
      <w:r>
        <w:rPr>
          <w:spacing w:val="-4"/>
        </w:rPr>
        <w:t xml:space="preserve"> </w:t>
      </w:r>
      <w:r>
        <w:t>работы</w:t>
      </w:r>
    </w:p>
    <w:p w14:paraId="3BC9C979">
      <w:pPr>
        <w:spacing w:before="0" w:line="272" w:lineRule="exact"/>
        <w:ind w:left="1007" w:right="0" w:firstLine="0"/>
        <w:jc w:val="left"/>
        <w:rPr>
          <w:i/>
          <w:sz w:val="24"/>
        </w:rPr>
      </w:pPr>
      <w:r>
        <w:rPr>
          <w:i/>
          <w:sz w:val="24"/>
        </w:rPr>
        <w:t>ФОП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стр.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165-172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п.27-28</w:t>
      </w:r>
    </w:p>
    <w:p w14:paraId="54D132C4">
      <w:pPr>
        <w:pStyle w:val="7"/>
        <w:spacing w:before="1"/>
        <w:ind w:right="0" w:rightChars="0"/>
      </w:pPr>
      <w:r>
        <w:t>Описание образовательной деятельности по профессиональной коррекции нарушений развитиядетей и/или инклюзивного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(при</w:t>
      </w:r>
      <w:r>
        <w:rPr>
          <w:spacing w:val="-6"/>
        </w:rPr>
        <w:t xml:space="preserve"> </w:t>
      </w:r>
      <w:r>
        <w:t>наличии</w:t>
      </w:r>
      <w:r>
        <w:rPr>
          <w:spacing w:val="-3"/>
        </w:rPr>
        <w:t xml:space="preserve"> </w:t>
      </w:r>
      <w:r>
        <w:t>детей с</w:t>
      </w:r>
      <w:r>
        <w:rPr>
          <w:spacing w:val="-3"/>
        </w:rPr>
        <w:t xml:space="preserve"> </w:t>
      </w:r>
      <w:r>
        <w:t>ОВЗ)</w:t>
      </w:r>
      <w:r>
        <w:rPr>
          <w:spacing w:val="3"/>
        </w:rPr>
        <w:t xml:space="preserve"> </w:t>
      </w:r>
      <w:r>
        <w:t>(ФОП</w:t>
      </w:r>
      <w:r>
        <w:rPr>
          <w:spacing w:val="-7"/>
        </w:rPr>
        <w:t xml:space="preserve"> </w:t>
      </w:r>
      <w:r>
        <w:t>стр.165-172</w:t>
      </w:r>
      <w:r>
        <w:rPr>
          <w:spacing w:val="-5"/>
        </w:rPr>
        <w:t xml:space="preserve"> </w:t>
      </w:r>
      <w:r>
        <w:t>п.27-28)</w:t>
      </w:r>
    </w:p>
    <w:p w14:paraId="36E7E3CB">
      <w:pPr>
        <w:pStyle w:val="7"/>
        <w:ind w:left="18" w:leftChars="8" w:right="0" w:rightChars="0" w:firstLine="420" w:firstLineChars="175"/>
        <w:jc w:val="both"/>
      </w:pPr>
      <w:r>
        <w:t>Для оказания специальной коррекционной помощи детям дошкольного возраста, имеющим нарушения устной речи различной степени</w:t>
      </w:r>
      <w:r>
        <w:rPr>
          <w:spacing w:val="1"/>
        </w:rPr>
        <w:t xml:space="preserve"> </w:t>
      </w:r>
      <w:r>
        <w:t>тяжести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базе</w:t>
      </w:r>
      <w:r>
        <w:rPr>
          <w:spacing w:val="-2"/>
        </w:rPr>
        <w:t xml:space="preserve"> </w:t>
      </w:r>
      <w:r>
        <w:t>МБДОУ</w:t>
      </w:r>
      <w:r>
        <w:rPr>
          <w:spacing w:val="4"/>
        </w:rPr>
        <w:t xml:space="preserve"> </w:t>
      </w:r>
      <w:r>
        <w:t>«Детский сад</w:t>
      </w:r>
      <w:r>
        <w:rPr>
          <w:spacing w:val="-1"/>
        </w:rPr>
        <w:t xml:space="preserve"> </w:t>
      </w:r>
      <w:r>
        <w:t>№27</w:t>
      </w:r>
      <w:r>
        <w:rPr>
          <w:spacing w:val="3"/>
        </w:rPr>
        <w:t xml:space="preserve"> </w:t>
      </w:r>
      <w:r>
        <w:t>«Путене»</w:t>
      </w:r>
      <w:r>
        <w:rPr>
          <w:spacing w:val="-6"/>
        </w:rPr>
        <w:t xml:space="preserve"> </w:t>
      </w:r>
      <w:r>
        <w:t>Моргаушского</w:t>
      </w:r>
      <w:r>
        <w:rPr>
          <w:spacing w:val="1"/>
        </w:rPr>
        <w:t xml:space="preserve"> </w:t>
      </w:r>
      <w:r>
        <w:rPr>
          <w:spacing w:val="1"/>
          <w:lang w:val="ru-RU"/>
        </w:rPr>
        <w:t>муниципального</w:t>
      </w:r>
      <w:r>
        <w:rPr>
          <w:rFonts w:hint="default"/>
          <w:spacing w:val="1"/>
          <w:lang w:val="ru-RU"/>
        </w:rPr>
        <w:t xml:space="preserve"> округа</w:t>
      </w:r>
      <w:r>
        <w:rPr>
          <w:spacing w:val="-2"/>
        </w:rPr>
        <w:t xml:space="preserve"> </w:t>
      </w:r>
      <w:r>
        <w:t>организован</w:t>
      </w:r>
      <w:r>
        <w:rPr>
          <w:spacing w:val="-1"/>
        </w:rPr>
        <w:t xml:space="preserve"> </w:t>
      </w:r>
      <w:r>
        <w:t>логопедический пункт.</w:t>
      </w:r>
    </w:p>
    <w:p w14:paraId="44E23DF4">
      <w:pPr>
        <w:pStyle w:val="7"/>
        <w:ind w:left="18" w:leftChars="8" w:right="0" w:rightChars="0" w:firstLine="420" w:firstLineChars="175"/>
        <w:jc w:val="both"/>
      </w:pP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логопедической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штат</w:t>
      </w:r>
      <w:r>
        <w:rPr>
          <w:spacing w:val="1"/>
        </w:rPr>
        <w:t xml:space="preserve"> </w:t>
      </w:r>
      <w:r>
        <w:t>введена</w:t>
      </w:r>
      <w:r>
        <w:rPr>
          <w:spacing w:val="1"/>
        </w:rPr>
        <w:t xml:space="preserve"> </w:t>
      </w:r>
      <w:r>
        <w:t>должность</w:t>
      </w:r>
      <w:r>
        <w:rPr>
          <w:spacing w:val="1"/>
        </w:rPr>
        <w:t xml:space="preserve"> </w:t>
      </w:r>
      <w:r>
        <w:t>учителя-логопеда.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rPr>
          <w:spacing w:val="1"/>
          <w:lang w:val="ru-RU"/>
        </w:rPr>
        <w:t>ведётся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адаптированной программой по образовательной области</w:t>
      </w:r>
      <w:r>
        <w:rPr>
          <w:spacing w:val="1"/>
        </w:rPr>
        <w:t xml:space="preserve"> </w:t>
      </w:r>
      <w:r>
        <w:t>«Речевое развитие», составленная в соответствии с «</w:t>
      </w:r>
      <w:r>
        <w:rPr>
          <w:lang w:val="ru-RU"/>
        </w:rPr>
        <w:t>Адаптированной</w:t>
      </w:r>
      <w:r>
        <w:rPr>
          <w:rFonts w:hint="default"/>
          <w:lang w:val="ru-RU"/>
        </w:rPr>
        <w:t xml:space="preserve">  основной образовательной программой для дошкольного образования детей с тяжёлыми нарушениями речи» под редакцией Л.Б. Баряева</w:t>
      </w:r>
      <w:r>
        <w:t>.</w:t>
      </w:r>
    </w:p>
    <w:p w14:paraId="7255EB98">
      <w:pPr>
        <w:pStyle w:val="7"/>
        <w:ind w:left="18" w:leftChars="8" w:right="0" w:rightChars="0" w:firstLine="420" w:firstLineChars="175"/>
        <w:jc w:val="both"/>
      </w:pPr>
      <w:r>
        <w:t xml:space="preserve">В своей деятельности логопедический пункт для детей дошкольного возраста руководствуется </w:t>
      </w:r>
      <w:r>
        <w:rPr>
          <w:color w:val="auto"/>
        </w:rPr>
        <w:t>ФЗ № 273 «Об образовании в РФ» от</w:t>
      </w:r>
      <w:r>
        <w:rPr>
          <w:color w:val="auto"/>
          <w:spacing w:val="1"/>
        </w:rPr>
        <w:t xml:space="preserve"> </w:t>
      </w:r>
      <w:r>
        <w:rPr>
          <w:color w:val="auto"/>
        </w:rPr>
        <w:t>29.12.2012г.,</w:t>
      </w:r>
      <w:r>
        <w:rPr>
          <w:color w:val="auto"/>
          <w:spacing w:val="-1"/>
        </w:rPr>
        <w:t xml:space="preserve"> </w:t>
      </w:r>
      <w:r>
        <w:rPr>
          <w:color w:val="auto"/>
        </w:rPr>
        <w:t>программно-методическими документами,</w:t>
      </w:r>
      <w:r>
        <w:rPr>
          <w:color w:val="auto"/>
          <w:spacing w:val="4"/>
        </w:rPr>
        <w:t xml:space="preserve"> </w:t>
      </w:r>
      <w:r>
        <w:rPr>
          <w:color w:val="auto"/>
          <w:spacing w:val="4"/>
          <w:lang w:val="ru-RU"/>
        </w:rPr>
        <w:t>утверждёнными</w:t>
      </w:r>
      <w:r>
        <w:rPr>
          <w:color w:val="auto"/>
        </w:rPr>
        <w:t xml:space="preserve"> Министерством</w:t>
      </w:r>
      <w:r>
        <w:rPr>
          <w:color w:val="auto"/>
          <w:spacing w:val="-3"/>
        </w:rPr>
        <w:t xml:space="preserve"> </w:t>
      </w:r>
      <w:r>
        <w:rPr>
          <w:color w:val="auto"/>
        </w:rPr>
        <w:t>образовани</w:t>
      </w:r>
      <w:r>
        <w:t>я РФ.</w:t>
      </w:r>
    </w:p>
    <w:p w14:paraId="13605C93">
      <w:pPr>
        <w:pStyle w:val="7"/>
        <w:spacing w:before="1"/>
        <w:ind w:left="18" w:leftChars="8" w:right="0" w:rightChars="0" w:firstLine="420" w:firstLineChars="175"/>
        <w:jc w:val="both"/>
      </w:pPr>
      <w:r>
        <w:t>Основной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логопедического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своевременной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логопедической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-1"/>
        </w:rPr>
        <w:t xml:space="preserve"> </w:t>
      </w:r>
      <w:r>
        <w:t>речи.</w:t>
      </w:r>
    </w:p>
    <w:p w14:paraId="2C21A802">
      <w:pPr>
        <w:pStyle w:val="7"/>
        <w:ind w:left="18" w:leftChars="8" w:right="0" w:rightChars="0" w:firstLine="420" w:firstLineChars="175"/>
        <w:jc w:val="both"/>
        <w:rPr>
          <w:b/>
        </w:rPr>
      </w:pPr>
      <w:r>
        <w:t>Программа</w:t>
      </w:r>
      <w:r>
        <w:rPr>
          <w:spacing w:val="-4"/>
        </w:rPr>
        <w:t xml:space="preserve"> </w:t>
      </w:r>
      <w:r>
        <w:t>коррекционной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дошкольной</w:t>
      </w:r>
      <w:r>
        <w:rPr>
          <w:spacing w:val="-3"/>
        </w:rPr>
        <w:t xml:space="preserve"> </w:t>
      </w:r>
      <w:r>
        <w:t>ступени</w:t>
      </w:r>
      <w:r>
        <w:rPr>
          <w:spacing w:val="-3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взаимосвязанные</w:t>
      </w:r>
      <w:r>
        <w:rPr>
          <w:spacing w:val="-3"/>
        </w:rPr>
        <w:t xml:space="preserve"> </w:t>
      </w:r>
      <w:r>
        <w:rPr>
          <w:b/>
        </w:rPr>
        <w:t>направления:</w:t>
      </w:r>
    </w:p>
    <w:p w14:paraId="0C3DB536">
      <w:pPr>
        <w:pStyle w:val="11"/>
        <w:numPr>
          <w:ilvl w:val="0"/>
          <w:numId w:val="20"/>
        </w:numPr>
        <w:spacing w:before="0" w:after="0" w:line="240" w:lineRule="auto"/>
        <w:ind w:left="18" w:leftChars="8" w:right="0" w:rightChars="0" w:firstLine="420" w:firstLineChars="175"/>
        <w:jc w:val="both"/>
        <w:rPr>
          <w:sz w:val="24"/>
        </w:rPr>
      </w:pPr>
      <w:r>
        <w:rPr>
          <w:sz w:val="24"/>
        </w:rPr>
        <w:t>диагностическая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работа:</w:t>
      </w:r>
    </w:p>
    <w:p w14:paraId="4659EB0F">
      <w:pPr>
        <w:pStyle w:val="11"/>
        <w:numPr>
          <w:ilvl w:val="0"/>
          <w:numId w:val="19"/>
        </w:numPr>
        <w:spacing w:before="0" w:after="0" w:line="338" w:lineRule="exact"/>
        <w:ind w:left="63" w:leftChars="0" w:right="0" w:rightChars="0" w:firstLine="420" w:firstLineChars="0"/>
        <w:jc w:val="both"/>
        <w:rPr>
          <w:rFonts w:ascii="Symbol" w:hAnsi="Symbol"/>
          <w:sz w:val="28"/>
        </w:rPr>
      </w:pPr>
      <w:r>
        <w:rPr>
          <w:sz w:val="24"/>
        </w:rPr>
        <w:t>определение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 w14:paraId="55EDA238">
      <w:pPr>
        <w:pStyle w:val="11"/>
        <w:numPr>
          <w:ilvl w:val="0"/>
          <w:numId w:val="19"/>
        </w:numPr>
        <w:spacing w:before="4" w:after="0" w:line="232" w:lineRule="auto"/>
        <w:ind w:left="63" w:leftChars="0" w:right="0" w:rightChars="0" w:firstLine="420" w:firstLineChars="0"/>
        <w:jc w:val="both"/>
        <w:rPr>
          <w:rFonts w:ascii="Symbol" w:hAnsi="Symbol"/>
          <w:sz w:val="28"/>
        </w:rPr>
      </w:pPr>
      <w:r>
        <w:rPr>
          <w:sz w:val="24"/>
        </w:rPr>
        <w:t>определение</w:t>
      </w:r>
      <w:r>
        <w:rPr>
          <w:spacing w:val="4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6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6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6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7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ребѐнка,</w:t>
      </w:r>
      <w:r>
        <w:rPr>
          <w:spacing w:val="-1"/>
          <w:sz w:val="24"/>
        </w:rPr>
        <w:t xml:space="preserve"> </w:t>
      </w:r>
      <w:r>
        <w:rPr>
          <w:sz w:val="24"/>
        </w:rPr>
        <w:t>структурой нарушения</w:t>
      </w:r>
      <w:r>
        <w:rPr>
          <w:spacing w:val="3"/>
          <w:sz w:val="24"/>
        </w:rPr>
        <w:t xml:space="preserve"> </w:t>
      </w:r>
      <w:r>
        <w:rPr>
          <w:sz w:val="24"/>
        </w:rPr>
        <w:t>развития и</w:t>
      </w:r>
      <w:r>
        <w:rPr>
          <w:spacing w:val="-1"/>
          <w:sz w:val="24"/>
        </w:rPr>
        <w:t xml:space="preserve"> </w:t>
      </w:r>
      <w:r>
        <w:rPr>
          <w:sz w:val="24"/>
        </w:rPr>
        <w:t>степенью его</w:t>
      </w:r>
      <w:r>
        <w:rPr>
          <w:spacing w:val="-1"/>
          <w:sz w:val="24"/>
        </w:rPr>
        <w:t xml:space="preserve"> </w:t>
      </w:r>
      <w:r>
        <w:rPr>
          <w:sz w:val="24"/>
        </w:rPr>
        <w:t>выраженности;</w:t>
      </w:r>
    </w:p>
    <w:p w14:paraId="6287E671">
      <w:pPr>
        <w:pStyle w:val="11"/>
        <w:numPr>
          <w:ilvl w:val="0"/>
          <w:numId w:val="20"/>
        </w:numPr>
        <w:spacing w:before="1" w:after="0" w:line="240" w:lineRule="auto"/>
        <w:ind w:left="18" w:leftChars="8" w:right="0" w:rightChars="0" w:firstLine="420" w:firstLineChars="175"/>
        <w:jc w:val="both"/>
        <w:rPr>
          <w:sz w:val="24"/>
        </w:rPr>
      </w:pPr>
      <w:r>
        <w:rPr>
          <w:sz w:val="24"/>
        </w:rPr>
        <w:t>коррекционно-развивающая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работа:</w:t>
      </w:r>
    </w:p>
    <w:p w14:paraId="5CEBC801">
      <w:pPr>
        <w:pStyle w:val="11"/>
        <w:numPr>
          <w:ilvl w:val="0"/>
          <w:numId w:val="19"/>
        </w:numPr>
        <w:spacing w:before="9" w:after="0" w:line="232" w:lineRule="auto"/>
        <w:ind w:left="63" w:leftChars="0" w:right="0" w:rightChars="0" w:firstLine="420" w:firstLineChars="0"/>
        <w:jc w:val="both"/>
        <w:rPr>
          <w:rFonts w:ascii="Symbol" w:hAnsi="Symbol"/>
          <w:sz w:val="28"/>
        </w:rPr>
      </w:pPr>
      <w:r>
        <w:rPr>
          <w:sz w:val="24"/>
        </w:rPr>
        <w:t>своевременная</w:t>
      </w:r>
      <w:r>
        <w:rPr>
          <w:spacing w:val="6"/>
          <w:sz w:val="24"/>
        </w:rPr>
        <w:t xml:space="preserve"> </w:t>
      </w:r>
      <w:r>
        <w:rPr>
          <w:sz w:val="24"/>
        </w:rPr>
        <w:t>специализированная</w:t>
      </w:r>
      <w:r>
        <w:rPr>
          <w:spacing w:val="6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7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6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7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5"/>
          <w:sz w:val="24"/>
        </w:rPr>
        <w:t xml:space="preserve"> </w:t>
      </w:r>
      <w:r>
        <w:rPr>
          <w:sz w:val="24"/>
        </w:rPr>
        <w:t>детей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ОВЗ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образовательного учреждения,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коммуникативных,</w:t>
      </w:r>
      <w:r>
        <w:rPr>
          <w:spacing w:val="-2"/>
          <w:sz w:val="24"/>
        </w:rPr>
        <w:t xml:space="preserve"> </w:t>
      </w:r>
      <w:r>
        <w:rPr>
          <w:sz w:val="24"/>
        </w:rPr>
        <w:t>регулятивных,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личностных,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навыков;</w:t>
      </w:r>
    </w:p>
    <w:p w14:paraId="4E1AC0B2">
      <w:pPr>
        <w:pStyle w:val="11"/>
        <w:numPr>
          <w:ilvl w:val="0"/>
          <w:numId w:val="19"/>
        </w:numPr>
        <w:spacing w:before="9" w:after="0" w:line="232" w:lineRule="auto"/>
        <w:ind w:left="63" w:leftChars="0" w:right="0" w:rightChars="0" w:firstLine="420" w:firstLineChars="0"/>
        <w:jc w:val="both"/>
        <w:rPr>
          <w:rFonts w:ascii="Symbol" w:hAnsi="Symbol"/>
          <w:sz w:val="28"/>
        </w:rPr>
      </w:pPr>
      <w:r>
        <w:rPr>
          <w:sz w:val="24"/>
        </w:rPr>
        <w:t>осуществление индивидуально ориентированной психолого-медико-педагогической помощи детям с учѐтом их индивидуальных</w:t>
      </w:r>
      <w:r>
        <w:rPr>
          <w:rFonts w:hint="default"/>
          <w:sz w:val="24"/>
          <w:lang w:val="ru-RU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возможностей;</w:t>
      </w:r>
    </w:p>
    <w:p w14:paraId="7CF97697">
      <w:pPr>
        <w:pStyle w:val="11"/>
        <w:numPr>
          <w:ilvl w:val="0"/>
          <w:numId w:val="19"/>
        </w:numPr>
        <w:spacing w:before="1" w:after="0" w:line="338" w:lineRule="exact"/>
        <w:ind w:left="63" w:leftChars="0" w:right="0" w:rightChars="0" w:firstLine="420" w:firstLineChars="0"/>
        <w:jc w:val="both"/>
        <w:rPr>
          <w:rFonts w:ascii="Symbol" w:hAnsi="Symbol"/>
          <w:sz w:val="28"/>
        </w:rPr>
      </w:pPr>
      <w:r>
        <w:rPr>
          <w:sz w:val="24"/>
        </w:rPr>
        <w:t>реализация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адаптации;</w:t>
      </w:r>
    </w:p>
    <w:p w14:paraId="59618CA9">
      <w:pPr>
        <w:pStyle w:val="11"/>
        <w:numPr>
          <w:ilvl w:val="0"/>
          <w:numId w:val="20"/>
        </w:numPr>
        <w:spacing w:before="0" w:after="0" w:line="271" w:lineRule="exact"/>
        <w:ind w:left="18" w:leftChars="8" w:right="0" w:rightChars="0" w:firstLine="420" w:firstLineChars="175"/>
        <w:jc w:val="both"/>
        <w:rPr>
          <w:sz w:val="24"/>
        </w:rPr>
      </w:pPr>
      <w:r>
        <w:rPr>
          <w:sz w:val="24"/>
        </w:rPr>
        <w:t>консультативная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работа:</w:t>
      </w:r>
    </w:p>
    <w:p w14:paraId="4B097AAE">
      <w:pPr>
        <w:pStyle w:val="11"/>
        <w:numPr>
          <w:ilvl w:val="0"/>
          <w:numId w:val="19"/>
        </w:numPr>
        <w:spacing w:before="0" w:after="0" w:line="338" w:lineRule="exact"/>
        <w:ind w:left="63" w:leftChars="0" w:right="0" w:rightChars="0" w:firstLine="420" w:firstLineChars="0"/>
        <w:jc w:val="both"/>
        <w:rPr>
          <w:rFonts w:ascii="Symbol" w:hAnsi="Symbol"/>
          <w:sz w:val="28"/>
        </w:rPr>
      </w:pPr>
      <w:r>
        <w:rPr>
          <w:sz w:val="24"/>
        </w:rPr>
        <w:t>оказание</w:t>
      </w:r>
      <w:r>
        <w:rPr>
          <w:spacing w:val="-6"/>
          <w:sz w:val="24"/>
        </w:rPr>
        <w:t xml:space="preserve"> </w:t>
      </w:r>
      <w:r>
        <w:rPr>
          <w:sz w:val="24"/>
        </w:rPr>
        <w:t>консультативной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-5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представителям).</w:t>
      </w:r>
    </w:p>
    <w:p w14:paraId="3CC3453E">
      <w:pPr>
        <w:pStyle w:val="11"/>
        <w:numPr>
          <w:ilvl w:val="0"/>
          <w:numId w:val="20"/>
        </w:numPr>
        <w:spacing w:before="0" w:after="0" w:line="271" w:lineRule="exact"/>
        <w:ind w:left="18" w:leftChars="8" w:right="0" w:rightChars="0" w:firstLine="420" w:firstLineChars="175"/>
        <w:jc w:val="both"/>
        <w:rPr>
          <w:sz w:val="24"/>
        </w:rPr>
      </w:pPr>
      <w:r>
        <w:rPr>
          <w:sz w:val="24"/>
        </w:rPr>
        <w:t>информационно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просветительская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работа:</w:t>
      </w:r>
    </w:p>
    <w:p w14:paraId="1914C0EC">
      <w:pPr>
        <w:pStyle w:val="11"/>
        <w:numPr>
          <w:ilvl w:val="0"/>
          <w:numId w:val="19"/>
        </w:numPr>
        <w:spacing w:before="82" w:after="0" w:line="232" w:lineRule="auto"/>
        <w:ind w:left="63" w:leftChars="0" w:right="0" w:rightChars="0" w:firstLine="420" w:firstLineChars="0"/>
        <w:jc w:val="both"/>
        <w:rPr>
          <w:rFonts w:ascii="Symbol" w:hAnsi="Symbol"/>
          <w:sz w:val="28"/>
        </w:rPr>
      </w:pPr>
      <w:r>
        <w:rPr>
          <w:sz w:val="24"/>
        </w:rPr>
        <w:t>разъяснительная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представителями),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педагогическими работниками.</w:t>
      </w:r>
    </w:p>
    <w:p w14:paraId="797E3FCB">
      <w:pPr>
        <w:pStyle w:val="7"/>
        <w:spacing w:before="1"/>
        <w:ind w:left="18" w:leftChars="8" w:right="0" w:rightChars="0" w:firstLine="420" w:firstLineChars="175"/>
        <w:jc w:val="both"/>
      </w:pPr>
      <w:r>
        <w:t>Данные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календарно-тематическом</w:t>
      </w:r>
      <w:r>
        <w:rPr>
          <w:spacing w:val="-57"/>
        </w:rPr>
        <w:t xml:space="preserve"> </w:t>
      </w:r>
      <w:r>
        <w:t>принципе. Программа учитывает общность развития нормально развивающихся детей и детей с ОНР и основывается на онтогенетическом</w:t>
      </w:r>
      <w:r>
        <w:rPr>
          <w:spacing w:val="1"/>
        </w:rPr>
        <w:t xml:space="preserve"> </w:t>
      </w:r>
      <w:r>
        <w:t>принципе,</w:t>
      </w:r>
      <w:r>
        <w:rPr>
          <w:spacing w:val="1"/>
        </w:rPr>
        <w:t xml:space="preserve"> </w:t>
      </w:r>
      <w:r>
        <w:t>учитывая закономерности развития</w:t>
      </w:r>
      <w:r>
        <w:rPr>
          <w:spacing w:val="-3"/>
        </w:rPr>
        <w:t xml:space="preserve"> </w:t>
      </w:r>
      <w:r>
        <w:t>детской речи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норме.</w:t>
      </w:r>
    </w:p>
    <w:p w14:paraId="02E3E74E">
      <w:pPr>
        <w:pStyle w:val="7"/>
        <w:ind w:left="0" w:right="0" w:rightChars="0" w:firstLine="567"/>
        <w:jc w:val="both"/>
      </w:pPr>
      <w:r>
        <w:rPr>
          <w:i w:val="0"/>
          <w:iCs/>
        </w:rPr>
        <w:t>Коррекционно-развивающая</w:t>
      </w:r>
      <w:r>
        <w:rPr>
          <w:i w:val="0"/>
          <w:iCs/>
          <w:spacing w:val="1"/>
        </w:rPr>
        <w:t xml:space="preserve"> </w:t>
      </w:r>
      <w:r>
        <w:rPr>
          <w:i w:val="0"/>
          <w:iCs/>
        </w:rPr>
        <w:t>работа</w:t>
      </w:r>
      <w:r>
        <w:rPr>
          <w:i w:val="0"/>
          <w:iCs/>
          <w:spacing w:val="1"/>
        </w:rPr>
        <w:t xml:space="preserve"> </w:t>
      </w:r>
      <w:r>
        <w:rPr>
          <w:i w:val="0"/>
          <w:iCs/>
        </w:rPr>
        <w:t>и\или</w:t>
      </w:r>
      <w:r>
        <w:rPr>
          <w:i w:val="0"/>
          <w:iCs/>
          <w:spacing w:val="1"/>
        </w:rPr>
        <w:t xml:space="preserve"> </w:t>
      </w:r>
      <w:r>
        <w:rPr>
          <w:i w:val="0"/>
          <w:iCs/>
        </w:rPr>
        <w:t>инклюзивное</w:t>
      </w:r>
      <w:r>
        <w:rPr>
          <w:i w:val="0"/>
          <w:iCs/>
          <w:spacing w:val="1"/>
        </w:rPr>
        <w:t xml:space="preserve"> </w:t>
      </w:r>
      <w:r>
        <w:rPr>
          <w:i w:val="0"/>
          <w:iCs/>
        </w:rPr>
        <w:t>образование</w:t>
      </w:r>
      <w:r>
        <w:rPr>
          <w:i w:val="0"/>
          <w:iCs/>
          <w:spacing w:val="1"/>
        </w:rPr>
        <w:t xml:space="preserve"> </w:t>
      </w:r>
      <w:r>
        <w:t>в</w:t>
      </w:r>
      <w:r>
        <w:rPr>
          <w:rFonts w:hint="default"/>
          <w:lang w:val="ru-RU"/>
        </w:rPr>
        <w:t xml:space="preserve"> </w:t>
      </w:r>
      <w:r>
        <w:rPr>
          <w:spacing w:val="1"/>
          <w:highlight w:val="none"/>
          <w:lang w:val="ru-RU"/>
        </w:rPr>
        <w:t>МБДОУ</w:t>
      </w:r>
      <w:r>
        <w:rPr>
          <w:rFonts w:hint="default"/>
          <w:spacing w:val="1"/>
          <w:highlight w:val="none"/>
          <w:lang w:val="ru-RU"/>
        </w:rPr>
        <w:t xml:space="preserve"> «Детский сад № 27 «Путене» Моргаушского муниципаьного округа </w:t>
      </w:r>
      <w:r>
        <w:t>направлено на обеспечение коррекции нарушений развития у различных категорий детей (целевые</w:t>
      </w:r>
      <w:r>
        <w:rPr>
          <w:spacing w:val="-57"/>
        </w:rPr>
        <w:t xml:space="preserve"> </w:t>
      </w:r>
      <w:r>
        <w:t>группы),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ООП,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детей-инвалидов;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разностороннее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-2"/>
        </w:rPr>
        <w:t xml:space="preserve"> </w:t>
      </w:r>
      <w:r>
        <w:t>и индивидуальных особенностей, социальной адаптации.</w:t>
      </w:r>
    </w:p>
    <w:p w14:paraId="557106AC">
      <w:pPr>
        <w:pStyle w:val="7"/>
        <w:ind w:left="0" w:right="0" w:rightChars="0" w:firstLine="567"/>
        <w:jc w:val="both"/>
      </w:pPr>
      <w:r>
        <w:t>КРР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психолого-педагогическому</w:t>
      </w:r>
      <w:r>
        <w:rPr>
          <w:spacing w:val="1"/>
        </w:rPr>
        <w:t xml:space="preserve"> </w:t>
      </w:r>
      <w:r>
        <w:t>сопровождению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включающий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1"/>
        </w:rPr>
        <w:t xml:space="preserve"> </w:t>
      </w:r>
      <w:r>
        <w:t>обследование,</w:t>
      </w:r>
      <w:r>
        <w:rPr>
          <w:spacing w:val="6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индивидуальных и групповых коррекционно-развивающих занятий, а также мониторинг динамики</w:t>
      </w:r>
      <w:r>
        <w:rPr>
          <w:spacing w:val="-5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КРР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1"/>
          <w:highlight w:val="none"/>
          <w:lang w:val="ru-RU"/>
        </w:rPr>
        <w:t>МБДОУ</w:t>
      </w:r>
      <w:r>
        <w:rPr>
          <w:rFonts w:hint="default"/>
          <w:spacing w:val="1"/>
          <w:highlight w:val="none"/>
          <w:lang w:val="ru-RU"/>
        </w:rPr>
        <w:t xml:space="preserve"> «Детский сад № 27 «Путене» Моргаушского муниципаьного округа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педагоги,</w:t>
      </w:r>
      <w:r>
        <w:rPr>
          <w:spacing w:val="1"/>
        </w:rPr>
        <w:t xml:space="preserve"> </w:t>
      </w:r>
      <w:r>
        <w:t>педагоги-психологи,</w:t>
      </w:r>
      <w:r>
        <w:rPr>
          <w:spacing w:val="1"/>
        </w:rPr>
        <w:t xml:space="preserve">  </w:t>
      </w:r>
      <w:r>
        <w:t>логопеды.</w:t>
      </w:r>
    </w:p>
    <w:p w14:paraId="77DECBA6">
      <w:pPr>
        <w:pStyle w:val="3"/>
        <w:spacing w:before="0" w:line="240" w:lineRule="auto"/>
        <w:ind w:right="0" w:rightChars="0" w:firstLine="567"/>
        <w:jc w:val="center"/>
        <w:rPr>
          <w:rFonts w:ascii="Times New Roman" w:hAnsi="Times New Roman" w:cs="Times New Roman"/>
          <w:b/>
          <w:color w:val="auto"/>
          <w:spacing w:val="-3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Содержание</w:t>
      </w:r>
      <w:r>
        <w:rPr>
          <w:rFonts w:ascii="Times New Roman" w:hAnsi="Times New Roman" w:cs="Times New Roman"/>
          <w:b/>
          <w:color w:val="auto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коррекционно-развивающей</w:t>
      </w:r>
      <w:r>
        <w:rPr>
          <w:rFonts w:ascii="Times New Roman" w:hAnsi="Times New Roman" w:cs="Times New Roman"/>
          <w:b/>
          <w:color w:val="auto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работы</w:t>
      </w:r>
      <w:r>
        <w:rPr>
          <w:rFonts w:ascii="Times New Roman" w:hAnsi="Times New Roman" w:cs="Times New Roman"/>
          <w:b/>
          <w:color w:val="auto"/>
          <w:spacing w:val="-3"/>
          <w:sz w:val="24"/>
          <w:szCs w:val="24"/>
        </w:rPr>
        <w:t xml:space="preserve"> в ДОО включает следующие блоки:</w:t>
      </w:r>
    </w:p>
    <w:p w14:paraId="511AA754">
      <w:pPr>
        <w:ind w:right="0" w:rightChars="0"/>
        <w:rPr>
          <w:rFonts w:hint="default"/>
          <w:b/>
          <w:sz w:val="24"/>
          <w:szCs w:val="24"/>
          <w:lang w:val="ru-RU"/>
        </w:rPr>
      </w:pPr>
      <w:r>
        <w:rPr>
          <w:b/>
          <w:sz w:val="24"/>
          <w:szCs w:val="24"/>
        </w:rPr>
        <w:t>Диагностическая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работа</w:t>
      </w:r>
      <w:r>
        <w:rPr>
          <w:rFonts w:hint="default"/>
          <w:b/>
          <w:sz w:val="24"/>
          <w:szCs w:val="24"/>
          <w:lang w:val="ru-RU"/>
        </w:rPr>
        <w:t>:</w:t>
      </w:r>
    </w:p>
    <w:p w14:paraId="2AB55698">
      <w:pPr>
        <w:pStyle w:val="13"/>
        <w:numPr>
          <w:ilvl w:val="0"/>
          <w:numId w:val="58"/>
        </w:numPr>
        <w:shd w:val="clear" w:color="auto" w:fill="auto"/>
        <w:tabs>
          <w:tab w:val="left" w:pos="386"/>
          <w:tab w:val="left" w:pos="993"/>
          <w:tab w:val="clear" w:pos="420"/>
        </w:tabs>
        <w:spacing w:before="0" w:after="0" w:line="240" w:lineRule="auto"/>
        <w:ind w:left="420" w:leftChars="0" w:right="0" w:rightChars="0" w:hanging="420" w:firstLineChars="0"/>
        <w:jc w:val="both"/>
        <w:rPr>
          <w:sz w:val="24"/>
          <w:szCs w:val="24"/>
        </w:rPr>
      </w:pPr>
      <w:r>
        <w:rPr>
          <w:sz w:val="24"/>
          <w:szCs w:val="24"/>
        </w:rPr>
        <w:t>Своевременное выявление детей, нуждающихся в психолого-педагогическом сопровождении;</w:t>
      </w:r>
    </w:p>
    <w:p w14:paraId="47E8C1CC">
      <w:pPr>
        <w:pStyle w:val="13"/>
        <w:numPr>
          <w:ilvl w:val="0"/>
          <w:numId w:val="58"/>
        </w:numPr>
        <w:shd w:val="clear" w:color="auto" w:fill="auto"/>
        <w:tabs>
          <w:tab w:val="left" w:pos="386"/>
          <w:tab w:val="left" w:pos="993"/>
          <w:tab w:val="clear" w:pos="420"/>
        </w:tabs>
        <w:spacing w:before="0" w:after="0" w:line="240" w:lineRule="auto"/>
        <w:ind w:left="420" w:leftChars="0" w:right="0" w:rightChars="0" w:hanging="420" w:firstLineChars="0"/>
        <w:jc w:val="both"/>
        <w:rPr>
          <w:sz w:val="24"/>
          <w:szCs w:val="24"/>
        </w:rPr>
      </w:pPr>
      <w:r>
        <w:rPr>
          <w:sz w:val="24"/>
          <w:szCs w:val="24"/>
        </w:rPr>
        <w:t>раннюю (с первых дней пребывания обучающегося в ДОО) диагностику отклонений в развитии и анализ причин трудностей социальной адаптации;</w:t>
      </w:r>
    </w:p>
    <w:p w14:paraId="0EDA8E5D">
      <w:pPr>
        <w:pStyle w:val="13"/>
        <w:numPr>
          <w:ilvl w:val="0"/>
          <w:numId w:val="58"/>
        </w:numPr>
        <w:shd w:val="clear" w:color="auto" w:fill="auto"/>
        <w:tabs>
          <w:tab w:val="left" w:pos="386"/>
          <w:tab w:val="left" w:pos="993"/>
          <w:tab w:val="clear" w:pos="420"/>
        </w:tabs>
        <w:spacing w:before="0" w:after="0" w:line="240" w:lineRule="auto"/>
        <w:ind w:left="420" w:leftChars="0" w:right="0" w:rightChars="0" w:hanging="420" w:firstLineChars="0"/>
        <w:jc w:val="both"/>
        <w:rPr>
          <w:sz w:val="24"/>
          <w:szCs w:val="24"/>
        </w:rPr>
      </w:pPr>
      <w:r>
        <w:rPr>
          <w:sz w:val="24"/>
          <w:szCs w:val="24"/>
        </w:rPr>
        <w:t>комплексный сбор сведений об обучающемся на основании диагностической информации от специалистов разного профиля;</w:t>
      </w:r>
    </w:p>
    <w:p w14:paraId="43D1E20E">
      <w:pPr>
        <w:pStyle w:val="13"/>
        <w:numPr>
          <w:ilvl w:val="0"/>
          <w:numId w:val="58"/>
        </w:numPr>
        <w:shd w:val="clear" w:color="auto" w:fill="auto"/>
        <w:tabs>
          <w:tab w:val="left" w:pos="386"/>
          <w:tab w:val="left" w:pos="993"/>
          <w:tab w:val="clear" w:pos="420"/>
        </w:tabs>
        <w:spacing w:before="0" w:after="0" w:line="240" w:lineRule="auto"/>
        <w:ind w:left="420" w:leftChars="0" w:right="0" w:rightChars="0" w:hanging="420" w:firstLineChars="0"/>
        <w:jc w:val="both"/>
        <w:rPr>
          <w:sz w:val="24"/>
          <w:szCs w:val="24"/>
        </w:rPr>
      </w:pPr>
      <w:r>
        <w:rPr>
          <w:sz w:val="24"/>
          <w:szCs w:val="24"/>
        </w:rPr>
        <w:t>определение уровня актуального и зоны ближайшего развития обучающегося с ОВЗ, с трудностями в обучении и социализации, выявление его резервных возможностей;</w:t>
      </w:r>
    </w:p>
    <w:p w14:paraId="5ABE97E9">
      <w:pPr>
        <w:pStyle w:val="13"/>
        <w:numPr>
          <w:ilvl w:val="0"/>
          <w:numId w:val="58"/>
        </w:numPr>
        <w:shd w:val="clear" w:color="auto" w:fill="auto"/>
        <w:tabs>
          <w:tab w:val="left" w:pos="386"/>
          <w:tab w:val="left" w:pos="993"/>
          <w:tab w:val="clear" w:pos="420"/>
        </w:tabs>
        <w:spacing w:before="0" w:after="0" w:line="240" w:lineRule="auto"/>
        <w:ind w:left="420" w:leftChars="0" w:right="0" w:rightChars="0" w:hanging="420" w:firstLineChars="0"/>
        <w:jc w:val="both"/>
        <w:rPr>
          <w:sz w:val="24"/>
          <w:szCs w:val="24"/>
        </w:rPr>
      </w:pPr>
      <w:r>
        <w:rPr>
          <w:sz w:val="24"/>
          <w:szCs w:val="24"/>
        </w:rPr>
        <w:t>изучение уровня общего развития обучающихся (с учётом особенностей нозологической группы), возможностей вербальной и невербальной коммуникации со сверстниками и взрослыми;</w:t>
      </w:r>
    </w:p>
    <w:p w14:paraId="484FF8B1">
      <w:pPr>
        <w:pStyle w:val="13"/>
        <w:numPr>
          <w:ilvl w:val="0"/>
          <w:numId w:val="58"/>
        </w:numPr>
        <w:shd w:val="clear" w:color="auto" w:fill="auto"/>
        <w:tabs>
          <w:tab w:val="left" w:pos="386"/>
          <w:tab w:val="left" w:pos="993"/>
          <w:tab w:val="clear" w:pos="420"/>
        </w:tabs>
        <w:spacing w:before="0" w:after="0" w:line="240" w:lineRule="auto"/>
        <w:ind w:left="420" w:leftChars="0" w:right="0" w:rightChars="0" w:hanging="420" w:firstLineChars="0"/>
        <w:jc w:val="both"/>
        <w:rPr>
          <w:sz w:val="24"/>
          <w:szCs w:val="24"/>
        </w:rPr>
      </w:pPr>
      <w:r>
        <w:rPr>
          <w:sz w:val="24"/>
          <w:szCs w:val="24"/>
        </w:rPr>
        <w:t>Изучение развития эмоционально-волевой сферы и личностных особенностей обучающихся;</w:t>
      </w:r>
    </w:p>
    <w:p w14:paraId="778ED62B">
      <w:pPr>
        <w:pStyle w:val="13"/>
        <w:numPr>
          <w:ilvl w:val="0"/>
          <w:numId w:val="58"/>
        </w:numPr>
        <w:shd w:val="clear" w:color="auto" w:fill="auto"/>
        <w:tabs>
          <w:tab w:val="left" w:pos="386"/>
          <w:tab w:val="left" w:pos="993"/>
          <w:tab w:val="clear" w:pos="420"/>
        </w:tabs>
        <w:spacing w:before="0" w:after="0" w:line="240" w:lineRule="auto"/>
        <w:ind w:left="420" w:leftChars="0" w:right="0" w:rightChars="0" w:hanging="420" w:firstLineChars="0"/>
        <w:jc w:val="both"/>
        <w:rPr>
          <w:sz w:val="24"/>
          <w:szCs w:val="24"/>
        </w:rPr>
      </w:pPr>
      <w:r>
        <w:rPr>
          <w:sz w:val="24"/>
          <w:szCs w:val="24"/>
        </w:rPr>
        <w:t>Изучение индивидуальных образовательных и социально-коммуникативных потребностей обучающихся;</w:t>
      </w:r>
    </w:p>
    <w:p w14:paraId="5BBA777B">
      <w:pPr>
        <w:pStyle w:val="13"/>
        <w:numPr>
          <w:ilvl w:val="0"/>
          <w:numId w:val="58"/>
        </w:numPr>
        <w:shd w:val="clear" w:color="auto" w:fill="auto"/>
        <w:tabs>
          <w:tab w:val="left" w:pos="386"/>
          <w:tab w:val="left" w:pos="993"/>
          <w:tab w:val="clear" w:pos="420"/>
        </w:tabs>
        <w:spacing w:before="0" w:after="0" w:line="240" w:lineRule="auto"/>
        <w:ind w:left="420" w:leftChars="0" w:right="0" w:rightChars="0" w:hanging="420" w:firstLineChars="0"/>
        <w:jc w:val="both"/>
        <w:rPr>
          <w:sz w:val="24"/>
          <w:szCs w:val="24"/>
        </w:rPr>
      </w:pPr>
      <w:r>
        <w:rPr>
          <w:sz w:val="24"/>
          <w:szCs w:val="24"/>
        </w:rPr>
        <w:t>Изучение социальной ситуации развития и условий семейного воспитания ребёнка;</w:t>
      </w:r>
    </w:p>
    <w:p w14:paraId="7E3D14AA">
      <w:pPr>
        <w:pStyle w:val="13"/>
        <w:numPr>
          <w:ilvl w:val="0"/>
          <w:numId w:val="58"/>
        </w:numPr>
        <w:shd w:val="clear" w:color="auto" w:fill="auto"/>
        <w:tabs>
          <w:tab w:val="left" w:pos="386"/>
          <w:tab w:val="left" w:pos="993"/>
          <w:tab w:val="clear" w:pos="420"/>
        </w:tabs>
        <w:spacing w:before="0" w:after="0" w:line="240" w:lineRule="auto"/>
        <w:ind w:left="420" w:leftChars="0" w:right="0" w:rightChars="0" w:hanging="420" w:firstLineChars="0"/>
        <w:jc w:val="both"/>
        <w:rPr>
          <w:sz w:val="24"/>
          <w:szCs w:val="24"/>
        </w:rPr>
      </w:pPr>
      <w:r>
        <w:rPr>
          <w:sz w:val="24"/>
          <w:szCs w:val="24"/>
        </w:rPr>
        <w:t>изучение уровня адаптации и адаптивных возможностей обучающегося; изучение направленности детской одаренности;</w:t>
      </w:r>
    </w:p>
    <w:p w14:paraId="781AFE4F">
      <w:pPr>
        <w:pStyle w:val="13"/>
        <w:numPr>
          <w:ilvl w:val="0"/>
          <w:numId w:val="58"/>
        </w:numPr>
        <w:shd w:val="clear" w:color="auto" w:fill="auto"/>
        <w:tabs>
          <w:tab w:val="left" w:pos="386"/>
          <w:tab w:val="left" w:pos="993"/>
          <w:tab w:val="clear" w:pos="420"/>
        </w:tabs>
        <w:spacing w:before="0" w:after="0" w:line="240" w:lineRule="auto"/>
        <w:ind w:left="420" w:leftChars="0" w:right="0" w:rightChars="0" w:hanging="420" w:firstLineChars="0"/>
        <w:jc w:val="both"/>
        <w:rPr>
          <w:sz w:val="24"/>
          <w:szCs w:val="24"/>
        </w:rPr>
      </w:pPr>
      <w:r>
        <w:rPr>
          <w:sz w:val="24"/>
          <w:szCs w:val="24"/>
        </w:rPr>
        <w:t>изучение, констатацию в развитии ребёнка его интересов и склонностей, одаренности;</w:t>
      </w:r>
    </w:p>
    <w:p w14:paraId="23D9B537">
      <w:pPr>
        <w:pStyle w:val="13"/>
        <w:numPr>
          <w:ilvl w:val="0"/>
          <w:numId w:val="58"/>
        </w:numPr>
        <w:shd w:val="clear" w:color="auto" w:fill="auto"/>
        <w:tabs>
          <w:tab w:val="left" w:pos="386"/>
          <w:tab w:val="left" w:pos="993"/>
          <w:tab w:val="clear" w:pos="420"/>
        </w:tabs>
        <w:spacing w:before="0" w:after="0" w:line="240" w:lineRule="auto"/>
        <w:ind w:left="420" w:leftChars="0" w:right="0" w:rightChars="0" w:hanging="420" w:firstLineChars="0"/>
        <w:jc w:val="both"/>
        <w:rPr>
          <w:sz w:val="24"/>
          <w:szCs w:val="24"/>
        </w:rPr>
      </w:pPr>
      <w:r>
        <w:rPr>
          <w:sz w:val="24"/>
          <w:szCs w:val="24"/>
        </w:rPr>
        <w:t>Мониторинг развития детей и предупреждение возникновения психолого</w:t>
      </w:r>
      <w:r>
        <w:rPr>
          <w:sz w:val="24"/>
          <w:szCs w:val="24"/>
        </w:rPr>
        <w:softHyphen/>
      </w:r>
      <w:r>
        <w:rPr>
          <w:sz w:val="24"/>
          <w:szCs w:val="24"/>
        </w:rPr>
        <w:t>педагогических проблем в их развитии;</w:t>
      </w:r>
    </w:p>
    <w:p w14:paraId="5B7ED862">
      <w:pPr>
        <w:pStyle w:val="13"/>
        <w:numPr>
          <w:ilvl w:val="0"/>
          <w:numId w:val="58"/>
        </w:numPr>
        <w:shd w:val="clear" w:color="auto" w:fill="auto"/>
        <w:tabs>
          <w:tab w:val="left" w:pos="386"/>
          <w:tab w:val="left" w:pos="993"/>
          <w:tab w:val="clear" w:pos="420"/>
        </w:tabs>
        <w:spacing w:before="0" w:after="0" w:line="240" w:lineRule="auto"/>
        <w:ind w:left="420" w:leftChars="0" w:right="0" w:rightChars="0" w:hanging="420" w:firstLineChars="0"/>
        <w:jc w:val="both"/>
        <w:rPr>
          <w:sz w:val="24"/>
          <w:szCs w:val="24"/>
        </w:rPr>
      </w:pPr>
      <w:r>
        <w:rPr>
          <w:sz w:val="24"/>
          <w:szCs w:val="24"/>
        </w:rPr>
        <w:t>выявление детей-мигрантов, имеющих трудности в обучении и социально</w:t>
      </w:r>
      <w:r>
        <w:rPr>
          <w:sz w:val="24"/>
          <w:szCs w:val="24"/>
        </w:rPr>
        <w:softHyphen/>
      </w:r>
      <w:r>
        <w:rPr>
          <w:sz w:val="24"/>
          <w:szCs w:val="24"/>
        </w:rPr>
        <w:t>психологической адаптации, дифференциальная диагностика и оценка этнокультурной природы имеющихся трудностей;</w:t>
      </w:r>
    </w:p>
    <w:p w14:paraId="044FEE9A">
      <w:pPr>
        <w:pStyle w:val="13"/>
        <w:numPr>
          <w:ilvl w:val="0"/>
          <w:numId w:val="58"/>
        </w:numPr>
        <w:shd w:val="clear" w:color="auto" w:fill="auto"/>
        <w:tabs>
          <w:tab w:val="left" w:pos="386"/>
          <w:tab w:val="left" w:pos="993"/>
          <w:tab w:val="clear" w:pos="420"/>
        </w:tabs>
        <w:spacing w:before="0" w:after="0" w:line="240" w:lineRule="auto"/>
        <w:ind w:left="420" w:leftChars="0" w:right="0" w:rightChars="0" w:hanging="420" w:firstLineChars="0"/>
        <w:jc w:val="both"/>
        <w:rPr>
          <w:sz w:val="24"/>
          <w:szCs w:val="24"/>
        </w:rPr>
      </w:pPr>
      <w:r>
        <w:rPr>
          <w:sz w:val="24"/>
          <w:szCs w:val="24"/>
        </w:rPr>
        <w:t>всестороннее психолого-педагогическое изучение личности ребёнка;</w:t>
      </w:r>
    </w:p>
    <w:p w14:paraId="1A5A816E">
      <w:pPr>
        <w:pStyle w:val="13"/>
        <w:numPr>
          <w:ilvl w:val="0"/>
          <w:numId w:val="58"/>
        </w:numPr>
        <w:shd w:val="clear" w:color="auto" w:fill="auto"/>
        <w:tabs>
          <w:tab w:val="left" w:pos="386"/>
          <w:tab w:val="left" w:pos="993"/>
          <w:tab w:val="clear" w:pos="420"/>
        </w:tabs>
        <w:spacing w:before="0" w:after="0" w:line="240" w:lineRule="auto"/>
        <w:ind w:left="420" w:leftChars="0" w:right="0" w:rightChars="0" w:hanging="420" w:firstLineChars="0"/>
        <w:jc w:val="both"/>
        <w:rPr>
          <w:sz w:val="24"/>
          <w:szCs w:val="24"/>
        </w:rPr>
      </w:pPr>
      <w:r>
        <w:rPr>
          <w:sz w:val="24"/>
          <w:szCs w:val="24"/>
        </w:rPr>
        <w:t>выявление и изучение неблагоприятных факторов социальной среды и рисков образовательной среды;</w:t>
      </w:r>
    </w:p>
    <w:p w14:paraId="60E06F08">
      <w:pPr>
        <w:numPr>
          <w:ilvl w:val="0"/>
          <w:numId w:val="58"/>
        </w:numPr>
        <w:ind w:left="420" w:leftChars="0" w:right="0" w:rightChars="0" w:hanging="420" w:firstLineChars="0"/>
        <w:jc w:val="both"/>
        <w:rPr>
          <w:b/>
          <w:sz w:val="24"/>
          <w:szCs w:val="24"/>
        </w:rPr>
      </w:pPr>
      <w:r>
        <w:rPr>
          <w:sz w:val="24"/>
          <w:szCs w:val="24"/>
        </w:rPr>
        <w:t>Системный разносторонний контроль специалистов за уровнем и динамикой развития обучающегося, а также за созданием необходимых условий, соответствующих особым (индивидуальным) образовательным потребностям обучающегося.</w:t>
      </w:r>
    </w:p>
    <w:p w14:paraId="2CED09C0">
      <w:pPr>
        <w:widowControl w:val="0"/>
        <w:autoSpaceDE w:val="0"/>
        <w:autoSpaceDN w:val="0"/>
        <w:spacing w:line="240" w:lineRule="auto"/>
        <w:ind w:right="0" w:rightChars="0"/>
        <w:rPr>
          <w:rFonts w:hint="default"/>
          <w:b/>
          <w:sz w:val="24"/>
          <w:szCs w:val="24"/>
          <w:lang w:val="ru-RU"/>
        </w:rPr>
      </w:pPr>
      <w:r>
        <w:rPr>
          <w:b/>
          <w:sz w:val="24"/>
          <w:szCs w:val="24"/>
        </w:rPr>
        <w:t>Коррекционно-развивающая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работа</w:t>
      </w:r>
      <w:r>
        <w:rPr>
          <w:rFonts w:hint="default"/>
          <w:b/>
          <w:sz w:val="24"/>
          <w:szCs w:val="24"/>
          <w:lang w:val="ru-RU"/>
        </w:rPr>
        <w:t>:</w:t>
      </w:r>
    </w:p>
    <w:p w14:paraId="151D1600">
      <w:pPr>
        <w:pStyle w:val="7"/>
        <w:numPr>
          <w:ilvl w:val="0"/>
          <w:numId w:val="58"/>
        </w:numPr>
        <w:tabs>
          <w:tab w:val="left" w:pos="349"/>
          <w:tab w:val="clear" w:pos="420"/>
        </w:tabs>
        <w:ind w:left="420" w:leftChars="0" w:right="0" w:rightChars="0" w:hanging="420" w:firstLineChars="0"/>
        <w:jc w:val="both"/>
      </w:pPr>
      <w:r>
        <w:t>Выбор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программ/методик</w:t>
      </w:r>
      <w:r>
        <w:rPr>
          <w:spacing w:val="1"/>
        </w:rPr>
        <w:t xml:space="preserve"> </w:t>
      </w:r>
      <w:r>
        <w:t>психолого-педагогическогосопровождения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(индивидуальными)</w:t>
      </w:r>
      <w:r>
        <w:rPr>
          <w:spacing w:val="-1"/>
        </w:rPr>
        <w:t xml:space="preserve"> </w:t>
      </w:r>
      <w:r>
        <w:t>образовательными потребностями;</w:t>
      </w:r>
    </w:p>
    <w:p w14:paraId="18FDE107">
      <w:pPr>
        <w:pStyle w:val="7"/>
        <w:numPr>
          <w:ilvl w:val="0"/>
          <w:numId w:val="58"/>
        </w:numPr>
        <w:tabs>
          <w:tab w:val="left" w:pos="349"/>
          <w:tab w:val="clear" w:pos="420"/>
        </w:tabs>
        <w:ind w:left="420" w:leftChars="0" w:right="0" w:rightChars="0" w:hanging="420" w:firstLineChars="0"/>
        <w:jc w:val="both"/>
      </w:pPr>
      <w:r>
        <w:t>организацию,</w:t>
      </w:r>
      <w:r>
        <w:rPr>
          <w:spacing w:val="1"/>
        </w:rPr>
        <w:t xml:space="preserve"> </w:t>
      </w:r>
      <w:r>
        <w:t>разработку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занятий,</w:t>
      </w:r>
      <w:r>
        <w:rPr>
          <w:rFonts w:hint="default"/>
          <w:lang w:val="ru-RU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развития,</w:t>
      </w:r>
      <w:r>
        <w:rPr>
          <w:spacing w:val="58"/>
        </w:rPr>
        <w:t xml:space="preserve"> </w:t>
      </w:r>
      <w:r>
        <w:t>трудностей в</w:t>
      </w:r>
      <w:r>
        <w:rPr>
          <w:spacing w:val="-2"/>
        </w:rPr>
        <w:t xml:space="preserve"> </w:t>
      </w:r>
      <w:r>
        <w:t>освоении образовательной</w:t>
      </w:r>
      <w:r>
        <w:rPr>
          <w:spacing w:val="-1"/>
        </w:rPr>
        <w:t xml:space="preserve"> </w:t>
      </w:r>
      <w:r>
        <w:t>программы и</w:t>
      </w:r>
      <w:r>
        <w:rPr>
          <w:spacing w:val="-1"/>
        </w:rPr>
        <w:t xml:space="preserve"> </w:t>
      </w:r>
      <w:r>
        <w:t>социализации;</w:t>
      </w:r>
    </w:p>
    <w:p w14:paraId="3FD143EC">
      <w:pPr>
        <w:pStyle w:val="7"/>
        <w:numPr>
          <w:ilvl w:val="0"/>
          <w:numId w:val="58"/>
        </w:numPr>
        <w:tabs>
          <w:tab w:val="left" w:pos="349"/>
          <w:tab w:val="clear" w:pos="420"/>
        </w:tabs>
        <w:ind w:left="420" w:leftChars="0" w:right="0" w:rightChars="0" w:hanging="420" w:firstLineChars="0"/>
        <w:jc w:val="both"/>
      </w:pPr>
      <w:r>
        <w:t>Коррекцию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высших</w:t>
      </w:r>
      <w:r>
        <w:rPr>
          <w:spacing w:val="-2"/>
        </w:rPr>
        <w:t xml:space="preserve"> </w:t>
      </w:r>
      <w:r>
        <w:t>психических</w:t>
      </w:r>
      <w:r>
        <w:rPr>
          <w:spacing w:val="-1"/>
        </w:rPr>
        <w:t xml:space="preserve"> </w:t>
      </w:r>
      <w:r>
        <w:t>функций;</w:t>
      </w:r>
    </w:p>
    <w:p w14:paraId="5D3A874E">
      <w:pPr>
        <w:pStyle w:val="7"/>
        <w:numPr>
          <w:ilvl w:val="0"/>
          <w:numId w:val="58"/>
        </w:numPr>
        <w:tabs>
          <w:tab w:val="left" w:pos="349"/>
          <w:tab w:val="clear" w:pos="420"/>
        </w:tabs>
        <w:ind w:left="420" w:leftChars="0" w:right="0" w:rightChars="0" w:hanging="420" w:firstLineChars="0"/>
        <w:jc w:val="both"/>
      </w:pPr>
      <w:r>
        <w:t>развитие эмоционально-волевой и личностной сферы обучающегося и психологическую</w:t>
      </w:r>
      <w:r>
        <w:rPr>
          <w:spacing w:val="1"/>
        </w:rPr>
        <w:t xml:space="preserve"> </w:t>
      </w:r>
      <w:r>
        <w:t>коррекцию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поведения;</w:t>
      </w:r>
    </w:p>
    <w:p w14:paraId="0E42139E">
      <w:pPr>
        <w:pStyle w:val="7"/>
        <w:numPr>
          <w:ilvl w:val="0"/>
          <w:numId w:val="58"/>
        </w:numPr>
        <w:tabs>
          <w:tab w:val="left" w:pos="349"/>
          <w:tab w:val="clear" w:pos="420"/>
        </w:tabs>
        <w:ind w:left="420" w:leftChars="0" w:right="0" w:rightChars="0" w:hanging="420" w:firstLineChars="0"/>
        <w:jc w:val="both"/>
      </w:pPr>
      <w:r>
        <w:t>Развитие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коммуникативной компетентности;</w:t>
      </w:r>
    </w:p>
    <w:p w14:paraId="47DF9D82">
      <w:pPr>
        <w:pStyle w:val="7"/>
        <w:numPr>
          <w:ilvl w:val="0"/>
          <w:numId w:val="58"/>
        </w:numPr>
        <w:tabs>
          <w:tab w:val="left" w:pos="349"/>
          <w:tab w:val="clear" w:pos="420"/>
        </w:tabs>
        <w:ind w:left="420" w:leftChars="0" w:right="0" w:rightChars="0" w:hanging="420" w:firstLineChars="0"/>
        <w:jc w:val="both"/>
      </w:pPr>
      <w:r>
        <w:t>коррекцию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t>психомоторной</w:t>
      </w:r>
      <w:r>
        <w:rPr>
          <w:spacing w:val="-3"/>
        </w:rPr>
        <w:t xml:space="preserve"> </w:t>
      </w:r>
      <w:r>
        <w:t>сферы,</w:t>
      </w:r>
      <w:r>
        <w:rPr>
          <w:spacing w:val="-3"/>
        </w:rPr>
        <w:t xml:space="preserve"> </w:t>
      </w:r>
      <w:r>
        <w:t>координации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регуляции</w:t>
      </w:r>
      <w:r>
        <w:rPr>
          <w:spacing w:val="-3"/>
        </w:rPr>
        <w:t xml:space="preserve"> </w:t>
      </w:r>
      <w:r>
        <w:t>движений;</w:t>
      </w:r>
    </w:p>
    <w:p w14:paraId="33288E0F">
      <w:pPr>
        <w:pStyle w:val="7"/>
        <w:numPr>
          <w:ilvl w:val="0"/>
          <w:numId w:val="58"/>
        </w:numPr>
        <w:tabs>
          <w:tab w:val="left" w:pos="349"/>
          <w:tab w:val="clear" w:pos="420"/>
        </w:tabs>
        <w:ind w:left="420" w:leftChars="0" w:right="0" w:rightChars="0" w:hanging="420" w:firstLineChars="0"/>
        <w:jc w:val="both"/>
      </w:pPr>
      <w:r>
        <w:t>Создание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выраженной познавательной направленностью, высоким уровнем умственного развития или иной</w:t>
      </w:r>
      <w:r>
        <w:rPr>
          <w:spacing w:val="1"/>
        </w:rPr>
        <w:t xml:space="preserve"> </w:t>
      </w:r>
      <w:r>
        <w:t>направленностью</w:t>
      </w:r>
      <w:r>
        <w:rPr>
          <w:spacing w:val="-1"/>
        </w:rPr>
        <w:t xml:space="preserve"> </w:t>
      </w:r>
      <w:r>
        <w:t>одаренности;</w:t>
      </w:r>
    </w:p>
    <w:p w14:paraId="4E2990F3">
      <w:pPr>
        <w:pStyle w:val="7"/>
        <w:numPr>
          <w:ilvl w:val="0"/>
          <w:numId w:val="58"/>
        </w:numPr>
        <w:tabs>
          <w:tab w:val="left" w:pos="349"/>
          <w:tab w:val="clear" w:pos="420"/>
        </w:tabs>
        <w:ind w:left="420" w:leftChars="0" w:right="0" w:rightChars="0" w:hanging="420" w:firstLineChars="0"/>
        <w:jc w:val="both"/>
      </w:pPr>
      <w:r>
        <w:t>создание насыщенной развивающей предметно - пространственной среды для разных видов</w:t>
      </w:r>
      <w:r>
        <w:rPr>
          <w:spacing w:val="-57"/>
        </w:rPr>
        <w:t xml:space="preserve"> </w:t>
      </w:r>
      <w:r>
        <w:t>деятельности;</w:t>
      </w:r>
    </w:p>
    <w:p w14:paraId="2BC2FEB1">
      <w:pPr>
        <w:pStyle w:val="7"/>
        <w:numPr>
          <w:ilvl w:val="0"/>
          <w:numId w:val="58"/>
        </w:numPr>
        <w:tabs>
          <w:tab w:val="left" w:pos="349"/>
          <w:tab w:val="clear" w:pos="420"/>
        </w:tabs>
        <w:ind w:left="420" w:leftChars="0" w:right="0" w:rightChars="0" w:hanging="420" w:firstLineChars="0"/>
        <w:jc w:val="both"/>
      </w:pPr>
      <w:r>
        <w:t>Формирование</w:t>
      </w:r>
      <w:r>
        <w:rPr>
          <w:spacing w:val="1"/>
        </w:rPr>
        <w:t xml:space="preserve"> </w:t>
      </w:r>
      <w:r>
        <w:t>инклюзивной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иностранных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российское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сохранением</w:t>
      </w:r>
      <w:r>
        <w:rPr>
          <w:spacing w:val="-2"/>
        </w:rPr>
        <w:t xml:space="preserve"> </w:t>
      </w:r>
      <w:r>
        <w:t>культуры и</w:t>
      </w:r>
      <w:r>
        <w:rPr>
          <w:spacing w:val="-1"/>
        </w:rPr>
        <w:t xml:space="preserve"> </w:t>
      </w:r>
      <w:r>
        <w:t>идентичности, связанных со</w:t>
      </w:r>
      <w:r>
        <w:rPr>
          <w:spacing w:val="-1"/>
        </w:rPr>
        <w:t xml:space="preserve"> </w:t>
      </w:r>
      <w:r>
        <w:t>страной</w:t>
      </w:r>
      <w:r>
        <w:rPr>
          <w:spacing w:val="-3"/>
        </w:rPr>
        <w:t xml:space="preserve"> </w:t>
      </w:r>
      <w:r>
        <w:t>исхода\происхождения;</w:t>
      </w:r>
    </w:p>
    <w:p w14:paraId="27184465">
      <w:pPr>
        <w:pStyle w:val="7"/>
        <w:numPr>
          <w:ilvl w:val="0"/>
          <w:numId w:val="58"/>
        </w:numPr>
        <w:tabs>
          <w:tab w:val="left" w:pos="349"/>
          <w:tab w:val="clear" w:pos="420"/>
        </w:tabs>
        <w:ind w:left="420" w:leftChars="0" w:right="0" w:rightChars="0" w:hanging="420" w:firstLineChars="0"/>
        <w:jc w:val="both"/>
      </w:pPr>
      <w:r>
        <w:t>оказание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неблагоприятных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психотравмирующих обстоятельствах при условии информирования соответствующих структур</w:t>
      </w:r>
      <w:r>
        <w:rPr>
          <w:spacing w:val="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защиты;</w:t>
      </w:r>
    </w:p>
    <w:p w14:paraId="6B4ACA42">
      <w:pPr>
        <w:pStyle w:val="7"/>
        <w:numPr>
          <w:ilvl w:val="0"/>
          <w:numId w:val="58"/>
        </w:numPr>
        <w:tabs>
          <w:tab w:val="left" w:pos="349"/>
          <w:tab w:val="clear" w:pos="420"/>
        </w:tabs>
        <w:ind w:left="420" w:leftChars="0" w:right="0" w:rightChars="0" w:hanging="420" w:firstLineChars="0"/>
        <w:jc w:val="both"/>
      </w:pPr>
      <w:r>
        <w:t>преодоление педагогической запущенности в работе с обучающимся, стремление Устранить</w:t>
      </w:r>
      <w:r>
        <w:rPr>
          <w:spacing w:val="-57"/>
        </w:rPr>
        <w:t xml:space="preserve"> </w:t>
      </w:r>
      <w:r>
        <w:t>неадекватные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детьми;</w:t>
      </w:r>
    </w:p>
    <w:p w14:paraId="6E3CDD21">
      <w:pPr>
        <w:numPr>
          <w:ilvl w:val="0"/>
          <w:numId w:val="58"/>
        </w:numPr>
        <w:ind w:left="420" w:leftChars="0" w:right="0" w:rightChars="0" w:hanging="420" w:firstLineChars="0"/>
        <w:jc w:val="both"/>
        <w:rPr>
          <w:b/>
          <w:sz w:val="24"/>
          <w:szCs w:val="24"/>
        </w:rPr>
      </w:pPr>
      <w:r>
        <w:t>помощь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устранении</w:t>
      </w:r>
      <w:r>
        <w:rPr>
          <w:spacing w:val="-4"/>
        </w:rPr>
        <w:t xml:space="preserve"> </w:t>
      </w:r>
      <w:r>
        <w:t>психотравмирующих</w:t>
      </w:r>
      <w:r>
        <w:rPr>
          <w:spacing w:val="-1"/>
        </w:rPr>
        <w:t xml:space="preserve"> </w:t>
      </w:r>
      <w:r>
        <w:t>ситуаций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ребенка.</w:t>
      </w:r>
    </w:p>
    <w:p w14:paraId="69F47181">
      <w:pPr>
        <w:numPr>
          <w:ilvl w:val="0"/>
          <w:numId w:val="0"/>
        </w:numPr>
        <w:shd w:val="clear" w:color="auto" w:fill="FFFFFF"/>
        <w:spacing w:line="240" w:lineRule="auto"/>
        <w:ind w:left="0" w:leftChars="0" w:right="0" w:rightChars="0" w:firstLine="0" w:firstLineChars="0"/>
        <w:jc w:val="both"/>
        <w:textAlignment w:val="baseline"/>
        <w:rPr>
          <w:sz w:val="24"/>
          <w:szCs w:val="24"/>
        </w:rPr>
      </w:pPr>
      <w:r>
        <w:rPr>
          <w:b/>
          <w:sz w:val="24"/>
          <w:szCs w:val="24"/>
        </w:rPr>
        <w:t>наглядные</w:t>
      </w:r>
      <w:r>
        <w:rPr>
          <w:sz w:val="24"/>
          <w:szCs w:val="24"/>
        </w:rPr>
        <w:t> (непосредственное  наблюдение и его разновидности, опосредованное наблюдение, показ и рассматривание картинок, объектов и их действий);</w:t>
      </w:r>
    </w:p>
    <w:p w14:paraId="3569FB14">
      <w:pPr>
        <w:numPr>
          <w:ilvl w:val="0"/>
          <w:numId w:val="0"/>
        </w:numPr>
        <w:shd w:val="clear" w:color="auto" w:fill="FFFFFF"/>
        <w:spacing w:line="240" w:lineRule="auto"/>
        <w:ind w:left="0" w:leftChars="0" w:right="0" w:rightChars="0" w:firstLine="0" w:firstLineChars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метод наглядного моделирования (пиктограммы, мнемотаблицы, предметно-схематические модели);</w:t>
      </w:r>
    </w:p>
    <w:p w14:paraId="1750CCE3">
      <w:pPr>
        <w:numPr>
          <w:ilvl w:val="0"/>
          <w:numId w:val="0"/>
        </w:numPr>
        <w:shd w:val="clear" w:color="auto" w:fill="FFFFFF"/>
        <w:spacing w:line="240" w:lineRule="auto"/>
        <w:ind w:left="0" w:leftChars="0" w:right="0" w:rightChars="0" w:firstLine="0" w:firstLineChars="0"/>
        <w:jc w:val="both"/>
        <w:textAlignment w:val="baseline"/>
        <w:rPr>
          <w:sz w:val="24"/>
          <w:szCs w:val="24"/>
        </w:rPr>
      </w:pPr>
      <w:r>
        <w:rPr>
          <w:b/>
          <w:sz w:val="24"/>
          <w:szCs w:val="24"/>
        </w:rPr>
        <w:t>словесные</w:t>
      </w:r>
      <w:r>
        <w:rPr>
          <w:sz w:val="24"/>
          <w:szCs w:val="24"/>
        </w:rPr>
        <w:t> (чтение, рассказывание, речевой образец, заучивание наизусть, пересказ, обобщающая беседа, рассказывание без опоры на наглядный материал, повторение, словесное упражнение (параллельно-пофразовое высказывание, договаривание), оценка детской речи, вопрос, совместный рассказ, указания);</w:t>
      </w:r>
    </w:p>
    <w:p w14:paraId="65EE7B0C">
      <w:pPr>
        <w:numPr>
          <w:ilvl w:val="0"/>
          <w:numId w:val="0"/>
        </w:numPr>
        <w:shd w:val="clear" w:color="auto" w:fill="FFFFFF"/>
        <w:spacing w:line="240" w:lineRule="auto"/>
        <w:ind w:left="0" w:leftChars="0" w:right="0" w:rightChars="0" w:firstLine="0" w:firstLineChars="0"/>
        <w:jc w:val="both"/>
        <w:textAlignment w:val="baseline"/>
        <w:rPr>
          <w:sz w:val="24"/>
          <w:szCs w:val="24"/>
        </w:rPr>
      </w:pPr>
      <w:r>
        <w:rPr>
          <w:b/>
          <w:sz w:val="24"/>
          <w:szCs w:val="24"/>
        </w:rPr>
        <w:t>практические</w:t>
      </w:r>
      <w:r>
        <w:rPr>
          <w:sz w:val="24"/>
          <w:szCs w:val="24"/>
        </w:rPr>
        <w:t> (дидактические игры, игры-драматизации, инсценировки, дидактические  упражнения)</w:t>
      </w:r>
    </w:p>
    <w:p w14:paraId="1C719627">
      <w:pPr>
        <w:widowControl w:val="0"/>
        <w:autoSpaceDE w:val="0"/>
        <w:autoSpaceDN w:val="0"/>
        <w:spacing w:line="240" w:lineRule="auto"/>
        <w:ind w:right="0" w:rightChars="0"/>
        <w:rPr>
          <w:rFonts w:hint="default"/>
          <w:b/>
          <w:sz w:val="24"/>
          <w:szCs w:val="24"/>
          <w:lang w:val="ru-RU"/>
        </w:rPr>
      </w:pPr>
      <w:r>
        <w:rPr>
          <w:b/>
          <w:sz w:val="24"/>
          <w:szCs w:val="24"/>
        </w:rPr>
        <w:t>Консультативная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работа</w:t>
      </w:r>
      <w:r>
        <w:rPr>
          <w:rFonts w:hint="default"/>
          <w:b/>
          <w:sz w:val="24"/>
          <w:szCs w:val="24"/>
          <w:lang w:val="ru-RU"/>
        </w:rPr>
        <w:t>:</w:t>
      </w:r>
    </w:p>
    <w:p w14:paraId="4C0D2C1D">
      <w:pPr>
        <w:pStyle w:val="7"/>
        <w:tabs>
          <w:tab w:val="left" w:pos="993"/>
        </w:tabs>
        <w:ind w:left="0" w:right="0" w:rightChars="0" w:firstLine="0"/>
        <w:jc w:val="both"/>
      </w:pPr>
      <w:r>
        <w:rPr>
          <w:b/>
          <w:spacing w:val="-5"/>
          <w:sz w:val="24"/>
          <w:szCs w:val="24"/>
        </w:rPr>
        <w:t xml:space="preserve"> </w:t>
      </w:r>
      <w:r>
        <w:rPr>
          <w:b/>
        </w:rPr>
        <w:t>Разработку</w:t>
      </w:r>
      <w:r>
        <w:rPr>
          <w:b/>
          <w:spacing w:val="1"/>
        </w:rPr>
        <w:t xml:space="preserve"> </w:t>
      </w:r>
      <w:r>
        <w:rPr>
          <w:b/>
        </w:rPr>
        <w:t>рекомендаций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трудностями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социализации,</w:t>
      </w:r>
      <w:r>
        <w:rPr>
          <w:spacing w:val="1"/>
        </w:rPr>
        <w:t xml:space="preserve"> </w:t>
      </w:r>
      <w:r>
        <w:t>единых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отношений;</w:t>
      </w:r>
    </w:p>
    <w:p w14:paraId="4A631EBA">
      <w:pPr>
        <w:pStyle w:val="7"/>
        <w:tabs>
          <w:tab w:val="left" w:pos="993"/>
        </w:tabs>
        <w:ind w:left="0" w:right="0" w:rightChars="0" w:firstLine="0"/>
        <w:jc w:val="both"/>
      </w:pPr>
      <w:r>
        <w:rPr>
          <w:b/>
        </w:rPr>
        <w:t>Консультирование специалистами</w:t>
      </w:r>
      <w:r>
        <w:t xml:space="preserve"> </w:t>
      </w:r>
      <w:r>
        <w:rPr>
          <w:b/>
        </w:rPr>
        <w:t>педагогов</w:t>
      </w:r>
      <w:r>
        <w:t xml:space="preserve"> по выбору индивидуально ориентированных</w:t>
      </w:r>
      <w:r>
        <w:rPr>
          <w:spacing w:val="1"/>
        </w:rPr>
        <w:t xml:space="preserve"> </w:t>
      </w:r>
      <w:r>
        <w:t>методов</w:t>
      </w:r>
      <w:r>
        <w:rPr>
          <w:spacing w:val="-1"/>
        </w:rPr>
        <w:t xml:space="preserve"> </w:t>
      </w:r>
      <w:r>
        <w:t>и приемов работы с</w:t>
      </w:r>
      <w:r>
        <w:rPr>
          <w:spacing w:val="-2"/>
        </w:rPr>
        <w:t xml:space="preserve"> </w:t>
      </w:r>
      <w:r>
        <w:t>обучающимся;</w:t>
      </w:r>
    </w:p>
    <w:p w14:paraId="1D45D5D8">
      <w:pPr>
        <w:widowControl w:val="0"/>
        <w:autoSpaceDE w:val="0"/>
        <w:autoSpaceDN w:val="0"/>
        <w:spacing w:line="240" w:lineRule="auto"/>
        <w:ind w:right="0" w:rightChars="0"/>
        <w:jc w:val="both"/>
        <w:rPr>
          <w:rFonts w:hint="default"/>
          <w:lang w:val="ru-RU"/>
        </w:rPr>
      </w:pPr>
      <w:r>
        <w:rPr>
          <w:b/>
        </w:rPr>
        <w:t>Консультативную помощь семье</w:t>
      </w:r>
      <w:r>
        <w:t xml:space="preserve"> в вопросах выбора оптимальной стратегии воспитания и</w:t>
      </w:r>
      <w:r>
        <w:rPr>
          <w:spacing w:val="1"/>
        </w:rPr>
        <w:t xml:space="preserve"> </w:t>
      </w:r>
      <w:r>
        <w:t>приемов</w:t>
      </w:r>
      <w:r>
        <w:rPr>
          <w:spacing w:val="-1"/>
        </w:rPr>
        <w:t xml:space="preserve"> </w:t>
      </w:r>
      <w:r>
        <w:t>коррекционно-развивающей работы с ребенком</w:t>
      </w:r>
      <w:r>
        <w:rPr>
          <w:rFonts w:hint="default"/>
          <w:lang w:val="ru-RU"/>
        </w:rPr>
        <w:t>.</w:t>
      </w:r>
    </w:p>
    <w:p w14:paraId="71C07415">
      <w:pPr>
        <w:spacing w:line="240" w:lineRule="auto"/>
        <w:ind w:right="0" w:rightChars="0"/>
        <w:rPr>
          <w:rFonts w:hint="default"/>
          <w:lang w:val="ru-RU"/>
        </w:rPr>
      </w:pPr>
      <w:r>
        <w:rPr>
          <w:sz w:val="24"/>
          <w:szCs w:val="24"/>
        </w:rPr>
        <w:t>Разработка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рекомендаций</w:t>
      </w:r>
      <w:r>
        <w:rPr>
          <w:rFonts w:hint="default"/>
          <w:sz w:val="24"/>
          <w:szCs w:val="24"/>
          <w:lang w:val="ru-RU"/>
        </w:rPr>
        <w:t>, к</w:t>
      </w:r>
      <w:r>
        <w:rPr>
          <w:sz w:val="24"/>
          <w:szCs w:val="24"/>
        </w:rPr>
        <w:t>онсультации специалистами педагогов</w:t>
      </w:r>
      <w:r>
        <w:rPr>
          <w:rFonts w:hint="default"/>
          <w:sz w:val="24"/>
          <w:szCs w:val="24"/>
          <w:lang w:val="ru-RU"/>
        </w:rPr>
        <w:t>, к</w:t>
      </w:r>
      <w:r>
        <w:rPr>
          <w:sz w:val="24"/>
          <w:szCs w:val="24"/>
        </w:rPr>
        <w:t>онсультации в помощь семье</w:t>
      </w:r>
      <w:r>
        <w:rPr>
          <w:rFonts w:hint="default"/>
          <w:sz w:val="24"/>
          <w:szCs w:val="24"/>
          <w:lang w:val="ru-RU"/>
        </w:rPr>
        <w:t>.</w:t>
      </w:r>
    </w:p>
    <w:p w14:paraId="51E6681D">
      <w:pPr>
        <w:widowControl w:val="0"/>
        <w:autoSpaceDE w:val="0"/>
        <w:autoSpaceDN w:val="0"/>
        <w:spacing w:line="240" w:lineRule="auto"/>
        <w:ind w:right="0" w:rightChars="0"/>
        <w:rPr>
          <w:rFonts w:hint="default"/>
          <w:b/>
          <w:sz w:val="24"/>
          <w:szCs w:val="24"/>
          <w:lang w:val="ru-RU"/>
        </w:rPr>
      </w:pPr>
      <w:r>
        <w:rPr>
          <w:b/>
          <w:sz w:val="24"/>
          <w:szCs w:val="24"/>
        </w:rPr>
        <w:t>Информационно-просветительская</w:t>
      </w:r>
      <w:r>
        <w:rPr>
          <w:b/>
          <w:spacing w:val="-8"/>
          <w:sz w:val="24"/>
          <w:szCs w:val="24"/>
        </w:rPr>
        <w:t xml:space="preserve"> </w:t>
      </w:r>
      <w:r>
        <w:rPr>
          <w:b/>
          <w:sz w:val="24"/>
          <w:szCs w:val="24"/>
        </w:rPr>
        <w:t>работа</w:t>
      </w:r>
      <w:r>
        <w:rPr>
          <w:rFonts w:hint="default"/>
          <w:b/>
          <w:sz w:val="24"/>
          <w:szCs w:val="24"/>
          <w:lang w:val="ru-RU"/>
        </w:rPr>
        <w:t>:</w:t>
      </w:r>
    </w:p>
    <w:p w14:paraId="7522B36E">
      <w:pPr>
        <w:pStyle w:val="7"/>
        <w:ind w:left="0" w:right="0" w:rightChars="0" w:firstLine="0"/>
        <w:jc w:val="both"/>
        <w:rPr>
          <w:sz w:val="24"/>
          <w:szCs w:val="24"/>
        </w:rPr>
      </w:pPr>
      <w:r>
        <w:rPr>
          <w:b/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Различные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просветительской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направленные на разъяснение участникам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образовательных отношений — </w:t>
      </w:r>
      <w:r>
        <w:rPr>
          <w:b/>
          <w:sz w:val="24"/>
          <w:szCs w:val="24"/>
        </w:rPr>
        <w:t>обучающимся (</w:t>
      </w:r>
      <w:r>
        <w:rPr>
          <w:sz w:val="24"/>
          <w:szCs w:val="24"/>
        </w:rPr>
        <w:t xml:space="preserve">в доступной для дошкольного возраста форме), </w:t>
      </w:r>
      <w:r>
        <w:rPr>
          <w:b/>
          <w:sz w:val="24"/>
          <w:szCs w:val="24"/>
        </w:rPr>
        <w:t>их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родителям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(законным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представителям),</w:t>
      </w:r>
      <w:r>
        <w:rPr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педагогическим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работникам</w:t>
      </w:r>
      <w:r>
        <w:rPr>
          <w:sz w:val="24"/>
          <w:szCs w:val="24"/>
        </w:rPr>
        <w:t xml:space="preserve"> —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вопросов,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связанных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особенностями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процесса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психолого-педагогического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сопровождения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обучающихся,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ОВЗ,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трудностями 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обучении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 социализации;</w:t>
      </w:r>
    </w:p>
    <w:p w14:paraId="366C5175">
      <w:pPr>
        <w:spacing w:line="240" w:lineRule="auto"/>
        <w:ind w:right="0" w:rightChars="0"/>
        <w:jc w:val="both"/>
        <w:rPr>
          <w:rFonts w:hint="default"/>
          <w:b/>
          <w:sz w:val="24"/>
          <w:szCs w:val="24"/>
          <w:lang w:val="ru-RU"/>
        </w:rPr>
      </w:pPr>
      <w:r>
        <w:rPr>
          <w:b/>
          <w:sz w:val="24"/>
          <w:szCs w:val="24"/>
        </w:rPr>
        <w:t>для</w:t>
      </w:r>
      <w:r>
        <w:rPr>
          <w:b/>
          <w:spacing w:val="60"/>
          <w:sz w:val="24"/>
          <w:szCs w:val="24"/>
        </w:rPr>
        <w:t xml:space="preserve"> </w:t>
      </w:r>
      <w:r>
        <w:rPr>
          <w:b/>
          <w:sz w:val="24"/>
          <w:szCs w:val="24"/>
        </w:rPr>
        <w:t>педагогов и</w:t>
      </w:r>
      <w:r>
        <w:rPr>
          <w:b/>
          <w:spacing w:val="60"/>
          <w:sz w:val="24"/>
          <w:szCs w:val="24"/>
        </w:rPr>
        <w:t xml:space="preserve"> </w:t>
      </w:r>
      <w:r>
        <w:rPr>
          <w:b/>
          <w:sz w:val="24"/>
          <w:szCs w:val="24"/>
        </w:rPr>
        <w:t>родителей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разъяснению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индивидуально-типологических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особенностей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различных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категорий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обучающихся,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том числе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ОВЗ, трудностями 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обучении и социализации.</w:t>
      </w:r>
      <w:r>
        <w:rPr>
          <w:rFonts w:hint="default"/>
          <w:sz w:val="24"/>
          <w:szCs w:val="24"/>
          <w:lang w:val="ru-RU"/>
        </w:rPr>
        <w:t xml:space="preserve"> (</w:t>
      </w:r>
      <w:r>
        <w:rPr>
          <w:sz w:val="24"/>
          <w:szCs w:val="24"/>
        </w:rPr>
        <w:t>лекции,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беседы,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информационные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стенды, печатные материалы, электронные ресурсы</w:t>
      </w:r>
      <w:r>
        <w:rPr>
          <w:rFonts w:hint="default"/>
          <w:sz w:val="24"/>
          <w:szCs w:val="24"/>
          <w:lang w:val="ru-RU"/>
        </w:rPr>
        <w:t>, п</w:t>
      </w:r>
      <w:r>
        <w:rPr>
          <w:sz w:val="24"/>
          <w:szCs w:val="24"/>
        </w:rPr>
        <w:t>роведение  тематических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выступлений, онлайн-консультаций</w:t>
      </w:r>
      <w:r>
        <w:rPr>
          <w:rFonts w:hint="default"/>
          <w:sz w:val="24"/>
          <w:szCs w:val="24"/>
          <w:lang w:val="ru-RU"/>
        </w:rPr>
        <w:t>).</w:t>
      </w:r>
    </w:p>
    <w:tbl>
      <w:tblPr>
        <w:tblStyle w:val="5"/>
        <w:tblW w:w="495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8"/>
        <w:gridCol w:w="7862"/>
        <w:gridCol w:w="4947"/>
      </w:tblGrid>
      <w:tr w14:paraId="317AE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3"/>
            <w:shd w:val="clear" w:color="auto" w:fill="auto"/>
          </w:tcPr>
          <w:p w14:paraId="77158644">
            <w:pPr>
              <w:spacing w:line="240" w:lineRule="auto"/>
              <w:ind w:right="0" w:rightChars="0" w:firstLine="5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Реализация коррекционно развивающей работы с детьми: ОВЗ и детьми-инвалидами,одаренными детьми, с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билингвальными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воспитанниками,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детьми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мигрантов</w:t>
            </w:r>
            <w:r>
              <w:rPr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 xml:space="preserve"> обучающихся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«группы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риска»- девиации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развития и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поведения</w:t>
            </w:r>
          </w:p>
        </w:tc>
      </w:tr>
      <w:tr w14:paraId="5B02F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4" w:hRule="atLeast"/>
        </w:trPr>
        <w:tc>
          <w:tcPr>
            <w:tcW w:w="738" w:type="pct"/>
          </w:tcPr>
          <w:p w14:paraId="5E2D02F3">
            <w:pPr>
              <w:widowControl w:val="0"/>
              <w:autoSpaceDE w:val="0"/>
              <w:autoSpaceDN w:val="0"/>
              <w:spacing w:line="240" w:lineRule="auto"/>
              <w:ind w:right="0" w:rightChars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Реализация КРР с обучающимися с ОВЗ и детьми-инвалидами</w:t>
            </w:r>
          </w:p>
        </w:tc>
        <w:tc>
          <w:tcPr>
            <w:tcW w:w="2616" w:type="pct"/>
          </w:tcPr>
          <w:p w14:paraId="6E7EF547">
            <w:pPr>
              <w:pStyle w:val="7"/>
              <w:tabs>
                <w:tab w:val="left" w:pos="1134"/>
              </w:tabs>
              <w:ind w:left="0" w:right="0" w:rightChars="0" w:firstLine="0"/>
              <w:jc w:val="both"/>
            </w:pPr>
            <w:r>
              <w:t>КРР с обучающимися с ОВЗ и детьми-инвалидами должна</w:t>
            </w:r>
            <w:r>
              <w:rPr>
                <w:spacing w:val="1"/>
              </w:rPr>
              <w:t xml:space="preserve"> </w:t>
            </w:r>
            <w:r>
              <w:t>предусматривать</w:t>
            </w:r>
            <w:r>
              <w:rPr>
                <w:spacing w:val="1"/>
              </w:rPr>
              <w:t xml:space="preserve"> </w:t>
            </w:r>
            <w:r>
              <w:t>предупреждение</w:t>
            </w:r>
            <w:r>
              <w:rPr>
                <w:spacing w:val="1"/>
              </w:rPr>
              <w:t xml:space="preserve"> </w:t>
            </w:r>
            <w:r>
              <w:t>вторичных</w:t>
            </w:r>
            <w:r>
              <w:rPr>
                <w:spacing w:val="1"/>
              </w:rPr>
              <w:t xml:space="preserve"> </w:t>
            </w:r>
            <w:r>
              <w:t>биологических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социальных</w:t>
            </w:r>
            <w:r>
              <w:rPr>
                <w:spacing w:val="1"/>
              </w:rPr>
              <w:t xml:space="preserve"> </w:t>
            </w:r>
            <w:r>
              <w:t>отклонений</w:t>
            </w:r>
            <w:r>
              <w:rPr>
                <w:spacing w:val="6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развитии,</w:t>
            </w:r>
            <w:r>
              <w:rPr>
                <w:spacing w:val="1"/>
              </w:rPr>
              <w:t xml:space="preserve"> </w:t>
            </w:r>
            <w:r>
              <w:t>затрудняющих</w:t>
            </w:r>
            <w:r>
              <w:rPr>
                <w:spacing w:val="1"/>
              </w:rPr>
              <w:t xml:space="preserve"> </w:t>
            </w:r>
            <w:r>
              <w:t>образование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социализацию</w:t>
            </w:r>
            <w:r>
              <w:rPr>
                <w:spacing w:val="1"/>
              </w:rPr>
              <w:t xml:space="preserve"> </w:t>
            </w:r>
            <w:r>
              <w:t>обучающихся,</w:t>
            </w:r>
            <w:r>
              <w:rPr>
                <w:spacing w:val="1"/>
              </w:rPr>
              <w:t xml:space="preserve"> </w:t>
            </w:r>
            <w:r>
              <w:t>коррекцию</w:t>
            </w:r>
            <w:r>
              <w:rPr>
                <w:spacing w:val="1"/>
              </w:rPr>
              <w:t xml:space="preserve"> </w:t>
            </w:r>
            <w:r>
              <w:t>нарушений</w:t>
            </w:r>
            <w:r>
              <w:rPr>
                <w:spacing w:val="1"/>
              </w:rPr>
              <w:t xml:space="preserve"> </w:t>
            </w:r>
            <w:r>
              <w:t>психического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физического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средствами</w:t>
            </w:r>
            <w:r>
              <w:rPr>
                <w:spacing w:val="1"/>
              </w:rPr>
              <w:t xml:space="preserve"> </w:t>
            </w:r>
            <w:r>
              <w:t>коррекционной</w:t>
            </w:r>
            <w:r>
              <w:rPr>
                <w:spacing w:val="1"/>
              </w:rPr>
              <w:t xml:space="preserve"> </w:t>
            </w:r>
            <w:r>
              <w:t>педагогики,</w:t>
            </w:r>
            <w:r>
              <w:rPr>
                <w:spacing w:val="1"/>
              </w:rPr>
              <w:t xml:space="preserve"> </w:t>
            </w:r>
            <w:r>
              <w:t>специальной</w:t>
            </w:r>
            <w:r>
              <w:rPr>
                <w:spacing w:val="1"/>
              </w:rPr>
              <w:t xml:space="preserve"> </w:t>
            </w:r>
            <w:r>
              <w:t>психологии и медицины;</w:t>
            </w:r>
            <w:r>
              <w:rPr>
                <w:spacing w:val="1"/>
              </w:rPr>
              <w:t xml:space="preserve"> </w:t>
            </w:r>
            <w:r>
              <w:t>формирование у обучающихся механизмов компенсации дефицитарных</w:t>
            </w:r>
            <w:r>
              <w:rPr>
                <w:spacing w:val="1"/>
              </w:rPr>
              <w:t xml:space="preserve"> </w:t>
            </w:r>
            <w:r>
              <w:t>функций,</w:t>
            </w:r>
            <w:r>
              <w:rPr>
                <w:spacing w:val="-2"/>
              </w:rPr>
              <w:t xml:space="preserve"> </w:t>
            </w:r>
            <w:r>
              <w:t>не</w:t>
            </w:r>
            <w:r>
              <w:rPr>
                <w:spacing w:val="-2"/>
              </w:rPr>
              <w:t xml:space="preserve"> </w:t>
            </w:r>
            <w:r>
              <w:t>поддающихся</w:t>
            </w:r>
            <w:r>
              <w:rPr>
                <w:spacing w:val="-2"/>
              </w:rPr>
              <w:t xml:space="preserve"> </w:t>
            </w:r>
            <w:r>
              <w:t>коррекции,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том</w:t>
            </w:r>
            <w:r>
              <w:rPr>
                <w:spacing w:val="-1"/>
              </w:rPr>
              <w:t xml:space="preserve"> </w:t>
            </w:r>
            <w:r>
              <w:t>числе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использования</w:t>
            </w:r>
            <w:r>
              <w:rPr>
                <w:spacing w:val="-2"/>
              </w:rPr>
              <w:t xml:space="preserve"> </w:t>
            </w:r>
            <w:r>
              <w:t>ассистивных технологий.</w:t>
            </w:r>
          </w:p>
        </w:tc>
        <w:tc>
          <w:tcPr>
            <w:tcW w:w="1645" w:type="pct"/>
          </w:tcPr>
          <w:p w14:paraId="044E337B">
            <w:pPr>
              <w:spacing w:line="240" w:lineRule="auto"/>
              <w:ind w:right="0" w:rightChars="0" w:firstLine="567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 нозологических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групп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осуществляется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соответствии ОП ДО(на основе ФОП ДО) или АОП ДО прописанной на основе</w:t>
            </w:r>
            <w:r>
              <w:rPr>
                <w:spacing w:val="1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Федеральной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адаптированной</w:t>
            </w:r>
            <w:r>
              <w:rPr>
                <w:spacing w:val="6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образовательной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программой ДО (далее ФАОП ДО) с последующим   созданием индивидуального образовательного маршрута дошкольника.</w:t>
            </w:r>
          </w:p>
        </w:tc>
      </w:tr>
      <w:tr w14:paraId="06BB3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738" w:type="pct"/>
            <w:shd w:val="clear" w:color="auto" w:fill="auto"/>
          </w:tcPr>
          <w:p w14:paraId="590603D6">
            <w:pPr>
              <w:pStyle w:val="7"/>
              <w:ind w:left="0" w:right="0" w:rightChars="0" w:firstLine="0"/>
              <w:rPr>
                <w:b/>
              </w:rPr>
            </w:pPr>
            <w:r>
              <w:rPr>
                <w:b/>
              </w:rPr>
              <w:t>Направленность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КРР с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воспитанниками, имеющими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девиации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развития 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поведения</w:t>
            </w:r>
            <w:r>
              <w:rPr>
                <w:b/>
                <w:vertAlign w:val="superscript"/>
              </w:rPr>
              <w:t>*</w:t>
            </w:r>
            <w:r>
              <w:rPr>
                <w:b/>
                <w:spacing w:val="1"/>
              </w:rPr>
              <w:t xml:space="preserve"> </w:t>
            </w:r>
          </w:p>
          <w:p w14:paraId="5C670A4E">
            <w:pPr>
              <w:pStyle w:val="7"/>
              <w:tabs>
                <w:tab w:val="left" w:pos="1134"/>
              </w:tabs>
              <w:ind w:left="0" w:right="0" w:rightChars="0" w:firstLine="567"/>
            </w:pPr>
          </w:p>
        </w:tc>
        <w:tc>
          <w:tcPr>
            <w:tcW w:w="2616" w:type="pct"/>
            <w:shd w:val="clear" w:color="auto" w:fill="auto"/>
          </w:tcPr>
          <w:p w14:paraId="6585559D">
            <w:pPr>
              <w:pStyle w:val="7"/>
              <w:tabs>
                <w:tab w:val="left" w:pos="356"/>
                <w:tab w:val="left" w:pos="993"/>
              </w:tabs>
              <w:ind w:left="0" w:right="0" w:rightChars="0" w:firstLine="0"/>
            </w:pPr>
            <w:r>
              <w:t xml:space="preserve">Коррекция </w:t>
            </w:r>
            <w:r>
              <w:rPr>
                <w:spacing w:val="1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социально-коммуникативной,</w:t>
            </w:r>
            <w:r>
              <w:rPr>
                <w:spacing w:val="1"/>
              </w:rPr>
              <w:t xml:space="preserve"> </w:t>
            </w:r>
            <w:r>
              <w:t>личностной,</w:t>
            </w:r>
            <w:r>
              <w:rPr>
                <w:spacing w:val="1"/>
              </w:rPr>
              <w:t xml:space="preserve"> </w:t>
            </w:r>
            <w:r>
              <w:t>эмоционально-волевой</w:t>
            </w:r>
            <w:r>
              <w:rPr>
                <w:spacing w:val="1"/>
              </w:rPr>
              <w:t xml:space="preserve"> </w:t>
            </w:r>
            <w:r>
              <w:t>сферы;</w:t>
            </w:r>
          </w:p>
          <w:p w14:paraId="34D1CBD0">
            <w:pPr>
              <w:pStyle w:val="7"/>
              <w:tabs>
                <w:tab w:val="left" w:pos="356"/>
                <w:tab w:val="left" w:pos="993"/>
              </w:tabs>
              <w:ind w:left="0" w:right="0" w:rightChars="0" w:firstLine="0"/>
            </w:pPr>
            <w:r>
              <w:t>помощь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решении</w:t>
            </w:r>
            <w:r>
              <w:rPr>
                <w:spacing w:val="-2"/>
              </w:rPr>
              <w:t xml:space="preserve"> </w:t>
            </w:r>
            <w:r>
              <w:t>поведенческих проблем;</w:t>
            </w:r>
          </w:p>
          <w:p w14:paraId="19DF486A">
            <w:pPr>
              <w:pStyle w:val="7"/>
              <w:tabs>
                <w:tab w:val="left" w:pos="356"/>
                <w:tab w:val="left" w:pos="993"/>
                <w:tab w:val="left" w:pos="7513"/>
              </w:tabs>
              <w:ind w:left="0" w:right="0" w:rightChars="0" w:firstLine="0"/>
            </w:pPr>
            <w:r>
              <w:t>формирование адекватных, социально-приемлемых способов поведения;</w:t>
            </w:r>
          </w:p>
          <w:p w14:paraId="58059503">
            <w:pPr>
              <w:pStyle w:val="7"/>
              <w:tabs>
                <w:tab w:val="left" w:pos="356"/>
                <w:tab w:val="left" w:pos="993"/>
              </w:tabs>
              <w:ind w:left="0" w:right="0" w:rightChars="0" w:firstLine="0"/>
            </w:pPr>
            <w:r>
              <w:rPr>
                <w:spacing w:val="-57"/>
              </w:rPr>
              <w:t xml:space="preserve"> </w:t>
            </w:r>
            <w:r>
              <w:t>развитие</w:t>
            </w:r>
            <w:r>
              <w:rPr>
                <w:spacing w:val="-2"/>
              </w:rPr>
              <w:t xml:space="preserve"> </w:t>
            </w:r>
            <w:r>
              <w:t>рефлексивных способностей;</w:t>
            </w:r>
          </w:p>
          <w:p w14:paraId="4636648F">
            <w:pPr>
              <w:pStyle w:val="7"/>
              <w:tabs>
                <w:tab w:val="left" w:pos="356"/>
                <w:tab w:val="left" w:pos="993"/>
              </w:tabs>
              <w:ind w:left="0" w:right="0" w:rightChars="0" w:firstLine="0"/>
            </w:pPr>
            <w:r>
              <w:t>совершенствование</w:t>
            </w:r>
            <w:r>
              <w:rPr>
                <w:spacing w:val="-4"/>
              </w:rPr>
              <w:t xml:space="preserve"> </w:t>
            </w:r>
            <w:r>
              <w:t>способов</w:t>
            </w:r>
            <w:r>
              <w:rPr>
                <w:spacing w:val="-3"/>
              </w:rPr>
              <w:t xml:space="preserve"> </w:t>
            </w:r>
            <w:r>
              <w:t>саморегуляции.</w:t>
            </w:r>
          </w:p>
          <w:p w14:paraId="4F5512BA">
            <w:pPr>
              <w:pStyle w:val="7"/>
              <w:tabs>
                <w:tab w:val="left" w:pos="356"/>
              </w:tabs>
              <w:ind w:left="0" w:right="0" w:rightChars="0" w:firstLine="567"/>
            </w:pPr>
          </w:p>
        </w:tc>
        <w:tc>
          <w:tcPr>
            <w:tcW w:w="1645" w:type="pct"/>
            <w:shd w:val="clear" w:color="auto" w:fill="auto"/>
          </w:tcPr>
          <w:p w14:paraId="2E425109">
            <w:pPr>
              <w:spacing w:line="240" w:lineRule="auto"/>
              <w:ind w:right="0" w:rightChars="0" w:firstLine="567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Включение ребенка из «группы риска» в программу КРР, определение индивидуального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маршрута психолого-педагогического сопровождения осуществляется на основе заключения ППК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 результатам психологической диагностики или по обоснованному запросу педагога/родителей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(законных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представителей).</w:t>
            </w:r>
          </w:p>
        </w:tc>
      </w:tr>
    </w:tbl>
    <w:p w14:paraId="78020C05">
      <w:pPr>
        <w:pStyle w:val="2"/>
        <w:spacing w:before="0"/>
        <w:ind w:left="0" w:leftChars="0" w:right="0" w:rightChars="0" w:firstLine="0" w:firstLineChars="0"/>
        <w:jc w:val="both"/>
      </w:pPr>
    </w:p>
    <w:p w14:paraId="7B0A9F2C">
      <w:pPr>
        <w:pStyle w:val="2"/>
        <w:spacing w:before="0"/>
        <w:ind w:left="0" w:leftChars="0" w:right="0" w:rightChars="0" w:firstLine="0" w:firstLineChars="0"/>
        <w:jc w:val="both"/>
      </w:pPr>
      <w:r>
        <w:t>Организация</w:t>
      </w:r>
      <w:r>
        <w:rPr>
          <w:spacing w:val="-2"/>
        </w:rPr>
        <w:t xml:space="preserve"> </w:t>
      </w:r>
      <w:r>
        <w:t>логопедической</w:t>
      </w:r>
      <w:r>
        <w:rPr>
          <w:spacing w:val="-2"/>
        </w:rPr>
        <w:t xml:space="preserve"> </w:t>
      </w:r>
      <w:r>
        <w:t>работы</w:t>
      </w:r>
    </w:p>
    <w:p w14:paraId="4B64D8B1">
      <w:pPr>
        <w:pStyle w:val="7"/>
        <w:ind w:left="0" w:leftChars="0" w:right="0" w:rightChars="0" w:firstLine="439" w:firstLineChars="183"/>
        <w:jc w:val="both"/>
      </w:pPr>
      <w:r>
        <w:t>Для</w:t>
      </w:r>
      <w:r>
        <w:rPr>
          <w:spacing w:val="-4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логопедическом</w:t>
      </w:r>
      <w:r>
        <w:rPr>
          <w:spacing w:val="-3"/>
        </w:rPr>
        <w:t xml:space="preserve"> </w:t>
      </w:r>
      <w:r>
        <w:t>пункте</w:t>
      </w:r>
      <w:r>
        <w:rPr>
          <w:spacing w:val="-4"/>
        </w:rPr>
        <w:t xml:space="preserve"> </w:t>
      </w:r>
      <w:r>
        <w:t>зачисляются</w:t>
      </w:r>
      <w:r>
        <w:rPr>
          <w:spacing w:val="-3"/>
        </w:rPr>
        <w:t xml:space="preserve"> </w:t>
      </w:r>
      <w:r>
        <w:t>дети</w:t>
      </w:r>
      <w:r>
        <w:rPr>
          <w:spacing w:val="-2"/>
        </w:rPr>
        <w:t xml:space="preserve"> </w:t>
      </w:r>
      <w:r>
        <w:t>дошкольного</w:t>
      </w:r>
      <w:r>
        <w:rPr>
          <w:spacing w:val="54"/>
        </w:rPr>
        <w:t xml:space="preserve"> </w:t>
      </w:r>
      <w:r>
        <w:t>возраста,</w:t>
      </w:r>
      <w:r>
        <w:rPr>
          <w:spacing w:val="-3"/>
        </w:rPr>
        <w:t xml:space="preserve"> </w:t>
      </w:r>
      <w:r>
        <w:t>имеющие</w:t>
      </w:r>
      <w:r>
        <w:rPr>
          <w:spacing w:val="-3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нарушения</w:t>
      </w:r>
      <w:r>
        <w:rPr>
          <w:spacing w:val="9"/>
        </w:rPr>
        <w:t xml:space="preserve"> </w:t>
      </w:r>
      <w:r>
        <w:t>устной</w:t>
      </w:r>
      <w:r>
        <w:rPr>
          <w:spacing w:val="-3"/>
        </w:rPr>
        <w:t xml:space="preserve"> </w:t>
      </w:r>
      <w:r>
        <w:t>речи:</w:t>
      </w:r>
    </w:p>
    <w:p w14:paraId="05F47FFF">
      <w:pPr>
        <w:pStyle w:val="11"/>
        <w:numPr>
          <w:ilvl w:val="0"/>
          <w:numId w:val="21"/>
        </w:numPr>
        <w:spacing w:before="0" w:after="0" w:line="240" w:lineRule="auto"/>
        <w:ind w:left="0" w:leftChars="0" w:right="0" w:rightChars="0" w:firstLine="439" w:firstLineChars="183"/>
        <w:jc w:val="both"/>
        <w:rPr>
          <w:sz w:val="24"/>
        </w:rPr>
      </w:pPr>
      <w:r>
        <w:rPr>
          <w:sz w:val="24"/>
        </w:rPr>
        <w:t>общее</w:t>
      </w:r>
      <w:r>
        <w:rPr>
          <w:spacing w:val="-3"/>
          <w:sz w:val="24"/>
        </w:rPr>
        <w:t xml:space="preserve"> </w:t>
      </w:r>
      <w:r>
        <w:rPr>
          <w:sz w:val="24"/>
        </w:rPr>
        <w:t>недоразвитие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речи;</w:t>
      </w:r>
    </w:p>
    <w:p w14:paraId="726419A0">
      <w:pPr>
        <w:pStyle w:val="11"/>
        <w:numPr>
          <w:ilvl w:val="0"/>
          <w:numId w:val="21"/>
        </w:numPr>
        <w:spacing w:before="0" w:after="0" w:line="240" w:lineRule="auto"/>
        <w:ind w:left="0" w:leftChars="0" w:right="0" w:rightChars="0" w:firstLine="439" w:firstLineChars="183"/>
        <w:jc w:val="both"/>
        <w:rPr>
          <w:sz w:val="24"/>
        </w:rPr>
      </w:pPr>
      <w:r>
        <w:rPr>
          <w:sz w:val="24"/>
        </w:rPr>
        <w:t>фонетико-фонематическое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недоразвитие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речи;</w:t>
      </w:r>
    </w:p>
    <w:p w14:paraId="15CCD2CA">
      <w:pPr>
        <w:pStyle w:val="11"/>
        <w:numPr>
          <w:ilvl w:val="0"/>
          <w:numId w:val="21"/>
        </w:numPr>
        <w:spacing w:before="0" w:after="0" w:line="240" w:lineRule="auto"/>
        <w:ind w:left="0" w:leftChars="0" w:right="0" w:rightChars="0" w:firstLine="439" w:firstLineChars="183"/>
        <w:jc w:val="both"/>
        <w:rPr>
          <w:sz w:val="24"/>
        </w:rPr>
      </w:pPr>
      <w:r>
        <w:rPr>
          <w:sz w:val="24"/>
        </w:rPr>
        <w:t>фонематическое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недоразвитие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речи;</w:t>
      </w:r>
    </w:p>
    <w:p w14:paraId="37CBFA82">
      <w:pPr>
        <w:pStyle w:val="11"/>
        <w:numPr>
          <w:ilvl w:val="0"/>
          <w:numId w:val="21"/>
        </w:numPr>
        <w:spacing w:before="0" w:after="0" w:line="240" w:lineRule="auto"/>
        <w:ind w:left="0" w:leftChars="0" w:right="0" w:rightChars="0" w:firstLine="439" w:firstLineChars="183"/>
        <w:jc w:val="both"/>
        <w:rPr>
          <w:sz w:val="24"/>
        </w:rPr>
      </w:pPr>
      <w:r>
        <w:rPr>
          <w:sz w:val="24"/>
        </w:rPr>
        <w:t>нарушение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фонетический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дефект;</w:t>
      </w:r>
    </w:p>
    <w:p w14:paraId="1F3D6B5E">
      <w:pPr>
        <w:pStyle w:val="11"/>
        <w:numPr>
          <w:ilvl w:val="0"/>
          <w:numId w:val="21"/>
        </w:numPr>
        <w:spacing w:before="0" w:after="0" w:line="240" w:lineRule="auto"/>
        <w:ind w:left="0" w:leftChars="0" w:right="0" w:rightChars="0" w:firstLine="439" w:firstLineChars="183"/>
        <w:jc w:val="both"/>
        <w:rPr>
          <w:sz w:val="24"/>
        </w:rPr>
      </w:pPr>
      <w:r>
        <w:rPr>
          <w:sz w:val="24"/>
        </w:rPr>
        <w:t>заикание.</w:t>
      </w:r>
    </w:p>
    <w:p w14:paraId="580ED20D">
      <w:pPr>
        <w:pStyle w:val="7"/>
        <w:ind w:left="19" w:leftChars="0" w:right="0" w:rightChars="0" w:firstLine="421" w:firstLineChars="0"/>
        <w:jc w:val="both"/>
      </w:pPr>
      <w:r>
        <w:rPr>
          <w:lang w:val="ru-RU"/>
        </w:rPr>
        <w:t>Приём</w:t>
      </w:r>
      <w:r>
        <w:rPr>
          <w:spacing w:val="21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логопедический</w:t>
      </w:r>
      <w:r>
        <w:rPr>
          <w:spacing w:val="22"/>
        </w:rPr>
        <w:t xml:space="preserve"> </w:t>
      </w:r>
      <w:r>
        <w:t>пункт</w:t>
      </w:r>
      <w:r>
        <w:rPr>
          <w:spacing w:val="22"/>
        </w:rPr>
        <w:t xml:space="preserve"> </w:t>
      </w:r>
      <w:r>
        <w:t>производится</w:t>
      </w:r>
      <w:r>
        <w:rPr>
          <w:spacing w:val="2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течение</w:t>
      </w:r>
      <w:r>
        <w:rPr>
          <w:spacing w:val="20"/>
        </w:rPr>
        <w:t xml:space="preserve"> </w:t>
      </w:r>
      <w:r>
        <w:t>всего</w:t>
      </w:r>
      <w:r>
        <w:rPr>
          <w:spacing w:val="24"/>
        </w:rPr>
        <w:t xml:space="preserve"> </w:t>
      </w:r>
      <w:r>
        <w:t>учебного</w:t>
      </w:r>
      <w:r>
        <w:rPr>
          <w:spacing w:val="21"/>
        </w:rPr>
        <w:t xml:space="preserve"> </w:t>
      </w:r>
      <w:r>
        <w:t>года</w:t>
      </w:r>
      <w:r>
        <w:rPr>
          <w:spacing w:val="20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>мере</w:t>
      </w:r>
      <w:r>
        <w:rPr>
          <w:spacing w:val="20"/>
        </w:rPr>
        <w:t xml:space="preserve"> </w:t>
      </w:r>
      <w:r>
        <w:t>освобождения</w:t>
      </w:r>
      <w:r>
        <w:rPr>
          <w:spacing w:val="21"/>
        </w:rPr>
        <w:t xml:space="preserve"> </w:t>
      </w:r>
      <w:r>
        <w:t>мест:</w:t>
      </w:r>
      <w:r>
        <w:rPr>
          <w:spacing w:val="22"/>
        </w:rPr>
        <w:t xml:space="preserve"> </w:t>
      </w:r>
      <w:r>
        <w:t>одновременно</w:t>
      </w:r>
      <w:r>
        <w:rPr>
          <w:spacing w:val="2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логопедическом</w:t>
      </w:r>
      <w:r>
        <w:rPr>
          <w:spacing w:val="-2"/>
        </w:rPr>
        <w:t xml:space="preserve"> </w:t>
      </w:r>
      <w:r>
        <w:t>пункте занимаются</w:t>
      </w:r>
      <w:r>
        <w:rPr>
          <w:spacing w:val="-1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общее</w:t>
      </w:r>
      <w:r>
        <w:rPr>
          <w:spacing w:val="-2"/>
        </w:rPr>
        <w:t xml:space="preserve"> </w:t>
      </w:r>
      <w:r>
        <w:t>количество</w:t>
      </w:r>
      <w:r>
        <w:rPr>
          <w:spacing w:val="-2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общим</w:t>
      </w:r>
      <w:r>
        <w:rPr>
          <w:spacing w:val="-2"/>
        </w:rPr>
        <w:t xml:space="preserve"> </w:t>
      </w:r>
      <w:r>
        <w:t>недоразвитием</w:t>
      </w:r>
      <w:r>
        <w:rPr>
          <w:spacing w:val="-2"/>
        </w:rPr>
        <w:t xml:space="preserve"> </w:t>
      </w:r>
      <w:r>
        <w:t>речи</w:t>
      </w:r>
      <w:r>
        <w:rPr>
          <w:spacing w:val="6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должно</w:t>
      </w:r>
      <w:r>
        <w:rPr>
          <w:spacing w:val="-1"/>
        </w:rPr>
        <w:t xml:space="preserve"> </w:t>
      </w:r>
      <w:r>
        <w:t>превышать</w:t>
      </w:r>
      <w:r>
        <w:rPr>
          <w:spacing w:val="-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детей.</w:t>
      </w:r>
    </w:p>
    <w:p w14:paraId="7D5ACD63">
      <w:pPr>
        <w:pStyle w:val="7"/>
        <w:spacing w:before="1"/>
        <w:ind w:left="0" w:leftChars="0" w:right="0" w:rightChars="0" w:firstLine="0" w:firstLineChars="0"/>
        <w:jc w:val="both"/>
      </w:pPr>
      <w:r>
        <w:t>Планы</w:t>
      </w:r>
      <w:r>
        <w:rPr>
          <w:spacing w:val="-3"/>
        </w:rPr>
        <w:t xml:space="preserve"> </w:t>
      </w:r>
      <w:r>
        <w:t>перспективной</w:t>
      </w:r>
      <w:r>
        <w:rPr>
          <w:spacing w:val="-5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учителя-логопеда,</w:t>
      </w:r>
      <w:r>
        <w:rPr>
          <w:spacing w:val="-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расписание</w:t>
      </w:r>
      <w:r>
        <w:rPr>
          <w:spacing w:val="-4"/>
        </w:rPr>
        <w:t xml:space="preserve"> </w:t>
      </w:r>
      <w:r>
        <w:t>логопедических</w:t>
      </w:r>
      <w:r>
        <w:rPr>
          <w:spacing w:val="-1"/>
        </w:rPr>
        <w:t xml:space="preserve"> </w:t>
      </w:r>
      <w:r>
        <w:t>занятий утверждаются</w:t>
      </w:r>
      <w:r>
        <w:rPr>
          <w:spacing w:val="-3"/>
        </w:rPr>
        <w:t xml:space="preserve"> </w:t>
      </w:r>
      <w:r>
        <w:t>заведующей</w:t>
      </w:r>
      <w:r>
        <w:rPr>
          <w:spacing w:val="-3"/>
        </w:rPr>
        <w:t xml:space="preserve"> </w:t>
      </w:r>
      <w:r>
        <w:t>ДОУ.</w:t>
      </w:r>
    </w:p>
    <w:p w14:paraId="7F65BF57">
      <w:pPr>
        <w:pStyle w:val="7"/>
        <w:ind w:left="0" w:leftChars="0" w:right="0" w:rightChars="0" w:firstLine="439" w:firstLineChars="183"/>
        <w:jc w:val="both"/>
      </w:pPr>
      <w:r>
        <w:t>Не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rPr>
          <w:spacing w:val="1"/>
          <w:lang w:val="en-US"/>
        </w:rPr>
        <w:t>приёму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логопедический</w:t>
      </w:r>
      <w:r>
        <w:rPr>
          <w:spacing w:val="1"/>
        </w:rPr>
        <w:t xml:space="preserve"> </w:t>
      </w:r>
      <w:r>
        <w:t>пункт</w:t>
      </w:r>
      <w:r>
        <w:rPr>
          <w:spacing w:val="1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тяжелые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слуха,</w:t>
      </w:r>
      <w:r>
        <w:rPr>
          <w:spacing w:val="1"/>
        </w:rPr>
        <w:t xml:space="preserve"> </w:t>
      </w:r>
      <w:r>
        <w:t>тяжелые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зрения</w:t>
      </w:r>
      <w:r>
        <w:rPr>
          <w:spacing w:val="60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остротой зрения от 0,05 до 0,4 на лучшем глазу и амблиопией, а также слепые дети) и нарушения интеллекта на</w:t>
      </w:r>
      <w:r>
        <w:rPr>
          <w:spacing w:val="1"/>
        </w:rPr>
        <w:t xml:space="preserve"> </w:t>
      </w:r>
      <w:r>
        <w:t>уровне выраженной</w:t>
      </w:r>
      <w:r>
        <w:rPr>
          <w:spacing w:val="1"/>
        </w:rPr>
        <w:t xml:space="preserve"> </w:t>
      </w:r>
      <w:r>
        <w:t>умственной</w:t>
      </w:r>
      <w:r>
        <w:rPr>
          <w:spacing w:val="-1"/>
        </w:rPr>
        <w:t xml:space="preserve"> </w:t>
      </w:r>
      <w:r>
        <w:t>отсталости</w:t>
      </w:r>
      <w:r>
        <w:rPr>
          <w:spacing w:val="-2"/>
        </w:rPr>
        <w:t xml:space="preserve"> </w:t>
      </w:r>
      <w:r>
        <w:t>(F</w:t>
      </w:r>
      <w:r>
        <w:rPr>
          <w:spacing w:val="-2"/>
        </w:rPr>
        <w:t xml:space="preserve"> </w:t>
      </w:r>
      <w:r>
        <w:t>71 по МКБ-10).</w:t>
      </w:r>
    </w:p>
    <w:p w14:paraId="25515DDE">
      <w:pPr>
        <w:pStyle w:val="7"/>
        <w:ind w:left="0" w:leftChars="0" w:right="0" w:rightChars="0" w:firstLine="439" w:firstLineChars="183"/>
        <w:jc w:val="both"/>
      </w:pPr>
      <w:r>
        <w:t>Основной формой организации коррекционно-логопедической работы являются  подгрупповые (2-3 человека)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индивидуальные</w:t>
      </w:r>
      <w:r>
        <w:rPr>
          <w:spacing w:val="-2"/>
        </w:rPr>
        <w:t xml:space="preserve"> </w:t>
      </w:r>
      <w:r>
        <w:t>занятия.</w:t>
      </w:r>
    </w:p>
    <w:p w14:paraId="3A3DAA57">
      <w:pPr>
        <w:pStyle w:val="7"/>
        <w:ind w:left="0" w:leftChars="0" w:right="0" w:rightChars="0" w:firstLine="439" w:firstLineChars="183"/>
        <w:jc w:val="both"/>
      </w:pPr>
      <w:r>
        <w:t>Родителям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легкий</w:t>
      </w:r>
      <w:r>
        <w:rPr>
          <w:spacing w:val="1"/>
        </w:rPr>
        <w:t xml:space="preserve"> </w:t>
      </w:r>
      <w:r>
        <w:t>дефект</w:t>
      </w:r>
      <w:r>
        <w:rPr>
          <w:spacing w:val="1"/>
        </w:rPr>
        <w:t xml:space="preserve"> </w:t>
      </w:r>
      <w:r>
        <w:t>звукопроизношения,</w:t>
      </w:r>
      <w:r>
        <w:rPr>
          <w:spacing w:val="1"/>
        </w:rPr>
        <w:t xml:space="preserve"> </w:t>
      </w:r>
      <w:r>
        <w:t>оказывается</w:t>
      </w:r>
      <w:r>
        <w:rPr>
          <w:spacing w:val="1"/>
        </w:rPr>
        <w:t xml:space="preserve"> </w:t>
      </w:r>
      <w:r>
        <w:t>консультативная</w:t>
      </w:r>
      <w:r>
        <w:rPr>
          <w:spacing w:val="1"/>
        </w:rPr>
        <w:t xml:space="preserve"> </w:t>
      </w:r>
      <w:r>
        <w:t>помощь.</w:t>
      </w:r>
      <w:r>
        <w:rPr>
          <w:spacing w:val="1"/>
        </w:rPr>
        <w:t xml:space="preserve"> </w:t>
      </w:r>
      <w:r>
        <w:t>Коррекционные</w:t>
      </w:r>
      <w:r>
        <w:rPr>
          <w:spacing w:val="1"/>
        </w:rPr>
        <w:t xml:space="preserve"> </w:t>
      </w:r>
      <w:r>
        <w:t>(логопедические)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ОНР,</w:t>
      </w:r>
      <w:r>
        <w:rPr>
          <w:spacing w:val="1"/>
        </w:rPr>
        <w:t xml:space="preserve"> </w:t>
      </w:r>
      <w:r>
        <w:t>ФФН,</w:t>
      </w:r>
      <w:r>
        <w:rPr>
          <w:spacing w:val="1"/>
        </w:rPr>
        <w:t xml:space="preserve"> </w:t>
      </w:r>
      <w:r>
        <w:t>фонетическим</w:t>
      </w:r>
      <w:r>
        <w:rPr>
          <w:spacing w:val="1"/>
        </w:rPr>
        <w:t xml:space="preserve"> </w:t>
      </w:r>
      <w:r>
        <w:t>дефектом,</w:t>
      </w:r>
      <w:r>
        <w:rPr>
          <w:spacing w:val="1"/>
        </w:rPr>
        <w:t xml:space="preserve"> </w:t>
      </w:r>
      <w:r>
        <w:t>заиканием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реже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rPr>
          <w:spacing w:val="1"/>
          <w:lang w:val="ru-RU"/>
        </w:rPr>
        <w:t>ребёнком</w:t>
      </w:r>
      <w:r>
        <w:rPr>
          <w:spacing w:val="1"/>
        </w:rPr>
        <w:t xml:space="preserve"> </w:t>
      </w:r>
      <w:r>
        <w:t>(длительностью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минут),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микрогруппами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подгруппами</w:t>
      </w:r>
      <w:r>
        <w:rPr>
          <w:spacing w:val="1"/>
        </w:rPr>
        <w:t xml:space="preserve"> </w:t>
      </w:r>
      <w:r>
        <w:t>(3-6</w:t>
      </w:r>
      <w:r>
        <w:rPr>
          <w:spacing w:val="1"/>
        </w:rPr>
        <w:t xml:space="preserve"> </w:t>
      </w:r>
      <w:r>
        <w:t>детей)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-2"/>
        </w:rPr>
        <w:t xml:space="preserve"> </w:t>
      </w:r>
      <w:r>
        <w:t>целей (длительность</w:t>
      </w:r>
      <w:r>
        <w:rPr>
          <w:spacing w:val="-1"/>
        </w:rPr>
        <w:t xml:space="preserve"> </w:t>
      </w:r>
      <w:r>
        <w:t>занятий</w:t>
      </w:r>
      <w:r>
        <w:rPr>
          <w:spacing w:val="6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15 до 25</w:t>
      </w:r>
      <w:r>
        <w:rPr>
          <w:spacing w:val="-1"/>
        </w:rPr>
        <w:t xml:space="preserve"> </w:t>
      </w:r>
      <w:r>
        <w:t>минут в</w:t>
      </w:r>
      <w:r>
        <w:rPr>
          <w:spacing w:val="-1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 возраста</w:t>
      </w:r>
      <w:r>
        <w:rPr>
          <w:spacing w:val="-1"/>
        </w:rPr>
        <w:t xml:space="preserve"> </w:t>
      </w:r>
      <w:r>
        <w:t>детей):</w:t>
      </w:r>
    </w:p>
    <w:p w14:paraId="23CA398A">
      <w:pPr>
        <w:pStyle w:val="11"/>
        <w:numPr>
          <w:ilvl w:val="0"/>
          <w:numId w:val="22"/>
        </w:numPr>
        <w:spacing w:before="0" w:after="0" w:line="240" w:lineRule="auto"/>
        <w:ind w:left="0" w:leftChars="0" w:right="0" w:rightChars="0" w:firstLine="439" w:firstLineChars="183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ОНР</w:t>
      </w:r>
      <w:r>
        <w:rPr>
          <w:spacing w:val="-1"/>
          <w:sz w:val="24"/>
        </w:rPr>
        <w:t xml:space="preserve"> </w:t>
      </w:r>
      <w:r>
        <w:rPr>
          <w:sz w:val="24"/>
        </w:rPr>
        <w:t>подгрупповые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раз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неделю;</w:t>
      </w:r>
    </w:p>
    <w:p w14:paraId="3372115A">
      <w:pPr>
        <w:pStyle w:val="11"/>
        <w:numPr>
          <w:ilvl w:val="0"/>
          <w:numId w:val="22"/>
        </w:numPr>
        <w:spacing w:before="0" w:after="0" w:line="240" w:lineRule="auto"/>
        <w:ind w:left="0" w:leftChars="0" w:right="0" w:rightChars="0" w:firstLine="439" w:firstLineChars="183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ФФН</w:t>
      </w:r>
      <w:r>
        <w:rPr>
          <w:spacing w:val="-2"/>
          <w:sz w:val="24"/>
        </w:rPr>
        <w:t xml:space="preserve"> </w:t>
      </w:r>
      <w:r>
        <w:rPr>
          <w:sz w:val="24"/>
        </w:rPr>
        <w:t>подгрупповые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раз</w:t>
      </w:r>
      <w:r>
        <w:rPr>
          <w:spacing w:val="-1"/>
          <w:sz w:val="24"/>
        </w:rPr>
        <w:t xml:space="preserve"> </w:t>
      </w:r>
      <w:r>
        <w:rPr>
          <w:sz w:val="24"/>
        </w:rPr>
        <w:t>в неделю.</w:t>
      </w:r>
    </w:p>
    <w:p w14:paraId="234E87AB">
      <w:pPr>
        <w:pStyle w:val="7"/>
        <w:spacing w:before="1"/>
        <w:ind w:left="0" w:leftChars="0" w:right="0" w:rightChars="0" w:firstLine="439" w:firstLineChars="183"/>
        <w:jc w:val="both"/>
      </w:pPr>
      <w:r>
        <w:t xml:space="preserve">Образовательная нагрузка на детей с речевыми дефектами рассчитывается с </w:t>
      </w:r>
      <w:r>
        <w:rPr>
          <w:lang w:val="ru-RU"/>
        </w:rPr>
        <w:t>учётом</w:t>
      </w:r>
      <w:r>
        <w:rPr>
          <w:spacing w:val="61"/>
        </w:rPr>
        <w:t xml:space="preserve"> </w:t>
      </w:r>
      <w:r>
        <w:t>специальных</w:t>
      </w:r>
      <w:r>
        <w:rPr>
          <w:spacing w:val="61"/>
        </w:rPr>
        <w:t xml:space="preserve"> </w:t>
      </w:r>
      <w:r>
        <w:t>логопедических</w:t>
      </w:r>
      <w:r>
        <w:rPr>
          <w:spacing w:val="61"/>
        </w:rPr>
        <w:t xml:space="preserve"> </w:t>
      </w:r>
      <w:r>
        <w:t>занятий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59"/>
        </w:rPr>
        <w:t xml:space="preserve"> </w:t>
      </w:r>
      <w:r>
        <w:t>превышать</w:t>
      </w:r>
      <w:r>
        <w:rPr>
          <w:spacing w:val="-1"/>
        </w:rPr>
        <w:t xml:space="preserve"> </w:t>
      </w:r>
      <w:r>
        <w:t>показателей максимальной</w:t>
      </w:r>
      <w:r>
        <w:rPr>
          <w:spacing w:val="-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нагрузки применительно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возрасту.</w:t>
      </w:r>
    </w:p>
    <w:p w14:paraId="1CEE9847">
      <w:pPr>
        <w:pStyle w:val="7"/>
        <w:ind w:left="0" w:leftChars="0" w:right="0" w:rightChars="0" w:firstLine="439" w:firstLineChars="183"/>
        <w:jc w:val="both"/>
      </w:pPr>
      <w:r>
        <w:t>Воспитатель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учителя-логопеда</w:t>
      </w:r>
      <w:r>
        <w:rPr>
          <w:spacing w:val="1"/>
        </w:rPr>
        <w:t xml:space="preserve"> </w:t>
      </w:r>
      <w:r>
        <w:rPr>
          <w:spacing w:val="1"/>
          <w:lang w:val="ru-RU"/>
        </w:rPr>
        <w:t>ведёт</w:t>
      </w:r>
      <w:r>
        <w:rPr>
          <w:spacing w:val="1"/>
        </w:rPr>
        <w:t xml:space="preserve"> </w:t>
      </w:r>
      <w:r>
        <w:t>дополнительную</w:t>
      </w:r>
      <w:r>
        <w:rPr>
          <w:spacing w:val="1"/>
        </w:rPr>
        <w:t xml:space="preserve"> </w:t>
      </w:r>
      <w:r>
        <w:t>коррекционную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речевую</w:t>
      </w:r>
      <w:r>
        <w:rPr>
          <w:spacing w:val="1"/>
        </w:rPr>
        <w:t xml:space="preserve"> </w:t>
      </w:r>
      <w:r>
        <w:t>патологию, по формированию речевой культуры, по профилактике недостатков речевого развития в рамках основной 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детского сада</w:t>
      </w:r>
      <w:r>
        <w:rPr>
          <w:spacing w:val="-1"/>
        </w:rPr>
        <w:t xml:space="preserve"> </w:t>
      </w:r>
      <w:r>
        <w:t>и привлекает к этой</w:t>
      </w:r>
      <w:r>
        <w:rPr>
          <w:spacing w:val="-2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родителей.</w:t>
      </w:r>
    </w:p>
    <w:p w14:paraId="30639361">
      <w:pPr>
        <w:pStyle w:val="7"/>
        <w:spacing w:before="74"/>
        <w:ind w:left="0" w:leftChars="0" w:right="0" w:rightChars="0" w:firstLine="439" w:firstLineChars="183"/>
        <w:jc w:val="both"/>
      </w:pPr>
      <w:r>
        <w:rPr>
          <w:b/>
          <w:bCs/>
          <w:i/>
          <w:iCs w:val="0"/>
        </w:rPr>
        <w:t xml:space="preserve">Специфика реализации национально-региональных и локальных особенностей. </w:t>
      </w:r>
      <w:r>
        <w:t>Часть образовательной программы, 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выстроена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spacing w:val="1"/>
          <w:lang w:val="ru-RU"/>
        </w:rPr>
        <w:t>учётом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компонента.</w:t>
      </w:r>
      <w:r>
        <w:rPr>
          <w:spacing w:val="1"/>
        </w:rPr>
        <w:t xml:space="preserve"> </w:t>
      </w:r>
      <w:r>
        <w:t>Национально-региональный</w:t>
      </w:r>
      <w:r>
        <w:rPr>
          <w:spacing w:val="1"/>
        </w:rPr>
        <w:t xml:space="preserve"> </w:t>
      </w:r>
      <w:r>
        <w:t xml:space="preserve">компонент реализуется по программе «Программа образования </w:t>
      </w:r>
      <w:r>
        <w:rPr>
          <w:lang w:val="ru-RU"/>
        </w:rPr>
        <w:t>ребёнка</w:t>
      </w:r>
      <w:r>
        <w:t xml:space="preserve"> – дошкольника», под ред. Л.В. Кузнецовой, Г.П. Захаровой, М.Ю.</w:t>
      </w:r>
      <w:r>
        <w:rPr>
          <w:spacing w:val="1"/>
        </w:rPr>
        <w:t xml:space="preserve"> </w:t>
      </w:r>
      <w:r>
        <w:t>Дерябиной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Чебоксары:</w:t>
      </w:r>
      <w:r>
        <w:rPr>
          <w:spacing w:val="1"/>
        </w:rPr>
        <w:t xml:space="preserve"> </w:t>
      </w:r>
      <w:r>
        <w:t>ЧРИО,</w:t>
      </w:r>
      <w:r>
        <w:rPr>
          <w:spacing w:val="1"/>
        </w:rPr>
        <w:t xml:space="preserve"> </w:t>
      </w:r>
      <w:r>
        <w:t>2006.</w:t>
      </w:r>
      <w:r>
        <w:rPr>
          <w:spacing w:val="1"/>
        </w:rPr>
        <w:t xml:space="preserve"> </w:t>
      </w:r>
      <w:r>
        <w:rPr>
          <w:spacing w:val="1"/>
          <w:lang w:val="ru-RU"/>
        </w:rPr>
        <w:t>Учёт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чувашского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логопедических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организуется,</w:t>
      </w:r>
      <w:r>
        <w:rPr>
          <w:spacing w:val="-3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национально-региональный</w:t>
      </w:r>
      <w:r>
        <w:rPr>
          <w:spacing w:val="-5"/>
        </w:rPr>
        <w:t xml:space="preserve"> </w:t>
      </w:r>
      <w:r>
        <w:t>компонент</w:t>
      </w:r>
      <w:r>
        <w:rPr>
          <w:spacing w:val="52"/>
        </w:rPr>
        <w:t xml:space="preserve"> </w:t>
      </w:r>
      <w:r>
        <w:t>пронизывает</w:t>
      </w:r>
      <w:r>
        <w:rPr>
          <w:spacing w:val="-2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коррекционно-образовательного</w:t>
      </w:r>
      <w:r>
        <w:rPr>
          <w:spacing w:val="-3"/>
        </w:rPr>
        <w:t xml:space="preserve"> </w:t>
      </w:r>
      <w:r>
        <w:t>процесса.</w:t>
      </w:r>
    </w:p>
    <w:p w14:paraId="70CE1324">
      <w:pPr>
        <w:spacing w:before="0"/>
        <w:ind w:left="0" w:leftChars="0" w:right="0" w:rightChars="0" w:firstLine="439" w:firstLineChars="183"/>
        <w:jc w:val="both"/>
        <w:rPr>
          <w:sz w:val="24"/>
        </w:rPr>
      </w:pPr>
      <w:r>
        <w:rPr>
          <w:sz w:val="24"/>
        </w:rPr>
        <w:t>Интеграция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Речевое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развитие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такими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Познавательное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развитие,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Социально-коммуникативное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развитие,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Художественно-эстетическое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развитие,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Физическое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развитие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и,</w:t>
      </w:r>
      <w:r>
        <w:rPr>
          <w:spacing w:val="1"/>
          <w:sz w:val="24"/>
        </w:rPr>
        <w:t xml:space="preserve"> </w:t>
      </w:r>
      <w:r>
        <w:rPr>
          <w:sz w:val="24"/>
        </w:rPr>
        <w:t>следовательно,</w:t>
      </w:r>
      <w:r>
        <w:rPr>
          <w:spacing w:val="1"/>
          <w:sz w:val="24"/>
        </w:rPr>
        <w:t xml:space="preserve"> </w:t>
      </w:r>
      <w:r>
        <w:rPr>
          <w:sz w:val="24"/>
        </w:rPr>
        <w:t>решает</w:t>
      </w:r>
      <w:r>
        <w:rPr>
          <w:spacing w:val="1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1"/>
          <w:sz w:val="24"/>
        </w:rPr>
        <w:t xml:space="preserve"> </w:t>
      </w:r>
      <w:r>
        <w:rPr>
          <w:sz w:val="24"/>
        </w:rPr>
        <w:t>всестороннего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гармоничного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каждого </w:t>
      </w:r>
      <w:r>
        <w:rPr>
          <w:sz w:val="24"/>
          <w:lang w:val="ru-RU"/>
        </w:rPr>
        <w:t>ребёнка</w:t>
      </w:r>
      <w:r>
        <w:rPr>
          <w:sz w:val="24"/>
        </w:rPr>
        <w:t>.</w:t>
      </w:r>
    </w:p>
    <w:p w14:paraId="33B1EFAB">
      <w:pPr>
        <w:pStyle w:val="7"/>
        <w:spacing w:before="8"/>
        <w:ind w:left="0" w:firstLine="0"/>
        <w:rPr>
          <w:i/>
          <w:sz w:val="23"/>
        </w:rPr>
      </w:pPr>
    </w:p>
    <w:p w14:paraId="350623DE">
      <w:pPr>
        <w:pStyle w:val="2"/>
        <w:numPr>
          <w:ilvl w:val="1"/>
          <w:numId w:val="47"/>
        </w:numPr>
        <w:tabs>
          <w:tab w:val="left" w:pos="1488"/>
        </w:tabs>
        <w:spacing w:before="0" w:after="0" w:line="275" w:lineRule="exact"/>
        <w:ind w:left="1487" w:right="0" w:hanging="481"/>
        <w:jc w:val="center"/>
      </w:pPr>
      <w:r>
        <w:t>Федеральная</w:t>
      </w:r>
      <w:r>
        <w:rPr>
          <w:spacing w:val="-4"/>
        </w:rPr>
        <w:t xml:space="preserve"> </w:t>
      </w:r>
      <w:r>
        <w:t>рабочая</w:t>
      </w:r>
      <w:r>
        <w:rPr>
          <w:spacing w:val="-7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воспитания</w:t>
      </w:r>
    </w:p>
    <w:p w14:paraId="7D50458B">
      <w:pPr>
        <w:pStyle w:val="7"/>
        <w:spacing w:before="1" w:line="237" w:lineRule="auto"/>
      </w:pPr>
      <w:r>
        <w:t>Федеральная</w:t>
      </w:r>
      <w:r>
        <w:rPr>
          <w:spacing w:val="55"/>
        </w:rPr>
        <w:t xml:space="preserve"> </w:t>
      </w:r>
      <w:r>
        <w:t>рабочая</w:t>
      </w:r>
      <w:r>
        <w:rPr>
          <w:spacing w:val="55"/>
        </w:rPr>
        <w:t xml:space="preserve"> </w:t>
      </w:r>
      <w:r>
        <w:t>программа</w:t>
      </w:r>
      <w:r>
        <w:rPr>
          <w:spacing w:val="51"/>
        </w:rPr>
        <w:t xml:space="preserve"> </w:t>
      </w:r>
      <w:r>
        <w:t>воспитания</w:t>
      </w:r>
      <w:r>
        <w:rPr>
          <w:spacing w:val="52"/>
        </w:rPr>
        <w:t xml:space="preserve"> </w:t>
      </w:r>
      <w:r>
        <w:t>(далее</w:t>
      </w:r>
      <w:r>
        <w:rPr>
          <w:spacing w:val="47"/>
        </w:rPr>
        <w:t xml:space="preserve"> </w:t>
      </w:r>
      <w:r>
        <w:t>федеральная</w:t>
      </w:r>
      <w:r>
        <w:rPr>
          <w:spacing w:val="54"/>
        </w:rPr>
        <w:t xml:space="preserve"> </w:t>
      </w:r>
      <w:r>
        <w:t>программа</w:t>
      </w:r>
      <w:r>
        <w:rPr>
          <w:spacing w:val="54"/>
        </w:rPr>
        <w:t xml:space="preserve"> </w:t>
      </w:r>
      <w:r>
        <w:t>воспитания)</w:t>
      </w:r>
      <w:r>
        <w:rPr>
          <w:spacing w:val="48"/>
        </w:rPr>
        <w:t xml:space="preserve"> </w:t>
      </w:r>
      <w:r>
        <w:t>является</w:t>
      </w:r>
      <w:r>
        <w:rPr>
          <w:spacing w:val="53"/>
        </w:rPr>
        <w:t xml:space="preserve"> </w:t>
      </w:r>
      <w:r>
        <w:t>частью</w:t>
      </w:r>
      <w:r>
        <w:rPr>
          <w:spacing w:val="54"/>
        </w:rPr>
        <w:t xml:space="preserve"> </w:t>
      </w:r>
      <w:r>
        <w:t>ФОП</w:t>
      </w:r>
      <w:r>
        <w:rPr>
          <w:spacing w:val="49"/>
        </w:rPr>
        <w:t xml:space="preserve"> </w:t>
      </w:r>
      <w:r>
        <w:t>ДО,</w:t>
      </w:r>
      <w:r>
        <w:rPr>
          <w:spacing w:val="52"/>
        </w:rPr>
        <w:t xml:space="preserve"> </w:t>
      </w:r>
      <w:r>
        <w:t>поэтому,</w:t>
      </w:r>
      <w:r>
        <w:rPr>
          <w:spacing w:val="-57"/>
        </w:rPr>
        <w:t xml:space="preserve"> </w:t>
      </w:r>
      <w:r>
        <w:t>согласно</w:t>
      </w:r>
      <w:r>
        <w:rPr>
          <w:spacing w:val="-3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ФОП</w:t>
      </w:r>
      <w:r>
        <w:rPr>
          <w:spacing w:val="-2"/>
        </w:rPr>
        <w:t xml:space="preserve"> </w:t>
      </w:r>
      <w:r>
        <w:t>ДО, в</w:t>
      </w:r>
      <w:r>
        <w:rPr>
          <w:spacing w:val="-3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полного</w:t>
      </w:r>
      <w:r>
        <w:rPr>
          <w:spacing w:val="-2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положений</w:t>
      </w:r>
      <w:r>
        <w:rPr>
          <w:spacing w:val="-1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Организации (далее РПВ)</w:t>
      </w:r>
      <w:r>
        <w:rPr>
          <w:spacing w:val="-2"/>
        </w:rPr>
        <w:t xml:space="preserve"> </w:t>
      </w:r>
      <w:r>
        <w:t>федеральной</w:t>
      </w:r>
    </w:p>
    <w:p w14:paraId="1373E1EE">
      <w:pPr>
        <w:pStyle w:val="7"/>
        <w:spacing w:before="72"/>
        <w:ind w:firstLine="0"/>
        <w:jc w:val="both"/>
      </w:pPr>
      <w:r>
        <w:t>программе</w:t>
      </w:r>
      <w:r>
        <w:rPr>
          <w:spacing w:val="-6"/>
        </w:rPr>
        <w:t xml:space="preserve"> </w:t>
      </w:r>
      <w:r>
        <w:t>воспитания,</w:t>
      </w:r>
      <w:r>
        <w:rPr>
          <w:spacing w:val="-5"/>
        </w:rPr>
        <w:t xml:space="preserve"> </w:t>
      </w:r>
      <w:r>
        <w:t>эта</w:t>
      </w:r>
      <w:r>
        <w:rPr>
          <w:spacing w:val="-2"/>
        </w:rPr>
        <w:t xml:space="preserve"> </w:t>
      </w:r>
      <w:r>
        <w:t>часть</w:t>
      </w:r>
      <w:r>
        <w:rPr>
          <w:spacing w:val="-5"/>
        </w:rPr>
        <w:t xml:space="preserve"> </w:t>
      </w:r>
      <w:r>
        <w:t>РПВ</w:t>
      </w:r>
      <w:r>
        <w:rPr>
          <w:spacing w:val="-6"/>
        </w:rPr>
        <w:t xml:space="preserve"> </w:t>
      </w:r>
      <w:r>
        <w:t>оформляется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ссылки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ФОП</w:t>
      </w:r>
      <w:r>
        <w:rPr>
          <w:spacing w:val="-7"/>
        </w:rPr>
        <w:t xml:space="preserve"> </w:t>
      </w:r>
      <w:r>
        <w:t>ДО.</w:t>
      </w:r>
    </w:p>
    <w:p w14:paraId="09760632">
      <w:pPr>
        <w:pStyle w:val="7"/>
        <w:ind w:right="667"/>
        <w:jc w:val="both"/>
      </w:pPr>
      <w:r>
        <w:t>Структура РПВ полностью соответствует структуре федеральной программы воспитания, с учетом того, что названия разделов</w:t>
      </w:r>
      <w:r>
        <w:rPr>
          <w:spacing w:val="1"/>
        </w:rPr>
        <w:t xml:space="preserve"> </w:t>
      </w:r>
      <w:r>
        <w:t>могут быть изменены применительно к РПВ, а разделы дополнены положениями, конкретизирующими содержание применительно к</w:t>
      </w:r>
      <w:r>
        <w:rPr>
          <w:spacing w:val="1"/>
        </w:rPr>
        <w:t xml:space="preserve"> </w:t>
      </w:r>
      <w:r>
        <w:t>условиям</w:t>
      </w:r>
      <w:r>
        <w:rPr>
          <w:spacing w:val="-2"/>
        </w:rPr>
        <w:t xml:space="preserve"> </w:t>
      </w:r>
      <w:r>
        <w:t>Организации.</w:t>
      </w:r>
    </w:p>
    <w:p w14:paraId="4CAD03CA">
      <w:pPr>
        <w:pStyle w:val="7"/>
        <w:spacing w:before="3"/>
        <w:ind w:right="659"/>
        <w:jc w:val="both"/>
      </w:pP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основополагающего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объединение обучения и воспитания в единый образовательный процесс. В дошкольном возрасте все виды взаимодействия с ребенком,</w:t>
      </w:r>
      <w:r>
        <w:rPr>
          <w:spacing w:val="1"/>
        </w:rPr>
        <w:t xml:space="preserve"> </w:t>
      </w:r>
      <w:r>
        <w:t>включая режимные моменты, решают как воспитательные, так и обучающие задачи в неразрывном единстве. Воспитанием детей должны</w:t>
      </w:r>
      <w:r>
        <w:rPr>
          <w:spacing w:val="1"/>
        </w:rPr>
        <w:t xml:space="preserve"> </w:t>
      </w:r>
      <w:r>
        <w:t>заниматься все сотрудники детского сада от педагогов и руководителей до обслуживающего персонала, в тесном контакте с семьями</w:t>
      </w:r>
      <w:r>
        <w:rPr>
          <w:spacing w:val="1"/>
        </w:rPr>
        <w:t xml:space="preserve"> </w:t>
      </w:r>
      <w:r>
        <w:t>воспитанников.</w:t>
      </w:r>
    </w:p>
    <w:p w14:paraId="52A8994A">
      <w:pPr>
        <w:pStyle w:val="7"/>
        <w:ind w:right="687"/>
        <w:jc w:val="both"/>
      </w:pPr>
      <w:r>
        <w:t>Поэтому, содержание РПВ во многом дублирует содержание остальных разделов. В этих случаях, во избежание повторов, в РПВ</w:t>
      </w:r>
      <w:r>
        <w:rPr>
          <w:spacing w:val="1"/>
        </w:rPr>
        <w:t xml:space="preserve"> </w:t>
      </w:r>
      <w:r>
        <w:t>делается перекрестная ссылка на основные разделы Программы, а в РПВ отражаются отличительные особенности или особо важные</w:t>
      </w:r>
      <w:r>
        <w:rPr>
          <w:spacing w:val="1"/>
        </w:rPr>
        <w:t xml:space="preserve"> </w:t>
      </w:r>
      <w:r>
        <w:t>положения,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обратить</w:t>
      </w:r>
      <w:r>
        <w:rPr>
          <w:spacing w:val="-1"/>
        </w:rPr>
        <w:t xml:space="preserve"> </w:t>
      </w:r>
      <w:r>
        <w:t>особое</w:t>
      </w:r>
      <w:r>
        <w:rPr>
          <w:spacing w:val="-1"/>
        </w:rPr>
        <w:t xml:space="preserve"> </w:t>
      </w:r>
      <w:r>
        <w:t>внимание.</w:t>
      </w:r>
    </w:p>
    <w:p w14:paraId="07661065">
      <w:pPr>
        <w:pStyle w:val="7"/>
        <w:ind w:left="1007" w:firstLine="0"/>
        <w:jc w:val="both"/>
      </w:pPr>
      <w:r>
        <w:t>Воспитание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течение</w:t>
      </w:r>
      <w:r>
        <w:rPr>
          <w:spacing w:val="-6"/>
        </w:rPr>
        <w:t xml:space="preserve"> </w:t>
      </w:r>
      <w:r>
        <w:t>всего</w:t>
      </w:r>
      <w:r>
        <w:rPr>
          <w:spacing w:val="-6"/>
        </w:rPr>
        <w:t xml:space="preserve"> </w:t>
      </w:r>
      <w:r>
        <w:t>времени</w:t>
      </w:r>
      <w:r>
        <w:rPr>
          <w:spacing w:val="-6"/>
        </w:rPr>
        <w:t xml:space="preserve"> </w:t>
      </w:r>
      <w:r>
        <w:t>пребывания</w:t>
      </w:r>
      <w:r>
        <w:rPr>
          <w:spacing w:val="-5"/>
        </w:rPr>
        <w:t xml:space="preserve"> </w:t>
      </w:r>
      <w:r>
        <w:t>ребенка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ДОО.</w:t>
      </w:r>
    </w:p>
    <w:p w14:paraId="2455F7A4">
      <w:pPr>
        <w:pStyle w:val="2"/>
        <w:spacing w:before="3"/>
      </w:pPr>
      <w:r>
        <w:rPr>
          <w:spacing w:val="-6"/>
        </w:rPr>
        <w:t>Пояснительная</w:t>
      </w:r>
      <w:r>
        <w:rPr>
          <w:spacing w:val="-15"/>
        </w:rPr>
        <w:t xml:space="preserve"> </w:t>
      </w:r>
      <w:r>
        <w:rPr>
          <w:spacing w:val="-5"/>
        </w:rPr>
        <w:t>записка</w:t>
      </w:r>
      <w:r>
        <w:rPr>
          <w:spacing w:val="-19"/>
        </w:rPr>
        <w:t xml:space="preserve"> </w:t>
      </w:r>
      <w:r>
        <w:rPr>
          <w:spacing w:val="-5"/>
        </w:rPr>
        <w:t>к</w:t>
      </w:r>
      <w:r>
        <w:rPr>
          <w:spacing w:val="-13"/>
        </w:rPr>
        <w:t xml:space="preserve"> </w:t>
      </w:r>
      <w:r>
        <w:rPr>
          <w:spacing w:val="-5"/>
        </w:rPr>
        <w:t>РПВ</w:t>
      </w:r>
    </w:p>
    <w:p w14:paraId="3626E491">
      <w:pPr>
        <w:pStyle w:val="7"/>
        <w:spacing w:line="274" w:lineRule="exact"/>
        <w:ind w:left="1007" w:firstLine="0"/>
      </w:pPr>
      <w:r>
        <w:rPr>
          <w:spacing w:val="-5"/>
        </w:rPr>
        <w:t>Раздел</w:t>
      </w:r>
      <w:r>
        <w:rPr>
          <w:spacing w:val="-17"/>
        </w:rPr>
        <w:t xml:space="preserve"> </w:t>
      </w:r>
      <w:r>
        <w:rPr>
          <w:spacing w:val="-5"/>
        </w:rPr>
        <w:t>Программы</w:t>
      </w:r>
      <w:r>
        <w:rPr>
          <w:spacing w:val="-11"/>
        </w:rPr>
        <w:t xml:space="preserve"> </w:t>
      </w:r>
      <w:r>
        <w:rPr>
          <w:spacing w:val="-5"/>
        </w:rPr>
        <w:t>«Пояснительная</w:t>
      </w:r>
      <w:r>
        <w:rPr>
          <w:spacing w:val="-16"/>
        </w:rPr>
        <w:t xml:space="preserve"> </w:t>
      </w:r>
      <w:r>
        <w:rPr>
          <w:spacing w:val="-5"/>
        </w:rPr>
        <w:t>записка</w:t>
      </w:r>
      <w:r>
        <w:rPr>
          <w:spacing w:val="-18"/>
        </w:rPr>
        <w:t xml:space="preserve"> </w:t>
      </w:r>
      <w:r>
        <w:rPr>
          <w:spacing w:val="-5"/>
        </w:rPr>
        <w:t>к</w:t>
      </w:r>
      <w:r>
        <w:rPr>
          <w:spacing w:val="-16"/>
        </w:rPr>
        <w:t xml:space="preserve"> </w:t>
      </w:r>
      <w:r>
        <w:rPr>
          <w:spacing w:val="-5"/>
        </w:rPr>
        <w:t>РПВ»</w:t>
      </w:r>
      <w:r>
        <w:rPr>
          <w:spacing w:val="-23"/>
        </w:rPr>
        <w:t xml:space="preserve"> </w:t>
      </w:r>
      <w:r>
        <w:rPr>
          <w:spacing w:val="-5"/>
        </w:rPr>
        <w:t>полностью</w:t>
      </w:r>
      <w:r>
        <w:rPr>
          <w:spacing w:val="-16"/>
        </w:rPr>
        <w:t xml:space="preserve"> </w:t>
      </w:r>
      <w:r>
        <w:rPr>
          <w:spacing w:val="-5"/>
        </w:rPr>
        <w:t>соответствует</w:t>
      </w:r>
      <w:r>
        <w:rPr>
          <w:spacing w:val="-16"/>
        </w:rPr>
        <w:t xml:space="preserve"> </w:t>
      </w:r>
      <w:r>
        <w:rPr>
          <w:spacing w:val="-5"/>
        </w:rPr>
        <w:t>разделу</w:t>
      </w:r>
      <w:r>
        <w:rPr>
          <w:spacing w:val="-21"/>
        </w:rPr>
        <w:t xml:space="preserve"> </w:t>
      </w:r>
      <w:r>
        <w:rPr>
          <w:spacing w:val="-4"/>
        </w:rPr>
        <w:t>29.1</w:t>
      </w:r>
      <w:r>
        <w:rPr>
          <w:spacing w:val="-17"/>
        </w:rPr>
        <w:t xml:space="preserve"> </w:t>
      </w:r>
      <w:r>
        <w:rPr>
          <w:spacing w:val="-4"/>
        </w:rPr>
        <w:t>ФОП</w:t>
      </w:r>
      <w:r>
        <w:rPr>
          <w:spacing w:val="-17"/>
        </w:rPr>
        <w:t xml:space="preserve"> </w:t>
      </w:r>
      <w:r>
        <w:rPr>
          <w:spacing w:val="-4"/>
        </w:rPr>
        <w:t>ДО</w:t>
      </w:r>
      <w:r>
        <w:rPr>
          <w:spacing w:val="-13"/>
        </w:rPr>
        <w:t xml:space="preserve"> </w:t>
      </w:r>
      <w:r>
        <w:rPr>
          <w:spacing w:val="-4"/>
        </w:rPr>
        <w:t>«Пояснительная</w:t>
      </w:r>
      <w:r>
        <w:rPr>
          <w:spacing w:val="-17"/>
        </w:rPr>
        <w:t xml:space="preserve"> </w:t>
      </w:r>
      <w:r>
        <w:rPr>
          <w:spacing w:val="-4"/>
        </w:rPr>
        <w:t>записка»</w:t>
      </w:r>
      <w:r>
        <w:rPr>
          <w:spacing w:val="-4"/>
          <w:vertAlign w:val="superscript"/>
        </w:rPr>
        <w:t>21</w:t>
      </w:r>
      <w:r>
        <w:rPr>
          <w:spacing w:val="-4"/>
          <w:vertAlign w:val="baseline"/>
        </w:rPr>
        <w:t>.</w:t>
      </w:r>
    </w:p>
    <w:p w14:paraId="34C040F5">
      <w:pPr>
        <w:pStyle w:val="2"/>
        <w:spacing w:before="5"/>
      </w:pPr>
      <w:r>
        <w:rPr>
          <w:spacing w:val="-5"/>
        </w:rPr>
        <w:t>Целевой</w:t>
      </w:r>
      <w:r>
        <w:rPr>
          <w:spacing w:val="-19"/>
        </w:rPr>
        <w:t xml:space="preserve"> </w:t>
      </w:r>
      <w:r>
        <w:rPr>
          <w:spacing w:val="-5"/>
        </w:rPr>
        <w:t>раздел</w:t>
      </w:r>
      <w:r>
        <w:rPr>
          <w:spacing w:val="-18"/>
        </w:rPr>
        <w:t xml:space="preserve"> </w:t>
      </w:r>
      <w:r>
        <w:rPr>
          <w:spacing w:val="-5"/>
        </w:rPr>
        <w:t>РПВ</w:t>
      </w:r>
    </w:p>
    <w:p w14:paraId="4BB8ECB2">
      <w:pPr>
        <w:pStyle w:val="7"/>
        <w:rPr>
          <w:spacing w:val="-57"/>
        </w:rPr>
      </w:pPr>
      <w:r>
        <w:t>Раздел</w:t>
      </w:r>
      <w:r>
        <w:rPr>
          <w:spacing w:val="28"/>
        </w:rPr>
        <w:t xml:space="preserve"> </w:t>
      </w:r>
      <w:r>
        <w:t>Программы</w:t>
      </w:r>
      <w:r>
        <w:rPr>
          <w:spacing w:val="33"/>
        </w:rPr>
        <w:t xml:space="preserve"> </w:t>
      </w:r>
      <w:r>
        <w:t>«Целевой</w:t>
      </w:r>
      <w:r>
        <w:rPr>
          <w:spacing w:val="29"/>
        </w:rPr>
        <w:t xml:space="preserve"> </w:t>
      </w:r>
      <w:r>
        <w:t>раздел</w:t>
      </w:r>
      <w:r>
        <w:rPr>
          <w:spacing w:val="28"/>
        </w:rPr>
        <w:t xml:space="preserve"> </w:t>
      </w:r>
      <w:r>
        <w:t>РПВ»</w:t>
      </w:r>
      <w:r>
        <w:rPr>
          <w:spacing w:val="26"/>
        </w:rPr>
        <w:t xml:space="preserve"> </w:t>
      </w:r>
      <w:r>
        <w:t>полностью</w:t>
      </w:r>
      <w:r>
        <w:rPr>
          <w:spacing w:val="30"/>
        </w:rPr>
        <w:t xml:space="preserve"> </w:t>
      </w:r>
      <w:r>
        <w:t>соответствует</w:t>
      </w:r>
      <w:r>
        <w:rPr>
          <w:spacing w:val="29"/>
        </w:rPr>
        <w:t xml:space="preserve"> </w:t>
      </w:r>
      <w:r>
        <w:t>разделу</w:t>
      </w:r>
      <w:r>
        <w:rPr>
          <w:spacing w:val="24"/>
        </w:rPr>
        <w:t xml:space="preserve"> </w:t>
      </w:r>
      <w:r>
        <w:t>29.2</w:t>
      </w:r>
      <w:r>
        <w:rPr>
          <w:spacing w:val="28"/>
        </w:rPr>
        <w:t xml:space="preserve"> </w:t>
      </w:r>
      <w:r>
        <w:t>ФОП</w:t>
      </w:r>
      <w:r>
        <w:rPr>
          <w:spacing w:val="27"/>
        </w:rPr>
        <w:t xml:space="preserve"> </w:t>
      </w:r>
      <w:r>
        <w:t>ДО</w:t>
      </w:r>
      <w:r>
        <w:rPr>
          <w:spacing w:val="32"/>
        </w:rPr>
        <w:t xml:space="preserve"> </w:t>
      </w:r>
      <w:r>
        <w:t>«Целевой</w:t>
      </w:r>
      <w:r>
        <w:rPr>
          <w:spacing w:val="29"/>
        </w:rPr>
        <w:t xml:space="preserve"> </w:t>
      </w:r>
      <w:r>
        <w:t>раздел</w:t>
      </w:r>
      <w:r>
        <w:rPr>
          <w:spacing w:val="28"/>
        </w:rPr>
        <w:t xml:space="preserve"> </w:t>
      </w:r>
      <w:r>
        <w:t>Программы</w:t>
      </w:r>
      <w:r>
        <w:rPr>
          <w:spacing w:val="-57"/>
        </w:rPr>
        <w:t xml:space="preserve"> </w:t>
      </w:r>
    </w:p>
    <w:p w14:paraId="4964F3DC">
      <w:pPr>
        <w:pStyle w:val="7"/>
      </w:pPr>
      <w:r>
        <w:t>воспитания»</w:t>
      </w:r>
      <w:r>
        <w:rPr>
          <w:vertAlign w:val="superscript"/>
        </w:rPr>
        <w:t>22</w:t>
      </w:r>
      <w:r>
        <w:rPr>
          <w:vertAlign w:val="baseline"/>
        </w:rPr>
        <w:t>.</w:t>
      </w:r>
    </w:p>
    <w:p w14:paraId="1A0D7EAC">
      <w:pPr>
        <w:pStyle w:val="2"/>
        <w:spacing w:before="2" w:line="240" w:lineRule="auto"/>
      </w:pPr>
      <w:r>
        <w:rPr>
          <w:spacing w:val="-6"/>
        </w:rPr>
        <w:t>Содержательный</w:t>
      </w:r>
      <w:r>
        <w:rPr>
          <w:spacing w:val="-15"/>
        </w:rPr>
        <w:t xml:space="preserve"> </w:t>
      </w:r>
      <w:r>
        <w:rPr>
          <w:spacing w:val="-6"/>
        </w:rPr>
        <w:t>раздел</w:t>
      </w:r>
      <w:r>
        <w:rPr>
          <w:spacing w:val="-16"/>
        </w:rPr>
        <w:t xml:space="preserve"> </w:t>
      </w:r>
      <w:r>
        <w:rPr>
          <w:spacing w:val="-5"/>
        </w:rPr>
        <w:t>РПВ.</w:t>
      </w:r>
    </w:p>
    <w:p w14:paraId="267EA676">
      <w:pPr>
        <w:pStyle w:val="3"/>
      </w:pPr>
      <w:r>
        <w:t>Уклад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организации.</w:t>
      </w:r>
    </w:p>
    <w:p w14:paraId="3167E98E">
      <w:pPr>
        <w:pStyle w:val="7"/>
        <w:spacing w:line="274" w:lineRule="exact"/>
        <w:ind w:left="1007" w:firstLine="0"/>
      </w:pPr>
      <w:r>
        <w:t>Уклад</w:t>
      </w:r>
      <w:r>
        <w:rPr>
          <w:spacing w:val="-4"/>
        </w:rPr>
        <w:t xml:space="preserve"> </w:t>
      </w:r>
      <w:r>
        <w:t>ДОО</w:t>
      </w:r>
      <w:r>
        <w:rPr>
          <w:spacing w:val="-4"/>
        </w:rPr>
        <w:t xml:space="preserve"> </w:t>
      </w:r>
      <w:r>
        <w:t>задается</w:t>
      </w:r>
      <w:r>
        <w:rPr>
          <w:spacing w:val="-5"/>
        </w:rPr>
        <w:t xml:space="preserve"> </w:t>
      </w:r>
      <w:r>
        <w:t>ритмом</w:t>
      </w:r>
      <w:r>
        <w:rPr>
          <w:spacing w:val="-5"/>
        </w:rPr>
        <w:t xml:space="preserve"> </w:t>
      </w:r>
      <w:r>
        <w:t>жизни,</w:t>
      </w:r>
      <w:r>
        <w:rPr>
          <w:spacing w:val="-3"/>
        </w:rPr>
        <w:t xml:space="preserve"> </w:t>
      </w:r>
      <w:r>
        <w:t>целями,</w:t>
      </w:r>
      <w:r>
        <w:rPr>
          <w:spacing w:val="-4"/>
        </w:rPr>
        <w:t xml:space="preserve"> </w:t>
      </w:r>
      <w:r>
        <w:t>задачами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основополагающими</w:t>
      </w:r>
      <w:r>
        <w:rPr>
          <w:spacing w:val="-6"/>
        </w:rPr>
        <w:t xml:space="preserve"> </w:t>
      </w:r>
      <w:r>
        <w:t>принципами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процесса</w:t>
      </w:r>
    </w:p>
    <w:p w14:paraId="07071429">
      <w:pPr>
        <w:pStyle w:val="7"/>
        <w:spacing w:before="3"/>
        <w:ind w:firstLine="0"/>
      </w:pPr>
      <w:r>
        <w:t>ДОО.</w:t>
      </w:r>
    </w:p>
    <w:p w14:paraId="3BAC204E">
      <w:pPr>
        <w:pStyle w:val="7"/>
        <w:ind w:left="1007" w:firstLine="0"/>
      </w:pPr>
      <w:r>
        <w:t>Коллектив</w:t>
      </w:r>
      <w:r>
        <w:rPr>
          <w:spacing w:val="26"/>
        </w:rPr>
        <w:t xml:space="preserve"> </w:t>
      </w:r>
      <w:r>
        <w:t>ДОО</w:t>
      </w:r>
      <w:r>
        <w:rPr>
          <w:spacing w:val="27"/>
        </w:rPr>
        <w:t xml:space="preserve"> </w:t>
      </w:r>
      <w:r>
        <w:t>опирается</w:t>
      </w:r>
      <w:r>
        <w:rPr>
          <w:spacing w:val="30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фундаментальные</w:t>
      </w:r>
      <w:r>
        <w:rPr>
          <w:spacing w:val="30"/>
        </w:rPr>
        <w:t xml:space="preserve"> </w:t>
      </w:r>
      <w:r>
        <w:t>положения</w:t>
      </w:r>
      <w:r>
        <w:rPr>
          <w:spacing w:val="31"/>
        </w:rPr>
        <w:t xml:space="preserve"> </w:t>
      </w:r>
      <w:r>
        <w:t>дошкольного</w:t>
      </w:r>
      <w:r>
        <w:rPr>
          <w:spacing w:val="28"/>
        </w:rPr>
        <w:t xml:space="preserve"> </w:t>
      </w:r>
      <w:r>
        <w:t>образования,</w:t>
      </w:r>
      <w:r>
        <w:rPr>
          <w:spacing w:val="27"/>
        </w:rPr>
        <w:t xml:space="preserve"> </w:t>
      </w:r>
      <w:r>
        <w:t>обозначенные</w:t>
      </w:r>
      <w:r>
        <w:rPr>
          <w:spacing w:val="30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Законе</w:t>
      </w:r>
      <w:r>
        <w:rPr>
          <w:spacing w:val="30"/>
        </w:rPr>
        <w:t xml:space="preserve"> </w:t>
      </w:r>
      <w:r>
        <w:t>об</w:t>
      </w:r>
      <w:r>
        <w:rPr>
          <w:spacing w:val="23"/>
        </w:rPr>
        <w:t xml:space="preserve"> </w:t>
      </w:r>
      <w:r>
        <w:t>Образовании,</w:t>
      </w:r>
    </w:p>
    <w:p w14:paraId="22188064">
      <w:pPr>
        <w:pStyle w:val="7"/>
        <w:spacing w:before="1"/>
        <w:ind w:right="657" w:firstLine="0"/>
        <w:jc w:val="both"/>
      </w:pPr>
      <w:r>
        <w:t>ФГОС ДО и ФОП ДО, в том числе на определение образования как единого процесса воспитания и обучения, а также на понимание того,</w:t>
      </w:r>
      <w:r>
        <w:rPr>
          <w:spacing w:val="1"/>
        </w:rPr>
        <w:t xml:space="preserve"> </w:t>
      </w:r>
      <w:r>
        <w:t>что образование (воспитание и обучение) детей дошкольного возраста происходит во все время пребывания ребенка в дошкольной</w:t>
      </w:r>
      <w:r>
        <w:rPr>
          <w:spacing w:val="1"/>
        </w:rPr>
        <w:t xml:space="preserve"> </w:t>
      </w:r>
      <w:r>
        <w:t>организации, как в процессе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так и в режимные моменты,</w:t>
      </w:r>
      <w:r>
        <w:rPr>
          <w:spacing w:val="1"/>
        </w:rPr>
        <w:t xml:space="preserve"> </w:t>
      </w:r>
      <w:r>
        <w:t>а также в 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60"/>
        </w:rPr>
        <w:t xml:space="preserve"> </w:t>
      </w:r>
      <w:r>
        <w:t>детей, основным видом</w:t>
      </w:r>
      <w:r>
        <w:rPr>
          <w:spacing w:val="1"/>
        </w:rPr>
        <w:t xml:space="preserve"> </w:t>
      </w:r>
      <w:r>
        <w:t>которой</w:t>
      </w:r>
      <w:r>
        <w:rPr>
          <w:spacing w:val="-2"/>
        </w:rPr>
        <w:t xml:space="preserve"> </w:t>
      </w:r>
      <w:r>
        <w:t>является игра.</w:t>
      </w:r>
    </w:p>
    <w:p w14:paraId="275C7185">
      <w:pPr>
        <w:pStyle w:val="7"/>
        <w:ind w:left="1007" w:firstLine="0"/>
        <w:jc w:val="both"/>
      </w:pPr>
      <w:r>
        <w:t>Ритм</w:t>
      </w:r>
      <w:r>
        <w:rPr>
          <w:spacing w:val="-5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определяется</w:t>
      </w:r>
      <w:r>
        <w:rPr>
          <w:spacing w:val="-4"/>
        </w:rPr>
        <w:t xml:space="preserve"> </w:t>
      </w:r>
      <w:r>
        <w:t>распорядком</w:t>
      </w:r>
      <w:r>
        <w:rPr>
          <w:spacing w:val="-10"/>
        </w:rPr>
        <w:t xml:space="preserve"> </w:t>
      </w:r>
      <w:r>
        <w:t>дня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годовым</w:t>
      </w:r>
      <w:r>
        <w:rPr>
          <w:spacing w:val="-4"/>
        </w:rPr>
        <w:t xml:space="preserve"> </w:t>
      </w:r>
      <w:r>
        <w:t>планом</w:t>
      </w:r>
      <w:r>
        <w:rPr>
          <w:spacing w:val="-7"/>
        </w:rPr>
        <w:t xml:space="preserve"> </w:t>
      </w:r>
      <w:r>
        <w:t>событий,</w:t>
      </w:r>
      <w:r>
        <w:rPr>
          <w:spacing w:val="-4"/>
        </w:rPr>
        <w:t xml:space="preserve"> </w:t>
      </w:r>
      <w:r>
        <w:t>мероприятий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праздников.</w:t>
      </w:r>
    </w:p>
    <w:p w14:paraId="4C37165C">
      <w:pPr>
        <w:pStyle w:val="7"/>
        <w:spacing w:before="11"/>
        <w:ind w:left="0" w:firstLine="300" w:firstLineChars="150"/>
        <w:rPr>
          <w:rFonts w:ascii="Calibri" w:hAnsi="Calibri"/>
          <w:sz w:val="20"/>
          <w:vertAlign w:val="superscript"/>
        </w:rPr>
      </w:pPr>
    </w:p>
    <w:p w14:paraId="0B5A3195">
      <w:pPr>
        <w:pStyle w:val="7"/>
        <w:spacing w:before="11"/>
        <w:ind w:left="0" w:firstLine="300" w:firstLineChars="150"/>
        <w:rPr>
          <w:rFonts w:ascii="Calibri"/>
          <w:sz w:val="19"/>
        </w:rPr>
      </w:pPr>
      <w:r>
        <w:rPr>
          <w:rFonts w:ascii="Calibri" w:hAnsi="Calibri"/>
          <w:sz w:val="20"/>
          <w:vertAlign w:val="superscript"/>
        </w:rPr>
        <w:t>21</w:t>
      </w:r>
      <w:r>
        <w:rPr>
          <w:rFonts w:ascii="Calibri" w:hAnsi="Calibri"/>
          <w:spacing w:val="-6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Приказ</w:t>
      </w:r>
      <w:r>
        <w:rPr>
          <w:rFonts w:ascii="Calibri" w:hAnsi="Calibri"/>
          <w:spacing w:val="-3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от</w:t>
      </w:r>
      <w:r>
        <w:rPr>
          <w:rFonts w:ascii="Calibri" w:hAnsi="Calibri"/>
          <w:spacing w:val="-4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25</w:t>
      </w:r>
      <w:r>
        <w:rPr>
          <w:rFonts w:ascii="Calibri" w:hAnsi="Calibri"/>
          <w:spacing w:val="-7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ноября</w:t>
      </w:r>
      <w:r>
        <w:rPr>
          <w:rFonts w:ascii="Calibri" w:hAnsi="Calibri"/>
          <w:spacing w:val="-5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2022</w:t>
      </w:r>
      <w:r>
        <w:rPr>
          <w:rFonts w:ascii="Calibri" w:hAnsi="Calibri"/>
          <w:spacing w:val="-2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г.</w:t>
      </w:r>
      <w:r>
        <w:rPr>
          <w:rFonts w:ascii="Calibri" w:hAnsi="Calibri"/>
          <w:spacing w:val="-5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N</w:t>
      </w:r>
      <w:r>
        <w:rPr>
          <w:rFonts w:ascii="Calibri" w:hAnsi="Calibri"/>
          <w:spacing w:val="-3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1028</w:t>
      </w:r>
      <w:r>
        <w:rPr>
          <w:rFonts w:ascii="Calibri" w:hAnsi="Calibri"/>
          <w:spacing w:val="-7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«Об</w:t>
      </w:r>
      <w:r>
        <w:rPr>
          <w:rFonts w:ascii="Calibri" w:hAnsi="Calibri"/>
          <w:spacing w:val="-5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утверждении</w:t>
      </w:r>
      <w:r>
        <w:rPr>
          <w:rFonts w:ascii="Calibri" w:hAnsi="Calibri"/>
          <w:spacing w:val="2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ФОП</w:t>
      </w:r>
      <w:r>
        <w:rPr>
          <w:rFonts w:ascii="Calibri" w:hAnsi="Calibri"/>
          <w:spacing w:val="-5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ДО»,</w:t>
      </w:r>
      <w:r>
        <w:rPr>
          <w:rFonts w:ascii="Calibri" w:hAnsi="Calibri"/>
          <w:spacing w:val="-2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п.29.1</w:t>
      </w:r>
    </w:p>
    <w:p w14:paraId="436B3F6A">
      <w:pPr>
        <w:spacing w:before="0"/>
        <w:ind w:left="299" w:right="0" w:firstLine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22</w:t>
      </w:r>
      <w:r>
        <w:rPr>
          <w:rFonts w:ascii="Calibri" w:hAnsi="Calibri"/>
          <w:spacing w:val="-6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Приказ</w:t>
      </w:r>
      <w:r>
        <w:rPr>
          <w:rFonts w:ascii="Calibri" w:hAnsi="Calibri"/>
          <w:spacing w:val="-3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от</w:t>
      </w:r>
      <w:r>
        <w:rPr>
          <w:rFonts w:ascii="Calibri" w:hAnsi="Calibri"/>
          <w:spacing w:val="-4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25</w:t>
      </w:r>
      <w:r>
        <w:rPr>
          <w:rFonts w:ascii="Calibri" w:hAnsi="Calibri"/>
          <w:spacing w:val="-7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ноября</w:t>
      </w:r>
      <w:r>
        <w:rPr>
          <w:rFonts w:ascii="Calibri" w:hAnsi="Calibri"/>
          <w:spacing w:val="-5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2022</w:t>
      </w:r>
      <w:r>
        <w:rPr>
          <w:rFonts w:ascii="Calibri" w:hAnsi="Calibri"/>
          <w:spacing w:val="-2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г.</w:t>
      </w:r>
      <w:r>
        <w:rPr>
          <w:rFonts w:ascii="Calibri" w:hAnsi="Calibri"/>
          <w:spacing w:val="-5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N</w:t>
      </w:r>
      <w:r>
        <w:rPr>
          <w:rFonts w:ascii="Calibri" w:hAnsi="Calibri"/>
          <w:spacing w:val="-3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1028</w:t>
      </w:r>
      <w:r>
        <w:rPr>
          <w:rFonts w:ascii="Calibri" w:hAnsi="Calibri"/>
          <w:spacing w:val="-7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«Об</w:t>
      </w:r>
      <w:r>
        <w:rPr>
          <w:rFonts w:ascii="Calibri" w:hAnsi="Calibri"/>
          <w:spacing w:val="-5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утверждении</w:t>
      </w:r>
      <w:r>
        <w:rPr>
          <w:rFonts w:ascii="Calibri" w:hAnsi="Calibri"/>
          <w:spacing w:val="2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ФОП</w:t>
      </w:r>
      <w:r>
        <w:rPr>
          <w:rFonts w:ascii="Calibri" w:hAnsi="Calibri"/>
          <w:spacing w:val="-5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ДО»,</w:t>
      </w:r>
      <w:r>
        <w:rPr>
          <w:rFonts w:ascii="Calibri" w:hAnsi="Calibri"/>
          <w:spacing w:val="-2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п.29.1.</w:t>
      </w:r>
    </w:p>
    <w:p w14:paraId="392C4A49">
      <w:pPr>
        <w:pStyle w:val="7"/>
        <w:ind w:right="667"/>
        <w:jc w:val="both"/>
      </w:pPr>
      <w:r>
        <w:t>Особое место в распорядке дня детей дошкольного возраста (3-7 лет) занимают утренний и вечерний круг, которые</w:t>
      </w:r>
      <w:r>
        <w:rPr>
          <w:spacing w:val="60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одним</w:t>
      </w:r>
      <w:r>
        <w:rPr>
          <w:spacing w:val="-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важных</w:t>
      </w:r>
      <w:r>
        <w:rPr>
          <w:spacing w:val="-2"/>
        </w:rPr>
        <w:t xml:space="preserve"> </w:t>
      </w:r>
      <w:r>
        <w:t>инструментов</w:t>
      </w:r>
      <w:r>
        <w:rPr>
          <w:spacing w:val="-3"/>
        </w:rPr>
        <w:t xml:space="preserve"> </w:t>
      </w:r>
      <w:r>
        <w:t>развития личности</w:t>
      </w:r>
      <w:r>
        <w:rPr>
          <w:spacing w:val="-2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детского</w:t>
      </w:r>
      <w:r>
        <w:rPr>
          <w:spacing w:val="-7"/>
        </w:rPr>
        <w:t xml:space="preserve"> </w:t>
      </w:r>
      <w:r>
        <w:t>сообщества</w:t>
      </w:r>
      <w:r>
        <w:rPr>
          <w:spacing w:val="-3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детского</w:t>
      </w:r>
      <w:r>
        <w:rPr>
          <w:spacing w:val="-8"/>
        </w:rPr>
        <w:t xml:space="preserve"> </w:t>
      </w:r>
      <w:r>
        <w:t>сада.</w:t>
      </w:r>
    </w:p>
    <w:p w14:paraId="22BF0EAF">
      <w:pPr>
        <w:pStyle w:val="7"/>
        <w:spacing w:before="72"/>
        <w:ind w:left="1007" w:firstLine="0"/>
        <w:jc w:val="both"/>
      </w:pPr>
      <w:r>
        <w:t>Цели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обозначены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Целевом</w:t>
      </w:r>
      <w:r>
        <w:rPr>
          <w:spacing w:val="-7"/>
        </w:rPr>
        <w:t xml:space="preserve"> </w:t>
      </w:r>
      <w:r>
        <w:t>разделе</w:t>
      </w:r>
      <w:r>
        <w:rPr>
          <w:spacing w:val="-5"/>
        </w:rPr>
        <w:t xml:space="preserve"> </w:t>
      </w:r>
      <w:r>
        <w:t>Программы,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статье</w:t>
      </w:r>
      <w:r>
        <w:rPr>
          <w:spacing w:val="-2"/>
        </w:rPr>
        <w:t xml:space="preserve"> </w:t>
      </w:r>
      <w:r>
        <w:t>«Цели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Программы».</w:t>
      </w:r>
    </w:p>
    <w:p w14:paraId="65436040">
      <w:pPr>
        <w:pStyle w:val="7"/>
        <w:ind w:right="662"/>
        <w:jc w:val="both"/>
      </w:pPr>
      <w:r>
        <w:t>Особое внимание в Организации уделяется формированию у детей ценностных представлений, что достигается объединением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целостный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3"/>
        </w:rPr>
        <w:t xml:space="preserve"> </w:t>
      </w:r>
      <w:r>
        <w:t>исторических и национально-культурных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воспитанием</w:t>
      </w:r>
      <w:r>
        <w:rPr>
          <w:spacing w:val="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дошкольников</w:t>
      </w:r>
      <w:r>
        <w:rPr>
          <w:spacing w:val="-3"/>
        </w:rPr>
        <w:t xml:space="preserve"> </w:t>
      </w:r>
      <w:r>
        <w:t>таких</w:t>
      </w:r>
      <w:r>
        <w:rPr>
          <w:spacing w:val="-1"/>
        </w:rPr>
        <w:t xml:space="preserve"> </w:t>
      </w:r>
      <w:r>
        <w:t>качеств,</w:t>
      </w:r>
      <w:r>
        <w:rPr>
          <w:spacing w:val="-2"/>
        </w:rPr>
        <w:t xml:space="preserve"> </w:t>
      </w:r>
      <w:r>
        <w:t>как:</w:t>
      </w:r>
    </w:p>
    <w:p w14:paraId="7A73580C">
      <w:pPr>
        <w:pStyle w:val="11"/>
        <w:numPr>
          <w:ilvl w:val="0"/>
          <w:numId w:val="59"/>
        </w:numPr>
        <w:tabs>
          <w:tab w:val="left" w:pos="1715"/>
          <w:tab w:val="left" w:pos="1716"/>
        </w:tabs>
        <w:spacing w:before="2" w:after="0" w:line="240" w:lineRule="auto"/>
        <w:ind w:left="1715" w:right="0" w:hanging="709"/>
        <w:jc w:val="left"/>
        <w:rPr>
          <w:sz w:val="24"/>
        </w:rPr>
      </w:pPr>
      <w:r>
        <w:rPr>
          <w:sz w:val="24"/>
        </w:rPr>
        <w:t>любовь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Родине,</w:t>
      </w:r>
      <w:r>
        <w:rPr>
          <w:spacing w:val="-1"/>
          <w:sz w:val="24"/>
        </w:rPr>
        <w:t xml:space="preserve"> </w:t>
      </w:r>
      <w:r>
        <w:rPr>
          <w:sz w:val="24"/>
        </w:rPr>
        <w:t>гордость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ее</w:t>
      </w:r>
      <w:r>
        <w:rPr>
          <w:spacing w:val="-6"/>
          <w:sz w:val="24"/>
        </w:rPr>
        <w:t xml:space="preserve"> </w:t>
      </w:r>
      <w:r>
        <w:rPr>
          <w:sz w:val="24"/>
        </w:rPr>
        <w:t>достижения;</w:t>
      </w:r>
    </w:p>
    <w:p w14:paraId="56CB4653">
      <w:pPr>
        <w:pStyle w:val="11"/>
        <w:numPr>
          <w:ilvl w:val="0"/>
          <w:numId w:val="59"/>
        </w:numPr>
        <w:tabs>
          <w:tab w:val="left" w:pos="1715"/>
          <w:tab w:val="left" w:pos="1716"/>
        </w:tabs>
        <w:spacing w:before="4" w:after="0" w:line="237" w:lineRule="auto"/>
        <w:ind w:left="299" w:right="1231" w:firstLine="707"/>
        <w:jc w:val="left"/>
        <w:rPr>
          <w:sz w:val="24"/>
        </w:rPr>
      </w:pPr>
      <w:r>
        <w:rPr>
          <w:sz w:val="24"/>
        </w:rPr>
        <w:t>уважение к традиционным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ценностям:</w:t>
      </w:r>
      <w:r>
        <w:rPr>
          <w:spacing w:val="1"/>
          <w:sz w:val="24"/>
        </w:rPr>
        <w:t xml:space="preserve"> </w:t>
      </w:r>
      <w:r>
        <w:rPr>
          <w:sz w:val="24"/>
        </w:rPr>
        <w:t>любовь к родителям,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 к старшим,</w:t>
      </w:r>
      <w:r>
        <w:rPr>
          <w:spacing w:val="1"/>
          <w:sz w:val="24"/>
        </w:rPr>
        <w:t xml:space="preserve"> </w:t>
      </w:r>
      <w:r>
        <w:rPr>
          <w:sz w:val="24"/>
        </w:rPr>
        <w:t>заботливое отношение к малышам,</w:t>
      </w:r>
      <w:r>
        <w:rPr>
          <w:spacing w:val="-57"/>
          <w:sz w:val="24"/>
        </w:rPr>
        <w:t xml:space="preserve"> </w:t>
      </w:r>
      <w:r>
        <w:rPr>
          <w:sz w:val="24"/>
        </w:rPr>
        <w:t>пожилым</w:t>
      </w:r>
      <w:r>
        <w:rPr>
          <w:spacing w:val="-1"/>
          <w:sz w:val="24"/>
        </w:rPr>
        <w:t xml:space="preserve"> </w:t>
      </w:r>
      <w:r>
        <w:rPr>
          <w:sz w:val="24"/>
        </w:rPr>
        <w:t>людям</w:t>
      </w:r>
      <w:r>
        <w:rPr>
          <w:spacing w:val="-3"/>
          <w:sz w:val="24"/>
        </w:rPr>
        <w:t xml:space="preserve"> </w:t>
      </w:r>
      <w:r>
        <w:rPr>
          <w:sz w:val="24"/>
        </w:rPr>
        <w:t>и пр.;</w:t>
      </w:r>
    </w:p>
    <w:p w14:paraId="09907A53">
      <w:pPr>
        <w:pStyle w:val="11"/>
        <w:numPr>
          <w:ilvl w:val="0"/>
          <w:numId w:val="59"/>
        </w:numPr>
        <w:tabs>
          <w:tab w:val="left" w:pos="1715"/>
          <w:tab w:val="left" w:pos="1716"/>
        </w:tabs>
        <w:spacing w:before="0" w:after="0" w:line="293" w:lineRule="exact"/>
        <w:ind w:left="1715" w:right="0" w:hanging="709"/>
        <w:jc w:val="left"/>
        <w:rPr>
          <w:sz w:val="24"/>
        </w:rPr>
      </w:pPr>
      <w:r>
        <w:rPr>
          <w:sz w:val="24"/>
        </w:rPr>
        <w:t>традиционные</w:t>
      </w:r>
      <w:r>
        <w:rPr>
          <w:spacing w:val="-12"/>
          <w:sz w:val="24"/>
        </w:rPr>
        <w:t xml:space="preserve"> </w:t>
      </w:r>
      <w:r>
        <w:rPr>
          <w:sz w:val="24"/>
        </w:rPr>
        <w:t>гендерные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представления;</w:t>
      </w:r>
    </w:p>
    <w:p w14:paraId="67D9DA9F">
      <w:pPr>
        <w:pStyle w:val="11"/>
        <w:numPr>
          <w:ilvl w:val="0"/>
          <w:numId w:val="59"/>
        </w:numPr>
        <w:tabs>
          <w:tab w:val="left" w:pos="1715"/>
          <w:tab w:val="left" w:pos="1716"/>
        </w:tabs>
        <w:spacing w:before="0" w:after="0" w:line="293" w:lineRule="exact"/>
        <w:ind w:left="1715" w:right="0" w:hanging="709"/>
        <w:jc w:val="left"/>
        <w:rPr>
          <w:sz w:val="24"/>
        </w:rPr>
      </w:pPr>
      <w:r>
        <w:rPr>
          <w:sz w:val="24"/>
        </w:rPr>
        <w:t>нравственные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9"/>
          <w:sz w:val="24"/>
        </w:rPr>
        <w:t xml:space="preserve"> </w:t>
      </w:r>
      <w:r>
        <w:rPr>
          <w:sz w:val="24"/>
        </w:rPr>
        <w:t>личности —</w:t>
      </w:r>
      <w:r>
        <w:rPr>
          <w:spacing w:val="-8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своих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поступках</w:t>
      </w:r>
      <w:r>
        <w:rPr>
          <w:spacing w:val="-2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положительному</w:t>
      </w:r>
      <w:r>
        <w:rPr>
          <w:spacing w:val="-9"/>
          <w:sz w:val="24"/>
        </w:rPr>
        <w:t xml:space="preserve"> </w:t>
      </w:r>
      <w:r>
        <w:rPr>
          <w:sz w:val="24"/>
        </w:rPr>
        <w:t>примеру</w:t>
      </w:r>
      <w:r>
        <w:rPr>
          <w:spacing w:val="-9"/>
          <w:sz w:val="24"/>
        </w:rPr>
        <w:t xml:space="preserve"> </w:t>
      </w:r>
      <w:r>
        <w:rPr>
          <w:sz w:val="24"/>
        </w:rPr>
        <w:t>(«быть</w:t>
      </w:r>
      <w:r>
        <w:rPr>
          <w:spacing w:val="-7"/>
          <w:sz w:val="24"/>
        </w:rPr>
        <w:t xml:space="preserve"> </w:t>
      </w:r>
      <w:r>
        <w:rPr>
          <w:sz w:val="24"/>
        </w:rPr>
        <w:t>хорошим»).</w:t>
      </w:r>
    </w:p>
    <w:p w14:paraId="37A8F1D0">
      <w:pPr>
        <w:pStyle w:val="11"/>
        <w:numPr>
          <w:ilvl w:val="0"/>
          <w:numId w:val="59"/>
        </w:numPr>
        <w:tabs>
          <w:tab w:val="left" w:pos="1715"/>
          <w:tab w:val="left" w:pos="1716"/>
        </w:tabs>
        <w:spacing w:before="0" w:after="0" w:line="293" w:lineRule="exact"/>
        <w:ind w:left="1715" w:right="0" w:hanging="709"/>
        <w:jc w:val="left"/>
        <w:rPr>
          <w:sz w:val="24"/>
        </w:rPr>
      </w:pPr>
      <w:r>
        <w:rPr>
          <w:sz w:val="24"/>
        </w:rPr>
        <w:t>стремление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быть</w:t>
      </w:r>
      <w:r>
        <w:rPr>
          <w:spacing w:val="-6"/>
          <w:sz w:val="24"/>
        </w:rPr>
        <w:t xml:space="preserve"> </w:t>
      </w:r>
      <w:r>
        <w:rPr>
          <w:sz w:val="24"/>
        </w:rPr>
        <w:t>полезным</w:t>
      </w:r>
      <w:r>
        <w:rPr>
          <w:spacing w:val="-6"/>
          <w:sz w:val="24"/>
        </w:rPr>
        <w:t xml:space="preserve"> </w:t>
      </w:r>
      <w:r>
        <w:rPr>
          <w:sz w:val="24"/>
        </w:rPr>
        <w:t>членом</w:t>
      </w:r>
      <w:r>
        <w:rPr>
          <w:spacing w:val="-6"/>
          <w:sz w:val="24"/>
        </w:rPr>
        <w:t xml:space="preserve"> </w:t>
      </w:r>
      <w:r>
        <w:rPr>
          <w:sz w:val="24"/>
        </w:rPr>
        <w:t>сообщества,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личными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интересами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6"/>
          <w:sz w:val="24"/>
        </w:rPr>
        <w:t xml:space="preserve"> </w:t>
      </w:r>
      <w:r>
        <w:rPr>
          <w:sz w:val="24"/>
        </w:rPr>
        <w:t>дела.</w:t>
      </w:r>
    </w:p>
    <w:p w14:paraId="6BAEC906">
      <w:pPr>
        <w:pStyle w:val="11"/>
        <w:numPr>
          <w:ilvl w:val="0"/>
          <w:numId w:val="59"/>
        </w:numPr>
        <w:tabs>
          <w:tab w:val="left" w:pos="1715"/>
          <w:tab w:val="left" w:pos="1716"/>
        </w:tabs>
        <w:spacing w:before="4" w:after="0" w:line="237" w:lineRule="auto"/>
        <w:ind w:left="299" w:right="1252" w:firstLine="707"/>
        <w:jc w:val="left"/>
        <w:rPr>
          <w:sz w:val="24"/>
        </w:rPr>
      </w:pPr>
      <w:r>
        <w:rPr>
          <w:sz w:val="24"/>
        </w:rPr>
        <w:t>проявление</w:t>
      </w:r>
      <w:r>
        <w:rPr>
          <w:spacing w:val="22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9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3"/>
          <w:sz w:val="24"/>
        </w:rPr>
        <w:t xml:space="preserve"> </w:t>
      </w:r>
      <w:r>
        <w:rPr>
          <w:sz w:val="24"/>
        </w:rPr>
        <w:t>видах</w:t>
      </w:r>
      <w:r>
        <w:rPr>
          <w:spacing w:val="23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2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20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22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-57"/>
          <w:sz w:val="24"/>
        </w:rPr>
        <w:t xml:space="preserve"> </w:t>
      </w:r>
    </w:p>
    <w:p w14:paraId="17664460">
      <w:pPr>
        <w:pStyle w:val="11"/>
        <w:numPr>
          <w:ilvl w:val="0"/>
          <w:numId w:val="59"/>
        </w:numPr>
        <w:tabs>
          <w:tab w:val="left" w:pos="1715"/>
          <w:tab w:val="left" w:pos="1716"/>
        </w:tabs>
        <w:spacing w:before="0" w:after="0" w:line="294" w:lineRule="exact"/>
        <w:ind w:left="1715" w:right="0" w:hanging="709"/>
        <w:jc w:val="left"/>
        <w:rPr>
          <w:sz w:val="24"/>
        </w:rPr>
      </w:pPr>
      <w:r>
        <w:rPr>
          <w:sz w:val="24"/>
        </w:rPr>
        <w:t>жизненной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творчески</w:t>
      </w:r>
      <w:r>
        <w:rPr>
          <w:spacing w:val="4"/>
          <w:sz w:val="24"/>
        </w:rPr>
        <w:t xml:space="preserve"> </w:t>
      </w:r>
      <w:r>
        <w:rPr>
          <w:sz w:val="24"/>
        </w:rPr>
        <w:t>подходить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к решению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3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ситуаций.</w:t>
      </w:r>
    </w:p>
    <w:p w14:paraId="0AB69FAB">
      <w:pPr>
        <w:pStyle w:val="11"/>
        <w:numPr>
          <w:ilvl w:val="0"/>
          <w:numId w:val="59"/>
        </w:numPr>
        <w:tabs>
          <w:tab w:val="left" w:pos="1715"/>
          <w:tab w:val="left" w:pos="1716"/>
        </w:tabs>
        <w:spacing w:before="0" w:after="0" w:line="294" w:lineRule="exact"/>
        <w:ind w:left="1715" w:right="0" w:hanging="709"/>
        <w:jc w:val="left"/>
        <w:rPr>
          <w:sz w:val="24"/>
        </w:rPr>
      </w:pPr>
      <w:r>
        <w:rPr>
          <w:sz w:val="24"/>
        </w:rPr>
        <w:t>позитивное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6"/>
          <w:sz w:val="24"/>
        </w:rPr>
        <w:t xml:space="preserve"> </w:t>
      </w:r>
      <w:r>
        <w:rPr>
          <w:sz w:val="24"/>
        </w:rPr>
        <w:t>видам</w:t>
      </w:r>
      <w:r>
        <w:rPr>
          <w:spacing w:val="-6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начатое</w:t>
      </w:r>
      <w:r>
        <w:rPr>
          <w:spacing w:val="-10"/>
          <w:sz w:val="24"/>
        </w:rPr>
        <w:t xml:space="preserve"> </w:t>
      </w:r>
      <w:r>
        <w:rPr>
          <w:sz w:val="24"/>
        </w:rPr>
        <w:t>дело.</w:t>
      </w:r>
    </w:p>
    <w:p w14:paraId="0C09BC08">
      <w:pPr>
        <w:pStyle w:val="11"/>
        <w:numPr>
          <w:ilvl w:val="0"/>
          <w:numId w:val="59"/>
        </w:numPr>
        <w:tabs>
          <w:tab w:val="left" w:pos="1715"/>
          <w:tab w:val="left" w:pos="1716"/>
        </w:tabs>
        <w:spacing w:before="3" w:after="0" w:line="237" w:lineRule="auto"/>
        <w:ind w:left="299" w:right="1987" w:firstLine="707"/>
        <w:jc w:val="left"/>
        <w:rPr>
          <w:sz w:val="24"/>
        </w:rPr>
      </w:pPr>
      <w:r>
        <w:rPr>
          <w:sz w:val="24"/>
        </w:rPr>
        <w:t>позитивное отношение к миру, к другим людям вне зависимости от их социального происхождения, этнической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принадлежности,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верований,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психических особенностей.</w:t>
      </w:r>
    </w:p>
    <w:p w14:paraId="750A7CD1">
      <w:pPr>
        <w:pStyle w:val="11"/>
        <w:numPr>
          <w:ilvl w:val="0"/>
          <w:numId w:val="59"/>
        </w:numPr>
        <w:tabs>
          <w:tab w:val="left" w:pos="1715"/>
          <w:tab w:val="left" w:pos="1716"/>
        </w:tabs>
        <w:spacing w:before="0" w:after="0" w:line="293" w:lineRule="exact"/>
        <w:ind w:left="1715" w:right="0" w:hanging="709"/>
        <w:jc w:val="left"/>
        <w:rPr>
          <w:sz w:val="24"/>
        </w:rPr>
      </w:pPr>
      <w:r>
        <w:rPr>
          <w:sz w:val="24"/>
        </w:rPr>
        <w:t>позитивное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самому</w:t>
      </w:r>
      <w:r>
        <w:rPr>
          <w:spacing w:val="-8"/>
          <w:sz w:val="24"/>
        </w:rPr>
        <w:t xml:space="preserve"> </w:t>
      </w:r>
      <w:r>
        <w:rPr>
          <w:sz w:val="24"/>
        </w:rPr>
        <w:t>себе,</w:t>
      </w:r>
      <w:r>
        <w:rPr>
          <w:spacing w:val="-8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достоинства,</w:t>
      </w:r>
      <w:r>
        <w:rPr>
          <w:spacing w:val="-3"/>
          <w:sz w:val="24"/>
        </w:rPr>
        <w:t xml:space="preserve"> </w:t>
      </w:r>
      <w:r>
        <w:rPr>
          <w:sz w:val="24"/>
        </w:rPr>
        <w:t>уверенность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своих</w:t>
      </w:r>
      <w:r>
        <w:rPr>
          <w:spacing w:val="-3"/>
          <w:sz w:val="24"/>
        </w:rPr>
        <w:t xml:space="preserve"> </w:t>
      </w:r>
      <w:r>
        <w:rPr>
          <w:sz w:val="24"/>
        </w:rPr>
        <w:t>силах.</w:t>
      </w:r>
    </w:p>
    <w:p w14:paraId="34EB70AB">
      <w:pPr>
        <w:pStyle w:val="11"/>
        <w:numPr>
          <w:ilvl w:val="0"/>
          <w:numId w:val="59"/>
        </w:numPr>
        <w:tabs>
          <w:tab w:val="left" w:pos="1715"/>
          <w:tab w:val="left" w:pos="1716"/>
        </w:tabs>
        <w:spacing w:before="0" w:after="0" w:line="293" w:lineRule="exact"/>
        <w:ind w:left="1715" w:right="0" w:hanging="709"/>
        <w:jc w:val="left"/>
        <w:rPr>
          <w:sz w:val="24"/>
        </w:rPr>
      </w:pPr>
      <w:r>
        <w:rPr>
          <w:sz w:val="24"/>
        </w:rPr>
        <w:t>отношение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одной</w:t>
      </w:r>
      <w:r>
        <w:rPr>
          <w:spacing w:val="-8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ведущих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ценностей.</w:t>
      </w:r>
    </w:p>
    <w:p w14:paraId="57EB7B08">
      <w:pPr>
        <w:pStyle w:val="11"/>
        <w:numPr>
          <w:ilvl w:val="0"/>
          <w:numId w:val="59"/>
        </w:numPr>
        <w:tabs>
          <w:tab w:val="left" w:pos="1715"/>
          <w:tab w:val="left" w:pos="1716"/>
        </w:tabs>
        <w:spacing w:before="0" w:after="0" w:line="293" w:lineRule="exact"/>
        <w:ind w:left="1715" w:right="0" w:hanging="709"/>
        <w:jc w:val="left"/>
        <w:rPr>
          <w:sz w:val="24"/>
        </w:rPr>
      </w:pPr>
      <w:r>
        <w:rPr>
          <w:sz w:val="24"/>
        </w:rPr>
        <w:t>стремление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здоровому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-7"/>
          <w:sz w:val="24"/>
        </w:rPr>
        <w:t xml:space="preserve"> </w:t>
      </w:r>
      <w:r>
        <w:rPr>
          <w:sz w:val="24"/>
        </w:rPr>
        <w:t>жизни.</w:t>
      </w:r>
    </w:p>
    <w:p w14:paraId="612DD492">
      <w:pPr>
        <w:pStyle w:val="7"/>
        <w:spacing w:before="2"/>
        <w:ind w:left="0" w:firstLine="0"/>
      </w:pPr>
    </w:p>
    <w:p w14:paraId="12E43B4B">
      <w:pPr>
        <w:pStyle w:val="7"/>
        <w:ind w:right="686"/>
        <w:jc w:val="both"/>
      </w:pPr>
      <w:r>
        <w:t>Основным инструментом формирования личности ребенка, развития инициативы и социальной ответственности (стремления быть</w:t>
      </w:r>
      <w:r>
        <w:rPr>
          <w:spacing w:val="1"/>
        </w:rPr>
        <w:t xml:space="preserve"> </w:t>
      </w:r>
      <w:r>
        <w:t>полезным членом общества) является создание Пространства детской реализации, что означает выполнение следующих условий:, под</w:t>
      </w:r>
      <w:r>
        <w:rPr>
          <w:spacing w:val="1"/>
        </w:rPr>
        <w:t xml:space="preserve"> </w:t>
      </w:r>
      <w:r>
        <w:t>держка</w:t>
      </w:r>
      <w:r>
        <w:rPr>
          <w:spacing w:val="-2"/>
        </w:rPr>
        <w:t xml:space="preserve"> </w:t>
      </w:r>
      <w:r>
        <w:t>и развитие</w:t>
      </w:r>
      <w:r>
        <w:rPr>
          <w:spacing w:val="-1"/>
        </w:rPr>
        <w:t xml:space="preserve"> </w:t>
      </w:r>
      <w:r>
        <w:t>детской</w:t>
      </w:r>
      <w:r>
        <w:rPr>
          <w:spacing w:val="-1"/>
        </w:rPr>
        <w:t xml:space="preserve"> </w:t>
      </w:r>
      <w:r>
        <w:t>инициативы,</w:t>
      </w:r>
      <w:r>
        <w:rPr>
          <w:spacing w:val="-2"/>
        </w:rPr>
        <w:t xml:space="preserve"> </w:t>
      </w:r>
      <w:r>
        <w:t>помощь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осознании</w:t>
      </w:r>
      <w:r>
        <w:rPr>
          <w:spacing w:val="-1"/>
        </w:rPr>
        <w:t xml:space="preserve"> </w:t>
      </w:r>
      <w:r>
        <w:t>и формулировке</w:t>
      </w:r>
      <w:r>
        <w:rPr>
          <w:spacing w:val="-1"/>
        </w:rPr>
        <w:t xml:space="preserve"> </w:t>
      </w:r>
      <w:r>
        <w:t>идеи,</w:t>
      </w:r>
      <w:r>
        <w:rPr>
          <w:spacing w:val="-3"/>
        </w:rPr>
        <w:t xml:space="preserve"> </w:t>
      </w:r>
      <w:r>
        <w:t>реализации замысла;</w:t>
      </w:r>
    </w:p>
    <w:p w14:paraId="7A87B2FE">
      <w:pPr>
        <w:pStyle w:val="11"/>
        <w:numPr>
          <w:ilvl w:val="0"/>
          <w:numId w:val="59"/>
        </w:numPr>
        <w:tabs>
          <w:tab w:val="left" w:pos="1715"/>
          <w:tab w:val="left" w:pos="1716"/>
        </w:tabs>
        <w:spacing w:before="0" w:after="0" w:line="294" w:lineRule="exact"/>
        <w:ind w:left="1715" w:right="0" w:hanging="709"/>
        <w:jc w:val="left"/>
        <w:rPr>
          <w:sz w:val="24"/>
        </w:rPr>
      </w:pPr>
      <w:r>
        <w:rPr>
          <w:sz w:val="24"/>
        </w:rPr>
        <w:t>предоставление</w:t>
      </w:r>
      <w:r>
        <w:rPr>
          <w:spacing w:val="-11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-9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10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9"/>
          <w:sz w:val="24"/>
        </w:rPr>
        <w:t xml:space="preserve"> </w:t>
      </w:r>
      <w:r>
        <w:rPr>
          <w:sz w:val="24"/>
        </w:rPr>
        <w:t>самореализации,</w:t>
      </w:r>
      <w:r>
        <w:rPr>
          <w:spacing w:val="-7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-8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поиска;</w:t>
      </w:r>
    </w:p>
    <w:p w14:paraId="779D8924">
      <w:pPr>
        <w:pStyle w:val="11"/>
        <w:numPr>
          <w:ilvl w:val="0"/>
          <w:numId w:val="59"/>
        </w:numPr>
        <w:tabs>
          <w:tab w:val="left" w:pos="1715"/>
          <w:tab w:val="left" w:pos="1716"/>
        </w:tabs>
        <w:spacing w:before="4" w:after="0" w:line="237" w:lineRule="auto"/>
        <w:ind w:left="299" w:right="1231" w:firstLine="707"/>
        <w:jc w:val="left"/>
        <w:rPr>
          <w:sz w:val="24"/>
        </w:rPr>
      </w:pPr>
      <w:r>
        <w:rPr>
          <w:sz w:val="24"/>
        </w:rPr>
        <w:t>личностно-ориентированное взаимодействие, поддержка индивидуальности, признание уникальности, неповторимости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ребенка;</w:t>
      </w:r>
    </w:p>
    <w:p w14:paraId="7A2ED9CD">
      <w:pPr>
        <w:pStyle w:val="11"/>
        <w:numPr>
          <w:ilvl w:val="0"/>
          <w:numId w:val="59"/>
        </w:numPr>
        <w:tabs>
          <w:tab w:val="left" w:pos="1715"/>
          <w:tab w:val="left" w:pos="1716"/>
        </w:tabs>
        <w:spacing w:before="0" w:after="0" w:line="293" w:lineRule="exact"/>
        <w:ind w:left="1715" w:right="0" w:hanging="709"/>
        <w:jc w:val="left"/>
        <w:rPr>
          <w:sz w:val="24"/>
        </w:rPr>
      </w:pPr>
      <w:r>
        <w:rPr>
          <w:sz w:val="24"/>
        </w:rPr>
        <w:t>уважительное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6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труда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творчества;</w:t>
      </w:r>
    </w:p>
    <w:p w14:paraId="38E63751">
      <w:pPr>
        <w:pStyle w:val="11"/>
        <w:numPr>
          <w:ilvl w:val="0"/>
          <w:numId w:val="59"/>
        </w:numPr>
        <w:tabs>
          <w:tab w:val="left" w:pos="1715"/>
          <w:tab w:val="left" w:pos="1716"/>
        </w:tabs>
        <w:spacing w:before="0" w:after="0" w:line="293" w:lineRule="exact"/>
        <w:ind w:left="1715" w:right="0" w:hanging="709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-7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(предъявления,</w:t>
      </w:r>
      <w:r>
        <w:rPr>
          <w:spacing w:val="-8"/>
          <w:sz w:val="24"/>
        </w:rPr>
        <w:t xml:space="preserve"> </w:t>
      </w:r>
      <w:r>
        <w:rPr>
          <w:sz w:val="24"/>
        </w:rPr>
        <w:t>презентации)</w:t>
      </w:r>
      <w:r>
        <w:rPr>
          <w:spacing w:val="-12"/>
          <w:sz w:val="24"/>
        </w:rPr>
        <w:t xml:space="preserve"> </w:t>
      </w:r>
      <w:r>
        <w:rPr>
          <w:sz w:val="24"/>
        </w:rPr>
        <w:t>своих</w:t>
      </w:r>
      <w:r>
        <w:rPr>
          <w:spacing w:val="-6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9"/>
          <w:sz w:val="24"/>
        </w:rPr>
        <w:t xml:space="preserve"> </w:t>
      </w:r>
      <w:r>
        <w:rPr>
          <w:sz w:val="24"/>
        </w:rPr>
        <w:t>социальному</w:t>
      </w:r>
      <w:r>
        <w:rPr>
          <w:spacing w:val="-12"/>
          <w:sz w:val="24"/>
        </w:rPr>
        <w:t xml:space="preserve"> </w:t>
      </w:r>
      <w:r>
        <w:rPr>
          <w:sz w:val="24"/>
        </w:rPr>
        <w:t>окружению;</w:t>
      </w:r>
    </w:p>
    <w:p w14:paraId="76522E3B">
      <w:pPr>
        <w:pStyle w:val="11"/>
        <w:numPr>
          <w:ilvl w:val="0"/>
          <w:numId w:val="59"/>
        </w:numPr>
        <w:tabs>
          <w:tab w:val="left" w:pos="1715"/>
          <w:tab w:val="left" w:pos="1716"/>
        </w:tabs>
        <w:spacing w:before="1" w:after="0" w:line="292" w:lineRule="exact"/>
        <w:ind w:left="1715" w:right="0" w:hanging="709"/>
        <w:jc w:val="left"/>
        <w:rPr>
          <w:sz w:val="24"/>
        </w:rPr>
      </w:pPr>
      <w:r>
        <w:rPr>
          <w:sz w:val="24"/>
        </w:rPr>
        <w:t>помощь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осознании</w:t>
      </w:r>
      <w:r>
        <w:rPr>
          <w:spacing w:val="-7"/>
          <w:sz w:val="24"/>
        </w:rPr>
        <w:t xml:space="preserve"> </w:t>
      </w:r>
      <w:r>
        <w:rPr>
          <w:sz w:val="24"/>
        </w:rPr>
        <w:t>пользы,</w:t>
      </w:r>
      <w:r>
        <w:rPr>
          <w:spacing w:val="-8"/>
          <w:sz w:val="24"/>
        </w:rPr>
        <w:t xml:space="preserve"> </w:t>
      </w:r>
      <w:r>
        <w:rPr>
          <w:sz w:val="24"/>
        </w:rPr>
        <w:t>признании</w:t>
      </w:r>
      <w:r>
        <w:rPr>
          <w:spacing w:val="-6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окружающих.</w:t>
      </w:r>
    </w:p>
    <w:p w14:paraId="6E79E825">
      <w:pPr>
        <w:pStyle w:val="7"/>
        <w:ind w:right="666"/>
      </w:pPr>
      <w:r>
        <w:t>В</w:t>
      </w:r>
      <w:r>
        <w:rPr>
          <w:spacing w:val="25"/>
        </w:rPr>
        <w:t xml:space="preserve"> </w:t>
      </w:r>
      <w:r>
        <w:t>группе</w:t>
      </w:r>
      <w:r>
        <w:rPr>
          <w:spacing w:val="29"/>
        </w:rPr>
        <w:t xml:space="preserve"> </w:t>
      </w:r>
      <w:r>
        <w:t>дошкольной</w:t>
      </w:r>
      <w:r>
        <w:rPr>
          <w:spacing w:val="27"/>
        </w:rPr>
        <w:t xml:space="preserve"> </w:t>
      </w:r>
      <w:r>
        <w:t>организации</w:t>
      </w:r>
      <w:r>
        <w:rPr>
          <w:spacing w:val="29"/>
        </w:rPr>
        <w:t xml:space="preserve"> </w:t>
      </w:r>
      <w:r>
        <w:t>присутствуют</w:t>
      </w:r>
      <w:r>
        <w:rPr>
          <w:spacing w:val="30"/>
        </w:rPr>
        <w:t xml:space="preserve"> </w:t>
      </w:r>
      <w:r>
        <w:t>государственные</w:t>
      </w:r>
      <w:r>
        <w:rPr>
          <w:spacing w:val="32"/>
        </w:rPr>
        <w:t xml:space="preserve"> </w:t>
      </w:r>
      <w:r>
        <w:t>символы,</w:t>
      </w:r>
      <w:r>
        <w:rPr>
          <w:spacing w:val="27"/>
        </w:rPr>
        <w:t xml:space="preserve"> </w:t>
      </w:r>
      <w:r>
        <w:t>символы</w:t>
      </w:r>
      <w:r>
        <w:rPr>
          <w:spacing w:val="27"/>
        </w:rPr>
        <w:t xml:space="preserve"> </w:t>
      </w:r>
      <w:r>
        <w:t>Организации</w:t>
      </w:r>
      <w:r>
        <w:rPr>
          <w:spacing w:val="29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символы</w:t>
      </w:r>
      <w:r>
        <w:rPr>
          <w:spacing w:val="27"/>
        </w:rPr>
        <w:t xml:space="preserve"> </w:t>
      </w:r>
      <w:r>
        <w:t>группы.</w:t>
      </w:r>
      <w:r>
        <w:rPr>
          <w:spacing w:val="29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группа</w:t>
      </w:r>
      <w:r>
        <w:rPr>
          <w:spacing w:val="-2"/>
        </w:rPr>
        <w:t xml:space="preserve"> </w:t>
      </w:r>
      <w:r>
        <w:t>самостоятельно</w:t>
      </w:r>
      <w:r>
        <w:rPr>
          <w:spacing w:val="-2"/>
        </w:rPr>
        <w:t xml:space="preserve"> </w:t>
      </w:r>
      <w:r>
        <w:t>вырабатывает</w:t>
      </w:r>
      <w:r>
        <w:rPr>
          <w:spacing w:val="-1"/>
        </w:rPr>
        <w:t xml:space="preserve"> </w:t>
      </w:r>
      <w:r>
        <w:t>символы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опираясь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интересы</w:t>
      </w:r>
      <w:r>
        <w:rPr>
          <w:spacing w:val="-2"/>
        </w:rPr>
        <w:t xml:space="preserve"> </w:t>
      </w:r>
      <w:r>
        <w:t>и инициативу</w:t>
      </w:r>
      <w:r>
        <w:rPr>
          <w:spacing w:val="-6"/>
        </w:rPr>
        <w:t xml:space="preserve"> </w:t>
      </w:r>
      <w:r>
        <w:t>детей.</w:t>
      </w:r>
    </w:p>
    <w:p w14:paraId="51113BB2">
      <w:pPr>
        <w:pStyle w:val="7"/>
        <w:ind w:right="686"/>
        <w:rPr>
          <w:b/>
          <w:i/>
        </w:rPr>
      </w:pPr>
      <w:r>
        <w:t xml:space="preserve">Принципы организации событий, праздников и мероприятий описаны в разделе Программы </w:t>
      </w:r>
      <w:r>
        <w:rPr>
          <w:b/>
          <w:i/>
        </w:rPr>
        <w:t>«</w:t>
      </w:r>
      <w:r>
        <w:t>Особенности традиционных событий,</w:t>
      </w:r>
      <w:r>
        <w:rPr>
          <w:spacing w:val="-57"/>
        </w:rPr>
        <w:t xml:space="preserve"> </w:t>
      </w:r>
      <w:r>
        <w:t>праздников,</w:t>
      </w:r>
      <w:r>
        <w:rPr>
          <w:spacing w:val="-1"/>
        </w:rPr>
        <w:t xml:space="preserve"> </w:t>
      </w:r>
      <w:r>
        <w:t>мероприятий</w:t>
      </w:r>
      <w:r>
        <w:rPr>
          <w:b/>
          <w:i/>
        </w:rPr>
        <w:t>»</w:t>
      </w:r>
    </w:p>
    <w:p w14:paraId="14519EB3">
      <w:pPr>
        <w:pStyle w:val="7"/>
        <w:spacing w:before="72"/>
        <w:ind w:right="670"/>
        <w:jc w:val="both"/>
      </w:pPr>
      <w:r>
        <w:t>Примерный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Организации и каждой группы с учетом возрастных возможностей и интересов детей, а также с учетом мнения родителей. План может</w:t>
      </w:r>
      <w:r>
        <w:rPr>
          <w:spacing w:val="1"/>
        </w:rPr>
        <w:t xml:space="preserve"> </w:t>
      </w:r>
      <w:r>
        <w:t>корректироваться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течении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наибольшего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процесса, и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первую очередь</w:t>
      </w:r>
      <w:r>
        <w:rPr>
          <w:spacing w:val="-1"/>
        </w:rPr>
        <w:t xml:space="preserve"> </w:t>
      </w:r>
      <w:r>
        <w:t>детей.</w:t>
      </w:r>
    </w:p>
    <w:p w14:paraId="464B3FB2">
      <w:pPr>
        <w:pStyle w:val="3"/>
        <w:spacing w:before="7" w:line="272" w:lineRule="exact"/>
        <w:jc w:val="both"/>
      </w:pPr>
      <w:r>
        <w:t>Воспитывающая</w:t>
      </w:r>
      <w:r>
        <w:rPr>
          <w:spacing w:val="-7"/>
        </w:rPr>
        <w:t xml:space="preserve"> </w:t>
      </w:r>
      <w:r>
        <w:t>среда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организации.</w:t>
      </w:r>
    </w:p>
    <w:p w14:paraId="7E1E700B">
      <w:pPr>
        <w:pStyle w:val="7"/>
        <w:ind w:right="662"/>
        <w:jc w:val="both"/>
      </w:pPr>
      <w:r>
        <w:t>Образовательная среда, построенная на принципах ФГОС ДО, является и обучающей, и воспитательной средой. Принципы и</w:t>
      </w:r>
      <w:r>
        <w:rPr>
          <w:spacing w:val="1"/>
        </w:rPr>
        <w:t xml:space="preserve"> </w:t>
      </w:r>
      <w:r>
        <w:t xml:space="preserve">особенности построения образовательной среды описаны в разделе 3.1. </w:t>
      </w:r>
      <w:r>
        <w:rPr>
          <w:b/>
        </w:rPr>
        <w:t xml:space="preserve">Программы </w:t>
      </w:r>
      <w:r>
        <w:t>«Психолого-педагогические условия реализации</w:t>
      </w:r>
      <w:r>
        <w:rPr>
          <w:spacing w:val="1"/>
        </w:rPr>
        <w:t xml:space="preserve"> </w:t>
      </w:r>
      <w:r>
        <w:t>Программы».</w:t>
      </w:r>
    </w:p>
    <w:p w14:paraId="3A440459">
      <w:pPr>
        <w:pStyle w:val="7"/>
        <w:ind w:right="661"/>
        <w:jc w:val="both"/>
      </w:pPr>
      <w:r>
        <w:t>Наиболее важной составляющей воспитывающей среды является создание ПДР (Пространство детской реализации), как основного</w:t>
      </w:r>
      <w:r>
        <w:rPr>
          <w:spacing w:val="1"/>
        </w:rPr>
        <w:t xml:space="preserve"> </w:t>
      </w:r>
      <w:r>
        <w:t>инструмента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ответственной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3"/>
        </w:rPr>
        <w:t xml:space="preserve"> </w:t>
      </w:r>
      <w:r>
        <w:t>исторических</w:t>
      </w:r>
      <w:r>
        <w:rPr>
          <w:spacing w:val="-1"/>
        </w:rPr>
        <w:t xml:space="preserve"> </w:t>
      </w:r>
      <w:r>
        <w:t>и национально-культурных</w:t>
      </w:r>
      <w:r>
        <w:rPr>
          <w:spacing w:val="1"/>
        </w:rPr>
        <w:t xml:space="preserve"> </w:t>
      </w:r>
      <w:r>
        <w:t>традиций.</w:t>
      </w:r>
    </w:p>
    <w:p w14:paraId="3E209250">
      <w:pPr>
        <w:pStyle w:val="3"/>
        <w:spacing w:before="2" w:line="275" w:lineRule="exact"/>
        <w:jc w:val="both"/>
      </w:pPr>
      <w:r>
        <w:t>Общности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организации.</w:t>
      </w:r>
    </w:p>
    <w:p w14:paraId="581A2903">
      <w:pPr>
        <w:pStyle w:val="7"/>
        <w:spacing w:before="1" w:line="237" w:lineRule="auto"/>
        <w:ind w:right="673"/>
        <w:jc w:val="both"/>
      </w:pP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выделены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общности,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основанной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разделяемых</w:t>
      </w:r>
      <w:r>
        <w:rPr>
          <w:spacing w:val="2"/>
        </w:rPr>
        <w:t xml:space="preserve"> </w:t>
      </w:r>
      <w:r>
        <w:t>всеми</w:t>
      </w:r>
      <w:r>
        <w:rPr>
          <w:spacing w:val="-3"/>
        </w:rPr>
        <w:t xml:space="preserve"> </w:t>
      </w:r>
      <w:r>
        <w:t>ее</w:t>
      </w:r>
      <w:r>
        <w:rPr>
          <w:spacing w:val="2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ценностных</w:t>
      </w:r>
      <w:r>
        <w:rPr>
          <w:spacing w:val="-2"/>
        </w:rPr>
        <w:t xml:space="preserve"> </w:t>
      </w:r>
      <w:r>
        <w:t>основаниях,</w:t>
      </w:r>
      <w:r>
        <w:rPr>
          <w:spacing w:val="-3"/>
        </w:rPr>
        <w:t xml:space="preserve"> </w:t>
      </w:r>
      <w:r>
        <w:t>определяющих</w:t>
      </w:r>
      <w:r>
        <w:rPr>
          <w:spacing w:val="-3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деятельности:</w:t>
      </w:r>
    </w:p>
    <w:p w14:paraId="70E648FB">
      <w:pPr>
        <w:pStyle w:val="11"/>
        <w:numPr>
          <w:ilvl w:val="0"/>
          <w:numId w:val="59"/>
        </w:numPr>
        <w:tabs>
          <w:tab w:val="left" w:pos="1715"/>
          <w:tab w:val="left" w:pos="1716"/>
        </w:tabs>
        <w:spacing w:before="3" w:after="0" w:line="294" w:lineRule="exact"/>
        <w:ind w:left="1715" w:right="0" w:hanging="709"/>
        <w:jc w:val="left"/>
        <w:rPr>
          <w:sz w:val="24"/>
        </w:rPr>
      </w:pPr>
      <w:r>
        <w:rPr>
          <w:sz w:val="24"/>
        </w:rPr>
        <w:t>педагог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дети,</w:t>
      </w:r>
    </w:p>
    <w:p w14:paraId="031D0B63">
      <w:pPr>
        <w:pStyle w:val="11"/>
        <w:numPr>
          <w:ilvl w:val="0"/>
          <w:numId w:val="59"/>
        </w:numPr>
        <w:tabs>
          <w:tab w:val="left" w:pos="1715"/>
          <w:tab w:val="left" w:pos="1716"/>
        </w:tabs>
        <w:spacing w:before="0" w:after="0" w:line="294" w:lineRule="exact"/>
        <w:ind w:left="1715" w:right="0" w:hanging="709"/>
        <w:jc w:val="left"/>
        <w:rPr>
          <w:sz w:val="24"/>
        </w:rPr>
      </w:pPr>
      <w:r>
        <w:rPr>
          <w:sz w:val="24"/>
        </w:rPr>
        <w:t>родители</w:t>
      </w:r>
      <w:r>
        <w:rPr>
          <w:spacing w:val="-5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5"/>
          <w:sz w:val="24"/>
        </w:rPr>
        <w:t xml:space="preserve"> </w:t>
      </w:r>
      <w:r>
        <w:rPr>
          <w:sz w:val="24"/>
        </w:rPr>
        <w:t>(дети),</w:t>
      </w:r>
    </w:p>
    <w:p w14:paraId="2C44100D">
      <w:pPr>
        <w:pStyle w:val="11"/>
        <w:numPr>
          <w:ilvl w:val="0"/>
          <w:numId w:val="59"/>
        </w:numPr>
        <w:tabs>
          <w:tab w:val="left" w:pos="1715"/>
          <w:tab w:val="left" w:pos="1716"/>
        </w:tabs>
        <w:spacing w:before="1" w:after="0" w:line="292" w:lineRule="exact"/>
        <w:ind w:left="1715" w:right="0" w:hanging="709"/>
        <w:jc w:val="left"/>
        <w:rPr>
          <w:sz w:val="24"/>
        </w:rPr>
      </w:pPr>
      <w:r>
        <w:rPr>
          <w:sz w:val="24"/>
        </w:rPr>
        <w:t>педагог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-6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представители).</w:t>
      </w:r>
    </w:p>
    <w:p w14:paraId="379F15B5">
      <w:pPr>
        <w:pStyle w:val="7"/>
        <w:ind w:right="934"/>
      </w:pPr>
      <w:r>
        <w:t>Стержнем</w:t>
      </w:r>
      <w:r>
        <w:rPr>
          <w:spacing w:val="1"/>
        </w:rPr>
        <w:t xml:space="preserve"> </w:t>
      </w:r>
      <w:r>
        <w:t>детско-взрослого сообщества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следование</w:t>
      </w:r>
      <w:r>
        <w:rPr>
          <w:spacing w:val="1"/>
        </w:rPr>
        <w:t xml:space="preserve"> </w:t>
      </w:r>
      <w:r>
        <w:t>девизу «Союз</w:t>
      </w:r>
      <w:r>
        <w:rPr>
          <w:spacing w:val="1"/>
        </w:rPr>
        <w:t xml:space="preserve"> </w:t>
      </w:r>
      <w:r>
        <w:t>педагогов и родителей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залог</w:t>
      </w:r>
      <w:r>
        <w:rPr>
          <w:spacing w:val="-57"/>
        </w:rPr>
        <w:t xml:space="preserve"> </w:t>
      </w:r>
      <w:r>
        <w:t>счастливого</w:t>
      </w:r>
      <w:r>
        <w:rPr>
          <w:spacing w:val="-2"/>
        </w:rPr>
        <w:t xml:space="preserve"> </w:t>
      </w:r>
      <w:r>
        <w:t>детства».</w:t>
      </w:r>
    </w:p>
    <w:p w14:paraId="58322916">
      <w:pPr>
        <w:pStyle w:val="7"/>
      </w:pPr>
      <w:r>
        <w:t>Важнейшей</w:t>
      </w:r>
      <w:r>
        <w:rPr>
          <w:spacing w:val="46"/>
        </w:rPr>
        <w:t xml:space="preserve"> </w:t>
      </w:r>
      <w:r>
        <w:t>задачей</w:t>
      </w:r>
      <w:r>
        <w:rPr>
          <w:spacing w:val="46"/>
        </w:rPr>
        <w:t xml:space="preserve"> </w:t>
      </w:r>
      <w:r>
        <w:t>является</w:t>
      </w:r>
      <w:r>
        <w:rPr>
          <w:spacing w:val="45"/>
        </w:rPr>
        <w:t xml:space="preserve"> </w:t>
      </w:r>
      <w:r>
        <w:t>обеспечение</w:t>
      </w:r>
      <w:r>
        <w:rPr>
          <w:spacing w:val="47"/>
        </w:rPr>
        <w:t xml:space="preserve"> </w:t>
      </w:r>
      <w:r>
        <w:t>единства</w:t>
      </w:r>
      <w:r>
        <w:rPr>
          <w:spacing w:val="44"/>
        </w:rPr>
        <w:t xml:space="preserve"> </w:t>
      </w:r>
      <w:r>
        <w:t>подходов</w:t>
      </w:r>
      <w:r>
        <w:rPr>
          <w:spacing w:val="46"/>
        </w:rPr>
        <w:t xml:space="preserve"> </w:t>
      </w:r>
      <w:r>
        <w:t>семьи</w:t>
      </w:r>
      <w:r>
        <w:rPr>
          <w:spacing w:val="46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ДОО</w:t>
      </w:r>
      <w:r>
        <w:rPr>
          <w:spacing w:val="42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вопросах</w:t>
      </w:r>
      <w:r>
        <w:rPr>
          <w:spacing w:val="43"/>
        </w:rPr>
        <w:t xml:space="preserve"> </w:t>
      </w:r>
      <w:r>
        <w:t>воспитания</w:t>
      </w:r>
      <w:r>
        <w:rPr>
          <w:spacing w:val="48"/>
        </w:rPr>
        <w:t xml:space="preserve"> </w:t>
      </w:r>
      <w:r>
        <w:t>детей,</w:t>
      </w:r>
      <w:r>
        <w:rPr>
          <w:spacing w:val="43"/>
        </w:rPr>
        <w:t xml:space="preserve"> </w:t>
      </w:r>
      <w:r>
        <w:t>признание</w:t>
      </w:r>
      <w:r>
        <w:rPr>
          <w:spacing w:val="47"/>
        </w:rPr>
        <w:t xml:space="preserve"> </w:t>
      </w:r>
      <w:r>
        <w:t>ребенка</w:t>
      </w:r>
      <w:r>
        <w:rPr>
          <w:spacing w:val="-57"/>
        </w:rPr>
        <w:t xml:space="preserve"> </w:t>
      </w:r>
      <w:r>
        <w:t>субъектом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активным</w:t>
      </w:r>
      <w:r>
        <w:rPr>
          <w:spacing w:val="-4"/>
        </w:rPr>
        <w:t xml:space="preserve"> </w:t>
      </w:r>
      <w:r>
        <w:t>участником</w:t>
      </w:r>
      <w:r>
        <w:rPr>
          <w:spacing w:val="-1"/>
        </w:rPr>
        <w:t xml:space="preserve"> </w:t>
      </w:r>
      <w:r>
        <w:t>образовательного процесса.</w:t>
      </w:r>
    </w:p>
    <w:p w14:paraId="096982E4">
      <w:pPr>
        <w:pStyle w:val="3"/>
        <w:spacing w:before="6" w:line="272" w:lineRule="exact"/>
      </w:pPr>
      <w:r>
        <w:t>Задачи</w:t>
      </w:r>
      <w:r>
        <w:rPr>
          <w:spacing w:val="-7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областях.</w:t>
      </w:r>
    </w:p>
    <w:p w14:paraId="041FD871">
      <w:pPr>
        <w:pStyle w:val="7"/>
      </w:pPr>
      <w:r>
        <w:t>Раздел</w:t>
      </w:r>
      <w:r>
        <w:rPr>
          <w:rFonts w:hint="default"/>
          <w:spacing w:val="4"/>
          <w:lang w:val="ru-RU"/>
        </w:rPr>
        <w:t xml:space="preserve"> </w:t>
      </w:r>
      <w:r>
        <w:rPr>
          <w:b/>
        </w:rPr>
        <w:t>Программы</w:t>
      </w:r>
      <w:r>
        <w:rPr>
          <w:b/>
          <w:spacing w:val="16"/>
        </w:rPr>
        <w:t xml:space="preserve"> </w:t>
      </w:r>
      <w:r>
        <w:t>«Задачи</w:t>
      </w:r>
      <w:r>
        <w:rPr>
          <w:spacing w:val="17"/>
        </w:rPr>
        <w:t xml:space="preserve"> </w:t>
      </w:r>
      <w:r>
        <w:t>воспитания</w:t>
      </w:r>
      <w:r>
        <w:rPr>
          <w:spacing w:val="19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образовательных</w:t>
      </w:r>
      <w:r>
        <w:rPr>
          <w:spacing w:val="19"/>
        </w:rPr>
        <w:t xml:space="preserve"> </w:t>
      </w:r>
      <w:r>
        <w:t>областях»</w:t>
      </w:r>
      <w:r>
        <w:rPr>
          <w:spacing w:val="-3"/>
        </w:rPr>
        <w:t xml:space="preserve"> </w:t>
      </w:r>
      <w:r>
        <w:t>полностью</w:t>
      </w:r>
      <w:r>
        <w:rPr>
          <w:spacing w:val="9"/>
        </w:rPr>
        <w:t xml:space="preserve"> </w:t>
      </w:r>
      <w:r>
        <w:t>соответствует</w:t>
      </w:r>
      <w:r>
        <w:rPr>
          <w:spacing w:val="8"/>
        </w:rPr>
        <w:t xml:space="preserve"> </w:t>
      </w:r>
      <w:r>
        <w:t>разделу 29.3.4.</w:t>
      </w:r>
      <w:r>
        <w:rPr>
          <w:spacing w:val="11"/>
        </w:rPr>
        <w:t xml:space="preserve"> </w:t>
      </w:r>
      <w:r>
        <w:t>ФОП</w:t>
      </w:r>
      <w:r>
        <w:rPr>
          <w:spacing w:val="5"/>
        </w:rPr>
        <w:t xml:space="preserve"> </w:t>
      </w:r>
      <w:r>
        <w:t>ДО</w:t>
      </w:r>
      <w:r>
        <w:rPr>
          <w:spacing w:val="11"/>
        </w:rPr>
        <w:t xml:space="preserve"> </w:t>
      </w:r>
      <w:r>
        <w:t>«Задачи</w:t>
      </w:r>
      <w:r>
        <w:rPr>
          <w:spacing w:val="-57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областях»</w:t>
      </w:r>
      <w:r>
        <w:rPr>
          <w:vertAlign w:val="superscript"/>
        </w:rPr>
        <w:t>23</w:t>
      </w:r>
      <w:r>
        <w:rPr>
          <w:vertAlign w:val="baseline"/>
        </w:rPr>
        <w:t>.</w:t>
      </w:r>
    </w:p>
    <w:p w14:paraId="72A710EC">
      <w:pPr>
        <w:pStyle w:val="3"/>
        <w:spacing w:before="2"/>
      </w:pPr>
      <w:r>
        <w:t>Формы</w:t>
      </w:r>
      <w:r>
        <w:rPr>
          <w:spacing w:val="-10"/>
        </w:rPr>
        <w:t xml:space="preserve"> </w:t>
      </w:r>
      <w:r>
        <w:t>совместной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организации.</w:t>
      </w:r>
    </w:p>
    <w:p w14:paraId="650AD218">
      <w:pPr>
        <w:spacing w:before="0" w:line="274" w:lineRule="exact"/>
        <w:ind w:left="1007" w:right="0" w:firstLine="0"/>
        <w:jc w:val="left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родителями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(законными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представителями).</w:t>
      </w:r>
    </w:p>
    <w:p w14:paraId="0D0FC858">
      <w:pPr>
        <w:pStyle w:val="7"/>
        <w:ind w:right="718"/>
      </w:pPr>
      <w:r>
        <w:t>Работа с родителями (законными представителями) строится на принципах ценностного единства и сотрудничества всех субъектов</w:t>
      </w:r>
      <w:r>
        <w:rPr>
          <w:spacing w:val="-57"/>
        </w:rPr>
        <w:t xml:space="preserve"> </w:t>
      </w:r>
      <w:r>
        <w:t>социокультурного окружения</w:t>
      </w:r>
      <w:r>
        <w:rPr>
          <w:spacing w:val="1"/>
        </w:rPr>
        <w:t xml:space="preserve"> </w:t>
      </w:r>
      <w:r>
        <w:t>ДОО.</w:t>
      </w:r>
    </w:p>
    <w:p w14:paraId="2567840F">
      <w:pPr>
        <w:pStyle w:val="7"/>
        <w:spacing w:before="2" w:line="276" w:lineRule="exact"/>
        <w:ind w:left="1007" w:firstLine="0"/>
      </w:pPr>
      <w:r>
        <w:t>В</w:t>
      </w:r>
      <w:r>
        <w:rPr>
          <w:spacing w:val="-7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используются</w:t>
      </w:r>
      <w:r>
        <w:rPr>
          <w:spacing w:val="-1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семьей:</w:t>
      </w:r>
    </w:p>
    <w:p w14:paraId="6CFBF4A3">
      <w:pPr>
        <w:pStyle w:val="7"/>
        <w:spacing w:before="5"/>
        <w:ind w:left="0" w:firstLine="0"/>
        <w:rPr>
          <w:sz w:val="24"/>
        </w:rPr>
      </w:pPr>
      <w:r>
        <w:rPr>
          <w:sz w:val="24"/>
        </w:rPr>
        <w:t>родительское</w:t>
      </w:r>
      <w:r>
        <w:rPr>
          <w:spacing w:val="-4"/>
          <w:sz w:val="24"/>
        </w:rPr>
        <w:t xml:space="preserve"> </w:t>
      </w:r>
      <w:r>
        <w:rPr>
          <w:sz w:val="24"/>
        </w:rPr>
        <w:t>собрание;</w:t>
      </w:r>
    </w:p>
    <w:p w14:paraId="65683FDF">
      <w:pPr>
        <w:pStyle w:val="7"/>
        <w:spacing w:before="5"/>
        <w:ind w:left="0" w:firstLine="0"/>
        <w:rPr>
          <w:sz w:val="24"/>
        </w:rPr>
      </w:pPr>
    </w:p>
    <w:p w14:paraId="2AF9AFB3">
      <w:pPr>
        <w:pStyle w:val="7"/>
        <w:spacing w:before="5"/>
        <w:ind w:left="0" w:firstLine="0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23</w:t>
      </w:r>
      <w:r>
        <w:rPr>
          <w:rFonts w:ascii="Calibri" w:hAnsi="Calibri"/>
          <w:spacing w:val="-6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Приказ</w:t>
      </w:r>
      <w:r>
        <w:rPr>
          <w:rFonts w:ascii="Calibri" w:hAnsi="Calibri"/>
          <w:spacing w:val="-1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от</w:t>
      </w:r>
      <w:r>
        <w:rPr>
          <w:rFonts w:ascii="Calibri" w:hAnsi="Calibri"/>
          <w:spacing w:val="-3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25</w:t>
      </w:r>
      <w:r>
        <w:rPr>
          <w:rFonts w:ascii="Calibri" w:hAnsi="Calibri"/>
          <w:spacing w:val="-7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ноября</w:t>
      </w:r>
      <w:r>
        <w:rPr>
          <w:rFonts w:ascii="Calibri" w:hAnsi="Calibri"/>
          <w:spacing w:val="-5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2022 г.</w:t>
      </w:r>
      <w:r>
        <w:rPr>
          <w:rFonts w:ascii="Calibri" w:hAnsi="Calibri"/>
          <w:spacing w:val="-5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N</w:t>
      </w:r>
      <w:r>
        <w:rPr>
          <w:rFonts w:ascii="Calibri" w:hAnsi="Calibri"/>
          <w:spacing w:val="-2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1028</w:t>
      </w:r>
      <w:r>
        <w:rPr>
          <w:rFonts w:ascii="Calibri" w:hAnsi="Calibri"/>
          <w:spacing w:val="-6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«Об</w:t>
      </w:r>
      <w:r>
        <w:rPr>
          <w:rFonts w:ascii="Calibri" w:hAnsi="Calibri"/>
          <w:spacing w:val="-6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утверждении</w:t>
      </w:r>
      <w:r>
        <w:rPr>
          <w:rFonts w:ascii="Calibri" w:hAnsi="Calibri"/>
          <w:spacing w:val="2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ФОП</w:t>
      </w:r>
      <w:r>
        <w:rPr>
          <w:rFonts w:ascii="Calibri" w:hAnsi="Calibri"/>
          <w:spacing w:val="-5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ДО»,</w:t>
      </w:r>
      <w:r>
        <w:rPr>
          <w:rFonts w:ascii="Calibri" w:hAnsi="Calibri"/>
          <w:spacing w:val="-2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п.29.1.</w:t>
      </w:r>
    </w:p>
    <w:p w14:paraId="38CA5381">
      <w:pPr>
        <w:pStyle w:val="11"/>
        <w:numPr>
          <w:ilvl w:val="0"/>
          <w:numId w:val="59"/>
        </w:numPr>
        <w:tabs>
          <w:tab w:val="left" w:pos="1715"/>
          <w:tab w:val="left" w:pos="1716"/>
        </w:tabs>
        <w:spacing w:before="72" w:after="0" w:line="293" w:lineRule="exact"/>
        <w:ind w:left="1715" w:right="0" w:hanging="709"/>
        <w:jc w:val="left"/>
        <w:rPr>
          <w:sz w:val="24"/>
        </w:rPr>
      </w:pPr>
      <w:r>
        <w:rPr>
          <w:sz w:val="24"/>
        </w:rPr>
        <w:t>педагогические</w:t>
      </w:r>
      <w:r>
        <w:rPr>
          <w:spacing w:val="-11"/>
          <w:sz w:val="24"/>
        </w:rPr>
        <w:t xml:space="preserve"> </w:t>
      </w:r>
      <w:r>
        <w:rPr>
          <w:sz w:val="24"/>
        </w:rPr>
        <w:t>лектории;круглые</w:t>
      </w:r>
      <w:r>
        <w:rPr>
          <w:spacing w:val="-5"/>
          <w:sz w:val="24"/>
        </w:rPr>
        <w:t xml:space="preserve"> </w:t>
      </w:r>
      <w:r>
        <w:rPr>
          <w:sz w:val="24"/>
        </w:rPr>
        <w:t>столы;</w:t>
      </w:r>
    </w:p>
    <w:p w14:paraId="20DCCA6B">
      <w:pPr>
        <w:pStyle w:val="11"/>
        <w:numPr>
          <w:ilvl w:val="0"/>
          <w:numId w:val="59"/>
        </w:numPr>
        <w:tabs>
          <w:tab w:val="left" w:pos="1715"/>
          <w:tab w:val="left" w:pos="1716"/>
        </w:tabs>
        <w:spacing w:before="0" w:after="0" w:line="293" w:lineRule="exact"/>
        <w:ind w:left="1715" w:right="0" w:hanging="709"/>
        <w:jc w:val="left"/>
        <w:rPr>
          <w:sz w:val="24"/>
        </w:rPr>
      </w:pPr>
      <w:r>
        <w:rPr>
          <w:sz w:val="24"/>
        </w:rPr>
        <w:t>родительские</w:t>
      </w:r>
      <w:r>
        <w:rPr>
          <w:spacing w:val="-4"/>
          <w:sz w:val="24"/>
        </w:rPr>
        <w:t xml:space="preserve"> </w:t>
      </w:r>
      <w:r>
        <w:rPr>
          <w:sz w:val="24"/>
        </w:rPr>
        <w:t>клубы,</w:t>
      </w:r>
      <w:r>
        <w:rPr>
          <w:spacing w:val="-4"/>
          <w:sz w:val="24"/>
        </w:rPr>
        <w:t xml:space="preserve"> </w:t>
      </w:r>
      <w:r>
        <w:rPr>
          <w:sz w:val="24"/>
        </w:rPr>
        <w:t>клубы</w:t>
      </w:r>
      <w:r>
        <w:rPr>
          <w:spacing w:val="-4"/>
          <w:sz w:val="24"/>
        </w:rPr>
        <w:t xml:space="preserve"> </w:t>
      </w:r>
      <w:r>
        <w:rPr>
          <w:sz w:val="24"/>
        </w:rPr>
        <w:t>выходного</w:t>
      </w:r>
      <w:r>
        <w:rPr>
          <w:spacing w:val="-8"/>
          <w:sz w:val="24"/>
        </w:rPr>
        <w:t xml:space="preserve"> </w:t>
      </w:r>
      <w:r>
        <w:rPr>
          <w:sz w:val="24"/>
        </w:rPr>
        <w:t>дня;</w:t>
      </w:r>
    </w:p>
    <w:p w14:paraId="06C0BCD4">
      <w:pPr>
        <w:pStyle w:val="11"/>
        <w:numPr>
          <w:ilvl w:val="0"/>
          <w:numId w:val="59"/>
        </w:numPr>
        <w:tabs>
          <w:tab w:val="left" w:pos="1715"/>
          <w:tab w:val="left" w:pos="1716"/>
        </w:tabs>
        <w:spacing w:before="1" w:after="0" w:line="292" w:lineRule="exact"/>
        <w:ind w:left="1715" w:right="0" w:hanging="709"/>
        <w:jc w:val="left"/>
        <w:rPr>
          <w:sz w:val="24"/>
        </w:rPr>
      </w:pPr>
      <w:r>
        <w:rPr>
          <w:sz w:val="24"/>
        </w:rPr>
        <w:t>мастер-классы;</w:t>
      </w:r>
    </w:p>
    <w:p w14:paraId="7D43F5EE">
      <w:pPr>
        <w:pStyle w:val="7"/>
        <w:ind w:right="668"/>
        <w:jc w:val="both"/>
      </w:pP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описанные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2.5.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«Особенности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семьями воспитанников».</w:t>
      </w:r>
    </w:p>
    <w:p w14:paraId="6D5423CA">
      <w:pPr>
        <w:spacing w:before="0"/>
        <w:ind w:left="1007" w:right="0" w:firstLine="0"/>
        <w:jc w:val="both"/>
        <w:rPr>
          <w:b/>
          <w:bCs/>
          <w:i/>
          <w:sz w:val="24"/>
        </w:rPr>
      </w:pPr>
      <w:r>
        <w:rPr>
          <w:b/>
          <w:bCs/>
          <w:i/>
          <w:sz w:val="24"/>
        </w:rPr>
        <w:t>События</w:t>
      </w:r>
      <w:r>
        <w:rPr>
          <w:b/>
          <w:bCs/>
          <w:i/>
          <w:spacing w:val="-6"/>
          <w:sz w:val="24"/>
        </w:rPr>
        <w:t xml:space="preserve"> </w:t>
      </w:r>
      <w:r>
        <w:rPr>
          <w:b/>
          <w:bCs/>
          <w:i/>
          <w:sz w:val="24"/>
        </w:rPr>
        <w:t>образовательной</w:t>
      </w:r>
      <w:r>
        <w:rPr>
          <w:b/>
          <w:bCs/>
          <w:i/>
          <w:spacing w:val="-2"/>
          <w:sz w:val="24"/>
        </w:rPr>
        <w:t xml:space="preserve"> </w:t>
      </w:r>
      <w:r>
        <w:rPr>
          <w:b/>
          <w:bCs/>
          <w:i/>
          <w:sz w:val="24"/>
        </w:rPr>
        <w:t>организации.</w:t>
      </w:r>
    </w:p>
    <w:p w14:paraId="119BF0E3">
      <w:pPr>
        <w:pStyle w:val="7"/>
        <w:ind w:right="658"/>
        <w:jc w:val="both"/>
      </w:pPr>
      <w:r>
        <w:t>Особенности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праздников,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описаны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3.7.</w:t>
      </w:r>
      <w:r>
        <w:rPr>
          <w:spacing w:val="1"/>
        </w:rPr>
        <w:t xml:space="preserve"> </w:t>
      </w:r>
      <w:r>
        <w:rPr>
          <w:b/>
        </w:rPr>
        <w:t>Программы</w:t>
      </w:r>
      <w:r>
        <w:t>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они</w:t>
      </w:r>
      <w:r>
        <w:rPr>
          <w:spacing w:val="61"/>
        </w:rPr>
        <w:t xml:space="preserve"> </w:t>
      </w:r>
      <w:r>
        <w:t>носят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обучающий характер.</w:t>
      </w:r>
    </w:p>
    <w:p w14:paraId="3AEBA0DC">
      <w:pPr>
        <w:pStyle w:val="7"/>
        <w:ind w:right="659"/>
        <w:jc w:val="both"/>
      </w:pPr>
      <w:r>
        <w:t>Проектирование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построить</w:t>
      </w:r>
      <w:r>
        <w:rPr>
          <w:spacing w:val="1"/>
        </w:rPr>
        <w:t xml:space="preserve"> </w:t>
      </w:r>
      <w:r>
        <w:t>целостный</w:t>
      </w:r>
      <w:r>
        <w:rPr>
          <w:spacing w:val="1"/>
        </w:rPr>
        <w:t xml:space="preserve"> </w:t>
      </w:r>
      <w:r>
        <w:t>годовой</w:t>
      </w:r>
      <w:r>
        <w:rPr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 xml:space="preserve">ценностей российского общества, подробно особенности образовательных событий описаны в разделе 2.3. </w:t>
      </w:r>
      <w:r>
        <w:rPr>
          <w:b/>
        </w:rPr>
        <w:t>Программы</w:t>
      </w:r>
      <w:r>
        <w:t>. «Особенности</w:t>
      </w:r>
      <w:r>
        <w:rPr>
          <w:spacing w:val="1"/>
        </w:rPr>
        <w:t xml:space="preserve"> </w:t>
      </w:r>
      <w:r>
        <w:t>образовательной деятельности разных видов и культурных практик», где даны особенности воспитания и обучения в процессе режимных</w:t>
      </w:r>
      <w:r>
        <w:rPr>
          <w:spacing w:val="1"/>
        </w:rPr>
        <w:t xml:space="preserve"> </w:t>
      </w:r>
      <w:r>
        <w:t>моментов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степенью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свободной</w:t>
      </w:r>
      <w:r>
        <w:rPr>
          <w:spacing w:val="1"/>
        </w:rPr>
        <w:t xml:space="preserve"> </w:t>
      </w:r>
      <w:r>
        <w:t>деятельности),</w:t>
      </w:r>
    </w:p>
    <w:p w14:paraId="0E53346F">
      <w:pPr>
        <w:pStyle w:val="7"/>
        <w:ind w:right="680"/>
        <w:jc w:val="both"/>
        <w:rPr>
          <w:rFonts w:hint="default"/>
          <w:sz w:val="24"/>
          <w:szCs w:val="24"/>
          <w:lang w:val="ru-RU"/>
        </w:rPr>
      </w:pPr>
      <w:r>
        <w:rPr>
          <w:sz w:val="24"/>
          <w:szCs w:val="24"/>
        </w:rPr>
        <w:t>В организации используются различные виды совместной деятельности в образовательных ситуациях, в том числе и те, которые</w:t>
      </w:r>
      <w:r>
        <w:rPr>
          <w:rFonts w:hint="default"/>
          <w:sz w:val="24"/>
          <w:szCs w:val="24"/>
          <w:lang w:val="ru-RU"/>
        </w:rPr>
        <w:t xml:space="preserve"> </w:t>
      </w:r>
      <w:r>
        <w:rPr>
          <w:spacing w:val="1"/>
        </w:rPr>
        <w:t xml:space="preserve"> </w:t>
      </w:r>
      <w:r>
        <w:t>обозначенные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федеральной программе</w:t>
      </w:r>
      <w:r>
        <w:rPr>
          <w:spacing w:val="-1"/>
        </w:rPr>
        <w:t xml:space="preserve"> </w:t>
      </w:r>
      <w:r>
        <w:t>воспитания</w:t>
      </w:r>
      <w:r>
        <w:rPr>
          <w:vertAlign w:val="superscript"/>
        </w:rPr>
        <w:t>24</w:t>
      </w:r>
      <w:r>
        <w:rPr>
          <w:vertAlign w:val="baseline"/>
        </w:rPr>
        <w:t>:</w:t>
      </w:r>
    </w:p>
    <w:p w14:paraId="21B4D583">
      <w:pPr>
        <w:spacing w:before="1"/>
        <w:ind w:left="1007" w:right="0" w:firstLine="0"/>
        <w:jc w:val="both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образовательных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ситуациях.</w:t>
      </w:r>
    </w:p>
    <w:p w14:paraId="7875E8F5">
      <w:pPr>
        <w:pStyle w:val="7"/>
        <w:spacing w:before="1"/>
        <w:ind w:right="660"/>
        <w:jc w:val="both"/>
      </w:pPr>
      <w:r>
        <w:t>Совместная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описана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2.3.</w:t>
      </w:r>
      <w:r>
        <w:rPr>
          <w:spacing w:val="1"/>
        </w:rPr>
        <w:t xml:space="preserve"> </w:t>
      </w:r>
      <w:r>
        <w:rPr>
          <w:b/>
        </w:rPr>
        <w:t>Программы</w:t>
      </w:r>
      <w:r>
        <w:t>.</w:t>
      </w:r>
      <w:r>
        <w:rPr>
          <w:spacing w:val="1"/>
        </w:rPr>
        <w:t xml:space="preserve"> </w:t>
      </w:r>
      <w:r>
        <w:t>«Особенности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видов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культурных</w:t>
      </w:r>
      <w:r>
        <w:rPr>
          <w:spacing w:val="-3"/>
        </w:rPr>
        <w:t xml:space="preserve"> </w:t>
      </w:r>
      <w:r>
        <w:t>практик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разделе</w:t>
      </w:r>
      <w:r>
        <w:rPr>
          <w:spacing w:val="-3"/>
        </w:rPr>
        <w:t xml:space="preserve"> </w:t>
      </w:r>
      <w:r>
        <w:t>2.4.</w:t>
      </w:r>
      <w:r>
        <w:rPr>
          <w:spacing w:val="-3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t>«Способы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поддержки</w:t>
      </w:r>
      <w:r>
        <w:rPr>
          <w:spacing w:val="-7"/>
        </w:rPr>
        <w:t xml:space="preserve"> </w:t>
      </w:r>
      <w:r>
        <w:t>детской</w:t>
      </w:r>
      <w:r>
        <w:rPr>
          <w:spacing w:val="-4"/>
        </w:rPr>
        <w:t xml:space="preserve"> </w:t>
      </w:r>
      <w:r>
        <w:t>инициативы</w:t>
      </w:r>
    </w:p>
    <w:p w14:paraId="63208FA3">
      <w:pPr>
        <w:pStyle w:val="7"/>
        <w:ind w:right="673"/>
        <w:jc w:val="both"/>
      </w:pPr>
      <w:r>
        <w:t>Педагоги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выбирают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возрастными</w:t>
      </w:r>
      <w:r>
        <w:rPr>
          <w:spacing w:val="60"/>
        </w:rPr>
        <w:t xml:space="preserve"> </w:t>
      </w:r>
      <w:r>
        <w:t>возможностями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интересами детей, с</w:t>
      </w:r>
      <w:r>
        <w:rPr>
          <w:spacing w:val="1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тематического плана.</w:t>
      </w:r>
    </w:p>
    <w:p w14:paraId="10B68E1B">
      <w:pPr>
        <w:pStyle w:val="3"/>
        <w:spacing w:before="5" w:line="275" w:lineRule="exact"/>
        <w:jc w:val="both"/>
      </w:pPr>
      <w:r>
        <w:t>Организация</w:t>
      </w:r>
      <w:r>
        <w:rPr>
          <w:spacing w:val="-8"/>
        </w:rPr>
        <w:t xml:space="preserve"> </w:t>
      </w:r>
      <w:r>
        <w:t>предметно-пространственной</w:t>
      </w:r>
      <w:r>
        <w:rPr>
          <w:spacing w:val="-11"/>
        </w:rPr>
        <w:t xml:space="preserve"> </w:t>
      </w:r>
      <w:r>
        <w:t>среды.</w:t>
      </w:r>
    </w:p>
    <w:p w14:paraId="4F3429CA">
      <w:pPr>
        <w:pStyle w:val="7"/>
        <w:spacing w:line="274" w:lineRule="exact"/>
        <w:ind w:left="1007" w:firstLine="0"/>
        <w:jc w:val="both"/>
      </w:pPr>
      <w:r>
        <w:t>Организация</w:t>
      </w:r>
      <w:r>
        <w:rPr>
          <w:spacing w:val="-4"/>
        </w:rPr>
        <w:t xml:space="preserve"> </w:t>
      </w:r>
      <w:r>
        <w:t>РППС</w:t>
      </w:r>
      <w:r>
        <w:rPr>
          <w:spacing w:val="-4"/>
        </w:rPr>
        <w:t xml:space="preserve"> </w:t>
      </w:r>
      <w:r>
        <w:t>описана</w:t>
      </w:r>
      <w:r>
        <w:rPr>
          <w:spacing w:val="-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разделе</w:t>
      </w:r>
      <w:r>
        <w:rPr>
          <w:spacing w:val="-8"/>
        </w:rPr>
        <w:t xml:space="preserve"> </w:t>
      </w:r>
      <w:r>
        <w:t xml:space="preserve">3.2. </w:t>
      </w:r>
      <w:r>
        <w:rPr>
          <w:b/>
        </w:rPr>
        <w:t>Программы</w:t>
      </w:r>
      <w:r>
        <w:t>.</w:t>
      </w:r>
    </w:p>
    <w:p w14:paraId="41870451">
      <w:pPr>
        <w:pStyle w:val="7"/>
        <w:ind w:right="670"/>
        <w:jc w:val="both"/>
      </w:pP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постоянных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РППС</w:t>
      </w:r>
      <w:r>
        <w:rPr>
          <w:spacing w:val="1"/>
        </w:rPr>
        <w:t xml:space="preserve"> </w:t>
      </w:r>
      <w:r>
        <w:t>присутствуют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символы</w:t>
      </w:r>
      <w:r>
        <w:rPr>
          <w:spacing w:val="6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государства</w:t>
      </w:r>
      <w:r>
        <w:rPr>
          <w:spacing w:val="-1"/>
        </w:rPr>
        <w:t xml:space="preserve"> </w:t>
      </w:r>
      <w:r>
        <w:t>(флаг,</w:t>
      </w:r>
      <w:r>
        <w:rPr>
          <w:spacing w:val="-1"/>
        </w:rPr>
        <w:t xml:space="preserve"> </w:t>
      </w:r>
      <w:r>
        <w:t>герб, портрет</w:t>
      </w:r>
      <w:r>
        <w:rPr>
          <w:spacing w:val="3"/>
        </w:rPr>
        <w:t xml:space="preserve"> </w:t>
      </w:r>
      <w:r>
        <w:t>Президента).</w:t>
      </w:r>
    </w:p>
    <w:p w14:paraId="22A70DA1">
      <w:pPr>
        <w:pStyle w:val="7"/>
        <w:ind w:right="655"/>
        <w:jc w:val="both"/>
      </w:pPr>
      <w:r>
        <w:t>Все</w:t>
      </w:r>
      <w:r>
        <w:rPr>
          <w:spacing w:val="1"/>
        </w:rPr>
        <w:t xml:space="preserve"> </w:t>
      </w:r>
      <w:r>
        <w:t>остальные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(региональные,</w:t>
      </w:r>
      <w:r>
        <w:rPr>
          <w:spacing w:val="1"/>
        </w:rPr>
        <w:t xml:space="preserve"> </w:t>
      </w:r>
      <w:r>
        <w:t>этнографические,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безопасность 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</w:t>
      </w:r>
      <w:r>
        <w:rPr>
          <w:spacing w:val="1"/>
        </w:rPr>
        <w:t xml:space="preserve"> </w:t>
      </w:r>
      <w:r>
        <w:t>превносятся</w:t>
      </w:r>
      <w:r>
        <w:rPr>
          <w:spacing w:val="7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среду</w:t>
      </w:r>
      <w:r>
        <w:rPr>
          <w:spacing w:val="5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соответствии</w:t>
      </w:r>
      <w:r>
        <w:rPr>
          <w:spacing w:val="12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тематическим</w:t>
      </w:r>
      <w:r>
        <w:rPr>
          <w:spacing w:val="10"/>
        </w:rPr>
        <w:t xml:space="preserve"> </w:t>
      </w:r>
      <w:r>
        <w:t>планом</w:t>
      </w:r>
      <w:r>
        <w:rPr>
          <w:spacing w:val="9"/>
        </w:rPr>
        <w:t xml:space="preserve"> </w:t>
      </w:r>
      <w:r>
        <w:t>образовательной</w:t>
      </w:r>
      <w:r>
        <w:rPr>
          <w:spacing w:val="7"/>
        </w:rPr>
        <w:t xml:space="preserve"> </w:t>
      </w:r>
      <w:r>
        <w:t>работы</w:t>
      </w:r>
      <w:r>
        <w:rPr>
          <w:spacing w:val="9"/>
        </w:rPr>
        <w:t xml:space="preserve"> </w:t>
      </w:r>
      <w:r>
        <w:t>группы,</w:t>
      </w:r>
      <w:r>
        <w:rPr>
          <w:spacing w:val="9"/>
        </w:rPr>
        <w:t xml:space="preserve"> </w:t>
      </w:r>
      <w:r>
        <w:t>темой</w:t>
      </w:r>
      <w:r>
        <w:rPr>
          <w:spacing w:val="9"/>
        </w:rPr>
        <w:t xml:space="preserve"> </w:t>
      </w:r>
      <w:r>
        <w:t>недели,</w:t>
      </w:r>
      <w:r>
        <w:rPr>
          <w:spacing w:val="5"/>
        </w:rPr>
        <w:t xml:space="preserve"> </w:t>
      </w:r>
      <w:r>
        <w:t>событиями</w:t>
      </w:r>
      <w:r>
        <w:rPr>
          <w:spacing w:val="1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мероприятиями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</w:p>
    <w:p w14:paraId="1456FD84">
      <w:pPr>
        <w:pStyle w:val="3"/>
        <w:spacing w:before="7" w:line="272" w:lineRule="exact"/>
      </w:pPr>
      <w:r>
        <w:t>Социальное</w:t>
      </w:r>
      <w:r>
        <w:rPr>
          <w:spacing w:val="-8"/>
        </w:rPr>
        <w:t xml:space="preserve"> </w:t>
      </w:r>
      <w:r>
        <w:t>партнерство.</w:t>
      </w:r>
    </w:p>
    <w:p w14:paraId="59464FE6">
      <w:pPr>
        <w:pStyle w:val="7"/>
        <w:spacing w:line="272" w:lineRule="exact"/>
        <w:ind w:left="1007" w:firstLine="0"/>
      </w:pPr>
      <w:r>
        <w:t>Социальное</w:t>
      </w:r>
      <w:r>
        <w:rPr>
          <w:spacing w:val="-6"/>
        </w:rPr>
        <w:t xml:space="preserve"> </w:t>
      </w:r>
      <w:r>
        <w:t>партнерство</w:t>
      </w:r>
      <w:r>
        <w:rPr>
          <w:spacing w:val="-5"/>
        </w:rPr>
        <w:t xml:space="preserve"> </w:t>
      </w:r>
      <w:r>
        <w:t>описано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п.</w:t>
      </w:r>
      <w:r>
        <w:rPr>
          <w:spacing w:val="-8"/>
        </w:rPr>
        <w:t xml:space="preserve"> </w:t>
      </w:r>
      <w:r>
        <w:t>1.1.4.</w:t>
      </w:r>
      <w:r>
        <w:rPr>
          <w:spacing w:val="-3"/>
        </w:rPr>
        <w:t xml:space="preserve"> </w:t>
      </w:r>
      <w:r>
        <w:rPr>
          <w:b/>
        </w:rPr>
        <w:t xml:space="preserve">Программы </w:t>
      </w:r>
      <w:r>
        <w:t>«Значимые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разработки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характеристики».</w:t>
      </w:r>
    </w:p>
    <w:p w14:paraId="508C71AE">
      <w:pPr>
        <w:pStyle w:val="2"/>
        <w:spacing w:before="4" w:line="240" w:lineRule="auto"/>
      </w:pPr>
      <w:r>
        <w:rPr>
          <w:spacing w:val="-6"/>
        </w:rPr>
        <w:t>Организационный</w:t>
      </w:r>
      <w:r>
        <w:rPr>
          <w:spacing w:val="-19"/>
        </w:rPr>
        <w:t xml:space="preserve"> </w:t>
      </w:r>
      <w:r>
        <w:rPr>
          <w:spacing w:val="-6"/>
        </w:rPr>
        <w:t>раздел</w:t>
      </w:r>
      <w:r>
        <w:rPr>
          <w:spacing w:val="-16"/>
        </w:rPr>
        <w:t xml:space="preserve"> </w:t>
      </w:r>
      <w:r>
        <w:rPr>
          <w:spacing w:val="-6"/>
        </w:rPr>
        <w:t>Программы</w:t>
      </w:r>
      <w:r>
        <w:rPr>
          <w:spacing w:val="-17"/>
        </w:rPr>
        <w:t xml:space="preserve"> </w:t>
      </w:r>
      <w:r>
        <w:rPr>
          <w:spacing w:val="-6"/>
        </w:rPr>
        <w:t>воспитания.</w:t>
      </w:r>
    </w:p>
    <w:p w14:paraId="341AE024">
      <w:pPr>
        <w:pStyle w:val="3"/>
        <w:spacing w:line="240" w:lineRule="auto"/>
      </w:pPr>
      <w:r>
        <w:t>Кадровое</w:t>
      </w:r>
      <w:r>
        <w:rPr>
          <w:spacing w:val="-7"/>
        </w:rPr>
        <w:t xml:space="preserve"> </w:t>
      </w:r>
      <w:r>
        <w:t>обеспечение.</w:t>
      </w:r>
    </w:p>
    <w:p w14:paraId="1A226804">
      <w:pPr>
        <w:pStyle w:val="7"/>
        <w:spacing w:before="72"/>
        <w:ind w:right="659"/>
        <w:jc w:val="both"/>
      </w:pP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основополагающего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объединение обучения и воспитания в единый образовательный процесс. В дошкольном возрасте все виды взаимодействия с ребенком,</w:t>
      </w:r>
      <w:r>
        <w:rPr>
          <w:spacing w:val="1"/>
        </w:rPr>
        <w:t xml:space="preserve"> </w:t>
      </w:r>
      <w:r>
        <w:t>включая режимные моменты, решают как воспитательные, так и обучающие задачи в неразрывном единстве. Следовательно, в отдельных</w:t>
      </w:r>
      <w:r>
        <w:rPr>
          <w:spacing w:val="1"/>
        </w:rPr>
        <w:t xml:space="preserve"> </w:t>
      </w:r>
      <w:r>
        <w:t>штатных единиц для осуществления воспитательной работы в дошкольных организациях необходимости нет и в Организации они не</w:t>
      </w:r>
      <w:r>
        <w:rPr>
          <w:spacing w:val="1"/>
        </w:rPr>
        <w:t xml:space="preserve"> </w:t>
      </w:r>
      <w:r>
        <w:t>предусмотрены. Воспитанием детей должны заниматься все сотрудники детского сада от педагогов и руководителей до обслуживающего</w:t>
      </w:r>
      <w:r>
        <w:rPr>
          <w:spacing w:val="1"/>
        </w:rPr>
        <w:t xml:space="preserve"> </w:t>
      </w:r>
      <w:r>
        <w:t>персонала,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тесном</w:t>
      </w:r>
      <w:r>
        <w:rPr>
          <w:spacing w:val="-1"/>
        </w:rPr>
        <w:t xml:space="preserve"> </w:t>
      </w:r>
      <w:r>
        <w:t>контакте с</w:t>
      </w:r>
      <w:r>
        <w:rPr>
          <w:spacing w:val="-1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воспитанников.</w:t>
      </w:r>
    </w:p>
    <w:p w14:paraId="55A4BFE0">
      <w:pPr>
        <w:pStyle w:val="3"/>
        <w:spacing w:before="7" w:line="273" w:lineRule="exact"/>
        <w:jc w:val="both"/>
      </w:pPr>
      <w:r>
        <w:t>Нормативно-методическое</w:t>
      </w:r>
      <w:r>
        <w:rPr>
          <w:spacing w:val="-13"/>
        </w:rPr>
        <w:t xml:space="preserve"> </w:t>
      </w:r>
      <w:r>
        <w:t>обеспечение.</w:t>
      </w:r>
    </w:p>
    <w:p w14:paraId="4173C23C">
      <w:pPr>
        <w:pStyle w:val="7"/>
        <w:spacing w:line="273" w:lineRule="exact"/>
        <w:ind w:left="1007" w:firstLine="0"/>
        <w:jc w:val="both"/>
      </w:pPr>
      <w:r>
        <w:t>Внесение</w:t>
      </w:r>
      <w:r>
        <w:rPr>
          <w:spacing w:val="-6"/>
        </w:rPr>
        <w:t xml:space="preserve"> </w:t>
      </w:r>
      <w:r>
        <w:t>изменений</w:t>
      </w:r>
      <w:r>
        <w:rPr>
          <w:spacing w:val="-4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локальные</w:t>
      </w:r>
      <w:r>
        <w:rPr>
          <w:spacing w:val="-6"/>
        </w:rPr>
        <w:t xml:space="preserve"> </w:t>
      </w:r>
      <w:r>
        <w:t>нормативные</w:t>
      </w:r>
      <w:r>
        <w:rPr>
          <w:spacing w:val="-5"/>
        </w:rPr>
        <w:t xml:space="preserve"> </w:t>
      </w:r>
      <w:r>
        <w:t>акты,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связи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РПВ,</w:t>
      </w:r>
      <w:r>
        <w:rPr>
          <w:spacing w:val="-5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предусмотрено.</w:t>
      </w:r>
    </w:p>
    <w:p w14:paraId="6CD73186">
      <w:pPr>
        <w:pStyle w:val="7"/>
        <w:ind w:right="667"/>
        <w:jc w:val="both"/>
      </w:pPr>
      <w:r>
        <w:t>В рамках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обеспечения воспитательной</w:t>
      </w:r>
      <w:r>
        <w:rPr>
          <w:spacing w:val="1"/>
        </w:rPr>
        <w:t xml:space="preserve"> </w:t>
      </w:r>
      <w:r>
        <w:t>работы в процессе общей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 используются</w:t>
      </w:r>
      <w:r>
        <w:rPr>
          <w:spacing w:val="1"/>
        </w:rPr>
        <w:t xml:space="preserve"> </w:t>
      </w:r>
      <w:r>
        <w:t>пособия, способствующие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в детях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основ личности</w:t>
      </w:r>
      <w:r>
        <w:rPr>
          <w:spacing w:val="1"/>
        </w:rPr>
        <w:t xml:space="preserve"> </w:t>
      </w:r>
      <w:r>
        <w:t>в соответствии</w:t>
      </w:r>
      <w:r>
        <w:rPr>
          <w:spacing w:val="1"/>
        </w:rPr>
        <w:t xml:space="preserve"> </w:t>
      </w:r>
      <w:r>
        <w:t>с целью Программы, обозначенной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целевом</w:t>
      </w:r>
      <w:r>
        <w:rPr>
          <w:spacing w:val="-3"/>
        </w:rPr>
        <w:t xml:space="preserve"> </w:t>
      </w:r>
      <w:r>
        <w:t>разделе.</w:t>
      </w:r>
    </w:p>
    <w:p w14:paraId="4E593D65">
      <w:pPr>
        <w:pStyle w:val="3"/>
        <w:spacing w:before="5" w:line="275" w:lineRule="exact"/>
        <w:jc w:val="both"/>
      </w:pP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условиям</w:t>
      </w:r>
      <w:r>
        <w:rPr>
          <w:spacing w:val="-6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особыми</w:t>
      </w:r>
      <w:r>
        <w:rPr>
          <w:spacing w:val="-5"/>
        </w:rPr>
        <w:t xml:space="preserve"> </w:t>
      </w:r>
      <w:r>
        <w:t>категориями</w:t>
      </w:r>
      <w:r>
        <w:rPr>
          <w:spacing w:val="-5"/>
        </w:rPr>
        <w:t xml:space="preserve"> </w:t>
      </w:r>
      <w:r>
        <w:t>детей.</w:t>
      </w:r>
    </w:p>
    <w:p w14:paraId="66F08F55">
      <w:pPr>
        <w:pStyle w:val="7"/>
        <w:spacing w:before="1" w:line="237" w:lineRule="auto"/>
        <w:ind w:right="675"/>
        <w:jc w:val="both"/>
      </w:pPr>
      <w:r>
        <w:t>Особых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введением</w:t>
      </w:r>
      <w:r>
        <w:rPr>
          <w:spacing w:val="1"/>
        </w:rPr>
        <w:t xml:space="preserve"> </w:t>
      </w:r>
      <w:r>
        <w:t>РПВ,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категориями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предусматривается,</w:t>
      </w:r>
      <w:r>
        <w:rPr>
          <w:spacing w:val="1"/>
        </w:rPr>
        <w:t xml:space="preserve"> </w:t>
      </w:r>
      <w:r>
        <w:t>поскольку</w:t>
      </w:r>
      <w:r>
        <w:rPr>
          <w:spacing w:val="-8"/>
        </w:rPr>
        <w:t xml:space="preserve"> </w:t>
      </w:r>
      <w:r>
        <w:t>нравственные</w:t>
      </w:r>
      <w:r>
        <w:rPr>
          <w:spacing w:val="-1"/>
        </w:rPr>
        <w:t xml:space="preserve"> </w:t>
      </w:r>
      <w:r>
        <w:t>ценности</w:t>
      </w:r>
      <w:r>
        <w:rPr>
          <w:spacing w:val="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всех</w:t>
      </w:r>
      <w:r>
        <w:rPr>
          <w:spacing w:val="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нашей</w:t>
      </w:r>
      <w:r>
        <w:rPr>
          <w:spacing w:val="-3"/>
        </w:rPr>
        <w:t xml:space="preserve"> </w:t>
      </w:r>
      <w:r>
        <w:t>стране</w:t>
      </w:r>
      <w:r>
        <w:rPr>
          <w:spacing w:val="-1"/>
        </w:rPr>
        <w:t xml:space="preserve"> </w:t>
      </w:r>
      <w:r>
        <w:t>одинаковые.</w:t>
      </w:r>
    </w:p>
    <w:p w14:paraId="2B5709A7">
      <w:pPr>
        <w:pStyle w:val="2"/>
        <w:numPr>
          <w:ilvl w:val="0"/>
          <w:numId w:val="0"/>
        </w:numPr>
        <w:tabs>
          <w:tab w:val="left" w:pos="2136"/>
        </w:tabs>
        <w:spacing w:before="0" w:after="0" w:line="240" w:lineRule="auto"/>
        <w:ind w:right="1440" w:rightChars="0"/>
        <w:jc w:val="left"/>
      </w:pPr>
    </w:p>
    <w:p w14:paraId="7DE52E7C">
      <w:pPr>
        <w:pStyle w:val="2"/>
        <w:numPr>
          <w:ilvl w:val="0"/>
          <w:numId w:val="1"/>
        </w:numPr>
        <w:tabs>
          <w:tab w:val="left" w:pos="2136"/>
        </w:tabs>
        <w:spacing w:before="0" w:after="0" w:line="240" w:lineRule="auto"/>
        <w:ind w:left="4212" w:right="1440" w:hanging="2466"/>
        <w:jc w:val="left"/>
      </w:pPr>
      <w:r>
        <w:t>ОРГАНИЗАЦИОННЫЙ</w:t>
      </w:r>
      <w:r>
        <w:rPr>
          <w:spacing w:val="-9"/>
        </w:rPr>
        <w:t xml:space="preserve"> </w:t>
      </w:r>
      <w:r>
        <w:t>РАЗДЕЛ</w:t>
      </w:r>
      <w:r>
        <w:rPr>
          <w:spacing w:val="-9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(ОБЯЗАТЕЛЬНАЯ</w:t>
      </w:r>
      <w:r>
        <w:rPr>
          <w:spacing w:val="-9"/>
        </w:rPr>
        <w:t xml:space="preserve"> </w:t>
      </w:r>
      <w:r>
        <w:t>ЧАСТЬ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ЧАСТЬ</w:t>
      </w:r>
      <w:r>
        <w:rPr>
          <w:spacing w:val="-7"/>
        </w:rPr>
        <w:t xml:space="preserve"> </w:t>
      </w:r>
      <w:r>
        <w:t>ФОРМИРУЕМАЯ</w:t>
      </w:r>
      <w:r>
        <w:rPr>
          <w:spacing w:val="-57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ОТНОШЕНИЙ)</w:t>
      </w:r>
    </w:p>
    <w:p w14:paraId="5A7C2C14">
      <w:pPr>
        <w:pStyle w:val="7"/>
        <w:spacing w:before="1"/>
        <w:ind w:right="657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ДО,</w:t>
      </w:r>
      <w:r>
        <w:rPr>
          <w:spacing w:val="1"/>
        </w:rPr>
        <w:t xml:space="preserve"> </w:t>
      </w:r>
      <w:r>
        <w:t>Организационный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содержать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материально-технического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Программы, обеспеченности методическими материалами и средствами обучения и воспитания, включать распорядок и/или режим дня,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праздников,</w:t>
      </w:r>
      <w:r>
        <w:rPr>
          <w:spacing w:val="1"/>
        </w:rPr>
        <w:t xml:space="preserve"> </w:t>
      </w:r>
      <w:r>
        <w:t>мероприятий;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предметно-</w:t>
      </w:r>
      <w:r>
        <w:rPr>
          <w:spacing w:val="-57"/>
        </w:rPr>
        <w:t xml:space="preserve"> </w:t>
      </w:r>
      <w:r>
        <w:t>пространственной</w:t>
      </w:r>
      <w:r>
        <w:rPr>
          <w:spacing w:val="-1"/>
        </w:rPr>
        <w:t xml:space="preserve"> </w:t>
      </w:r>
      <w:r>
        <w:t>среды</w:t>
      </w:r>
      <w:r>
        <w:rPr>
          <w:vertAlign w:val="superscript"/>
        </w:rPr>
        <w:t>25</w:t>
      </w:r>
      <w:r>
        <w:rPr>
          <w:vertAlign w:val="baseline"/>
        </w:rPr>
        <w:t>.</w:t>
      </w:r>
    </w:p>
    <w:p w14:paraId="0F30E787">
      <w:pPr>
        <w:pStyle w:val="7"/>
        <w:spacing w:line="274" w:lineRule="exact"/>
        <w:ind w:left="1007" w:firstLine="0"/>
        <w:jc w:val="both"/>
      </w:pPr>
      <w:r>
        <w:t>Во</w:t>
      </w:r>
      <w:r>
        <w:rPr>
          <w:spacing w:val="-6"/>
        </w:rPr>
        <w:t xml:space="preserve"> </w:t>
      </w:r>
      <w:r>
        <w:t>ФГОС</w:t>
      </w:r>
      <w:r>
        <w:rPr>
          <w:spacing w:val="-5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нет</w:t>
      </w:r>
      <w:r>
        <w:rPr>
          <w:spacing w:val="-5"/>
        </w:rPr>
        <w:t xml:space="preserve"> </w:t>
      </w:r>
      <w:r>
        <w:t>требований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включению</w:t>
      </w:r>
      <w:r>
        <w:rPr>
          <w:spacing w:val="-2"/>
        </w:rPr>
        <w:t xml:space="preserve"> </w:t>
      </w:r>
      <w:r>
        <w:t>плана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ДОО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Программу</w:t>
      </w:r>
      <w:r>
        <w:rPr>
          <w:spacing w:val="-6"/>
        </w:rPr>
        <w:t xml:space="preserve"> </w:t>
      </w:r>
      <w:r>
        <w:t>Организации.</w:t>
      </w:r>
    </w:p>
    <w:p w14:paraId="2107BBA5">
      <w:pPr>
        <w:pStyle w:val="2"/>
        <w:numPr>
          <w:ilvl w:val="1"/>
          <w:numId w:val="60"/>
        </w:numPr>
        <w:tabs>
          <w:tab w:val="left" w:pos="1368"/>
        </w:tabs>
        <w:spacing w:before="0" w:after="0" w:line="274" w:lineRule="exact"/>
        <w:ind w:left="1367" w:right="0" w:hanging="361"/>
        <w:jc w:val="left"/>
      </w:pPr>
      <w:r>
        <w:t>Психолого-педагогические</w:t>
      </w:r>
      <w:r>
        <w:rPr>
          <w:spacing w:val="-5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Программы.</w:t>
      </w:r>
    </w:p>
    <w:p w14:paraId="43F79E65">
      <w:pPr>
        <w:pStyle w:val="7"/>
        <w:ind w:right="665"/>
        <w:jc w:val="both"/>
      </w:pPr>
      <w:r>
        <w:t>Раздел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«Психолого-педагогические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Программы» полностью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соответствующему</w:t>
      </w:r>
      <w:r>
        <w:rPr>
          <w:spacing w:val="1"/>
        </w:rPr>
        <w:t xml:space="preserve"> </w:t>
      </w:r>
      <w:r>
        <w:t>разделу</w:t>
      </w:r>
      <w:r>
        <w:rPr>
          <w:spacing w:val="-13"/>
        </w:rPr>
        <w:t xml:space="preserve"> </w:t>
      </w:r>
      <w:r>
        <w:t>ФОП,</w:t>
      </w:r>
      <w:r>
        <w:rPr>
          <w:spacing w:val="-9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положений</w:t>
      </w:r>
      <w:r>
        <w:rPr>
          <w:spacing w:val="-6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«ОТ</w:t>
      </w:r>
      <w:r>
        <w:rPr>
          <w:spacing w:val="-4"/>
        </w:rPr>
        <w:t xml:space="preserve"> </w:t>
      </w:r>
      <w:r>
        <w:t>РОЖДЕНИЯ</w:t>
      </w:r>
      <w:r>
        <w:rPr>
          <w:spacing w:val="-1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ШКОЛЫ»,</w:t>
      </w:r>
      <w:r>
        <w:rPr>
          <w:spacing w:val="-13"/>
        </w:rPr>
        <w:t xml:space="preserve"> </w:t>
      </w:r>
      <w:r>
        <w:t>расширяющих</w:t>
      </w:r>
      <w:r>
        <w:rPr>
          <w:spacing w:val="-10"/>
        </w:rPr>
        <w:t xml:space="preserve"> </w:t>
      </w:r>
      <w:r>
        <w:t>содержание</w:t>
      </w:r>
      <w:r>
        <w:rPr>
          <w:spacing w:val="-8"/>
        </w:rPr>
        <w:t xml:space="preserve"> </w:t>
      </w:r>
      <w:r>
        <w:t>ФОП</w:t>
      </w:r>
      <w:r>
        <w:rPr>
          <w:spacing w:val="-12"/>
        </w:rPr>
        <w:t xml:space="preserve"> </w:t>
      </w:r>
      <w:r>
        <w:t>ДО.</w:t>
      </w:r>
    </w:p>
    <w:p w14:paraId="2B4C0A4E">
      <w:pPr>
        <w:pStyle w:val="7"/>
        <w:spacing w:before="8"/>
        <w:ind w:left="0" w:firstLine="0"/>
      </w:pPr>
    </w:p>
    <w:tbl>
      <w:tblPr>
        <w:tblStyle w:val="5"/>
        <w:tblW w:w="0" w:type="auto"/>
        <w:tblInd w:w="19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49"/>
        <w:gridCol w:w="4738"/>
        <w:gridCol w:w="6723"/>
      </w:tblGrid>
      <w:tr w14:paraId="36354A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3049" w:type="dxa"/>
          </w:tcPr>
          <w:p w14:paraId="09B89443">
            <w:pPr>
              <w:pStyle w:val="12"/>
              <w:spacing w:before="1"/>
              <w:ind w:left="616"/>
              <w:rPr>
                <w:b/>
                <w:sz w:val="24"/>
              </w:rPr>
            </w:pPr>
            <w:r>
              <w:rPr>
                <w:b/>
                <w:sz w:val="24"/>
              </w:rPr>
              <w:t>Ссылка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ФОП</w:t>
            </w:r>
          </w:p>
        </w:tc>
        <w:tc>
          <w:tcPr>
            <w:tcW w:w="4738" w:type="dxa"/>
          </w:tcPr>
          <w:p w14:paraId="694351BD">
            <w:pPr>
              <w:pStyle w:val="12"/>
              <w:spacing w:before="1" w:line="266" w:lineRule="exact"/>
              <w:ind w:left="555" w:right="5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Ссылка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программу</w:t>
            </w:r>
          </w:p>
          <w:p w14:paraId="2F6FF484">
            <w:pPr>
              <w:pStyle w:val="12"/>
              <w:spacing w:line="266" w:lineRule="exact"/>
              <w:ind w:left="558" w:right="5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РОЖДЕНИЯ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ШКОЛЫ»</w:t>
            </w:r>
          </w:p>
        </w:tc>
        <w:tc>
          <w:tcPr>
            <w:tcW w:w="6723" w:type="dxa"/>
          </w:tcPr>
          <w:p w14:paraId="5D418792">
            <w:pPr>
              <w:pStyle w:val="12"/>
              <w:spacing w:before="1"/>
              <w:ind w:left="940" w:right="9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Значимые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дополнения,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расширяющие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ФОП</w:t>
            </w:r>
          </w:p>
        </w:tc>
      </w:tr>
      <w:tr w14:paraId="1126BB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049" w:type="dxa"/>
            <w:vMerge w:val="restart"/>
          </w:tcPr>
          <w:p w14:paraId="755F3227">
            <w:pPr>
              <w:pStyle w:val="12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ФОП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«Психолого-</w:t>
            </w:r>
          </w:p>
          <w:p w14:paraId="661245A8">
            <w:pPr>
              <w:pStyle w:val="12"/>
              <w:ind w:right="363"/>
              <w:rPr>
                <w:sz w:val="24"/>
              </w:rPr>
            </w:pPr>
            <w:r>
              <w:rPr>
                <w:sz w:val="24"/>
              </w:rPr>
              <w:t>педагогические 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реализации </w:t>
            </w:r>
            <w:r>
              <w:rPr>
                <w:sz w:val="24"/>
              </w:rPr>
              <w:t>федеральной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программы»</w:t>
            </w:r>
            <w:r>
              <w:rPr>
                <w:sz w:val="24"/>
                <w:vertAlign w:val="superscript"/>
              </w:rPr>
              <w:t>26</w:t>
            </w:r>
          </w:p>
        </w:tc>
        <w:tc>
          <w:tcPr>
            <w:tcW w:w="4738" w:type="dxa"/>
          </w:tcPr>
          <w:p w14:paraId="2BC40712">
            <w:pPr>
              <w:pStyle w:val="12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Инновационная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«ОТ</w:t>
            </w:r>
          </w:p>
          <w:p w14:paraId="7B24A149">
            <w:pPr>
              <w:pStyle w:val="12"/>
              <w:spacing w:line="259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РОЖДЕНИЯ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</w:p>
        </w:tc>
        <w:tc>
          <w:tcPr>
            <w:tcW w:w="6723" w:type="dxa"/>
          </w:tcPr>
          <w:p w14:paraId="4F00841D">
            <w:pPr>
              <w:pStyle w:val="12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Особенность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подходов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психолого-педагогических</w:t>
            </w:r>
          </w:p>
          <w:p w14:paraId="3C6D6115">
            <w:pPr>
              <w:pStyle w:val="12"/>
              <w:spacing w:line="259" w:lineRule="exact"/>
              <w:ind w:left="114"/>
              <w:rPr>
                <w:sz w:val="24"/>
              </w:rPr>
            </w:pPr>
            <w:r>
              <w:rPr>
                <w:sz w:val="24"/>
              </w:rPr>
              <w:t>условий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программе «ОТ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состоит</w:t>
            </w:r>
          </w:p>
        </w:tc>
      </w:tr>
      <w:tr w14:paraId="0D047A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1" w:hRule="atLeast"/>
        </w:trPr>
        <w:tc>
          <w:tcPr>
            <w:tcW w:w="3049" w:type="dxa"/>
            <w:vMerge w:val="continue"/>
          </w:tcPr>
          <w:p w14:paraId="2D5EE215">
            <w:pPr>
              <w:pStyle w:val="12"/>
              <w:ind w:right="363"/>
              <w:rPr>
                <w:sz w:val="24"/>
              </w:rPr>
            </w:pPr>
          </w:p>
        </w:tc>
        <w:tc>
          <w:tcPr>
            <w:tcW w:w="4738" w:type="dxa"/>
          </w:tcPr>
          <w:p w14:paraId="38FE5DE1">
            <w:pPr>
              <w:pStyle w:val="12"/>
              <w:ind w:left="114" w:right="152"/>
              <w:rPr>
                <w:sz w:val="24"/>
              </w:rPr>
            </w:pPr>
            <w:r>
              <w:rPr>
                <w:sz w:val="24"/>
              </w:rPr>
              <w:t>форм, способов, методов и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Программы /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6723" w:type="dxa"/>
          </w:tcPr>
          <w:p w14:paraId="610ADF04">
            <w:pPr>
              <w:pStyle w:val="12"/>
              <w:spacing w:before="1" w:line="237" w:lineRule="auto"/>
              <w:ind w:left="114" w:right="10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роли педагога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</w:p>
          <w:p w14:paraId="71F1A9D7">
            <w:pPr>
              <w:pStyle w:val="12"/>
              <w:spacing w:before="14" w:line="225" w:lineRule="auto"/>
              <w:ind w:left="114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предметно-пространственной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поставленных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</w:tr>
    </w:tbl>
    <w:p w14:paraId="019A56A0">
      <w:pPr>
        <w:spacing w:before="66"/>
        <w:ind w:left="299" w:right="0" w:firstLine="0"/>
        <w:jc w:val="left"/>
        <w:rPr>
          <w:rFonts w:ascii="Calibri" w:hAnsi="Calibri"/>
          <w:sz w:val="20"/>
          <w:vertAlign w:val="baseline"/>
        </w:rPr>
      </w:pPr>
      <w:r>
        <w:rPr>
          <w:rFonts w:ascii="Calibri" w:hAnsi="Calibri"/>
          <w:sz w:val="20"/>
          <w:vertAlign w:val="superscript"/>
        </w:rPr>
        <w:t>25</w:t>
      </w:r>
      <w:r>
        <w:rPr>
          <w:rFonts w:ascii="Calibri" w:hAnsi="Calibri"/>
          <w:spacing w:val="-6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Приказ</w:t>
      </w:r>
      <w:r>
        <w:rPr>
          <w:rFonts w:ascii="Calibri" w:hAnsi="Calibri"/>
          <w:spacing w:val="-1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от</w:t>
      </w:r>
      <w:r>
        <w:rPr>
          <w:rFonts w:ascii="Calibri" w:hAnsi="Calibri"/>
          <w:spacing w:val="-2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25</w:t>
      </w:r>
      <w:r>
        <w:rPr>
          <w:rFonts w:ascii="Calibri" w:hAnsi="Calibri"/>
          <w:spacing w:val="-7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ноября</w:t>
      </w:r>
      <w:r>
        <w:rPr>
          <w:rFonts w:ascii="Calibri" w:hAnsi="Calibri"/>
          <w:spacing w:val="-5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2022</w:t>
      </w:r>
      <w:r>
        <w:rPr>
          <w:rFonts w:ascii="Calibri" w:hAnsi="Calibri"/>
          <w:spacing w:val="-1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г.</w:t>
      </w:r>
      <w:r>
        <w:rPr>
          <w:rFonts w:ascii="Calibri" w:hAnsi="Calibri"/>
          <w:spacing w:val="-1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N</w:t>
      </w:r>
      <w:r>
        <w:rPr>
          <w:rFonts w:ascii="Calibri" w:hAnsi="Calibri"/>
          <w:spacing w:val="-3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1028</w:t>
      </w:r>
      <w:r>
        <w:rPr>
          <w:rFonts w:ascii="Calibri" w:hAnsi="Calibri"/>
          <w:spacing w:val="-6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«Об</w:t>
      </w:r>
      <w:r>
        <w:rPr>
          <w:rFonts w:ascii="Calibri" w:hAnsi="Calibri"/>
          <w:spacing w:val="-5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утверждении</w:t>
      </w:r>
      <w:r>
        <w:rPr>
          <w:rFonts w:ascii="Calibri" w:hAnsi="Calibri"/>
          <w:spacing w:val="1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ФОП</w:t>
      </w:r>
      <w:r>
        <w:rPr>
          <w:rFonts w:ascii="Calibri" w:hAnsi="Calibri"/>
          <w:spacing w:val="-3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ДО»,</w:t>
      </w:r>
      <w:r>
        <w:rPr>
          <w:rFonts w:ascii="Calibri" w:hAnsi="Calibri"/>
          <w:spacing w:val="-4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п.</w:t>
      </w:r>
      <w:r>
        <w:rPr>
          <w:rFonts w:ascii="Calibri" w:hAnsi="Calibri"/>
          <w:spacing w:val="-3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2.11.3.</w:t>
      </w:r>
    </w:p>
    <w:p w14:paraId="1A164E25">
      <w:pPr>
        <w:spacing w:before="66"/>
        <w:ind w:left="299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26</w:t>
      </w:r>
      <w:r>
        <w:rPr>
          <w:rFonts w:ascii="Calibri" w:hAnsi="Calibri"/>
          <w:spacing w:val="-6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Приказ</w:t>
      </w:r>
      <w:r>
        <w:rPr>
          <w:rFonts w:ascii="Calibri" w:hAnsi="Calibri"/>
          <w:spacing w:val="-1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от</w:t>
      </w:r>
      <w:r>
        <w:rPr>
          <w:rFonts w:ascii="Calibri" w:hAnsi="Calibri"/>
          <w:spacing w:val="-2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25</w:t>
      </w:r>
      <w:r>
        <w:rPr>
          <w:rFonts w:ascii="Calibri" w:hAnsi="Calibri"/>
          <w:spacing w:val="-7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ноября</w:t>
      </w:r>
      <w:r>
        <w:rPr>
          <w:rFonts w:ascii="Calibri" w:hAnsi="Calibri"/>
          <w:spacing w:val="-6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2022 г.</w:t>
      </w:r>
      <w:r>
        <w:rPr>
          <w:rFonts w:ascii="Calibri" w:hAnsi="Calibri"/>
          <w:spacing w:val="-1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N</w:t>
      </w:r>
      <w:r>
        <w:rPr>
          <w:rFonts w:ascii="Calibri" w:hAnsi="Calibri"/>
          <w:spacing w:val="-4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1028</w:t>
      </w:r>
      <w:r>
        <w:rPr>
          <w:rFonts w:ascii="Calibri" w:hAnsi="Calibri"/>
          <w:spacing w:val="-6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«Об</w:t>
      </w:r>
      <w:r>
        <w:rPr>
          <w:rFonts w:ascii="Calibri" w:hAnsi="Calibri"/>
          <w:spacing w:val="-5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утверждении</w:t>
      </w:r>
      <w:r>
        <w:rPr>
          <w:rFonts w:ascii="Calibri" w:hAnsi="Calibri"/>
          <w:spacing w:val="1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ФОП</w:t>
      </w:r>
      <w:r>
        <w:rPr>
          <w:rFonts w:ascii="Calibri" w:hAnsi="Calibri"/>
          <w:spacing w:val="-3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ДО»,</w:t>
      </w:r>
      <w:r>
        <w:rPr>
          <w:rFonts w:ascii="Calibri" w:hAnsi="Calibri"/>
          <w:spacing w:val="-4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п.</w:t>
      </w:r>
      <w:r>
        <w:rPr>
          <w:rFonts w:ascii="Calibri" w:hAnsi="Calibri"/>
          <w:spacing w:val="-2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29.3.5.3.</w:t>
      </w:r>
    </w:p>
    <w:p w14:paraId="7E5EAD9E">
      <w:pPr>
        <w:pStyle w:val="7"/>
        <w:spacing w:before="8"/>
        <w:ind w:left="0" w:firstLine="0"/>
        <w:jc w:val="center"/>
        <w:rPr>
          <w:b/>
          <w:bCs/>
        </w:rPr>
      </w:pPr>
      <w:r>
        <w:rPr>
          <w:rFonts w:hint="default"/>
          <w:b/>
          <w:bCs/>
          <w:lang w:val="ru-RU"/>
        </w:rPr>
        <w:t xml:space="preserve">4.2. </w:t>
      </w:r>
      <w:r>
        <w:rPr>
          <w:b/>
          <w:bCs/>
        </w:rPr>
        <w:t>Особенности</w:t>
      </w:r>
      <w:r>
        <w:rPr>
          <w:b/>
          <w:bCs/>
          <w:spacing w:val="-7"/>
        </w:rPr>
        <w:t xml:space="preserve"> </w:t>
      </w:r>
      <w:r>
        <w:rPr>
          <w:b/>
          <w:bCs/>
        </w:rPr>
        <w:t>организации</w:t>
      </w:r>
      <w:r>
        <w:rPr>
          <w:b/>
          <w:bCs/>
          <w:spacing w:val="-8"/>
        </w:rPr>
        <w:t xml:space="preserve"> </w:t>
      </w:r>
      <w:r>
        <w:rPr>
          <w:b/>
          <w:bCs/>
        </w:rPr>
        <w:t>развивающей</w:t>
      </w:r>
      <w:r>
        <w:rPr>
          <w:b/>
          <w:bCs/>
          <w:spacing w:val="-7"/>
        </w:rPr>
        <w:t xml:space="preserve"> </w:t>
      </w:r>
      <w:r>
        <w:rPr>
          <w:b/>
          <w:bCs/>
        </w:rPr>
        <w:t>предметно-пространственной</w:t>
      </w:r>
      <w:r>
        <w:rPr>
          <w:b/>
          <w:bCs/>
          <w:spacing w:val="-10"/>
        </w:rPr>
        <w:t xml:space="preserve"> </w:t>
      </w:r>
      <w:r>
        <w:rPr>
          <w:b/>
          <w:bCs/>
        </w:rPr>
        <w:t>среды.</w:t>
      </w:r>
    </w:p>
    <w:p w14:paraId="34B974B5">
      <w:pPr>
        <w:pStyle w:val="7"/>
        <w:ind w:right="661"/>
        <w:jc w:val="both"/>
        <w:rPr>
          <w:spacing w:val="-1"/>
        </w:rPr>
      </w:pPr>
      <w:r>
        <w:t>Раздел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«Особенности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среды»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rPr>
          <w:spacing w:val="-2"/>
        </w:rPr>
        <w:t>соответствующему</w:t>
      </w:r>
      <w:r>
        <w:rPr>
          <w:spacing w:val="-17"/>
        </w:rPr>
        <w:t xml:space="preserve"> </w:t>
      </w:r>
      <w:r>
        <w:rPr>
          <w:spacing w:val="-2"/>
        </w:rPr>
        <w:t>разделу</w:t>
      </w:r>
      <w:r>
        <w:rPr>
          <w:spacing w:val="-12"/>
        </w:rPr>
        <w:t xml:space="preserve"> </w:t>
      </w:r>
      <w:r>
        <w:rPr>
          <w:spacing w:val="-2"/>
        </w:rPr>
        <w:t>ФОП,</w:t>
      </w:r>
      <w:r>
        <w:rPr>
          <w:spacing w:val="-14"/>
        </w:rPr>
        <w:t xml:space="preserve"> </w:t>
      </w:r>
      <w:r>
        <w:rPr>
          <w:spacing w:val="-2"/>
        </w:rPr>
        <w:t>с</w:t>
      </w:r>
      <w:r>
        <w:rPr>
          <w:spacing w:val="-5"/>
        </w:rPr>
        <w:t xml:space="preserve"> </w:t>
      </w:r>
      <w:r>
        <w:rPr>
          <w:spacing w:val="-2"/>
        </w:rPr>
        <w:t>учетом</w:t>
      </w:r>
      <w:r>
        <w:rPr>
          <w:spacing w:val="-11"/>
        </w:rPr>
        <w:t xml:space="preserve"> </w:t>
      </w:r>
      <w:r>
        <w:rPr>
          <w:spacing w:val="-2"/>
        </w:rPr>
        <w:t>положений</w:t>
      </w:r>
      <w:r>
        <w:rPr>
          <w:spacing w:val="-6"/>
        </w:rPr>
        <w:t xml:space="preserve"> </w:t>
      </w:r>
      <w:r>
        <w:rPr>
          <w:spacing w:val="-1"/>
        </w:rPr>
        <w:t>программы</w:t>
      </w:r>
      <w:r>
        <w:rPr>
          <w:spacing w:val="-9"/>
        </w:rPr>
        <w:t xml:space="preserve"> </w:t>
      </w:r>
      <w:r>
        <w:rPr>
          <w:spacing w:val="-1"/>
        </w:rPr>
        <w:t>«ОТ</w:t>
      </w:r>
      <w:r>
        <w:rPr>
          <w:spacing w:val="-8"/>
        </w:rPr>
        <w:t xml:space="preserve"> </w:t>
      </w:r>
      <w:r>
        <w:rPr>
          <w:spacing w:val="-1"/>
        </w:rPr>
        <w:t>РОЖДЕНИЯ</w:t>
      </w:r>
      <w:r>
        <w:rPr>
          <w:spacing w:val="-11"/>
        </w:rPr>
        <w:t xml:space="preserve"> </w:t>
      </w:r>
      <w:r>
        <w:rPr>
          <w:spacing w:val="-1"/>
        </w:rPr>
        <w:t>ДО</w:t>
      </w:r>
      <w:r>
        <w:rPr>
          <w:spacing w:val="-11"/>
        </w:rPr>
        <w:t xml:space="preserve"> </w:t>
      </w:r>
      <w:r>
        <w:rPr>
          <w:spacing w:val="-1"/>
        </w:rPr>
        <w:t>ШКОЛЫ»,</w:t>
      </w:r>
      <w:r>
        <w:rPr>
          <w:spacing w:val="-10"/>
        </w:rPr>
        <w:t xml:space="preserve"> </w:t>
      </w:r>
      <w:r>
        <w:rPr>
          <w:spacing w:val="-1"/>
        </w:rPr>
        <w:t>расширяющих</w:t>
      </w:r>
      <w:r>
        <w:rPr>
          <w:spacing w:val="-10"/>
        </w:rPr>
        <w:t xml:space="preserve"> </w:t>
      </w:r>
      <w:r>
        <w:rPr>
          <w:spacing w:val="-1"/>
        </w:rPr>
        <w:t>содержание</w:t>
      </w:r>
      <w:r>
        <w:rPr>
          <w:spacing w:val="-9"/>
        </w:rPr>
        <w:t xml:space="preserve"> </w:t>
      </w:r>
      <w:r>
        <w:rPr>
          <w:spacing w:val="-1"/>
        </w:rPr>
        <w:t>ФОП</w:t>
      </w:r>
      <w:r>
        <w:rPr>
          <w:spacing w:val="-14"/>
        </w:rPr>
        <w:t xml:space="preserve"> </w:t>
      </w:r>
      <w:r>
        <w:rPr>
          <w:spacing w:val="-1"/>
        </w:rPr>
        <w:t>ДО.</w:t>
      </w:r>
    </w:p>
    <w:p w14:paraId="40FB6F42">
      <w:pPr>
        <w:pStyle w:val="7"/>
        <w:ind w:right="661"/>
        <w:jc w:val="both"/>
        <w:rPr>
          <w:spacing w:val="-1"/>
        </w:rPr>
      </w:pPr>
    </w:p>
    <w:tbl>
      <w:tblPr>
        <w:tblStyle w:val="5"/>
        <w:tblW w:w="0" w:type="auto"/>
        <w:tblInd w:w="19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93"/>
        <w:gridCol w:w="4062"/>
        <w:gridCol w:w="7555"/>
      </w:tblGrid>
      <w:tr w14:paraId="365EF1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2893" w:type="dxa"/>
          </w:tcPr>
          <w:p w14:paraId="29C1AB51">
            <w:pPr>
              <w:pStyle w:val="12"/>
              <w:spacing w:before="1"/>
              <w:ind w:left="777"/>
              <w:rPr>
                <w:b/>
                <w:sz w:val="24"/>
              </w:rPr>
            </w:pPr>
            <w:r>
              <w:rPr>
                <w:b/>
                <w:sz w:val="24"/>
              </w:rPr>
              <w:t>Ссылка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ФОП</w:t>
            </w:r>
          </w:p>
        </w:tc>
        <w:tc>
          <w:tcPr>
            <w:tcW w:w="4062" w:type="dxa"/>
          </w:tcPr>
          <w:p w14:paraId="2B4AFA75">
            <w:pPr>
              <w:pStyle w:val="12"/>
              <w:spacing w:line="276" w:lineRule="exact"/>
              <w:ind w:left="220" w:leftChars="0" w:right="92" w:rightChars="0" w:firstLine="52" w:firstLineChars="0"/>
              <w:jc w:val="both"/>
              <w:rPr>
                <w:b/>
                <w:sz w:val="24"/>
              </w:rPr>
            </w:pPr>
            <w:r>
              <w:rPr>
                <w:b/>
                <w:sz w:val="20"/>
                <w:szCs w:val="20"/>
              </w:rPr>
              <w:t>Ссылка на программу «ОТ</w:t>
            </w:r>
            <w:r>
              <w:rPr>
                <w:b/>
                <w:spacing w:val="-57"/>
                <w:sz w:val="20"/>
                <w:szCs w:val="20"/>
              </w:rPr>
              <w:t xml:space="preserve"> </w:t>
            </w:r>
            <w:r>
              <w:rPr>
                <w:b/>
                <w:spacing w:val="-1"/>
                <w:sz w:val="20"/>
                <w:szCs w:val="20"/>
              </w:rPr>
              <w:t>РОЖДЕНИЯ</w:t>
            </w:r>
            <w:r>
              <w:rPr>
                <w:b/>
                <w:spacing w:val="-13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ДО</w:t>
            </w:r>
            <w:r>
              <w:rPr>
                <w:b/>
                <w:spacing w:val="-8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ШКОЛЫ»</w:t>
            </w:r>
          </w:p>
        </w:tc>
        <w:tc>
          <w:tcPr>
            <w:tcW w:w="7555" w:type="dxa"/>
          </w:tcPr>
          <w:p w14:paraId="30659313">
            <w:pPr>
              <w:pStyle w:val="12"/>
              <w:spacing w:before="1"/>
              <w:ind w:left="1004" w:right="9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Значимые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дополнения,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расширяющие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ФОП</w:t>
            </w:r>
          </w:p>
        </w:tc>
      </w:tr>
      <w:tr w14:paraId="16685D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6" w:hRule="atLeast"/>
        </w:trPr>
        <w:tc>
          <w:tcPr>
            <w:tcW w:w="2893" w:type="dxa"/>
          </w:tcPr>
          <w:p w14:paraId="3FC0FAE7">
            <w:pPr>
              <w:pStyle w:val="12"/>
              <w:ind w:right="171"/>
              <w:rPr>
                <w:sz w:val="24"/>
              </w:rPr>
            </w:pPr>
            <w:r>
              <w:rPr>
                <w:sz w:val="24"/>
              </w:rPr>
              <w:t>ФОП ДО, п. 31 «Особенности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организации развивающей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предметно-пространственной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среды»</w:t>
            </w:r>
            <w:r>
              <w:rPr>
                <w:sz w:val="24"/>
                <w:vertAlign w:val="superscript"/>
              </w:rPr>
              <w:t>27</w:t>
            </w:r>
          </w:p>
        </w:tc>
        <w:tc>
          <w:tcPr>
            <w:tcW w:w="4062" w:type="dxa"/>
          </w:tcPr>
          <w:p w14:paraId="41562219">
            <w:pPr>
              <w:pStyle w:val="12"/>
              <w:ind w:right="879"/>
              <w:rPr>
                <w:sz w:val="24"/>
              </w:rPr>
            </w:pPr>
            <w:r>
              <w:rPr>
                <w:sz w:val="24"/>
              </w:rPr>
              <w:t>Инновационная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  <w:p w14:paraId="00088658">
            <w:pPr>
              <w:pStyle w:val="12"/>
              <w:ind w:right="154"/>
              <w:rPr>
                <w:sz w:val="24"/>
              </w:rPr>
            </w:pPr>
            <w:r>
              <w:rPr>
                <w:sz w:val="24"/>
              </w:rPr>
              <w:t>Организационный раздел 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 развивающей 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7555" w:type="dxa"/>
          </w:tcPr>
          <w:p w14:paraId="355052C9">
            <w:pPr>
              <w:pStyle w:val="12"/>
              <w:ind w:left="112" w:right="85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предметно-пространственная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одним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своим интересам, проявления самостоятельности и инициативы,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(рисование,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пр.)</w:t>
            </w:r>
          </w:p>
          <w:p w14:paraId="4FD55EC1">
            <w:pPr>
              <w:pStyle w:val="12"/>
              <w:spacing w:line="270" w:lineRule="atLeast"/>
              <w:ind w:left="112" w:right="88"/>
              <w:jc w:val="both"/>
              <w:rPr>
                <w:sz w:val="24"/>
              </w:rPr>
            </w:pPr>
            <w:r>
              <w:rPr>
                <w:sz w:val="24"/>
              </w:rPr>
              <w:t>Для этого используется разделение пространства в помещении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активности.</w:t>
            </w:r>
          </w:p>
        </w:tc>
      </w:tr>
    </w:tbl>
    <w:p w14:paraId="47D957C5">
      <w:pPr>
        <w:pStyle w:val="7"/>
        <w:spacing w:before="1"/>
        <w:ind w:right="668"/>
        <w:jc w:val="both"/>
      </w:pP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дидактический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игровой,</w:t>
      </w:r>
      <w:r>
        <w:rPr>
          <w:spacing w:val="1"/>
        </w:rPr>
        <w:t xml:space="preserve"> </w:t>
      </w:r>
      <w:r>
        <w:t>двигательной,</w:t>
      </w:r>
      <w:r>
        <w:rPr>
          <w:spacing w:val="1"/>
        </w:rPr>
        <w:t xml:space="preserve"> </w:t>
      </w:r>
      <w:r>
        <w:t>музыкальной,</w:t>
      </w:r>
      <w:r>
        <w:rPr>
          <w:spacing w:val="1"/>
        </w:rPr>
        <w:t xml:space="preserve"> </w:t>
      </w:r>
      <w:r>
        <w:t>продуктивной и творческой деятельности детей: сюжетные, настольно-печатные, развивающие игры, игры для сенсорного развития,</w:t>
      </w:r>
      <w:r>
        <w:rPr>
          <w:spacing w:val="1"/>
        </w:rPr>
        <w:t xml:space="preserve"> </w:t>
      </w:r>
      <w:r>
        <w:t>материалы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развития воспитанников.</w:t>
      </w:r>
    </w:p>
    <w:p w14:paraId="213FBF11">
      <w:pPr>
        <w:pStyle w:val="7"/>
        <w:ind w:right="664"/>
        <w:jc w:val="both"/>
      </w:pPr>
      <w:r>
        <w:t>Развивающая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ДО,</w:t>
      </w:r>
      <w:r>
        <w:rPr>
          <w:spacing w:val="1"/>
        </w:rPr>
        <w:t xml:space="preserve"> </w:t>
      </w:r>
      <w:r>
        <w:t>организована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принципами содержательно-насыщенности, трансформируемости, полифунциональности, вариативности, доступности и безопасности.</w:t>
      </w:r>
      <w:r>
        <w:rPr>
          <w:spacing w:val="1"/>
        </w:rPr>
        <w:t xml:space="preserve"> </w:t>
      </w:r>
      <w:r>
        <w:t>Образовательная среда рассматривается как зона ближайшего развития ребенка и составляет систему условий позитивной социализации и</w:t>
      </w:r>
      <w:r>
        <w:rPr>
          <w:spacing w:val="-57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пространственно-временные</w:t>
      </w:r>
      <w:r>
        <w:rPr>
          <w:spacing w:val="1"/>
        </w:rPr>
        <w:t xml:space="preserve"> </w:t>
      </w:r>
      <w:r>
        <w:t>(вариативность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трансформируемость</w:t>
      </w:r>
      <w:r>
        <w:rPr>
          <w:spacing w:val="52"/>
        </w:rPr>
        <w:t xml:space="preserve"> </w:t>
      </w:r>
      <w:r>
        <w:t>предметного</w:t>
      </w:r>
      <w:r>
        <w:rPr>
          <w:spacing w:val="50"/>
        </w:rPr>
        <w:t xml:space="preserve"> </w:t>
      </w:r>
      <w:r>
        <w:t>пространства</w:t>
      </w:r>
      <w:r>
        <w:rPr>
          <w:spacing w:val="45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зависимости</w:t>
      </w:r>
      <w:r>
        <w:rPr>
          <w:spacing w:val="53"/>
        </w:rPr>
        <w:t xml:space="preserve"> </w:t>
      </w:r>
      <w:r>
        <w:t>от</w:t>
      </w:r>
      <w:r>
        <w:rPr>
          <w:spacing w:val="52"/>
        </w:rPr>
        <w:t xml:space="preserve"> </w:t>
      </w:r>
      <w:r>
        <w:t>меняющихся</w:t>
      </w:r>
      <w:r>
        <w:rPr>
          <w:spacing w:val="53"/>
        </w:rPr>
        <w:t xml:space="preserve"> </w:t>
      </w:r>
      <w:r>
        <w:t>интересов</w:t>
      </w:r>
      <w:r>
        <w:rPr>
          <w:spacing w:val="51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возможностей</w:t>
      </w:r>
      <w:r>
        <w:rPr>
          <w:spacing w:val="52"/>
        </w:rPr>
        <w:t xml:space="preserve"> </w:t>
      </w:r>
      <w:r>
        <w:t>детей,</w:t>
      </w:r>
      <w:r>
        <w:rPr>
          <w:spacing w:val="48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соответствии</w:t>
      </w:r>
      <w:r>
        <w:rPr>
          <w:spacing w:val="52"/>
        </w:rPr>
        <w:t xml:space="preserve"> </w:t>
      </w:r>
      <w:r>
        <w:t>с</w:t>
      </w:r>
    </w:p>
    <w:p w14:paraId="6E937887">
      <w:pPr>
        <w:pStyle w:val="7"/>
        <w:spacing w:before="72"/>
        <w:ind w:right="669" w:firstLine="0"/>
        <w:jc w:val="both"/>
      </w:pPr>
      <w:r>
        <w:t>тематическим планированием образовательной деятельности), социальные (формы сотрудничества и общения, ролевые и межличностные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администрацию),</w:t>
      </w:r>
      <w:r>
        <w:rPr>
          <w:spacing w:val="1"/>
        </w:rPr>
        <w:t xml:space="preserve"> </w:t>
      </w:r>
      <w:r>
        <w:t>деятельностные</w:t>
      </w:r>
      <w:r>
        <w:rPr>
          <w:spacing w:val="1"/>
        </w:rPr>
        <w:t xml:space="preserve"> </w:t>
      </w:r>
      <w:r>
        <w:t>(доступность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дошкольников,</w:t>
      </w:r>
      <w:r>
        <w:rPr>
          <w:spacing w:val="1"/>
        </w:rPr>
        <w:t xml:space="preserve"> </w:t>
      </w:r>
      <w:r>
        <w:t>задачам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социализации)</w:t>
      </w:r>
      <w:r>
        <w:rPr>
          <w:spacing w:val="-1"/>
        </w:rPr>
        <w:t xml:space="preserve"> </w:t>
      </w:r>
      <w:r>
        <w:t>условия.</w:t>
      </w:r>
    </w:p>
    <w:p w14:paraId="287D012F">
      <w:pPr>
        <w:spacing w:before="0" w:line="243" w:lineRule="exact"/>
        <w:ind w:left="299" w:right="0" w:firstLine="0"/>
        <w:jc w:val="both"/>
        <w:rPr>
          <w:spacing w:val="1"/>
          <w:sz w:val="24"/>
          <w:szCs w:val="24"/>
        </w:rPr>
      </w:pPr>
      <w:r>
        <w:rPr>
          <w:sz w:val="24"/>
          <w:szCs w:val="24"/>
        </w:rPr>
        <w:t>Организация развивающей предметно-пространственной среды направлена на создание комфортных, благоприятных условий для</w:t>
      </w:r>
      <w:r>
        <w:rPr>
          <w:spacing w:val="1"/>
          <w:sz w:val="24"/>
          <w:szCs w:val="24"/>
        </w:rPr>
        <w:t xml:space="preserve"> </w:t>
      </w:r>
    </w:p>
    <w:p w14:paraId="5B69EA58">
      <w:pPr>
        <w:spacing w:before="0" w:line="243" w:lineRule="exact"/>
        <w:ind w:left="299" w:righ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развития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ребенка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самостоятельной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совместной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обеспечивающей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виды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активности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(умственную,</w:t>
      </w:r>
    </w:p>
    <w:p w14:paraId="7192CD2A">
      <w:pPr>
        <w:spacing w:before="0" w:line="243" w:lineRule="exact"/>
        <w:ind w:left="299" w:right="0" w:firstLine="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физическую,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игровую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т.д.)</w:t>
      </w:r>
    </w:p>
    <w:p w14:paraId="646EE301">
      <w:pPr>
        <w:spacing w:before="0" w:line="243" w:lineRule="exact"/>
        <w:ind w:left="299" w:right="0" w:firstLine="0"/>
        <w:jc w:val="both"/>
        <w:rPr>
          <w:sz w:val="24"/>
          <w:szCs w:val="24"/>
        </w:rPr>
      </w:pPr>
    </w:p>
    <w:p w14:paraId="598433BE">
      <w:pPr>
        <w:spacing w:before="0" w:line="243" w:lineRule="exact"/>
        <w:ind w:left="299" w:right="0" w:firstLine="0"/>
        <w:jc w:val="left"/>
        <w:rPr>
          <w:rFonts w:ascii="Calibri" w:hAnsi="Calibri"/>
          <w:sz w:val="20"/>
          <w:vertAlign w:val="baseline"/>
        </w:rPr>
      </w:pPr>
      <w:r>
        <w:rPr>
          <w:rFonts w:ascii="Calibri" w:hAnsi="Calibri"/>
          <w:sz w:val="20"/>
          <w:vertAlign w:val="superscript"/>
        </w:rPr>
        <w:t>27</w:t>
      </w:r>
      <w:r>
        <w:rPr>
          <w:rFonts w:ascii="Calibri" w:hAnsi="Calibri"/>
          <w:spacing w:val="-5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Приказ</w:t>
      </w:r>
      <w:r>
        <w:rPr>
          <w:rFonts w:ascii="Calibri" w:hAnsi="Calibri"/>
          <w:spacing w:val="-3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от</w:t>
      </w:r>
      <w:r>
        <w:rPr>
          <w:rFonts w:ascii="Calibri" w:hAnsi="Calibri"/>
          <w:spacing w:val="-3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25</w:t>
      </w:r>
      <w:r>
        <w:rPr>
          <w:rFonts w:ascii="Calibri" w:hAnsi="Calibri"/>
          <w:spacing w:val="-6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ноября</w:t>
      </w:r>
      <w:r>
        <w:rPr>
          <w:rFonts w:ascii="Calibri" w:hAnsi="Calibri"/>
          <w:spacing w:val="-5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2022 г.</w:t>
      </w:r>
      <w:r>
        <w:rPr>
          <w:rFonts w:ascii="Calibri" w:hAnsi="Calibri"/>
          <w:spacing w:val="-4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N</w:t>
      </w:r>
      <w:r>
        <w:rPr>
          <w:rFonts w:ascii="Calibri" w:hAnsi="Calibri"/>
          <w:spacing w:val="-2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1028</w:t>
      </w:r>
      <w:r>
        <w:rPr>
          <w:rFonts w:ascii="Calibri" w:hAnsi="Calibri"/>
          <w:spacing w:val="-6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«Об</w:t>
      </w:r>
      <w:r>
        <w:rPr>
          <w:rFonts w:ascii="Calibri" w:hAnsi="Calibri"/>
          <w:spacing w:val="-5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утверждении</w:t>
      </w:r>
      <w:r>
        <w:rPr>
          <w:rFonts w:ascii="Calibri" w:hAnsi="Calibri"/>
          <w:spacing w:val="1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ФОП</w:t>
      </w:r>
      <w:r>
        <w:rPr>
          <w:rFonts w:ascii="Calibri" w:hAnsi="Calibri"/>
          <w:spacing w:val="-2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ДО»,</w:t>
      </w:r>
      <w:r>
        <w:rPr>
          <w:rFonts w:ascii="Calibri" w:hAnsi="Calibri"/>
          <w:spacing w:val="-4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п.</w:t>
      </w:r>
      <w:r>
        <w:rPr>
          <w:rFonts w:ascii="Calibri" w:hAnsi="Calibri"/>
          <w:spacing w:val="-3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31.</w:t>
      </w:r>
    </w:p>
    <w:p w14:paraId="0E2B91CB">
      <w:pPr>
        <w:spacing w:before="0" w:line="243" w:lineRule="exact"/>
        <w:ind w:left="299" w:right="0" w:firstLine="0"/>
        <w:jc w:val="left"/>
        <w:rPr>
          <w:rFonts w:hint="default"/>
          <w:lang w:val="ru-RU"/>
        </w:rPr>
      </w:pPr>
      <w:r>
        <w:rPr>
          <w:sz w:val="24"/>
          <w:szCs w:val="24"/>
        </w:rPr>
        <w:t>При создании предметно-развивающей среды группы учитываются особенности детей, посещающих группу: возраст, уровень</w:t>
      </w:r>
      <w:r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  <w:lang w:val="ru-RU"/>
        </w:rPr>
        <w:t>р</w:t>
      </w:r>
      <w:r>
        <w:t>азвития</w:t>
      </w:r>
      <w:r>
        <w:rPr>
          <w:rFonts w:hint="default"/>
          <w:lang w:val="ru-RU"/>
        </w:rPr>
        <w:t>,</w:t>
      </w:r>
    </w:p>
    <w:p w14:paraId="57D45EB7">
      <w:pPr>
        <w:pStyle w:val="7"/>
        <w:ind w:left="75" w:leftChars="34" w:right="655" w:firstLine="144" w:firstLineChars="60"/>
        <w:jc w:val="both"/>
      </w:pPr>
      <w:r>
        <w:t>интересы, склонности, способности, используется гендерный подход. Организация развивающей предметно-пространственной</w:t>
      </w:r>
      <w:r>
        <w:rPr>
          <w:spacing w:val="1"/>
        </w:rPr>
        <w:t xml:space="preserve"> </w:t>
      </w:r>
      <w:r>
        <w:t>среды отвечает принципу полифунциональности: игровые модули, ширмы, предметы-заместители имеют возможность разнообразного</w:t>
      </w:r>
      <w:r>
        <w:rPr>
          <w:spacing w:val="1"/>
        </w:rPr>
        <w:t xml:space="preserve"> </w:t>
      </w:r>
      <w:r>
        <w:t>использования в различных видах детской активности. Оборудование помещений ДОУ отвечает безопасным, здоровье сберегающим,</w:t>
      </w:r>
      <w:r>
        <w:rPr>
          <w:spacing w:val="1"/>
        </w:rPr>
        <w:t xml:space="preserve"> </w:t>
      </w:r>
      <w:r>
        <w:t>эстетически привлекательным и развивающим характеристикам. Мебель соответствует росту и возрасту детей, обеспечивая доступность</w:t>
      </w:r>
      <w:r>
        <w:rPr>
          <w:spacing w:val="1"/>
        </w:rPr>
        <w:t xml:space="preserve"> </w:t>
      </w:r>
      <w:r>
        <w:t>игрового</w:t>
      </w:r>
      <w:r>
        <w:rPr>
          <w:spacing w:val="-2"/>
        </w:rPr>
        <w:t xml:space="preserve"> </w:t>
      </w:r>
      <w:r>
        <w:t>оборудования,</w:t>
      </w:r>
      <w:r>
        <w:rPr>
          <w:spacing w:val="-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-1"/>
        </w:rPr>
        <w:t xml:space="preserve"> </w:t>
      </w:r>
      <w:r>
        <w:t>максимальный</w:t>
      </w:r>
      <w:r>
        <w:rPr>
          <w:spacing w:val="1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данного</w:t>
      </w:r>
      <w:r>
        <w:rPr>
          <w:spacing w:val="-1"/>
        </w:rPr>
        <w:t xml:space="preserve"> </w:t>
      </w:r>
      <w:r>
        <w:t>возраста</w:t>
      </w:r>
      <w:r>
        <w:rPr>
          <w:spacing w:val="-2"/>
        </w:rPr>
        <w:t xml:space="preserve"> </w:t>
      </w:r>
      <w:r>
        <w:t>развивающий эффект.</w:t>
      </w:r>
    </w:p>
    <w:p w14:paraId="65077641">
      <w:pPr>
        <w:pStyle w:val="7"/>
        <w:ind w:right="661"/>
        <w:jc w:val="both"/>
      </w:pPr>
      <w:r>
        <w:t>Пространство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организовано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«центров</w:t>
      </w:r>
      <w:r>
        <w:rPr>
          <w:spacing w:val="1"/>
        </w:rPr>
        <w:t xml:space="preserve"> </w:t>
      </w:r>
      <w:r>
        <w:t>активности»,</w:t>
      </w:r>
      <w:r>
        <w:rPr>
          <w:spacing w:val="1"/>
        </w:rPr>
        <w:t xml:space="preserve"> </w:t>
      </w:r>
      <w:r>
        <w:t>оснащенных</w:t>
      </w:r>
      <w:r>
        <w:rPr>
          <w:spacing w:val="1"/>
        </w:rPr>
        <w:t xml:space="preserve"> </w:t>
      </w:r>
      <w:r>
        <w:t>большим</w:t>
      </w:r>
      <w:r>
        <w:rPr>
          <w:spacing w:val="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развивающих материалов (книги, игрушки, материалы для творчества, развивающее оборудование и пр.). Все предметы доступны детям,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дошкольникам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интересные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чередовать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эффективно</w:t>
      </w:r>
      <w:r>
        <w:rPr>
          <w:spacing w:val="-3"/>
        </w:rPr>
        <w:t xml:space="preserve"> </w:t>
      </w:r>
      <w:r>
        <w:t>организовывать образовательный</w:t>
      </w:r>
      <w:r>
        <w:rPr>
          <w:spacing w:val="-2"/>
        </w:rPr>
        <w:t xml:space="preserve"> </w:t>
      </w:r>
      <w:r>
        <w:t>процесс</w:t>
      </w:r>
      <w:r>
        <w:rPr>
          <w:spacing w:val="-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индивидуальных</w:t>
      </w:r>
      <w:r>
        <w:rPr>
          <w:spacing w:val="3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детей.</w:t>
      </w:r>
    </w:p>
    <w:p w14:paraId="42F192EF">
      <w:pPr>
        <w:pStyle w:val="7"/>
        <w:ind w:right="670"/>
        <w:jc w:val="both"/>
      </w:pPr>
      <w:r>
        <w:t>В ДОУ сформировано профессиональное взаимодействие педагогов с детьми, основанное на субъектном отношении педагога к</w:t>
      </w:r>
      <w:r>
        <w:rPr>
          <w:spacing w:val="1"/>
        </w:rPr>
        <w:t xml:space="preserve"> </w:t>
      </w:r>
      <w:r>
        <w:t>ребенку, индивидуальном подходе, учете зоны ближайшего развития, доброжелательном отношении к ребенку, мотивационном подходе.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свободную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-57"/>
        </w:rPr>
        <w:t xml:space="preserve"> </w:t>
      </w:r>
      <w:r>
        <w:t>воспитанников.</w:t>
      </w:r>
      <w:r>
        <w:rPr>
          <w:spacing w:val="1"/>
        </w:rPr>
        <w:t xml:space="preserve"> </w:t>
      </w:r>
      <w:r>
        <w:t>Учтена</w:t>
      </w:r>
      <w:r>
        <w:rPr>
          <w:spacing w:val="1"/>
        </w:rPr>
        <w:t xml:space="preserve"> </w:t>
      </w:r>
      <w:r>
        <w:t>гендерная</w:t>
      </w:r>
      <w:r>
        <w:rPr>
          <w:spacing w:val="1"/>
        </w:rPr>
        <w:t xml:space="preserve"> </w:t>
      </w:r>
      <w:r>
        <w:t>специфика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возраста.</w:t>
      </w:r>
      <w:r>
        <w:rPr>
          <w:spacing w:val="1"/>
        </w:rPr>
        <w:t xml:space="preserve"> </w:t>
      </w:r>
      <w:r>
        <w:t>Организовано</w:t>
      </w:r>
      <w:r>
        <w:rPr>
          <w:spacing w:val="1"/>
        </w:rPr>
        <w:t xml:space="preserve"> </w:t>
      </w:r>
      <w:r>
        <w:t>тесное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образовательного учреждения с родителями (законными представителями) воспитанников, с целью успешного освоения воспитанниками</w:t>
      </w:r>
      <w:r>
        <w:rPr>
          <w:spacing w:val="1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общеобразовательной программы</w:t>
      </w:r>
      <w:r>
        <w:rPr>
          <w:spacing w:val="-3"/>
        </w:rPr>
        <w:t xml:space="preserve"> </w:t>
      </w:r>
      <w:r>
        <w:t>дошкольного образования.</w:t>
      </w:r>
    </w:p>
    <w:p w14:paraId="5367481C">
      <w:pPr>
        <w:pStyle w:val="7"/>
        <w:spacing w:before="2"/>
        <w:ind w:right="661"/>
        <w:jc w:val="both"/>
      </w:pPr>
      <w:r>
        <w:t>Оснащение образовательно-воспитательного процесса обеспечивает возможность осуществление образовательной деятельности,</w:t>
      </w:r>
      <w:r>
        <w:rPr>
          <w:spacing w:val="1"/>
        </w:rPr>
        <w:t xml:space="preserve"> </w:t>
      </w:r>
      <w:r>
        <w:t>присмотра и ухода за детьми, организации совместной и самостоятельной деятельности воспитанников, проведению режимных моментов,</w:t>
      </w:r>
      <w:r>
        <w:rPr>
          <w:spacing w:val="-57"/>
        </w:rPr>
        <w:t xml:space="preserve"> </w:t>
      </w:r>
      <w:r>
        <w:t>организации разнообразной игровой деятельности. Группы оборудованы с учетом полоролевой</w:t>
      </w:r>
      <w:r>
        <w:rPr>
          <w:spacing w:val="60"/>
        </w:rPr>
        <w:t xml:space="preserve"> </w:t>
      </w:r>
      <w:r>
        <w:t>специфики,</w:t>
      </w:r>
      <w:r>
        <w:rPr>
          <w:spacing w:val="60"/>
        </w:rPr>
        <w:t xml:space="preserve"> </w:t>
      </w:r>
      <w:r>
        <w:t>предметно-развивающая</w:t>
      </w:r>
      <w:r>
        <w:rPr>
          <w:spacing w:val="1"/>
        </w:rPr>
        <w:t xml:space="preserve"> </w:t>
      </w:r>
      <w:r>
        <w:t>среда</w:t>
      </w:r>
      <w:r>
        <w:rPr>
          <w:spacing w:val="-2"/>
        </w:rPr>
        <w:t xml:space="preserve"> </w:t>
      </w:r>
      <w:r>
        <w:t>обеспечена</w:t>
      </w:r>
      <w:r>
        <w:rPr>
          <w:spacing w:val="2"/>
        </w:rPr>
        <w:t xml:space="preserve"> </w:t>
      </w:r>
      <w:r>
        <w:t>общим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специфическим</w:t>
      </w:r>
      <w:r>
        <w:rPr>
          <w:spacing w:val="-2"/>
        </w:rPr>
        <w:t xml:space="preserve"> </w:t>
      </w:r>
      <w:r>
        <w:t>материалом</w:t>
      </w:r>
      <w:r>
        <w:rPr>
          <w:spacing w:val="2"/>
        </w:rPr>
        <w:t xml:space="preserve"> </w:t>
      </w:r>
      <w:r>
        <w:t>для мальчиков</w:t>
      </w:r>
      <w:r>
        <w:rPr>
          <w:spacing w:val="-3"/>
        </w:rPr>
        <w:t xml:space="preserve"> </w:t>
      </w:r>
      <w:r>
        <w:t>и для</w:t>
      </w:r>
      <w:r>
        <w:rPr>
          <w:spacing w:val="-1"/>
        </w:rPr>
        <w:t xml:space="preserve"> </w:t>
      </w:r>
      <w:r>
        <w:t>девочек.</w:t>
      </w:r>
    </w:p>
    <w:p w14:paraId="22A05263">
      <w:pPr>
        <w:pStyle w:val="7"/>
        <w:ind w:right="663"/>
        <w:jc w:val="both"/>
      </w:pPr>
      <w:r>
        <w:t>Предметно-развивающая среда создана с учетом принципа интеграции образовательных областей. Материалы и оборудование для</w:t>
      </w:r>
      <w:r>
        <w:rPr>
          <w:spacing w:val="1"/>
        </w:rPr>
        <w:t xml:space="preserve"> </w:t>
      </w:r>
      <w:r>
        <w:t>одной образовательной области могут использоваться для реализации других образовательных областей. Все оборудование отвечает</w:t>
      </w:r>
      <w:r>
        <w:rPr>
          <w:spacing w:val="1"/>
        </w:rPr>
        <w:t xml:space="preserve"> </w:t>
      </w:r>
      <w:r>
        <w:t>санитарно-эпидемиологическим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правилам,</w:t>
      </w:r>
      <w:r>
        <w:rPr>
          <w:spacing w:val="1"/>
        </w:rPr>
        <w:t xml:space="preserve"> </w:t>
      </w:r>
      <w:r>
        <w:t>гигиеническим,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эстетическим</w:t>
      </w:r>
      <w:r>
        <w:rPr>
          <w:spacing w:val="1"/>
        </w:rPr>
        <w:t xml:space="preserve"> </w:t>
      </w:r>
      <w:r>
        <w:t>требованиям.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регламенту о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продукции,</w:t>
      </w:r>
      <w:r>
        <w:rPr>
          <w:spacing w:val="1"/>
        </w:rPr>
        <w:t xml:space="preserve"> </w:t>
      </w:r>
      <w:r>
        <w:t>предназначенной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Предметно-развивающая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принципам</w:t>
      </w:r>
      <w:r>
        <w:rPr>
          <w:spacing w:val="1"/>
        </w:rPr>
        <w:t xml:space="preserve"> </w:t>
      </w:r>
      <w:r>
        <w:t>информативности,</w:t>
      </w:r>
      <w:r>
        <w:rPr>
          <w:spacing w:val="1"/>
        </w:rPr>
        <w:t xml:space="preserve"> </w:t>
      </w:r>
      <w:r>
        <w:t>вариативности,</w:t>
      </w:r>
      <w:r>
        <w:rPr>
          <w:spacing w:val="1"/>
        </w:rPr>
        <w:t xml:space="preserve"> </w:t>
      </w:r>
      <w:r>
        <w:t>полифунциональности,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целесообразности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трансформируемости.</w:t>
      </w:r>
    </w:p>
    <w:p w14:paraId="66F88525">
      <w:pPr>
        <w:pStyle w:val="7"/>
        <w:spacing w:before="72"/>
        <w:ind w:left="1007" w:firstLine="0"/>
      </w:pPr>
      <w:r>
        <w:t>Для</w:t>
      </w:r>
      <w:r>
        <w:rPr>
          <w:spacing w:val="14"/>
        </w:rPr>
        <w:t xml:space="preserve"> </w:t>
      </w:r>
      <w:r>
        <w:t>реализации</w:t>
      </w:r>
      <w:r>
        <w:rPr>
          <w:spacing w:val="17"/>
        </w:rPr>
        <w:t xml:space="preserve"> </w:t>
      </w:r>
      <w:r>
        <w:t>Программы</w:t>
      </w:r>
      <w:r>
        <w:rPr>
          <w:spacing w:val="15"/>
        </w:rPr>
        <w:t xml:space="preserve"> </w:t>
      </w:r>
      <w:r>
        <w:t>используется</w:t>
      </w:r>
      <w:r>
        <w:rPr>
          <w:spacing w:val="20"/>
        </w:rPr>
        <w:t xml:space="preserve"> </w:t>
      </w:r>
      <w:r>
        <w:t>учебно-методический</w:t>
      </w:r>
      <w:r>
        <w:rPr>
          <w:spacing w:val="14"/>
        </w:rPr>
        <w:t xml:space="preserve"> </w:t>
      </w:r>
      <w:r>
        <w:t>комплекс</w:t>
      </w:r>
      <w:r>
        <w:rPr>
          <w:spacing w:val="15"/>
        </w:rPr>
        <w:t xml:space="preserve"> </w:t>
      </w:r>
      <w:r>
        <w:t>образовательной</w:t>
      </w:r>
      <w:r>
        <w:rPr>
          <w:spacing w:val="15"/>
        </w:rPr>
        <w:t xml:space="preserve"> </w:t>
      </w:r>
      <w:r>
        <w:t>программы</w:t>
      </w:r>
      <w:r>
        <w:rPr>
          <w:spacing w:val="10"/>
        </w:rPr>
        <w:t xml:space="preserve"> </w:t>
      </w:r>
      <w:r>
        <w:t>дошкольного</w:t>
      </w:r>
      <w:r>
        <w:rPr>
          <w:spacing w:val="16"/>
        </w:rPr>
        <w:t xml:space="preserve"> </w:t>
      </w:r>
      <w:r>
        <w:t>образования</w:t>
      </w:r>
    </w:p>
    <w:p w14:paraId="421B67F4">
      <w:pPr>
        <w:pStyle w:val="7"/>
        <w:ind w:firstLine="0"/>
      </w:pPr>
      <w:r>
        <w:t>«От</w:t>
      </w:r>
      <w:r>
        <w:rPr>
          <w:spacing w:val="38"/>
        </w:rPr>
        <w:t xml:space="preserve"> </w:t>
      </w:r>
      <w:r>
        <w:t>рождения</w:t>
      </w:r>
      <w:r>
        <w:rPr>
          <w:spacing w:val="38"/>
        </w:rPr>
        <w:t xml:space="preserve"> </w:t>
      </w:r>
      <w:r>
        <w:t>до</w:t>
      </w:r>
      <w:r>
        <w:rPr>
          <w:spacing w:val="38"/>
        </w:rPr>
        <w:t xml:space="preserve"> </w:t>
      </w:r>
      <w:r>
        <w:t>школы»,</w:t>
      </w:r>
      <w:r>
        <w:rPr>
          <w:spacing w:val="39"/>
        </w:rPr>
        <w:t xml:space="preserve"> </w:t>
      </w:r>
      <w:r>
        <w:t>а</w:t>
      </w:r>
      <w:r>
        <w:rPr>
          <w:spacing w:val="37"/>
        </w:rPr>
        <w:t xml:space="preserve"> </w:t>
      </w:r>
      <w:r>
        <w:t>также</w:t>
      </w:r>
      <w:r>
        <w:rPr>
          <w:spacing w:val="37"/>
        </w:rPr>
        <w:t xml:space="preserve"> </w:t>
      </w:r>
      <w:r>
        <w:t>другие</w:t>
      </w:r>
      <w:r>
        <w:rPr>
          <w:spacing w:val="40"/>
        </w:rPr>
        <w:t xml:space="preserve"> </w:t>
      </w:r>
      <w:r>
        <w:t>методические</w:t>
      </w:r>
      <w:r>
        <w:rPr>
          <w:spacing w:val="36"/>
        </w:rPr>
        <w:t xml:space="preserve"> </w:t>
      </w:r>
      <w:r>
        <w:t>материалы,</w:t>
      </w:r>
      <w:r>
        <w:rPr>
          <w:spacing w:val="38"/>
        </w:rPr>
        <w:t xml:space="preserve"> </w:t>
      </w:r>
      <w:r>
        <w:t>обеспечивающие</w:t>
      </w:r>
      <w:r>
        <w:rPr>
          <w:spacing w:val="37"/>
        </w:rPr>
        <w:t xml:space="preserve"> </w:t>
      </w:r>
      <w:r>
        <w:t>реализацию</w:t>
      </w:r>
      <w:r>
        <w:rPr>
          <w:spacing w:val="39"/>
        </w:rPr>
        <w:t xml:space="preserve"> </w:t>
      </w:r>
      <w:r>
        <w:t>части,</w:t>
      </w:r>
      <w:r>
        <w:rPr>
          <w:spacing w:val="37"/>
        </w:rPr>
        <w:t xml:space="preserve"> </w:t>
      </w:r>
      <w:r>
        <w:t>формируемой</w:t>
      </w:r>
      <w:r>
        <w:rPr>
          <w:spacing w:val="44"/>
        </w:rPr>
        <w:t xml:space="preserve"> </w:t>
      </w:r>
      <w:r>
        <w:t>участникам</w:t>
      </w:r>
      <w:r>
        <w:rPr>
          <w:spacing w:val="3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отношений.</w:t>
      </w:r>
    </w:p>
    <w:p w14:paraId="0F3A7EE4">
      <w:pPr>
        <w:pStyle w:val="7"/>
      </w:pPr>
      <w:r>
        <w:t>Одна</w:t>
      </w:r>
      <w:r>
        <w:rPr>
          <w:spacing w:val="15"/>
        </w:rPr>
        <w:t xml:space="preserve"> </w:t>
      </w:r>
      <w:r>
        <w:t>из</w:t>
      </w:r>
      <w:r>
        <w:rPr>
          <w:spacing w:val="15"/>
        </w:rPr>
        <w:t xml:space="preserve"> </w:t>
      </w:r>
      <w:r>
        <w:t>задач</w:t>
      </w:r>
      <w:r>
        <w:rPr>
          <w:spacing w:val="15"/>
        </w:rPr>
        <w:t xml:space="preserve"> </w:t>
      </w:r>
      <w:r>
        <w:t>ДОУ-</w:t>
      </w:r>
      <w:r>
        <w:rPr>
          <w:spacing w:val="16"/>
        </w:rPr>
        <w:t xml:space="preserve"> </w:t>
      </w:r>
      <w:r>
        <w:t>обеспечение</w:t>
      </w:r>
      <w:r>
        <w:rPr>
          <w:spacing w:val="18"/>
        </w:rPr>
        <w:t xml:space="preserve"> </w:t>
      </w:r>
      <w:r>
        <w:t>участников</w:t>
      </w:r>
      <w:r>
        <w:rPr>
          <w:spacing w:val="13"/>
        </w:rPr>
        <w:t xml:space="preserve"> </w:t>
      </w:r>
      <w:r>
        <w:t>образовательного</w:t>
      </w:r>
      <w:r>
        <w:rPr>
          <w:spacing w:val="16"/>
        </w:rPr>
        <w:t xml:space="preserve"> </w:t>
      </w:r>
      <w:r>
        <w:t>процесса</w:t>
      </w:r>
      <w:r>
        <w:rPr>
          <w:spacing w:val="15"/>
        </w:rPr>
        <w:t xml:space="preserve"> </w:t>
      </w:r>
      <w:r>
        <w:t>доступом</w:t>
      </w:r>
      <w:r>
        <w:rPr>
          <w:spacing w:val="16"/>
        </w:rPr>
        <w:t xml:space="preserve"> </w:t>
      </w:r>
      <w:r>
        <w:t>к</w:t>
      </w:r>
      <w:r>
        <w:rPr>
          <w:spacing w:val="16"/>
        </w:rPr>
        <w:t xml:space="preserve"> </w:t>
      </w:r>
      <w:r>
        <w:t>информации,</w:t>
      </w:r>
      <w:r>
        <w:rPr>
          <w:spacing w:val="14"/>
        </w:rPr>
        <w:t xml:space="preserve"> </w:t>
      </w:r>
      <w:r>
        <w:t>знаниям,</w:t>
      </w:r>
      <w:r>
        <w:rPr>
          <w:spacing w:val="15"/>
        </w:rPr>
        <w:t xml:space="preserve"> </w:t>
      </w:r>
      <w:r>
        <w:t>идеям,</w:t>
      </w:r>
      <w:r>
        <w:rPr>
          <w:spacing w:val="14"/>
        </w:rPr>
        <w:t xml:space="preserve"> </w:t>
      </w:r>
      <w:r>
        <w:t>к</w:t>
      </w:r>
      <w:r>
        <w:rPr>
          <w:spacing w:val="16"/>
        </w:rPr>
        <w:t xml:space="preserve"> </w:t>
      </w:r>
      <w:r>
        <w:t>культурным</w:t>
      </w:r>
      <w:r>
        <w:rPr>
          <w:spacing w:val="-57"/>
        </w:rPr>
        <w:t xml:space="preserve"> </w:t>
      </w:r>
      <w:r>
        <w:t>ценностям,</w:t>
      </w:r>
      <w:r>
        <w:rPr>
          <w:spacing w:val="-4"/>
        </w:rPr>
        <w:t xml:space="preserve"> </w:t>
      </w:r>
      <w:r>
        <w:t>посредством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-6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библиотечно-информационных</w:t>
      </w:r>
      <w:r>
        <w:rPr>
          <w:spacing w:val="1"/>
        </w:rPr>
        <w:t xml:space="preserve"> </w:t>
      </w:r>
      <w:r>
        <w:t>ресурсов,</w:t>
      </w:r>
      <w:r>
        <w:rPr>
          <w:spacing w:val="-3"/>
        </w:rPr>
        <w:t xml:space="preserve"> </w:t>
      </w:r>
      <w:r>
        <w:t>так и</w:t>
      </w:r>
      <w:r>
        <w:rPr>
          <w:spacing w:val="-4"/>
        </w:rPr>
        <w:t xml:space="preserve"> </w:t>
      </w:r>
      <w:r>
        <w:t>видео,</w:t>
      </w:r>
      <w:r>
        <w:rPr>
          <w:spacing w:val="-2"/>
        </w:rPr>
        <w:t xml:space="preserve"> </w:t>
      </w:r>
      <w:r>
        <w:t>цифровых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Интернет-ресурсов.</w:t>
      </w:r>
    </w:p>
    <w:p w14:paraId="7E2DEF9C">
      <w:pPr>
        <w:pStyle w:val="7"/>
        <w:spacing w:before="3"/>
        <w:ind w:right="657"/>
        <w:jc w:val="both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обеспечен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-57"/>
        </w:rPr>
        <w:t xml:space="preserve"> </w:t>
      </w:r>
      <w:r>
        <w:t>телекоммуникационным</w:t>
      </w:r>
      <w:r>
        <w:rPr>
          <w:spacing w:val="1"/>
        </w:rPr>
        <w:t xml:space="preserve"> </w:t>
      </w:r>
      <w:r>
        <w:t>сетям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базам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компьютеров</w:t>
      </w:r>
      <w:r>
        <w:rPr>
          <w:spacing w:val="1"/>
        </w:rPr>
        <w:t xml:space="preserve"> </w:t>
      </w:r>
      <w:r>
        <w:t>(ноутбуков,</w:t>
      </w:r>
      <w:r>
        <w:rPr>
          <w:spacing w:val="1"/>
        </w:rPr>
        <w:t xml:space="preserve"> </w:t>
      </w:r>
      <w:r>
        <w:t>планшетных</w:t>
      </w:r>
      <w:r>
        <w:rPr>
          <w:spacing w:val="1"/>
        </w:rPr>
        <w:t xml:space="preserve"> </w:t>
      </w:r>
      <w:r>
        <w:t>компьютеров и т. п.), подключенных к сети интернет. Предоставление доступа к сети Интернет осуществляется в методическом кабинете</w:t>
      </w:r>
      <w:r>
        <w:rPr>
          <w:spacing w:val="1"/>
        </w:rPr>
        <w:t xml:space="preserve"> </w:t>
      </w:r>
      <w:r>
        <w:t>заместителем</w:t>
      </w:r>
      <w:r>
        <w:rPr>
          <w:spacing w:val="1"/>
        </w:rPr>
        <w:t xml:space="preserve"> </w:t>
      </w:r>
      <w:r>
        <w:t>заведующего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оборудовано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автоматизированное</w:t>
      </w:r>
      <w:r>
        <w:rPr>
          <w:spacing w:val="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место.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ИКТ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обогатить,</w:t>
      </w:r>
      <w:r>
        <w:rPr>
          <w:spacing w:val="1"/>
        </w:rPr>
        <w:t xml:space="preserve"> </w:t>
      </w:r>
      <w:r>
        <w:t>качественно</w:t>
      </w:r>
      <w:r>
        <w:rPr>
          <w:spacing w:val="1"/>
        </w:rPr>
        <w:t xml:space="preserve"> </w:t>
      </w:r>
      <w:r>
        <w:t>обновить</w:t>
      </w:r>
      <w:r>
        <w:rPr>
          <w:spacing w:val="1"/>
        </w:rPr>
        <w:t xml:space="preserve"> </w:t>
      </w:r>
      <w:r>
        <w:t>воспитательно-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-2"/>
        </w:rPr>
        <w:t xml:space="preserve"> </w:t>
      </w:r>
      <w:r>
        <w:t>процесс</w:t>
      </w:r>
      <w:r>
        <w:rPr>
          <w:spacing w:val="-1"/>
        </w:rPr>
        <w:t xml:space="preserve"> </w:t>
      </w:r>
      <w:r>
        <w:t>в ДОУ и</w:t>
      </w:r>
      <w:r>
        <w:rPr>
          <w:spacing w:val="1"/>
        </w:rPr>
        <w:t xml:space="preserve"> </w:t>
      </w:r>
      <w:r>
        <w:t>повысить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эффективность.</w:t>
      </w:r>
    </w:p>
    <w:p w14:paraId="29B4156C">
      <w:pPr>
        <w:pStyle w:val="7"/>
        <w:ind w:right="658"/>
        <w:jc w:val="both"/>
      </w:pPr>
      <w:r>
        <w:t>Учебно-методический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программы дошкольного образования, разработанной в соответствии с</w:t>
      </w:r>
      <w:r>
        <w:rPr>
          <w:spacing w:val="60"/>
        </w:rPr>
        <w:t xml:space="preserve"> </w:t>
      </w:r>
      <w:r>
        <w:t>ФГОС дошкольного образования. В полном объеме имеется</w:t>
      </w:r>
      <w:r>
        <w:rPr>
          <w:spacing w:val="1"/>
        </w:rPr>
        <w:t xml:space="preserve"> </w:t>
      </w:r>
      <w:r>
        <w:t>учебно – методический комплекс для реализации образовательной программы, методические пособия для педагогов, демонстрационный,</w:t>
      </w:r>
      <w:r>
        <w:rPr>
          <w:spacing w:val="1"/>
        </w:rPr>
        <w:t xml:space="preserve"> </w:t>
      </w:r>
      <w:r>
        <w:t>раздаточный, дидактический материал, библиотека для педагогов, родителей и детей. В методическом кабинете находится библиотека</w:t>
      </w:r>
      <w:r>
        <w:rPr>
          <w:spacing w:val="1"/>
        </w:rPr>
        <w:t xml:space="preserve"> </w:t>
      </w:r>
      <w:r>
        <w:t>методической</w:t>
      </w:r>
      <w:r>
        <w:rPr>
          <w:spacing w:val="-2"/>
        </w:rPr>
        <w:t xml:space="preserve"> </w:t>
      </w:r>
      <w:r>
        <w:t>литературы,</w:t>
      </w:r>
      <w:r>
        <w:rPr>
          <w:spacing w:val="-1"/>
        </w:rPr>
        <w:t xml:space="preserve"> </w:t>
      </w:r>
      <w:r>
        <w:t>классифицированная</w:t>
      </w:r>
      <w:r>
        <w:rPr>
          <w:spacing w:val="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рубрикам</w:t>
      </w:r>
      <w:r>
        <w:rPr>
          <w:spacing w:val="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направлениям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деятельности.</w:t>
      </w:r>
    </w:p>
    <w:p w14:paraId="6E2FBB2D">
      <w:pPr>
        <w:pStyle w:val="7"/>
        <w:spacing w:before="1" w:line="275" w:lineRule="exact"/>
        <w:ind w:left="1007" w:firstLine="0"/>
        <w:jc w:val="both"/>
      </w:pPr>
      <w:r>
        <w:t>Создание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обновление</w:t>
      </w:r>
      <w:r>
        <w:rPr>
          <w:spacing w:val="-6"/>
        </w:rPr>
        <w:t xml:space="preserve"> </w:t>
      </w:r>
      <w:r>
        <w:t>предметно-развивающей</w:t>
      </w:r>
      <w:r>
        <w:rPr>
          <w:spacing w:val="-6"/>
        </w:rPr>
        <w:t xml:space="preserve"> </w:t>
      </w:r>
      <w:r>
        <w:t>среды</w:t>
      </w:r>
    </w:p>
    <w:p w14:paraId="06A7FAA9">
      <w:pPr>
        <w:pStyle w:val="7"/>
        <w:ind w:right="658"/>
        <w:jc w:val="both"/>
      </w:pPr>
      <w:r>
        <w:t>Учитывая, что источником и движущей силой развития личности является реальная самостоятельность ребенка, в учреждении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предметно-развивающей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осознал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деятельности, творчески осваивающего свой собственный опыт. Организация предметно-развивающей образовательной среды создает</w:t>
      </w:r>
      <w:r>
        <w:rPr>
          <w:spacing w:val="1"/>
        </w:rPr>
        <w:t xml:space="preserve"> </w:t>
      </w:r>
      <w:r>
        <w:t>возможность для осуществления постоянного пространственного и предметного выбора всеми объектами образовательного процесса. В</w:t>
      </w:r>
      <w:r>
        <w:rPr>
          <w:spacing w:val="1"/>
        </w:rPr>
        <w:t xml:space="preserve"> </w:t>
      </w:r>
      <w:r>
        <w:t>организованной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отыскивать,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конструировать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моторной,</w:t>
      </w:r>
      <w:r>
        <w:rPr>
          <w:spacing w:val="1"/>
        </w:rPr>
        <w:t xml:space="preserve"> </w:t>
      </w:r>
      <w:r>
        <w:t>сенсорной,</w:t>
      </w:r>
      <w:r>
        <w:rPr>
          <w:spacing w:val="1"/>
        </w:rPr>
        <w:t xml:space="preserve"> </w:t>
      </w:r>
      <w:r>
        <w:t>манипулятивно - познавательной, игровой и художественной активности. Детям предоставляется обширный комплекс развивающих</w:t>
      </w:r>
      <w:r>
        <w:rPr>
          <w:spacing w:val="1"/>
        </w:rPr>
        <w:t xml:space="preserve"> </w:t>
      </w:r>
      <w:r>
        <w:t>возможностей, среда провоцирует их на проявление самостоятельности и свободной активности. В нашем детском саду для обеспечения</w:t>
      </w:r>
      <w:r>
        <w:rPr>
          <w:spacing w:val="1"/>
        </w:rPr>
        <w:t xml:space="preserve"> </w:t>
      </w:r>
      <w:r>
        <w:t>интеллектуального и</w:t>
      </w:r>
      <w:r>
        <w:rPr>
          <w:spacing w:val="-3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ребенка</w:t>
      </w:r>
      <w:r>
        <w:rPr>
          <w:spacing w:val="-6"/>
        </w:rPr>
        <w:t xml:space="preserve"> </w:t>
      </w:r>
      <w:r>
        <w:t>создана</w:t>
      </w:r>
      <w:r>
        <w:rPr>
          <w:spacing w:val="-1"/>
        </w:rPr>
        <w:t xml:space="preserve"> </w:t>
      </w:r>
      <w:r>
        <w:t>предметно-развивающая</w:t>
      </w:r>
      <w:r>
        <w:rPr>
          <w:spacing w:val="-1"/>
        </w:rPr>
        <w:t xml:space="preserve"> </w:t>
      </w:r>
      <w:r>
        <w:t>среда,</w:t>
      </w:r>
      <w:r>
        <w:rPr>
          <w:spacing w:val="-1"/>
        </w:rPr>
        <w:t xml:space="preserve"> </w:t>
      </w:r>
      <w:r>
        <w:t>которая включает:</w:t>
      </w:r>
    </w:p>
    <w:p w14:paraId="322C9B8A">
      <w:pPr>
        <w:pStyle w:val="11"/>
        <w:numPr>
          <w:ilvl w:val="1"/>
          <w:numId w:val="49"/>
        </w:numPr>
        <w:tabs>
          <w:tab w:val="left" w:pos="1147"/>
        </w:tabs>
        <w:spacing w:before="2" w:after="0" w:line="240" w:lineRule="auto"/>
        <w:ind w:left="1146" w:right="0" w:hanging="140"/>
        <w:jc w:val="both"/>
        <w:rPr>
          <w:sz w:val="24"/>
        </w:rPr>
      </w:pPr>
      <w:r>
        <w:rPr>
          <w:sz w:val="24"/>
        </w:rPr>
        <w:t>физкультурно-оздоровительный</w:t>
      </w:r>
      <w:r>
        <w:rPr>
          <w:spacing w:val="-9"/>
          <w:sz w:val="24"/>
        </w:rPr>
        <w:t xml:space="preserve"> </w:t>
      </w:r>
      <w:r>
        <w:rPr>
          <w:sz w:val="24"/>
        </w:rPr>
        <w:t>блок</w:t>
      </w:r>
      <w:r>
        <w:rPr>
          <w:spacing w:val="-8"/>
          <w:sz w:val="24"/>
        </w:rPr>
        <w:t xml:space="preserve"> </w:t>
      </w:r>
      <w:r>
        <w:rPr>
          <w:sz w:val="24"/>
        </w:rPr>
        <w:t>(медицинский</w:t>
      </w:r>
      <w:r>
        <w:rPr>
          <w:spacing w:val="-9"/>
          <w:sz w:val="24"/>
        </w:rPr>
        <w:t xml:space="preserve"> </w:t>
      </w:r>
      <w:r>
        <w:rPr>
          <w:sz w:val="24"/>
        </w:rPr>
        <w:t>кабинет,</w:t>
      </w:r>
      <w:r>
        <w:rPr>
          <w:spacing w:val="-8"/>
          <w:sz w:val="24"/>
        </w:rPr>
        <w:t xml:space="preserve"> </w:t>
      </w:r>
      <w:r>
        <w:rPr>
          <w:sz w:val="24"/>
        </w:rPr>
        <w:t>процедурный,</w:t>
      </w:r>
      <w:r>
        <w:rPr>
          <w:spacing w:val="-8"/>
          <w:sz w:val="24"/>
        </w:rPr>
        <w:t xml:space="preserve"> </w:t>
      </w:r>
      <w:r>
        <w:rPr>
          <w:sz w:val="24"/>
        </w:rPr>
        <w:t>изолятор);</w:t>
      </w:r>
    </w:p>
    <w:p w14:paraId="17C926D3">
      <w:pPr>
        <w:pStyle w:val="11"/>
        <w:numPr>
          <w:ilvl w:val="1"/>
          <w:numId w:val="49"/>
        </w:numPr>
        <w:tabs>
          <w:tab w:val="left" w:pos="1147"/>
        </w:tabs>
        <w:spacing w:before="0" w:after="0" w:line="240" w:lineRule="auto"/>
        <w:ind w:left="1146" w:right="0" w:hanging="140"/>
        <w:jc w:val="both"/>
        <w:rPr>
          <w:sz w:val="24"/>
        </w:rPr>
      </w:pPr>
      <w:r>
        <w:rPr>
          <w:sz w:val="24"/>
        </w:rPr>
        <w:t>коррекционный</w:t>
      </w:r>
      <w:r>
        <w:rPr>
          <w:spacing w:val="-5"/>
          <w:sz w:val="24"/>
        </w:rPr>
        <w:t xml:space="preserve"> </w:t>
      </w:r>
      <w:r>
        <w:rPr>
          <w:sz w:val="24"/>
        </w:rPr>
        <w:t>блок</w:t>
      </w:r>
      <w:r>
        <w:rPr>
          <w:spacing w:val="-7"/>
          <w:sz w:val="24"/>
        </w:rPr>
        <w:t xml:space="preserve"> </w:t>
      </w:r>
      <w:r>
        <w:rPr>
          <w:sz w:val="24"/>
        </w:rPr>
        <w:t>(кабинет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учителя-логопеда);</w:t>
      </w:r>
    </w:p>
    <w:p w14:paraId="070DA084">
      <w:pPr>
        <w:pStyle w:val="11"/>
        <w:numPr>
          <w:ilvl w:val="1"/>
          <w:numId w:val="49"/>
        </w:numPr>
        <w:tabs>
          <w:tab w:val="left" w:pos="1147"/>
        </w:tabs>
        <w:spacing w:before="0" w:after="0" w:line="240" w:lineRule="auto"/>
        <w:ind w:left="1146" w:right="0" w:hanging="140"/>
        <w:jc w:val="left"/>
        <w:rPr>
          <w:sz w:val="24"/>
        </w:rPr>
      </w:pPr>
      <w:r>
        <w:rPr>
          <w:sz w:val="24"/>
        </w:rPr>
        <w:t>блок</w:t>
      </w:r>
      <w:r>
        <w:rPr>
          <w:spacing w:val="-7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6"/>
          <w:sz w:val="24"/>
        </w:rPr>
        <w:t xml:space="preserve"> </w:t>
      </w:r>
      <w:r>
        <w:rPr>
          <w:sz w:val="24"/>
        </w:rPr>
        <w:t>(музыкальный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зал);</w:t>
      </w:r>
    </w:p>
    <w:p w14:paraId="0A8B3735">
      <w:pPr>
        <w:pStyle w:val="11"/>
        <w:numPr>
          <w:ilvl w:val="1"/>
          <w:numId w:val="49"/>
        </w:numPr>
        <w:tabs>
          <w:tab w:val="left" w:pos="1147"/>
        </w:tabs>
        <w:spacing w:before="0" w:after="0" w:line="240" w:lineRule="auto"/>
        <w:ind w:left="1146" w:right="0" w:hanging="140"/>
        <w:jc w:val="left"/>
        <w:rPr>
          <w:sz w:val="24"/>
        </w:rPr>
      </w:pPr>
      <w:r>
        <w:rPr>
          <w:sz w:val="24"/>
        </w:rPr>
        <w:t>методический</w:t>
      </w:r>
      <w:r>
        <w:rPr>
          <w:spacing w:val="-6"/>
          <w:sz w:val="24"/>
        </w:rPr>
        <w:t xml:space="preserve"> </w:t>
      </w:r>
      <w:r>
        <w:rPr>
          <w:sz w:val="24"/>
        </w:rPr>
        <w:t>кабинет;</w:t>
      </w:r>
    </w:p>
    <w:p w14:paraId="6E280985">
      <w:pPr>
        <w:pStyle w:val="11"/>
        <w:numPr>
          <w:ilvl w:val="1"/>
          <w:numId w:val="49"/>
        </w:numPr>
        <w:tabs>
          <w:tab w:val="left" w:pos="1147"/>
        </w:tabs>
        <w:spacing w:before="0" w:after="0" w:line="240" w:lineRule="auto"/>
        <w:ind w:left="1146" w:right="0" w:hanging="140"/>
        <w:jc w:val="left"/>
        <w:rPr>
          <w:sz w:val="24"/>
        </w:rPr>
      </w:pP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расположены</w:t>
      </w:r>
      <w:r>
        <w:rPr>
          <w:spacing w:val="-4"/>
          <w:sz w:val="24"/>
        </w:rPr>
        <w:t xml:space="preserve"> </w:t>
      </w:r>
      <w:r>
        <w:rPr>
          <w:sz w:val="24"/>
        </w:rPr>
        <w:t>(игровые участки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прогулок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верандами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малыми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формами).</w:t>
      </w:r>
    </w:p>
    <w:p w14:paraId="0001E3FB">
      <w:pPr>
        <w:pStyle w:val="11"/>
        <w:numPr>
          <w:ilvl w:val="1"/>
          <w:numId w:val="49"/>
        </w:numPr>
        <w:tabs>
          <w:tab w:val="left" w:pos="1147"/>
        </w:tabs>
        <w:spacing w:before="0" w:after="0" w:line="240" w:lineRule="auto"/>
        <w:ind w:left="1146" w:right="0" w:hanging="140"/>
        <w:jc w:val="left"/>
        <w:rPr>
          <w:sz w:val="24"/>
        </w:rPr>
      </w:pP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6"/>
          <w:sz w:val="24"/>
        </w:rPr>
        <w:t xml:space="preserve"> </w:t>
      </w:r>
      <w:r>
        <w:rPr>
          <w:sz w:val="24"/>
        </w:rPr>
        <w:t>имеется</w:t>
      </w:r>
      <w:r>
        <w:rPr>
          <w:spacing w:val="-4"/>
          <w:sz w:val="24"/>
        </w:rPr>
        <w:t xml:space="preserve"> </w:t>
      </w:r>
      <w:r>
        <w:rPr>
          <w:sz w:val="24"/>
        </w:rPr>
        <w:t>центры</w:t>
      </w:r>
      <w:r>
        <w:rPr>
          <w:spacing w:val="-8"/>
          <w:sz w:val="24"/>
        </w:rPr>
        <w:t xml:space="preserve"> </w:t>
      </w:r>
      <w:r>
        <w:rPr>
          <w:sz w:val="24"/>
        </w:rPr>
        <w:t>предметно-развивающей</w:t>
      </w:r>
      <w:r>
        <w:rPr>
          <w:spacing w:val="-5"/>
          <w:sz w:val="24"/>
        </w:rPr>
        <w:t xml:space="preserve"> </w:t>
      </w:r>
      <w:r>
        <w:rPr>
          <w:sz w:val="24"/>
        </w:rPr>
        <w:t>среды.</w:t>
      </w:r>
    </w:p>
    <w:p w14:paraId="14B7DB97">
      <w:pPr>
        <w:pStyle w:val="2"/>
        <w:spacing w:line="240" w:lineRule="auto"/>
        <w:jc w:val="center"/>
      </w:pPr>
      <w:r>
        <w:t>Общие</w:t>
      </w:r>
      <w:r>
        <w:rPr>
          <w:spacing w:val="-5"/>
        </w:rPr>
        <w:t xml:space="preserve"> </w:t>
      </w:r>
      <w:r>
        <w:t>принципы</w:t>
      </w:r>
      <w:r>
        <w:rPr>
          <w:spacing w:val="-5"/>
        </w:rPr>
        <w:t xml:space="preserve"> </w:t>
      </w:r>
      <w:r>
        <w:t>размещения</w:t>
      </w:r>
      <w:r>
        <w:rPr>
          <w:spacing w:val="-2"/>
        </w:rPr>
        <w:t xml:space="preserve"> </w:t>
      </w:r>
      <w:r>
        <w:t>материалов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групповом</w:t>
      </w:r>
      <w:r>
        <w:rPr>
          <w:spacing w:val="-4"/>
        </w:rPr>
        <w:t xml:space="preserve"> </w:t>
      </w:r>
      <w:r>
        <w:t>помещении</w:t>
      </w:r>
      <w:r>
        <w:rPr>
          <w:spacing w:val="6"/>
        </w:rPr>
        <w:t xml:space="preserve"> </w:t>
      </w:r>
      <w:r>
        <w:t>(группа</w:t>
      </w:r>
      <w:r>
        <w:rPr>
          <w:spacing w:val="-4"/>
        </w:rPr>
        <w:t xml:space="preserve"> </w:t>
      </w:r>
      <w:r>
        <w:t>младшего</w:t>
      </w:r>
      <w:r>
        <w:rPr>
          <w:spacing w:val="-2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возраста</w:t>
      </w:r>
      <w:r>
        <w:rPr>
          <w:spacing w:val="-4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лет)</w:t>
      </w:r>
    </w:p>
    <w:tbl>
      <w:tblPr>
        <w:tblStyle w:val="5"/>
        <w:tblW w:w="0" w:type="auto"/>
        <w:tblInd w:w="19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58"/>
        <w:gridCol w:w="12053"/>
      </w:tblGrid>
      <w:tr w14:paraId="52FFEF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2458" w:type="dxa"/>
          </w:tcPr>
          <w:p w14:paraId="5D2EBD73">
            <w:pPr>
              <w:pStyle w:val="12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2053" w:type="dxa"/>
          </w:tcPr>
          <w:p w14:paraId="5ECA276F">
            <w:pPr>
              <w:pStyle w:val="12"/>
              <w:spacing w:line="25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Общие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принципы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размещения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материалов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групповом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помещении</w:t>
            </w:r>
          </w:p>
        </w:tc>
      </w:tr>
      <w:tr w14:paraId="09BC9A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2458" w:type="dxa"/>
            <w:vAlign w:val="top"/>
          </w:tcPr>
          <w:p w14:paraId="4F8D73B0">
            <w:pPr>
              <w:pStyle w:val="12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Игровая</w:t>
            </w:r>
          </w:p>
          <w:p w14:paraId="7CF34207">
            <w:pPr>
              <w:pStyle w:val="12"/>
              <w:ind w:left="115" w:leftChars="0" w:right="0" w:rightChars="0"/>
              <w:rPr>
                <w:b/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12053" w:type="dxa"/>
            <w:vAlign w:val="top"/>
          </w:tcPr>
          <w:p w14:paraId="68B1D4AB">
            <w:pPr>
              <w:pStyle w:val="12"/>
              <w:ind w:left="112" w:right="92"/>
              <w:jc w:val="both"/>
              <w:rPr>
                <w:sz w:val="24"/>
              </w:rPr>
            </w:pPr>
            <w:r>
              <w:rPr>
                <w:sz w:val="24"/>
              </w:rPr>
              <w:t>Для игры детей 2-4 лет, все еще значительно зависящих от внешней обстановки, необходимы наборы (комплексы)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сюжетообразующих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(персонажи,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оперирования, маркеры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пространства).</w:t>
            </w:r>
          </w:p>
          <w:p w14:paraId="14826529">
            <w:pPr>
              <w:pStyle w:val="12"/>
              <w:ind w:left="112" w:right="79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достаточно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(традиционно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дошкольной педагогике их называют тематическими зонами). Это комплексы материалов (и часть пространства)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развертывания бытовой тематики: 1) шкафчик с посудой, кухонная плита и несколько кукол на стульчиках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вокруг стола; 2) пара кукольных кроватей, шкафчик с "постельными принадлежностями", диванчик, на котором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 сидеть и куклы, и дети. Еще один тематический комплекс: домик-теремок — ширма, со скамеечкой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модулями внутри, где могут "жить" мягкие игрушки-звери, прятаться и устраивать свой "дом" дети; здесь 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 развертываться игра взрослого с детьми по мотивам простых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сказок. И наконец, тематический комплекс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"поездок":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автобус-каркас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модулями-сидениями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фасадной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секции.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стеллажах,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ящиках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колесиках,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пластмассовых емкостях, вдвигающихся в нижние открытые полки шкафов и т.п. Все материалы, находящиеся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зрения,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детям.</w:t>
            </w:r>
          </w:p>
          <w:p w14:paraId="065AAFD9">
            <w:pPr>
              <w:pStyle w:val="12"/>
              <w:ind w:left="112" w:right="96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сюжетообразующего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мобильными,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предлагает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перемещать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маркеры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игрового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(чтобы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мешать</w:t>
            </w:r>
          </w:p>
          <w:p w14:paraId="031DF6F2">
            <w:pPr>
              <w:pStyle w:val="12"/>
              <w:spacing w:line="270" w:lineRule="atLeast"/>
              <w:ind w:left="112" w:leftChars="0" w:right="101" w:rightChars="0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другим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играющим),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постепенно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частичную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переорганизацию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обстановки.</w:t>
            </w:r>
          </w:p>
        </w:tc>
      </w:tr>
      <w:tr w14:paraId="55ED16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4" w:hRule="atLeast"/>
        </w:trPr>
        <w:tc>
          <w:tcPr>
            <w:tcW w:w="2458" w:type="dxa"/>
          </w:tcPr>
          <w:p w14:paraId="54E3AB0D">
            <w:pPr>
              <w:pStyle w:val="12"/>
              <w:ind w:right="860"/>
              <w:rPr>
                <w:sz w:val="24"/>
              </w:rPr>
            </w:pPr>
            <w:r>
              <w:rPr>
                <w:spacing w:val="-1"/>
                <w:sz w:val="24"/>
              </w:rPr>
              <w:t>Продуктивная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2053" w:type="dxa"/>
          </w:tcPr>
          <w:p w14:paraId="5A1E21DF">
            <w:pPr>
              <w:pStyle w:val="12"/>
              <w:spacing w:line="270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свободной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</w:p>
          <w:p w14:paraId="0883358C">
            <w:pPr>
              <w:pStyle w:val="12"/>
              <w:ind w:left="112" w:right="84"/>
              <w:jc w:val="both"/>
              <w:rPr>
                <w:sz w:val="24"/>
              </w:rPr>
            </w:pPr>
            <w:r>
              <w:rPr>
                <w:sz w:val="24"/>
              </w:rPr>
              <w:t>Постройки детей из строительного материала и конструкции сохраняются до тех пор, пока не будут разрушены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разобраны самими детьми. Рисунками и поделками дети имеют право распорядиться сами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– забрать домой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игре, поместить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выставку.</w:t>
            </w:r>
          </w:p>
          <w:p w14:paraId="49D6AE54">
            <w:pPr>
              <w:pStyle w:val="12"/>
              <w:spacing w:before="3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иметь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постоянное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место.</w:t>
            </w:r>
          </w:p>
          <w:p w14:paraId="07848592">
            <w:pPr>
              <w:pStyle w:val="12"/>
              <w:ind w:left="112" w:right="101"/>
              <w:jc w:val="both"/>
              <w:rPr>
                <w:sz w:val="24"/>
              </w:rPr>
            </w:pPr>
            <w:r>
              <w:rPr>
                <w:sz w:val="24"/>
              </w:rPr>
              <w:t>Малыши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вместе;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</w:p>
          <w:p w14:paraId="1FBB4991">
            <w:pPr>
              <w:pStyle w:val="12"/>
              <w:ind w:left="112" w:right="99"/>
              <w:jc w:val="both"/>
              <w:rPr>
                <w:sz w:val="24"/>
              </w:rPr>
            </w:pPr>
            <w:r>
              <w:rPr>
                <w:sz w:val="24"/>
              </w:rPr>
              <w:t>Напольный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поместить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навесных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рядом постелить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ковер, дорожку.</w:t>
            </w:r>
          </w:p>
          <w:p w14:paraId="4A44B602">
            <w:pPr>
              <w:pStyle w:val="12"/>
              <w:spacing w:before="5" w:line="237" w:lineRule="auto"/>
              <w:ind w:left="112" w:right="2101"/>
              <w:rPr>
                <w:sz w:val="24"/>
              </w:rPr>
            </w:pPr>
            <w:r>
              <w:rPr>
                <w:sz w:val="24"/>
              </w:rPr>
              <w:t>Мелкий строительный материал можно насыпать в корзины, ящики или коробки.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Конструкторы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размещаются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столах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коробках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деревянных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ящиках.</w:t>
            </w:r>
          </w:p>
          <w:p w14:paraId="5118C39E">
            <w:pPr>
              <w:pStyle w:val="12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окончании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побуждать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уборке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раскладывая 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цвету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</w:p>
        </w:tc>
      </w:tr>
      <w:tr w14:paraId="1AA82A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9" w:hRule="atLeast"/>
        </w:trPr>
        <w:tc>
          <w:tcPr>
            <w:tcW w:w="2458" w:type="dxa"/>
          </w:tcPr>
          <w:p w14:paraId="1575AD50">
            <w:pPr>
              <w:pStyle w:val="12"/>
              <w:spacing w:line="235" w:lineRule="auto"/>
              <w:ind w:right="419"/>
              <w:rPr>
                <w:sz w:val="24"/>
              </w:rPr>
            </w:pPr>
            <w:r>
              <w:rPr>
                <w:sz w:val="24"/>
              </w:rPr>
              <w:t>Познавательно-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исследовательская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2053" w:type="dxa"/>
          </w:tcPr>
          <w:p w14:paraId="63BA58F3">
            <w:pPr>
              <w:pStyle w:val="12"/>
              <w:spacing w:line="235" w:lineRule="auto"/>
              <w:ind w:left="112" w:right="96"/>
              <w:jc w:val="both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познавательно-исследовательской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мозаичным,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нескольких спокойных местах группового помещения, чтобы дети не мешали друг другу. Часть объектов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действии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стационарно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расположена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специальном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дидактическом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столе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(или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паре</w:t>
            </w:r>
          </w:p>
          <w:p w14:paraId="07D244CC">
            <w:pPr>
              <w:pStyle w:val="12"/>
              <w:ind w:left="112" w:right="82"/>
              <w:jc w:val="both"/>
              <w:rPr>
                <w:sz w:val="24"/>
              </w:rPr>
            </w:pPr>
            <w:r>
              <w:rPr>
                <w:sz w:val="24"/>
              </w:rPr>
              <w:t>обычных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приспособленных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Целесообразно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разделить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весь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функционально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равнозначных</w:t>
            </w:r>
          </w:p>
          <w:p w14:paraId="701860F2">
            <w:pPr>
              <w:pStyle w:val="12"/>
              <w:spacing w:before="6" w:line="264" w:lineRule="exact"/>
              <w:ind w:left="112" w:right="137"/>
              <w:jc w:val="both"/>
              <w:rPr>
                <w:sz w:val="24"/>
              </w:rPr>
            </w:pPr>
            <w:r>
              <w:rPr>
                <w:sz w:val="24"/>
              </w:rPr>
              <w:t>комплектов и периодически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их, чтобы вызывать волны интереса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 новым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"подзабытым"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материалам.</w:t>
            </w:r>
          </w:p>
        </w:tc>
      </w:tr>
      <w:tr w14:paraId="5F5DF0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6" w:hRule="atLeast"/>
        </w:trPr>
        <w:tc>
          <w:tcPr>
            <w:tcW w:w="2458" w:type="dxa"/>
          </w:tcPr>
          <w:p w14:paraId="62B3F1B2">
            <w:pPr>
              <w:pStyle w:val="12"/>
              <w:spacing w:line="237" w:lineRule="auto"/>
              <w:ind w:right="928"/>
              <w:rPr>
                <w:sz w:val="24"/>
              </w:rPr>
            </w:pPr>
            <w:r>
              <w:rPr>
                <w:spacing w:val="-1"/>
                <w:sz w:val="24"/>
              </w:rPr>
              <w:t>Двигательная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</w:p>
        </w:tc>
        <w:tc>
          <w:tcPr>
            <w:tcW w:w="12053" w:type="dxa"/>
          </w:tcPr>
          <w:p w14:paraId="5D87C943">
            <w:pPr>
              <w:pStyle w:val="12"/>
              <w:ind w:left="112" w:right="89"/>
              <w:jc w:val="both"/>
              <w:rPr>
                <w:sz w:val="24"/>
              </w:rPr>
            </w:pPr>
            <w:r>
              <w:rPr>
                <w:sz w:val="24"/>
              </w:rPr>
              <w:t>Физкультурные пособия важно разместить таким образом, чтобы они способствовали проявлению 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 детей. Так, рядом с кукольным уголком можно поставить игрушки-двигатели (машины, тележки).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Крупное физкультурное оборудование требует много места, поэтому его лучше расставить вдоль одной свободной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стены.</w:t>
            </w:r>
          </w:p>
          <w:p w14:paraId="5761A0F6">
            <w:pPr>
              <w:pStyle w:val="12"/>
              <w:ind w:left="112" w:right="92"/>
              <w:jc w:val="both"/>
              <w:rPr>
                <w:sz w:val="24"/>
              </w:rPr>
            </w:pPr>
            <w:r>
              <w:rPr>
                <w:sz w:val="24"/>
              </w:rPr>
              <w:t>Педагогам следует помнить, что у малышей быстро падает интерес к одному и тому же пособию. Поэтому 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имеющиеся пособия нежелательно держать в групповой комнате. Лучше вносить их постепенно, чередуя их.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следует держать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ящиках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могли свободно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пользоваться.</w:t>
            </w:r>
          </w:p>
          <w:p w14:paraId="51C9F9C6">
            <w:pPr>
              <w:pStyle w:val="12"/>
              <w:ind w:left="112" w:right="92"/>
              <w:jc w:val="both"/>
              <w:rPr>
                <w:sz w:val="24"/>
              </w:rPr>
            </w:pPr>
            <w:r>
              <w:rPr>
                <w:sz w:val="24"/>
              </w:rPr>
              <w:t>Для хранения физкультурных пособий в групповых комнатах может быть использована секционная мебель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выдвижными ящиками или тележка "Физкультурный уголок". У детей второй младшей группы быстро падает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одному и тому же пособию, поэтому советуем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постоянно его обновлять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(перестановка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его с 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другое, внесение нового пособия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д.).</w:t>
            </w:r>
          </w:p>
          <w:p w14:paraId="7C9C594C">
            <w:pPr>
              <w:pStyle w:val="12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Крупное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поэтому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лучше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расставить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вдоль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стен.</w:t>
            </w:r>
          </w:p>
          <w:p w14:paraId="5845CC51">
            <w:pPr>
              <w:pStyle w:val="12"/>
              <w:spacing w:line="270" w:lineRule="atLeast"/>
              <w:ind w:left="112" w:right="97"/>
              <w:jc w:val="both"/>
              <w:rPr>
                <w:sz w:val="24"/>
              </w:rPr>
            </w:pPr>
            <w:r>
              <w:rPr>
                <w:sz w:val="24"/>
              </w:rPr>
              <w:t>Мелкое физкультурное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 (массажные мячи, шарики,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резиновые кольца и др.) следует держать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корзинах 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открытых ящиках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таким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образом,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дети могли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пользоваться.</w:t>
            </w:r>
          </w:p>
        </w:tc>
      </w:tr>
    </w:tbl>
    <w:p w14:paraId="1A035317">
      <w:pPr>
        <w:pStyle w:val="7"/>
        <w:spacing w:before="10"/>
        <w:ind w:left="0" w:firstLine="0"/>
        <w:rPr>
          <w:b/>
          <w:sz w:val="17"/>
        </w:rPr>
      </w:pPr>
    </w:p>
    <w:p w14:paraId="3449B54A">
      <w:pPr>
        <w:spacing w:before="90"/>
        <w:ind w:left="1007" w:right="0" w:firstLine="0"/>
        <w:jc w:val="center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принципы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размещения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материалов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групповом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помещении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(группа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среднего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возраста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4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лет)</w:t>
      </w:r>
    </w:p>
    <w:tbl>
      <w:tblPr>
        <w:tblStyle w:val="5"/>
        <w:tblW w:w="0" w:type="auto"/>
        <w:tblInd w:w="19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38"/>
        <w:gridCol w:w="11873"/>
      </w:tblGrid>
      <w:tr w14:paraId="255B41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2638" w:type="dxa"/>
          </w:tcPr>
          <w:p w14:paraId="551D2065">
            <w:pPr>
              <w:pStyle w:val="12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1873" w:type="dxa"/>
          </w:tcPr>
          <w:p w14:paraId="2DCBBA66">
            <w:pPr>
              <w:pStyle w:val="12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групповом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</w:p>
        </w:tc>
      </w:tr>
      <w:tr w14:paraId="351B61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2638" w:type="dxa"/>
            <w:vAlign w:val="top"/>
          </w:tcPr>
          <w:p w14:paraId="4A8899CA">
            <w:pPr>
              <w:pStyle w:val="12"/>
              <w:spacing w:line="273" w:lineRule="exact"/>
              <w:ind w:left="115" w:leftChars="0" w:right="0" w:rightChars="0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1873" w:type="dxa"/>
            <w:vAlign w:val="top"/>
          </w:tcPr>
          <w:p w14:paraId="3E3E0C4A">
            <w:pPr>
              <w:pStyle w:val="12"/>
              <w:ind w:left="112" w:right="96"/>
              <w:jc w:val="both"/>
              <w:rPr>
                <w:sz w:val="24"/>
              </w:rPr>
            </w:pPr>
            <w:r>
              <w:rPr>
                <w:sz w:val="24"/>
              </w:rPr>
              <w:t>В средней группе предметная игровая среда должна быть существенным образом изменена, по сравнению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Постоянные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сюжетообразующие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зоны)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уступают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гибким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сочетаниям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сюжетообразующих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игрушек.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частично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сами организуют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замысел.</w:t>
            </w:r>
          </w:p>
          <w:p w14:paraId="7A9597E0">
            <w:pPr>
              <w:pStyle w:val="12"/>
              <w:ind w:left="112" w:right="96"/>
              <w:jc w:val="both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"зоны"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редуцируются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маркера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"начинка"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 (подходящие предметы оперирования, игрушки-персонажи) располагаются в стеллажах, полках,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непосредственной близости.</w:t>
            </w:r>
          </w:p>
          <w:p w14:paraId="27A123E3">
            <w:pPr>
              <w:pStyle w:val="12"/>
              <w:ind w:left="112" w:right="92"/>
              <w:jc w:val="both"/>
              <w:rPr>
                <w:sz w:val="24"/>
              </w:rPr>
            </w:pPr>
            <w:r>
              <w:rPr>
                <w:sz w:val="24"/>
              </w:rPr>
              <w:t>Так, довольно подробно обставленная в младших группах "кухня" для крупных кукол, в этой возрастной 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уже должна быть представлена мобильной плитой/шкафчиком на колесах; кукольная "спальня" и "столовая"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кукольной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кроватью,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столиком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диванчиком,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легко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перемещаются;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остальное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</w:p>
          <w:p w14:paraId="0A9933C0">
            <w:pPr>
              <w:pStyle w:val="12"/>
              <w:spacing w:before="9" w:line="262" w:lineRule="exact"/>
              <w:ind w:left="112" w:leftChars="0" w:right="134" w:rightChars="0"/>
              <w:jc w:val="both"/>
              <w:rPr>
                <w:sz w:val="24"/>
              </w:rPr>
            </w:pPr>
            <w:r>
              <w:rPr>
                <w:sz w:val="24"/>
              </w:rPr>
              <w:t>достроено детьми из крупных полифункциональных материалов. Универсальная "водительская" зона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становится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мобильной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представлена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штурвалом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рулем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подставке,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легко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переносится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</w:p>
        </w:tc>
      </w:tr>
      <w:tr w14:paraId="70088B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3" w:hRule="atLeast"/>
        </w:trPr>
        <w:tc>
          <w:tcPr>
            <w:tcW w:w="2638" w:type="dxa"/>
          </w:tcPr>
          <w:p w14:paraId="6A8F78F2">
            <w:pPr>
              <w:pStyle w:val="12"/>
              <w:spacing w:line="237" w:lineRule="auto"/>
              <w:ind w:right="1040"/>
              <w:rPr>
                <w:sz w:val="24"/>
              </w:rPr>
            </w:pPr>
            <w:r>
              <w:rPr>
                <w:spacing w:val="-1"/>
                <w:sz w:val="24"/>
              </w:rPr>
              <w:t>Продуктивная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1873" w:type="dxa"/>
          </w:tcPr>
          <w:p w14:paraId="226DE918">
            <w:pPr>
              <w:pStyle w:val="12"/>
              <w:spacing w:before="3" w:line="235" w:lineRule="auto"/>
              <w:ind w:left="112" w:right="95"/>
              <w:jc w:val="both"/>
              <w:rPr>
                <w:sz w:val="24"/>
              </w:rPr>
            </w:pPr>
            <w:r>
              <w:rPr>
                <w:sz w:val="24"/>
              </w:rPr>
              <w:t>на место, или скамеечкой на колесах со съемным рулем. Пара низких (30-50 см.) пятичастных ширм (рам)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"огораживание"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корабля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пр.).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Трехчастная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ширма с раздвигающейся шторкой служит подвижным и универсальным заместителем "магазина", "кукольного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</w:p>
          <w:p w14:paraId="56E3B042">
            <w:pPr>
              <w:pStyle w:val="12"/>
              <w:spacing w:line="237" w:lineRule="auto"/>
              <w:ind w:left="112" w:right="103"/>
              <w:jc w:val="both"/>
              <w:rPr>
                <w:sz w:val="24"/>
              </w:rPr>
            </w:pPr>
            <w:r>
              <w:rPr>
                <w:sz w:val="24"/>
              </w:rPr>
              <w:t>Строительный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коробках,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приобретен.</w:t>
            </w:r>
          </w:p>
          <w:p w14:paraId="12B26B1F">
            <w:pPr>
              <w:pStyle w:val="12"/>
              <w:ind w:left="112" w:right="115"/>
              <w:jc w:val="both"/>
              <w:rPr>
                <w:sz w:val="24"/>
              </w:rPr>
            </w:pPr>
            <w:r>
              <w:rPr>
                <w:sz w:val="24"/>
              </w:rPr>
              <w:t>Мелкие игрушки для игр со строительным материалом уже можно не расставлять на полках, а тоже убрать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коробки.</w:t>
            </w:r>
          </w:p>
          <w:p w14:paraId="721456A9">
            <w:pPr>
              <w:pStyle w:val="12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Крупный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строительный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хранят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шкафах,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подвесных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открытом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виде).</w:t>
            </w:r>
          </w:p>
          <w:p w14:paraId="56BFA53E">
            <w:pPr>
              <w:pStyle w:val="12"/>
              <w:ind w:left="112" w:right="85"/>
              <w:jc w:val="both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ежедневной,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 за столами, которые поставлены в круг или буквой «П». За столами должно быть предусмотрено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воспитателя.</w:t>
            </w:r>
          </w:p>
          <w:p w14:paraId="15047E4D">
            <w:pPr>
              <w:pStyle w:val="12"/>
              <w:ind w:left="112" w:right="92"/>
              <w:jc w:val="both"/>
              <w:rPr>
                <w:sz w:val="24"/>
              </w:rPr>
            </w:pPr>
            <w:r>
              <w:rPr>
                <w:sz w:val="24"/>
              </w:rPr>
              <w:t>Мы считаем, что такая подготовка рабочих мест отвечает особенностям возраста. Дети 4—5 лет еще остро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нуждаются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своевременном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(поддержка,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расстановки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мебели психологически разъединяет детей друг с другом и ставит педагога в позицию учителя, а не доброго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наставника, готового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любую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минуту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прийти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ребенку.</w:t>
            </w:r>
          </w:p>
          <w:p w14:paraId="71CE92C6">
            <w:pPr>
              <w:pStyle w:val="12"/>
              <w:ind w:left="112" w:right="97"/>
              <w:jc w:val="both"/>
              <w:rPr>
                <w:sz w:val="24"/>
              </w:rPr>
            </w:pPr>
            <w:r>
              <w:rPr>
                <w:sz w:val="24"/>
              </w:rPr>
              <w:t>Столы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накрываются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клеенками,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ножницы,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(белая,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цветная,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клетку,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линейку, оберточная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т. п.).</w:t>
            </w:r>
          </w:p>
          <w:p w14:paraId="33B18C48">
            <w:pPr>
              <w:pStyle w:val="12"/>
              <w:ind w:left="112" w:right="97"/>
              <w:jc w:val="both"/>
              <w:rPr>
                <w:sz w:val="24"/>
              </w:rPr>
            </w:pPr>
            <w:r>
              <w:rPr>
                <w:sz w:val="24"/>
              </w:rPr>
              <w:t>В начале года вместе с родителями дети изготавливают сумочку-пенал (на молнии, кнопках и т.п.). Эти сумочки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маркируются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родителями.</w:t>
            </w:r>
          </w:p>
          <w:p w14:paraId="5DCEBAA2">
            <w:pPr>
              <w:pStyle w:val="12"/>
              <w:ind w:left="112" w:right="82"/>
              <w:jc w:val="both"/>
              <w:rPr>
                <w:sz w:val="24"/>
              </w:rPr>
            </w:pPr>
            <w:r>
              <w:rPr>
                <w:sz w:val="24"/>
              </w:rPr>
              <w:t>Баночки для промывания кистей (большая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— 0,5 л — для промывания "по-черному" и маленькая — 0,25 л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ополаскивания)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гуаши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шкафа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воспитателя, чтобы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окончании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могли убирать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место.</w:t>
            </w:r>
          </w:p>
          <w:p w14:paraId="3E48DEBA">
            <w:pPr>
              <w:pStyle w:val="12"/>
              <w:spacing w:before="1"/>
              <w:ind w:left="112" w:right="95"/>
              <w:jc w:val="both"/>
              <w:rPr>
                <w:sz w:val="24"/>
              </w:rPr>
            </w:pPr>
            <w:r>
              <w:rPr>
                <w:sz w:val="24"/>
              </w:rPr>
              <w:t>Наши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оказался чрезвычайно полезным, так как способствует организованности и формированию у каждого 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материалам и чувства личной ответственности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состояние.</w:t>
            </w:r>
          </w:p>
          <w:p w14:paraId="16F8D5D6">
            <w:pPr>
              <w:pStyle w:val="12"/>
              <w:spacing w:line="270" w:lineRule="atLeast"/>
              <w:ind w:left="112" w:right="91"/>
              <w:jc w:val="both"/>
              <w:rPr>
                <w:sz w:val="24"/>
              </w:rPr>
            </w:pPr>
            <w:r>
              <w:rPr>
                <w:sz w:val="24"/>
              </w:rPr>
              <w:t>Детские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вначале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высыхания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попадают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распоряжение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хранить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папках,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забрать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группе.</w:t>
            </w:r>
          </w:p>
        </w:tc>
      </w:tr>
      <w:tr w14:paraId="47C5BF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1" w:hRule="atLeast"/>
        </w:trPr>
        <w:tc>
          <w:tcPr>
            <w:tcW w:w="2638" w:type="dxa"/>
          </w:tcPr>
          <w:p w14:paraId="4E05DFF6">
            <w:pPr>
              <w:pStyle w:val="12"/>
              <w:ind w:right="599"/>
              <w:rPr>
                <w:sz w:val="24"/>
              </w:rPr>
            </w:pPr>
            <w:r>
              <w:rPr>
                <w:sz w:val="24"/>
              </w:rPr>
              <w:t>Познавательно-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исследовательская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1873" w:type="dxa"/>
          </w:tcPr>
          <w:p w14:paraId="66BE9166">
            <w:pPr>
              <w:pStyle w:val="12"/>
              <w:ind w:left="112" w:right="82"/>
              <w:jc w:val="both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сидеть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сверстниками);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рядом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следует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расположить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полку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(низкий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стеллаж)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соответствующим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материалом.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Образно-</w:t>
            </w:r>
          </w:p>
          <w:p w14:paraId="03AEF1C6">
            <w:pPr>
              <w:pStyle w:val="12"/>
              <w:spacing w:before="8" w:line="225" w:lineRule="auto"/>
              <w:ind w:left="112" w:right="115"/>
              <w:jc w:val="both"/>
              <w:rPr>
                <w:sz w:val="24"/>
              </w:rPr>
            </w:pPr>
            <w:r>
              <w:rPr>
                <w:sz w:val="24"/>
              </w:rPr>
              <w:t>символический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знаковый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компактно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располагаются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коробках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условными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метками-ярлычками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доступных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полках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шкафа,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стеллажей.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Этот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брать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располагаться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</w:p>
          <w:p w14:paraId="75A3A639">
            <w:pPr>
              <w:pStyle w:val="12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удобных,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спокойных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(индивидуально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сверстниками).</w:t>
            </w:r>
          </w:p>
        </w:tc>
      </w:tr>
      <w:tr w14:paraId="2208EA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4" w:hRule="atLeast"/>
        </w:trPr>
        <w:tc>
          <w:tcPr>
            <w:tcW w:w="2638" w:type="dxa"/>
          </w:tcPr>
          <w:p w14:paraId="358BD15E">
            <w:pPr>
              <w:pStyle w:val="12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Двигательная</w:t>
            </w:r>
          </w:p>
          <w:p w14:paraId="78204F0E"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активность</w:t>
            </w:r>
          </w:p>
        </w:tc>
        <w:tc>
          <w:tcPr>
            <w:tcW w:w="11873" w:type="dxa"/>
          </w:tcPr>
          <w:p w14:paraId="025DB8F7">
            <w:pPr>
              <w:pStyle w:val="12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возрастной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иметь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"Физкультурный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уголок"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тележку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колесах.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нем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находятся</w:t>
            </w:r>
          </w:p>
          <w:p w14:paraId="088ABAD0">
            <w:pPr>
              <w:pStyle w:val="12"/>
              <w:tabs>
                <w:tab w:val="left" w:pos="1259"/>
                <w:tab w:val="left" w:pos="3119"/>
                <w:tab w:val="left" w:pos="3991"/>
                <w:tab w:val="left" w:pos="5829"/>
                <w:tab w:val="left" w:pos="6814"/>
                <w:tab w:val="left" w:pos="8165"/>
                <w:tab w:val="left" w:pos="8952"/>
                <w:tab w:val="left" w:pos="9994"/>
                <w:tab w:val="left" w:pos="11002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короткие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гимнастические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палки,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геометрические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формы,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массажные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мячи,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плоские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обручи,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кольца.</w:t>
            </w:r>
          </w:p>
          <w:p w14:paraId="48020D31">
            <w:pPr>
              <w:pStyle w:val="12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"Физкультурный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уголок"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располагается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углу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комнаты.</w:t>
            </w:r>
          </w:p>
          <w:p w14:paraId="7EAA1273">
            <w:pPr>
              <w:pStyle w:val="12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Такие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пособия,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мячи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размеров,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мячи-утяжелители,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(серсо,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кегли,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кольцеброс,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шнуры),</w:t>
            </w:r>
          </w:p>
          <w:p w14:paraId="559AABE2">
            <w:pPr>
              <w:pStyle w:val="12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следует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хранить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открытом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ящиках,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располагаются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вдоль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стены.</w:t>
            </w:r>
          </w:p>
          <w:p w14:paraId="193231AA">
            <w:pPr>
              <w:pStyle w:val="12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Гимнастические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важно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расположить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стен,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батарей.</w:t>
            </w:r>
          </w:p>
          <w:p w14:paraId="1D21EEF9">
            <w:pPr>
              <w:pStyle w:val="12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хорошо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иметь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деревянную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стенку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(высота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150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см)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правильной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осанки,</w:t>
            </w:r>
          </w:p>
          <w:p w14:paraId="41701B48">
            <w:pPr>
              <w:pStyle w:val="12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расположенную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входной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двери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</w:p>
          <w:p w14:paraId="60D882AD">
            <w:pPr>
              <w:pStyle w:val="12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следует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</w:p>
          <w:p w14:paraId="4EC5562B">
            <w:pPr>
              <w:pStyle w:val="12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предметы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хранить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кладовой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комнате,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обновлять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группе.</w:t>
            </w:r>
          </w:p>
        </w:tc>
      </w:tr>
    </w:tbl>
    <w:p w14:paraId="398CA820">
      <w:pPr>
        <w:pStyle w:val="7"/>
        <w:spacing w:before="10"/>
        <w:ind w:left="0" w:firstLine="0"/>
        <w:rPr>
          <w:b/>
          <w:sz w:val="17"/>
        </w:rPr>
      </w:pPr>
    </w:p>
    <w:p w14:paraId="128E91CA">
      <w:pPr>
        <w:pStyle w:val="2"/>
        <w:spacing w:before="90" w:line="240" w:lineRule="auto"/>
        <w:jc w:val="center"/>
      </w:pPr>
      <w:r>
        <w:t>Общие</w:t>
      </w:r>
      <w:r>
        <w:rPr>
          <w:spacing w:val="-5"/>
        </w:rPr>
        <w:t xml:space="preserve"> </w:t>
      </w:r>
      <w:r>
        <w:t>принципы</w:t>
      </w:r>
      <w:r>
        <w:rPr>
          <w:spacing w:val="-5"/>
        </w:rPr>
        <w:t xml:space="preserve"> </w:t>
      </w:r>
      <w:r>
        <w:t>размещения</w:t>
      </w:r>
      <w:r>
        <w:rPr>
          <w:spacing w:val="2"/>
        </w:rPr>
        <w:t xml:space="preserve"> </w:t>
      </w:r>
      <w:r>
        <w:t>материалов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групповом</w:t>
      </w:r>
      <w:r>
        <w:rPr>
          <w:spacing w:val="-3"/>
        </w:rPr>
        <w:t xml:space="preserve"> </w:t>
      </w:r>
      <w:r>
        <w:t>помещении</w:t>
      </w:r>
      <w:r>
        <w:rPr>
          <w:spacing w:val="-1"/>
        </w:rPr>
        <w:t xml:space="preserve"> </w:t>
      </w:r>
      <w:r>
        <w:t>(группы</w:t>
      </w:r>
      <w:r>
        <w:rPr>
          <w:spacing w:val="-4"/>
        </w:rPr>
        <w:t xml:space="preserve"> </w:t>
      </w:r>
      <w:r>
        <w:t>старшего</w:t>
      </w:r>
      <w:r>
        <w:rPr>
          <w:spacing w:val="-1"/>
        </w:rPr>
        <w:t xml:space="preserve"> </w:t>
      </w:r>
      <w:r>
        <w:t>возраста</w:t>
      </w:r>
      <w:r>
        <w:rPr>
          <w:spacing w:val="-5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5</w:t>
      </w:r>
      <w:r>
        <w:rPr>
          <w:spacing w:val="-7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лет)</w:t>
      </w:r>
    </w:p>
    <w:p w14:paraId="4B3B5298">
      <w:pPr>
        <w:pStyle w:val="7"/>
        <w:spacing w:before="3"/>
        <w:ind w:left="0" w:firstLine="0"/>
        <w:rPr>
          <w:b/>
        </w:rPr>
      </w:pPr>
    </w:p>
    <w:tbl>
      <w:tblPr>
        <w:tblStyle w:val="5"/>
        <w:tblW w:w="0" w:type="auto"/>
        <w:tblInd w:w="19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23"/>
        <w:gridCol w:w="11887"/>
      </w:tblGrid>
      <w:tr w14:paraId="61FC23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2623" w:type="dxa"/>
          </w:tcPr>
          <w:p w14:paraId="1F5CA21A">
            <w:pPr>
              <w:pStyle w:val="12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1887" w:type="dxa"/>
          </w:tcPr>
          <w:p w14:paraId="1000BB8B">
            <w:pPr>
              <w:pStyle w:val="12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групповом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</w:p>
        </w:tc>
      </w:tr>
      <w:tr w14:paraId="6EA4B4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2623" w:type="dxa"/>
            <w:vAlign w:val="top"/>
          </w:tcPr>
          <w:p w14:paraId="51E58A23">
            <w:pPr>
              <w:pStyle w:val="12"/>
              <w:spacing w:line="273" w:lineRule="exact"/>
              <w:ind w:left="115" w:leftChars="0" w:right="0" w:rightChars="0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1887" w:type="dxa"/>
            <w:vAlign w:val="top"/>
          </w:tcPr>
          <w:p w14:paraId="3F2793B7">
            <w:pPr>
              <w:pStyle w:val="12"/>
              <w:ind w:left="110" w:right="89"/>
              <w:jc w:val="both"/>
              <w:rPr>
                <w:sz w:val="24"/>
              </w:rPr>
            </w:pPr>
            <w:r>
              <w:rPr>
                <w:sz w:val="24"/>
              </w:rPr>
              <w:t>В связи с тем, что игровые замыслы детей 5-6 лет весьма разнообразны, весь игровой материал должен 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замыслы".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Стабильные тематические зоны полностью уступают место мобильному материалу — крупным универсальным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маркерам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пространства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полифункциональному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легко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перемещаются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место.</w:t>
            </w:r>
          </w:p>
          <w:p w14:paraId="0C3A3AD3">
            <w:pPr>
              <w:pStyle w:val="12"/>
              <w:ind w:left="110" w:right="88"/>
              <w:jc w:val="both"/>
              <w:rPr>
                <w:sz w:val="24"/>
              </w:rPr>
            </w:pPr>
            <w:r>
              <w:rPr>
                <w:sz w:val="24"/>
              </w:rPr>
              <w:t>В обслуживании игровых замыслов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универсальные маркеры игрового пространства и полифункциональный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наибольшее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игрушки-персонажи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воображаемые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поскольку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совместная игра с партнерами-сверстниками. Функция сюжетообразования принадлежит разнообразным мелким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фигуркам-персонажам в сочетании с мелкими маркерами пространства — макетами. В известном смысле мелкие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фигурки-персонажи начинают выполнять функцию своеобразных предметов оперирования при развертывании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режиссерской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14:paraId="57DF4E33">
            <w:pPr>
              <w:pStyle w:val="12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Сюжетообразующие наборы меняют свой масштаб — это игровые макеты с "насельниками" (тематическими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наборами фигурок-персонажей)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сомасштабными 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предметами оперирования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("прикладом").</w:t>
            </w:r>
          </w:p>
          <w:p w14:paraId="4472C9EC">
            <w:pPr>
              <w:pStyle w:val="12"/>
              <w:ind w:left="110" w:right="83"/>
              <w:jc w:val="both"/>
              <w:rPr>
                <w:sz w:val="24"/>
              </w:rPr>
            </w:pPr>
            <w:r>
              <w:rPr>
                <w:sz w:val="24"/>
              </w:rPr>
              <w:t>Универсальные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располагаются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переносными (чтобы играть на столе, на полу, в любом удобном месте). Тематические наборы мелких фигурок-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персонажей целесообразно размещать в коробках, поблизости от макетов (так, чтобы универсальный макет мог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легко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быстро "населен",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желанию играющих).</w:t>
            </w:r>
          </w:p>
          <w:p w14:paraId="24FA2B04">
            <w:pPr>
              <w:pStyle w:val="12"/>
              <w:spacing w:line="270" w:lineRule="atLeast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"Полные" сюжетообразующие наборы — макеты типа "лего" (замок, кукольный дом с персонажами и детальным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мелким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антуражем)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предоставлены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детям,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надо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иметь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виду,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меньшей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  <w:p w14:paraId="3F1535B7">
            <w:pPr>
              <w:pStyle w:val="12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способствуют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развертыванию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нежели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универсальные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макеты,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"населяются"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338D3396">
            <w:pPr>
              <w:pStyle w:val="12"/>
              <w:spacing w:line="265" w:lineRule="exact"/>
              <w:ind w:left="110" w:leftChars="0" w:right="0" w:rightChars="0"/>
              <w:rPr>
                <w:sz w:val="24"/>
              </w:rPr>
            </w:pPr>
            <w:r>
              <w:rPr>
                <w:sz w:val="24"/>
              </w:rPr>
              <w:t>достраиваются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собственным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замыслам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</w:tr>
      <w:tr w14:paraId="31678F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2623" w:type="dxa"/>
            <w:vAlign w:val="top"/>
          </w:tcPr>
          <w:p w14:paraId="25C39188">
            <w:pPr>
              <w:pStyle w:val="12"/>
              <w:ind w:left="115" w:leftChars="0" w:right="1025" w:rightChars="0"/>
              <w:rPr>
                <w:sz w:val="24"/>
              </w:rPr>
            </w:pPr>
            <w:r>
              <w:rPr>
                <w:spacing w:val="-1"/>
                <w:sz w:val="24"/>
              </w:rPr>
              <w:t>Продуктивная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1887" w:type="dxa"/>
            <w:vAlign w:val="top"/>
          </w:tcPr>
          <w:p w14:paraId="23657602">
            <w:pPr>
              <w:pStyle w:val="12"/>
              <w:ind w:left="110" w:right="300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Педагогическая работа с детьми старшего дошкольного возраста организуется по 2-м основным направлениям: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создание условий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самостоятельной работы;</w:t>
            </w:r>
          </w:p>
          <w:p w14:paraId="443BD472">
            <w:pPr>
              <w:pStyle w:val="12"/>
              <w:ind w:left="110" w:right="88"/>
              <w:jc w:val="both"/>
              <w:rPr>
                <w:sz w:val="24"/>
              </w:rPr>
            </w:pPr>
            <w:r>
              <w:rPr>
                <w:sz w:val="24"/>
              </w:rPr>
              <w:t>факультативная, кружковая работа с детьми. Создание условий для самостоятельной работы включает: 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 материалов, удобное их расположение, подготовка места для работы (стол, застеленный клеенкой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шитья,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стол-верстак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деревом),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 инструментов, соответствующих размеру детской руки. Это, прежде всего, относится к молоткам,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стамескам, ножам, ножницам и т.п. Они должны быть настоящими, со всеми рабочими качествами, чтобы 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можно было что-то действительно делать, а не имитировать труд. Плохой инструмент, не дает 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приносит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разочарование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раздражение.</w:t>
            </w:r>
          </w:p>
          <w:p w14:paraId="31C0772D">
            <w:pPr>
              <w:pStyle w:val="12"/>
              <w:ind w:left="110" w:right="89"/>
              <w:jc w:val="both"/>
              <w:rPr>
                <w:sz w:val="24"/>
              </w:rPr>
            </w:pPr>
            <w:r>
              <w:rPr>
                <w:sz w:val="24"/>
              </w:rPr>
              <w:t>Все острые предметы (иглы, ножницы, ножи, крючки) должны убираться в закрывающиеся ящики. Во 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детей с ними необходимо особое внимание педагога, обеспечение определенной техники безопасности.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Так, если сформировать у детей правильный навык шитья — иголка идет вверх и от себя — можно предоставить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 при работе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иглой.</w:t>
            </w:r>
          </w:p>
          <w:p w14:paraId="5DCC7131">
            <w:pPr>
              <w:pStyle w:val="12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Дети данного возраста предпочитают чаще работать индивидуально, поэтому мест для занятий должно 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1,5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хорошо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(находиться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дополнительными местным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освещением).</w:t>
            </w:r>
          </w:p>
          <w:p w14:paraId="6D2526C9">
            <w:pPr>
              <w:pStyle w:val="12"/>
              <w:ind w:left="110" w:right="87"/>
              <w:jc w:val="both"/>
              <w:rPr>
                <w:sz w:val="24"/>
              </w:rPr>
            </w:pPr>
            <w:r>
              <w:rPr>
                <w:sz w:val="24"/>
              </w:rPr>
              <w:t>Для развития творчества детей в самостоятельной работе необходимо позаботится о подборе различных образов: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картинок, рисунков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изображением поделок, игрушек, вариантов оформления изделий, выкроек кукольной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одежды, готовых изделий, сшитых или связанных взрослым, схем с изображением последовательности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почерпнуть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невозможна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трудовая деятельность.</w:t>
            </w:r>
          </w:p>
          <w:p w14:paraId="03D15A8B">
            <w:pPr>
              <w:pStyle w:val="12"/>
              <w:ind w:left="110" w:right="103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верхней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шкафа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меняющихся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(народное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поделки, 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школьников, родителей, воспитателей 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  <w:p w14:paraId="7344B515">
            <w:pPr>
              <w:pStyle w:val="12"/>
              <w:ind w:left="110" w:right="82"/>
              <w:jc w:val="both"/>
              <w:rPr>
                <w:sz w:val="24"/>
              </w:rPr>
            </w:pPr>
            <w:r>
              <w:rPr>
                <w:sz w:val="24"/>
              </w:rPr>
              <w:t>На следующей помещаются материалы и оборудование для работы с бумагой и картоном (различные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выкройки,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крахмальный,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казеиновый,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карандаши,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салфетки,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ножницы и др.). Затем — все для работы с использованным материалом (различные коробки из-под пищевых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парфюмерии,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шпагат,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проволока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полихлорвиниловой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оболочке,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поролон,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пенопласт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  <w:p w14:paraId="18E775D6">
            <w:pPr>
              <w:pStyle w:val="12"/>
              <w:spacing w:line="27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Далее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полке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располагается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необходимое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шитья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(только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подготовительных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группах):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</w:p>
          <w:p w14:paraId="1783F369">
            <w:pPr>
              <w:pStyle w:val="12"/>
              <w:spacing w:line="270" w:lineRule="atLeast"/>
              <w:ind w:left="110" w:leftChars="0" w:right="109" w:rightChars="0"/>
              <w:jc w:val="both"/>
              <w:rPr>
                <w:sz w:val="24"/>
              </w:rPr>
            </w:pPr>
            <w:r>
              <w:rPr>
                <w:sz w:val="24"/>
              </w:rPr>
              <w:t>— две швейные детские машинки; коробка с набором ниток, пуговиц, тесьмы, резинки; коробка с кусками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тканей; альбом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образцами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тканей; выкройки;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шаблоны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</w:tr>
      <w:tr w14:paraId="17D545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0" w:hRule="atLeast"/>
        </w:trPr>
        <w:tc>
          <w:tcPr>
            <w:tcW w:w="2623" w:type="dxa"/>
          </w:tcPr>
          <w:p w14:paraId="10A0113F">
            <w:pPr>
              <w:pStyle w:val="12"/>
              <w:ind w:left="0"/>
              <w:rPr>
                <w:sz w:val="24"/>
              </w:rPr>
            </w:pPr>
          </w:p>
        </w:tc>
        <w:tc>
          <w:tcPr>
            <w:tcW w:w="11887" w:type="dxa"/>
          </w:tcPr>
          <w:p w14:paraId="14996DAD">
            <w:pPr>
              <w:pStyle w:val="12"/>
              <w:spacing w:line="27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деревом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оборудован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уголок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выделено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специальное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помещение.</w:t>
            </w:r>
          </w:p>
          <w:p w14:paraId="12392F8C">
            <w:pPr>
              <w:pStyle w:val="12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занимаются, или любые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свободные</w:t>
            </w:r>
          </w:p>
          <w:p w14:paraId="7F96B5FE">
            <w:pPr>
              <w:pStyle w:val="12"/>
              <w:spacing w:line="270" w:lineRule="atLeast"/>
              <w:ind w:left="110" w:right="87"/>
              <w:jc w:val="both"/>
              <w:rPr>
                <w:sz w:val="24"/>
              </w:rPr>
            </w:pPr>
            <w:r>
              <w:rPr>
                <w:sz w:val="24"/>
              </w:rPr>
              <w:t>Мелкий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коробках.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убирают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шкафы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стеллажи.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здесь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складывают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коробки.</w:t>
            </w:r>
          </w:p>
        </w:tc>
      </w:tr>
      <w:tr w14:paraId="77B696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7" w:hRule="atLeast"/>
        </w:trPr>
        <w:tc>
          <w:tcPr>
            <w:tcW w:w="2623" w:type="dxa"/>
          </w:tcPr>
          <w:p w14:paraId="3F568F47">
            <w:pPr>
              <w:pStyle w:val="12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Познавательно-</w:t>
            </w:r>
          </w:p>
          <w:p w14:paraId="1EC1EF17"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исследовательская</w:t>
            </w:r>
          </w:p>
          <w:p w14:paraId="54BF28D6"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11887" w:type="dxa"/>
          </w:tcPr>
          <w:p w14:paraId="0D0106A9">
            <w:pPr>
              <w:pStyle w:val="12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старшего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примерно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же,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средних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группах.</w:t>
            </w:r>
          </w:p>
          <w:p w14:paraId="7275B53A">
            <w:pPr>
              <w:pStyle w:val="12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Объекты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действии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располагаются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специально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выделенном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уголке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</w:p>
          <w:p w14:paraId="36000FB3">
            <w:pPr>
              <w:pStyle w:val="12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рабочим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столом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полками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стеллажом).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образно-символического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  <w:p w14:paraId="69C24AC9">
            <w:pPr>
              <w:pStyle w:val="12"/>
              <w:tabs>
                <w:tab w:val="left" w:pos="1610"/>
                <w:tab w:val="left" w:pos="2906"/>
                <w:tab w:val="left" w:pos="3221"/>
                <w:tab w:val="left" w:pos="4364"/>
                <w:tab w:val="left" w:pos="6010"/>
                <w:tab w:val="left" w:pos="6923"/>
                <w:tab w:val="left" w:pos="7851"/>
                <w:tab w:val="left" w:pos="9169"/>
                <w:tab w:val="left" w:pos="9937"/>
                <w:tab w:val="left" w:pos="10410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помещаются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компактно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коробках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на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полках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шкафа,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стеллажах.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Здесь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же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находится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5FD537DA">
            <w:pPr>
              <w:pStyle w:val="12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иллюстрированная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познавательная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литература.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Нормативно-знаковый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целесообразно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расположить</w:t>
            </w:r>
          </w:p>
          <w:p w14:paraId="6A623FD5">
            <w:pPr>
              <w:pStyle w:val="12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поблизости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магнитной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обычной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доски,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большого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фланелеграфа.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широко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стены</w:t>
            </w:r>
          </w:p>
          <w:p w14:paraId="554B576F">
            <w:pPr>
              <w:pStyle w:val="12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группового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больших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карт,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иллюстрированных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</w:p>
        </w:tc>
      </w:tr>
      <w:tr w14:paraId="6007A7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8" w:hRule="atLeast"/>
        </w:trPr>
        <w:tc>
          <w:tcPr>
            <w:tcW w:w="2623" w:type="dxa"/>
          </w:tcPr>
          <w:p w14:paraId="649B4049">
            <w:pPr>
              <w:pStyle w:val="12"/>
              <w:spacing w:line="237" w:lineRule="auto"/>
              <w:ind w:right="1093"/>
              <w:rPr>
                <w:sz w:val="24"/>
              </w:rPr>
            </w:pPr>
            <w:r>
              <w:rPr>
                <w:spacing w:val="-1"/>
                <w:sz w:val="24"/>
              </w:rPr>
              <w:t>Двигательная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</w:p>
        </w:tc>
        <w:tc>
          <w:tcPr>
            <w:tcW w:w="11887" w:type="dxa"/>
          </w:tcPr>
          <w:p w14:paraId="6799B340">
            <w:pPr>
              <w:pStyle w:val="12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находится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физкультурном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зале,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основном проводятся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нем.</w:t>
            </w:r>
          </w:p>
          <w:p w14:paraId="39BD888E">
            <w:pPr>
              <w:pStyle w:val="12"/>
              <w:ind w:left="110" w:right="606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желательно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хранить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секционном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шкафу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закрытых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ящиках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Обручи,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скакалки, шнуры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советуем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разместить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крюках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свободной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группе.</w:t>
            </w:r>
          </w:p>
          <w:p w14:paraId="0332A146">
            <w:pPr>
              <w:pStyle w:val="12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Физкультурное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располагается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так,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могли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подходить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нему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</w:p>
        </w:tc>
      </w:tr>
    </w:tbl>
    <w:p w14:paraId="598E3E37">
      <w:pPr>
        <w:pStyle w:val="7"/>
        <w:spacing w:before="1"/>
        <w:ind w:left="0" w:firstLine="0"/>
        <w:rPr>
          <w:b/>
          <w:sz w:val="18"/>
        </w:rPr>
      </w:pPr>
    </w:p>
    <w:p w14:paraId="452340A2">
      <w:pPr>
        <w:spacing w:before="92" w:line="237" w:lineRule="auto"/>
        <w:ind w:left="299" w:right="0" w:firstLine="707"/>
        <w:jc w:val="center"/>
        <w:rPr>
          <w:b/>
          <w:sz w:val="24"/>
        </w:rPr>
      </w:pPr>
      <w:r>
        <w:rPr>
          <w:b/>
          <w:sz w:val="24"/>
        </w:rPr>
        <w:t>Обеспечение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процесса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оборудованными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помещениями,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объектами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занятий,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объектами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физической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культуры и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спорта</w:t>
      </w:r>
    </w:p>
    <w:p w14:paraId="072BEC5C">
      <w:pPr>
        <w:pStyle w:val="7"/>
        <w:spacing w:before="6" w:after="1"/>
        <w:ind w:left="0" w:firstLine="0"/>
        <w:rPr>
          <w:b/>
        </w:rPr>
      </w:pPr>
    </w:p>
    <w:tbl>
      <w:tblPr>
        <w:tblStyle w:val="5"/>
        <w:tblW w:w="0" w:type="auto"/>
        <w:tblInd w:w="2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4"/>
        <w:gridCol w:w="2097"/>
        <w:gridCol w:w="2172"/>
        <w:gridCol w:w="9678"/>
      </w:tblGrid>
      <w:tr w14:paraId="6AE4A7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494" w:type="dxa"/>
          </w:tcPr>
          <w:p w14:paraId="2952227B">
            <w:pPr>
              <w:pStyle w:val="12"/>
              <w:spacing w:before="2" w:line="275" w:lineRule="exact"/>
              <w:ind w:left="139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N</w:t>
            </w:r>
          </w:p>
          <w:p w14:paraId="59E5410D">
            <w:pPr>
              <w:pStyle w:val="12"/>
              <w:spacing w:line="275" w:lineRule="exact"/>
              <w:ind w:left="79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2097" w:type="dxa"/>
          </w:tcPr>
          <w:p w14:paraId="0088A843">
            <w:pPr>
              <w:pStyle w:val="12"/>
              <w:spacing w:before="4" w:line="237" w:lineRule="auto"/>
              <w:ind w:left="81" w:right="41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  <w:tc>
          <w:tcPr>
            <w:tcW w:w="2172" w:type="dxa"/>
          </w:tcPr>
          <w:p w14:paraId="591A964A">
            <w:pPr>
              <w:pStyle w:val="12"/>
              <w:spacing w:before="4" w:line="237" w:lineRule="auto"/>
              <w:ind w:left="79" w:right="443"/>
              <w:rPr>
                <w:b/>
                <w:sz w:val="24"/>
              </w:rPr>
            </w:pPr>
            <w:r>
              <w:rPr>
                <w:b/>
                <w:sz w:val="24"/>
              </w:rPr>
              <w:t>Подразделы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или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НОД</w:t>
            </w:r>
          </w:p>
        </w:tc>
        <w:tc>
          <w:tcPr>
            <w:tcW w:w="9678" w:type="dxa"/>
          </w:tcPr>
          <w:p w14:paraId="3C09213E">
            <w:pPr>
              <w:pStyle w:val="12"/>
              <w:tabs>
                <w:tab w:val="left" w:pos="2144"/>
                <w:tab w:val="left" w:pos="4288"/>
                <w:tab w:val="left" w:pos="6057"/>
                <w:tab w:val="left" w:pos="7500"/>
                <w:tab w:val="left" w:pos="8345"/>
              </w:tabs>
              <w:spacing w:before="4" w:line="237" w:lineRule="auto"/>
              <w:ind w:left="80" w:right="6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оборудованных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помещений,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объектов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для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объектов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спорта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перечнем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оборудования</w:t>
            </w:r>
          </w:p>
        </w:tc>
      </w:tr>
      <w:tr w14:paraId="1509A2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494" w:type="dxa"/>
            <w:vMerge w:val="restart"/>
          </w:tcPr>
          <w:p w14:paraId="37776B79">
            <w:pPr>
              <w:pStyle w:val="12"/>
              <w:spacing w:line="275" w:lineRule="exact"/>
              <w:ind w:left="7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097" w:type="dxa"/>
            <w:vMerge w:val="restart"/>
          </w:tcPr>
          <w:p w14:paraId="62424A0B">
            <w:pPr>
              <w:pStyle w:val="12"/>
              <w:spacing w:before="1" w:line="237" w:lineRule="auto"/>
              <w:ind w:left="81" w:right="767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2172" w:type="dxa"/>
          </w:tcPr>
          <w:p w14:paraId="62BC21BC">
            <w:pPr>
              <w:pStyle w:val="12"/>
              <w:spacing w:before="1" w:line="237" w:lineRule="auto"/>
              <w:ind w:left="79" w:right="898"/>
              <w:rPr>
                <w:sz w:val="24"/>
              </w:rPr>
            </w:pPr>
            <w:r>
              <w:rPr>
                <w:spacing w:val="-1"/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9678" w:type="dxa"/>
          </w:tcPr>
          <w:p w14:paraId="16951289">
            <w:pPr>
              <w:pStyle w:val="12"/>
              <w:numPr>
                <w:ilvl w:val="0"/>
                <w:numId w:val="61"/>
              </w:numPr>
              <w:tabs>
                <w:tab w:val="left" w:pos="316"/>
              </w:tabs>
              <w:spacing w:before="1" w:after="0" w:line="237" w:lineRule="auto"/>
              <w:ind w:left="80" w:right="562" w:firstLine="0"/>
              <w:jc w:val="left"/>
              <w:rPr>
                <w:sz w:val="24"/>
              </w:rPr>
            </w:pPr>
            <w:r>
              <w:rPr>
                <w:sz w:val="24"/>
              </w:rPr>
              <w:t>Групповые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помещения: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двигательные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центры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(мячи,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скакалки,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дорожки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мешочки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песком,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нестандартное физкультурное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оборудование);</w:t>
            </w:r>
          </w:p>
          <w:p w14:paraId="3A7D8428">
            <w:pPr>
              <w:pStyle w:val="12"/>
              <w:numPr>
                <w:ilvl w:val="0"/>
                <w:numId w:val="61"/>
              </w:numPr>
              <w:tabs>
                <w:tab w:val="left" w:pos="223"/>
              </w:tabs>
              <w:spacing w:before="1" w:after="0" w:line="240" w:lineRule="auto"/>
              <w:ind w:left="222" w:right="0" w:hanging="143"/>
              <w:jc w:val="left"/>
              <w:rPr>
                <w:sz w:val="24"/>
              </w:rPr>
            </w:pPr>
            <w:r>
              <w:rPr>
                <w:sz w:val="24"/>
              </w:rPr>
              <w:t>футбольная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площадка</w:t>
            </w:r>
          </w:p>
        </w:tc>
      </w:tr>
      <w:tr w14:paraId="0FC039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8" w:hRule="atLeast"/>
        </w:trPr>
        <w:tc>
          <w:tcPr>
            <w:tcW w:w="494" w:type="dxa"/>
            <w:vMerge w:val="continue"/>
          </w:tcPr>
          <w:p w14:paraId="4F5A6A3D">
            <w:pPr>
              <w:rPr>
                <w:sz w:val="2"/>
                <w:szCs w:val="2"/>
              </w:rPr>
            </w:pPr>
          </w:p>
        </w:tc>
        <w:tc>
          <w:tcPr>
            <w:tcW w:w="2097" w:type="dxa"/>
            <w:vMerge w:val="continue"/>
          </w:tcPr>
          <w:p w14:paraId="0D9175C6">
            <w:pPr>
              <w:rPr>
                <w:sz w:val="2"/>
                <w:szCs w:val="2"/>
              </w:rPr>
            </w:pPr>
          </w:p>
        </w:tc>
        <w:tc>
          <w:tcPr>
            <w:tcW w:w="2172" w:type="dxa"/>
          </w:tcPr>
          <w:p w14:paraId="68E2802D">
            <w:pPr>
              <w:pStyle w:val="12"/>
              <w:spacing w:line="273" w:lineRule="exact"/>
              <w:ind w:left="79"/>
              <w:rPr>
                <w:sz w:val="24"/>
              </w:rPr>
            </w:pPr>
            <w:r>
              <w:rPr>
                <w:sz w:val="24"/>
              </w:rPr>
              <w:t>здоровье</w:t>
            </w:r>
          </w:p>
        </w:tc>
        <w:tc>
          <w:tcPr>
            <w:tcW w:w="9678" w:type="dxa"/>
          </w:tcPr>
          <w:p w14:paraId="4B39C710">
            <w:pPr>
              <w:pStyle w:val="12"/>
              <w:numPr>
                <w:ilvl w:val="0"/>
                <w:numId w:val="62"/>
              </w:numPr>
              <w:tabs>
                <w:tab w:val="left" w:pos="223"/>
              </w:tabs>
              <w:spacing w:before="0" w:after="0" w:line="270" w:lineRule="exact"/>
              <w:ind w:left="222" w:right="0" w:hanging="143"/>
              <w:jc w:val="left"/>
              <w:rPr>
                <w:sz w:val="24"/>
              </w:rPr>
            </w:pPr>
            <w:r>
              <w:rPr>
                <w:sz w:val="24"/>
              </w:rPr>
              <w:t>медицинский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кабинет;</w:t>
            </w:r>
          </w:p>
          <w:p w14:paraId="10BCA9DB">
            <w:pPr>
              <w:pStyle w:val="12"/>
              <w:numPr>
                <w:ilvl w:val="0"/>
                <w:numId w:val="62"/>
              </w:numPr>
              <w:tabs>
                <w:tab w:val="left" w:pos="223"/>
              </w:tabs>
              <w:spacing w:before="0" w:after="0" w:line="274" w:lineRule="exact"/>
              <w:ind w:left="222" w:right="0" w:hanging="143"/>
              <w:jc w:val="left"/>
              <w:rPr>
                <w:sz w:val="24"/>
              </w:rPr>
            </w:pPr>
            <w:r>
              <w:rPr>
                <w:sz w:val="24"/>
              </w:rPr>
              <w:t>групповые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помещения:</w:t>
            </w:r>
          </w:p>
          <w:p w14:paraId="71B6C1C8">
            <w:pPr>
              <w:pStyle w:val="12"/>
              <w:ind w:left="80"/>
              <w:rPr>
                <w:sz w:val="24"/>
              </w:rPr>
            </w:pPr>
            <w:r>
              <w:rPr>
                <w:sz w:val="24"/>
              </w:rPr>
              <w:t>двигательные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центры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(мячи,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скакалки,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дорожки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мешочки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песком,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нестандартное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физкультурное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оборудование);</w:t>
            </w:r>
          </w:p>
          <w:p w14:paraId="46089928">
            <w:pPr>
              <w:pStyle w:val="12"/>
              <w:numPr>
                <w:ilvl w:val="0"/>
                <w:numId w:val="62"/>
              </w:numPr>
              <w:tabs>
                <w:tab w:val="left" w:pos="223"/>
              </w:tabs>
              <w:spacing w:before="0" w:after="0" w:line="264" w:lineRule="exact"/>
              <w:ind w:left="222" w:right="0" w:hanging="143"/>
              <w:jc w:val="left"/>
              <w:rPr>
                <w:sz w:val="24"/>
              </w:rPr>
            </w:pPr>
            <w:r>
              <w:rPr>
                <w:sz w:val="24"/>
              </w:rPr>
              <w:t>умывальные;</w:t>
            </w:r>
          </w:p>
          <w:p w14:paraId="0104554E">
            <w:pPr>
              <w:pStyle w:val="12"/>
              <w:spacing w:line="269" w:lineRule="exact"/>
              <w:ind w:left="8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(игровое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оборудование)</w:t>
            </w:r>
          </w:p>
          <w:p w14:paraId="11D52278">
            <w:pPr>
              <w:pStyle w:val="12"/>
              <w:spacing w:line="270" w:lineRule="exact"/>
              <w:ind w:left="80"/>
              <w:rPr>
                <w:sz w:val="24"/>
              </w:rPr>
            </w:pPr>
            <w:r>
              <w:rPr>
                <w:sz w:val="24"/>
              </w:rPr>
              <w:t>-футбольная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площадка</w:t>
            </w:r>
          </w:p>
        </w:tc>
      </w:tr>
      <w:tr w14:paraId="39DD84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9" w:hRule="atLeast"/>
        </w:trPr>
        <w:tc>
          <w:tcPr>
            <w:tcW w:w="494" w:type="dxa"/>
          </w:tcPr>
          <w:p w14:paraId="59E885AC">
            <w:pPr>
              <w:pStyle w:val="12"/>
              <w:spacing w:line="273" w:lineRule="exact"/>
              <w:ind w:left="7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097" w:type="dxa"/>
          </w:tcPr>
          <w:p w14:paraId="0F2F11A6">
            <w:pPr>
              <w:pStyle w:val="12"/>
              <w:spacing w:line="237" w:lineRule="auto"/>
              <w:ind w:left="81" w:right="168"/>
              <w:rPr>
                <w:sz w:val="24"/>
              </w:rPr>
            </w:pP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коммуникативная</w:t>
            </w:r>
          </w:p>
        </w:tc>
        <w:tc>
          <w:tcPr>
            <w:tcW w:w="2172" w:type="dxa"/>
          </w:tcPr>
          <w:p w14:paraId="61D492E5">
            <w:pPr>
              <w:pStyle w:val="12"/>
              <w:spacing w:line="237" w:lineRule="auto"/>
              <w:ind w:left="79" w:right="567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коммуникация</w:t>
            </w:r>
          </w:p>
        </w:tc>
        <w:tc>
          <w:tcPr>
            <w:tcW w:w="9678" w:type="dxa"/>
          </w:tcPr>
          <w:p w14:paraId="1EBC8CD0">
            <w:pPr>
              <w:pStyle w:val="12"/>
              <w:numPr>
                <w:ilvl w:val="0"/>
                <w:numId w:val="63"/>
              </w:numPr>
              <w:tabs>
                <w:tab w:val="left" w:pos="395"/>
              </w:tabs>
              <w:spacing w:before="0" w:after="0" w:line="240" w:lineRule="auto"/>
              <w:ind w:left="80" w:right="48" w:firstLine="0"/>
              <w:jc w:val="both"/>
              <w:rPr>
                <w:sz w:val="24"/>
              </w:rPr>
            </w:pPr>
            <w:r>
              <w:rPr>
                <w:sz w:val="24"/>
              </w:rPr>
              <w:t>групповые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дидактические, настольно-печатные, развивающие игры),</w:t>
            </w:r>
          </w:p>
          <w:p w14:paraId="0DE5F030">
            <w:pPr>
              <w:pStyle w:val="12"/>
              <w:ind w:left="80" w:right="57"/>
              <w:jc w:val="both"/>
              <w:rPr>
                <w:sz w:val="24"/>
              </w:rPr>
            </w:pPr>
            <w:r>
              <w:rPr>
                <w:sz w:val="24"/>
              </w:rPr>
              <w:t>-книжный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(детская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(мячи,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скакалки,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дорожки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мешочки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песком,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нестандартное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физкультурное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оборудование),</w:t>
            </w:r>
          </w:p>
          <w:p w14:paraId="55D609FF">
            <w:pPr>
              <w:pStyle w:val="12"/>
              <w:ind w:left="80"/>
              <w:jc w:val="both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(краски,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пластилин,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бумага,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карандаши,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ножницы,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кисточки);</w:t>
            </w:r>
          </w:p>
          <w:p w14:paraId="5928DD22">
            <w:pPr>
              <w:pStyle w:val="12"/>
              <w:numPr>
                <w:ilvl w:val="0"/>
                <w:numId w:val="63"/>
              </w:numPr>
              <w:tabs>
                <w:tab w:val="left" w:pos="223"/>
              </w:tabs>
              <w:spacing w:before="0" w:after="0" w:line="240" w:lineRule="auto"/>
              <w:ind w:left="222" w:right="0" w:hanging="143"/>
              <w:jc w:val="both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(игровое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оборудование);</w:t>
            </w:r>
          </w:p>
          <w:p w14:paraId="559A7AC9">
            <w:pPr>
              <w:pStyle w:val="12"/>
              <w:numPr>
                <w:ilvl w:val="0"/>
                <w:numId w:val="63"/>
              </w:numPr>
              <w:tabs>
                <w:tab w:val="left" w:pos="223"/>
              </w:tabs>
              <w:spacing w:before="0" w:after="0" w:line="240" w:lineRule="auto"/>
              <w:ind w:left="222" w:right="0" w:hanging="143"/>
              <w:jc w:val="both"/>
              <w:rPr>
                <w:sz w:val="24"/>
              </w:rPr>
            </w:pPr>
            <w:r>
              <w:rPr>
                <w:sz w:val="24"/>
              </w:rPr>
              <w:t>групповые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помещения:</w:t>
            </w:r>
          </w:p>
          <w:p w14:paraId="44B15CEB">
            <w:pPr>
              <w:pStyle w:val="12"/>
              <w:ind w:left="80" w:right="48"/>
              <w:jc w:val="both"/>
              <w:rPr>
                <w:sz w:val="24"/>
              </w:rPr>
            </w:pPr>
            <w:r>
              <w:rPr>
                <w:sz w:val="24"/>
              </w:rPr>
              <w:t>-центры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настольно-печатные,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игры),</w:t>
            </w:r>
          </w:p>
          <w:p w14:paraId="511600E0">
            <w:pPr>
              <w:pStyle w:val="12"/>
              <w:spacing w:line="274" w:lineRule="exact"/>
              <w:ind w:left="80"/>
              <w:jc w:val="both"/>
              <w:rPr>
                <w:sz w:val="24"/>
              </w:rPr>
            </w:pPr>
            <w:r>
              <w:rPr>
                <w:sz w:val="24"/>
              </w:rPr>
              <w:t>-центры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(игровое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оборудование),</w:t>
            </w:r>
          </w:p>
          <w:p w14:paraId="39413689">
            <w:pPr>
              <w:pStyle w:val="12"/>
              <w:tabs>
                <w:tab w:val="left" w:pos="1386"/>
                <w:tab w:val="left" w:pos="2428"/>
                <w:tab w:val="left" w:pos="3568"/>
                <w:tab w:val="left" w:pos="5056"/>
                <w:tab w:val="left" w:pos="6796"/>
                <w:tab w:val="left" w:pos="7836"/>
              </w:tabs>
              <w:ind w:left="80" w:right="60"/>
              <w:rPr>
                <w:sz w:val="24"/>
              </w:rPr>
            </w:pPr>
            <w:r>
              <w:rPr>
                <w:sz w:val="24"/>
              </w:rPr>
              <w:t>-книжные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центры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(детская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литература,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иллюстрации)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центры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конструирования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(конструкторы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различного вида, лего-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конструкторы),</w:t>
            </w:r>
          </w:p>
          <w:p w14:paraId="479D26E0">
            <w:pPr>
              <w:pStyle w:val="12"/>
              <w:ind w:left="80"/>
              <w:rPr>
                <w:sz w:val="24"/>
              </w:rPr>
            </w:pPr>
            <w:r>
              <w:rPr>
                <w:sz w:val="24"/>
              </w:rPr>
              <w:t>-центры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(краски,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пластилин,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бумага,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карандаши,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ножницы,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кисточки,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уголки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ряженья,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театрализации),</w:t>
            </w:r>
          </w:p>
          <w:p w14:paraId="43A3D0FE">
            <w:pPr>
              <w:pStyle w:val="12"/>
              <w:tabs>
                <w:tab w:val="left" w:pos="1806"/>
                <w:tab w:val="left" w:pos="2795"/>
                <w:tab w:val="left" w:pos="3685"/>
                <w:tab w:val="left" w:pos="4903"/>
                <w:tab w:val="left" w:pos="6035"/>
                <w:tab w:val="left" w:pos="7245"/>
                <w:tab w:val="left" w:pos="8414"/>
                <w:tab w:val="left" w:pos="8820"/>
              </w:tabs>
              <w:ind w:left="80" w:right="58"/>
              <w:rPr>
                <w:sz w:val="24"/>
              </w:rPr>
            </w:pPr>
            <w:r>
              <w:rPr>
                <w:sz w:val="24"/>
              </w:rPr>
              <w:t>-двигательные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центры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(мячи,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скакалки,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дорожки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здоровья,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мешочки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песком,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нестандартное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физкультурное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оборудование),</w:t>
            </w:r>
          </w:p>
          <w:p w14:paraId="3472A736">
            <w:pPr>
              <w:pStyle w:val="12"/>
              <w:numPr>
                <w:ilvl w:val="0"/>
                <w:numId w:val="63"/>
              </w:numPr>
              <w:tabs>
                <w:tab w:val="left" w:pos="223"/>
              </w:tabs>
              <w:spacing w:before="0" w:after="0" w:line="240" w:lineRule="auto"/>
              <w:ind w:left="222" w:right="0" w:hanging="143"/>
              <w:jc w:val="left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(игровое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оборудование);</w:t>
            </w:r>
          </w:p>
          <w:p w14:paraId="69FE21A5">
            <w:pPr>
              <w:pStyle w:val="12"/>
              <w:numPr>
                <w:ilvl w:val="0"/>
                <w:numId w:val="63"/>
              </w:numPr>
              <w:tabs>
                <w:tab w:val="left" w:pos="223"/>
              </w:tabs>
              <w:spacing w:before="0" w:after="0" w:line="270" w:lineRule="exact"/>
              <w:ind w:left="222" w:right="0" w:hanging="143"/>
              <w:jc w:val="left"/>
              <w:rPr>
                <w:sz w:val="24"/>
              </w:rPr>
            </w:pPr>
            <w:r>
              <w:rPr>
                <w:sz w:val="24"/>
              </w:rPr>
              <w:t>футбольная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площадка,скамейки</w:t>
            </w:r>
          </w:p>
          <w:p w14:paraId="5CFE167D">
            <w:pPr>
              <w:pStyle w:val="12"/>
              <w:numPr>
                <w:ilvl w:val="0"/>
                <w:numId w:val="63"/>
              </w:numPr>
              <w:tabs>
                <w:tab w:val="left" w:pos="283"/>
              </w:tabs>
              <w:spacing w:before="0" w:after="0" w:line="267" w:lineRule="exact"/>
              <w:ind w:left="282" w:right="0" w:hanging="143"/>
              <w:jc w:val="left"/>
              <w:rPr>
                <w:sz w:val="24"/>
              </w:rPr>
            </w:pPr>
            <w:r>
              <w:rPr>
                <w:sz w:val="24"/>
              </w:rPr>
              <w:t>цветники</w:t>
            </w:r>
          </w:p>
        </w:tc>
      </w:tr>
      <w:tr w14:paraId="131D7A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8" w:hRule="atLeast"/>
        </w:trPr>
        <w:tc>
          <w:tcPr>
            <w:tcW w:w="494" w:type="dxa"/>
          </w:tcPr>
          <w:p w14:paraId="0179F29A">
            <w:pPr>
              <w:pStyle w:val="12"/>
              <w:ind w:left="0"/>
              <w:rPr>
                <w:sz w:val="24"/>
              </w:rPr>
            </w:pPr>
          </w:p>
        </w:tc>
        <w:tc>
          <w:tcPr>
            <w:tcW w:w="2097" w:type="dxa"/>
          </w:tcPr>
          <w:p w14:paraId="5B743456">
            <w:pPr>
              <w:pStyle w:val="12"/>
              <w:ind w:left="0"/>
              <w:rPr>
                <w:sz w:val="24"/>
              </w:rPr>
            </w:pPr>
          </w:p>
        </w:tc>
        <w:tc>
          <w:tcPr>
            <w:tcW w:w="2172" w:type="dxa"/>
          </w:tcPr>
          <w:p w14:paraId="169FABDE">
            <w:pPr>
              <w:pStyle w:val="12"/>
              <w:spacing w:line="271" w:lineRule="exact"/>
              <w:ind w:left="79"/>
              <w:rPr>
                <w:sz w:val="24"/>
              </w:rPr>
            </w:pPr>
            <w:r>
              <w:rPr>
                <w:sz w:val="24"/>
              </w:rPr>
              <w:t>труд</w:t>
            </w:r>
          </w:p>
        </w:tc>
        <w:tc>
          <w:tcPr>
            <w:tcW w:w="9678" w:type="dxa"/>
          </w:tcPr>
          <w:p w14:paraId="3FA2026D">
            <w:pPr>
              <w:pStyle w:val="12"/>
              <w:ind w:left="80" w:right="48"/>
              <w:jc w:val="both"/>
              <w:rPr>
                <w:sz w:val="24"/>
              </w:rPr>
            </w:pPr>
            <w:r>
              <w:rPr>
                <w:sz w:val="24"/>
              </w:rPr>
              <w:t>групповые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дидактические, настольно-печатные, развивающие игры),</w:t>
            </w:r>
          </w:p>
          <w:p w14:paraId="6D89975D">
            <w:pPr>
              <w:pStyle w:val="12"/>
              <w:numPr>
                <w:ilvl w:val="0"/>
                <w:numId w:val="64"/>
              </w:numPr>
              <w:tabs>
                <w:tab w:val="left" w:pos="223"/>
              </w:tabs>
              <w:spacing w:before="0" w:after="0" w:line="240" w:lineRule="auto"/>
              <w:ind w:left="222" w:right="0" w:hanging="143"/>
              <w:jc w:val="both"/>
              <w:rPr>
                <w:sz w:val="24"/>
              </w:rPr>
            </w:pPr>
            <w:r>
              <w:rPr>
                <w:sz w:val="24"/>
              </w:rPr>
              <w:t>центры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(игровое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оборудование),</w:t>
            </w:r>
          </w:p>
          <w:p w14:paraId="498120DA">
            <w:pPr>
              <w:pStyle w:val="12"/>
              <w:numPr>
                <w:ilvl w:val="0"/>
                <w:numId w:val="64"/>
              </w:numPr>
              <w:tabs>
                <w:tab w:val="left" w:pos="223"/>
              </w:tabs>
              <w:spacing w:before="0" w:after="0" w:line="240" w:lineRule="auto"/>
              <w:ind w:left="222" w:right="0" w:hanging="143"/>
              <w:jc w:val="both"/>
              <w:rPr>
                <w:sz w:val="24"/>
              </w:rPr>
            </w:pPr>
            <w:r>
              <w:rPr>
                <w:sz w:val="24"/>
              </w:rPr>
              <w:t>центры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(краски,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пластилин,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бумага,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карандаши,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ножницы),</w:t>
            </w:r>
          </w:p>
          <w:p w14:paraId="74AF61EF">
            <w:pPr>
              <w:pStyle w:val="12"/>
              <w:numPr>
                <w:ilvl w:val="0"/>
                <w:numId w:val="64"/>
              </w:numPr>
              <w:tabs>
                <w:tab w:val="left" w:pos="223"/>
              </w:tabs>
              <w:spacing w:before="0" w:after="0" w:line="240" w:lineRule="auto"/>
              <w:ind w:left="222" w:right="0" w:hanging="143"/>
              <w:jc w:val="both"/>
              <w:rPr>
                <w:sz w:val="24"/>
              </w:rPr>
            </w:pPr>
            <w:r>
              <w:rPr>
                <w:sz w:val="24"/>
              </w:rPr>
              <w:t>центры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конструирования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(конструкторы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Лего-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конструкторы),</w:t>
            </w:r>
          </w:p>
          <w:p w14:paraId="26DEF165">
            <w:pPr>
              <w:pStyle w:val="12"/>
              <w:numPr>
                <w:ilvl w:val="0"/>
                <w:numId w:val="64"/>
              </w:numPr>
              <w:tabs>
                <w:tab w:val="left" w:pos="223"/>
              </w:tabs>
              <w:spacing w:before="0" w:after="0" w:line="270" w:lineRule="exact"/>
              <w:ind w:left="222" w:right="0" w:hanging="143"/>
              <w:jc w:val="both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(игровое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оборудование);</w:t>
            </w:r>
          </w:p>
          <w:p w14:paraId="4F5E2B29">
            <w:pPr>
              <w:pStyle w:val="12"/>
              <w:spacing w:line="270" w:lineRule="exact"/>
              <w:ind w:left="80"/>
              <w:rPr>
                <w:sz w:val="24"/>
              </w:rPr>
            </w:pPr>
            <w:r>
              <w:rPr>
                <w:sz w:val="24"/>
              </w:rPr>
              <w:t>-цветники;</w:t>
            </w:r>
          </w:p>
        </w:tc>
      </w:tr>
      <w:tr w14:paraId="479A6E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4" w:hRule="atLeast"/>
        </w:trPr>
        <w:tc>
          <w:tcPr>
            <w:tcW w:w="494" w:type="dxa"/>
          </w:tcPr>
          <w:p w14:paraId="16A24D6E">
            <w:pPr>
              <w:pStyle w:val="12"/>
              <w:ind w:left="0"/>
              <w:rPr>
                <w:sz w:val="24"/>
              </w:rPr>
            </w:pPr>
          </w:p>
        </w:tc>
        <w:tc>
          <w:tcPr>
            <w:tcW w:w="2097" w:type="dxa"/>
          </w:tcPr>
          <w:p w14:paraId="13E59E76">
            <w:pPr>
              <w:pStyle w:val="12"/>
              <w:ind w:left="0"/>
              <w:rPr>
                <w:sz w:val="24"/>
              </w:rPr>
            </w:pPr>
          </w:p>
        </w:tc>
        <w:tc>
          <w:tcPr>
            <w:tcW w:w="2172" w:type="dxa"/>
          </w:tcPr>
          <w:p w14:paraId="3B41C8B5">
            <w:pPr>
              <w:pStyle w:val="12"/>
              <w:spacing w:line="275" w:lineRule="exact"/>
              <w:ind w:left="79"/>
              <w:rPr>
                <w:sz w:val="24"/>
              </w:rPr>
            </w:pPr>
            <w:r>
              <w:rPr>
                <w:sz w:val="24"/>
              </w:rPr>
              <w:t>социализация</w:t>
            </w:r>
          </w:p>
        </w:tc>
        <w:tc>
          <w:tcPr>
            <w:tcW w:w="9678" w:type="dxa"/>
          </w:tcPr>
          <w:p w14:paraId="72035CB3">
            <w:pPr>
              <w:pStyle w:val="12"/>
              <w:ind w:left="80" w:right="48" w:firstLine="60"/>
              <w:jc w:val="both"/>
              <w:rPr>
                <w:sz w:val="24"/>
              </w:rPr>
            </w:pPr>
            <w:r>
              <w:rPr>
                <w:sz w:val="24"/>
              </w:rPr>
              <w:t>-групповые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дидактические, настольно-печатные, развивающие игры),</w:t>
            </w:r>
          </w:p>
          <w:p w14:paraId="6AD732A9">
            <w:pPr>
              <w:pStyle w:val="12"/>
              <w:spacing w:line="274" w:lineRule="exact"/>
              <w:ind w:left="80"/>
              <w:jc w:val="both"/>
              <w:rPr>
                <w:sz w:val="24"/>
              </w:rPr>
            </w:pPr>
            <w:r>
              <w:rPr>
                <w:sz w:val="24"/>
              </w:rPr>
              <w:t>-центры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(игровое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оборудование),</w:t>
            </w:r>
          </w:p>
          <w:p w14:paraId="6AEE8B87">
            <w:pPr>
              <w:pStyle w:val="12"/>
              <w:tabs>
                <w:tab w:val="left" w:pos="1386"/>
                <w:tab w:val="left" w:pos="2428"/>
                <w:tab w:val="left" w:pos="3568"/>
                <w:tab w:val="left" w:pos="5056"/>
                <w:tab w:val="left" w:pos="6796"/>
                <w:tab w:val="left" w:pos="7836"/>
              </w:tabs>
              <w:ind w:left="80" w:right="60"/>
              <w:rPr>
                <w:sz w:val="24"/>
              </w:rPr>
            </w:pPr>
            <w:r>
              <w:rPr>
                <w:sz w:val="24"/>
              </w:rPr>
              <w:t>-книжные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центры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(детская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литература,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иллюстрации)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центры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конструирования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(конструкторы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различного вида, лего-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конструкторы),</w:t>
            </w:r>
          </w:p>
          <w:p w14:paraId="001BE494">
            <w:pPr>
              <w:pStyle w:val="12"/>
              <w:ind w:left="80"/>
              <w:rPr>
                <w:sz w:val="24"/>
              </w:rPr>
            </w:pPr>
            <w:r>
              <w:rPr>
                <w:sz w:val="24"/>
              </w:rPr>
              <w:t>-центры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(краски,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пластилин,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бумага,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карандаши,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ножницы,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кисточки,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уголки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ряженья,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театрализации)</w:t>
            </w:r>
          </w:p>
          <w:p w14:paraId="34308F17">
            <w:pPr>
              <w:pStyle w:val="12"/>
              <w:tabs>
                <w:tab w:val="left" w:pos="1806"/>
                <w:tab w:val="left" w:pos="2795"/>
                <w:tab w:val="left" w:pos="3685"/>
                <w:tab w:val="left" w:pos="4903"/>
                <w:tab w:val="left" w:pos="6035"/>
                <w:tab w:val="left" w:pos="7245"/>
                <w:tab w:val="left" w:pos="8414"/>
                <w:tab w:val="left" w:pos="8820"/>
              </w:tabs>
              <w:ind w:left="80" w:right="58"/>
              <w:rPr>
                <w:sz w:val="24"/>
              </w:rPr>
            </w:pPr>
            <w:r>
              <w:rPr>
                <w:sz w:val="24"/>
              </w:rPr>
              <w:t>-двигательные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центры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(мячи,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скакалки,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дорожки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здоровья,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мешочки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песком,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нестандартное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физкультурное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оборудование),</w:t>
            </w:r>
          </w:p>
          <w:p w14:paraId="504C694A">
            <w:pPr>
              <w:pStyle w:val="12"/>
              <w:spacing w:before="2" w:line="269" w:lineRule="exact"/>
              <w:ind w:left="8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(игровое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оборудование);</w:t>
            </w:r>
          </w:p>
          <w:p w14:paraId="6AE7843F">
            <w:pPr>
              <w:pStyle w:val="12"/>
              <w:spacing w:line="266" w:lineRule="exact"/>
              <w:ind w:left="80"/>
              <w:rPr>
                <w:sz w:val="24"/>
              </w:rPr>
            </w:pPr>
            <w:r>
              <w:rPr>
                <w:sz w:val="24"/>
              </w:rPr>
              <w:t>-футбольная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площадка,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скамейки</w:t>
            </w:r>
          </w:p>
        </w:tc>
      </w:tr>
      <w:tr w14:paraId="670694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9" w:hRule="atLeast"/>
        </w:trPr>
        <w:tc>
          <w:tcPr>
            <w:tcW w:w="494" w:type="dxa"/>
          </w:tcPr>
          <w:p w14:paraId="599EFF2E">
            <w:pPr>
              <w:pStyle w:val="12"/>
              <w:spacing w:line="270" w:lineRule="exact"/>
              <w:ind w:left="7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097" w:type="dxa"/>
          </w:tcPr>
          <w:p w14:paraId="5CD59BCD">
            <w:pPr>
              <w:pStyle w:val="12"/>
              <w:ind w:left="81" w:right="361"/>
              <w:rPr>
                <w:sz w:val="24"/>
              </w:rPr>
            </w:pPr>
            <w:r>
              <w:rPr>
                <w:spacing w:val="-1"/>
                <w:sz w:val="24"/>
              </w:rPr>
              <w:t>Познавательное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2172" w:type="dxa"/>
          </w:tcPr>
          <w:p w14:paraId="4D5055F1">
            <w:pPr>
              <w:pStyle w:val="12"/>
              <w:tabs>
                <w:tab w:val="left" w:pos="2000"/>
              </w:tabs>
              <w:ind w:left="79" w:right="5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</w:p>
        </w:tc>
        <w:tc>
          <w:tcPr>
            <w:tcW w:w="9678" w:type="dxa"/>
          </w:tcPr>
          <w:p w14:paraId="3D885726">
            <w:pPr>
              <w:pStyle w:val="12"/>
              <w:numPr>
                <w:ilvl w:val="0"/>
                <w:numId w:val="65"/>
              </w:numPr>
              <w:tabs>
                <w:tab w:val="left" w:pos="287"/>
              </w:tabs>
              <w:spacing w:before="0" w:after="0" w:line="240" w:lineRule="auto"/>
              <w:ind w:left="80" w:right="50" w:firstLine="0"/>
              <w:jc w:val="both"/>
              <w:rPr>
                <w:sz w:val="24"/>
              </w:rPr>
            </w:pPr>
            <w:r>
              <w:rPr>
                <w:sz w:val="24"/>
              </w:rPr>
              <w:t>групповые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(конструкторы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конструкторы),</w:t>
            </w:r>
          </w:p>
          <w:p w14:paraId="7EE0EE74">
            <w:pPr>
              <w:pStyle w:val="12"/>
              <w:numPr>
                <w:ilvl w:val="0"/>
                <w:numId w:val="65"/>
              </w:numPr>
              <w:tabs>
                <w:tab w:val="left" w:pos="343"/>
              </w:tabs>
              <w:spacing w:before="0" w:after="0" w:line="240" w:lineRule="auto"/>
              <w:ind w:left="80" w:right="51" w:firstLine="0"/>
              <w:jc w:val="both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настольно-печатные,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игры),</w:t>
            </w:r>
          </w:p>
          <w:p w14:paraId="5C8E9867">
            <w:pPr>
              <w:pStyle w:val="12"/>
              <w:numPr>
                <w:ilvl w:val="0"/>
                <w:numId w:val="65"/>
              </w:numPr>
              <w:tabs>
                <w:tab w:val="left" w:pos="223"/>
              </w:tabs>
              <w:spacing w:before="0" w:after="0" w:line="240" w:lineRule="auto"/>
              <w:ind w:left="222" w:right="0" w:hanging="143"/>
              <w:jc w:val="left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(игровое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оборудование),</w:t>
            </w:r>
          </w:p>
          <w:p w14:paraId="27B3D63C">
            <w:pPr>
              <w:pStyle w:val="12"/>
              <w:numPr>
                <w:ilvl w:val="0"/>
                <w:numId w:val="65"/>
              </w:numPr>
              <w:tabs>
                <w:tab w:val="left" w:pos="283"/>
              </w:tabs>
              <w:spacing w:before="0" w:after="0" w:line="240" w:lineRule="auto"/>
              <w:ind w:left="282" w:right="0" w:hanging="143"/>
              <w:jc w:val="left"/>
              <w:rPr>
                <w:sz w:val="24"/>
              </w:rPr>
            </w:pPr>
            <w:r>
              <w:rPr>
                <w:sz w:val="24"/>
              </w:rPr>
              <w:t>книжный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(детская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иллюстрации);</w:t>
            </w:r>
          </w:p>
          <w:p w14:paraId="3A0AFA5D">
            <w:pPr>
              <w:pStyle w:val="12"/>
              <w:numPr>
                <w:ilvl w:val="0"/>
                <w:numId w:val="65"/>
              </w:numPr>
              <w:tabs>
                <w:tab w:val="left" w:pos="223"/>
              </w:tabs>
              <w:spacing w:before="0" w:after="0" w:line="240" w:lineRule="auto"/>
              <w:ind w:left="222" w:right="0" w:hanging="143"/>
              <w:jc w:val="left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(игровое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оборудование);</w:t>
            </w:r>
          </w:p>
          <w:p w14:paraId="295C12CE">
            <w:pPr>
              <w:pStyle w:val="12"/>
              <w:numPr>
                <w:ilvl w:val="0"/>
                <w:numId w:val="65"/>
              </w:numPr>
              <w:tabs>
                <w:tab w:val="left" w:pos="223"/>
              </w:tabs>
              <w:spacing w:before="0" w:after="0" w:line="270" w:lineRule="exact"/>
              <w:ind w:left="222" w:right="0" w:hanging="143"/>
              <w:jc w:val="left"/>
              <w:rPr>
                <w:sz w:val="24"/>
              </w:rPr>
            </w:pPr>
            <w:r>
              <w:rPr>
                <w:sz w:val="24"/>
              </w:rPr>
              <w:t>цветники;</w:t>
            </w:r>
          </w:p>
          <w:p w14:paraId="1A4E1438">
            <w:pPr>
              <w:pStyle w:val="12"/>
              <w:numPr>
                <w:ilvl w:val="0"/>
                <w:numId w:val="65"/>
              </w:numPr>
              <w:tabs>
                <w:tab w:val="left" w:pos="223"/>
              </w:tabs>
              <w:spacing w:before="0" w:after="0" w:line="270" w:lineRule="exact"/>
              <w:ind w:left="222" w:right="0" w:hanging="143"/>
              <w:jc w:val="left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зал;</w:t>
            </w:r>
          </w:p>
        </w:tc>
      </w:tr>
      <w:tr w14:paraId="1552E8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9" w:hRule="atLeast"/>
        </w:trPr>
        <w:tc>
          <w:tcPr>
            <w:tcW w:w="494" w:type="dxa"/>
          </w:tcPr>
          <w:p w14:paraId="140EBF62">
            <w:pPr>
              <w:pStyle w:val="12"/>
              <w:spacing w:line="273" w:lineRule="exact"/>
              <w:ind w:left="79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097" w:type="dxa"/>
          </w:tcPr>
          <w:p w14:paraId="17E3A7C2">
            <w:pPr>
              <w:pStyle w:val="12"/>
              <w:spacing w:line="273" w:lineRule="exact"/>
              <w:ind w:left="81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2172" w:type="dxa"/>
          </w:tcPr>
          <w:p w14:paraId="60EF454D">
            <w:pPr>
              <w:pStyle w:val="12"/>
              <w:tabs>
                <w:tab w:val="left" w:pos="1568"/>
                <w:tab w:val="left" w:pos="2000"/>
              </w:tabs>
              <w:ind w:left="79" w:right="5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речи,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грамоте</w:t>
            </w:r>
          </w:p>
        </w:tc>
        <w:tc>
          <w:tcPr>
            <w:tcW w:w="9678" w:type="dxa"/>
          </w:tcPr>
          <w:p w14:paraId="18BFFF2F">
            <w:pPr>
              <w:pStyle w:val="12"/>
              <w:numPr>
                <w:ilvl w:val="0"/>
                <w:numId w:val="66"/>
              </w:numPr>
              <w:tabs>
                <w:tab w:val="left" w:pos="443"/>
              </w:tabs>
              <w:spacing w:before="0" w:after="0" w:line="240" w:lineRule="auto"/>
              <w:ind w:left="80" w:right="48" w:firstLine="0"/>
              <w:jc w:val="both"/>
              <w:rPr>
                <w:sz w:val="24"/>
              </w:rPr>
            </w:pPr>
            <w:r>
              <w:rPr>
                <w:sz w:val="24"/>
              </w:rPr>
              <w:t>групповые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дидактические, настольно-печатные, развивающие игры),</w:t>
            </w:r>
          </w:p>
          <w:p w14:paraId="7DF4BA17">
            <w:pPr>
              <w:pStyle w:val="12"/>
              <w:numPr>
                <w:ilvl w:val="0"/>
                <w:numId w:val="66"/>
              </w:numPr>
              <w:tabs>
                <w:tab w:val="left" w:pos="223"/>
              </w:tabs>
              <w:spacing w:before="0" w:after="0" w:line="274" w:lineRule="exact"/>
              <w:ind w:left="222" w:right="0" w:hanging="143"/>
              <w:jc w:val="left"/>
              <w:rPr>
                <w:sz w:val="24"/>
              </w:rPr>
            </w:pPr>
            <w:r>
              <w:rPr>
                <w:sz w:val="24"/>
              </w:rPr>
              <w:t>центры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(игровое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оборудование),</w:t>
            </w:r>
          </w:p>
          <w:p w14:paraId="3ED9F5CC">
            <w:pPr>
              <w:pStyle w:val="12"/>
              <w:numPr>
                <w:ilvl w:val="0"/>
                <w:numId w:val="66"/>
              </w:numPr>
              <w:tabs>
                <w:tab w:val="left" w:pos="409"/>
                <w:tab w:val="left" w:pos="410"/>
                <w:tab w:val="left" w:pos="1590"/>
                <w:tab w:val="left" w:pos="2588"/>
                <w:tab w:val="left" w:pos="3695"/>
                <w:tab w:val="left" w:pos="5138"/>
                <w:tab w:val="left" w:pos="6837"/>
                <w:tab w:val="left" w:pos="7831"/>
              </w:tabs>
              <w:spacing w:before="0" w:after="0" w:line="240" w:lineRule="auto"/>
              <w:ind w:left="80" w:right="76" w:firstLine="0"/>
              <w:jc w:val="left"/>
              <w:rPr>
                <w:sz w:val="24"/>
              </w:rPr>
            </w:pPr>
            <w:r>
              <w:rPr>
                <w:sz w:val="24"/>
              </w:rPr>
              <w:t>книжные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центры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(детская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литература,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иллюстрации)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центры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конструирования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(конструкторы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различного вида, лего-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конструкторы),</w:t>
            </w:r>
          </w:p>
          <w:p w14:paraId="259540B8">
            <w:pPr>
              <w:pStyle w:val="12"/>
              <w:numPr>
                <w:ilvl w:val="0"/>
                <w:numId w:val="66"/>
              </w:numPr>
              <w:tabs>
                <w:tab w:val="left" w:pos="280"/>
              </w:tabs>
              <w:spacing w:before="0" w:after="0" w:line="240" w:lineRule="auto"/>
              <w:ind w:left="80" w:right="504" w:firstLine="0"/>
              <w:jc w:val="left"/>
              <w:rPr>
                <w:sz w:val="24"/>
              </w:rPr>
            </w:pPr>
            <w:r>
              <w:rPr>
                <w:sz w:val="24"/>
              </w:rPr>
              <w:t>центры искусства (краски, пластилин, бумага, карандаши, ножницы, кисточки, уголки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ряженья,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театрализации)</w:t>
            </w:r>
          </w:p>
          <w:p w14:paraId="7BDD3CBA">
            <w:pPr>
              <w:pStyle w:val="12"/>
              <w:numPr>
                <w:ilvl w:val="0"/>
                <w:numId w:val="66"/>
              </w:numPr>
              <w:tabs>
                <w:tab w:val="left" w:pos="433"/>
                <w:tab w:val="left" w:pos="434"/>
                <w:tab w:val="left" w:pos="2053"/>
                <w:tab w:val="left" w:pos="3011"/>
                <w:tab w:val="left" w:pos="3875"/>
                <w:tab w:val="left" w:pos="5066"/>
                <w:tab w:val="left" w:pos="6170"/>
                <w:tab w:val="left" w:pos="7353"/>
                <w:tab w:val="left" w:pos="8493"/>
                <w:tab w:val="left" w:pos="8813"/>
              </w:tabs>
              <w:spacing w:before="0" w:after="0" w:line="240" w:lineRule="auto"/>
              <w:ind w:left="80" w:right="68" w:firstLine="60"/>
              <w:jc w:val="left"/>
              <w:rPr>
                <w:sz w:val="24"/>
              </w:rPr>
            </w:pPr>
            <w:r>
              <w:rPr>
                <w:sz w:val="24"/>
              </w:rPr>
              <w:t>двигательные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центры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(мячи,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скакалки,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дорожки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здоровья,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мешочки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песком,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нестандартное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физкультурное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оборудование),</w:t>
            </w:r>
          </w:p>
          <w:p w14:paraId="7025498A">
            <w:pPr>
              <w:pStyle w:val="12"/>
              <w:numPr>
                <w:ilvl w:val="0"/>
                <w:numId w:val="66"/>
              </w:numPr>
              <w:tabs>
                <w:tab w:val="left" w:pos="283"/>
              </w:tabs>
              <w:spacing w:before="0" w:after="0" w:line="269" w:lineRule="exact"/>
              <w:ind w:left="282" w:right="0" w:hanging="203"/>
              <w:jc w:val="left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(игровое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оборудование);</w:t>
            </w:r>
          </w:p>
          <w:p w14:paraId="0FF212FC">
            <w:pPr>
              <w:pStyle w:val="12"/>
              <w:numPr>
                <w:ilvl w:val="0"/>
                <w:numId w:val="66"/>
              </w:numPr>
              <w:tabs>
                <w:tab w:val="left" w:pos="223"/>
              </w:tabs>
              <w:spacing w:before="0" w:after="0" w:line="269" w:lineRule="exact"/>
              <w:ind w:left="222" w:right="0" w:hanging="143"/>
              <w:jc w:val="left"/>
              <w:rPr>
                <w:sz w:val="24"/>
              </w:rPr>
            </w:pPr>
            <w:r>
              <w:rPr>
                <w:sz w:val="24"/>
              </w:rPr>
              <w:t>футбольная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площадка,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скамейки</w:t>
            </w:r>
          </w:p>
          <w:p w14:paraId="4C4462D7">
            <w:pPr>
              <w:pStyle w:val="12"/>
              <w:spacing w:line="275" w:lineRule="exact"/>
              <w:ind w:left="8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цветники</w:t>
            </w:r>
          </w:p>
        </w:tc>
      </w:tr>
      <w:tr w14:paraId="0A9E94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9" w:hRule="atLeast"/>
        </w:trPr>
        <w:tc>
          <w:tcPr>
            <w:tcW w:w="494" w:type="dxa"/>
          </w:tcPr>
          <w:p w14:paraId="52F9DC04">
            <w:pPr>
              <w:pStyle w:val="12"/>
              <w:ind w:left="0"/>
              <w:rPr>
                <w:b/>
                <w:sz w:val="26"/>
              </w:rPr>
            </w:pPr>
          </w:p>
          <w:p w14:paraId="2C090474">
            <w:pPr>
              <w:pStyle w:val="12"/>
              <w:spacing w:before="3"/>
              <w:ind w:left="0"/>
              <w:rPr>
                <w:b/>
                <w:sz w:val="21"/>
              </w:rPr>
            </w:pPr>
          </w:p>
          <w:p w14:paraId="615F7406">
            <w:pPr>
              <w:pStyle w:val="12"/>
              <w:ind w:left="79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097" w:type="dxa"/>
          </w:tcPr>
          <w:p w14:paraId="7307BFE0">
            <w:pPr>
              <w:pStyle w:val="12"/>
              <w:ind w:left="81" w:right="304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2172" w:type="dxa"/>
          </w:tcPr>
          <w:p w14:paraId="27B09518">
            <w:pPr>
              <w:pStyle w:val="12"/>
              <w:spacing w:line="270" w:lineRule="exact"/>
              <w:ind w:left="79"/>
              <w:rPr>
                <w:sz w:val="24"/>
              </w:rPr>
            </w:pPr>
            <w:r>
              <w:rPr>
                <w:sz w:val="24"/>
              </w:rPr>
              <w:t>Музыка,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</w:t>
            </w:r>
          </w:p>
        </w:tc>
        <w:tc>
          <w:tcPr>
            <w:tcW w:w="9678" w:type="dxa"/>
          </w:tcPr>
          <w:p w14:paraId="529E98E6">
            <w:pPr>
              <w:pStyle w:val="12"/>
              <w:ind w:left="80" w:right="50" w:firstLine="60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(краски,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пластилин,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карандаши,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ножницы,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кисточки,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ряженья,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театрализации),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уголок,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наглядный,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дидактический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дидактические,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настольно-</w:t>
            </w:r>
          </w:p>
          <w:p w14:paraId="79681227">
            <w:pPr>
              <w:pStyle w:val="12"/>
              <w:spacing w:line="264" w:lineRule="exact"/>
              <w:ind w:left="80" w:right="87"/>
              <w:jc w:val="both"/>
              <w:rPr>
                <w:sz w:val="24"/>
              </w:rPr>
            </w:pPr>
            <w:r>
              <w:rPr>
                <w:sz w:val="24"/>
              </w:rPr>
              <w:t>печатные, развивающие игры), центры конструирования (конструкторы различного вида,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лего-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конструкторы),</w:t>
            </w:r>
          </w:p>
          <w:p w14:paraId="48E7C00A">
            <w:pPr>
              <w:pStyle w:val="12"/>
              <w:numPr>
                <w:ilvl w:val="0"/>
                <w:numId w:val="67"/>
              </w:numPr>
              <w:tabs>
                <w:tab w:val="left" w:pos="223"/>
              </w:tabs>
              <w:spacing w:before="0" w:after="0" w:line="266" w:lineRule="exact"/>
              <w:ind w:left="222" w:right="0" w:hanging="143"/>
              <w:jc w:val="left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(игровое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оборудование)</w:t>
            </w:r>
          </w:p>
          <w:p w14:paraId="47E032F2">
            <w:pPr>
              <w:pStyle w:val="12"/>
              <w:numPr>
                <w:ilvl w:val="0"/>
                <w:numId w:val="67"/>
              </w:numPr>
              <w:tabs>
                <w:tab w:val="left" w:pos="223"/>
              </w:tabs>
              <w:spacing w:before="0" w:after="0" w:line="268" w:lineRule="exact"/>
              <w:ind w:left="222" w:right="0" w:hanging="143"/>
              <w:jc w:val="left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</w:p>
        </w:tc>
      </w:tr>
    </w:tbl>
    <w:p w14:paraId="6709C909">
      <w:pPr>
        <w:pStyle w:val="7"/>
        <w:spacing w:before="7"/>
        <w:ind w:left="0" w:firstLine="0"/>
        <w:rPr>
          <w:b/>
          <w:sz w:val="17"/>
        </w:rPr>
      </w:pPr>
    </w:p>
    <w:p w14:paraId="557DB4A6">
      <w:pPr>
        <w:pStyle w:val="2"/>
        <w:spacing w:before="90" w:line="272" w:lineRule="exact"/>
        <w:jc w:val="both"/>
      </w:pPr>
      <w:r>
        <w:t>Организация</w:t>
      </w:r>
      <w:r>
        <w:rPr>
          <w:spacing w:val="-8"/>
        </w:rPr>
        <w:t xml:space="preserve"> </w:t>
      </w:r>
      <w:r>
        <w:t>предметно-развивающей</w:t>
      </w:r>
      <w:r>
        <w:rPr>
          <w:spacing w:val="-1"/>
        </w:rPr>
        <w:t xml:space="preserve"> </w:t>
      </w:r>
      <w:r>
        <w:t>среды</w:t>
      </w:r>
      <w:r>
        <w:rPr>
          <w:spacing w:val="-6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формированию</w:t>
      </w:r>
      <w:r>
        <w:rPr>
          <w:spacing w:val="-5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дошкольников</w:t>
      </w:r>
      <w:r>
        <w:rPr>
          <w:spacing w:val="-5"/>
        </w:rPr>
        <w:t xml:space="preserve"> </w:t>
      </w:r>
      <w:r>
        <w:t>ЗОЖ</w:t>
      </w:r>
    </w:p>
    <w:p w14:paraId="27F64B0E">
      <w:pPr>
        <w:pStyle w:val="7"/>
        <w:ind w:right="676"/>
        <w:jc w:val="both"/>
      </w:pPr>
      <w:r>
        <w:t>Эффективность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сберегающей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зависит,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организации</w:t>
      </w:r>
      <w:r>
        <w:rPr>
          <w:spacing w:val="-57"/>
        </w:rPr>
        <w:t xml:space="preserve"> </w:t>
      </w:r>
      <w:r>
        <w:t>физкультурно-спортивной среды в группе дошкольного учреждения. Такая среда стимулирует двигательную активность дошкольников,</w:t>
      </w:r>
      <w:r>
        <w:rPr>
          <w:spacing w:val="1"/>
        </w:rPr>
        <w:t xml:space="preserve"> </w:t>
      </w:r>
      <w:r>
        <w:t>обогащает</w:t>
      </w:r>
      <w:r>
        <w:rPr>
          <w:spacing w:val="-4"/>
        </w:rPr>
        <w:t xml:space="preserve"> </w:t>
      </w:r>
      <w:r>
        <w:t>двигательный</w:t>
      </w:r>
      <w:r>
        <w:rPr>
          <w:spacing w:val="-2"/>
        </w:rPr>
        <w:t xml:space="preserve"> </w:t>
      </w:r>
      <w:r>
        <w:t>опыт,</w:t>
      </w:r>
      <w:r>
        <w:rPr>
          <w:spacing w:val="-4"/>
        </w:rPr>
        <w:t xml:space="preserve"> </w:t>
      </w:r>
      <w:r>
        <w:t>приобщает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здоровья, способствует</w:t>
      </w:r>
      <w:r>
        <w:rPr>
          <w:spacing w:val="-3"/>
        </w:rPr>
        <w:t xml:space="preserve"> </w:t>
      </w:r>
      <w:r>
        <w:t>освоению здоровьесберегающих</w:t>
      </w:r>
      <w:r>
        <w:rPr>
          <w:spacing w:val="-8"/>
        </w:rPr>
        <w:t xml:space="preserve"> </w:t>
      </w:r>
      <w:r>
        <w:t>технологий.</w:t>
      </w:r>
    </w:p>
    <w:p w14:paraId="7BC6B0A8">
      <w:pPr>
        <w:pStyle w:val="7"/>
        <w:ind w:left="1007" w:firstLine="0"/>
        <w:jc w:val="both"/>
      </w:pPr>
      <w:r>
        <w:t>Для</w:t>
      </w:r>
      <w:r>
        <w:rPr>
          <w:spacing w:val="-6"/>
        </w:rPr>
        <w:t xml:space="preserve"> </w:t>
      </w:r>
      <w:r>
        <w:t>профилактики</w:t>
      </w:r>
      <w:r>
        <w:rPr>
          <w:spacing w:val="-6"/>
        </w:rPr>
        <w:t xml:space="preserve"> </w:t>
      </w:r>
      <w:r>
        <w:t>сохранения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укрепления</w:t>
      </w:r>
      <w:r>
        <w:rPr>
          <w:spacing w:val="-5"/>
        </w:rPr>
        <w:t xml:space="preserve"> </w:t>
      </w:r>
      <w:r>
        <w:t>здоровья</w:t>
      </w:r>
      <w:r>
        <w:rPr>
          <w:spacing w:val="-9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детском</w:t>
      </w:r>
      <w:r>
        <w:rPr>
          <w:spacing w:val="-4"/>
        </w:rPr>
        <w:t xml:space="preserve"> </w:t>
      </w:r>
      <w:r>
        <w:t>саду</w:t>
      </w:r>
      <w:r>
        <w:rPr>
          <w:spacing w:val="-12"/>
        </w:rPr>
        <w:t xml:space="preserve"> </w:t>
      </w:r>
      <w:r>
        <w:t>используется</w:t>
      </w:r>
      <w:r>
        <w:rPr>
          <w:spacing w:val="-2"/>
        </w:rPr>
        <w:t xml:space="preserve"> </w:t>
      </w:r>
      <w:r>
        <w:t>различное</w:t>
      </w:r>
      <w:r>
        <w:rPr>
          <w:spacing w:val="-6"/>
        </w:rPr>
        <w:t xml:space="preserve"> </w:t>
      </w:r>
      <w:r>
        <w:t>оборудование.</w:t>
      </w:r>
    </w:p>
    <w:p w14:paraId="0690791C">
      <w:pPr>
        <w:pStyle w:val="11"/>
        <w:numPr>
          <w:ilvl w:val="0"/>
          <w:numId w:val="68"/>
        </w:numPr>
        <w:tabs>
          <w:tab w:val="left" w:pos="1332"/>
        </w:tabs>
        <w:spacing w:before="0" w:after="0" w:line="240" w:lineRule="auto"/>
        <w:ind w:left="299" w:right="672" w:firstLine="707"/>
        <w:jc w:val="both"/>
        <w:rPr>
          <w:sz w:val="24"/>
        </w:rPr>
      </w:pPr>
      <w:r>
        <w:rPr>
          <w:sz w:val="24"/>
        </w:rPr>
        <w:t>Использование корригирующих дорожек в дошкольном учреждении является важным моментом в укреплении здоровья детей.</w:t>
      </w:r>
      <w:r>
        <w:rPr>
          <w:spacing w:val="1"/>
          <w:sz w:val="24"/>
        </w:rPr>
        <w:t xml:space="preserve"> </w:t>
      </w:r>
      <w:r>
        <w:rPr>
          <w:sz w:val="24"/>
        </w:rPr>
        <w:t>Ходьба по ним оказывает стимулирующее воздействие на биологически активные зоны, находящиеся на своде стопы. Такие дорожки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приобретаются как в магазине, аптеке, так и изготавливаются из бросового материала. Широко можно использовать как природный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материал:</w:t>
      </w:r>
      <w:r>
        <w:rPr>
          <w:spacing w:val="-4"/>
          <w:sz w:val="24"/>
        </w:rPr>
        <w:t xml:space="preserve"> </w:t>
      </w:r>
      <w:r>
        <w:rPr>
          <w:sz w:val="24"/>
        </w:rPr>
        <w:t>шишки,</w:t>
      </w:r>
      <w:r>
        <w:rPr>
          <w:spacing w:val="-4"/>
          <w:sz w:val="24"/>
        </w:rPr>
        <w:t xml:space="preserve"> </w:t>
      </w:r>
      <w:r>
        <w:rPr>
          <w:sz w:val="24"/>
        </w:rPr>
        <w:t>веточки,</w:t>
      </w:r>
      <w:r>
        <w:rPr>
          <w:spacing w:val="-3"/>
          <w:sz w:val="24"/>
        </w:rPr>
        <w:t xml:space="preserve"> </w:t>
      </w:r>
      <w:r>
        <w:rPr>
          <w:sz w:val="24"/>
        </w:rPr>
        <w:t>хвою;</w:t>
      </w:r>
      <w:r>
        <w:rPr>
          <w:spacing w:val="-2"/>
          <w:sz w:val="24"/>
        </w:rPr>
        <w:t xml:space="preserve"> </w:t>
      </w:r>
      <w:r>
        <w:rPr>
          <w:sz w:val="24"/>
        </w:rPr>
        <w:t>так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специфический -</w:t>
      </w:r>
      <w:r>
        <w:rPr>
          <w:spacing w:val="-6"/>
          <w:sz w:val="24"/>
        </w:rPr>
        <w:t xml:space="preserve"> </w:t>
      </w:r>
      <w:r>
        <w:rPr>
          <w:sz w:val="24"/>
        </w:rPr>
        <w:t>бигуди,</w:t>
      </w:r>
      <w:r>
        <w:rPr>
          <w:spacing w:val="-3"/>
          <w:sz w:val="24"/>
        </w:rPr>
        <w:t xml:space="preserve"> </w:t>
      </w:r>
      <w:r>
        <w:rPr>
          <w:sz w:val="24"/>
        </w:rPr>
        <w:t>пуговицы,</w:t>
      </w:r>
      <w:r>
        <w:rPr>
          <w:spacing w:val="-4"/>
          <w:sz w:val="24"/>
        </w:rPr>
        <w:t xml:space="preserve"> </w:t>
      </w:r>
      <w:r>
        <w:rPr>
          <w:sz w:val="24"/>
        </w:rPr>
        <w:t>пробки,</w:t>
      </w:r>
      <w:r>
        <w:rPr>
          <w:spacing w:val="-4"/>
          <w:sz w:val="24"/>
        </w:rPr>
        <w:t xml:space="preserve"> </w:t>
      </w:r>
      <w:r>
        <w:rPr>
          <w:sz w:val="24"/>
        </w:rPr>
        <w:t>карандаши,</w:t>
      </w:r>
      <w:r>
        <w:rPr>
          <w:spacing w:val="-3"/>
          <w:sz w:val="24"/>
        </w:rPr>
        <w:t xml:space="preserve"> </w:t>
      </w:r>
      <w:r>
        <w:rPr>
          <w:sz w:val="24"/>
        </w:rPr>
        <w:t>пришитые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лицевой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стороне</w:t>
      </w:r>
      <w:r>
        <w:rPr>
          <w:spacing w:val="-4"/>
          <w:sz w:val="24"/>
        </w:rPr>
        <w:t xml:space="preserve"> </w:t>
      </w:r>
      <w:r>
        <w:rPr>
          <w:sz w:val="24"/>
        </w:rPr>
        <w:t>дорожки.</w:t>
      </w:r>
    </w:p>
    <w:p w14:paraId="44CB4209">
      <w:pPr>
        <w:pStyle w:val="11"/>
        <w:numPr>
          <w:ilvl w:val="0"/>
          <w:numId w:val="68"/>
        </w:numPr>
        <w:tabs>
          <w:tab w:val="left" w:pos="1284"/>
        </w:tabs>
        <w:spacing w:before="0" w:after="0" w:line="240" w:lineRule="auto"/>
        <w:ind w:left="299" w:right="671" w:firstLine="707"/>
        <w:jc w:val="both"/>
        <w:rPr>
          <w:sz w:val="24"/>
        </w:rPr>
      </w:pPr>
      <w:r>
        <w:rPr>
          <w:sz w:val="24"/>
        </w:rPr>
        <w:t>На утренней гимнастике применяется как традиционный спортивный инвентарь: мячи, канаты, кегли, скакалки, палки, так и</w:t>
      </w:r>
      <w:r>
        <w:rPr>
          <w:spacing w:val="1"/>
          <w:sz w:val="24"/>
        </w:rPr>
        <w:t xml:space="preserve"> </w:t>
      </w:r>
      <w:r>
        <w:rPr>
          <w:sz w:val="24"/>
        </w:rPr>
        <w:t>нетрадиционный- пластмассовые бутылки из-под йогуртов, соков, наполненные водой, песком, ленточки, платочки, мишуру, 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повышают интерес дошкольников к выполнению спортивных упражнений. Целесообразно сопровождать занятия, утреннюю гимнастику,</w:t>
      </w:r>
      <w:r>
        <w:rPr>
          <w:spacing w:val="1"/>
          <w:sz w:val="24"/>
        </w:rPr>
        <w:t xml:space="preserve"> </w:t>
      </w:r>
      <w:r>
        <w:rPr>
          <w:sz w:val="24"/>
        </w:rPr>
        <w:t>физминутки записями природных явлений: шума воды, дождя, вьюги, ветра. Музыку можно включать так же во время дыхательной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гимнастики, выполнения самомассажа и просто в свободной деятельности детей. Поэтому наличие музыкального проигрывателя или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-2"/>
          <w:sz w:val="24"/>
        </w:rPr>
        <w:t xml:space="preserve"> </w:t>
      </w:r>
      <w:r>
        <w:rPr>
          <w:sz w:val="24"/>
        </w:rPr>
        <w:t>является важным</w:t>
      </w:r>
      <w:r>
        <w:rPr>
          <w:spacing w:val="-2"/>
          <w:sz w:val="24"/>
        </w:rPr>
        <w:t xml:space="preserve"> </w:t>
      </w:r>
      <w:r>
        <w:rPr>
          <w:sz w:val="24"/>
        </w:rPr>
        <w:t>моментом при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физкультурно-оздоровительной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среды.</w:t>
      </w:r>
    </w:p>
    <w:p w14:paraId="424A27CC">
      <w:pPr>
        <w:pStyle w:val="11"/>
        <w:numPr>
          <w:ilvl w:val="0"/>
          <w:numId w:val="68"/>
        </w:numPr>
        <w:tabs>
          <w:tab w:val="left" w:pos="1270"/>
        </w:tabs>
        <w:spacing w:before="0" w:after="0" w:line="240" w:lineRule="auto"/>
        <w:ind w:left="299" w:right="681" w:firstLine="707"/>
        <w:jc w:val="both"/>
        <w:rPr>
          <w:sz w:val="24"/>
        </w:rPr>
      </w:pPr>
      <w:r>
        <w:rPr>
          <w:sz w:val="24"/>
        </w:rPr>
        <w:t>Для повышения двигательной активности у детей используются маски, изготовленные из картона, поролона, ткани и другого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материала.</w:t>
      </w:r>
      <w:r>
        <w:rPr>
          <w:spacing w:val="59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делают</w:t>
      </w:r>
      <w:r>
        <w:rPr>
          <w:spacing w:val="-1"/>
          <w:sz w:val="24"/>
        </w:rPr>
        <w:t xml:space="preserve"> </w:t>
      </w:r>
      <w:r>
        <w:rPr>
          <w:sz w:val="24"/>
        </w:rPr>
        <w:t>игры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интересными и</w:t>
      </w:r>
      <w:r>
        <w:rPr>
          <w:spacing w:val="5"/>
          <w:sz w:val="24"/>
        </w:rPr>
        <w:t xml:space="preserve"> </w:t>
      </w:r>
      <w:r>
        <w:rPr>
          <w:sz w:val="24"/>
        </w:rPr>
        <w:t>увлекательными.</w:t>
      </w:r>
    </w:p>
    <w:p w14:paraId="061BF057">
      <w:pPr>
        <w:pStyle w:val="11"/>
        <w:numPr>
          <w:ilvl w:val="0"/>
          <w:numId w:val="68"/>
        </w:numPr>
        <w:tabs>
          <w:tab w:val="left" w:pos="1277"/>
        </w:tabs>
        <w:spacing w:before="1" w:after="0" w:line="240" w:lineRule="auto"/>
        <w:ind w:left="299" w:right="683" w:firstLine="707"/>
        <w:jc w:val="both"/>
        <w:rPr>
          <w:sz w:val="24"/>
        </w:rPr>
      </w:pPr>
      <w:r>
        <w:rPr>
          <w:sz w:val="24"/>
        </w:rPr>
        <w:t>Для осуществления сухого растирания применяются махровые варежки. Они могут быть специально приобретены в магазине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сшиты</w:t>
      </w:r>
      <w:r>
        <w:rPr>
          <w:spacing w:val="-3"/>
          <w:sz w:val="24"/>
        </w:rPr>
        <w:t xml:space="preserve"> </w:t>
      </w:r>
      <w:r>
        <w:rPr>
          <w:sz w:val="24"/>
        </w:rPr>
        <w:t>из махровой</w:t>
      </w:r>
      <w:r>
        <w:rPr>
          <w:spacing w:val="-2"/>
          <w:sz w:val="24"/>
        </w:rPr>
        <w:t xml:space="preserve"> </w:t>
      </w:r>
      <w:r>
        <w:rPr>
          <w:sz w:val="24"/>
        </w:rPr>
        <w:t>ткани и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размеру</w:t>
      </w:r>
      <w:r>
        <w:rPr>
          <w:spacing w:val="-5"/>
          <w:sz w:val="24"/>
        </w:rPr>
        <w:t xml:space="preserve"> </w:t>
      </w:r>
      <w:r>
        <w:rPr>
          <w:sz w:val="24"/>
        </w:rPr>
        <w:t>руки</w:t>
      </w:r>
      <w:r>
        <w:rPr>
          <w:spacing w:val="2"/>
          <w:sz w:val="24"/>
        </w:rPr>
        <w:t xml:space="preserve"> </w:t>
      </w:r>
      <w:r>
        <w:rPr>
          <w:sz w:val="24"/>
        </w:rPr>
        <w:t>ребенка.</w:t>
      </w:r>
    </w:p>
    <w:p w14:paraId="374BC5D9">
      <w:pPr>
        <w:pStyle w:val="11"/>
        <w:numPr>
          <w:ilvl w:val="0"/>
          <w:numId w:val="68"/>
        </w:numPr>
        <w:tabs>
          <w:tab w:val="left" w:pos="1248"/>
        </w:tabs>
        <w:spacing w:before="0" w:after="0" w:line="240" w:lineRule="auto"/>
        <w:ind w:left="299" w:right="665" w:firstLine="707"/>
        <w:jc w:val="both"/>
        <w:rPr>
          <w:sz w:val="24"/>
        </w:rPr>
      </w:pPr>
      <w:r>
        <w:rPr>
          <w:sz w:val="24"/>
        </w:rPr>
        <w:t>Для укрепления органов дыхания дошкольников рекомендуется использовать нетрадиционный материал: трубочки из-под соков,</w:t>
      </w:r>
      <w:r>
        <w:rPr>
          <w:spacing w:val="-57"/>
          <w:sz w:val="24"/>
        </w:rPr>
        <w:t xml:space="preserve"> </w:t>
      </w:r>
      <w:r>
        <w:rPr>
          <w:sz w:val="24"/>
        </w:rPr>
        <w:t>ватные</w:t>
      </w:r>
      <w:r>
        <w:rPr>
          <w:spacing w:val="-3"/>
          <w:sz w:val="24"/>
        </w:rPr>
        <w:t xml:space="preserve"> </w:t>
      </w:r>
      <w:r>
        <w:rPr>
          <w:sz w:val="24"/>
        </w:rPr>
        <w:t>шарики.</w:t>
      </w:r>
    </w:p>
    <w:p w14:paraId="183945EE">
      <w:pPr>
        <w:pStyle w:val="11"/>
        <w:numPr>
          <w:ilvl w:val="0"/>
          <w:numId w:val="68"/>
        </w:numPr>
        <w:tabs>
          <w:tab w:val="left" w:pos="1260"/>
        </w:tabs>
        <w:spacing w:before="72" w:after="0" w:line="240" w:lineRule="auto"/>
        <w:ind w:left="299" w:right="713" w:firstLine="707"/>
        <w:jc w:val="left"/>
        <w:rPr>
          <w:sz w:val="24"/>
        </w:rPr>
      </w:pPr>
      <w:r>
        <w:rPr>
          <w:sz w:val="24"/>
        </w:rPr>
        <w:t>Для</w:t>
      </w:r>
      <w:r>
        <w:rPr>
          <w:spacing w:val="6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9"/>
          <w:sz w:val="24"/>
        </w:rPr>
        <w:t xml:space="preserve"> </w:t>
      </w:r>
      <w:r>
        <w:rPr>
          <w:sz w:val="24"/>
        </w:rPr>
        <w:t>детей</w:t>
      </w:r>
      <w:r>
        <w:rPr>
          <w:spacing w:val="8"/>
          <w:sz w:val="24"/>
        </w:rPr>
        <w:t xml:space="preserve"> </w:t>
      </w:r>
      <w:r>
        <w:rPr>
          <w:sz w:val="24"/>
        </w:rPr>
        <w:t>приемам</w:t>
      </w:r>
      <w:r>
        <w:rPr>
          <w:spacing w:val="6"/>
          <w:sz w:val="24"/>
        </w:rPr>
        <w:t xml:space="preserve"> </w:t>
      </w:r>
      <w:r>
        <w:rPr>
          <w:sz w:val="24"/>
        </w:rPr>
        <w:t>самомассажа</w:t>
      </w:r>
      <w:r>
        <w:rPr>
          <w:spacing w:val="13"/>
          <w:sz w:val="24"/>
        </w:rPr>
        <w:t xml:space="preserve"> </w:t>
      </w:r>
      <w:r>
        <w:rPr>
          <w:sz w:val="24"/>
        </w:rPr>
        <w:t>-</w:t>
      </w:r>
      <w:r>
        <w:rPr>
          <w:spacing w:val="5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10"/>
          <w:sz w:val="24"/>
        </w:rPr>
        <w:t xml:space="preserve"> </w:t>
      </w:r>
      <w:r>
        <w:rPr>
          <w:sz w:val="24"/>
        </w:rPr>
        <w:t>шипованные</w:t>
      </w:r>
      <w:r>
        <w:rPr>
          <w:spacing w:val="8"/>
          <w:sz w:val="24"/>
        </w:rPr>
        <w:t xml:space="preserve"> </w:t>
      </w:r>
      <w:r>
        <w:rPr>
          <w:sz w:val="24"/>
        </w:rPr>
        <w:t>мячики,</w:t>
      </w:r>
      <w:r>
        <w:rPr>
          <w:spacing w:val="5"/>
          <w:sz w:val="24"/>
        </w:rPr>
        <w:t xml:space="preserve"> </w:t>
      </w:r>
      <w:r>
        <w:rPr>
          <w:sz w:val="24"/>
        </w:rPr>
        <w:t>приобретенные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аптеке.</w:t>
      </w:r>
      <w:r>
        <w:rPr>
          <w:spacing w:val="7"/>
          <w:sz w:val="24"/>
        </w:rPr>
        <w:t xml:space="preserve"> </w:t>
      </w:r>
      <w:r>
        <w:rPr>
          <w:sz w:val="24"/>
        </w:rPr>
        <w:t>Они</w:t>
      </w:r>
      <w:r>
        <w:rPr>
          <w:spacing w:val="10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6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точек, расположенных на</w:t>
      </w:r>
      <w:r>
        <w:rPr>
          <w:spacing w:val="-1"/>
          <w:sz w:val="24"/>
        </w:rPr>
        <w:t xml:space="preserve"> </w:t>
      </w:r>
      <w:r>
        <w:rPr>
          <w:sz w:val="24"/>
        </w:rPr>
        <w:t>теле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ребенка, но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вызывают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 положительные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эмоции.</w:t>
      </w:r>
    </w:p>
    <w:p w14:paraId="01BC74F3">
      <w:pPr>
        <w:pStyle w:val="11"/>
        <w:numPr>
          <w:ilvl w:val="0"/>
          <w:numId w:val="68"/>
        </w:numPr>
        <w:tabs>
          <w:tab w:val="left" w:pos="1270"/>
        </w:tabs>
        <w:spacing w:before="0" w:after="0" w:line="240" w:lineRule="auto"/>
        <w:ind w:left="299" w:right="719" w:firstLine="707"/>
        <w:jc w:val="left"/>
        <w:rPr>
          <w:sz w:val="24"/>
        </w:rPr>
      </w:pP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5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3"/>
          <w:sz w:val="24"/>
        </w:rPr>
        <w:t xml:space="preserve"> </w:t>
      </w:r>
      <w:r>
        <w:rPr>
          <w:sz w:val="24"/>
        </w:rPr>
        <w:t>создан</w:t>
      </w:r>
      <w:r>
        <w:rPr>
          <w:spacing w:val="17"/>
          <w:sz w:val="24"/>
        </w:rPr>
        <w:t xml:space="preserve"> </w:t>
      </w:r>
      <w:r>
        <w:rPr>
          <w:sz w:val="24"/>
        </w:rPr>
        <w:t>уголок</w:t>
      </w:r>
      <w:r>
        <w:rPr>
          <w:spacing w:val="10"/>
          <w:sz w:val="24"/>
        </w:rPr>
        <w:t xml:space="preserve"> </w:t>
      </w:r>
      <w:r>
        <w:rPr>
          <w:sz w:val="24"/>
        </w:rPr>
        <w:t>здоровья.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нем</w:t>
      </w:r>
      <w:r>
        <w:rPr>
          <w:spacing w:val="13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3"/>
          <w:sz w:val="24"/>
        </w:rPr>
        <w:t xml:space="preserve"> </w:t>
      </w:r>
      <w:r>
        <w:rPr>
          <w:sz w:val="24"/>
        </w:rPr>
        <w:t>находиться</w:t>
      </w:r>
      <w:r>
        <w:rPr>
          <w:spacing w:val="12"/>
          <w:sz w:val="24"/>
        </w:rPr>
        <w:t xml:space="preserve"> </w:t>
      </w:r>
      <w:r>
        <w:rPr>
          <w:sz w:val="24"/>
        </w:rPr>
        <w:t>спортивное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инвентарь</w:t>
      </w:r>
      <w:r>
        <w:rPr>
          <w:spacing w:val="13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11"/>
          <w:sz w:val="24"/>
        </w:rPr>
        <w:t xml:space="preserve"> </w:t>
      </w:r>
      <w:r>
        <w:rPr>
          <w:sz w:val="24"/>
        </w:rPr>
        <w:t>для</w:t>
      </w:r>
      <w:r>
        <w:rPr>
          <w:spacing w:val="16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физкультурно-спортивной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работы.</w:t>
      </w:r>
    </w:p>
    <w:p w14:paraId="79A493EB">
      <w:pPr>
        <w:pStyle w:val="11"/>
        <w:numPr>
          <w:ilvl w:val="0"/>
          <w:numId w:val="68"/>
        </w:numPr>
        <w:tabs>
          <w:tab w:val="left" w:pos="1270"/>
        </w:tabs>
        <w:spacing w:before="5" w:after="0" w:line="237" w:lineRule="auto"/>
        <w:ind w:left="299" w:right="725" w:firstLine="707"/>
        <w:jc w:val="left"/>
        <w:rPr>
          <w:sz w:val="24"/>
        </w:rPr>
      </w:pPr>
      <w:r>
        <w:rPr>
          <w:sz w:val="24"/>
        </w:rPr>
        <w:t>Немаловажным</w:t>
      </w:r>
      <w:r>
        <w:rPr>
          <w:spacing w:val="12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7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0"/>
          <w:sz w:val="24"/>
        </w:rPr>
        <w:t xml:space="preserve"> </w:t>
      </w:r>
      <w:r>
        <w:rPr>
          <w:sz w:val="24"/>
        </w:rPr>
        <w:t>наглядного</w:t>
      </w:r>
      <w:r>
        <w:rPr>
          <w:spacing w:val="12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2"/>
          <w:sz w:val="24"/>
        </w:rPr>
        <w:t xml:space="preserve"> </w:t>
      </w:r>
      <w:r>
        <w:rPr>
          <w:sz w:val="24"/>
        </w:rPr>
        <w:t>о</w:t>
      </w:r>
      <w:r>
        <w:rPr>
          <w:spacing w:val="13"/>
          <w:sz w:val="24"/>
        </w:rPr>
        <w:t xml:space="preserve"> </w:t>
      </w:r>
      <w:r>
        <w:rPr>
          <w:sz w:val="24"/>
        </w:rPr>
        <w:t>видах</w:t>
      </w:r>
      <w:r>
        <w:rPr>
          <w:spacing w:val="14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12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17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6"/>
          <w:sz w:val="24"/>
        </w:rPr>
        <w:t xml:space="preserve"> </w:t>
      </w:r>
      <w:r>
        <w:rPr>
          <w:sz w:val="24"/>
        </w:rPr>
        <w:t>организма,</w:t>
      </w:r>
      <w:r>
        <w:rPr>
          <w:spacing w:val="12"/>
          <w:sz w:val="24"/>
        </w:rPr>
        <w:t xml:space="preserve"> </w:t>
      </w:r>
      <w:r>
        <w:rPr>
          <w:sz w:val="24"/>
        </w:rPr>
        <w:t>полезных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привычках,</w:t>
      </w:r>
      <w:r>
        <w:rPr>
          <w:spacing w:val="-3"/>
          <w:sz w:val="24"/>
        </w:rPr>
        <w:t xml:space="preserve"> </w:t>
      </w:r>
      <w:r>
        <w:rPr>
          <w:sz w:val="24"/>
        </w:rPr>
        <w:t>альбомов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пословицами и</w:t>
      </w:r>
      <w:r>
        <w:rPr>
          <w:spacing w:val="-3"/>
          <w:sz w:val="24"/>
        </w:rPr>
        <w:t xml:space="preserve"> </w:t>
      </w:r>
      <w:r>
        <w:rPr>
          <w:sz w:val="24"/>
        </w:rPr>
        <w:t>поговорками о здоровом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образе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жизни.</w:t>
      </w:r>
    </w:p>
    <w:p w14:paraId="5CCE64D7">
      <w:pPr>
        <w:pStyle w:val="2"/>
        <w:spacing w:before="5" w:line="240" w:lineRule="auto"/>
        <w:ind w:right="2465"/>
      </w:pPr>
      <w:r>
        <w:t>Организация предметно-развивающей среды по нравственно-патриотическому воспитанию дошкольников</w:t>
      </w:r>
      <w:r>
        <w:rPr>
          <w:spacing w:val="-57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материалы</w:t>
      </w:r>
      <w:r>
        <w:rPr>
          <w:spacing w:val="-4"/>
        </w:rPr>
        <w:t xml:space="preserve"> </w:t>
      </w:r>
      <w:r>
        <w:t>патриотического уголка</w:t>
      </w:r>
    </w:p>
    <w:p w14:paraId="570DF81D">
      <w:pPr>
        <w:pStyle w:val="11"/>
        <w:numPr>
          <w:ilvl w:val="0"/>
          <w:numId w:val="69"/>
        </w:numPr>
        <w:tabs>
          <w:tab w:val="left" w:pos="1248"/>
        </w:tabs>
        <w:spacing w:before="0" w:after="0" w:line="240" w:lineRule="auto"/>
        <w:ind w:left="299" w:right="682" w:firstLine="707"/>
        <w:jc w:val="both"/>
        <w:rPr>
          <w:sz w:val="24"/>
        </w:rPr>
      </w:pPr>
      <w:r>
        <w:rPr>
          <w:sz w:val="24"/>
        </w:rPr>
        <w:t>Социально-нравственное воспитание (семья, семейные традиции и праздники, ближайшее окружение, генеалогическое древо,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5"/>
          <w:sz w:val="24"/>
        </w:rPr>
        <w:t xml:space="preserve"> </w:t>
      </w:r>
      <w:r>
        <w:rPr>
          <w:sz w:val="24"/>
        </w:rPr>
        <w:t>сверстниками, родной дом,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4"/>
          <w:sz w:val="24"/>
        </w:rPr>
        <w:t xml:space="preserve"> </w:t>
      </w:r>
      <w:r>
        <w:rPr>
          <w:sz w:val="24"/>
        </w:rPr>
        <w:t>сад).</w:t>
      </w:r>
    </w:p>
    <w:p w14:paraId="3B615405">
      <w:pPr>
        <w:pStyle w:val="11"/>
        <w:numPr>
          <w:ilvl w:val="0"/>
          <w:numId w:val="69"/>
        </w:numPr>
        <w:tabs>
          <w:tab w:val="left" w:pos="1248"/>
        </w:tabs>
        <w:spacing w:before="0" w:after="0" w:line="240" w:lineRule="auto"/>
        <w:ind w:left="299" w:right="686" w:firstLine="707"/>
        <w:jc w:val="both"/>
        <w:rPr>
          <w:sz w:val="24"/>
        </w:rPr>
      </w:pPr>
      <w:r>
        <w:rPr>
          <w:sz w:val="24"/>
        </w:rPr>
        <w:t>Ознакомление с малой Родиной (родной город (село) и его улицы, природа, транспорт, архитектура, достопримечательности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города,</w:t>
      </w:r>
      <w:r>
        <w:rPr>
          <w:spacing w:val="-1"/>
          <w:sz w:val="24"/>
        </w:rPr>
        <w:t xml:space="preserve"> </w:t>
      </w:r>
      <w:r>
        <w:rPr>
          <w:sz w:val="24"/>
        </w:rPr>
        <w:t>символика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гимн, люди</w:t>
      </w:r>
      <w:r>
        <w:rPr>
          <w:spacing w:val="-1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-2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-1"/>
          <w:sz w:val="24"/>
        </w:rPr>
        <w:t xml:space="preserve"> </w:t>
      </w:r>
      <w:r>
        <w:rPr>
          <w:sz w:val="24"/>
        </w:rPr>
        <w:t>Коми,</w:t>
      </w:r>
      <w:r>
        <w:rPr>
          <w:spacing w:val="-1"/>
          <w:sz w:val="24"/>
        </w:rPr>
        <w:t xml:space="preserve"> </w:t>
      </w:r>
      <w:r>
        <w:rPr>
          <w:sz w:val="24"/>
        </w:rPr>
        <w:t>стихи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рассказы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городе</w:t>
      </w:r>
      <w:r>
        <w:rPr>
          <w:spacing w:val="-1"/>
          <w:sz w:val="24"/>
        </w:rPr>
        <w:t xml:space="preserve"> </w:t>
      </w:r>
      <w:r>
        <w:rPr>
          <w:sz w:val="24"/>
        </w:rPr>
        <w:t>(селе).</w:t>
      </w:r>
    </w:p>
    <w:p w14:paraId="4DF22750">
      <w:pPr>
        <w:pStyle w:val="11"/>
        <w:numPr>
          <w:ilvl w:val="0"/>
          <w:numId w:val="69"/>
        </w:numPr>
        <w:tabs>
          <w:tab w:val="left" w:pos="1248"/>
        </w:tabs>
        <w:spacing w:before="1" w:after="0" w:line="237" w:lineRule="auto"/>
        <w:ind w:left="299" w:right="669" w:firstLine="707"/>
        <w:jc w:val="both"/>
        <w:rPr>
          <w:sz w:val="24"/>
        </w:rPr>
      </w:pPr>
      <w:r>
        <w:rPr>
          <w:sz w:val="24"/>
        </w:rPr>
        <w:t>Приобщение к народной культуре (русские игрушки, предметы старины, изделия декоративно-прикладного искусства, русская и</w:t>
      </w:r>
      <w:r>
        <w:rPr>
          <w:spacing w:val="1"/>
          <w:sz w:val="24"/>
        </w:rPr>
        <w:t xml:space="preserve"> </w:t>
      </w:r>
      <w:r>
        <w:rPr>
          <w:sz w:val="24"/>
        </w:rPr>
        <w:t>коми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народная изба,</w:t>
      </w:r>
      <w:r>
        <w:rPr>
          <w:spacing w:val="-2"/>
          <w:sz w:val="24"/>
        </w:rPr>
        <w:t xml:space="preserve"> </w:t>
      </w:r>
      <w:r>
        <w:rPr>
          <w:sz w:val="24"/>
        </w:rPr>
        <w:t>национальные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костюмы,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народные</w:t>
      </w:r>
      <w:r>
        <w:rPr>
          <w:spacing w:val="-1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-1"/>
          <w:sz w:val="24"/>
        </w:rPr>
        <w:t xml:space="preserve"> </w:t>
      </w:r>
      <w:r>
        <w:rPr>
          <w:sz w:val="24"/>
        </w:rPr>
        <w:t>древняя</w:t>
      </w:r>
      <w:r>
        <w:rPr>
          <w:spacing w:val="-1"/>
          <w:sz w:val="24"/>
        </w:rPr>
        <w:t xml:space="preserve"> </w:t>
      </w:r>
      <w:r>
        <w:rPr>
          <w:sz w:val="24"/>
        </w:rPr>
        <w:t>Русь, фольклор).</w:t>
      </w:r>
    </w:p>
    <w:p w14:paraId="33D64DD8">
      <w:pPr>
        <w:pStyle w:val="11"/>
        <w:numPr>
          <w:ilvl w:val="0"/>
          <w:numId w:val="69"/>
        </w:numPr>
        <w:tabs>
          <w:tab w:val="left" w:pos="1248"/>
        </w:tabs>
        <w:spacing w:before="1" w:after="0" w:line="240" w:lineRule="auto"/>
        <w:ind w:left="299" w:right="678" w:firstLine="707"/>
        <w:jc w:val="both"/>
        <w:rPr>
          <w:sz w:val="24"/>
        </w:rPr>
      </w:pPr>
      <w:r>
        <w:rPr>
          <w:sz w:val="24"/>
        </w:rPr>
        <w:t>Ознакомление с Родным краем (символика – гимн РК, флаг, герб), карта РК, животный и растительный мир, заповедники,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достопримечательности,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знаменитые</w:t>
      </w:r>
      <w:r>
        <w:rPr>
          <w:spacing w:val="-2"/>
          <w:sz w:val="24"/>
        </w:rPr>
        <w:t xml:space="preserve"> </w:t>
      </w:r>
      <w:r>
        <w:rPr>
          <w:sz w:val="24"/>
        </w:rPr>
        <w:t>люди</w:t>
      </w:r>
      <w:r>
        <w:rPr>
          <w:spacing w:val="-3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-3"/>
          <w:sz w:val="24"/>
        </w:rPr>
        <w:t xml:space="preserve"> </w:t>
      </w:r>
      <w:r>
        <w:rPr>
          <w:sz w:val="24"/>
        </w:rPr>
        <w:t>Коми,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-3"/>
          <w:sz w:val="24"/>
        </w:rPr>
        <w:t xml:space="preserve"> </w:t>
      </w:r>
      <w:r>
        <w:rPr>
          <w:sz w:val="24"/>
        </w:rPr>
        <w:t>РК,</w:t>
      </w:r>
      <w:r>
        <w:rPr>
          <w:spacing w:val="-4"/>
          <w:sz w:val="24"/>
        </w:rPr>
        <w:t xml:space="preserve"> </w:t>
      </w:r>
      <w:r>
        <w:rPr>
          <w:sz w:val="24"/>
        </w:rPr>
        <w:t>полезные</w:t>
      </w:r>
      <w:r>
        <w:rPr>
          <w:spacing w:val="-3"/>
          <w:sz w:val="24"/>
        </w:rPr>
        <w:t xml:space="preserve"> </w:t>
      </w:r>
      <w:r>
        <w:rPr>
          <w:sz w:val="24"/>
        </w:rPr>
        <w:t>ископаемые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т.д.).</w:t>
      </w:r>
    </w:p>
    <w:p w14:paraId="47B9BA37">
      <w:pPr>
        <w:pStyle w:val="11"/>
        <w:numPr>
          <w:ilvl w:val="0"/>
          <w:numId w:val="69"/>
        </w:numPr>
        <w:tabs>
          <w:tab w:val="left" w:pos="1248"/>
        </w:tabs>
        <w:spacing w:before="0" w:after="0" w:line="240" w:lineRule="auto"/>
        <w:ind w:left="299" w:right="676" w:firstLine="707"/>
        <w:jc w:val="both"/>
        <w:rPr>
          <w:sz w:val="24"/>
        </w:rPr>
      </w:pPr>
      <w:r>
        <w:rPr>
          <w:sz w:val="24"/>
        </w:rPr>
        <w:t>Ознакомление с Родной страной: символика, гимн, карта страны, животный и растительный мир, промышленность и сельское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хозяйство,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обычаи,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достопримечательности,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Великая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война,</w:t>
      </w:r>
      <w:r>
        <w:rPr>
          <w:spacing w:val="1"/>
          <w:sz w:val="24"/>
        </w:rPr>
        <w:t xml:space="preserve"> </w:t>
      </w:r>
      <w:r>
        <w:rPr>
          <w:sz w:val="24"/>
        </w:rPr>
        <w:t>наша</w:t>
      </w:r>
      <w:r>
        <w:rPr>
          <w:spacing w:val="1"/>
          <w:sz w:val="24"/>
        </w:rPr>
        <w:t xml:space="preserve"> </w:t>
      </w:r>
      <w:r>
        <w:rPr>
          <w:sz w:val="24"/>
        </w:rPr>
        <w:t>планета</w:t>
      </w:r>
      <w:r>
        <w:rPr>
          <w:spacing w:val="1"/>
          <w:sz w:val="24"/>
        </w:rPr>
        <w:t xml:space="preserve"> </w:t>
      </w:r>
      <w:r>
        <w:rPr>
          <w:sz w:val="24"/>
        </w:rPr>
        <w:t>Земля</w:t>
      </w:r>
      <w:r>
        <w:rPr>
          <w:spacing w:val="1"/>
          <w:sz w:val="24"/>
        </w:rPr>
        <w:t xml:space="preserve"> </w:t>
      </w:r>
      <w:r>
        <w:rPr>
          <w:sz w:val="24"/>
        </w:rPr>
        <w:t>(модель</w:t>
      </w:r>
      <w:r>
        <w:rPr>
          <w:spacing w:val="-57"/>
          <w:sz w:val="24"/>
        </w:rPr>
        <w:t xml:space="preserve"> </w:t>
      </w:r>
      <w:r>
        <w:rPr>
          <w:sz w:val="24"/>
        </w:rPr>
        <w:t>земного</w:t>
      </w:r>
      <w:r>
        <w:rPr>
          <w:spacing w:val="-1"/>
          <w:sz w:val="24"/>
        </w:rPr>
        <w:t xml:space="preserve"> </w:t>
      </w:r>
      <w:r>
        <w:rPr>
          <w:sz w:val="24"/>
        </w:rPr>
        <w:t>шара, национальности)</w:t>
      </w:r>
    </w:p>
    <w:p w14:paraId="14505CBE">
      <w:pPr>
        <w:pStyle w:val="2"/>
        <w:spacing w:before="5"/>
        <w:jc w:val="both"/>
      </w:pPr>
      <w:r>
        <w:t>Главные</w:t>
      </w:r>
      <w:r>
        <w:rPr>
          <w:spacing w:val="-3"/>
        </w:rPr>
        <w:t xml:space="preserve"> </w:t>
      </w:r>
      <w:r>
        <w:t>атрибуты:</w:t>
      </w:r>
    </w:p>
    <w:p w14:paraId="117F956F">
      <w:pPr>
        <w:pStyle w:val="11"/>
        <w:numPr>
          <w:ilvl w:val="1"/>
          <w:numId w:val="49"/>
        </w:numPr>
        <w:tabs>
          <w:tab w:val="left" w:pos="1147"/>
        </w:tabs>
        <w:spacing w:before="0" w:after="0" w:line="274" w:lineRule="exact"/>
        <w:ind w:left="1146" w:right="0" w:hanging="140"/>
        <w:jc w:val="both"/>
        <w:rPr>
          <w:sz w:val="24"/>
        </w:rPr>
      </w:pPr>
      <w:r>
        <w:rPr>
          <w:sz w:val="24"/>
        </w:rPr>
        <w:t>Фото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портрет</w:t>
      </w:r>
      <w:r>
        <w:rPr>
          <w:spacing w:val="-6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7"/>
          <w:sz w:val="24"/>
        </w:rPr>
        <w:t xml:space="preserve"> </w:t>
      </w:r>
      <w:r>
        <w:rPr>
          <w:sz w:val="24"/>
        </w:rPr>
        <w:t>главы</w:t>
      </w:r>
      <w:r>
        <w:rPr>
          <w:spacing w:val="-8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-3"/>
          <w:sz w:val="24"/>
        </w:rPr>
        <w:t xml:space="preserve"> </w:t>
      </w:r>
      <w:r>
        <w:rPr>
          <w:sz w:val="24"/>
        </w:rPr>
        <w:t>Чувашия.</w:t>
      </w:r>
    </w:p>
    <w:p w14:paraId="241A3F62">
      <w:pPr>
        <w:pStyle w:val="11"/>
        <w:numPr>
          <w:ilvl w:val="1"/>
          <w:numId w:val="49"/>
        </w:numPr>
        <w:tabs>
          <w:tab w:val="left" w:pos="1222"/>
        </w:tabs>
        <w:spacing w:before="3" w:after="0" w:line="240" w:lineRule="auto"/>
        <w:ind w:left="299" w:right="669" w:firstLine="707"/>
        <w:jc w:val="both"/>
        <w:rPr>
          <w:sz w:val="24"/>
        </w:rPr>
      </w:pPr>
      <w:r>
        <w:rPr>
          <w:sz w:val="24"/>
        </w:rPr>
        <w:t>Гимн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</w:t>
      </w:r>
      <w:r>
        <w:rPr>
          <w:spacing w:val="1"/>
          <w:sz w:val="24"/>
        </w:rPr>
        <w:t xml:space="preserve"> </w:t>
      </w:r>
      <w:r>
        <w:rPr>
          <w:sz w:val="24"/>
        </w:rPr>
        <w:t>нашей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музыкально-поэтическое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произведение.</w:t>
      </w:r>
      <w:r>
        <w:rPr>
          <w:spacing w:val="1"/>
          <w:sz w:val="24"/>
        </w:rPr>
        <w:t xml:space="preserve"> </w:t>
      </w:r>
      <w:r>
        <w:rPr>
          <w:sz w:val="24"/>
        </w:rPr>
        <w:t>Обычно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варианта</w:t>
      </w:r>
      <w:r>
        <w:rPr>
          <w:spacing w:val="-1"/>
          <w:sz w:val="24"/>
        </w:rPr>
        <w:t xml:space="preserve"> </w:t>
      </w:r>
      <w:r>
        <w:rPr>
          <w:sz w:val="24"/>
        </w:rPr>
        <w:t>и вывешивается на</w:t>
      </w:r>
      <w:r>
        <w:rPr>
          <w:spacing w:val="-4"/>
          <w:sz w:val="24"/>
        </w:rPr>
        <w:t xml:space="preserve"> </w:t>
      </w:r>
      <w:r>
        <w:rPr>
          <w:sz w:val="24"/>
        </w:rPr>
        <w:t>стенде, также</w:t>
      </w:r>
      <w:r>
        <w:rPr>
          <w:spacing w:val="-6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1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музыкальная версия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прослушивания.</w:t>
      </w:r>
    </w:p>
    <w:p w14:paraId="209C106A">
      <w:pPr>
        <w:pStyle w:val="11"/>
        <w:numPr>
          <w:ilvl w:val="1"/>
          <w:numId w:val="49"/>
        </w:numPr>
        <w:tabs>
          <w:tab w:val="left" w:pos="1162"/>
        </w:tabs>
        <w:spacing w:before="0" w:after="0" w:line="240" w:lineRule="auto"/>
        <w:ind w:left="299" w:right="690" w:firstLine="707"/>
        <w:jc w:val="both"/>
        <w:rPr>
          <w:sz w:val="24"/>
        </w:rPr>
      </w:pPr>
      <w:r>
        <w:rPr>
          <w:sz w:val="24"/>
        </w:rPr>
        <w:t>Герб – является государственным символом, представляет собой щит четырехугольной формы, на нем изображен коронованный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двуглавый</w:t>
      </w:r>
      <w:r>
        <w:rPr>
          <w:spacing w:val="-3"/>
          <w:sz w:val="24"/>
        </w:rPr>
        <w:t xml:space="preserve"> </w:t>
      </w:r>
      <w:r>
        <w:rPr>
          <w:sz w:val="24"/>
        </w:rPr>
        <w:t>орел,</w:t>
      </w:r>
      <w:r>
        <w:rPr>
          <w:spacing w:val="-4"/>
          <w:sz w:val="24"/>
        </w:rPr>
        <w:t xml:space="preserve"> </w:t>
      </w:r>
      <w:r>
        <w:rPr>
          <w:sz w:val="24"/>
        </w:rPr>
        <w:t>держащий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лапах</w:t>
      </w:r>
      <w:r>
        <w:rPr>
          <w:spacing w:val="-4"/>
          <w:sz w:val="24"/>
        </w:rPr>
        <w:t xml:space="preserve"> </w:t>
      </w:r>
      <w:r>
        <w:rPr>
          <w:sz w:val="24"/>
        </w:rPr>
        <w:t>державу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скипетр.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груди</w:t>
      </w:r>
      <w:r>
        <w:rPr>
          <w:spacing w:val="-3"/>
          <w:sz w:val="24"/>
        </w:rPr>
        <w:t xml:space="preserve"> </w:t>
      </w:r>
      <w:r>
        <w:rPr>
          <w:sz w:val="24"/>
        </w:rPr>
        <w:t>орла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изображение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Георгия</w:t>
      </w:r>
      <w:r>
        <w:rPr>
          <w:spacing w:val="-2"/>
          <w:sz w:val="24"/>
        </w:rPr>
        <w:t xml:space="preserve"> </w:t>
      </w:r>
      <w:r>
        <w:rPr>
          <w:sz w:val="24"/>
        </w:rPr>
        <w:t>Победоносца, убивающего змея.</w:t>
      </w:r>
    </w:p>
    <w:p w14:paraId="0903F235">
      <w:pPr>
        <w:pStyle w:val="11"/>
        <w:numPr>
          <w:ilvl w:val="1"/>
          <w:numId w:val="49"/>
        </w:numPr>
        <w:tabs>
          <w:tab w:val="left" w:pos="1157"/>
        </w:tabs>
        <w:spacing w:before="0" w:after="0" w:line="240" w:lineRule="auto"/>
        <w:ind w:left="299" w:right="655" w:firstLine="707"/>
        <w:jc w:val="both"/>
        <w:rPr>
          <w:sz w:val="24"/>
        </w:rPr>
      </w:pPr>
      <w:r>
        <w:rPr>
          <w:sz w:val="24"/>
        </w:rPr>
        <w:t>Флаг России – полотно ткани, которое имеет прямоугольную форму и состоит из трех полос различных цветов: белой – означает</w:t>
      </w:r>
      <w:r>
        <w:rPr>
          <w:spacing w:val="1"/>
          <w:sz w:val="24"/>
        </w:rPr>
        <w:t xml:space="preserve"> </w:t>
      </w:r>
      <w:r>
        <w:rPr>
          <w:sz w:val="24"/>
        </w:rPr>
        <w:t>чистоту и мир; синий – символ постоянства и веры; красный – энергия, сила и кровь, которая была пролита в борьбе за Родину. В уголке</w:t>
      </w:r>
      <w:r>
        <w:rPr>
          <w:spacing w:val="1"/>
          <w:sz w:val="24"/>
        </w:rPr>
        <w:t xml:space="preserve"> </w:t>
      </w:r>
      <w:r>
        <w:rPr>
          <w:sz w:val="24"/>
        </w:rPr>
        <w:t>флаг может быть представлен в виде полотна большого размера, закрепленного на стене, или как флаг маленького размера, стоящий на</w:t>
      </w:r>
      <w:r>
        <w:rPr>
          <w:spacing w:val="1"/>
          <w:sz w:val="24"/>
        </w:rPr>
        <w:t xml:space="preserve"> </w:t>
      </w:r>
      <w:r>
        <w:rPr>
          <w:sz w:val="24"/>
        </w:rPr>
        <w:t>подставке.</w:t>
      </w:r>
    </w:p>
    <w:p w14:paraId="75976391">
      <w:pPr>
        <w:pStyle w:val="7"/>
        <w:spacing w:before="1"/>
        <w:ind w:right="676"/>
        <w:jc w:val="both"/>
      </w:pPr>
      <w:r>
        <w:t>Правильно оформленные патриотические</w:t>
      </w:r>
      <w:r>
        <w:rPr>
          <w:spacing w:val="60"/>
        </w:rPr>
        <w:t xml:space="preserve"> </w:t>
      </w:r>
      <w:r>
        <w:t>уголки в детском саду позволят привлечь внимание детей к изучению своей страны,</w:t>
      </w:r>
      <w:r>
        <w:rPr>
          <w:spacing w:val="1"/>
        </w:rPr>
        <w:t xml:space="preserve"> </w:t>
      </w:r>
      <w:r>
        <w:t>дадут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подобрать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основываясь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наладить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родителями.</w:t>
      </w:r>
    </w:p>
    <w:p w14:paraId="23789087">
      <w:pPr>
        <w:pStyle w:val="7"/>
        <w:spacing w:before="72"/>
        <w:ind w:right="662"/>
        <w:jc w:val="both"/>
      </w:pPr>
      <w:r>
        <w:t>Материалы, размещенные в уголке, должны освещать основные направления по патриотическому воспитанию и могут включать 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направления:</w:t>
      </w:r>
      <w:r>
        <w:rPr>
          <w:spacing w:val="1"/>
        </w:rPr>
        <w:t xml:space="preserve"> </w:t>
      </w:r>
      <w:r>
        <w:t>«Моя</w:t>
      </w:r>
      <w:r>
        <w:rPr>
          <w:spacing w:val="1"/>
        </w:rPr>
        <w:t xml:space="preserve"> </w:t>
      </w:r>
      <w:r>
        <w:t>семья»,</w:t>
      </w:r>
      <w:r>
        <w:rPr>
          <w:spacing w:val="1"/>
        </w:rPr>
        <w:t xml:space="preserve"> </w:t>
      </w:r>
      <w:r>
        <w:t>«Мой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край»,</w:t>
      </w:r>
      <w:r>
        <w:rPr>
          <w:spacing w:val="1"/>
        </w:rPr>
        <w:t xml:space="preserve"> </w:t>
      </w:r>
      <w:r>
        <w:t>«Народные</w:t>
      </w:r>
      <w:r>
        <w:rPr>
          <w:spacing w:val="1"/>
        </w:rPr>
        <w:t xml:space="preserve"> </w:t>
      </w:r>
      <w:r>
        <w:t>обряды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промыслы»,</w:t>
      </w:r>
      <w:r>
        <w:rPr>
          <w:spacing w:val="1"/>
        </w:rPr>
        <w:t xml:space="preserve"> </w:t>
      </w:r>
      <w:r>
        <w:t>«Москва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столица</w:t>
      </w:r>
      <w:r>
        <w:rPr>
          <w:spacing w:val="1"/>
        </w:rPr>
        <w:t xml:space="preserve"> </w:t>
      </w:r>
      <w:r>
        <w:t>России»,</w:t>
      </w:r>
      <w:r>
        <w:rPr>
          <w:spacing w:val="1"/>
        </w:rPr>
        <w:t xml:space="preserve"> </w:t>
      </w:r>
      <w:r>
        <w:t>«Кто</w:t>
      </w:r>
      <w:r>
        <w:rPr>
          <w:spacing w:val="6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защитники</w:t>
      </w:r>
      <w:r>
        <w:rPr>
          <w:spacing w:val="-2"/>
        </w:rPr>
        <w:t xml:space="preserve"> </w:t>
      </w:r>
      <w:r>
        <w:t>Отечества?»,</w:t>
      </w:r>
      <w:r>
        <w:rPr>
          <w:spacing w:val="4"/>
        </w:rPr>
        <w:t xml:space="preserve"> </w:t>
      </w:r>
      <w:r>
        <w:t>«Они</w:t>
      </w:r>
      <w:r>
        <w:rPr>
          <w:spacing w:val="2"/>
        </w:rPr>
        <w:t xml:space="preserve"> </w:t>
      </w:r>
      <w:r>
        <w:t>защищали</w:t>
      </w:r>
      <w:r>
        <w:rPr>
          <w:spacing w:val="-1"/>
        </w:rPr>
        <w:t xml:space="preserve"> </w:t>
      </w:r>
      <w:r>
        <w:t>Родину»</w:t>
      </w:r>
      <w:r>
        <w:rPr>
          <w:spacing w:val="-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</w:p>
    <w:p w14:paraId="64AC02A6">
      <w:pPr>
        <w:spacing w:before="0"/>
        <w:ind w:left="1007" w:right="0" w:firstLine="0"/>
        <w:jc w:val="both"/>
        <w:rPr>
          <w:i/>
          <w:sz w:val="24"/>
        </w:rPr>
      </w:pPr>
      <w:r>
        <w:rPr>
          <w:i/>
          <w:sz w:val="24"/>
        </w:rPr>
        <w:t>Младший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дошкольный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возраст</w:t>
      </w:r>
    </w:p>
    <w:p w14:paraId="29F03EAE">
      <w:pPr>
        <w:pStyle w:val="7"/>
        <w:spacing w:before="5" w:line="237" w:lineRule="auto"/>
        <w:ind w:right="666" w:firstLine="827"/>
        <w:jc w:val="both"/>
      </w:pPr>
      <w:r>
        <w:t>Основная цель работы в младшем дошкольном возрасте - ознакомление с ближайшим окружением (семья, детский сад, родной</w:t>
      </w:r>
      <w:r>
        <w:rPr>
          <w:spacing w:val="1"/>
        </w:rPr>
        <w:t xml:space="preserve"> </w:t>
      </w:r>
      <w:r>
        <w:t>город),</w:t>
      </w:r>
      <w:r>
        <w:rPr>
          <w:spacing w:val="-2"/>
        </w:rPr>
        <w:t xml:space="preserve"> </w:t>
      </w:r>
      <w:r>
        <w:t>даются первоначальные представления</w:t>
      </w:r>
      <w:r>
        <w:rPr>
          <w:spacing w:val="-1"/>
        </w:rPr>
        <w:t xml:space="preserve"> </w:t>
      </w:r>
      <w:r>
        <w:t>о родном крае,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растениях</w:t>
      </w:r>
      <w:r>
        <w:rPr>
          <w:spacing w:val="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животных.</w:t>
      </w:r>
    </w:p>
    <w:p w14:paraId="18B68337">
      <w:pPr>
        <w:pStyle w:val="11"/>
        <w:numPr>
          <w:ilvl w:val="0"/>
          <w:numId w:val="70"/>
        </w:numPr>
        <w:tabs>
          <w:tab w:val="left" w:pos="1248"/>
        </w:tabs>
        <w:spacing w:before="1" w:after="0" w:line="240" w:lineRule="auto"/>
        <w:ind w:left="1247" w:right="0" w:hanging="241"/>
        <w:jc w:val="both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уголке</w:t>
      </w:r>
      <w:r>
        <w:rPr>
          <w:spacing w:val="-3"/>
          <w:sz w:val="24"/>
        </w:rPr>
        <w:t xml:space="preserve"> </w:t>
      </w:r>
      <w:r>
        <w:rPr>
          <w:sz w:val="24"/>
        </w:rPr>
        <w:t>размещен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нравственному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патриотическому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воспитанию:</w:t>
      </w:r>
    </w:p>
    <w:p w14:paraId="0C638A58">
      <w:pPr>
        <w:pStyle w:val="11"/>
        <w:numPr>
          <w:ilvl w:val="1"/>
          <w:numId w:val="49"/>
        </w:numPr>
        <w:tabs>
          <w:tab w:val="left" w:pos="1147"/>
        </w:tabs>
        <w:spacing w:before="0" w:after="0" w:line="240" w:lineRule="auto"/>
        <w:ind w:left="1146" w:right="0" w:hanging="140"/>
        <w:jc w:val="both"/>
        <w:rPr>
          <w:sz w:val="24"/>
        </w:rPr>
      </w:pPr>
      <w:r>
        <w:rPr>
          <w:sz w:val="24"/>
        </w:rPr>
        <w:t>взрослые</w:t>
      </w:r>
      <w:r>
        <w:rPr>
          <w:spacing w:val="-7"/>
          <w:sz w:val="24"/>
        </w:rPr>
        <w:t xml:space="preserve"> </w:t>
      </w:r>
      <w:r>
        <w:rPr>
          <w:sz w:val="24"/>
        </w:rPr>
        <w:t>люди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родовые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характеристики,</w:t>
      </w:r>
      <w:r>
        <w:rPr>
          <w:spacing w:val="-7"/>
          <w:sz w:val="24"/>
        </w:rPr>
        <w:t xml:space="preserve"> </w:t>
      </w:r>
      <w:r>
        <w:rPr>
          <w:sz w:val="24"/>
        </w:rPr>
        <w:t>профессии,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5"/>
          <w:sz w:val="24"/>
        </w:rPr>
        <w:t xml:space="preserve"> </w:t>
      </w:r>
      <w:r>
        <w:rPr>
          <w:sz w:val="24"/>
        </w:rPr>
        <w:t>внешний</w:t>
      </w:r>
      <w:r>
        <w:rPr>
          <w:spacing w:val="-6"/>
          <w:sz w:val="24"/>
        </w:rPr>
        <w:t xml:space="preserve"> </w:t>
      </w:r>
      <w:r>
        <w:rPr>
          <w:sz w:val="24"/>
        </w:rPr>
        <w:t>вид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9"/>
          <w:sz w:val="24"/>
        </w:rPr>
        <w:t xml:space="preserve"> </w:t>
      </w:r>
      <w:r>
        <w:rPr>
          <w:sz w:val="24"/>
        </w:rPr>
        <w:t>иллюстрации,</w:t>
      </w:r>
      <w:r>
        <w:rPr>
          <w:spacing w:val="-9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папки,</w:t>
      </w:r>
      <w:r>
        <w:rPr>
          <w:spacing w:val="-6"/>
          <w:sz w:val="24"/>
        </w:rPr>
        <w:t xml:space="preserve"> </w:t>
      </w:r>
      <w:r>
        <w:rPr>
          <w:sz w:val="24"/>
        </w:rPr>
        <w:t>дидактические</w:t>
      </w:r>
    </w:p>
    <w:p w14:paraId="6C7065F7">
      <w:pPr>
        <w:pStyle w:val="7"/>
        <w:ind w:firstLine="0"/>
      </w:pPr>
      <w:r>
        <w:t>игры;</w:t>
      </w:r>
    </w:p>
    <w:p w14:paraId="2FE46326">
      <w:pPr>
        <w:pStyle w:val="11"/>
        <w:numPr>
          <w:ilvl w:val="1"/>
          <w:numId w:val="49"/>
        </w:numPr>
        <w:tabs>
          <w:tab w:val="left" w:pos="1231"/>
        </w:tabs>
        <w:spacing w:before="0" w:after="0" w:line="240" w:lineRule="auto"/>
        <w:ind w:left="1230" w:right="0" w:hanging="224"/>
        <w:jc w:val="left"/>
        <w:rPr>
          <w:sz w:val="24"/>
        </w:rPr>
      </w:pPr>
      <w:r>
        <w:rPr>
          <w:sz w:val="24"/>
        </w:rPr>
        <w:t>семья</w:t>
      </w:r>
      <w:r>
        <w:rPr>
          <w:spacing w:val="21"/>
          <w:sz w:val="24"/>
        </w:rPr>
        <w:t xml:space="preserve"> </w:t>
      </w:r>
      <w:r>
        <w:rPr>
          <w:sz w:val="24"/>
        </w:rPr>
        <w:t>-</w:t>
      </w:r>
      <w:r>
        <w:rPr>
          <w:spacing w:val="18"/>
          <w:sz w:val="24"/>
        </w:rPr>
        <w:t xml:space="preserve"> </w:t>
      </w:r>
      <w:r>
        <w:rPr>
          <w:sz w:val="24"/>
        </w:rPr>
        <w:t>подбор</w:t>
      </w:r>
      <w:r>
        <w:rPr>
          <w:spacing w:val="79"/>
          <w:sz w:val="24"/>
        </w:rPr>
        <w:t xml:space="preserve"> </w:t>
      </w:r>
      <w:r>
        <w:rPr>
          <w:sz w:val="24"/>
        </w:rPr>
        <w:t>иллюстраций,</w:t>
      </w:r>
      <w:r>
        <w:rPr>
          <w:spacing w:val="77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79"/>
          <w:sz w:val="24"/>
        </w:rPr>
        <w:t xml:space="preserve"> </w:t>
      </w:r>
      <w:r>
        <w:rPr>
          <w:sz w:val="24"/>
        </w:rPr>
        <w:t>папок</w:t>
      </w:r>
      <w:r>
        <w:rPr>
          <w:spacing w:val="79"/>
          <w:sz w:val="24"/>
        </w:rPr>
        <w:t xml:space="preserve"> </w:t>
      </w:r>
      <w:r>
        <w:rPr>
          <w:sz w:val="24"/>
        </w:rPr>
        <w:t>«Наши</w:t>
      </w:r>
      <w:r>
        <w:rPr>
          <w:spacing w:val="78"/>
          <w:sz w:val="24"/>
        </w:rPr>
        <w:t xml:space="preserve"> </w:t>
      </w:r>
      <w:r>
        <w:rPr>
          <w:sz w:val="24"/>
        </w:rPr>
        <w:t>мамы»,</w:t>
      </w:r>
      <w:r>
        <w:rPr>
          <w:spacing w:val="83"/>
          <w:sz w:val="24"/>
        </w:rPr>
        <w:t xml:space="preserve"> </w:t>
      </w:r>
      <w:r>
        <w:rPr>
          <w:sz w:val="24"/>
        </w:rPr>
        <w:t>«Моя</w:t>
      </w:r>
      <w:r>
        <w:rPr>
          <w:spacing w:val="78"/>
          <w:sz w:val="24"/>
        </w:rPr>
        <w:t xml:space="preserve"> </w:t>
      </w:r>
      <w:r>
        <w:rPr>
          <w:sz w:val="24"/>
        </w:rPr>
        <w:t>семья»,</w:t>
      </w:r>
      <w:r>
        <w:rPr>
          <w:spacing w:val="78"/>
          <w:sz w:val="24"/>
        </w:rPr>
        <w:t xml:space="preserve"> </w:t>
      </w:r>
      <w:r>
        <w:rPr>
          <w:sz w:val="24"/>
        </w:rPr>
        <w:t>изображающих</w:t>
      </w:r>
      <w:r>
        <w:rPr>
          <w:spacing w:val="79"/>
          <w:sz w:val="24"/>
        </w:rPr>
        <w:t xml:space="preserve"> </w:t>
      </w:r>
      <w:r>
        <w:rPr>
          <w:sz w:val="24"/>
        </w:rPr>
        <w:t>семью,</w:t>
      </w:r>
      <w:r>
        <w:rPr>
          <w:spacing w:val="78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75"/>
          <w:sz w:val="24"/>
        </w:rPr>
        <w:t xml:space="preserve"> </w:t>
      </w:r>
      <w:r>
        <w:rPr>
          <w:sz w:val="24"/>
        </w:rPr>
        <w:t>семьи</w:t>
      </w:r>
      <w:r>
        <w:rPr>
          <w:spacing w:val="79"/>
          <w:sz w:val="24"/>
        </w:rPr>
        <w:t xml:space="preserve"> </w:t>
      </w:r>
      <w:r>
        <w:rPr>
          <w:sz w:val="24"/>
        </w:rPr>
        <w:t>в</w:t>
      </w:r>
    </w:p>
    <w:p w14:paraId="320D4AC9">
      <w:pPr>
        <w:pStyle w:val="7"/>
        <w:ind w:firstLine="0"/>
      </w:pPr>
      <w:r>
        <w:t>отдельности</w:t>
      </w:r>
      <w:r>
        <w:rPr>
          <w:spacing w:val="-9"/>
        </w:rPr>
        <w:t xml:space="preserve"> </w:t>
      </w:r>
      <w:r>
        <w:t>показывающих</w:t>
      </w:r>
      <w:r>
        <w:rPr>
          <w:spacing w:val="-6"/>
        </w:rPr>
        <w:t xml:space="preserve"> </w:t>
      </w:r>
      <w:r>
        <w:t>взаимоотношения</w:t>
      </w:r>
      <w:r>
        <w:rPr>
          <w:spacing w:val="-8"/>
        </w:rPr>
        <w:t xml:space="preserve"> </w:t>
      </w:r>
      <w:r>
        <w:t>членов</w:t>
      </w:r>
      <w:r>
        <w:rPr>
          <w:spacing w:val="-11"/>
        </w:rPr>
        <w:t xml:space="preserve"> </w:t>
      </w:r>
      <w:r>
        <w:t>семьи -</w:t>
      </w:r>
      <w:r>
        <w:rPr>
          <w:spacing w:val="-8"/>
        </w:rPr>
        <w:t xml:space="preserve"> </w:t>
      </w:r>
      <w:r>
        <w:t>заботливое</w:t>
      </w:r>
      <w:r>
        <w:rPr>
          <w:spacing w:val="-7"/>
        </w:rPr>
        <w:t xml:space="preserve"> </w:t>
      </w:r>
      <w:r>
        <w:t>отношение,</w:t>
      </w:r>
      <w:r>
        <w:rPr>
          <w:spacing w:val="-7"/>
        </w:rPr>
        <w:t xml:space="preserve"> </w:t>
      </w:r>
      <w:r>
        <w:t>совместные</w:t>
      </w:r>
      <w:r>
        <w:rPr>
          <w:spacing w:val="-6"/>
        </w:rPr>
        <w:t xml:space="preserve"> </w:t>
      </w:r>
      <w:r>
        <w:t>действия,</w:t>
      </w:r>
      <w:r>
        <w:rPr>
          <w:spacing w:val="-7"/>
        </w:rPr>
        <w:t xml:space="preserve"> </w:t>
      </w:r>
      <w:r>
        <w:t>совместный</w:t>
      </w:r>
      <w:r>
        <w:rPr>
          <w:spacing w:val="-8"/>
        </w:rPr>
        <w:t xml:space="preserve"> </w:t>
      </w:r>
      <w:r>
        <w:t>отдых;</w:t>
      </w:r>
    </w:p>
    <w:p w14:paraId="6835D237">
      <w:pPr>
        <w:pStyle w:val="11"/>
        <w:numPr>
          <w:ilvl w:val="1"/>
          <w:numId w:val="49"/>
        </w:numPr>
        <w:tabs>
          <w:tab w:val="left" w:pos="1164"/>
        </w:tabs>
        <w:spacing w:before="0" w:after="0" w:line="240" w:lineRule="auto"/>
        <w:ind w:left="299" w:right="706" w:firstLine="707"/>
        <w:jc w:val="left"/>
        <w:rPr>
          <w:sz w:val="24"/>
        </w:rPr>
      </w:pPr>
      <w:r>
        <w:rPr>
          <w:sz w:val="24"/>
        </w:rPr>
        <w:t>дом,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8"/>
          <w:sz w:val="24"/>
        </w:rPr>
        <w:t xml:space="preserve"> </w:t>
      </w:r>
      <w:r>
        <w:rPr>
          <w:sz w:val="24"/>
        </w:rPr>
        <w:t>ты</w:t>
      </w:r>
      <w:r>
        <w:rPr>
          <w:spacing w:val="7"/>
          <w:sz w:val="24"/>
        </w:rPr>
        <w:t xml:space="preserve"> </w:t>
      </w:r>
      <w:r>
        <w:rPr>
          <w:sz w:val="24"/>
        </w:rPr>
        <w:t>живешь,</w:t>
      </w:r>
      <w:r>
        <w:rPr>
          <w:spacing w:val="10"/>
          <w:sz w:val="24"/>
        </w:rPr>
        <w:t xml:space="preserve"> </w:t>
      </w:r>
      <w:r>
        <w:rPr>
          <w:sz w:val="24"/>
        </w:rPr>
        <w:t>-</w:t>
      </w:r>
      <w:r>
        <w:rPr>
          <w:spacing w:val="9"/>
          <w:sz w:val="24"/>
        </w:rPr>
        <w:t xml:space="preserve"> </w:t>
      </w:r>
      <w:r>
        <w:rPr>
          <w:sz w:val="24"/>
        </w:rPr>
        <w:t>фотографии,</w:t>
      </w:r>
      <w:r>
        <w:rPr>
          <w:spacing w:val="10"/>
          <w:sz w:val="24"/>
        </w:rPr>
        <w:t xml:space="preserve"> </w:t>
      </w:r>
      <w:r>
        <w:rPr>
          <w:sz w:val="24"/>
        </w:rPr>
        <w:t>иллюстрации</w:t>
      </w:r>
      <w:r>
        <w:rPr>
          <w:spacing w:val="9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2"/>
          <w:sz w:val="24"/>
        </w:rPr>
        <w:t xml:space="preserve"> </w:t>
      </w:r>
      <w:r>
        <w:rPr>
          <w:sz w:val="24"/>
        </w:rPr>
        <w:t>архитектурных</w:t>
      </w:r>
      <w:r>
        <w:rPr>
          <w:spacing w:val="12"/>
          <w:sz w:val="24"/>
        </w:rPr>
        <w:t xml:space="preserve"> </w:t>
      </w:r>
      <w:r>
        <w:rPr>
          <w:sz w:val="24"/>
        </w:rPr>
        <w:t>строений,</w:t>
      </w:r>
      <w:r>
        <w:rPr>
          <w:spacing w:val="8"/>
          <w:sz w:val="24"/>
        </w:rPr>
        <w:t xml:space="preserve"> </w:t>
      </w:r>
      <w:r>
        <w:rPr>
          <w:sz w:val="24"/>
        </w:rPr>
        <w:t>различающихся</w:t>
      </w:r>
      <w:r>
        <w:rPr>
          <w:spacing w:val="7"/>
          <w:sz w:val="24"/>
        </w:rPr>
        <w:t xml:space="preserve"> </w:t>
      </w:r>
      <w:r>
        <w:rPr>
          <w:sz w:val="24"/>
        </w:rPr>
        <w:t>по</w:t>
      </w:r>
      <w:r>
        <w:rPr>
          <w:spacing w:val="10"/>
          <w:sz w:val="24"/>
        </w:rPr>
        <w:t xml:space="preserve"> </w:t>
      </w:r>
      <w:r>
        <w:rPr>
          <w:sz w:val="24"/>
        </w:rPr>
        <w:t>размеру,</w:t>
      </w:r>
      <w:r>
        <w:rPr>
          <w:spacing w:val="9"/>
          <w:sz w:val="24"/>
        </w:rPr>
        <w:t xml:space="preserve"> </w:t>
      </w:r>
      <w:r>
        <w:rPr>
          <w:sz w:val="24"/>
        </w:rPr>
        <w:t>внешнему</w:t>
      </w:r>
      <w:r>
        <w:rPr>
          <w:spacing w:val="-57"/>
          <w:sz w:val="24"/>
        </w:rPr>
        <w:t xml:space="preserve"> </w:t>
      </w:r>
      <w:r>
        <w:rPr>
          <w:sz w:val="24"/>
        </w:rPr>
        <w:t>виду,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материалу, назначению;</w:t>
      </w:r>
    </w:p>
    <w:p w14:paraId="77165E40">
      <w:pPr>
        <w:pStyle w:val="11"/>
        <w:numPr>
          <w:ilvl w:val="1"/>
          <w:numId w:val="49"/>
        </w:numPr>
        <w:tabs>
          <w:tab w:val="left" w:pos="1198"/>
        </w:tabs>
        <w:spacing w:before="5" w:after="0" w:line="237" w:lineRule="auto"/>
        <w:ind w:left="299" w:right="708" w:firstLine="707"/>
        <w:jc w:val="left"/>
        <w:rPr>
          <w:sz w:val="24"/>
        </w:rPr>
      </w:pP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подбор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иллюстраций,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папки о детях</w:t>
      </w:r>
      <w:r>
        <w:rPr>
          <w:spacing w:val="1"/>
          <w:sz w:val="24"/>
        </w:rPr>
        <w:t xml:space="preserve"> </w:t>
      </w:r>
      <w:r>
        <w:rPr>
          <w:sz w:val="24"/>
        </w:rPr>
        <w:t>- девочки,</w:t>
      </w:r>
      <w:r>
        <w:rPr>
          <w:spacing w:val="1"/>
          <w:sz w:val="24"/>
        </w:rPr>
        <w:t xml:space="preserve"> </w:t>
      </w:r>
      <w:r>
        <w:rPr>
          <w:sz w:val="24"/>
        </w:rPr>
        <w:t>мальчики,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в разных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ситуациях, дети</w:t>
      </w:r>
      <w:r>
        <w:rPr>
          <w:spacing w:val="-2"/>
          <w:sz w:val="24"/>
        </w:rPr>
        <w:t xml:space="preserve"> </w:t>
      </w:r>
      <w:r>
        <w:rPr>
          <w:sz w:val="24"/>
        </w:rPr>
        <w:t>трудятся,</w:t>
      </w:r>
      <w:r>
        <w:rPr>
          <w:spacing w:val="-5"/>
          <w:sz w:val="24"/>
        </w:rPr>
        <w:t xml:space="preserve"> </w:t>
      </w:r>
      <w:r>
        <w:rPr>
          <w:sz w:val="24"/>
        </w:rPr>
        <w:t>занимаются,</w:t>
      </w:r>
      <w:r>
        <w:rPr>
          <w:spacing w:val="-3"/>
          <w:sz w:val="24"/>
        </w:rPr>
        <w:t xml:space="preserve"> </w:t>
      </w:r>
      <w:r>
        <w:rPr>
          <w:sz w:val="24"/>
        </w:rPr>
        <w:t>играют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т.д.;</w:t>
      </w:r>
    </w:p>
    <w:p w14:paraId="05C87B78">
      <w:pPr>
        <w:pStyle w:val="11"/>
        <w:numPr>
          <w:ilvl w:val="1"/>
          <w:numId w:val="49"/>
        </w:numPr>
        <w:tabs>
          <w:tab w:val="left" w:pos="1164"/>
        </w:tabs>
        <w:spacing w:before="1" w:after="0" w:line="240" w:lineRule="auto"/>
        <w:ind w:left="1163" w:right="0" w:hanging="157"/>
        <w:jc w:val="left"/>
        <w:rPr>
          <w:sz w:val="24"/>
        </w:rPr>
      </w:pPr>
      <w:r>
        <w:rPr>
          <w:sz w:val="24"/>
        </w:rPr>
        <w:t>эмоциональные</w:t>
      </w:r>
      <w:r>
        <w:rPr>
          <w:spacing w:val="8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2"/>
          <w:sz w:val="24"/>
        </w:rPr>
        <w:t xml:space="preserve"> </w:t>
      </w:r>
      <w:r>
        <w:rPr>
          <w:sz w:val="24"/>
        </w:rPr>
        <w:t>-</w:t>
      </w:r>
      <w:r>
        <w:rPr>
          <w:spacing w:val="8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9"/>
          <w:sz w:val="24"/>
        </w:rPr>
        <w:t xml:space="preserve"> </w:t>
      </w:r>
      <w:r>
        <w:rPr>
          <w:sz w:val="24"/>
        </w:rPr>
        <w:t>папки,</w:t>
      </w:r>
      <w:r>
        <w:rPr>
          <w:spacing w:val="8"/>
          <w:sz w:val="24"/>
        </w:rPr>
        <w:t xml:space="preserve"> </w:t>
      </w:r>
      <w:r>
        <w:rPr>
          <w:sz w:val="24"/>
        </w:rPr>
        <w:t>иллюстрации,</w:t>
      </w:r>
      <w:r>
        <w:rPr>
          <w:spacing w:val="7"/>
          <w:sz w:val="24"/>
        </w:rPr>
        <w:t xml:space="preserve"> </w:t>
      </w:r>
      <w:r>
        <w:rPr>
          <w:sz w:val="24"/>
        </w:rPr>
        <w:t>показывающие</w:t>
      </w:r>
      <w:r>
        <w:rPr>
          <w:spacing w:val="9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8"/>
          <w:sz w:val="24"/>
        </w:rPr>
        <w:t xml:space="preserve"> </w:t>
      </w:r>
      <w:r>
        <w:rPr>
          <w:sz w:val="24"/>
        </w:rPr>
        <w:t>эмоциональные</w:t>
      </w:r>
      <w:r>
        <w:rPr>
          <w:spacing w:val="8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9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</w:p>
    <w:p w14:paraId="20F006C2">
      <w:pPr>
        <w:pStyle w:val="7"/>
        <w:ind w:firstLine="0"/>
      </w:pPr>
      <w:r>
        <w:t>детей;</w:t>
      </w:r>
    </w:p>
    <w:p w14:paraId="4F3AA73D">
      <w:pPr>
        <w:pStyle w:val="11"/>
        <w:numPr>
          <w:ilvl w:val="1"/>
          <w:numId w:val="49"/>
        </w:numPr>
        <w:tabs>
          <w:tab w:val="left" w:pos="1152"/>
        </w:tabs>
        <w:spacing w:before="0" w:after="0" w:line="240" w:lineRule="auto"/>
        <w:ind w:left="1151" w:right="0" w:hanging="145"/>
        <w:jc w:val="left"/>
        <w:rPr>
          <w:sz w:val="24"/>
        </w:rPr>
      </w:pPr>
      <w:r>
        <w:rPr>
          <w:sz w:val="24"/>
        </w:rPr>
        <w:t>поведение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 –</w:t>
      </w:r>
      <w:r>
        <w:rPr>
          <w:spacing w:val="-3"/>
          <w:sz w:val="24"/>
        </w:rPr>
        <w:t xml:space="preserve"> </w:t>
      </w:r>
      <w:r>
        <w:rPr>
          <w:sz w:val="24"/>
        </w:rPr>
        <w:t>тематические папки,</w:t>
      </w:r>
      <w:r>
        <w:rPr>
          <w:spacing w:val="-3"/>
          <w:sz w:val="24"/>
        </w:rPr>
        <w:t xml:space="preserve"> </w:t>
      </w:r>
      <w:r>
        <w:rPr>
          <w:sz w:val="24"/>
        </w:rPr>
        <w:t>иллюстрации,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дидактические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игры,</w:t>
      </w:r>
      <w:r>
        <w:rPr>
          <w:spacing w:val="-3"/>
          <w:sz w:val="24"/>
        </w:rPr>
        <w:t xml:space="preserve"> </w:t>
      </w:r>
      <w:r>
        <w:rPr>
          <w:sz w:val="24"/>
        </w:rPr>
        <w:t>книги,</w:t>
      </w:r>
      <w:r>
        <w:rPr>
          <w:spacing w:val="-3"/>
          <w:sz w:val="24"/>
        </w:rPr>
        <w:t xml:space="preserve"> </w:t>
      </w:r>
      <w:r>
        <w:rPr>
          <w:sz w:val="24"/>
        </w:rPr>
        <w:t>рассказывающие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</w:p>
    <w:p w14:paraId="1F8941B0">
      <w:pPr>
        <w:pStyle w:val="7"/>
        <w:ind w:firstLine="0"/>
        <w:jc w:val="both"/>
      </w:pPr>
      <w:r>
        <w:t>общественных</w:t>
      </w:r>
      <w:r>
        <w:rPr>
          <w:spacing w:val="-3"/>
        </w:rPr>
        <w:t xml:space="preserve"> </w:t>
      </w:r>
      <w:r>
        <w:t>местах,</w:t>
      </w:r>
      <w:r>
        <w:rPr>
          <w:spacing w:val="-5"/>
        </w:rPr>
        <w:t xml:space="preserve"> </w:t>
      </w:r>
      <w:r>
        <w:t>иллюстрации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типу</w:t>
      </w:r>
      <w:r>
        <w:rPr>
          <w:spacing w:val="-7"/>
        </w:rPr>
        <w:t xml:space="preserve"> </w:t>
      </w:r>
      <w:r>
        <w:t>«Хорошо–</w:t>
      </w:r>
      <w:r>
        <w:rPr>
          <w:spacing w:val="-6"/>
        </w:rPr>
        <w:t xml:space="preserve"> </w:t>
      </w:r>
      <w:r>
        <w:t>плохо», «Так</w:t>
      </w:r>
      <w:r>
        <w:rPr>
          <w:spacing w:val="-2"/>
        </w:rPr>
        <w:t xml:space="preserve"> </w:t>
      </w:r>
      <w:r>
        <w:t>можно</w:t>
      </w:r>
      <w:r>
        <w:rPr>
          <w:spacing w:val="-6"/>
        </w:rPr>
        <w:t xml:space="preserve"> </w:t>
      </w:r>
      <w:r>
        <w:t>делать,</w:t>
      </w:r>
      <w:r>
        <w:rPr>
          <w:spacing w:val="-5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нельзя»,</w:t>
      </w:r>
      <w:r>
        <w:rPr>
          <w:spacing w:val="-5"/>
        </w:rPr>
        <w:t xml:space="preserve"> </w:t>
      </w:r>
      <w:r>
        <w:t>этикет</w:t>
      </w:r>
      <w:r>
        <w:rPr>
          <w:spacing w:val="-9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малышей.</w:t>
      </w:r>
    </w:p>
    <w:p w14:paraId="7D5A768D">
      <w:pPr>
        <w:pStyle w:val="11"/>
        <w:numPr>
          <w:ilvl w:val="0"/>
          <w:numId w:val="70"/>
        </w:numPr>
        <w:tabs>
          <w:tab w:val="left" w:pos="1248"/>
        </w:tabs>
        <w:spacing w:before="1" w:after="0" w:line="240" w:lineRule="auto"/>
        <w:ind w:left="299" w:right="663" w:firstLine="707"/>
        <w:jc w:val="both"/>
        <w:rPr>
          <w:sz w:val="24"/>
        </w:rPr>
      </w:pPr>
      <w:r>
        <w:rPr>
          <w:sz w:val="24"/>
        </w:rPr>
        <w:t>Материал для знакомства детей с «малой родиной» (детским садом, близлежащими улицами, родным городом): фотоматериалы,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иллюстрации, подбор открыток, альбомов, тематических папок, различные макеты - группы, детского сада, улицы или микрорайона, 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2"/>
          <w:sz w:val="24"/>
        </w:rPr>
        <w:t xml:space="preserve"> </w:t>
      </w:r>
      <w:r>
        <w:rPr>
          <w:sz w:val="24"/>
        </w:rPr>
        <w:t>расположен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детский сад.</w:t>
      </w:r>
    </w:p>
    <w:p w14:paraId="7B7CDD42">
      <w:pPr>
        <w:pStyle w:val="11"/>
        <w:numPr>
          <w:ilvl w:val="0"/>
          <w:numId w:val="70"/>
        </w:numPr>
        <w:tabs>
          <w:tab w:val="left" w:pos="1190"/>
        </w:tabs>
        <w:spacing w:before="2" w:after="0" w:line="240" w:lineRule="auto"/>
        <w:ind w:left="299" w:right="665" w:firstLine="707"/>
        <w:jc w:val="both"/>
        <w:rPr>
          <w:sz w:val="24"/>
        </w:rPr>
      </w:pPr>
      <w:r>
        <w:rPr>
          <w:sz w:val="24"/>
        </w:rPr>
        <w:t>Материал по приобщению детей к истокам русской и чувашской народной культуры : предметы старины, русские игрушки</w:t>
      </w:r>
      <w:r>
        <w:rPr>
          <w:spacing w:val="1"/>
          <w:sz w:val="24"/>
        </w:rPr>
        <w:t xml:space="preserve"> </w:t>
      </w:r>
      <w:r>
        <w:rPr>
          <w:sz w:val="24"/>
        </w:rPr>
        <w:t>(различные куклы-закрутки из соломы, ткани разных видов, ниток, кожи и т.д.; куклы из деревянных чурбаков, обереги), предметы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народного декоративно – прикладного искусства (матрешки, дымковские игрушки, городецкая роспись, гжель, хохлома, вышивка, 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дереву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пр.), куклы в</w:t>
      </w:r>
      <w:r>
        <w:rPr>
          <w:spacing w:val="-3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костюмах.</w:t>
      </w:r>
    </w:p>
    <w:p w14:paraId="0ADFF166">
      <w:pPr>
        <w:pStyle w:val="11"/>
        <w:numPr>
          <w:ilvl w:val="0"/>
          <w:numId w:val="70"/>
        </w:numPr>
        <w:tabs>
          <w:tab w:val="left" w:pos="1189"/>
        </w:tabs>
        <w:spacing w:before="1" w:after="0" w:line="240" w:lineRule="auto"/>
        <w:ind w:left="1188" w:right="0" w:hanging="182"/>
        <w:jc w:val="both"/>
        <w:rPr>
          <w:sz w:val="24"/>
        </w:rPr>
      </w:pPr>
      <w:r>
        <w:rPr>
          <w:sz w:val="24"/>
        </w:rPr>
        <w:t>Художественная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фольклору</w:t>
      </w:r>
      <w:r>
        <w:rPr>
          <w:spacing w:val="-6"/>
          <w:sz w:val="24"/>
        </w:rPr>
        <w:t xml:space="preserve"> </w:t>
      </w:r>
      <w:r>
        <w:rPr>
          <w:sz w:val="24"/>
        </w:rPr>
        <w:t>(песни,</w:t>
      </w:r>
      <w:r>
        <w:rPr>
          <w:spacing w:val="-3"/>
          <w:sz w:val="24"/>
        </w:rPr>
        <w:t xml:space="preserve"> </w:t>
      </w:r>
      <w:r>
        <w:rPr>
          <w:sz w:val="24"/>
        </w:rPr>
        <w:t>потешки,</w:t>
      </w:r>
      <w:r>
        <w:rPr>
          <w:spacing w:val="-4"/>
          <w:sz w:val="24"/>
        </w:rPr>
        <w:t xml:space="preserve"> </w:t>
      </w:r>
      <w:r>
        <w:rPr>
          <w:sz w:val="24"/>
        </w:rPr>
        <w:t>сказки,</w:t>
      </w:r>
      <w:r>
        <w:rPr>
          <w:spacing w:val="-4"/>
          <w:sz w:val="24"/>
        </w:rPr>
        <w:t xml:space="preserve"> </w:t>
      </w:r>
      <w:r>
        <w:rPr>
          <w:sz w:val="24"/>
        </w:rPr>
        <w:t>игры,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3"/>
          <w:sz w:val="24"/>
        </w:rPr>
        <w:t xml:space="preserve"> </w:t>
      </w:r>
      <w:r>
        <w:rPr>
          <w:sz w:val="24"/>
        </w:rPr>
        <w:t>виды</w:t>
      </w:r>
      <w:r>
        <w:rPr>
          <w:spacing w:val="-6"/>
          <w:sz w:val="24"/>
        </w:rPr>
        <w:t xml:space="preserve"> </w:t>
      </w:r>
      <w:r>
        <w:rPr>
          <w:sz w:val="24"/>
        </w:rPr>
        <w:t>театра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т.д.)</w:t>
      </w:r>
    </w:p>
    <w:p w14:paraId="79152715">
      <w:pPr>
        <w:spacing w:before="0"/>
        <w:ind w:left="1007" w:right="0" w:firstLine="0"/>
        <w:jc w:val="both"/>
        <w:rPr>
          <w:i/>
          <w:sz w:val="24"/>
        </w:rPr>
      </w:pPr>
      <w:r>
        <w:rPr>
          <w:i/>
          <w:sz w:val="24"/>
        </w:rPr>
        <w:t>Средний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дошкольный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возраст</w:t>
      </w:r>
    </w:p>
    <w:p w14:paraId="59AE0B41">
      <w:pPr>
        <w:pStyle w:val="7"/>
        <w:ind w:right="682"/>
        <w:jc w:val="both"/>
      </w:pPr>
      <w:r>
        <w:t>Работа ведется по направлениям: моя семья, мой детский сад, мой город и его достопримечательности, знаменитые земляки,</w:t>
      </w:r>
      <w:r>
        <w:rPr>
          <w:spacing w:val="1"/>
        </w:rPr>
        <w:t xml:space="preserve"> </w:t>
      </w:r>
      <w:r>
        <w:t>приобщение</w:t>
      </w:r>
      <w:r>
        <w:rPr>
          <w:spacing w:val="-2"/>
        </w:rPr>
        <w:t xml:space="preserve"> </w:t>
      </w:r>
      <w:r>
        <w:t>к истокам</w:t>
      </w:r>
      <w:r>
        <w:rPr>
          <w:spacing w:val="-4"/>
        </w:rPr>
        <w:t xml:space="preserve"> </w:t>
      </w:r>
      <w:r>
        <w:t>русской</w:t>
      </w:r>
      <w:r>
        <w:rPr>
          <w:spacing w:val="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коми</w:t>
      </w:r>
      <w:r>
        <w:rPr>
          <w:spacing w:val="-6"/>
        </w:rPr>
        <w:t xml:space="preserve"> </w:t>
      </w:r>
      <w:r>
        <w:t>культуры.</w:t>
      </w:r>
    </w:p>
    <w:p w14:paraId="30D9F961">
      <w:pPr>
        <w:pStyle w:val="11"/>
        <w:numPr>
          <w:ilvl w:val="0"/>
          <w:numId w:val="71"/>
        </w:numPr>
        <w:tabs>
          <w:tab w:val="left" w:pos="1354"/>
        </w:tabs>
        <w:spacing w:before="0" w:after="0" w:line="240" w:lineRule="auto"/>
        <w:ind w:left="299" w:right="667" w:firstLine="707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уголке</w:t>
      </w:r>
      <w:r>
        <w:rPr>
          <w:spacing w:val="1"/>
          <w:sz w:val="24"/>
        </w:rPr>
        <w:t xml:space="preserve"> </w:t>
      </w:r>
      <w:r>
        <w:rPr>
          <w:sz w:val="24"/>
        </w:rPr>
        <w:t>пополняется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нравственно-патриотическому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воспитанию: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семейные,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традиции,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художественная литература</w:t>
      </w:r>
      <w:r>
        <w:rPr>
          <w:spacing w:val="2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тематики.</w:t>
      </w:r>
    </w:p>
    <w:p w14:paraId="00FAA7ED">
      <w:pPr>
        <w:pStyle w:val="11"/>
        <w:numPr>
          <w:ilvl w:val="0"/>
          <w:numId w:val="71"/>
        </w:numPr>
        <w:tabs>
          <w:tab w:val="left" w:pos="1190"/>
        </w:tabs>
        <w:spacing w:before="0" w:after="0" w:line="240" w:lineRule="auto"/>
        <w:ind w:left="299" w:right="663" w:firstLine="707"/>
        <w:jc w:val="both"/>
        <w:rPr>
          <w:sz w:val="24"/>
        </w:rPr>
      </w:pPr>
      <w:r>
        <w:rPr>
          <w:sz w:val="24"/>
        </w:rPr>
        <w:t>Материал для знакомства детей с «малой родиной» - детским садом, близлежащими улицами, родным селом, его знаменитыми</w:t>
      </w:r>
      <w:r>
        <w:rPr>
          <w:spacing w:val="1"/>
          <w:sz w:val="24"/>
        </w:rPr>
        <w:t xml:space="preserve"> </w:t>
      </w:r>
      <w:r>
        <w:rPr>
          <w:sz w:val="24"/>
        </w:rPr>
        <w:t>жителями,</w:t>
      </w:r>
      <w:r>
        <w:rPr>
          <w:spacing w:val="-3"/>
          <w:sz w:val="24"/>
        </w:rPr>
        <w:t xml:space="preserve"> </w:t>
      </w:r>
      <w:r>
        <w:rPr>
          <w:sz w:val="24"/>
        </w:rPr>
        <w:t>достопримечательностями,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транспортом,</w:t>
      </w:r>
      <w:r>
        <w:rPr>
          <w:spacing w:val="-5"/>
          <w:sz w:val="24"/>
        </w:rPr>
        <w:t xml:space="preserve"> </w:t>
      </w:r>
      <w:r>
        <w:rPr>
          <w:sz w:val="24"/>
        </w:rPr>
        <w:t>архитектурой,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профессиями,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характерными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3"/>
          <w:sz w:val="24"/>
        </w:rPr>
        <w:t xml:space="preserve"> </w:t>
      </w:r>
      <w:r>
        <w:rPr>
          <w:sz w:val="24"/>
        </w:rPr>
        <w:t>жителей</w:t>
      </w:r>
      <w:r>
        <w:rPr>
          <w:spacing w:val="-7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села.</w:t>
      </w:r>
      <w:r>
        <w:rPr>
          <w:spacing w:val="4"/>
          <w:sz w:val="24"/>
        </w:rPr>
        <w:t xml:space="preserve"> </w:t>
      </w:r>
      <w:r>
        <w:rPr>
          <w:sz w:val="24"/>
        </w:rPr>
        <w:t>Сравнение</w:t>
      </w:r>
    </w:p>
    <w:p w14:paraId="597E1B1D">
      <w:pPr>
        <w:pStyle w:val="7"/>
        <w:spacing w:before="72"/>
        <w:ind w:right="669" w:firstLine="0"/>
        <w:jc w:val="both"/>
      </w:pPr>
      <w:r>
        <w:t>понятий «город - село». Это могут быть фотоматериалы, иллюстрации, альбомы, подбор открыток, тематических папок,</w:t>
      </w:r>
      <w:r>
        <w:rPr>
          <w:spacing w:val="60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макеты - группы, детского сада или микрорайона, в котором расположен детский сад. Могут быть представлены материалы об истории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-1"/>
        </w:rPr>
        <w:t xml:space="preserve"> </w:t>
      </w:r>
      <w:r>
        <w:t>города. Животный и</w:t>
      </w:r>
      <w:r>
        <w:rPr>
          <w:spacing w:val="1"/>
        </w:rPr>
        <w:t xml:space="preserve"> </w:t>
      </w:r>
      <w:r>
        <w:t>растительный</w:t>
      </w:r>
      <w:r>
        <w:rPr>
          <w:spacing w:val="-1"/>
        </w:rPr>
        <w:t xml:space="preserve"> </w:t>
      </w:r>
      <w:r>
        <w:t>мир,</w:t>
      </w:r>
      <w:r>
        <w:rPr>
          <w:spacing w:val="-1"/>
        </w:rPr>
        <w:t xml:space="preserve"> </w:t>
      </w:r>
      <w:r>
        <w:t>природа в</w:t>
      </w:r>
      <w:r>
        <w:rPr>
          <w:spacing w:val="-3"/>
        </w:rPr>
        <w:t xml:space="preserve"> </w:t>
      </w:r>
      <w:r>
        <w:t>разное</w:t>
      </w:r>
      <w:r>
        <w:rPr>
          <w:spacing w:val="-2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года.</w:t>
      </w:r>
    </w:p>
    <w:p w14:paraId="5F9586C7">
      <w:pPr>
        <w:pStyle w:val="11"/>
        <w:numPr>
          <w:ilvl w:val="0"/>
          <w:numId w:val="71"/>
        </w:numPr>
        <w:tabs>
          <w:tab w:val="left" w:pos="1284"/>
        </w:tabs>
        <w:spacing w:before="0" w:after="0" w:line="240" w:lineRule="auto"/>
        <w:ind w:left="299" w:right="663" w:firstLine="707"/>
        <w:jc w:val="both"/>
        <w:rPr>
          <w:sz w:val="24"/>
        </w:rPr>
      </w:pPr>
      <w:r>
        <w:rPr>
          <w:sz w:val="24"/>
        </w:rPr>
        <w:t>Материал по приобщению детей к истокам русской и чувашской народной культуры – предметы старины, русские игрушки,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 народного декоративно- прикладного искусства, различные макеты (коми избы, комнаты - горницы, крестьянское подворье),</w:t>
      </w:r>
      <w:r>
        <w:rPr>
          <w:spacing w:val="1"/>
          <w:sz w:val="24"/>
        </w:rPr>
        <w:t xml:space="preserve"> </w:t>
      </w:r>
      <w:r>
        <w:rPr>
          <w:sz w:val="24"/>
        </w:rPr>
        <w:t>куклы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костюмах,</w:t>
      </w:r>
      <w:r>
        <w:rPr>
          <w:spacing w:val="2"/>
          <w:sz w:val="24"/>
        </w:rPr>
        <w:t xml:space="preserve"> </w:t>
      </w:r>
      <w:r>
        <w:rPr>
          <w:sz w:val="24"/>
        </w:rPr>
        <w:t>дидактические игры</w:t>
      </w:r>
      <w:r>
        <w:rPr>
          <w:spacing w:val="-4"/>
          <w:sz w:val="24"/>
        </w:rPr>
        <w:t xml:space="preserve"> </w:t>
      </w:r>
      <w:r>
        <w:rPr>
          <w:sz w:val="24"/>
        </w:rPr>
        <w:t>по теме;</w:t>
      </w:r>
      <w:r>
        <w:rPr>
          <w:spacing w:val="-1"/>
          <w:sz w:val="24"/>
        </w:rPr>
        <w:t xml:space="preserve"> </w:t>
      </w:r>
      <w:r>
        <w:rPr>
          <w:sz w:val="24"/>
        </w:rPr>
        <w:t>атрибуты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сюжетно-ролевым</w:t>
      </w:r>
      <w:r>
        <w:rPr>
          <w:spacing w:val="-1"/>
          <w:sz w:val="24"/>
        </w:rPr>
        <w:t xml:space="preserve"> </w:t>
      </w:r>
      <w:r>
        <w:rPr>
          <w:sz w:val="24"/>
        </w:rPr>
        <w:t>играм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т.д.</w:t>
      </w:r>
    </w:p>
    <w:p w14:paraId="43BAD4EB">
      <w:pPr>
        <w:pStyle w:val="11"/>
        <w:numPr>
          <w:ilvl w:val="0"/>
          <w:numId w:val="71"/>
        </w:numPr>
        <w:tabs>
          <w:tab w:val="left" w:pos="1190"/>
        </w:tabs>
        <w:spacing w:before="3" w:after="0" w:line="240" w:lineRule="auto"/>
        <w:ind w:left="1007" w:right="2682" w:firstLine="0"/>
        <w:jc w:val="both"/>
        <w:rPr>
          <w:sz w:val="24"/>
        </w:rPr>
      </w:pPr>
      <w:r>
        <w:rPr>
          <w:sz w:val="24"/>
        </w:rPr>
        <w:t>Художественная литература по фольклору – сказки, песенки, пословицы, поговорки, разные виды театра и т.д.</w:t>
      </w:r>
      <w:r>
        <w:rPr>
          <w:spacing w:val="-57"/>
          <w:sz w:val="24"/>
        </w:rPr>
        <w:t xml:space="preserve"> </w:t>
      </w:r>
      <w:r>
        <w:rPr>
          <w:sz w:val="24"/>
        </w:rPr>
        <w:t>5.Элементы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государственной символики</w:t>
      </w:r>
      <w:r>
        <w:rPr>
          <w:spacing w:val="6"/>
          <w:sz w:val="24"/>
        </w:rPr>
        <w:t xml:space="preserve"> </w:t>
      </w:r>
      <w:r>
        <w:rPr>
          <w:sz w:val="24"/>
        </w:rPr>
        <w:t>– флаг,</w:t>
      </w:r>
      <w:r>
        <w:rPr>
          <w:spacing w:val="-2"/>
          <w:sz w:val="24"/>
        </w:rPr>
        <w:t xml:space="preserve"> </w:t>
      </w:r>
      <w:r>
        <w:rPr>
          <w:sz w:val="24"/>
        </w:rPr>
        <w:t>герб, гимн.</w:t>
      </w:r>
    </w:p>
    <w:p w14:paraId="04A22EFA">
      <w:pPr>
        <w:pStyle w:val="11"/>
        <w:numPr>
          <w:ilvl w:val="0"/>
          <w:numId w:val="72"/>
        </w:numPr>
        <w:tabs>
          <w:tab w:val="left" w:pos="1188"/>
        </w:tabs>
        <w:spacing w:before="0" w:after="0" w:line="274" w:lineRule="exact"/>
        <w:ind w:left="1187" w:right="0" w:hanging="181"/>
        <w:jc w:val="both"/>
        <w:rPr>
          <w:sz w:val="24"/>
        </w:rPr>
      </w:pPr>
      <w:r>
        <w:rPr>
          <w:sz w:val="24"/>
        </w:rPr>
        <w:t>Элементы</w:t>
      </w:r>
      <w:r>
        <w:rPr>
          <w:spacing w:val="-8"/>
          <w:sz w:val="24"/>
        </w:rPr>
        <w:t xml:space="preserve"> </w:t>
      </w:r>
      <w:r>
        <w:rPr>
          <w:sz w:val="24"/>
        </w:rPr>
        <w:t>региональной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символики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флаг,</w:t>
      </w:r>
      <w:r>
        <w:rPr>
          <w:spacing w:val="-3"/>
          <w:sz w:val="24"/>
        </w:rPr>
        <w:t xml:space="preserve"> </w:t>
      </w:r>
      <w:r>
        <w:rPr>
          <w:sz w:val="24"/>
        </w:rPr>
        <w:t>герб,</w:t>
      </w:r>
      <w:r>
        <w:rPr>
          <w:spacing w:val="-10"/>
          <w:sz w:val="24"/>
        </w:rPr>
        <w:t xml:space="preserve"> </w:t>
      </w:r>
      <w:r>
        <w:rPr>
          <w:sz w:val="24"/>
        </w:rPr>
        <w:t>гимн.</w:t>
      </w:r>
    </w:p>
    <w:p w14:paraId="379ED153">
      <w:pPr>
        <w:pStyle w:val="11"/>
        <w:numPr>
          <w:ilvl w:val="0"/>
          <w:numId w:val="72"/>
        </w:numPr>
        <w:tabs>
          <w:tab w:val="left" w:pos="1190"/>
        </w:tabs>
        <w:spacing w:before="0" w:after="0" w:line="240" w:lineRule="auto"/>
        <w:ind w:left="299" w:right="670" w:firstLine="707"/>
        <w:jc w:val="both"/>
        <w:rPr>
          <w:sz w:val="24"/>
        </w:rPr>
      </w:pPr>
      <w:r>
        <w:rPr>
          <w:sz w:val="24"/>
        </w:rPr>
        <w:t>Материал для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 защитниками Отечества- подбор иллюстраций, 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папки, макеты, художественная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литература,</w:t>
      </w:r>
      <w:r>
        <w:rPr>
          <w:spacing w:val="-3"/>
          <w:sz w:val="24"/>
        </w:rPr>
        <w:t xml:space="preserve"> </w:t>
      </w:r>
      <w:r>
        <w:rPr>
          <w:sz w:val="24"/>
        </w:rPr>
        <w:t>видеопрезентации,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наборы</w:t>
      </w:r>
      <w:r>
        <w:rPr>
          <w:spacing w:val="-9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техники;</w:t>
      </w:r>
      <w:r>
        <w:rPr>
          <w:spacing w:val="-2"/>
          <w:sz w:val="24"/>
        </w:rPr>
        <w:t xml:space="preserve"> </w:t>
      </w:r>
      <w:r>
        <w:rPr>
          <w:sz w:val="24"/>
        </w:rPr>
        <w:t>атрибуты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сюжетно-ролевых</w:t>
      </w:r>
      <w:r>
        <w:rPr>
          <w:spacing w:val="1"/>
          <w:sz w:val="24"/>
        </w:rPr>
        <w:t xml:space="preserve"> </w:t>
      </w:r>
      <w:r>
        <w:rPr>
          <w:sz w:val="24"/>
        </w:rPr>
        <w:t>игр «Моряки»,</w:t>
      </w:r>
      <w:r>
        <w:rPr>
          <w:spacing w:val="3"/>
          <w:sz w:val="24"/>
        </w:rPr>
        <w:t xml:space="preserve"> </w:t>
      </w:r>
      <w:r>
        <w:rPr>
          <w:sz w:val="24"/>
        </w:rPr>
        <w:t>«Пограничники»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т.д.</w:t>
      </w:r>
    </w:p>
    <w:p w14:paraId="4D610298">
      <w:pPr>
        <w:spacing w:before="0"/>
        <w:ind w:left="1007" w:right="0" w:firstLine="0"/>
        <w:jc w:val="both"/>
        <w:rPr>
          <w:i/>
          <w:sz w:val="24"/>
        </w:rPr>
      </w:pPr>
      <w:r>
        <w:rPr>
          <w:i/>
          <w:sz w:val="24"/>
        </w:rPr>
        <w:t>Старший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дошкольный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возраст</w:t>
      </w:r>
    </w:p>
    <w:p w14:paraId="75680E3B">
      <w:pPr>
        <w:pStyle w:val="7"/>
        <w:spacing w:before="2"/>
        <w:ind w:right="658"/>
        <w:jc w:val="both"/>
      </w:pP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краеведение,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страной,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символикой,</w:t>
      </w:r>
      <w:r>
        <w:rPr>
          <w:spacing w:val="1"/>
        </w:rPr>
        <w:t xml:space="preserve"> </w:t>
      </w:r>
      <w:r>
        <w:t>историческим</w:t>
      </w:r>
      <w:r>
        <w:rPr>
          <w:spacing w:val="1"/>
        </w:rPr>
        <w:t xml:space="preserve"> </w:t>
      </w:r>
      <w:r>
        <w:t>героическим прошлым России; продолжают формировать представления воспитанников о семье, о родословной; о своем детском саде как</w:t>
      </w:r>
      <w:r>
        <w:rPr>
          <w:spacing w:val="-57"/>
        </w:rPr>
        <w:t xml:space="preserve"> </w:t>
      </w:r>
      <w:r>
        <w:t>втором</w:t>
      </w:r>
      <w:r>
        <w:rPr>
          <w:spacing w:val="1"/>
        </w:rPr>
        <w:t xml:space="preserve"> </w:t>
      </w:r>
      <w:r>
        <w:t>доме;</w:t>
      </w:r>
      <w:r>
        <w:rPr>
          <w:spacing w:val="1"/>
        </w:rPr>
        <w:t xml:space="preserve"> </w:t>
      </w:r>
      <w:r>
        <w:t>знакомят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достопримечательностями</w:t>
      </w:r>
      <w:r>
        <w:rPr>
          <w:spacing w:val="1"/>
        </w:rPr>
        <w:t xml:space="preserve"> </w:t>
      </w:r>
      <w:r>
        <w:t>Чувашской</w:t>
      </w:r>
      <w:r>
        <w:rPr>
          <w:spacing w:val="1"/>
        </w:rPr>
        <w:t xml:space="preserve"> </w:t>
      </w:r>
      <w:r>
        <w:t>Республики,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Чебоксары,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города.</w:t>
      </w:r>
      <w:r>
        <w:rPr>
          <w:spacing w:val="61"/>
        </w:rPr>
        <w:t xml:space="preserve"> </w:t>
      </w:r>
      <w:r>
        <w:t>Продолжают</w:t>
      </w:r>
      <w:r>
        <w:rPr>
          <w:spacing w:val="1"/>
        </w:rPr>
        <w:t xml:space="preserve"> </w:t>
      </w:r>
      <w:r>
        <w:t>знакомить с государственными и народными праздниками, с произведениями фольклора, с произведениями русских и коми писателей,</w:t>
      </w:r>
      <w:r>
        <w:rPr>
          <w:spacing w:val="1"/>
        </w:rPr>
        <w:t xml:space="preserve"> </w:t>
      </w:r>
      <w:r>
        <w:t>композиторов, поэтов, художников и т.д. Формируют представления о предметах декоративно-прикладного искусства; о современной</w:t>
      </w:r>
      <w:r>
        <w:rPr>
          <w:spacing w:val="1"/>
        </w:rPr>
        <w:t xml:space="preserve"> </w:t>
      </w:r>
      <w:r>
        <w:t>архитектуре.</w:t>
      </w:r>
    </w:p>
    <w:p w14:paraId="18B225DD">
      <w:pPr>
        <w:pStyle w:val="7"/>
        <w:ind w:right="681"/>
        <w:jc w:val="both"/>
      </w:pPr>
      <w:r>
        <w:t>Моя семья – семейные фотоальбомы, самодельные книги на тему «Герб моей семьи», «Генеалогическое дерево», «Отдыхаем всей</w:t>
      </w:r>
      <w:r>
        <w:rPr>
          <w:spacing w:val="1"/>
        </w:rPr>
        <w:t xml:space="preserve"> </w:t>
      </w:r>
      <w:r>
        <w:t>семьей»,</w:t>
      </w:r>
      <w:r>
        <w:rPr>
          <w:spacing w:val="-1"/>
        </w:rPr>
        <w:t xml:space="preserve"> </w:t>
      </w:r>
      <w:r>
        <w:t>видеопрезентации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</w:t>
      </w:r>
    </w:p>
    <w:p w14:paraId="7F5DAE10">
      <w:pPr>
        <w:pStyle w:val="7"/>
        <w:ind w:right="673"/>
        <w:jc w:val="both"/>
      </w:pPr>
      <w:r>
        <w:t>Родной</w:t>
      </w:r>
      <w:r>
        <w:rPr>
          <w:spacing w:val="1"/>
        </w:rPr>
        <w:t xml:space="preserve"> </w:t>
      </w:r>
      <w:r>
        <w:t>город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иллюстрации,</w:t>
      </w:r>
      <w:r>
        <w:rPr>
          <w:spacing w:val="1"/>
        </w:rPr>
        <w:t xml:space="preserve"> </w:t>
      </w:r>
      <w:r>
        <w:t>фотоматериалы,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папки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темы:</w:t>
      </w:r>
      <w:r>
        <w:rPr>
          <w:spacing w:val="1"/>
        </w:rPr>
        <w:t xml:space="preserve"> </w:t>
      </w:r>
      <w:r>
        <w:t>«История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города»,</w:t>
      </w:r>
      <w:r>
        <w:rPr>
          <w:spacing w:val="61"/>
        </w:rPr>
        <w:t xml:space="preserve"> </w:t>
      </w:r>
      <w:r>
        <w:t>«Наука,</w:t>
      </w:r>
      <w:r>
        <w:rPr>
          <w:spacing w:val="1"/>
        </w:rPr>
        <w:t xml:space="preserve"> </w:t>
      </w:r>
      <w:r>
        <w:t>образование</w:t>
      </w:r>
      <w:r>
        <w:rPr>
          <w:spacing w:val="18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культура»,</w:t>
      </w:r>
      <w:r>
        <w:rPr>
          <w:spacing w:val="29"/>
        </w:rPr>
        <w:t xml:space="preserve"> </w:t>
      </w:r>
      <w:r>
        <w:t>«Знаменитые</w:t>
      </w:r>
      <w:r>
        <w:rPr>
          <w:spacing w:val="24"/>
        </w:rPr>
        <w:t xml:space="preserve"> </w:t>
      </w:r>
      <w:r>
        <w:t>земляки»,</w:t>
      </w:r>
      <w:r>
        <w:rPr>
          <w:spacing w:val="28"/>
        </w:rPr>
        <w:t xml:space="preserve"> </w:t>
      </w:r>
      <w:r>
        <w:t>«Наши</w:t>
      </w:r>
      <w:r>
        <w:rPr>
          <w:spacing w:val="20"/>
        </w:rPr>
        <w:t xml:space="preserve"> </w:t>
      </w:r>
      <w:r>
        <w:t>земляки</w:t>
      </w:r>
      <w:r>
        <w:rPr>
          <w:spacing w:val="23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годы</w:t>
      </w:r>
      <w:r>
        <w:rPr>
          <w:spacing w:val="21"/>
        </w:rPr>
        <w:t xml:space="preserve"> </w:t>
      </w:r>
      <w:r>
        <w:t>Великой</w:t>
      </w:r>
      <w:r>
        <w:rPr>
          <w:spacing w:val="25"/>
        </w:rPr>
        <w:t xml:space="preserve"> </w:t>
      </w:r>
      <w:r>
        <w:t>Отечественной</w:t>
      </w:r>
      <w:r>
        <w:rPr>
          <w:spacing w:val="26"/>
        </w:rPr>
        <w:t xml:space="preserve"> </w:t>
      </w:r>
      <w:r>
        <w:t>войны»,</w:t>
      </w:r>
      <w:r>
        <w:rPr>
          <w:spacing w:val="28"/>
        </w:rPr>
        <w:t xml:space="preserve"> </w:t>
      </w:r>
      <w:r>
        <w:t>«Наше</w:t>
      </w:r>
      <w:r>
        <w:rPr>
          <w:spacing w:val="23"/>
        </w:rPr>
        <w:t xml:space="preserve"> </w:t>
      </w:r>
      <w:r>
        <w:t>духовное</w:t>
      </w:r>
      <w:r>
        <w:rPr>
          <w:spacing w:val="23"/>
        </w:rPr>
        <w:t xml:space="preserve"> </w:t>
      </w:r>
      <w:r>
        <w:t>наследие»,</w:t>
      </w:r>
    </w:p>
    <w:p w14:paraId="09763B2A">
      <w:pPr>
        <w:pStyle w:val="7"/>
        <w:spacing w:before="1"/>
        <w:ind w:firstLine="0"/>
        <w:jc w:val="both"/>
      </w:pPr>
      <w:r>
        <w:t>«Достопримечательности»,</w:t>
      </w:r>
      <w:r>
        <w:rPr>
          <w:spacing w:val="-1"/>
        </w:rPr>
        <w:t xml:space="preserve"> </w:t>
      </w:r>
      <w:r>
        <w:t>«Архитектура»,</w:t>
      </w:r>
      <w:r>
        <w:rPr>
          <w:spacing w:val="1"/>
        </w:rPr>
        <w:t xml:space="preserve"> </w:t>
      </w:r>
      <w:r>
        <w:t>«Спорт»,</w:t>
      </w:r>
      <w:r>
        <w:rPr>
          <w:spacing w:val="-7"/>
        </w:rPr>
        <w:t xml:space="preserve"> </w:t>
      </w:r>
      <w:r>
        <w:t>подбор</w:t>
      </w:r>
      <w:r>
        <w:rPr>
          <w:spacing w:val="-7"/>
        </w:rPr>
        <w:t xml:space="preserve"> </w:t>
      </w:r>
      <w:r>
        <w:t>стихов</w:t>
      </w:r>
      <w:r>
        <w:rPr>
          <w:spacing w:val="-9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городе,</w:t>
      </w:r>
      <w:r>
        <w:rPr>
          <w:spacing w:val="-12"/>
        </w:rPr>
        <w:t xml:space="preserve"> </w:t>
      </w:r>
      <w:r>
        <w:t>карта</w:t>
      </w:r>
      <w:r>
        <w:rPr>
          <w:spacing w:val="-5"/>
        </w:rPr>
        <w:t xml:space="preserve"> </w:t>
      </w:r>
      <w:r>
        <w:t>города,</w:t>
      </w:r>
      <w:r>
        <w:rPr>
          <w:spacing w:val="-7"/>
        </w:rPr>
        <w:t xml:space="preserve"> </w:t>
      </w:r>
      <w:r>
        <w:t>символика</w:t>
      </w:r>
      <w:r>
        <w:rPr>
          <w:spacing w:val="-6"/>
        </w:rPr>
        <w:t xml:space="preserve"> </w:t>
      </w:r>
      <w:r>
        <w:t>города</w:t>
      </w:r>
      <w:r>
        <w:rPr>
          <w:spacing w:val="-6"/>
        </w:rPr>
        <w:t xml:space="preserve"> </w:t>
      </w:r>
      <w:r>
        <w:t>(флаг,</w:t>
      </w:r>
      <w:r>
        <w:rPr>
          <w:spacing w:val="-11"/>
        </w:rPr>
        <w:t xml:space="preserve"> </w:t>
      </w:r>
      <w:r>
        <w:t>герб).</w:t>
      </w:r>
    </w:p>
    <w:p w14:paraId="28A8A03F">
      <w:pPr>
        <w:pStyle w:val="7"/>
        <w:ind w:right="680"/>
        <w:jc w:val="both"/>
      </w:pPr>
      <w:r>
        <w:t>Мой край – символика</w:t>
      </w:r>
      <w:r>
        <w:rPr>
          <w:rFonts w:hint="default"/>
          <w:lang w:val="ru-RU"/>
        </w:rPr>
        <w:t xml:space="preserve"> Чувашской</w:t>
      </w:r>
      <w:r>
        <w:t xml:space="preserve"> Республики , карта, материал, знакомящий детей со славой и достижениями </w:t>
      </w:r>
      <w:r>
        <w:rPr>
          <w:rFonts w:hint="default"/>
          <w:lang w:val="ru-RU"/>
        </w:rPr>
        <w:t xml:space="preserve"> Чувашской </w:t>
      </w:r>
      <w:r>
        <w:t>Республики  (города</w:t>
      </w:r>
      <w:r>
        <w:rPr>
          <w:spacing w:val="1"/>
        </w:rPr>
        <w:t xml:space="preserve"> </w:t>
      </w:r>
      <w:r>
        <w:rPr>
          <w:lang w:val="ru-RU"/>
        </w:rPr>
        <w:t>ЧР</w:t>
      </w:r>
      <w:r>
        <w:t>,</w:t>
      </w:r>
      <w:r>
        <w:rPr>
          <w:spacing w:val="-1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знамениты,</w:t>
      </w:r>
      <w:r>
        <w:rPr>
          <w:spacing w:val="-3"/>
        </w:rPr>
        <w:t xml:space="preserve"> </w:t>
      </w:r>
      <w:r>
        <w:t>промышленность и</w:t>
      </w:r>
      <w:r>
        <w:rPr>
          <w:spacing w:val="3"/>
        </w:rPr>
        <w:t xml:space="preserve"> </w:t>
      </w:r>
      <w:r>
        <w:t>сельское</w:t>
      </w:r>
      <w:r>
        <w:rPr>
          <w:spacing w:val="-2"/>
        </w:rPr>
        <w:t xml:space="preserve"> </w:t>
      </w:r>
      <w:r>
        <w:t>хозяйство,</w:t>
      </w:r>
      <w:r>
        <w:rPr>
          <w:spacing w:val="-1"/>
        </w:rPr>
        <w:t xml:space="preserve"> </w:t>
      </w:r>
      <w:r>
        <w:t>полезные ископаемые-коллекции).</w:t>
      </w:r>
    </w:p>
    <w:p w14:paraId="510CD08B">
      <w:pPr>
        <w:pStyle w:val="7"/>
        <w:ind w:right="674"/>
        <w:jc w:val="both"/>
      </w:pPr>
      <w:r>
        <w:t>Родная</w:t>
      </w:r>
      <w:r>
        <w:rPr>
          <w:spacing w:val="1"/>
        </w:rPr>
        <w:t xml:space="preserve"> </w:t>
      </w:r>
      <w:r>
        <w:t>страна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карта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населяющие</w:t>
      </w:r>
      <w:r>
        <w:rPr>
          <w:spacing w:val="1"/>
        </w:rPr>
        <w:t xml:space="preserve"> </w:t>
      </w:r>
      <w:r>
        <w:t>страну,</w:t>
      </w:r>
      <w:r>
        <w:rPr>
          <w:spacing w:val="1"/>
        </w:rPr>
        <w:t xml:space="preserve"> </w:t>
      </w:r>
      <w:r>
        <w:t>промышленность</w:t>
      </w:r>
      <w:r>
        <w:rPr>
          <w:spacing w:val="60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хозяйство),</w:t>
      </w:r>
      <w:r>
        <w:rPr>
          <w:spacing w:val="-1"/>
        </w:rPr>
        <w:t xml:space="preserve"> </w:t>
      </w:r>
      <w:r>
        <w:t>презентации, символика</w:t>
      </w:r>
      <w:r>
        <w:rPr>
          <w:spacing w:val="-1"/>
        </w:rPr>
        <w:t xml:space="preserve"> </w:t>
      </w:r>
      <w:r>
        <w:t>(герб, флаг,</w:t>
      </w:r>
      <w:r>
        <w:rPr>
          <w:spacing w:val="-5"/>
        </w:rPr>
        <w:t xml:space="preserve"> </w:t>
      </w:r>
      <w:r>
        <w:t>гимн-аудиозапись),</w:t>
      </w:r>
      <w:r>
        <w:rPr>
          <w:spacing w:val="-1"/>
        </w:rPr>
        <w:t xml:space="preserve"> </w:t>
      </w:r>
      <w:r>
        <w:t>портрет президента.</w:t>
      </w:r>
    </w:p>
    <w:p w14:paraId="7203BD6B">
      <w:pPr>
        <w:pStyle w:val="7"/>
        <w:ind w:right="660"/>
        <w:jc w:val="both"/>
      </w:pPr>
      <w:r>
        <w:t>Защитники Отечества – иллюстрации, тематические папки на тему «Наши предки – славяне», «Богатыри земли русской», «Великая</w:t>
      </w:r>
      <w:r>
        <w:rPr>
          <w:spacing w:val="-57"/>
        </w:rPr>
        <w:t xml:space="preserve"> </w:t>
      </w:r>
      <w:r>
        <w:t>Отечественная</w:t>
      </w:r>
      <w:r>
        <w:rPr>
          <w:spacing w:val="1"/>
        </w:rPr>
        <w:t xml:space="preserve"> </w:t>
      </w:r>
      <w:r>
        <w:t>война»,</w:t>
      </w:r>
      <w:r>
        <w:rPr>
          <w:spacing w:val="1"/>
        </w:rPr>
        <w:t xml:space="preserve"> </w:t>
      </w:r>
      <w:r>
        <w:t>«Война</w:t>
      </w:r>
      <w:r>
        <w:rPr>
          <w:spacing w:val="1"/>
        </w:rPr>
        <w:t xml:space="preserve"> </w:t>
      </w:r>
      <w:r>
        <w:t>1812</w:t>
      </w:r>
      <w:r>
        <w:rPr>
          <w:spacing w:val="1"/>
        </w:rPr>
        <w:t xml:space="preserve"> </w:t>
      </w:r>
      <w:r>
        <w:t>года»,</w:t>
      </w:r>
      <w:r>
        <w:rPr>
          <w:spacing w:val="1"/>
        </w:rPr>
        <w:t xml:space="preserve"> </w:t>
      </w:r>
      <w:r>
        <w:t>«Российская</w:t>
      </w:r>
      <w:r>
        <w:rPr>
          <w:spacing w:val="1"/>
        </w:rPr>
        <w:t xml:space="preserve"> </w:t>
      </w:r>
      <w:r>
        <w:t>армия».</w:t>
      </w:r>
      <w:r>
        <w:rPr>
          <w:spacing w:val="1"/>
        </w:rPr>
        <w:t xml:space="preserve"> </w:t>
      </w:r>
      <w:r>
        <w:t>Фотоматериал</w:t>
      </w:r>
      <w:r>
        <w:rPr>
          <w:spacing w:val="1"/>
        </w:rPr>
        <w:t xml:space="preserve"> </w:t>
      </w:r>
      <w:r>
        <w:t>«Памятники</w:t>
      </w:r>
      <w:r>
        <w:rPr>
          <w:spacing w:val="1"/>
        </w:rPr>
        <w:t xml:space="preserve"> </w:t>
      </w:r>
      <w:r>
        <w:t>воинской</w:t>
      </w:r>
      <w:r>
        <w:rPr>
          <w:spacing w:val="1"/>
        </w:rPr>
        <w:t xml:space="preserve"> </w:t>
      </w:r>
      <w:r>
        <w:t>славы».</w:t>
      </w:r>
      <w:r>
        <w:rPr>
          <w:spacing w:val="61"/>
        </w:rPr>
        <w:t xml:space="preserve"> </w:t>
      </w:r>
      <w:r>
        <w:t>Художественная</w:t>
      </w:r>
      <w:r>
        <w:rPr>
          <w:spacing w:val="1"/>
        </w:rPr>
        <w:t xml:space="preserve"> </w:t>
      </w:r>
      <w:r>
        <w:t>литература и дидактические игры по теме: макеты (древняя крепость), коллекции «Военная техника», «Военная форма»; атрибуты для</w:t>
      </w:r>
      <w:r>
        <w:rPr>
          <w:spacing w:val="1"/>
        </w:rPr>
        <w:t xml:space="preserve"> </w:t>
      </w:r>
      <w:r>
        <w:t>сюжетно-ролевых</w:t>
      </w:r>
      <w:r>
        <w:rPr>
          <w:spacing w:val="1"/>
        </w:rPr>
        <w:t xml:space="preserve"> </w:t>
      </w:r>
      <w:r>
        <w:t>игр</w:t>
      </w:r>
      <w:r>
        <w:rPr>
          <w:spacing w:val="-1"/>
        </w:rPr>
        <w:t xml:space="preserve"> </w:t>
      </w:r>
      <w:r>
        <w:t>военной тематики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т.п.</w:t>
      </w:r>
    </w:p>
    <w:p w14:paraId="70842925">
      <w:pPr>
        <w:pStyle w:val="7"/>
        <w:spacing w:before="1"/>
        <w:ind w:right="678"/>
        <w:jc w:val="both"/>
      </w:pPr>
      <w:r>
        <w:t>Приобщение к истокам русской и чувашской народной культуры – иллюстрации и тематические папки по темам «Как жили люди</w:t>
      </w:r>
      <w:r>
        <w:rPr>
          <w:spacing w:val="1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Руси»,</w:t>
      </w:r>
      <w:r>
        <w:rPr>
          <w:spacing w:val="55"/>
        </w:rPr>
        <w:t xml:space="preserve"> </w:t>
      </w:r>
      <w:r>
        <w:t>«Предметы</w:t>
      </w:r>
      <w:r>
        <w:rPr>
          <w:spacing w:val="49"/>
        </w:rPr>
        <w:t xml:space="preserve"> </w:t>
      </w:r>
      <w:r>
        <w:t>старины»,</w:t>
      </w:r>
      <w:r>
        <w:rPr>
          <w:spacing w:val="57"/>
        </w:rPr>
        <w:t xml:space="preserve"> </w:t>
      </w:r>
      <w:r>
        <w:t>«Из</w:t>
      </w:r>
      <w:r>
        <w:rPr>
          <w:spacing w:val="54"/>
        </w:rPr>
        <w:t xml:space="preserve"> </w:t>
      </w:r>
      <w:r>
        <w:t>истории</w:t>
      </w:r>
      <w:r>
        <w:rPr>
          <w:spacing w:val="50"/>
        </w:rPr>
        <w:t xml:space="preserve"> </w:t>
      </w:r>
      <w:r>
        <w:t>русского</w:t>
      </w:r>
      <w:r>
        <w:rPr>
          <w:spacing w:val="49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коми</w:t>
      </w:r>
      <w:r>
        <w:rPr>
          <w:spacing w:val="50"/>
        </w:rPr>
        <w:t xml:space="preserve"> </w:t>
      </w:r>
      <w:r>
        <w:t>народного</w:t>
      </w:r>
      <w:r>
        <w:rPr>
          <w:spacing w:val="51"/>
        </w:rPr>
        <w:t xml:space="preserve"> </w:t>
      </w:r>
      <w:r>
        <w:t>костюма»,</w:t>
      </w:r>
      <w:r>
        <w:rPr>
          <w:spacing w:val="54"/>
        </w:rPr>
        <w:t xml:space="preserve"> </w:t>
      </w:r>
      <w:r>
        <w:t>«Народные</w:t>
      </w:r>
      <w:r>
        <w:rPr>
          <w:spacing w:val="50"/>
        </w:rPr>
        <w:t xml:space="preserve"> </w:t>
      </w:r>
      <w:r>
        <w:t>праздники</w:t>
      </w:r>
      <w:r>
        <w:rPr>
          <w:spacing w:val="48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гулянья»,</w:t>
      </w:r>
      <w:r>
        <w:rPr>
          <w:spacing w:val="54"/>
        </w:rPr>
        <w:t xml:space="preserve"> </w:t>
      </w:r>
      <w:r>
        <w:t>«Народный</w:t>
      </w:r>
    </w:p>
    <w:p w14:paraId="16A2FEAD">
      <w:pPr>
        <w:pStyle w:val="7"/>
        <w:spacing w:before="72"/>
        <w:ind w:firstLine="0"/>
        <w:jc w:val="both"/>
      </w:pPr>
      <w:r>
        <w:t>календарь»,</w:t>
      </w:r>
      <w:r>
        <w:rPr>
          <w:spacing w:val="-6"/>
        </w:rPr>
        <w:t xml:space="preserve"> </w:t>
      </w:r>
      <w:r>
        <w:t>предметы</w:t>
      </w:r>
      <w:r>
        <w:rPr>
          <w:spacing w:val="-6"/>
        </w:rPr>
        <w:t xml:space="preserve"> </w:t>
      </w:r>
      <w:r>
        <w:t>старины,</w:t>
      </w:r>
      <w:r>
        <w:rPr>
          <w:spacing w:val="-2"/>
        </w:rPr>
        <w:t xml:space="preserve"> </w:t>
      </w:r>
      <w:r>
        <w:t>русские</w:t>
      </w:r>
      <w:r>
        <w:rPr>
          <w:spacing w:val="-3"/>
        </w:rPr>
        <w:t xml:space="preserve"> </w:t>
      </w:r>
      <w:r>
        <w:t>игрушки,</w:t>
      </w:r>
      <w:r>
        <w:rPr>
          <w:spacing w:val="-2"/>
        </w:rPr>
        <w:t xml:space="preserve"> </w:t>
      </w:r>
      <w:r>
        <w:t>русские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коми</w:t>
      </w:r>
      <w:r>
        <w:rPr>
          <w:spacing w:val="-4"/>
        </w:rPr>
        <w:t xml:space="preserve"> </w:t>
      </w:r>
      <w:r>
        <w:t>народные</w:t>
      </w:r>
      <w:r>
        <w:rPr>
          <w:spacing w:val="-5"/>
        </w:rPr>
        <w:t xml:space="preserve"> </w:t>
      </w:r>
      <w:r>
        <w:t>музыкальные</w:t>
      </w:r>
      <w:r>
        <w:rPr>
          <w:spacing w:val="-3"/>
        </w:rPr>
        <w:t xml:space="preserve"> </w:t>
      </w:r>
      <w:r>
        <w:t>инструменты;</w:t>
      </w:r>
      <w:r>
        <w:rPr>
          <w:spacing w:val="-3"/>
        </w:rPr>
        <w:t xml:space="preserve"> </w:t>
      </w:r>
      <w:r>
        <w:t>предметы</w:t>
      </w:r>
      <w:r>
        <w:rPr>
          <w:spacing w:val="-7"/>
        </w:rPr>
        <w:t xml:space="preserve"> </w:t>
      </w:r>
      <w:r>
        <w:t>народного</w:t>
      </w:r>
      <w:r>
        <w:rPr>
          <w:spacing w:val="-3"/>
        </w:rPr>
        <w:t xml:space="preserve"> </w:t>
      </w:r>
      <w:r>
        <w:t>декоративно</w:t>
      </w:r>
    </w:p>
    <w:p w14:paraId="2D7B3EE5">
      <w:pPr>
        <w:pStyle w:val="7"/>
        <w:ind w:firstLine="0"/>
        <w:jc w:val="both"/>
      </w:pPr>
      <w:r>
        <w:t>–</w:t>
      </w:r>
      <w:r>
        <w:rPr>
          <w:spacing w:val="-7"/>
        </w:rPr>
        <w:t xml:space="preserve"> </w:t>
      </w:r>
      <w:r>
        <w:t>прикладного</w:t>
      </w:r>
      <w:r>
        <w:rPr>
          <w:spacing w:val="-6"/>
        </w:rPr>
        <w:t xml:space="preserve"> </w:t>
      </w:r>
      <w:r>
        <w:t>искусства,</w:t>
      </w:r>
      <w:r>
        <w:rPr>
          <w:spacing w:val="-6"/>
        </w:rPr>
        <w:t xml:space="preserve"> </w:t>
      </w:r>
      <w:r>
        <w:t>куклы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национальных</w:t>
      </w:r>
      <w:r>
        <w:rPr>
          <w:spacing w:val="-3"/>
        </w:rPr>
        <w:t xml:space="preserve"> </w:t>
      </w:r>
      <w:r>
        <w:t>костюмах,</w:t>
      </w:r>
      <w:r>
        <w:rPr>
          <w:spacing w:val="-5"/>
        </w:rPr>
        <w:t xml:space="preserve"> </w:t>
      </w:r>
      <w:r>
        <w:t>дидактические</w:t>
      </w:r>
      <w:r>
        <w:rPr>
          <w:spacing w:val="-4"/>
        </w:rPr>
        <w:t xml:space="preserve"> </w:t>
      </w:r>
      <w:r>
        <w:t>игры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теме,</w:t>
      </w:r>
      <w:r>
        <w:rPr>
          <w:spacing w:val="-5"/>
        </w:rPr>
        <w:t xml:space="preserve"> </w:t>
      </w:r>
      <w:r>
        <w:t>создание</w:t>
      </w:r>
      <w:r>
        <w:rPr>
          <w:spacing w:val="-5"/>
        </w:rPr>
        <w:t xml:space="preserve"> </w:t>
      </w:r>
      <w:r>
        <w:t>мини-музеев.</w:t>
      </w:r>
    </w:p>
    <w:p w14:paraId="2BD332F8">
      <w:pPr>
        <w:pStyle w:val="7"/>
        <w:jc w:val="both"/>
      </w:pPr>
      <w:r>
        <w:t>Духовно</w:t>
      </w:r>
      <w:r>
        <w:rPr>
          <w:spacing w:val="39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нравственное</w:t>
      </w:r>
      <w:r>
        <w:rPr>
          <w:spacing w:val="41"/>
        </w:rPr>
        <w:t xml:space="preserve"> </w:t>
      </w:r>
      <w:r>
        <w:t>воспитание</w:t>
      </w:r>
      <w:r>
        <w:rPr>
          <w:spacing w:val="-2"/>
        </w:rPr>
        <w:t xml:space="preserve"> </w:t>
      </w:r>
      <w:r>
        <w:t>–</w:t>
      </w:r>
      <w:r>
        <w:rPr>
          <w:spacing w:val="37"/>
        </w:rPr>
        <w:t xml:space="preserve"> </w:t>
      </w:r>
      <w:r>
        <w:t>материал,</w:t>
      </w:r>
      <w:r>
        <w:rPr>
          <w:spacing w:val="35"/>
        </w:rPr>
        <w:t xml:space="preserve"> </w:t>
      </w:r>
      <w:r>
        <w:t>дающий</w:t>
      </w:r>
      <w:r>
        <w:rPr>
          <w:spacing w:val="39"/>
        </w:rPr>
        <w:t xml:space="preserve"> </w:t>
      </w:r>
      <w:r>
        <w:t>детям</w:t>
      </w:r>
      <w:r>
        <w:rPr>
          <w:spacing w:val="39"/>
        </w:rPr>
        <w:t xml:space="preserve"> </w:t>
      </w:r>
      <w:r>
        <w:t>первоначальное</w:t>
      </w:r>
      <w:r>
        <w:rPr>
          <w:spacing w:val="40"/>
        </w:rPr>
        <w:t xml:space="preserve"> </w:t>
      </w:r>
      <w:r>
        <w:t>представление</w:t>
      </w:r>
      <w:r>
        <w:rPr>
          <w:spacing w:val="42"/>
        </w:rPr>
        <w:t xml:space="preserve"> </w:t>
      </w:r>
      <w:r>
        <w:t>о</w:t>
      </w:r>
      <w:r>
        <w:rPr>
          <w:spacing w:val="39"/>
        </w:rPr>
        <w:t xml:space="preserve"> </w:t>
      </w:r>
      <w:r>
        <w:t>православии:</w:t>
      </w:r>
      <w:r>
        <w:rPr>
          <w:spacing w:val="39"/>
        </w:rPr>
        <w:t xml:space="preserve"> </w:t>
      </w:r>
      <w:r>
        <w:t>фотоматериалы</w:t>
      </w:r>
      <w:r>
        <w:rPr>
          <w:spacing w:val="-57"/>
        </w:rPr>
        <w:t xml:space="preserve"> </w:t>
      </w:r>
      <w:r>
        <w:t>соборов,</w:t>
      </w:r>
      <w:r>
        <w:rPr>
          <w:spacing w:val="-2"/>
        </w:rPr>
        <w:t xml:space="preserve"> </w:t>
      </w:r>
      <w:r>
        <w:t>церквей; книги,</w:t>
      </w:r>
      <w:r>
        <w:rPr>
          <w:spacing w:val="1"/>
        </w:rPr>
        <w:t xml:space="preserve"> </w:t>
      </w:r>
      <w:r>
        <w:t>брошюры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</w:t>
      </w:r>
    </w:p>
    <w:p w14:paraId="62651ABE">
      <w:pPr>
        <w:pStyle w:val="7"/>
        <w:spacing w:before="5" w:line="237" w:lineRule="auto"/>
        <w:ind w:right="934"/>
        <w:jc w:val="both"/>
      </w:pPr>
      <w:r>
        <w:t>Художественная</w:t>
      </w:r>
      <w:r>
        <w:rPr>
          <w:spacing w:val="10"/>
        </w:rPr>
        <w:t xml:space="preserve"> </w:t>
      </w:r>
      <w:r>
        <w:t>литература</w:t>
      </w:r>
      <w:r>
        <w:rPr>
          <w:spacing w:val="10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фольклору</w:t>
      </w:r>
      <w:r>
        <w:rPr>
          <w:spacing w:val="3"/>
        </w:rPr>
        <w:t xml:space="preserve"> </w:t>
      </w:r>
      <w:r>
        <w:t>русские</w:t>
      </w:r>
      <w:r>
        <w:rPr>
          <w:spacing w:val="10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чувашские</w:t>
      </w:r>
      <w:r>
        <w:rPr>
          <w:spacing w:val="10"/>
        </w:rPr>
        <w:t xml:space="preserve"> </w:t>
      </w:r>
      <w:r>
        <w:t>народные</w:t>
      </w:r>
      <w:r>
        <w:rPr>
          <w:spacing w:val="9"/>
        </w:rPr>
        <w:t xml:space="preserve"> </w:t>
      </w:r>
      <w:r>
        <w:t>сказки,</w:t>
      </w:r>
      <w:r>
        <w:rPr>
          <w:spacing w:val="8"/>
        </w:rPr>
        <w:t xml:space="preserve"> </w:t>
      </w:r>
      <w:r>
        <w:t>былины,</w:t>
      </w:r>
      <w:r>
        <w:rPr>
          <w:spacing w:val="4"/>
        </w:rPr>
        <w:t xml:space="preserve"> </w:t>
      </w:r>
      <w:r>
        <w:t>предания,</w:t>
      </w:r>
      <w:r>
        <w:rPr>
          <w:spacing w:val="8"/>
        </w:rPr>
        <w:t xml:space="preserve"> </w:t>
      </w:r>
      <w:r>
        <w:t>коми</w:t>
      </w:r>
      <w:r>
        <w:rPr>
          <w:spacing w:val="9"/>
        </w:rPr>
        <w:t xml:space="preserve"> </w:t>
      </w:r>
      <w:r>
        <w:t>легенды,</w:t>
      </w:r>
      <w:r>
        <w:rPr>
          <w:spacing w:val="7"/>
        </w:rPr>
        <w:t xml:space="preserve"> </w:t>
      </w:r>
      <w:r>
        <w:t>игры-</w:t>
      </w:r>
      <w:r>
        <w:rPr>
          <w:spacing w:val="-57"/>
        </w:rPr>
        <w:t xml:space="preserve"> </w:t>
      </w:r>
      <w:r>
        <w:t>инсценировки,</w:t>
      </w:r>
      <w:r>
        <w:rPr>
          <w:spacing w:val="-3"/>
        </w:rPr>
        <w:t xml:space="preserve"> </w:t>
      </w:r>
      <w:r>
        <w:t>разные</w:t>
      </w:r>
      <w:r>
        <w:rPr>
          <w:spacing w:val="-1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театра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</w:p>
    <w:p w14:paraId="0FD79086">
      <w:pPr>
        <w:pStyle w:val="7"/>
        <w:tabs>
          <w:tab w:val="left" w:pos="2137"/>
          <w:tab w:val="left" w:pos="4432"/>
          <w:tab w:val="left" w:pos="5724"/>
          <w:tab w:val="left" w:pos="7651"/>
          <w:tab w:val="left" w:pos="9113"/>
          <w:tab w:val="left" w:pos="11101"/>
          <w:tab w:val="left" w:pos="11485"/>
          <w:tab w:val="left" w:pos="12579"/>
        </w:tabs>
        <w:spacing w:before="1"/>
        <w:ind w:right="691"/>
        <w:jc w:val="both"/>
      </w:pPr>
      <w:r>
        <w:t>Великие</w:t>
      </w:r>
      <w:r>
        <w:tab/>
      </w:r>
      <w:r>
        <w:t>соотечественники</w:t>
      </w:r>
      <w:r>
        <w:rPr>
          <w:spacing w:val="1"/>
        </w:rPr>
        <w:t xml:space="preserve"> </w:t>
      </w:r>
      <w:r>
        <w:t>–</w:t>
      </w:r>
      <w:r>
        <w:tab/>
      </w:r>
      <w:r>
        <w:t>портреты,</w:t>
      </w:r>
      <w:r>
        <w:tab/>
      </w:r>
      <w:r>
        <w:t>художественная</w:t>
      </w:r>
      <w:r>
        <w:tab/>
      </w:r>
      <w:r>
        <w:t>литература,</w:t>
      </w:r>
      <w:r>
        <w:tab/>
      </w:r>
      <w:r>
        <w:t>рассказывающая</w:t>
      </w:r>
      <w:r>
        <w:tab/>
      </w:r>
      <w:r>
        <w:t>о</w:t>
      </w:r>
      <w:r>
        <w:tab/>
      </w:r>
      <w:r>
        <w:t>великих</w:t>
      </w:r>
      <w:r>
        <w:tab/>
      </w:r>
      <w:r>
        <w:rPr>
          <w:spacing w:val="-1"/>
        </w:rPr>
        <w:t>соотечественниках,</w:t>
      </w:r>
      <w:r>
        <w:rPr>
          <w:spacing w:val="-57"/>
        </w:rPr>
        <w:t xml:space="preserve"> </w:t>
      </w:r>
      <w:r>
        <w:t>прославлявших</w:t>
      </w:r>
      <w:r>
        <w:rPr>
          <w:spacing w:val="-1"/>
        </w:rPr>
        <w:t xml:space="preserve"> </w:t>
      </w:r>
      <w:r>
        <w:t>Россию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Республику</w:t>
      </w:r>
      <w:r>
        <w:rPr>
          <w:spacing w:val="-11"/>
        </w:rPr>
        <w:t xml:space="preserve"> </w:t>
      </w:r>
      <w:r>
        <w:t>Коми.</w:t>
      </w:r>
    </w:p>
    <w:p w14:paraId="2A118B57">
      <w:pPr>
        <w:pStyle w:val="7"/>
        <w:tabs>
          <w:tab w:val="left" w:pos="1801"/>
          <w:tab w:val="left" w:pos="2826"/>
          <w:tab w:val="left" w:pos="3816"/>
          <w:tab w:val="left" w:pos="4783"/>
          <w:tab w:val="left" w:pos="5781"/>
          <w:tab w:val="left" w:pos="6557"/>
          <w:tab w:val="left" w:pos="7354"/>
          <w:tab w:val="left" w:pos="9233"/>
          <w:tab w:val="left" w:pos="10654"/>
          <w:tab w:val="left" w:pos="12308"/>
          <w:tab w:val="left" w:pos="13916"/>
        </w:tabs>
        <w:ind w:right="677"/>
        <w:jc w:val="both"/>
      </w:pPr>
      <w:r>
        <w:t>Наша</w:t>
      </w:r>
      <w:r>
        <w:tab/>
      </w:r>
      <w:r>
        <w:t>планета</w:t>
      </w:r>
      <w:r>
        <w:tab/>
      </w:r>
      <w:r>
        <w:t>земля</w:t>
      </w:r>
      <w:r>
        <w:rPr>
          <w:spacing w:val="2"/>
        </w:rPr>
        <w:t xml:space="preserve"> </w:t>
      </w:r>
      <w:r>
        <w:t>–</w:t>
      </w:r>
      <w:r>
        <w:tab/>
      </w:r>
      <w:r>
        <w:t>глобус,</w:t>
      </w:r>
      <w:r>
        <w:tab/>
      </w:r>
      <w:r>
        <w:t>детская</w:t>
      </w:r>
      <w:r>
        <w:tab/>
      </w:r>
      <w:r>
        <w:t>карта</w:t>
      </w:r>
      <w:r>
        <w:tab/>
      </w:r>
      <w:r>
        <w:t>мира;</w:t>
      </w:r>
      <w:r>
        <w:tab/>
      </w:r>
      <w:r>
        <w:t>художественная</w:t>
      </w:r>
      <w:r>
        <w:tab/>
      </w:r>
      <w:r>
        <w:t>литература,</w:t>
      </w:r>
      <w:r>
        <w:tab/>
      </w:r>
      <w:r>
        <w:t>иллюстрации,</w:t>
      </w:r>
      <w:r>
        <w:tab/>
      </w:r>
      <w:r>
        <w:t>тематические</w:t>
      </w:r>
      <w:r>
        <w:tab/>
      </w:r>
      <w:r>
        <w:rPr>
          <w:spacing w:val="-1"/>
        </w:rPr>
        <w:t>папки,</w:t>
      </w:r>
      <w:r>
        <w:rPr>
          <w:spacing w:val="-57"/>
        </w:rPr>
        <w:t xml:space="preserve"> </w:t>
      </w:r>
      <w:r>
        <w:t>рассказывающие</w:t>
      </w:r>
      <w:r>
        <w:rPr>
          <w:spacing w:val="-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людей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странах</w:t>
      </w:r>
      <w:r>
        <w:rPr>
          <w:spacing w:val="-2"/>
        </w:rPr>
        <w:t xml:space="preserve"> </w:t>
      </w:r>
      <w:r>
        <w:t>мира,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обычаях,</w:t>
      </w:r>
      <w:r>
        <w:rPr>
          <w:spacing w:val="-5"/>
        </w:rPr>
        <w:t xml:space="preserve"> </w:t>
      </w:r>
      <w:r>
        <w:t>традициях,</w:t>
      </w:r>
      <w:r>
        <w:rPr>
          <w:spacing w:val="-3"/>
        </w:rPr>
        <w:t xml:space="preserve"> </w:t>
      </w:r>
      <w:r>
        <w:t>профессиях,</w:t>
      </w:r>
      <w:r>
        <w:rPr>
          <w:spacing w:val="-3"/>
        </w:rPr>
        <w:t xml:space="preserve"> </w:t>
      </w:r>
      <w:r>
        <w:t>характерных</w:t>
      </w:r>
      <w:r>
        <w:rPr>
          <w:spacing w:val="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той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иной</w:t>
      </w:r>
      <w:r>
        <w:rPr>
          <w:spacing w:val="-2"/>
        </w:rPr>
        <w:t xml:space="preserve"> </w:t>
      </w:r>
      <w:r>
        <w:t>страны.</w:t>
      </w:r>
    </w:p>
    <w:p w14:paraId="531F05F9">
      <w:pPr>
        <w:pStyle w:val="7"/>
        <w:spacing w:before="5"/>
        <w:ind w:left="0" w:firstLine="0"/>
      </w:pPr>
    </w:p>
    <w:p w14:paraId="2B882337">
      <w:pPr>
        <w:pStyle w:val="2"/>
        <w:numPr>
          <w:numId w:val="0"/>
        </w:numPr>
        <w:tabs>
          <w:tab w:val="left" w:pos="1368"/>
        </w:tabs>
        <w:spacing w:before="0" w:after="0" w:line="240" w:lineRule="auto"/>
        <w:ind w:left="1006" w:leftChars="0" w:right="1703" w:rightChars="0"/>
        <w:jc w:val="center"/>
      </w:pPr>
      <w:r>
        <w:rPr>
          <w:rFonts w:hint="default"/>
          <w:lang w:val="ru-RU"/>
        </w:rPr>
        <w:t xml:space="preserve">4.3. </w:t>
      </w:r>
      <w:r>
        <w:t>Материально-техническое обеспечение программы, обеспеченность методическими материалами и средствами</w:t>
      </w:r>
      <w:r>
        <w:rPr>
          <w:spacing w:val="-57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</w:p>
    <w:p w14:paraId="4DB53F4A">
      <w:pPr>
        <w:pStyle w:val="7"/>
        <w:ind w:right="658"/>
        <w:jc w:val="both"/>
      </w:pPr>
      <w:r>
        <w:t>Условия по материально-техническому обеспечению Программы полностью соответствует разделу, «Материально-техническое</w:t>
      </w:r>
      <w:r>
        <w:rPr>
          <w:spacing w:val="1"/>
        </w:rPr>
        <w:t xml:space="preserve"> </w:t>
      </w:r>
      <w:r>
        <w:t>обеспечение Федеральной программы, обеспеченность методическими материалами и средствами обучения и воспитания», п. 31 ФОП</w:t>
      </w:r>
      <w:r>
        <w:rPr>
          <w:spacing w:val="1"/>
        </w:rPr>
        <w:t xml:space="preserve"> </w:t>
      </w:r>
      <w:r>
        <w:t>ДО</w:t>
      </w:r>
      <w:r>
        <w:rPr>
          <w:vertAlign w:val="superscript"/>
        </w:rPr>
        <w:t>28</w:t>
      </w:r>
      <w:r>
        <w:rPr>
          <w:vertAlign w:val="baseline"/>
        </w:rPr>
        <w:t>.</w:t>
      </w:r>
    </w:p>
    <w:p w14:paraId="6859F6E8">
      <w:pPr>
        <w:pStyle w:val="7"/>
        <w:ind w:right="673"/>
        <w:jc w:val="both"/>
      </w:pPr>
      <w:r>
        <w:t>Особенностью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оптимальное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пространств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помещений, позволяющих расширить образовательное пространство Организации, благодаря чему в Организации выделены пространства</w:t>
      </w:r>
      <w:r>
        <w:rPr>
          <w:spacing w:val="-57"/>
        </w:rPr>
        <w:t xml:space="preserve"> </w:t>
      </w:r>
      <w:r>
        <w:t>для создания:</w:t>
      </w:r>
    </w:p>
    <w:p w14:paraId="3C870177">
      <w:pPr>
        <w:spacing w:before="65"/>
        <w:ind w:left="299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28</w:t>
      </w:r>
      <w:r>
        <w:rPr>
          <w:rFonts w:ascii="Calibri" w:hAnsi="Calibri"/>
          <w:spacing w:val="-6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Приказ</w:t>
      </w:r>
      <w:r>
        <w:rPr>
          <w:rFonts w:ascii="Calibri" w:hAnsi="Calibri"/>
          <w:spacing w:val="-2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от</w:t>
      </w:r>
      <w:r>
        <w:rPr>
          <w:rFonts w:ascii="Calibri" w:hAnsi="Calibri"/>
          <w:spacing w:val="-3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25</w:t>
      </w:r>
      <w:r>
        <w:rPr>
          <w:rFonts w:ascii="Calibri" w:hAnsi="Calibri"/>
          <w:spacing w:val="-6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ноября</w:t>
      </w:r>
      <w:r>
        <w:rPr>
          <w:rFonts w:ascii="Calibri" w:hAnsi="Calibri"/>
          <w:spacing w:val="-5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2022</w:t>
      </w:r>
      <w:r>
        <w:rPr>
          <w:rFonts w:ascii="Calibri" w:hAnsi="Calibri"/>
          <w:spacing w:val="-3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г.</w:t>
      </w:r>
      <w:r>
        <w:rPr>
          <w:rFonts w:ascii="Calibri" w:hAnsi="Calibri"/>
          <w:spacing w:val="-2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N</w:t>
      </w:r>
      <w:r>
        <w:rPr>
          <w:rFonts w:ascii="Calibri" w:hAnsi="Calibri"/>
          <w:spacing w:val="-3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1028</w:t>
      </w:r>
      <w:r>
        <w:rPr>
          <w:rFonts w:ascii="Calibri" w:hAnsi="Calibri"/>
          <w:spacing w:val="-6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«Об</w:t>
      </w:r>
      <w:r>
        <w:rPr>
          <w:rFonts w:ascii="Calibri" w:hAnsi="Calibri"/>
          <w:spacing w:val="-5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утверждении</w:t>
      </w:r>
      <w:r>
        <w:rPr>
          <w:rFonts w:ascii="Calibri" w:hAnsi="Calibri"/>
          <w:spacing w:val="1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ФОП</w:t>
      </w:r>
      <w:r>
        <w:rPr>
          <w:rFonts w:ascii="Calibri" w:hAnsi="Calibri"/>
          <w:spacing w:val="-5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ДО»,</w:t>
      </w:r>
      <w:r>
        <w:rPr>
          <w:rFonts w:ascii="Calibri" w:hAnsi="Calibri"/>
          <w:spacing w:val="-1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п.31.</w:t>
      </w:r>
    </w:p>
    <w:p w14:paraId="24932A28">
      <w:pPr>
        <w:pStyle w:val="7"/>
        <w:ind w:right="677"/>
        <w:jc w:val="both"/>
      </w:pPr>
      <w:r>
        <w:t>В МБДОУ оборудованы и функционируют</w:t>
      </w:r>
      <w:r>
        <w:rPr>
          <w:rFonts w:hint="default"/>
          <w:lang w:val="ru-RU"/>
        </w:rPr>
        <w:t xml:space="preserve"> 7 </w:t>
      </w:r>
      <w:r>
        <w:t xml:space="preserve"> групповых ячеек, а также музыкальный зал, медицинский блок, кабинет логопеда,</w:t>
      </w:r>
      <w:r>
        <w:rPr>
          <w:spacing w:val="1"/>
        </w:rPr>
        <w:t xml:space="preserve"> </w:t>
      </w:r>
      <w:r>
        <w:t>прогулочные</w:t>
      </w:r>
      <w:r>
        <w:rPr>
          <w:spacing w:val="3"/>
        </w:rPr>
        <w:t xml:space="preserve"> </w:t>
      </w:r>
      <w:r>
        <w:t>площадки.</w:t>
      </w:r>
    </w:p>
    <w:p w14:paraId="4CAF323E">
      <w:pPr>
        <w:pStyle w:val="2"/>
        <w:spacing w:before="3" w:line="240" w:lineRule="auto"/>
        <w:ind w:left="3045" w:right="682" w:hanging="2031"/>
        <w:jc w:val="both"/>
      </w:pPr>
    </w:p>
    <w:p w14:paraId="14AA97A4">
      <w:pPr>
        <w:pStyle w:val="2"/>
        <w:spacing w:before="3" w:line="240" w:lineRule="auto"/>
        <w:ind w:left="3045" w:right="682" w:hanging="2031"/>
        <w:jc w:val="both"/>
      </w:pPr>
      <w:r>
        <w:t>Оснащённость образовательных помещений МБДОУ «Детский сад №</w:t>
      </w:r>
      <w:r>
        <w:rPr>
          <w:rFonts w:hint="default"/>
          <w:lang w:val="ru-RU"/>
        </w:rPr>
        <w:t xml:space="preserve">27 </w:t>
      </w:r>
      <w:r>
        <w:t>"</w:t>
      </w:r>
      <w:r>
        <w:rPr>
          <w:lang w:val="ru-RU"/>
        </w:rPr>
        <w:t>Путене</w:t>
      </w:r>
      <w:r>
        <w:t>" Моргаушского муниципального округа</w:t>
      </w:r>
      <w:r>
        <w:rPr>
          <w:rFonts w:hint="default"/>
          <w:lang w:val="ru-RU"/>
        </w:rPr>
        <w:t xml:space="preserve"> </w:t>
      </w:r>
      <w:r>
        <w:rPr>
          <w:spacing w:val="-57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том числе</w:t>
      </w:r>
      <w:r>
        <w:rPr>
          <w:spacing w:val="-3"/>
        </w:rPr>
        <w:t xml:space="preserve"> </w:t>
      </w:r>
      <w:r>
        <w:t>его территории)</w:t>
      </w:r>
      <w:r>
        <w:rPr>
          <w:spacing w:val="-3"/>
        </w:rPr>
        <w:t xml:space="preserve"> </w:t>
      </w:r>
      <w:r>
        <w:t>развивающей</w:t>
      </w:r>
      <w:r>
        <w:rPr>
          <w:spacing w:val="2"/>
        </w:rPr>
        <w:t xml:space="preserve"> </w:t>
      </w:r>
      <w:r>
        <w:t>предметно-пространственной</w:t>
      </w:r>
      <w:r>
        <w:rPr>
          <w:spacing w:val="3"/>
        </w:rPr>
        <w:t xml:space="preserve"> </w:t>
      </w:r>
      <w:r>
        <w:t>средой</w:t>
      </w:r>
    </w:p>
    <w:p w14:paraId="17C5BA21">
      <w:pPr>
        <w:pStyle w:val="7"/>
        <w:spacing w:before="3" w:after="1"/>
        <w:ind w:left="0" w:firstLine="0"/>
        <w:rPr>
          <w:b/>
          <w:sz w:val="22"/>
        </w:rPr>
      </w:pPr>
    </w:p>
    <w:tbl>
      <w:tblPr>
        <w:tblStyle w:val="5"/>
        <w:tblW w:w="0" w:type="auto"/>
        <w:tblInd w:w="19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90"/>
        <w:gridCol w:w="12521"/>
      </w:tblGrid>
      <w:tr w14:paraId="558091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90" w:type="dxa"/>
          </w:tcPr>
          <w:p w14:paraId="5D877532">
            <w:pPr>
              <w:pStyle w:val="12"/>
              <w:spacing w:line="253" w:lineRule="exact"/>
              <w:ind w:left="36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Помещения</w:t>
            </w:r>
          </w:p>
        </w:tc>
        <w:tc>
          <w:tcPr>
            <w:tcW w:w="12521" w:type="dxa"/>
          </w:tcPr>
          <w:p w14:paraId="16EC19E8">
            <w:pPr>
              <w:pStyle w:val="12"/>
              <w:spacing w:line="253" w:lineRule="exact"/>
              <w:ind w:left="5428" w:right="541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Оснащенность</w:t>
            </w:r>
          </w:p>
        </w:tc>
      </w:tr>
      <w:tr w14:paraId="7B06CC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2" w:hRule="atLeast"/>
        </w:trPr>
        <w:tc>
          <w:tcPr>
            <w:tcW w:w="1990" w:type="dxa"/>
          </w:tcPr>
          <w:p w14:paraId="110FCC6A">
            <w:pPr>
              <w:pStyle w:val="12"/>
              <w:ind w:left="417" w:right="377" w:firstLine="12"/>
              <w:rPr>
                <w:sz w:val="24"/>
              </w:rPr>
            </w:pPr>
            <w:r>
              <w:rPr>
                <w:sz w:val="24"/>
              </w:rPr>
              <w:t>Групповые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</w:p>
        </w:tc>
        <w:tc>
          <w:tcPr>
            <w:tcW w:w="12521" w:type="dxa"/>
          </w:tcPr>
          <w:p w14:paraId="773BF5AB">
            <w:pPr>
              <w:pStyle w:val="12"/>
              <w:ind w:left="112" w:right="104"/>
              <w:jc w:val="both"/>
              <w:rPr>
                <w:sz w:val="24"/>
              </w:rPr>
            </w:pPr>
            <w:r>
              <w:rPr>
                <w:sz w:val="24"/>
              </w:rPr>
              <w:t>Группы оснащены необходимым учебным оборудованием. В достаточном количестве имеется игровое оборудование,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позволяющее каждому ребенку 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найти занятие по интересам и потребностям. Учитывая факт,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ведущим видом деятельности в дошкольном возрасте является игра, акцент в группах сделан на детскую мебель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сюжетно-ролевых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игр. Вся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регулируется по росту ребенка.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подобрана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цветовая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гамма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благоприятная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детей: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персиковый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цвет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стен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голубые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спальные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комнаты.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Современная</w:t>
            </w:r>
          </w:p>
          <w:p w14:paraId="2E0FAC07">
            <w:pPr>
              <w:pStyle w:val="12"/>
              <w:spacing w:line="264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среда,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представлена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палочками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Кюизинера,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конструкторов,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  <w:p w14:paraId="10629D26">
            <w:pPr>
              <w:pStyle w:val="12"/>
              <w:spacing w:before="1" w:line="237" w:lineRule="auto"/>
              <w:ind w:left="112" w:right="86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образовательной робототехникой. В группах имеются стационарные интерактивные панели, музыкальные центры.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 центров развития выступают: уголок ряженья (для театрализованных игр); уголок для сюжетно-ролевых игр;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книжный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уголок;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настольно-печатных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 мастеров и т. д.); уголок природы (наблюдений за природой); спортивный уголок; уголок для игр с песком;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музыкальной и др.; игровой центр с крупными мягкими конструкциями (блоки, домики, тоннели и пр.) для легкого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 игрового пространства; игровой уголок (с игрушками, строительным материалом). Просторный санитарный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узел,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умывальную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туалеты.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туалеты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кабинками.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Оборудована буфетная комната, что позволяет младшим воспитателям мыть посуду, не мешая образовательному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группе.</w:t>
            </w:r>
          </w:p>
        </w:tc>
      </w:tr>
      <w:tr w14:paraId="446D58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6" w:hRule="atLeast"/>
        </w:trPr>
        <w:tc>
          <w:tcPr>
            <w:tcW w:w="1990" w:type="dxa"/>
          </w:tcPr>
          <w:p w14:paraId="77CE0D3C">
            <w:pPr>
              <w:pStyle w:val="12"/>
              <w:spacing w:line="237" w:lineRule="auto"/>
              <w:ind w:left="837" w:right="243" w:hanging="569"/>
              <w:rPr>
                <w:sz w:val="24"/>
              </w:rPr>
            </w:pPr>
            <w:r>
              <w:rPr>
                <w:spacing w:val="-1"/>
                <w:sz w:val="24"/>
              </w:rPr>
              <w:t>Музыкальный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</w:p>
        </w:tc>
        <w:tc>
          <w:tcPr>
            <w:tcW w:w="12521" w:type="dxa"/>
          </w:tcPr>
          <w:p w14:paraId="7718350B">
            <w:pPr>
              <w:pStyle w:val="12"/>
              <w:ind w:left="112" w:right="90"/>
              <w:jc w:val="both"/>
              <w:rPr>
                <w:sz w:val="24"/>
              </w:rPr>
            </w:pPr>
            <w:r>
              <w:rPr>
                <w:sz w:val="24"/>
              </w:rPr>
              <w:t>В ДОУ есть 1 музыкальный зал, который оснащен музыкальным оборудованием: пианино, музыкальный центр, набор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(баян,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аккардеон).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подобран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Подобрана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фонотека,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шумовых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 эффектов. Изготовлены шумовые инструменты для организации оркестра. Для обучения детей игре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 музыкальных инструментах приобретены бубны, деревянные ложки, треугольники, трещотки. В музыкальном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зале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проходят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развлечения,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способствуют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творческих способностей. Для проведения праздников создана костюмерная, которая имеет в наличии взрослые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детские костюмы, отражающие характер сказочных персонажей. Имеется интерактивная доска, пультовая установка,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 для повышения эффективности образовательного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</w:tc>
      </w:tr>
      <w:tr w14:paraId="19F2CC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8" w:hRule="atLeast"/>
        </w:trPr>
        <w:tc>
          <w:tcPr>
            <w:tcW w:w="1990" w:type="dxa"/>
          </w:tcPr>
          <w:p w14:paraId="23BED02E">
            <w:pPr>
              <w:pStyle w:val="12"/>
              <w:spacing w:line="237" w:lineRule="auto"/>
              <w:ind w:left="592" w:right="225" w:hanging="348"/>
              <w:rPr>
                <w:sz w:val="24"/>
              </w:rPr>
            </w:pPr>
            <w:r>
              <w:rPr>
                <w:spacing w:val="-1"/>
                <w:sz w:val="24"/>
              </w:rPr>
              <w:t>Методический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</w:tc>
        <w:tc>
          <w:tcPr>
            <w:tcW w:w="12521" w:type="dxa"/>
          </w:tcPr>
          <w:p w14:paraId="7A1BBBA1">
            <w:pPr>
              <w:pStyle w:val="12"/>
              <w:ind w:left="112" w:right="94"/>
              <w:jc w:val="both"/>
              <w:rPr>
                <w:sz w:val="24"/>
              </w:rPr>
            </w:pPr>
            <w:r>
              <w:rPr>
                <w:sz w:val="24"/>
              </w:rPr>
              <w:t>ТСО (проектор с экраном, 2 компьютера</w:t>
            </w:r>
            <w:r>
              <w:rPr>
                <w:rFonts w:hint="default"/>
                <w:sz w:val="24"/>
                <w:lang w:val="ru-RU"/>
              </w:rPr>
              <w:t xml:space="preserve"> 2 ноутбука</w:t>
            </w:r>
            <w:r>
              <w:rPr>
                <w:sz w:val="24"/>
              </w:rPr>
              <w:t>), МФУ (многофункциональное устройство) цветной лазерный принтера.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переносная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картотека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перспективные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картотеки,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рекомендации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разделам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Обобщен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 работы</w:t>
            </w:r>
          </w:p>
          <w:p w14:paraId="2C4AE53E">
            <w:pPr>
              <w:pStyle w:val="12"/>
              <w:spacing w:line="270" w:lineRule="atLeast"/>
              <w:ind w:left="112" w:right="96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Используются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коммуникационных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14:paraId="6EEB0A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1" w:hRule="atLeast"/>
        </w:trPr>
        <w:tc>
          <w:tcPr>
            <w:tcW w:w="1990" w:type="dxa"/>
          </w:tcPr>
          <w:p w14:paraId="5D60091E">
            <w:pPr>
              <w:pStyle w:val="12"/>
              <w:ind w:left="758" w:right="255" w:hanging="478"/>
              <w:rPr>
                <w:sz w:val="24"/>
              </w:rPr>
            </w:pPr>
            <w:r>
              <w:rPr>
                <w:spacing w:val="-1"/>
                <w:sz w:val="24"/>
              </w:rPr>
              <w:t>Медицинский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блок</w:t>
            </w:r>
          </w:p>
        </w:tc>
        <w:tc>
          <w:tcPr>
            <w:tcW w:w="12521" w:type="dxa"/>
          </w:tcPr>
          <w:p w14:paraId="55F04967">
            <w:pPr>
              <w:pStyle w:val="12"/>
              <w:ind w:left="112" w:right="106"/>
              <w:jc w:val="both"/>
              <w:rPr>
                <w:sz w:val="24"/>
              </w:rPr>
            </w:pPr>
            <w:r>
              <w:rPr>
                <w:sz w:val="24"/>
              </w:rPr>
              <w:t>В состав входит: медицинский кабинет для приема и осмотра детей, процедурный кабинет, кабинет для разведения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дезрастворов, санузел. Просторный изолятор, отдельный санитарный узел. Все помещения и медицинские кабинеты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оснащены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необходимым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оборудованием.</w:t>
            </w:r>
          </w:p>
        </w:tc>
      </w:tr>
      <w:tr w14:paraId="6AD46F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1990" w:type="dxa"/>
          </w:tcPr>
          <w:p w14:paraId="0AE47FD8">
            <w:pPr>
              <w:pStyle w:val="12"/>
              <w:spacing w:line="275" w:lineRule="exact"/>
              <w:ind w:left="460"/>
              <w:rPr>
                <w:sz w:val="24"/>
              </w:rPr>
            </w:pPr>
            <w:r>
              <w:rPr>
                <w:sz w:val="24"/>
              </w:rPr>
              <w:t>Пищеблок</w:t>
            </w:r>
          </w:p>
        </w:tc>
        <w:tc>
          <w:tcPr>
            <w:tcW w:w="12521" w:type="dxa"/>
          </w:tcPr>
          <w:p w14:paraId="4B70E48D">
            <w:pPr>
              <w:pStyle w:val="12"/>
              <w:spacing w:before="1" w:line="237" w:lineRule="auto"/>
              <w:ind w:left="112" w:right="500"/>
              <w:rPr>
                <w:sz w:val="24"/>
              </w:rPr>
            </w:pPr>
            <w:r>
              <w:rPr>
                <w:sz w:val="24"/>
              </w:rPr>
              <w:t>Оснащен современным торгово-технологическим оборудованием, позволяющим оптимально организовать процесс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приготовления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пищи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имеет 5 отдельных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цехов.</w:t>
            </w:r>
          </w:p>
        </w:tc>
      </w:tr>
      <w:tr w14:paraId="3FDBA1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2" w:hRule="atLeast"/>
        </w:trPr>
        <w:tc>
          <w:tcPr>
            <w:tcW w:w="1990" w:type="dxa"/>
          </w:tcPr>
          <w:p w14:paraId="375AEC79">
            <w:pPr>
              <w:pStyle w:val="12"/>
              <w:spacing w:before="1" w:line="237" w:lineRule="auto"/>
              <w:ind w:left="458" w:right="365" w:hanging="65"/>
              <w:rPr>
                <w:sz w:val="24"/>
              </w:rPr>
            </w:pPr>
            <w:r>
              <w:rPr>
                <w:spacing w:val="-1"/>
                <w:sz w:val="24"/>
              </w:rPr>
              <w:t>Помещения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прачечной</w:t>
            </w:r>
          </w:p>
        </w:tc>
        <w:tc>
          <w:tcPr>
            <w:tcW w:w="12521" w:type="dxa"/>
          </w:tcPr>
          <w:p w14:paraId="15C4A1D7">
            <w:pPr>
              <w:pStyle w:val="12"/>
              <w:ind w:left="112" w:right="100"/>
              <w:jc w:val="both"/>
              <w:rPr>
                <w:sz w:val="24"/>
              </w:rPr>
            </w:pPr>
            <w:r>
              <w:rPr>
                <w:sz w:val="24"/>
              </w:rPr>
              <w:t>Помещения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прачечной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представлены: комнатой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для приема грязного белья; постирочным цехом, в котором имеется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 необходимое для стирки и замачивания белья современное оборудование: сушильный шкаф, стиральные машины,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ванна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замачивания.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стирки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сушки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белье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подается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окно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гладильную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комнату.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Здесь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белье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гладится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раскладывается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ячейки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выдачи его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дверь.</w:t>
            </w:r>
          </w:p>
        </w:tc>
      </w:tr>
      <w:tr w14:paraId="57D144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1990" w:type="dxa"/>
          </w:tcPr>
          <w:p w14:paraId="0C01BFBA">
            <w:pPr>
              <w:pStyle w:val="12"/>
              <w:spacing w:line="237" w:lineRule="auto"/>
              <w:ind w:left="743" w:right="362" w:hanging="351"/>
              <w:rPr>
                <w:sz w:val="24"/>
              </w:rPr>
            </w:pPr>
            <w:r>
              <w:rPr>
                <w:sz w:val="24"/>
              </w:rPr>
              <w:t>Территория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12521" w:type="dxa"/>
          </w:tcPr>
          <w:p w14:paraId="64B88B66">
            <w:pPr>
              <w:pStyle w:val="12"/>
              <w:ind w:left="112" w:right="90"/>
              <w:jc w:val="both"/>
              <w:rPr>
                <w:sz w:val="24"/>
              </w:rPr>
            </w:pPr>
            <w:r>
              <w:rPr>
                <w:sz w:val="24"/>
              </w:rPr>
              <w:t>Территория ДОУ оснащена 6 игровыми площадками с комплектами малых архитектурных форм, имеющими закрытые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песочницы, кладовые-ящики, для хранения выносного материала. Вход участников образовательных отношений, иных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посетителей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МБДОУ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калитку.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Въезд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обслуживающим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автотранспортным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возможен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 центральные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ворота.</w:t>
            </w:r>
          </w:p>
        </w:tc>
      </w:tr>
      <w:tr w14:paraId="3E9E37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2" w:hRule="atLeast"/>
        </w:trPr>
        <w:tc>
          <w:tcPr>
            <w:tcW w:w="1990" w:type="dxa"/>
          </w:tcPr>
          <w:p w14:paraId="2BA26417">
            <w:pPr>
              <w:pStyle w:val="12"/>
              <w:spacing w:line="273" w:lineRule="exact"/>
              <w:ind w:left="578"/>
              <w:rPr>
                <w:sz w:val="24"/>
              </w:rPr>
            </w:pPr>
            <w:r>
              <w:rPr>
                <w:sz w:val="24"/>
              </w:rPr>
              <w:t>Рабочие</w:t>
            </w:r>
          </w:p>
        </w:tc>
        <w:tc>
          <w:tcPr>
            <w:tcW w:w="12521" w:type="dxa"/>
          </w:tcPr>
          <w:p w14:paraId="3598DC7D">
            <w:pPr>
              <w:pStyle w:val="12"/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МБДОУ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первостепенное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значение. В детском саду созданы условия для обеспечения безопасности в учреждении. В коридоре установлена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тревожная кнопка и современная система пожарно-охранной сигнализации, с помощью которой сигнал о возгорании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сразу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поступает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пожарную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пульт.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оснащен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наружными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внутренними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видеокамерами.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Сигнал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видеокамер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жесткий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носитель,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записанные данные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 месяца.</w:t>
            </w:r>
          </w:p>
        </w:tc>
      </w:tr>
      <w:tr w14:paraId="5D9790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2" w:hRule="atLeast"/>
        </w:trPr>
        <w:tc>
          <w:tcPr>
            <w:tcW w:w="1990" w:type="dxa"/>
          </w:tcPr>
          <w:p w14:paraId="39E80BBF">
            <w:pPr>
              <w:pStyle w:val="12"/>
              <w:spacing w:line="273" w:lineRule="exact"/>
              <w:ind w:left="578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Кабинет</w:t>
            </w:r>
            <w:r>
              <w:rPr>
                <w:rFonts w:hint="default"/>
                <w:sz w:val="24"/>
                <w:lang w:val="ru-RU"/>
              </w:rPr>
              <w:t xml:space="preserve"> логопеда</w:t>
            </w:r>
          </w:p>
        </w:tc>
        <w:tc>
          <w:tcPr>
            <w:tcW w:w="12521" w:type="dxa"/>
          </w:tcPr>
          <w:p w14:paraId="50D276FE">
            <w:pPr>
              <w:pStyle w:val="12"/>
              <w:ind w:left="112" w:right="93"/>
              <w:jc w:val="both"/>
              <w:rPr>
                <w:sz w:val="24"/>
              </w:rPr>
            </w:pPr>
          </w:p>
        </w:tc>
      </w:tr>
    </w:tbl>
    <w:p w14:paraId="159D5525">
      <w:pPr>
        <w:pStyle w:val="7"/>
        <w:spacing w:before="14"/>
        <w:ind w:right="669"/>
        <w:jc w:val="both"/>
      </w:pPr>
      <w:r>
        <w:t>Пространство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организовано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разграниченных</w:t>
      </w:r>
      <w:r>
        <w:rPr>
          <w:spacing w:val="1"/>
        </w:rPr>
        <w:t xml:space="preserve"> </w:t>
      </w:r>
      <w:r>
        <w:t>центров,</w:t>
      </w:r>
      <w:r>
        <w:rPr>
          <w:spacing w:val="1"/>
        </w:rPr>
        <w:t xml:space="preserve"> </w:t>
      </w:r>
      <w:r>
        <w:t>оснащенных</w:t>
      </w:r>
      <w:r>
        <w:rPr>
          <w:spacing w:val="1"/>
        </w:rPr>
        <w:t xml:space="preserve"> </w:t>
      </w:r>
      <w:r>
        <w:t>достаточным</w:t>
      </w:r>
      <w:r>
        <w:rPr>
          <w:spacing w:val="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материалов:</w:t>
      </w:r>
      <w:r>
        <w:rPr>
          <w:spacing w:val="1"/>
        </w:rPr>
        <w:t xml:space="preserve"> </w:t>
      </w:r>
      <w:r>
        <w:t>книги,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ознакомлению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дорожного</w:t>
      </w:r>
      <w:r>
        <w:rPr>
          <w:spacing w:val="-2"/>
        </w:rPr>
        <w:t xml:space="preserve"> </w:t>
      </w:r>
      <w:r>
        <w:t>движения,</w:t>
      </w:r>
      <w:r>
        <w:rPr>
          <w:spacing w:val="-1"/>
        </w:rPr>
        <w:t xml:space="preserve"> </w:t>
      </w:r>
      <w:r>
        <w:t>материал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свободной</w:t>
      </w:r>
      <w:r>
        <w:rPr>
          <w:spacing w:val="-1"/>
        </w:rPr>
        <w:t xml:space="preserve"> </w:t>
      </w:r>
      <w:r>
        <w:t>творческой, познавательно-исследовательской</w:t>
      </w:r>
      <w:r>
        <w:rPr>
          <w:spacing w:val="-1"/>
        </w:rPr>
        <w:t xml:space="preserve"> </w:t>
      </w:r>
      <w:r>
        <w:t>деятельности.</w:t>
      </w:r>
    </w:p>
    <w:p w14:paraId="6B1026E8">
      <w:pPr>
        <w:pStyle w:val="7"/>
        <w:spacing w:before="1"/>
        <w:ind w:right="670"/>
        <w:jc w:val="both"/>
      </w:pPr>
      <w:r>
        <w:t>Реализуя инновационный метод проектной деятельности, воспитатели пополняют методические и наглядные материалы, которые</w:t>
      </w:r>
      <w:r>
        <w:rPr>
          <w:spacing w:val="1"/>
        </w:rPr>
        <w:t xml:space="preserve"> </w:t>
      </w:r>
      <w:r>
        <w:t>активно используются при проведении занятий, организации свободной познавательной, творческой деятельности детей. Кроме этого</w:t>
      </w:r>
      <w:r>
        <w:rPr>
          <w:spacing w:val="1"/>
        </w:rPr>
        <w:t xml:space="preserve"> </w:t>
      </w:r>
      <w:r>
        <w:t>собраны пособия для ознакомления дошкольников с социальным миром, краеведением, живой и неживой природой. В каждой возрастной</w:t>
      </w:r>
      <w:r>
        <w:rPr>
          <w:spacing w:val="-57"/>
        </w:rPr>
        <w:t xml:space="preserve"> </w:t>
      </w:r>
      <w:r>
        <w:t>группе созданы условия для самостоятельного активного и целенаправленного действия воспитанников во всех видах деятельности.</w:t>
      </w:r>
      <w:r>
        <w:rPr>
          <w:spacing w:val="1"/>
        </w:rPr>
        <w:t xml:space="preserve"> </w:t>
      </w:r>
      <w:r>
        <w:t>Работа по совершенствованию развивающей среды в учреждении проводится в соответствии с перспективным планом развития по всем</w:t>
      </w:r>
      <w:r>
        <w:rPr>
          <w:spacing w:val="1"/>
        </w:rPr>
        <w:t xml:space="preserve"> </w:t>
      </w:r>
      <w:r>
        <w:t>возрастным</w:t>
      </w:r>
      <w:r>
        <w:rPr>
          <w:spacing w:val="-2"/>
        </w:rPr>
        <w:t xml:space="preserve"> </w:t>
      </w:r>
      <w:r>
        <w:t>группам.</w:t>
      </w:r>
    </w:p>
    <w:p w14:paraId="1EA2BB21">
      <w:pPr>
        <w:pStyle w:val="7"/>
        <w:ind w:right="687"/>
        <w:jc w:val="both"/>
      </w:pPr>
      <w:r>
        <w:t>В группах младшего возраста выделено большое открытое пространство, где детям предоставлена возможность играть с крупными</w:t>
      </w:r>
      <w:r>
        <w:rPr>
          <w:spacing w:val="-57"/>
        </w:rPr>
        <w:t xml:space="preserve"> </w:t>
      </w:r>
      <w:r>
        <w:t>игрушками,</w:t>
      </w:r>
      <w:r>
        <w:rPr>
          <w:spacing w:val="-1"/>
        </w:rPr>
        <w:t xml:space="preserve"> </w:t>
      </w:r>
      <w:r>
        <w:t>каталками и</w:t>
      </w:r>
      <w:r>
        <w:rPr>
          <w:spacing w:val="2"/>
        </w:rPr>
        <w:t xml:space="preserve"> </w:t>
      </w:r>
      <w:r>
        <w:t>осуществлять</w:t>
      </w:r>
      <w:r>
        <w:rPr>
          <w:spacing w:val="-1"/>
        </w:rPr>
        <w:t xml:space="preserve"> </w:t>
      </w:r>
      <w:r>
        <w:t>конструктивно-модельную</w:t>
      </w:r>
      <w:r>
        <w:rPr>
          <w:spacing w:val="-1"/>
        </w:rPr>
        <w:t xml:space="preserve"> </w:t>
      </w:r>
      <w:r>
        <w:t>деятельность.</w:t>
      </w:r>
    </w:p>
    <w:p w14:paraId="6879463D">
      <w:pPr>
        <w:pStyle w:val="7"/>
        <w:ind w:right="668"/>
        <w:jc w:val="both"/>
      </w:pPr>
      <w:r>
        <w:t>В группах выделяются рабочая зона, зона для спокойной деятельности, зона для деятельности, связанной с активным движением,</w:t>
      </w:r>
      <w:r>
        <w:rPr>
          <w:spacing w:val="1"/>
        </w:rPr>
        <w:t xml:space="preserve"> </w:t>
      </w:r>
      <w:r>
        <w:t>возведением игровых построек. Все зоны в группе имеют трансформируемые подвижные границы.</w:t>
      </w:r>
      <w:r>
        <w:rPr>
          <w:spacing w:val="60"/>
        </w:rPr>
        <w:t xml:space="preserve"> </w:t>
      </w:r>
      <w:r>
        <w:t>В учреждении созданы все условия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охраны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-2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детей, для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полноценного</w:t>
      </w:r>
      <w:r>
        <w:rPr>
          <w:spacing w:val="-3"/>
        </w:rPr>
        <w:t xml:space="preserve"> </w:t>
      </w:r>
      <w:r>
        <w:t>физического</w:t>
      </w:r>
      <w:r>
        <w:rPr>
          <w:spacing w:val="-1"/>
        </w:rPr>
        <w:t xml:space="preserve"> </w:t>
      </w:r>
      <w:r>
        <w:t>развития.</w:t>
      </w:r>
    </w:p>
    <w:p w14:paraId="0D92EAB0">
      <w:pPr>
        <w:pStyle w:val="7"/>
        <w:spacing w:before="5" w:line="237" w:lineRule="auto"/>
        <w:ind w:right="658"/>
        <w:jc w:val="both"/>
      </w:pPr>
      <w:r>
        <w:t>Расположение</w:t>
      </w:r>
      <w:r>
        <w:rPr>
          <w:spacing w:val="1"/>
        </w:rPr>
        <w:t xml:space="preserve"> </w:t>
      </w:r>
      <w:r>
        <w:t>мебели,</w:t>
      </w:r>
      <w:r>
        <w:rPr>
          <w:spacing w:val="1"/>
        </w:rPr>
        <w:t xml:space="preserve"> </w:t>
      </w:r>
      <w:r>
        <w:t>игрового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санитарно–гигиеническим</w:t>
      </w:r>
      <w:r>
        <w:rPr>
          <w:spacing w:val="1"/>
        </w:rPr>
        <w:t xml:space="preserve"> </w:t>
      </w:r>
      <w:r>
        <w:t>нормам,</w:t>
      </w:r>
      <w:r>
        <w:rPr>
          <w:spacing w:val="1"/>
        </w:rPr>
        <w:t xml:space="preserve"> </w:t>
      </w:r>
      <w:r>
        <w:t>физиологии</w:t>
      </w:r>
      <w:r>
        <w:rPr>
          <w:spacing w:val="-2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принципам</w:t>
      </w:r>
      <w:r>
        <w:rPr>
          <w:spacing w:val="-1"/>
        </w:rPr>
        <w:t xml:space="preserve"> </w:t>
      </w:r>
      <w:r>
        <w:t>функционального</w:t>
      </w:r>
      <w:r>
        <w:rPr>
          <w:spacing w:val="-1"/>
        </w:rPr>
        <w:t xml:space="preserve"> </w:t>
      </w:r>
      <w:r>
        <w:t>комфорта.</w:t>
      </w:r>
    </w:p>
    <w:p w14:paraId="5233CCA4">
      <w:pPr>
        <w:pStyle w:val="7"/>
        <w:spacing w:before="72"/>
        <w:ind w:right="674"/>
        <w:jc w:val="both"/>
      </w:pP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полноты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-2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создается</w:t>
      </w:r>
      <w:r>
        <w:rPr>
          <w:spacing w:val="-2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-1"/>
        </w:rPr>
        <w:t xml:space="preserve"> </w:t>
      </w:r>
      <w:r>
        <w:t>обеспечения.</w:t>
      </w:r>
    </w:p>
    <w:p w14:paraId="7D55011D">
      <w:pPr>
        <w:pStyle w:val="7"/>
        <w:ind w:left="1007" w:firstLine="0"/>
      </w:pPr>
      <w:r>
        <w:t>ИКТ</w:t>
      </w:r>
      <w:r>
        <w:rPr>
          <w:spacing w:val="-6"/>
        </w:rPr>
        <w:t xml:space="preserve"> </w:t>
      </w:r>
      <w:r>
        <w:t>оснащение</w:t>
      </w:r>
      <w:r>
        <w:rPr>
          <w:spacing w:val="-3"/>
        </w:rPr>
        <w:t xml:space="preserve"> </w:t>
      </w:r>
      <w:r>
        <w:t>ДОУ:</w:t>
      </w:r>
    </w:p>
    <w:p w14:paraId="2A0A97F5">
      <w:pPr>
        <w:pStyle w:val="11"/>
        <w:numPr>
          <w:ilvl w:val="0"/>
          <w:numId w:val="73"/>
        </w:numPr>
        <w:tabs>
          <w:tab w:val="left" w:pos="1147"/>
        </w:tabs>
        <w:spacing w:before="0" w:after="0" w:line="240" w:lineRule="auto"/>
        <w:ind w:left="1146" w:right="0" w:hanging="140"/>
        <w:jc w:val="left"/>
        <w:rPr>
          <w:sz w:val="24"/>
        </w:rPr>
      </w:pPr>
      <w:r>
        <w:rPr>
          <w:sz w:val="24"/>
        </w:rPr>
        <w:t>ноутбуки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4"/>
          <w:sz w:val="24"/>
        </w:rPr>
        <w:t xml:space="preserve"> </w:t>
      </w:r>
      <w:r>
        <w:rPr>
          <w:sz w:val="24"/>
        </w:rPr>
        <w:t>шт.</w:t>
      </w:r>
    </w:p>
    <w:p w14:paraId="04851E6D">
      <w:pPr>
        <w:pStyle w:val="11"/>
        <w:numPr>
          <w:ilvl w:val="0"/>
          <w:numId w:val="73"/>
        </w:numPr>
        <w:tabs>
          <w:tab w:val="left" w:pos="1147"/>
        </w:tabs>
        <w:spacing w:before="3" w:after="0" w:line="275" w:lineRule="exact"/>
        <w:ind w:left="1146" w:right="0" w:hanging="140"/>
        <w:jc w:val="left"/>
        <w:rPr>
          <w:sz w:val="24"/>
        </w:rPr>
      </w:pPr>
      <w:r>
        <w:rPr>
          <w:sz w:val="24"/>
        </w:rPr>
        <w:t>персональные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компьютеры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4</w:t>
      </w:r>
      <w:r>
        <w:rPr>
          <w:spacing w:val="-4"/>
          <w:sz w:val="24"/>
        </w:rPr>
        <w:t xml:space="preserve"> </w:t>
      </w:r>
      <w:r>
        <w:rPr>
          <w:sz w:val="24"/>
        </w:rPr>
        <w:t>шт.</w:t>
      </w:r>
    </w:p>
    <w:p w14:paraId="1C455E8E">
      <w:pPr>
        <w:pStyle w:val="11"/>
        <w:numPr>
          <w:ilvl w:val="0"/>
          <w:numId w:val="73"/>
        </w:numPr>
        <w:tabs>
          <w:tab w:val="left" w:pos="1147"/>
        </w:tabs>
        <w:spacing w:before="0" w:after="0" w:line="275" w:lineRule="exact"/>
        <w:ind w:left="1146" w:right="0" w:hanging="140"/>
        <w:jc w:val="left"/>
        <w:rPr>
          <w:sz w:val="24"/>
        </w:rPr>
      </w:pPr>
      <w:r>
        <w:rPr>
          <w:sz w:val="24"/>
        </w:rPr>
        <w:t>мультимедийные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проекторы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1</w:t>
      </w:r>
      <w:r>
        <w:rPr>
          <w:spacing w:val="-4"/>
          <w:sz w:val="24"/>
        </w:rPr>
        <w:t xml:space="preserve"> </w:t>
      </w:r>
      <w:r>
        <w:rPr>
          <w:sz w:val="24"/>
        </w:rPr>
        <w:t>шт.</w:t>
      </w:r>
    </w:p>
    <w:p w14:paraId="3883D647">
      <w:pPr>
        <w:pStyle w:val="11"/>
        <w:numPr>
          <w:ilvl w:val="0"/>
          <w:numId w:val="73"/>
        </w:numPr>
        <w:tabs>
          <w:tab w:val="left" w:pos="1147"/>
        </w:tabs>
        <w:spacing w:before="0" w:after="0" w:line="240" w:lineRule="auto"/>
        <w:ind w:left="1146" w:right="0" w:hanging="140"/>
        <w:jc w:val="left"/>
        <w:rPr>
          <w:sz w:val="24"/>
        </w:rPr>
      </w:pPr>
      <w:r>
        <w:rPr>
          <w:sz w:val="24"/>
        </w:rPr>
        <w:t>телевизоры,</w:t>
      </w:r>
      <w:r>
        <w:rPr>
          <w:spacing w:val="-5"/>
          <w:sz w:val="24"/>
        </w:rPr>
        <w:t xml:space="preserve"> </w:t>
      </w:r>
      <w:r>
        <w:rPr>
          <w:sz w:val="24"/>
        </w:rPr>
        <w:t>DVD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проигрыватели</w:t>
      </w:r>
      <w:r>
        <w:rPr>
          <w:spacing w:val="-2"/>
          <w:sz w:val="24"/>
        </w:rPr>
        <w:t xml:space="preserve"> </w:t>
      </w:r>
      <w:r>
        <w:rPr>
          <w:sz w:val="24"/>
        </w:rPr>
        <w:t>– 1</w:t>
      </w:r>
      <w:r>
        <w:rPr>
          <w:spacing w:val="-5"/>
          <w:sz w:val="24"/>
        </w:rPr>
        <w:t xml:space="preserve"> </w:t>
      </w:r>
      <w:r>
        <w:rPr>
          <w:sz w:val="24"/>
        </w:rPr>
        <w:t>шт.</w:t>
      </w:r>
    </w:p>
    <w:p w14:paraId="2C66F88E">
      <w:pPr>
        <w:pStyle w:val="11"/>
        <w:numPr>
          <w:ilvl w:val="0"/>
          <w:numId w:val="73"/>
        </w:numPr>
        <w:tabs>
          <w:tab w:val="left" w:pos="1147"/>
        </w:tabs>
        <w:spacing w:before="0" w:after="0" w:line="240" w:lineRule="auto"/>
        <w:ind w:left="1146" w:right="0" w:hanging="140"/>
        <w:jc w:val="left"/>
        <w:rPr>
          <w:sz w:val="24"/>
        </w:rPr>
      </w:pPr>
      <w:r>
        <w:rPr>
          <w:sz w:val="24"/>
        </w:rPr>
        <w:t>имеется</w:t>
      </w:r>
      <w:r>
        <w:rPr>
          <w:spacing w:val="-3"/>
          <w:sz w:val="24"/>
        </w:rPr>
        <w:t xml:space="preserve"> </w:t>
      </w:r>
      <w:r>
        <w:rPr>
          <w:sz w:val="24"/>
        </w:rPr>
        <w:t>локальная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сеть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доступом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интернет.</w:t>
      </w:r>
    </w:p>
    <w:p w14:paraId="33D58807">
      <w:pPr>
        <w:pStyle w:val="7"/>
        <w:ind w:right="676"/>
        <w:jc w:val="both"/>
      </w:pPr>
      <w:r>
        <w:t>В учреждении установлен Интернет, на сегодняшний день к сети подключено 4 рабочих места. Функционируют необходимые для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сайты,</w:t>
      </w:r>
      <w:r>
        <w:rPr>
          <w:spacing w:val="1"/>
        </w:rPr>
        <w:t xml:space="preserve"> </w:t>
      </w:r>
      <w:r>
        <w:t>налажен</w:t>
      </w:r>
      <w:r>
        <w:rPr>
          <w:spacing w:val="1"/>
        </w:rPr>
        <w:t xml:space="preserve"> </w:t>
      </w:r>
      <w:r>
        <w:t>электронный</w:t>
      </w:r>
      <w:r>
        <w:rPr>
          <w:spacing w:val="1"/>
        </w:rPr>
        <w:t xml:space="preserve"> </w:t>
      </w:r>
      <w:r>
        <w:t>документооборот.</w:t>
      </w:r>
      <w:r>
        <w:rPr>
          <w:spacing w:val="1"/>
        </w:rPr>
        <w:t xml:space="preserve"> </w:t>
      </w:r>
      <w:r>
        <w:t>Сеть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сотрудниками ДОУ в</w:t>
      </w:r>
      <w:r>
        <w:rPr>
          <w:spacing w:val="-4"/>
        </w:rPr>
        <w:t xml:space="preserve"> </w:t>
      </w:r>
      <w:r>
        <w:t>целях</w:t>
      </w:r>
      <w:r>
        <w:rPr>
          <w:spacing w:val="3"/>
        </w:rPr>
        <w:t xml:space="preserve"> </w:t>
      </w:r>
      <w:r>
        <w:t>обмена</w:t>
      </w:r>
      <w:r>
        <w:rPr>
          <w:spacing w:val="-2"/>
        </w:rPr>
        <w:t xml:space="preserve"> </w:t>
      </w:r>
      <w:r>
        <w:t>опыта с</w:t>
      </w:r>
      <w:r>
        <w:rPr>
          <w:spacing w:val="-3"/>
        </w:rPr>
        <w:t xml:space="preserve"> </w:t>
      </w:r>
      <w:r>
        <w:t>коллегами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района, республики.</w:t>
      </w:r>
    </w:p>
    <w:p w14:paraId="0191E2C9">
      <w:pPr>
        <w:pStyle w:val="7"/>
        <w:ind w:right="670"/>
        <w:jc w:val="both"/>
      </w:pPr>
      <w:r>
        <w:t>Таким образом, необходимо отметить, что в МБДОУ созданы современные условия предоставления дошкольного образования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посещающих</w:t>
      </w:r>
      <w:r>
        <w:rPr>
          <w:spacing w:val="1"/>
        </w:rPr>
        <w:t xml:space="preserve"> </w:t>
      </w:r>
      <w:r>
        <w:t>дошкольную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организацию.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оборудовано</w:t>
      </w:r>
      <w:r>
        <w:rPr>
          <w:spacing w:val="1"/>
        </w:rPr>
        <w:t xml:space="preserve"> </w:t>
      </w:r>
      <w:r>
        <w:t>современными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комплексной</w:t>
      </w:r>
      <w:r>
        <w:rPr>
          <w:spacing w:val="-2"/>
        </w:rPr>
        <w:t xml:space="preserve"> </w:t>
      </w:r>
      <w:r>
        <w:t>безопасности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комфортных</w:t>
      </w:r>
      <w:r>
        <w:rPr>
          <w:spacing w:val="3"/>
        </w:rPr>
        <w:t xml:space="preserve"> </w:t>
      </w:r>
      <w:r>
        <w:t>условий</w:t>
      </w:r>
      <w:r>
        <w:rPr>
          <w:spacing w:val="2"/>
        </w:rPr>
        <w:t xml:space="preserve"> </w:t>
      </w:r>
      <w:r>
        <w:t>образовательного процесса.</w:t>
      </w:r>
    </w:p>
    <w:p w14:paraId="012E7EA2">
      <w:pPr>
        <w:pStyle w:val="7"/>
        <w:spacing w:before="3"/>
        <w:ind w:right="669"/>
        <w:jc w:val="both"/>
      </w:pPr>
      <w:r>
        <w:t>В своей практике педагоги детского сада использую компьютерные презентации для ознакомления детей с правилами дорожного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народными</w:t>
      </w:r>
      <w:r>
        <w:rPr>
          <w:spacing w:val="1"/>
        </w:rPr>
        <w:t xml:space="preserve"> </w:t>
      </w:r>
      <w:r>
        <w:t>промыслами,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поисково-экспериментальной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музыкальными</w:t>
      </w:r>
      <w:r>
        <w:rPr>
          <w:spacing w:val="-57"/>
        </w:rPr>
        <w:t xml:space="preserve"> </w:t>
      </w:r>
      <w:r>
        <w:t>произведениями. Чередование</w:t>
      </w:r>
      <w:r>
        <w:rPr>
          <w:spacing w:val="1"/>
        </w:rPr>
        <w:t xml:space="preserve"> </w:t>
      </w:r>
      <w:r>
        <w:t>демонстрации теоретического материала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беседы 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добиться</w:t>
      </w:r>
      <w:r>
        <w:rPr>
          <w:spacing w:val="1"/>
        </w:rPr>
        <w:t xml:space="preserve"> </w:t>
      </w:r>
      <w:r>
        <w:t>поставленных целей.</w:t>
      </w:r>
      <w:r>
        <w:rPr>
          <w:spacing w:val="1"/>
        </w:rPr>
        <w:t xml:space="preserve"> </w:t>
      </w:r>
      <w:r>
        <w:t>Активное пользование Интернет-ресурсами дает возможность воспитателям принимать участие с детьми в заочных конкурсах детского</w:t>
      </w:r>
      <w:r>
        <w:rPr>
          <w:spacing w:val="1"/>
        </w:rPr>
        <w:t xml:space="preserve"> </w:t>
      </w:r>
      <w:r>
        <w:t>художественного творчества</w:t>
      </w:r>
      <w:r>
        <w:rPr>
          <w:spacing w:val="1"/>
        </w:rPr>
        <w:t xml:space="preserve"> </w:t>
      </w:r>
      <w:r>
        <w:t>различного</w:t>
      </w:r>
      <w:r>
        <w:rPr>
          <w:spacing w:val="3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(международные, всероссийские,</w:t>
      </w:r>
      <w:r>
        <w:rPr>
          <w:spacing w:val="1"/>
        </w:rPr>
        <w:t xml:space="preserve"> </w:t>
      </w:r>
      <w:r>
        <w:t>региональные).</w:t>
      </w:r>
    </w:p>
    <w:p w14:paraId="651789C6">
      <w:pPr>
        <w:pStyle w:val="7"/>
        <w:ind w:right="662"/>
        <w:jc w:val="both"/>
      </w:pPr>
      <w:r>
        <w:t>Программно-методическое сопровождение образовательной деятельности представлено пособиями, программами и технологиями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пяти</w:t>
      </w:r>
      <w:r>
        <w:rPr>
          <w:spacing w:val="6"/>
        </w:rPr>
        <w:t xml:space="preserve"> </w:t>
      </w:r>
      <w:r>
        <w:t>образовательным</w:t>
      </w:r>
      <w:r>
        <w:rPr>
          <w:spacing w:val="11"/>
        </w:rPr>
        <w:t xml:space="preserve"> </w:t>
      </w:r>
      <w:r>
        <w:t>областям.</w:t>
      </w:r>
    </w:p>
    <w:p w14:paraId="7CA5C60A">
      <w:pPr>
        <w:pStyle w:val="7"/>
        <w:spacing w:before="8"/>
        <w:ind w:left="0" w:firstLine="0"/>
      </w:pPr>
    </w:p>
    <w:tbl>
      <w:tblPr>
        <w:tblStyle w:val="5"/>
        <w:tblW w:w="0" w:type="auto"/>
        <w:tblInd w:w="19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"/>
        <w:gridCol w:w="1488"/>
        <w:gridCol w:w="1068"/>
        <w:gridCol w:w="7324"/>
        <w:gridCol w:w="802"/>
        <w:gridCol w:w="24"/>
        <w:gridCol w:w="3598"/>
        <w:gridCol w:w="104"/>
      </w:tblGrid>
      <w:tr w14:paraId="7F1861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2662" w:type="dxa"/>
            <w:gridSpan w:val="3"/>
          </w:tcPr>
          <w:p w14:paraId="722CBBF2">
            <w:pPr>
              <w:pStyle w:val="12"/>
              <w:spacing w:before="2"/>
              <w:rPr>
                <w:b/>
                <w:sz w:val="24"/>
              </w:rPr>
            </w:pPr>
            <w:r>
              <w:rPr>
                <w:b/>
                <w:sz w:val="24"/>
              </w:rPr>
              <w:t>ОО</w:t>
            </w:r>
          </w:p>
        </w:tc>
        <w:tc>
          <w:tcPr>
            <w:tcW w:w="8150" w:type="dxa"/>
            <w:gridSpan w:val="3"/>
          </w:tcPr>
          <w:p w14:paraId="288A86FE">
            <w:pPr>
              <w:pStyle w:val="12"/>
              <w:spacing w:before="2"/>
              <w:ind w:left="2624" w:right="26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Методическая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</w:p>
        </w:tc>
        <w:tc>
          <w:tcPr>
            <w:tcW w:w="3702" w:type="dxa"/>
            <w:gridSpan w:val="2"/>
          </w:tcPr>
          <w:p w14:paraId="5B90AEE4">
            <w:pPr>
              <w:pStyle w:val="12"/>
              <w:spacing w:line="276" w:lineRule="exact"/>
              <w:ind w:left="1417" w:right="361" w:hanging="1033"/>
              <w:rPr>
                <w:b/>
                <w:sz w:val="24"/>
              </w:rPr>
            </w:pPr>
            <w:r>
              <w:rPr>
                <w:b/>
                <w:sz w:val="24"/>
              </w:rPr>
              <w:t>Наглядно – дидактические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пособия</w:t>
            </w:r>
          </w:p>
        </w:tc>
      </w:tr>
      <w:tr w14:paraId="0D9C2B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2662" w:type="dxa"/>
            <w:gridSpan w:val="3"/>
            <w:vAlign w:val="top"/>
          </w:tcPr>
          <w:p w14:paraId="7667AD05">
            <w:pPr>
              <w:pStyle w:val="12"/>
              <w:spacing w:before="3"/>
              <w:ind w:left="338" w:leftChars="0" w:right="319" w:rightChars="0" w:hanging="1" w:firstLineChars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 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коммуникативное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8150" w:type="dxa"/>
            <w:gridSpan w:val="3"/>
            <w:vAlign w:val="top"/>
          </w:tcPr>
          <w:p w14:paraId="798B8139">
            <w:pPr>
              <w:pStyle w:val="12"/>
              <w:spacing w:before="15" w:line="237" w:lineRule="auto"/>
              <w:ind w:left="112" w:right="757"/>
              <w:rPr>
                <w:sz w:val="24"/>
              </w:rPr>
            </w:pPr>
            <w:r>
              <w:rPr>
                <w:sz w:val="24"/>
              </w:rPr>
              <w:t>Комарова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Т. С,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Куцакова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В.,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Павлова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Л. Ю.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Трудовое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— М.;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Мозаика-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Синтез,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2014.</w:t>
            </w:r>
          </w:p>
          <w:p w14:paraId="084E5764">
            <w:pPr>
              <w:pStyle w:val="12"/>
              <w:spacing w:before="20"/>
              <w:ind w:left="112" w:right="757"/>
              <w:rPr>
                <w:sz w:val="24"/>
              </w:rPr>
            </w:pPr>
            <w:r>
              <w:rPr>
                <w:sz w:val="24"/>
              </w:rPr>
              <w:t>Куцакова Л. В. Конструирование и ручной труд в детском саду. — М.: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Мозаика-Синтез,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2012.</w:t>
            </w:r>
          </w:p>
          <w:p w14:paraId="58838819">
            <w:pPr>
              <w:pStyle w:val="12"/>
              <w:spacing w:before="22" w:line="237" w:lineRule="auto"/>
              <w:ind w:left="112" w:right="886"/>
              <w:rPr>
                <w:sz w:val="24"/>
              </w:rPr>
            </w:pPr>
            <w:r>
              <w:rPr>
                <w:sz w:val="24"/>
              </w:rPr>
              <w:t>Куцакова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Нравственно-трудовое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саду.—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М.:.Мозаика-Синтез,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2012.</w:t>
            </w:r>
          </w:p>
          <w:p w14:paraId="3D884A87">
            <w:pPr>
              <w:pStyle w:val="12"/>
              <w:spacing w:before="18"/>
              <w:ind w:left="112" w:right="115"/>
              <w:rPr>
                <w:sz w:val="24"/>
              </w:rPr>
            </w:pPr>
            <w:r>
              <w:rPr>
                <w:sz w:val="24"/>
              </w:rPr>
              <w:t>Буре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Дошкольники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труд.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Теория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иметодика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воспитания.-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М.:.Мозаика-Синтез,2011.</w:t>
            </w:r>
          </w:p>
          <w:p w14:paraId="56E313DA">
            <w:pPr>
              <w:pStyle w:val="12"/>
              <w:spacing w:before="19" w:line="237" w:lineRule="auto"/>
              <w:ind w:left="112" w:right="1253"/>
              <w:rPr>
                <w:sz w:val="24"/>
              </w:rPr>
            </w:pPr>
            <w:r>
              <w:rPr>
                <w:sz w:val="24"/>
              </w:rPr>
              <w:t>Куцакова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мастерим.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М.:.Мозаика-Синтез,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2010.</w:t>
            </w:r>
          </w:p>
          <w:p w14:paraId="21443B20">
            <w:pPr>
              <w:pStyle w:val="12"/>
              <w:tabs>
                <w:tab w:val="left" w:pos="1079"/>
                <w:tab w:val="left" w:pos="1401"/>
                <w:tab w:val="left" w:pos="2781"/>
                <w:tab w:val="left" w:pos="4353"/>
                <w:tab w:val="left" w:pos="5409"/>
                <w:tab w:val="left" w:pos="6531"/>
                <w:tab w:val="left" w:pos="6860"/>
                <w:tab w:val="left" w:pos="7916"/>
              </w:tabs>
              <w:spacing w:before="18" w:line="249" w:lineRule="auto"/>
              <w:ind w:left="112" w:right="93"/>
              <w:rPr>
                <w:sz w:val="24"/>
              </w:rPr>
            </w:pPr>
            <w:r>
              <w:rPr>
                <w:sz w:val="24"/>
              </w:rPr>
              <w:t>Играем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экономику: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комплексные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занятия,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сюжетно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ролевые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дидактические игры/авт. – сост. Л. Г. Киреева. – Волгоград: Учитель, 2008;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 профессиях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4-7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 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Сфера, 2008;</w:t>
            </w:r>
          </w:p>
          <w:p w14:paraId="2C0D0199">
            <w:pPr>
              <w:pStyle w:val="12"/>
              <w:spacing w:before="5" w:line="237" w:lineRule="auto"/>
              <w:ind w:left="112" w:right="93"/>
              <w:rPr>
                <w:sz w:val="24"/>
              </w:rPr>
            </w:pPr>
            <w:r>
              <w:rPr>
                <w:sz w:val="24"/>
              </w:rPr>
              <w:t>Шорыгина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экономике: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Ментодические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рекомендации.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ТЦ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Сфера,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2009;</w:t>
            </w:r>
          </w:p>
          <w:p w14:paraId="1C41E56D">
            <w:pPr>
              <w:pStyle w:val="12"/>
              <w:spacing w:before="21"/>
              <w:ind w:left="112" w:right="94"/>
              <w:jc w:val="both"/>
              <w:rPr>
                <w:sz w:val="24"/>
              </w:rPr>
            </w:pPr>
            <w:r>
              <w:rPr>
                <w:sz w:val="24"/>
              </w:rPr>
              <w:t>Смоленцова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экономику: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 – методическое пособие. – СПб.: «Детство –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пресс»,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2001;</w:t>
            </w:r>
          </w:p>
          <w:p w14:paraId="17386005">
            <w:pPr>
              <w:pStyle w:val="12"/>
              <w:spacing w:before="17"/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Шатова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России, 2005;</w:t>
            </w:r>
          </w:p>
          <w:p w14:paraId="5CF8EFE6">
            <w:pPr>
              <w:pStyle w:val="12"/>
              <w:spacing w:before="16"/>
              <w:ind w:left="112" w:right="86"/>
              <w:jc w:val="both"/>
              <w:rPr>
                <w:sz w:val="24"/>
              </w:rPr>
            </w:pPr>
            <w:r>
              <w:rPr>
                <w:sz w:val="24"/>
              </w:rPr>
              <w:t>Стахович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Семенкова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сценарии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 сказок.-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М.: ВАКОША, 2019;</w:t>
            </w:r>
          </w:p>
          <w:p w14:paraId="2307CF73">
            <w:pPr>
              <w:pStyle w:val="12"/>
              <w:spacing w:before="17" w:line="242" w:lineRule="auto"/>
              <w:ind w:left="112" w:right="87"/>
              <w:jc w:val="both"/>
              <w:rPr>
                <w:sz w:val="24"/>
              </w:rPr>
            </w:pPr>
            <w:r>
              <w:rPr>
                <w:sz w:val="24"/>
              </w:rPr>
              <w:t>Как вырастить бизнесмена. Экономика для детей в задачках, кроссвордах,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ребусах.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Путешествие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Батова.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Волгоград:Учитель, 2021.</w:t>
            </w:r>
          </w:p>
          <w:p w14:paraId="5C754227">
            <w:pPr>
              <w:pStyle w:val="12"/>
              <w:spacing w:before="10"/>
              <w:ind w:left="112" w:right="845"/>
              <w:rPr>
                <w:sz w:val="24"/>
              </w:rPr>
            </w:pPr>
            <w:r>
              <w:rPr>
                <w:sz w:val="24"/>
              </w:rPr>
              <w:t>Белая К. Ю. Формирование основ безопасности удошкольников. –М.: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Мозаика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–Синтез, 2014г.;</w:t>
            </w:r>
          </w:p>
          <w:p w14:paraId="4FE13744">
            <w:pPr>
              <w:pStyle w:val="12"/>
              <w:spacing w:before="16" w:line="244" w:lineRule="auto"/>
              <w:ind w:left="112" w:right="115"/>
              <w:rPr>
                <w:sz w:val="24"/>
              </w:rPr>
            </w:pPr>
            <w:r>
              <w:rPr>
                <w:sz w:val="24"/>
              </w:rPr>
              <w:t>Саулина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Знакомим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движения: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детьми3-7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Мозаика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Синтез,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2017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г.;</w:t>
            </w:r>
          </w:p>
          <w:p w14:paraId="4B624D71">
            <w:pPr>
              <w:pStyle w:val="12"/>
              <w:spacing w:line="244" w:lineRule="auto"/>
              <w:ind w:left="112" w:right="332"/>
              <w:rPr>
                <w:sz w:val="24"/>
              </w:rPr>
            </w:pPr>
            <w:r>
              <w:rPr>
                <w:sz w:val="24"/>
              </w:rPr>
              <w:t>Хабибуллина Е. Я. Дорожная азбука в детском саду. Конспекты занятий.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СПб: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</w:p>
          <w:p w14:paraId="12C450DC">
            <w:pPr>
              <w:pStyle w:val="12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«Детство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Пресс», 2016;</w:t>
            </w:r>
          </w:p>
          <w:p w14:paraId="41D9D4AB">
            <w:pPr>
              <w:pStyle w:val="12"/>
              <w:spacing w:line="275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Старцева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дорожных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наук: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Дошкольникам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орожного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4-еизд-ие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дополн.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М:ТЦ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Сфера,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2017;</w:t>
            </w:r>
          </w:p>
          <w:p w14:paraId="5E8D1A0D">
            <w:pPr>
              <w:pStyle w:val="12"/>
              <w:spacing w:before="14"/>
              <w:ind w:left="112" w:right="88"/>
              <w:jc w:val="both"/>
              <w:rPr>
                <w:sz w:val="24"/>
              </w:rPr>
            </w:pPr>
            <w:r>
              <w:rPr>
                <w:sz w:val="24"/>
              </w:rPr>
              <w:t>Белявскова Г. Д., Е. А. Мартынова, О. Н.Сирченко, Э. Г. Шамаева.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3-7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утренники,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экскурсии.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Волгоград:Учитель, 2016;</w:t>
            </w:r>
          </w:p>
          <w:p w14:paraId="5CE5EE67">
            <w:pPr>
              <w:pStyle w:val="12"/>
              <w:spacing w:before="15" w:line="242" w:lineRule="auto"/>
              <w:ind w:left="112" w:right="92"/>
              <w:jc w:val="both"/>
              <w:rPr>
                <w:sz w:val="24"/>
              </w:rPr>
            </w:pPr>
            <w:r>
              <w:rPr>
                <w:sz w:val="24"/>
              </w:rPr>
              <w:t>Шорыгина Т. А. Беседы с детьми о безопасном поведении дома и на улице.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М.:ТЦ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Сфера, 2019;</w:t>
            </w:r>
          </w:p>
          <w:p w14:paraId="225FA02F">
            <w:pPr>
              <w:pStyle w:val="12"/>
              <w:spacing w:before="11"/>
              <w:ind w:left="112" w:leftChars="0" w:right="0" w:rightChars="0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Брагина Е. А. Уроки безопасности. Как вестисебя с незнакомыми людьми.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Волгоград: Учитель, 2023.</w:t>
            </w:r>
          </w:p>
          <w:p w14:paraId="0E78EC85">
            <w:pPr>
              <w:pStyle w:val="12"/>
              <w:spacing w:before="11"/>
              <w:ind w:left="112" w:leftChars="0" w:right="0" w:rightChars="0"/>
              <w:rPr>
                <w:sz w:val="24"/>
              </w:rPr>
            </w:pPr>
          </w:p>
        </w:tc>
        <w:tc>
          <w:tcPr>
            <w:tcW w:w="3702" w:type="dxa"/>
            <w:gridSpan w:val="2"/>
            <w:vAlign w:val="top"/>
          </w:tcPr>
          <w:p w14:paraId="04680D27">
            <w:pPr>
              <w:pStyle w:val="12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Демонстрационныеплакаты:</w:t>
            </w:r>
          </w:p>
          <w:p w14:paraId="57B8FA3B">
            <w:pPr>
              <w:pStyle w:val="12"/>
              <w:numPr>
                <w:ilvl w:val="0"/>
                <w:numId w:val="74"/>
              </w:numPr>
              <w:tabs>
                <w:tab w:val="left" w:pos="577"/>
                <w:tab w:val="left" w:pos="578"/>
              </w:tabs>
              <w:spacing w:before="0" w:after="0" w:line="240" w:lineRule="auto"/>
              <w:ind w:left="109" w:right="1290" w:firstLine="103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Эмоции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чувства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школе:</w:t>
            </w:r>
          </w:p>
          <w:p w14:paraId="65CDAC63">
            <w:pPr>
              <w:pStyle w:val="12"/>
              <w:spacing w:line="252" w:lineRule="auto"/>
              <w:ind w:left="109" w:right="273"/>
              <w:rPr>
                <w:sz w:val="24"/>
              </w:rPr>
            </w:pPr>
            <w:r>
              <w:rPr>
                <w:sz w:val="24"/>
              </w:rPr>
              <w:t>«Наша Родина-Россия»,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 «Люблю моё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Отечество».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ребёнком;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Демонстрационные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картинки,</w:t>
            </w:r>
          </w:p>
          <w:p w14:paraId="3686A899">
            <w:pPr>
              <w:pStyle w:val="12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беседы.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</w:p>
          <w:p w14:paraId="2808E192">
            <w:pPr>
              <w:pStyle w:val="12"/>
              <w:spacing w:line="244" w:lineRule="auto"/>
              <w:ind w:left="109" w:right="173"/>
              <w:rPr>
                <w:sz w:val="24"/>
              </w:rPr>
            </w:pPr>
            <w:r>
              <w:rPr>
                <w:sz w:val="24"/>
              </w:rPr>
              <w:t>– родина моя. ПраздникиРоссии</w:t>
            </w:r>
            <w:r>
              <w:rPr>
                <w:b/>
                <w:sz w:val="24"/>
              </w:rPr>
              <w:t>;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Наглядно – дидактическое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пособие. Защитники Отечества.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 по картинкам;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 – дидактическое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пособие. Великая Отечественная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война. Рассказы по картинкам;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 – дидактическое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14:paraId="0ABBB7ED">
            <w:pPr>
              <w:pStyle w:val="12"/>
              <w:ind w:left="109" w:right="98"/>
              <w:rPr>
                <w:sz w:val="24"/>
              </w:rPr>
            </w:pPr>
            <w:r>
              <w:rPr>
                <w:sz w:val="24"/>
              </w:rPr>
              <w:t>Надёжный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щит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Родины.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картинкам;</w:t>
            </w:r>
          </w:p>
          <w:p w14:paraId="0B21A848">
            <w:pPr>
              <w:pStyle w:val="12"/>
              <w:ind w:left="109"/>
              <w:rPr>
                <w:sz w:val="24"/>
              </w:rPr>
            </w:pPr>
            <w:r>
              <w:rPr>
                <w:sz w:val="24"/>
              </w:rPr>
              <w:t>Демонстрационный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  <w:p w14:paraId="5A93A2B0">
            <w:pPr>
              <w:pStyle w:val="12"/>
              <w:spacing w:line="247" w:lineRule="auto"/>
              <w:ind w:left="109" w:right="538"/>
              <w:rPr>
                <w:sz w:val="24"/>
              </w:rPr>
            </w:pPr>
            <w:r>
              <w:rPr>
                <w:sz w:val="24"/>
              </w:rPr>
              <w:t>«Народы Россиии ближнего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Зарубежья»;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Демонстрационный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  <w:p w14:paraId="452A8644">
            <w:pPr>
              <w:pStyle w:val="12"/>
              <w:spacing w:line="254" w:lineRule="auto"/>
              <w:ind w:left="109" w:right="191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«Народы </w:t>
            </w:r>
            <w:r>
              <w:rPr>
                <w:spacing w:val="-1"/>
                <w:sz w:val="24"/>
              </w:rPr>
              <w:t>мира».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Комплект</w:t>
            </w:r>
          </w:p>
          <w:p w14:paraId="5D39EF36">
            <w:pPr>
              <w:pStyle w:val="12"/>
              <w:ind w:left="109" w:right="122"/>
              <w:rPr>
                <w:sz w:val="24"/>
              </w:rPr>
            </w:pPr>
            <w:r>
              <w:rPr>
                <w:spacing w:val="-1"/>
                <w:sz w:val="24"/>
              </w:rPr>
              <w:t>«ДостопримечательностиРоссии»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(Серия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«Уроки</w:t>
            </w:r>
          </w:p>
          <w:p w14:paraId="4360EFF7">
            <w:pPr>
              <w:pStyle w:val="12"/>
              <w:ind w:left="109" w:right="539"/>
              <w:rPr>
                <w:sz w:val="24"/>
              </w:rPr>
            </w:pPr>
            <w:r>
              <w:rPr>
                <w:sz w:val="24"/>
              </w:rPr>
              <w:t>для самых маленьких»)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«Символы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(Серия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«Уроки</w:t>
            </w:r>
          </w:p>
          <w:p w14:paraId="33E7E21D">
            <w:pPr>
              <w:pStyle w:val="12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для самых маленьких»);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 «Праздники России»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(Серия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«Урокидля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самых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маленьких»);</w:t>
            </w:r>
          </w:p>
          <w:p w14:paraId="17FEFB80">
            <w:pPr>
              <w:pStyle w:val="12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Настольная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14:paraId="07D955F7">
            <w:pPr>
              <w:pStyle w:val="12"/>
              <w:spacing w:before="5" w:line="242" w:lineRule="auto"/>
              <w:ind w:left="109" w:right="1190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«Нашей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гордимся»;</w:t>
            </w:r>
          </w:p>
          <w:p w14:paraId="47AE9771">
            <w:pPr>
              <w:pStyle w:val="12"/>
              <w:spacing w:before="14"/>
              <w:ind w:left="109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«Россия».</w:t>
            </w:r>
          </w:p>
          <w:p w14:paraId="2E8F2F24">
            <w:pPr>
              <w:pStyle w:val="12"/>
              <w:spacing w:before="7" w:line="237" w:lineRule="auto"/>
              <w:ind w:left="109" w:right="160"/>
              <w:rPr>
                <w:sz w:val="24"/>
              </w:rPr>
            </w:pPr>
            <w:r>
              <w:rPr>
                <w:sz w:val="24"/>
              </w:rPr>
              <w:t>Игровой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дидактическийматериал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основам</w:t>
            </w:r>
          </w:p>
          <w:p w14:paraId="6EBB7EE9">
            <w:pPr>
              <w:pStyle w:val="12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безопасной</w:t>
            </w:r>
          </w:p>
          <w:p w14:paraId="4F57459A">
            <w:pPr>
              <w:pStyle w:val="12"/>
              <w:spacing w:before="5" w:line="244" w:lineRule="auto"/>
              <w:ind w:left="109" w:right="652"/>
              <w:rPr>
                <w:sz w:val="24"/>
              </w:rPr>
            </w:pPr>
            <w:r>
              <w:rPr>
                <w:sz w:val="24"/>
              </w:rPr>
              <w:t>жизнедеятельности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избежать неприятностей»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Дорожная избука. Урокидля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маленьких. 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  <w:p w14:paraId="53BAB880">
            <w:pPr>
              <w:pStyle w:val="12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«Издательский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</w:p>
          <w:p w14:paraId="66DDCB70">
            <w:pPr>
              <w:pStyle w:val="12"/>
              <w:ind w:left="109" w:right="124"/>
              <w:rPr>
                <w:sz w:val="24"/>
              </w:rPr>
            </w:pPr>
            <w:r>
              <w:rPr>
                <w:sz w:val="24"/>
              </w:rPr>
              <w:t>«Проф – Пресс»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Демонстрационныйматериал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играй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огнём»</w:t>
            </w:r>
          </w:p>
          <w:p w14:paraId="2875EB79">
            <w:pPr>
              <w:pStyle w:val="12"/>
              <w:tabs>
                <w:tab w:val="left" w:pos="2104"/>
              </w:tabs>
              <w:ind w:left="109" w:right="83"/>
              <w:jc w:val="both"/>
              <w:rPr>
                <w:sz w:val="24"/>
              </w:rPr>
            </w:pPr>
            <w:r>
              <w:rPr>
                <w:sz w:val="24"/>
              </w:rPr>
              <w:t>И. Ю. Бордачёва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. Безопасность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дороге.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Плакаты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родительского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уголка в ДОУ. – М.: Мозаика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2012.</w:t>
            </w:r>
          </w:p>
          <w:p w14:paraId="44997405">
            <w:pPr>
              <w:pStyle w:val="12"/>
              <w:tabs>
                <w:tab w:val="left" w:pos="1525"/>
                <w:tab w:val="left" w:pos="3361"/>
              </w:tabs>
              <w:ind w:left="109" w:right="95" w:firstLine="247"/>
              <w:rPr>
                <w:sz w:val="24"/>
              </w:rPr>
            </w:pPr>
            <w:r>
              <w:rPr>
                <w:sz w:val="24"/>
              </w:rPr>
              <w:t>Демонстрационныеплакаты: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безопасности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улице</w:t>
            </w:r>
          </w:p>
          <w:p w14:paraId="6E448EF6">
            <w:pPr>
              <w:pStyle w:val="12"/>
              <w:spacing w:before="15" w:line="254" w:lineRule="auto"/>
              <w:ind w:left="109" w:right="516"/>
              <w:rPr>
                <w:sz w:val="24"/>
              </w:rPr>
            </w:pPr>
            <w:r>
              <w:rPr>
                <w:sz w:val="24"/>
              </w:rPr>
              <w:t>Правила дорожногодвижения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вприроде</w:t>
            </w:r>
          </w:p>
          <w:p w14:paraId="73CEEE87">
            <w:pPr>
              <w:pStyle w:val="12"/>
              <w:spacing w:line="242" w:lineRule="auto"/>
              <w:ind w:left="109" w:right="85"/>
              <w:jc w:val="both"/>
              <w:rPr>
                <w:sz w:val="24"/>
              </w:rPr>
            </w:pPr>
            <w:r>
              <w:rPr>
                <w:sz w:val="24"/>
              </w:rPr>
              <w:t>«Внимание дорога» - настольная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самостоятельно.</w:t>
            </w:r>
          </w:p>
          <w:p w14:paraId="512A77EC">
            <w:pPr>
              <w:pStyle w:val="12"/>
              <w:spacing w:before="6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Ширмочка.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дороге.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Азбука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дороги.</w:t>
            </w:r>
          </w:p>
          <w:p w14:paraId="4B31E511">
            <w:pPr>
              <w:pStyle w:val="12"/>
              <w:spacing w:line="252" w:lineRule="auto"/>
              <w:ind w:left="109" w:right="793"/>
              <w:jc w:val="both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на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дороге.Сложные ситуации.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«Дорожные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знаки».</w:t>
            </w:r>
          </w:p>
          <w:p w14:paraId="47C78185">
            <w:pPr>
              <w:pStyle w:val="12"/>
              <w:ind w:left="109" w:right="84"/>
              <w:jc w:val="both"/>
              <w:rPr>
                <w:sz w:val="24"/>
              </w:rPr>
            </w:pPr>
            <w:r>
              <w:rPr>
                <w:sz w:val="24"/>
              </w:rPr>
              <w:t>«Светофор». Правила дорожного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двитжения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маленьких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пешеходови будущих водителей.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 настольных игр для детей от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</w:p>
          <w:p w14:paraId="59BA089A">
            <w:pPr>
              <w:pStyle w:val="12"/>
              <w:spacing w:before="20"/>
              <w:ind w:left="10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Лото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«Дорожные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знаки».</w:t>
            </w:r>
          </w:p>
          <w:p w14:paraId="7920461A">
            <w:pPr>
              <w:pStyle w:val="12"/>
              <w:spacing w:before="17"/>
              <w:ind w:left="109" w:right="282"/>
              <w:jc w:val="both"/>
              <w:rPr>
                <w:sz w:val="24"/>
              </w:rPr>
            </w:pPr>
            <w:r>
              <w:rPr>
                <w:sz w:val="24"/>
              </w:rPr>
              <w:t>Игра-пособие. Набор дорожных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знаков.</w:t>
            </w:r>
          </w:p>
          <w:p w14:paraId="104F42CC">
            <w:pPr>
              <w:pStyle w:val="12"/>
              <w:spacing w:before="21" w:line="237" w:lineRule="auto"/>
              <w:ind w:left="109" w:right="160"/>
              <w:jc w:val="both"/>
              <w:rPr>
                <w:sz w:val="24"/>
              </w:rPr>
            </w:pPr>
            <w:r>
              <w:rPr>
                <w:sz w:val="24"/>
              </w:rPr>
              <w:t>Викторина «Правила дорожного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движения».</w:t>
            </w:r>
          </w:p>
          <w:p w14:paraId="3AB742E0">
            <w:pPr>
              <w:pStyle w:val="12"/>
              <w:tabs>
                <w:tab w:val="left" w:pos="2480"/>
              </w:tabs>
              <w:spacing w:before="18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Дорожные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знаки.</w:t>
            </w:r>
          </w:p>
          <w:p w14:paraId="57A4EB02">
            <w:pPr>
              <w:pStyle w:val="12"/>
              <w:spacing w:line="242" w:lineRule="auto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миром.</w:t>
            </w:r>
          </w:p>
          <w:p w14:paraId="231C2BFC">
            <w:pPr>
              <w:pStyle w:val="12"/>
              <w:spacing w:before="9"/>
              <w:ind w:left="109"/>
              <w:rPr>
                <w:sz w:val="24"/>
              </w:rPr>
            </w:pPr>
            <w:r>
              <w:rPr>
                <w:sz w:val="24"/>
              </w:rPr>
              <w:t>Азбука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юного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пешехода.</w:t>
            </w:r>
          </w:p>
          <w:p w14:paraId="64123CFC">
            <w:pPr>
              <w:pStyle w:val="12"/>
              <w:tabs>
                <w:tab w:val="left" w:pos="850"/>
                <w:tab w:val="left" w:pos="1148"/>
                <w:tab w:val="left" w:pos="2168"/>
                <w:tab w:val="left" w:pos="2521"/>
                <w:tab w:val="left" w:pos="3030"/>
              </w:tabs>
              <w:spacing w:before="17"/>
              <w:ind w:left="109" w:right="98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плакатов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 поведения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дорогах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детей</w:t>
            </w:r>
          </w:p>
          <w:p w14:paraId="520C90EC">
            <w:pPr>
              <w:pStyle w:val="12"/>
              <w:ind w:left="109" w:right="561" w:firstLine="1999"/>
              <w:rPr>
                <w:sz w:val="24"/>
              </w:rPr>
            </w:pPr>
            <w:r>
              <w:rPr>
                <w:spacing w:val="-1"/>
                <w:sz w:val="24"/>
              </w:rPr>
              <w:t>младшего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</w:p>
          <w:p w14:paraId="0CAF0A3F">
            <w:pPr>
              <w:pStyle w:val="12"/>
              <w:tabs>
                <w:tab w:val="left" w:pos="1456"/>
                <w:tab w:val="left" w:pos="2586"/>
                <w:tab w:val="left" w:pos="2677"/>
                <w:tab w:val="left" w:pos="3464"/>
              </w:tabs>
              <w:spacing w:before="19"/>
              <w:ind w:left="109" w:right="96"/>
              <w:rPr>
                <w:sz w:val="24"/>
              </w:rPr>
            </w:pPr>
            <w:r>
              <w:rPr>
                <w:sz w:val="24"/>
              </w:rPr>
              <w:t>Развивающая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игра-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самоделка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«Законы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улиц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дорог».</w:t>
            </w:r>
          </w:p>
          <w:p w14:paraId="51CD90B4">
            <w:pPr>
              <w:pStyle w:val="12"/>
              <w:spacing w:before="17"/>
              <w:ind w:left="109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5-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  <w:p w14:paraId="5DB8113A">
            <w:pPr>
              <w:pStyle w:val="12"/>
              <w:ind w:left="109"/>
              <w:rPr>
                <w:sz w:val="24"/>
              </w:rPr>
            </w:pPr>
            <w:r>
              <w:rPr>
                <w:sz w:val="24"/>
              </w:rPr>
              <w:t>«Улица».</w:t>
            </w:r>
          </w:p>
          <w:p w14:paraId="171DD69F">
            <w:pPr>
              <w:pStyle w:val="12"/>
              <w:tabs>
                <w:tab w:val="left" w:pos="1916"/>
              </w:tabs>
              <w:spacing w:before="22" w:line="237" w:lineRule="auto"/>
              <w:ind w:left="109" w:right="583"/>
              <w:rPr>
                <w:sz w:val="24"/>
              </w:rPr>
            </w:pPr>
            <w:r>
              <w:rPr>
                <w:sz w:val="24"/>
              </w:rPr>
              <w:t>Домино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«Дорожные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знаки»</w:t>
            </w:r>
          </w:p>
          <w:p w14:paraId="68BABE25">
            <w:pPr>
              <w:pStyle w:val="12"/>
              <w:ind w:left="109" w:leftChars="0" w:right="352" w:rightChars="0"/>
              <w:rPr>
                <w:rFonts w:hint="default"/>
                <w:b/>
                <w:sz w:val="24"/>
                <w:lang w:val="ru-RU"/>
              </w:rPr>
            </w:pPr>
            <w:r>
              <w:rPr>
                <w:sz w:val="24"/>
              </w:rPr>
              <w:t>Дорожная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азбука.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маленьких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</w:tr>
      <w:tr w14:paraId="0CDD0E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2662" w:type="dxa"/>
            <w:gridSpan w:val="3"/>
          </w:tcPr>
          <w:p w14:paraId="03886564">
            <w:pPr>
              <w:pStyle w:val="12"/>
              <w:spacing w:before="1" w:line="237" w:lineRule="auto"/>
              <w:ind w:right="892"/>
              <w:rPr>
                <w:sz w:val="24"/>
              </w:rPr>
            </w:pPr>
            <w:r>
              <w:rPr>
                <w:spacing w:val="-1"/>
                <w:sz w:val="24"/>
              </w:rPr>
              <w:t>Познавательное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8126" w:type="dxa"/>
            <w:gridSpan w:val="2"/>
          </w:tcPr>
          <w:p w14:paraId="5604F4D0">
            <w:pPr>
              <w:pStyle w:val="12"/>
              <w:spacing w:before="13"/>
              <w:ind w:left="112"/>
              <w:rPr>
                <w:sz w:val="24"/>
              </w:rPr>
            </w:pPr>
            <w:r>
              <w:rPr>
                <w:sz w:val="24"/>
              </w:rPr>
              <w:t>Веракса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Веракса 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Проектная</w:t>
            </w:r>
          </w:p>
          <w:p w14:paraId="291B8E50">
            <w:pPr>
              <w:pStyle w:val="12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дошкольников.-М.: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Мозаика-Синтез,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2010;</w:t>
            </w:r>
          </w:p>
          <w:p w14:paraId="22045FFB">
            <w:pPr>
              <w:pStyle w:val="12"/>
              <w:spacing w:line="249" w:lineRule="exact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Крашенинников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Е.,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Холодова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Развитиепознавательных</w:t>
            </w:r>
          </w:p>
          <w:p w14:paraId="77269C5A">
            <w:pPr>
              <w:pStyle w:val="12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способностей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дошкольников.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14:paraId="39AE0E9F">
            <w:pPr>
              <w:pStyle w:val="12"/>
              <w:spacing w:before="5"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занятий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4-7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лет..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Мозаика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Синтез,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2014.</w:t>
            </w:r>
          </w:p>
          <w:p w14:paraId="5FCAB667">
            <w:pPr>
              <w:pStyle w:val="12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Горошилова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Шлып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Опытно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экспериментальная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дошкольников.Перспективное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планирование.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СПб: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  <w:p w14:paraId="02DC0030">
            <w:pPr>
              <w:pStyle w:val="12"/>
              <w:spacing w:line="252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«Детство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Пресс»,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2019;</w:t>
            </w:r>
          </w:p>
          <w:p w14:paraId="7684031D">
            <w:pPr>
              <w:pStyle w:val="12"/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Дыбина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Неизведанное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рядом: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эксперименты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14:paraId="662F0568">
            <w:pPr>
              <w:pStyle w:val="12"/>
              <w:spacing w:line="252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дошкольников.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Сфера,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2020;</w:t>
            </w:r>
          </w:p>
          <w:p w14:paraId="448A5F44">
            <w:pPr>
              <w:pStyle w:val="12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Дыбина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В.,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Щетинина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Поддьяков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поиска.</w:t>
            </w:r>
          </w:p>
          <w:p w14:paraId="7D75C7C3">
            <w:pPr>
              <w:pStyle w:val="12"/>
              <w:spacing w:line="276" w:lineRule="exact"/>
              <w:ind w:left="112" w:right="201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познавательно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14:paraId="39DE03E3">
            <w:pPr>
              <w:pStyle w:val="12"/>
              <w:spacing w:line="252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дошкольников.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ТЦ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Сфера,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2017.</w:t>
            </w:r>
          </w:p>
          <w:p w14:paraId="249D53C2">
            <w:pPr>
              <w:pStyle w:val="12"/>
              <w:spacing w:line="249" w:lineRule="exact"/>
              <w:ind w:left="112"/>
              <w:rPr>
                <w:sz w:val="24"/>
              </w:rPr>
            </w:pPr>
            <w:r>
              <w:rPr>
                <w:sz w:val="24"/>
              </w:rPr>
              <w:t>Дыбина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Творим,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изменяем,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преобразуем.Игры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14:paraId="4F67BBBF">
            <w:pPr>
              <w:pStyle w:val="12"/>
              <w:spacing w:line="257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дошкольников.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Сфера,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2019.</w:t>
            </w:r>
          </w:p>
          <w:p w14:paraId="6E910644">
            <w:pPr>
              <w:pStyle w:val="12"/>
              <w:tabs>
                <w:tab w:val="left" w:pos="1473"/>
                <w:tab w:val="left" w:pos="1951"/>
                <w:tab w:val="left" w:pos="2488"/>
                <w:tab w:val="left" w:pos="3487"/>
                <w:tab w:val="left" w:pos="3950"/>
                <w:tab w:val="left" w:pos="4428"/>
                <w:tab w:val="left" w:pos="4790"/>
                <w:tab w:val="left" w:pos="6569"/>
              </w:tabs>
              <w:spacing w:line="252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Помораева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А.,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Позина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А.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элементарных</w:t>
            </w:r>
          </w:p>
          <w:p w14:paraId="24D49969">
            <w:pPr>
              <w:pStyle w:val="12"/>
              <w:spacing w:line="250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математических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представлений.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Вторая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</w:p>
          <w:p w14:paraId="2C719096">
            <w:pPr>
              <w:pStyle w:val="12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Мозаика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Синтез,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2015;</w:t>
            </w:r>
          </w:p>
          <w:p w14:paraId="267232DB">
            <w:pPr>
              <w:pStyle w:val="12"/>
              <w:spacing w:line="251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Михайлова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 xml:space="preserve">З.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А.,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Носова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Е.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А.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Логико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–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математические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14:paraId="4C24F989">
            <w:pPr>
              <w:pStyle w:val="12"/>
              <w:tabs>
                <w:tab w:val="left" w:pos="1891"/>
                <w:tab w:val="left" w:pos="2608"/>
                <w:tab w:val="left" w:pos="2925"/>
                <w:tab w:val="left" w:pos="4464"/>
                <w:tab w:val="left" w:pos="5539"/>
                <w:tab w:val="left" w:pos="6656"/>
                <w:tab w:val="left" w:pos="6996"/>
              </w:tabs>
              <w:spacing w:line="252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дошкольников: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игры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логическими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блоками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Дьенеша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цветными</w:t>
            </w:r>
          </w:p>
          <w:p w14:paraId="0DB8D105">
            <w:pPr>
              <w:pStyle w:val="12"/>
              <w:spacing w:line="260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палочками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Кюйзенера.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СПб.: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  <w:p w14:paraId="630D4956">
            <w:pPr>
              <w:pStyle w:val="12"/>
              <w:spacing w:before="2" w:line="276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«Детство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Пресс»,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2016;</w:t>
            </w:r>
          </w:p>
          <w:p w14:paraId="139E3CC7">
            <w:pPr>
              <w:pStyle w:val="12"/>
              <w:spacing w:line="248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Комарова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палочками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Кюйзенера?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  <w:p w14:paraId="5AAC3170">
            <w:pPr>
              <w:pStyle w:val="12"/>
              <w:spacing w:line="250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7-7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Издательство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ГНОМ,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2018.</w:t>
            </w:r>
          </w:p>
          <w:p w14:paraId="0F006DE3">
            <w:pPr>
              <w:pStyle w:val="12"/>
              <w:spacing w:line="251" w:lineRule="exact"/>
              <w:ind w:left="112"/>
              <w:rPr>
                <w:sz w:val="24"/>
              </w:rPr>
            </w:pPr>
            <w:r>
              <w:rPr>
                <w:sz w:val="24"/>
              </w:rPr>
              <w:t>Дыбина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окружением.</w:t>
            </w:r>
          </w:p>
          <w:p w14:paraId="4C6CE560">
            <w:pPr>
              <w:pStyle w:val="12"/>
              <w:spacing w:line="247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Подготовительная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школегруппа.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Мозаика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Синтез,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14:paraId="1D426905">
            <w:pPr>
              <w:pStyle w:val="12"/>
              <w:spacing w:before="10" w:line="244" w:lineRule="exact"/>
              <w:ind w:left="112"/>
              <w:rPr>
                <w:sz w:val="24"/>
              </w:rPr>
            </w:pPr>
            <w:r>
              <w:rPr>
                <w:sz w:val="24"/>
              </w:rPr>
              <w:t>Дыбина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исоциальным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окружением.</w:t>
            </w:r>
          </w:p>
          <w:p w14:paraId="1EF38165">
            <w:pPr>
              <w:pStyle w:val="12"/>
              <w:spacing w:before="2" w:line="244" w:lineRule="exact"/>
              <w:ind w:left="112"/>
              <w:rPr>
                <w:sz w:val="24"/>
              </w:rPr>
            </w:pPr>
            <w:r>
              <w:rPr>
                <w:sz w:val="24"/>
              </w:rPr>
              <w:t>Средняя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Мозаика 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Синтез,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14:paraId="187216B4">
            <w:pPr>
              <w:pStyle w:val="12"/>
              <w:spacing w:before="18"/>
              <w:ind w:left="112" w:right="201"/>
              <w:rPr>
                <w:sz w:val="24"/>
              </w:rPr>
            </w:pPr>
            <w:r>
              <w:rPr>
                <w:sz w:val="24"/>
              </w:rPr>
              <w:t>Дыбина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миром.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—М.: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Мозаика-Синтез,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2017.</w:t>
            </w:r>
          </w:p>
          <w:p w14:paraId="21B6BAA2">
            <w:pPr>
              <w:pStyle w:val="12"/>
              <w:spacing w:line="280" w:lineRule="exact"/>
              <w:ind w:left="112"/>
              <w:rPr>
                <w:sz w:val="24"/>
              </w:rPr>
            </w:pPr>
            <w:r>
              <w:rPr>
                <w:sz w:val="24"/>
              </w:rPr>
              <w:t>Дыбина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ознакомлению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сада.Конспекты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занятий.—М.: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Мозаика-Синтез,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2011.</w:t>
            </w:r>
          </w:p>
          <w:p w14:paraId="4D1D9321">
            <w:pPr>
              <w:pStyle w:val="12"/>
              <w:spacing w:before="15" w:line="237" w:lineRule="auto"/>
              <w:ind w:left="112"/>
              <w:rPr>
                <w:sz w:val="24"/>
              </w:rPr>
            </w:pPr>
            <w:r>
              <w:rPr>
                <w:sz w:val="24"/>
              </w:rPr>
              <w:t>Дыбина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ознакомлению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миром.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Конспекты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5-6лет.—М.: Мозаика-Синтез,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2021.</w:t>
            </w:r>
          </w:p>
          <w:p w14:paraId="7BB28ED7">
            <w:pPr>
              <w:pStyle w:val="12"/>
              <w:spacing w:before="20"/>
              <w:ind w:left="112" w:right="201"/>
              <w:rPr>
                <w:sz w:val="24"/>
              </w:rPr>
            </w:pPr>
            <w:r>
              <w:rPr>
                <w:sz w:val="24"/>
              </w:rPr>
              <w:t>Дыбина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окружающиммиром.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Подготовительная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—М.: Мозаика-Синтез, 2017.</w:t>
            </w:r>
          </w:p>
          <w:p w14:paraId="0234DE7B">
            <w:pPr>
              <w:pStyle w:val="12"/>
              <w:spacing w:before="22" w:line="237" w:lineRule="auto"/>
              <w:ind w:left="112" w:right="138"/>
              <w:rPr>
                <w:sz w:val="24"/>
              </w:rPr>
            </w:pPr>
            <w:r>
              <w:rPr>
                <w:sz w:val="24"/>
              </w:rPr>
              <w:t>Дыбина О. В. Рукотворный мир: Игры – занятиядля дошкольников. –М.: ТЦ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2014 г.</w:t>
            </w:r>
          </w:p>
          <w:p w14:paraId="773B71A0">
            <w:pPr>
              <w:pStyle w:val="12"/>
              <w:spacing w:before="18"/>
              <w:ind w:left="112" w:right="1495"/>
              <w:rPr>
                <w:sz w:val="24"/>
              </w:rPr>
            </w:pPr>
            <w:r>
              <w:rPr>
                <w:sz w:val="24"/>
              </w:rPr>
              <w:t>Павлова Л. Ю. Сборник дидактических игр по ознакомлению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миром.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Мозаика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–Синтез, 2011.</w:t>
            </w:r>
          </w:p>
          <w:p w14:paraId="627A78A2">
            <w:pPr>
              <w:pStyle w:val="12"/>
              <w:spacing w:before="19" w:line="237" w:lineRule="auto"/>
              <w:ind w:left="112"/>
              <w:rPr>
                <w:sz w:val="24"/>
              </w:rPr>
            </w:pPr>
            <w:r>
              <w:rPr>
                <w:sz w:val="24"/>
              </w:rPr>
              <w:t>Дыбина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исоциальным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окружением.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группа.-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Мозаика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Синтез, 2019;</w:t>
            </w:r>
          </w:p>
          <w:p w14:paraId="10FE3080">
            <w:pPr>
              <w:pStyle w:val="12"/>
              <w:ind w:left="112"/>
              <w:rPr>
                <w:sz w:val="24"/>
              </w:rPr>
            </w:pPr>
            <w:r>
              <w:rPr>
                <w:sz w:val="24"/>
              </w:rPr>
              <w:t>Л.Ю.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Павлова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Сборник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дидактических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ознакомлению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миром: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сдетьми 4-7 лет»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(2020г.);</w:t>
            </w:r>
          </w:p>
          <w:p w14:paraId="6B7FDC3D">
            <w:pPr>
              <w:pStyle w:val="12"/>
              <w:spacing w:before="17" w:line="242" w:lineRule="auto"/>
              <w:ind w:left="11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Познавательно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часть.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Игровыетехнологии.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  <w:p w14:paraId="1866611B">
            <w:pPr>
              <w:pStyle w:val="12"/>
              <w:spacing w:before="2"/>
              <w:ind w:left="112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2015;</w:t>
            </w:r>
          </w:p>
          <w:p w14:paraId="03465938">
            <w:pPr>
              <w:pStyle w:val="12"/>
              <w:spacing w:before="17" w:line="237" w:lineRule="auto"/>
              <w:ind w:left="11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Познавательно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часть.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Игровыетехнологии.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  <w:p w14:paraId="6B09EB15">
            <w:pPr>
              <w:pStyle w:val="12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2015;</w:t>
            </w:r>
          </w:p>
          <w:p w14:paraId="2E9E892D">
            <w:pPr>
              <w:pStyle w:val="12"/>
              <w:spacing w:before="21" w:line="237" w:lineRule="auto"/>
              <w:ind w:left="112" w:right="181"/>
              <w:rPr>
                <w:sz w:val="24"/>
              </w:rPr>
            </w:pPr>
            <w:r>
              <w:rPr>
                <w:sz w:val="24"/>
              </w:rPr>
              <w:t>Формирование целостной картины мира. Познавательно – 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Подготовительная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  <w:p w14:paraId="22B0FBEA">
            <w:pPr>
              <w:pStyle w:val="12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2015;</w:t>
            </w:r>
          </w:p>
          <w:p w14:paraId="31D9B8C6">
            <w:pPr>
              <w:pStyle w:val="12"/>
              <w:spacing w:before="17" w:line="244" w:lineRule="auto"/>
              <w:ind w:left="112" w:right="287"/>
              <w:rPr>
                <w:sz w:val="24"/>
              </w:rPr>
            </w:pPr>
            <w:r>
              <w:rPr>
                <w:sz w:val="24"/>
              </w:rPr>
              <w:t>Дыбина О. В. Приобщение к миру взрослых. Игры – занятия по кулинарии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М.:ТЦ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Сфера,2017;</w:t>
            </w:r>
          </w:p>
          <w:p w14:paraId="3ACB4D10">
            <w:pPr>
              <w:pStyle w:val="12"/>
              <w:spacing w:before="9" w:line="244" w:lineRule="auto"/>
              <w:ind w:left="112" w:right="474"/>
              <w:rPr>
                <w:sz w:val="24"/>
              </w:rPr>
            </w:pPr>
            <w:r>
              <w:rPr>
                <w:sz w:val="24"/>
              </w:rPr>
              <w:t>Соломенникова О. А. Ознакомление с природой вдетском саду. Вторая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–М.: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Мозаика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Синтез,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2016 г.;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Соломенникова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природой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вдетском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группа. –М.: Мозаика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Синтез,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г.;</w:t>
            </w:r>
          </w:p>
          <w:p w14:paraId="24440A2F">
            <w:pPr>
              <w:pStyle w:val="12"/>
              <w:spacing w:before="11"/>
              <w:ind w:left="112"/>
              <w:rPr>
                <w:sz w:val="24"/>
              </w:rPr>
            </w:pPr>
            <w:r>
              <w:rPr>
                <w:sz w:val="24"/>
              </w:rPr>
              <w:t>Соломенникова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вдетском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группа. –М.: Мозаика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Синтез,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г.;</w:t>
            </w:r>
          </w:p>
          <w:p w14:paraId="4CA8E569">
            <w:pPr>
              <w:pStyle w:val="12"/>
              <w:spacing w:before="1"/>
              <w:ind w:left="0"/>
              <w:rPr>
                <w:sz w:val="25"/>
              </w:rPr>
            </w:pPr>
          </w:p>
          <w:p w14:paraId="5E8747A0">
            <w:pPr>
              <w:pStyle w:val="12"/>
              <w:spacing w:line="280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Соломенникова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природой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вдетском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группа. –М.: Мозаика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Синтез,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г.;</w:t>
            </w:r>
          </w:p>
          <w:p w14:paraId="3C1C8A7E">
            <w:pPr>
              <w:pStyle w:val="12"/>
              <w:spacing w:before="1" w:line="237" w:lineRule="auto"/>
              <w:ind w:left="112" w:right="100"/>
              <w:jc w:val="both"/>
              <w:rPr>
                <w:sz w:val="24"/>
              </w:rPr>
            </w:pPr>
            <w:r>
              <w:rPr>
                <w:sz w:val="24"/>
              </w:rPr>
              <w:t>Соломенникова О. А. Ознакомление с природой в детском саду. Старшая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группа. –М.: Мозаика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 Синтез,2015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14:paraId="40A8F9BA">
            <w:pPr>
              <w:pStyle w:val="12"/>
              <w:spacing w:before="20" w:line="237" w:lineRule="auto"/>
              <w:ind w:left="112" w:right="89"/>
              <w:jc w:val="both"/>
              <w:rPr>
                <w:sz w:val="24"/>
              </w:rPr>
            </w:pPr>
            <w:r>
              <w:rPr>
                <w:sz w:val="24"/>
              </w:rPr>
              <w:t>Соломенникова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М.:Мозаика-Синтез,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2013;</w:t>
            </w:r>
          </w:p>
          <w:p w14:paraId="513A729A">
            <w:pPr>
              <w:pStyle w:val="12"/>
              <w:spacing w:before="18" w:line="242" w:lineRule="auto"/>
              <w:ind w:left="112" w:right="87"/>
              <w:jc w:val="both"/>
              <w:rPr>
                <w:sz w:val="24"/>
              </w:rPr>
            </w:pPr>
            <w:r>
              <w:rPr>
                <w:sz w:val="24"/>
              </w:rPr>
              <w:t>Соломенникова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экологических представлений во второй младшей группе детского сада.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М.: Мозаика-Синтез, 2007, 2010;</w:t>
            </w:r>
          </w:p>
          <w:p w14:paraId="321FD76C">
            <w:pPr>
              <w:pStyle w:val="12"/>
              <w:spacing w:before="11"/>
              <w:ind w:left="112" w:right="90"/>
              <w:jc w:val="both"/>
              <w:rPr>
                <w:sz w:val="24"/>
              </w:rPr>
            </w:pPr>
            <w:r>
              <w:rPr>
                <w:sz w:val="24"/>
              </w:rPr>
              <w:t>Соломенникова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Мозаика-Синтез,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2010;</w:t>
            </w:r>
          </w:p>
          <w:p w14:paraId="0DA6A186">
            <w:pPr>
              <w:pStyle w:val="12"/>
              <w:spacing w:before="22" w:line="237" w:lineRule="auto"/>
              <w:ind w:left="112"/>
              <w:rPr>
                <w:sz w:val="24"/>
              </w:rPr>
            </w:pPr>
            <w:r>
              <w:rPr>
                <w:sz w:val="24"/>
              </w:rPr>
              <w:t>Теплюк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прогулке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малышами.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Мозаика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Синтез,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2006;</w:t>
            </w:r>
          </w:p>
          <w:p w14:paraId="27E405E8">
            <w:pPr>
              <w:pStyle w:val="12"/>
              <w:spacing w:before="17" w:line="244" w:lineRule="auto"/>
              <w:ind w:left="112" w:right="474"/>
              <w:rPr>
                <w:sz w:val="24"/>
              </w:rPr>
            </w:pPr>
            <w:r>
              <w:rPr>
                <w:sz w:val="24"/>
              </w:rPr>
              <w:t>Соломенникова О. А. Ознакомление с природой вдетском саду.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Подготовительная к школе группа.- М.: Мозаика – Синтез, 2017;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Соломенникова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природой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вдетском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группа.-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М.: Мозаика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Синтез, 2018.</w:t>
            </w:r>
          </w:p>
          <w:p w14:paraId="490657C6">
            <w:pPr>
              <w:pStyle w:val="12"/>
              <w:spacing w:before="12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С.Н.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Николаева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Парциальная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"Юный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эколог"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младшей группе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детского сада. 3-4года.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(2018г.)</w:t>
            </w:r>
          </w:p>
          <w:p w14:paraId="3A7EACA2">
            <w:pPr>
              <w:pStyle w:val="12"/>
              <w:spacing w:before="20" w:line="237" w:lineRule="auto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С.Н.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Николаева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Парциальная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"Юный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эколог"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младшей группе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детского сада. 3-4года.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(2020г.)</w:t>
            </w:r>
          </w:p>
          <w:p w14:paraId="17B5EBA6">
            <w:pPr>
              <w:pStyle w:val="12"/>
              <w:spacing w:before="17" w:line="244" w:lineRule="auto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С.Н.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Николаева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Парциальная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"Юный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эколог"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младшей группе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детского сада. 4-5года.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(2020г.)</w:t>
            </w:r>
          </w:p>
          <w:p w14:paraId="7BC9036D">
            <w:pPr>
              <w:pStyle w:val="12"/>
              <w:spacing w:before="11"/>
              <w:ind w:left="112"/>
              <w:rPr>
                <w:sz w:val="24"/>
              </w:rPr>
            </w:pPr>
            <w:r>
              <w:rPr>
                <w:sz w:val="24"/>
              </w:rPr>
              <w:t>С.Н.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Николаева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Парциальная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«Юный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эколог»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младшей группе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детского сада. 5-6года.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(2017г.)</w:t>
            </w:r>
          </w:p>
          <w:p w14:paraId="4A9E2C51">
            <w:pPr>
              <w:pStyle w:val="12"/>
              <w:spacing w:before="15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С.Н.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Николаева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Парциальная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"Юный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эколог"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младшей группе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детского сада. 5-6года.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(2020г.)</w:t>
            </w:r>
          </w:p>
          <w:p w14:paraId="0559D87B">
            <w:pPr>
              <w:pStyle w:val="12"/>
              <w:spacing w:line="280" w:lineRule="exact"/>
              <w:ind w:left="112"/>
              <w:rPr>
                <w:sz w:val="24"/>
              </w:rPr>
            </w:pPr>
            <w:r>
              <w:rPr>
                <w:sz w:val="24"/>
              </w:rPr>
              <w:t>С.Н.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Николаева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Парциальная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«Юный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эколог»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младшей группе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детского сада. 6-7года.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(2017г.)</w:t>
            </w:r>
          </w:p>
        </w:tc>
        <w:tc>
          <w:tcPr>
            <w:tcW w:w="3726" w:type="dxa"/>
            <w:gridSpan w:val="3"/>
            <w:shd w:val="clear" w:color="auto" w:fill="auto"/>
            <w:vAlign w:val="top"/>
          </w:tcPr>
          <w:p w14:paraId="167CF903">
            <w:pPr>
              <w:pStyle w:val="12"/>
              <w:spacing w:before="6" w:line="237" w:lineRule="auto"/>
              <w:ind w:left="109" w:right="641"/>
              <w:rPr>
                <w:b/>
                <w:sz w:val="24"/>
              </w:rPr>
            </w:pPr>
            <w:r>
              <w:rPr>
                <w:b/>
                <w:sz w:val="24"/>
              </w:rPr>
              <w:t>Серия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«Мир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картинках»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(предметный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мир)</w:t>
            </w:r>
          </w:p>
          <w:p w14:paraId="45ABB4D7">
            <w:pPr>
              <w:pStyle w:val="12"/>
              <w:ind w:left="109" w:right="225"/>
              <w:rPr>
                <w:sz w:val="24"/>
              </w:rPr>
            </w:pPr>
            <w:r>
              <w:rPr>
                <w:sz w:val="24"/>
              </w:rPr>
              <w:t>Авиация. - М.: Мозаика-Синтез,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2010.</w:t>
            </w:r>
          </w:p>
          <w:p w14:paraId="16641948">
            <w:pPr>
              <w:pStyle w:val="12"/>
              <w:ind w:left="109"/>
              <w:rPr>
                <w:sz w:val="24"/>
              </w:rPr>
            </w:pPr>
            <w:r>
              <w:rPr>
                <w:sz w:val="24"/>
              </w:rPr>
              <w:t>Автомобильный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транспорт.</w:t>
            </w:r>
          </w:p>
          <w:p w14:paraId="0C8C8573">
            <w:pPr>
              <w:pStyle w:val="12"/>
              <w:ind w:left="109" w:right="313"/>
              <w:rPr>
                <w:sz w:val="24"/>
              </w:rPr>
            </w:pPr>
            <w:r>
              <w:rPr>
                <w:sz w:val="24"/>
              </w:rPr>
              <w:t>— М.: Мозаика-Синтез,2010.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Мозаика-Синтез,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2011.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транспорт. — М.:Мозаика-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Синтез,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2010.</w:t>
            </w:r>
          </w:p>
          <w:p w14:paraId="5E959D4F">
            <w:pPr>
              <w:pStyle w:val="12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инструменты.</w:t>
            </w:r>
          </w:p>
          <w:p w14:paraId="5432C028">
            <w:pPr>
              <w:pStyle w:val="12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—М.: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Мозаика-Синтез,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2005-</w:t>
            </w:r>
          </w:p>
          <w:p w14:paraId="648A5E19">
            <w:pPr>
              <w:pStyle w:val="12"/>
              <w:ind w:left="109"/>
              <w:rPr>
                <w:sz w:val="24"/>
              </w:rPr>
            </w:pPr>
            <w:r>
              <w:rPr>
                <w:sz w:val="24"/>
              </w:rPr>
              <w:t>2010.</w:t>
            </w:r>
          </w:p>
          <w:p w14:paraId="417DA732">
            <w:pPr>
              <w:pStyle w:val="12"/>
              <w:ind w:left="109"/>
              <w:rPr>
                <w:sz w:val="24"/>
              </w:rPr>
            </w:pPr>
            <w:r>
              <w:rPr>
                <w:sz w:val="24"/>
              </w:rPr>
              <w:t>Офисная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67D5BEAF">
            <w:pPr>
              <w:pStyle w:val="12"/>
              <w:ind w:left="109" w:right="324"/>
              <w:rPr>
                <w:sz w:val="24"/>
              </w:rPr>
            </w:pPr>
            <w:r>
              <w:rPr>
                <w:sz w:val="24"/>
              </w:rPr>
              <w:t>оборудование. — М.: Мозаика-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Синтез, 2010. Посуда. —М.: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Мозаика-Синтез,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2010.</w:t>
            </w:r>
          </w:p>
          <w:p w14:paraId="35356B94">
            <w:pPr>
              <w:pStyle w:val="12"/>
              <w:ind w:left="109" w:right="381"/>
              <w:rPr>
                <w:sz w:val="24"/>
              </w:rPr>
            </w:pPr>
            <w:r>
              <w:rPr>
                <w:sz w:val="24"/>
              </w:rPr>
              <w:t>Спортивный инвентарь. — М.: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Мозаика-Синтез, 2010.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Победы. -М.: Мозаика-Синтез,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2011.</w:t>
            </w:r>
          </w:p>
          <w:p w14:paraId="188A8FB1">
            <w:pPr>
              <w:pStyle w:val="12"/>
              <w:spacing w:before="9" w:line="237" w:lineRule="auto"/>
              <w:ind w:left="109" w:right="572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Серия «Расскажитедетям»: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бытовых приборах. – 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Мозаика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Синтез,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2011.</w:t>
            </w:r>
          </w:p>
          <w:p w14:paraId="2FBD11E5">
            <w:pPr>
              <w:pStyle w:val="12"/>
              <w:ind w:left="109" w:right="736"/>
              <w:rPr>
                <w:sz w:val="24"/>
              </w:rPr>
            </w:pPr>
            <w:r>
              <w:rPr>
                <w:sz w:val="24"/>
              </w:rPr>
              <w:t>О космосе. - М.: Мозаика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2010.</w:t>
            </w:r>
          </w:p>
          <w:p w14:paraId="510B51EC">
            <w:pPr>
              <w:pStyle w:val="12"/>
              <w:ind w:left="109" w:right="777"/>
              <w:rPr>
                <w:sz w:val="24"/>
              </w:rPr>
            </w:pPr>
            <w:r>
              <w:rPr>
                <w:sz w:val="24"/>
              </w:rPr>
              <w:t>О космонавтике. – 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Мозаика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Синтез,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2011.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инструментах.-</w:t>
            </w:r>
          </w:p>
          <w:p w14:paraId="247EE903">
            <w:pPr>
              <w:pStyle w:val="12"/>
              <w:spacing w:before="2"/>
              <w:ind w:left="109" w:right="388"/>
              <w:jc w:val="both"/>
              <w:rPr>
                <w:sz w:val="24"/>
              </w:rPr>
            </w:pPr>
            <w:r>
              <w:rPr>
                <w:sz w:val="24"/>
              </w:rPr>
              <w:t>М.: Мозаика – Синтез, 2011.О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хлебе. - М.: Мозаика – Синтез,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2012.</w:t>
            </w:r>
          </w:p>
          <w:p w14:paraId="509184B2">
            <w:pPr>
              <w:pStyle w:val="12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Зимние виды спорта. — М.: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Мозаика-Синтез, 2005-2010..</w:t>
            </w:r>
          </w:p>
          <w:p w14:paraId="7BC5DD88">
            <w:pPr>
              <w:pStyle w:val="12"/>
              <w:ind w:left="109" w:right="115" w:firstLine="31"/>
              <w:rPr>
                <w:sz w:val="24"/>
              </w:rPr>
            </w:pPr>
            <w:r>
              <w:rPr>
                <w:sz w:val="24"/>
              </w:rPr>
              <w:t>Распорядок дня. — М.; Мозаика-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Синтез, 2010. Профессии. - М.;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Мозаика-Синтез,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2011.</w:t>
            </w:r>
          </w:p>
          <w:p w14:paraId="5000EC98">
            <w:pPr>
              <w:pStyle w:val="12"/>
              <w:ind w:left="109"/>
              <w:rPr>
                <w:sz w:val="24"/>
              </w:rPr>
            </w:pPr>
            <w:r>
              <w:rPr>
                <w:sz w:val="24"/>
              </w:rPr>
              <w:t>Вот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сад.</w:t>
            </w:r>
          </w:p>
          <w:p w14:paraId="2B6854AB">
            <w:pPr>
              <w:pStyle w:val="12"/>
              <w:ind w:left="109" w:right="115"/>
              <w:rPr>
                <w:b/>
                <w:sz w:val="24"/>
              </w:rPr>
            </w:pPr>
            <w:r>
              <w:rPr>
                <w:sz w:val="24"/>
              </w:rPr>
              <w:t>– комплект сюжетныхкартинок.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«Люблю моё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Отечество». Беседы с ребёнком;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Серия «Мир в картинках»(мир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природы)</w:t>
            </w:r>
          </w:p>
          <w:p w14:paraId="0A79A27C">
            <w:pPr>
              <w:pStyle w:val="12"/>
              <w:spacing w:before="2"/>
              <w:ind w:left="109" w:right="177"/>
              <w:rPr>
                <w:sz w:val="24"/>
              </w:rPr>
            </w:pPr>
            <w:r>
              <w:rPr>
                <w:sz w:val="24"/>
              </w:rPr>
              <w:t>Арктика и Антарктика. — 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Мозаика-Синтез,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2010.Деревья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листья. — М.: Мозаика-Синтез,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2012.</w:t>
            </w:r>
          </w:p>
          <w:p w14:paraId="37477B5C">
            <w:pPr>
              <w:pStyle w:val="12"/>
              <w:ind w:left="109" w:right="674"/>
              <w:rPr>
                <w:sz w:val="24"/>
              </w:rPr>
            </w:pPr>
            <w:r>
              <w:rPr>
                <w:sz w:val="24"/>
              </w:rPr>
              <w:t>Домашние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животные.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—М.;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Мозаика-Синтез, 2010.</w:t>
            </w:r>
          </w:p>
          <w:p w14:paraId="7B7EDCA1">
            <w:pPr>
              <w:pStyle w:val="12"/>
              <w:ind w:left="109" w:right="767"/>
              <w:rPr>
                <w:sz w:val="24"/>
              </w:rPr>
            </w:pPr>
            <w:r>
              <w:rPr>
                <w:sz w:val="24"/>
              </w:rPr>
              <w:t>Морские обитатели. — М.;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Мозаика-Синтез, 2012.</w:t>
            </w:r>
          </w:p>
          <w:p w14:paraId="5A9DAE86">
            <w:pPr>
              <w:pStyle w:val="12"/>
              <w:ind w:left="109" w:right="648"/>
              <w:rPr>
                <w:sz w:val="24"/>
              </w:rPr>
            </w:pPr>
            <w:r>
              <w:rPr>
                <w:sz w:val="24"/>
              </w:rPr>
              <w:t>Насекомые, —М.: Мозаика-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2012.</w:t>
            </w:r>
          </w:p>
          <w:p w14:paraId="0281D332">
            <w:pPr>
              <w:pStyle w:val="12"/>
              <w:ind w:left="109" w:right="177"/>
              <w:rPr>
                <w:sz w:val="24"/>
              </w:rPr>
            </w:pPr>
            <w:r>
              <w:rPr>
                <w:sz w:val="24"/>
              </w:rPr>
              <w:t>Овощи. —М.: Мозаика-Синтез,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2011. </w:t>
            </w:r>
            <w:r>
              <w:rPr>
                <w:b/>
                <w:sz w:val="24"/>
              </w:rPr>
              <w:t>Серия «Мир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картинках»(мир природы)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Арктика и Антарктика. — 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Мозаика-Синтез,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2010.Деревья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листья. — М.: Мозаика-Синтез,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2012.</w:t>
            </w:r>
          </w:p>
          <w:p w14:paraId="14F78429">
            <w:pPr>
              <w:pStyle w:val="12"/>
              <w:spacing w:before="1"/>
              <w:ind w:left="109" w:right="674"/>
              <w:rPr>
                <w:sz w:val="24"/>
              </w:rPr>
            </w:pPr>
            <w:r>
              <w:rPr>
                <w:sz w:val="24"/>
              </w:rPr>
              <w:t>Домашние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животные.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—М.;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Мозаика-Синтез, 2010.</w:t>
            </w:r>
          </w:p>
          <w:p w14:paraId="27C111AA">
            <w:pPr>
              <w:pStyle w:val="12"/>
              <w:ind w:left="109" w:right="767"/>
              <w:rPr>
                <w:sz w:val="24"/>
              </w:rPr>
            </w:pPr>
            <w:r>
              <w:rPr>
                <w:sz w:val="24"/>
              </w:rPr>
              <w:t>Морские обитатели. — М.;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Мозаика-Синтез, 2012.</w:t>
            </w:r>
          </w:p>
          <w:p w14:paraId="778B132A">
            <w:pPr>
              <w:pStyle w:val="12"/>
              <w:spacing w:before="1"/>
              <w:ind w:left="109" w:right="648"/>
              <w:rPr>
                <w:sz w:val="24"/>
              </w:rPr>
            </w:pPr>
            <w:r>
              <w:rPr>
                <w:sz w:val="24"/>
              </w:rPr>
              <w:t>Насекомые, —М.: Мозаика-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2012.</w:t>
            </w:r>
          </w:p>
          <w:p w14:paraId="49043339">
            <w:pPr>
              <w:pStyle w:val="12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Овощи.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—М.: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Мозаика-Синтез,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2011.</w:t>
            </w:r>
          </w:p>
          <w:p w14:paraId="5D4C9AB5">
            <w:pPr>
              <w:pStyle w:val="12"/>
              <w:ind w:left="109" w:right="702"/>
              <w:rPr>
                <w:sz w:val="24"/>
              </w:rPr>
            </w:pPr>
            <w:r>
              <w:rPr>
                <w:sz w:val="24"/>
              </w:rPr>
              <w:t>Рептилии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амфибии,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—М.: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Мозаика-Синтез, 2011.</w:t>
            </w:r>
          </w:p>
          <w:p w14:paraId="4F95A451">
            <w:pPr>
              <w:pStyle w:val="12"/>
              <w:ind w:left="109" w:right="422"/>
              <w:rPr>
                <w:sz w:val="24"/>
              </w:rPr>
            </w:pPr>
            <w:r>
              <w:rPr>
                <w:sz w:val="24"/>
              </w:rPr>
              <w:t>Фрукты.-М.; Мозаика-Синтез,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2010.</w:t>
            </w:r>
          </w:p>
          <w:p w14:paraId="5FC25367">
            <w:pPr>
              <w:pStyle w:val="12"/>
              <w:ind w:left="109" w:right="1138"/>
              <w:rPr>
                <w:sz w:val="24"/>
              </w:rPr>
            </w:pPr>
            <w:r>
              <w:rPr>
                <w:sz w:val="24"/>
              </w:rPr>
              <w:t>Цветы. —М.: Мозаика-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Синтез,2012.</w:t>
            </w:r>
          </w:p>
          <w:p w14:paraId="70BE62BB">
            <w:pPr>
              <w:pStyle w:val="12"/>
              <w:ind w:left="109" w:right="98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Ягоды лесные. — М.; Мозаика-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Синтез, 2010.Ягоды садовые,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Мозаика-Синтез,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2010.</w:t>
            </w:r>
            <w:r>
              <w:rPr>
                <w:b/>
                <w:sz w:val="24"/>
              </w:rPr>
              <w:t>Серия</w:t>
            </w:r>
          </w:p>
          <w:p w14:paraId="306FA763">
            <w:pPr>
              <w:pStyle w:val="12"/>
              <w:spacing w:before="7" w:line="272" w:lineRule="exact"/>
              <w:ind w:left="10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«Расскажите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детям»:</w:t>
            </w:r>
          </w:p>
          <w:p w14:paraId="3BC540CF">
            <w:pPr>
              <w:pStyle w:val="12"/>
              <w:ind w:left="109" w:right="616"/>
              <w:rPr>
                <w:sz w:val="24"/>
              </w:rPr>
            </w:pPr>
            <w:r>
              <w:rPr>
                <w:sz w:val="24"/>
              </w:rPr>
              <w:t>О деревьях. – М.: Мозаика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2010.</w:t>
            </w:r>
          </w:p>
          <w:p w14:paraId="23DC97AB">
            <w:pPr>
              <w:pStyle w:val="12"/>
              <w:ind w:left="109" w:right="319"/>
              <w:rPr>
                <w:sz w:val="24"/>
              </w:rPr>
            </w:pPr>
            <w:r>
              <w:rPr>
                <w:sz w:val="24"/>
              </w:rPr>
              <w:t>О лесных животных.– 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Мозаика – Синтез, 2011.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грибах. - М.: Мозаика –Синтез,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2011.</w:t>
            </w:r>
          </w:p>
          <w:p w14:paraId="7EC40398">
            <w:pPr>
              <w:pStyle w:val="12"/>
              <w:ind w:left="109" w:right="168"/>
              <w:rPr>
                <w:sz w:val="24"/>
              </w:rPr>
            </w:pPr>
            <w:r>
              <w:rPr>
                <w:sz w:val="24"/>
              </w:rPr>
              <w:t>О животных жарких стран. -М.: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Мозаика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Синтез,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2010.О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хлебе.</w:t>
            </w:r>
          </w:p>
          <w:p w14:paraId="05CF4563">
            <w:pPr>
              <w:pStyle w:val="12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Мозаика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Синтез,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2012.</w:t>
            </w:r>
          </w:p>
          <w:p w14:paraId="2CD24767">
            <w:pPr>
              <w:pStyle w:val="12"/>
              <w:spacing w:before="1"/>
              <w:ind w:left="109" w:right="460" w:hanging="152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рия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«Рассказы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покартинкам»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Зима. - М.: Мозаика-Синтез,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2012.</w:t>
            </w:r>
          </w:p>
          <w:p w14:paraId="76B9AD30">
            <w:pPr>
              <w:pStyle w:val="12"/>
              <w:ind w:left="109" w:right="299" w:firstLine="31"/>
              <w:rPr>
                <w:sz w:val="24"/>
              </w:rPr>
            </w:pPr>
            <w:r>
              <w:rPr>
                <w:sz w:val="24"/>
              </w:rPr>
              <w:t>Осень. — М.: Мозаика-Синтез,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2010.</w:t>
            </w:r>
          </w:p>
          <w:p w14:paraId="09A55B9B">
            <w:pPr>
              <w:pStyle w:val="12"/>
              <w:ind w:left="109" w:right="535" w:firstLine="31"/>
              <w:rPr>
                <w:b/>
                <w:i/>
                <w:sz w:val="24"/>
              </w:rPr>
            </w:pPr>
            <w:r>
              <w:rPr>
                <w:sz w:val="24"/>
              </w:rPr>
              <w:t xml:space="preserve">Весна. </w:t>
            </w:r>
            <w:r>
              <w:rPr>
                <w:b/>
                <w:i/>
                <w:sz w:val="24"/>
              </w:rPr>
              <w:t xml:space="preserve">- </w:t>
            </w:r>
            <w:r>
              <w:rPr>
                <w:sz w:val="24"/>
              </w:rPr>
              <w:t>М.:Мозаика-Синтез,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2012</w:t>
            </w:r>
            <w:r>
              <w:rPr>
                <w:b/>
                <w:i/>
                <w:sz w:val="24"/>
              </w:rPr>
              <w:t>.</w:t>
            </w:r>
          </w:p>
          <w:p w14:paraId="4B9B8895">
            <w:pPr>
              <w:pStyle w:val="12"/>
              <w:ind w:left="109" w:right="589" w:firstLine="31"/>
              <w:rPr>
                <w:sz w:val="24"/>
              </w:rPr>
            </w:pPr>
            <w:r>
              <w:rPr>
                <w:sz w:val="24"/>
              </w:rPr>
              <w:t>Лето. - М.: Мозаика-Синтез,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2012.</w:t>
            </w:r>
          </w:p>
          <w:p w14:paraId="17932942">
            <w:pPr>
              <w:pStyle w:val="12"/>
              <w:spacing w:line="270" w:lineRule="atLeast"/>
              <w:ind w:left="109" w:leftChars="0" w:right="652" w:rightChars="0" w:firstLine="31" w:firstLineChars="0"/>
              <w:jc w:val="both"/>
              <w:rPr>
                <w:rFonts w:hint="default"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sz w:val="24"/>
              </w:rPr>
              <w:t>Курочка Ряба. — М.: Мозаика-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2010.</w:t>
            </w:r>
          </w:p>
        </w:tc>
      </w:tr>
      <w:tr w14:paraId="795313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2662" w:type="dxa"/>
            <w:gridSpan w:val="3"/>
          </w:tcPr>
          <w:p w14:paraId="39C60E49">
            <w:pPr>
              <w:pStyle w:val="12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8126" w:type="dxa"/>
            <w:gridSpan w:val="2"/>
          </w:tcPr>
          <w:p w14:paraId="18AE8671">
            <w:pPr>
              <w:pStyle w:val="12"/>
              <w:numPr>
                <w:ilvl w:val="0"/>
                <w:numId w:val="75"/>
              </w:numPr>
              <w:tabs>
                <w:tab w:val="left" w:pos="923"/>
                <w:tab w:val="left" w:pos="924"/>
                <w:tab w:val="left" w:pos="6488"/>
              </w:tabs>
              <w:spacing w:before="0" w:after="0" w:line="237" w:lineRule="auto"/>
              <w:ind w:left="112" w:right="120" w:firstLine="324"/>
              <w:jc w:val="left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этноэкологического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5-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«Загадки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природы»: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примернаяпарциальная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программа/Т.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  <w:p w14:paraId="19E31531">
            <w:pPr>
              <w:pStyle w:val="12"/>
              <w:spacing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Мурашкина.-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Чебоксары: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Чуваш.кн.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изд-во,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2015;</w:t>
            </w:r>
          </w:p>
          <w:p w14:paraId="1A23D00D">
            <w:pPr>
              <w:pStyle w:val="12"/>
              <w:numPr>
                <w:ilvl w:val="0"/>
                <w:numId w:val="76"/>
              </w:numPr>
              <w:tabs>
                <w:tab w:val="left" w:pos="923"/>
                <w:tab w:val="left" w:pos="924"/>
                <w:tab w:val="left" w:pos="2599"/>
                <w:tab w:val="left" w:pos="3456"/>
                <w:tab w:val="left" w:pos="4759"/>
                <w:tab w:val="left" w:pos="7064"/>
              </w:tabs>
              <w:spacing w:before="0" w:after="0" w:line="237" w:lineRule="auto"/>
              <w:ind w:left="112" w:right="101" w:firstLine="0"/>
              <w:jc w:val="left"/>
              <w:rPr>
                <w:sz w:val="24"/>
              </w:rPr>
            </w:pPr>
            <w:r>
              <w:rPr>
                <w:sz w:val="24"/>
              </w:rPr>
              <w:t>Выдающиеся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люди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Чувашии.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Иллюстрированное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издание.-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Чебоксары.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Чуваш.кн. изд-во,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2003;</w:t>
            </w:r>
          </w:p>
          <w:p w14:paraId="55F8A4BC">
            <w:pPr>
              <w:pStyle w:val="12"/>
              <w:numPr>
                <w:ilvl w:val="0"/>
                <w:numId w:val="76"/>
              </w:numPr>
              <w:tabs>
                <w:tab w:val="left" w:pos="923"/>
                <w:tab w:val="left" w:pos="924"/>
                <w:tab w:val="left" w:pos="2267"/>
                <w:tab w:val="left" w:pos="3547"/>
                <w:tab w:val="left" w:pos="3878"/>
                <w:tab w:val="left" w:pos="5330"/>
                <w:tab w:val="left" w:pos="5767"/>
                <w:tab w:val="left" w:pos="6836"/>
              </w:tabs>
              <w:spacing w:before="0" w:after="0" w:line="240" w:lineRule="auto"/>
              <w:ind w:left="112" w:right="105" w:firstLine="0"/>
              <w:jc w:val="left"/>
              <w:rPr>
                <w:sz w:val="24"/>
              </w:rPr>
            </w:pPr>
            <w:r>
              <w:rPr>
                <w:sz w:val="24"/>
              </w:rPr>
              <w:t>Чувашские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праздники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обряды.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Егоров.-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Чебоксары: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Чуваш.кн. изд-во,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1991;</w:t>
            </w:r>
          </w:p>
          <w:p w14:paraId="43B7B353">
            <w:pPr>
              <w:pStyle w:val="12"/>
              <w:spacing w:before="2"/>
              <w:ind w:left="112" w:right="432"/>
              <w:rPr>
                <w:sz w:val="24"/>
              </w:rPr>
            </w:pPr>
            <w:r>
              <w:rPr>
                <w:sz w:val="24"/>
              </w:rPr>
              <w:t>Салкус. Родник: хрестоматия. – Чебоксары: Чувашский республиканский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институт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2006</w:t>
            </w:r>
          </w:p>
          <w:p w14:paraId="547214C5">
            <w:pPr>
              <w:pStyle w:val="12"/>
              <w:spacing w:before="2"/>
              <w:ind w:left="112"/>
              <w:rPr>
                <w:sz w:val="24"/>
              </w:rPr>
            </w:pPr>
            <w:r>
              <w:rPr>
                <w:sz w:val="24"/>
              </w:rPr>
              <w:t>Гербова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семье.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Мозаика-Синтез,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2008.</w:t>
            </w:r>
          </w:p>
          <w:p w14:paraId="0BC535F6">
            <w:pPr>
              <w:pStyle w:val="12"/>
              <w:numPr>
                <w:ilvl w:val="1"/>
                <w:numId w:val="76"/>
              </w:numPr>
              <w:tabs>
                <w:tab w:val="left" w:pos="923"/>
                <w:tab w:val="left" w:pos="924"/>
              </w:tabs>
              <w:spacing w:before="1" w:after="0" w:line="294" w:lineRule="exact"/>
              <w:ind w:left="923" w:right="0" w:hanging="512"/>
              <w:jc w:val="left"/>
              <w:rPr>
                <w:sz w:val="24"/>
              </w:rPr>
            </w:pPr>
            <w:r>
              <w:rPr>
                <w:sz w:val="24"/>
              </w:rPr>
              <w:t>Янушко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 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раннеговозраста.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Мозаика</w:t>
            </w:r>
          </w:p>
          <w:p w14:paraId="3AD2A8C3">
            <w:pPr>
              <w:pStyle w:val="12"/>
              <w:numPr>
                <w:ilvl w:val="0"/>
                <w:numId w:val="77"/>
              </w:numPr>
              <w:tabs>
                <w:tab w:val="left" w:pos="293"/>
              </w:tabs>
              <w:spacing w:before="0" w:after="0" w:line="274" w:lineRule="exact"/>
              <w:ind w:left="292" w:right="0" w:hanging="181"/>
              <w:jc w:val="left"/>
              <w:rPr>
                <w:sz w:val="24"/>
              </w:rPr>
            </w:pPr>
            <w:r>
              <w:rPr>
                <w:sz w:val="24"/>
              </w:rPr>
              <w:t>Синтез,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2011.</w:t>
            </w:r>
          </w:p>
          <w:p w14:paraId="4ECDEC22">
            <w:pPr>
              <w:pStyle w:val="12"/>
              <w:numPr>
                <w:ilvl w:val="1"/>
                <w:numId w:val="77"/>
              </w:numPr>
              <w:tabs>
                <w:tab w:val="left" w:pos="923"/>
                <w:tab w:val="left" w:pos="924"/>
              </w:tabs>
              <w:spacing w:before="0" w:after="0" w:line="240" w:lineRule="auto"/>
              <w:ind w:left="112" w:right="363" w:firstLine="300"/>
              <w:jc w:val="left"/>
              <w:rPr>
                <w:sz w:val="24"/>
              </w:rPr>
            </w:pPr>
            <w:r>
              <w:rPr>
                <w:sz w:val="24"/>
              </w:rPr>
              <w:t>Варенцова Н. С. Обучение дошкольниковграмоте. - М.: Мозаика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2009.</w:t>
            </w:r>
          </w:p>
          <w:p w14:paraId="5B4A4E55">
            <w:pPr>
              <w:pStyle w:val="12"/>
              <w:numPr>
                <w:ilvl w:val="0"/>
                <w:numId w:val="78"/>
              </w:numPr>
              <w:tabs>
                <w:tab w:val="left" w:pos="923"/>
                <w:tab w:val="left" w:pos="924"/>
              </w:tabs>
              <w:spacing w:before="2" w:after="0" w:line="237" w:lineRule="auto"/>
              <w:ind w:left="112" w:right="145" w:firstLine="0"/>
              <w:jc w:val="left"/>
              <w:rPr>
                <w:sz w:val="24"/>
              </w:rPr>
            </w:pPr>
            <w:r>
              <w:rPr>
                <w:sz w:val="24"/>
              </w:rPr>
              <w:t>Шиян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мышления.Работаем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Мозаика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 Синтез,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2012. Книги 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чтения:</w:t>
            </w:r>
          </w:p>
          <w:p w14:paraId="55DD75FA">
            <w:pPr>
              <w:pStyle w:val="12"/>
              <w:numPr>
                <w:ilvl w:val="0"/>
                <w:numId w:val="78"/>
              </w:numPr>
              <w:tabs>
                <w:tab w:val="left" w:pos="928"/>
                <w:tab w:val="left" w:pos="929"/>
              </w:tabs>
              <w:spacing w:before="2" w:after="0" w:line="240" w:lineRule="auto"/>
              <w:ind w:left="112" w:right="112" w:firstLine="0"/>
              <w:jc w:val="left"/>
              <w:rPr>
                <w:sz w:val="24"/>
              </w:rPr>
            </w:pPr>
            <w:r>
              <w:rPr>
                <w:sz w:val="24"/>
              </w:rPr>
              <w:t>Книга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дома.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Хрестоматия.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2-4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Сост. В. 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Гербова, 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Ильчук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 др.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2018.</w:t>
            </w:r>
          </w:p>
          <w:p w14:paraId="5CFB4F5A">
            <w:pPr>
              <w:pStyle w:val="12"/>
              <w:numPr>
                <w:ilvl w:val="0"/>
                <w:numId w:val="78"/>
              </w:numPr>
              <w:tabs>
                <w:tab w:val="left" w:pos="928"/>
                <w:tab w:val="left" w:pos="929"/>
              </w:tabs>
              <w:spacing w:before="0" w:after="0" w:line="293" w:lineRule="exact"/>
              <w:ind w:left="928" w:right="0" w:hanging="817"/>
              <w:jc w:val="left"/>
              <w:rPr>
                <w:sz w:val="24"/>
              </w:rPr>
            </w:pPr>
            <w:r>
              <w:rPr>
                <w:sz w:val="24"/>
              </w:rPr>
              <w:t>Хрестоматия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Средняягруппа.(2019г)</w:t>
            </w:r>
          </w:p>
          <w:p w14:paraId="571E7B03">
            <w:pPr>
              <w:pStyle w:val="12"/>
              <w:numPr>
                <w:ilvl w:val="0"/>
                <w:numId w:val="78"/>
              </w:numPr>
              <w:tabs>
                <w:tab w:val="left" w:pos="928"/>
                <w:tab w:val="left" w:pos="929"/>
              </w:tabs>
              <w:spacing w:before="3" w:after="0" w:line="237" w:lineRule="auto"/>
              <w:ind w:left="112" w:right="116" w:firstLine="0"/>
              <w:jc w:val="left"/>
              <w:rPr>
                <w:sz w:val="24"/>
              </w:rPr>
            </w:pPr>
            <w:r>
              <w:rPr>
                <w:sz w:val="24"/>
              </w:rPr>
              <w:t>Книга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дома.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Хрестоматия.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4-5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Сост. В. В. Гербова,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Ильчук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2018.</w:t>
            </w:r>
          </w:p>
          <w:p w14:paraId="735F1499">
            <w:pPr>
              <w:pStyle w:val="12"/>
              <w:numPr>
                <w:ilvl w:val="0"/>
                <w:numId w:val="78"/>
              </w:numPr>
              <w:tabs>
                <w:tab w:val="left" w:pos="928"/>
                <w:tab w:val="left" w:pos="929"/>
              </w:tabs>
              <w:spacing w:before="3" w:after="0" w:line="240" w:lineRule="auto"/>
              <w:ind w:left="112" w:right="116" w:firstLine="0"/>
              <w:jc w:val="left"/>
              <w:rPr>
                <w:sz w:val="24"/>
              </w:rPr>
            </w:pPr>
            <w:r>
              <w:rPr>
                <w:sz w:val="24"/>
              </w:rPr>
              <w:t>Книга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дома.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Хрестоматия.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5-7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Сост. В. 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Гербова, 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Ильчук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 М.,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2018.</w:t>
            </w:r>
          </w:p>
          <w:p w14:paraId="1A0D45D9">
            <w:pPr>
              <w:pStyle w:val="12"/>
              <w:spacing w:before="3"/>
              <w:ind w:left="0"/>
              <w:rPr>
                <w:sz w:val="23"/>
              </w:rPr>
            </w:pPr>
          </w:p>
          <w:p w14:paraId="5FCC8D00">
            <w:pPr>
              <w:pStyle w:val="12"/>
              <w:numPr>
                <w:ilvl w:val="0"/>
                <w:numId w:val="78"/>
              </w:numPr>
              <w:tabs>
                <w:tab w:val="left" w:pos="283"/>
              </w:tabs>
              <w:spacing w:before="0" w:after="0" w:line="237" w:lineRule="auto"/>
              <w:ind w:left="112" w:right="378" w:firstLine="0"/>
              <w:jc w:val="left"/>
              <w:rPr>
                <w:sz w:val="24"/>
              </w:rPr>
            </w:pPr>
            <w:r>
              <w:rPr>
                <w:sz w:val="24"/>
              </w:rPr>
              <w:t>Занятия по развитию речи в детском саду. /под ред.О.С.Ушаковой. – М.: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2019г.</w:t>
            </w:r>
          </w:p>
          <w:p w14:paraId="42672987">
            <w:pPr>
              <w:pStyle w:val="12"/>
              <w:numPr>
                <w:ilvl w:val="0"/>
                <w:numId w:val="79"/>
              </w:numPr>
              <w:tabs>
                <w:tab w:val="left" w:pos="113"/>
              </w:tabs>
              <w:spacing w:before="0" w:after="0" w:line="293" w:lineRule="exact"/>
              <w:ind w:left="112" w:right="0" w:hanging="143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О.С.Ушакова.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«Речевое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развитие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детей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второго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годажизни»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(2019г.)</w:t>
            </w:r>
          </w:p>
          <w:p w14:paraId="21877A3A">
            <w:pPr>
              <w:pStyle w:val="12"/>
              <w:numPr>
                <w:ilvl w:val="0"/>
                <w:numId w:val="79"/>
              </w:numPr>
              <w:tabs>
                <w:tab w:val="left" w:pos="113"/>
                <w:tab w:val="left" w:pos="2066"/>
                <w:tab w:val="left" w:pos="4077"/>
                <w:tab w:val="left" w:pos="5988"/>
              </w:tabs>
              <w:spacing w:before="0" w:after="0" w:line="240" w:lineRule="auto"/>
              <w:ind w:left="112" w:right="553" w:hanging="140"/>
              <w:jc w:val="left"/>
              <w:rPr>
                <w:sz w:val="24"/>
              </w:rPr>
            </w:pPr>
            <w:r>
              <w:rPr>
                <w:sz w:val="24"/>
              </w:rPr>
              <w:t>О.С.Ушакова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«Ознакомление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дошкольников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слитературой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(2020г.)</w:t>
            </w:r>
          </w:p>
          <w:p w14:paraId="42522866">
            <w:pPr>
              <w:pStyle w:val="12"/>
              <w:numPr>
                <w:ilvl w:val="0"/>
                <w:numId w:val="79"/>
              </w:numPr>
              <w:tabs>
                <w:tab w:val="left" w:pos="113"/>
              </w:tabs>
              <w:spacing w:before="0" w:after="0" w:line="293" w:lineRule="exact"/>
              <w:ind w:left="112" w:right="0" w:hanging="143"/>
              <w:jc w:val="lef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лет/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О.С.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Ушаковой.М.: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2019</w:t>
            </w:r>
          </w:p>
          <w:p w14:paraId="5BB7C1CE">
            <w:pPr>
              <w:pStyle w:val="12"/>
              <w:numPr>
                <w:ilvl w:val="0"/>
                <w:numId w:val="79"/>
              </w:numPr>
              <w:tabs>
                <w:tab w:val="left" w:pos="113"/>
              </w:tabs>
              <w:spacing w:before="3" w:after="0" w:line="237" w:lineRule="auto"/>
              <w:ind w:left="112" w:right="413" w:hanging="140"/>
              <w:jc w:val="left"/>
              <w:rPr>
                <w:sz w:val="24"/>
              </w:rPr>
            </w:pPr>
            <w:r>
              <w:rPr>
                <w:sz w:val="24"/>
              </w:rPr>
              <w:t>Развитие речи детей 4-5 лет/ Под ред. О.С. Ушаковой.М.: ТЦ Сфера, 2019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О.С.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Ушакова,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Гавриш.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Знакомим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литературой.</w:t>
            </w:r>
          </w:p>
          <w:p w14:paraId="4B72CF54">
            <w:pPr>
              <w:pStyle w:val="12"/>
              <w:spacing w:before="2"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5-7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Конспекты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занятий.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Сфера,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2010</w:t>
            </w:r>
          </w:p>
          <w:p w14:paraId="37EB50DA">
            <w:pPr>
              <w:pStyle w:val="12"/>
              <w:numPr>
                <w:ilvl w:val="0"/>
                <w:numId w:val="79"/>
              </w:numPr>
              <w:tabs>
                <w:tab w:val="left" w:pos="113"/>
                <w:tab w:val="left" w:pos="1454"/>
                <w:tab w:val="left" w:pos="4245"/>
              </w:tabs>
              <w:spacing w:before="0" w:after="0" w:line="287" w:lineRule="exact"/>
              <w:ind w:left="112" w:right="0" w:hanging="143"/>
              <w:jc w:val="left"/>
              <w:rPr>
                <w:sz w:val="24"/>
              </w:rPr>
            </w:pPr>
            <w:r>
              <w:rPr>
                <w:sz w:val="24"/>
              </w:rPr>
              <w:t>Ушакова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О.С.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Скажи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другому.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Самара,СамВент,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1994.</w:t>
            </w:r>
          </w:p>
          <w:p w14:paraId="28165035">
            <w:pPr>
              <w:pStyle w:val="12"/>
              <w:spacing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Швайко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Г.С.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развитияречи.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Просвещение, 1984.</w:t>
            </w:r>
          </w:p>
          <w:p w14:paraId="1DC9A83D">
            <w:pPr>
              <w:numPr>
                <w:ilvl w:val="0"/>
                <w:numId w:val="80"/>
              </w:numPr>
              <w:spacing w:before="2"/>
              <w:ind w:left="141" w:leftChars="0" w:right="0" w:hanging="141" w:firstLineChars="0"/>
              <w:jc w:val="lef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5-7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лет./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О.С.Ушаковой.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–М.: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Сфера,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2014.</w:t>
            </w:r>
          </w:p>
          <w:p w14:paraId="73C14083">
            <w:pPr>
              <w:numPr>
                <w:ilvl w:val="0"/>
                <w:numId w:val="80"/>
              </w:numPr>
              <w:spacing w:before="1" w:line="293" w:lineRule="exact"/>
              <w:ind w:left="141" w:leftChars="0" w:right="0" w:hanging="141" w:firstLineChars="0"/>
              <w:jc w:val="lef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3-5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лет./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О.С.Ушаковой.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–М.: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Сфера,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2014.</w:t>
            </w:r>
          </w:p>
          <w:p w14:paraId="4A615CAA">
            <w:pPr>
              <w:numPr>
                <w:ilvl w:val="0"/>
                <w:numId w:val="80"/>
              </w:numPr>
              <w:spacing w:before="0" w:line="293" w:lineRule="exact"/>
              <w:ind w:left="141" w:leftChars="0" w:right="0" w:hanging="141" w:firstLineChars="0"/>
              <w:jc w:val="lef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5-7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лет./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О.С.Ушаковой.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–М.: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Сфера,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2015.</w:t>
            </w:r>
          </w:p>
          <w:p w14:paraId="63F24DC2">
            <w:pPr>
              <w:numPr>
                <w:ilvl w:val="0"/>
                <w:numId w:val="80"/>
              </w:numPr>
              <w:spacing w:before="0" w:line="293" w:lineRule="exact"/>
              <w:ind w:left="141" w:leftChars="0" w:right="0" w:hanging="141" w:firstLineChars="0"/>
              <w:jc w:val="lef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3-5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лет./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О.С.Ушаковой.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–М.: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Сфера,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2015.</w:t>
            </w:r>
          </w:p>
          <w:p w14:paraId="1215CAD7">
            <w:pPr>
              <w:numPr>
                <w:ilvl w:val="0"/>
                <w:numId w:val="80"/>
              </w:numPr>
              <w:spacing w:before="0" w:line="293" w:lineRule="exact"/>
              <w:ind w:left="141" w:leftChars="0" w:right="0" w:hanging="141" w:firstLineChars="0"/>
              <w:jc w:val="lef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3-5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лет./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О.С.Ушаковой.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Сфера,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2019.</w:t>
            </w:r>
          </w:p>
          <w:p w14:paraId="08308B14">
            <w:pPr>
              <w:numPr>
                <w:ilvl w:val="0"/>
                <w:numId w:val="80"/>
              </w:numPr>
              <w:spacing w:before="4" w:line="237" w:lineRule="auto"/>
              <w:ind w:left="141" w:leftChars="0" w:right="416" w:rightChars="189" w:hanging="141" w:firstLineChars="0"/>
              <w:jc w:val="left"/>
              <w:rPr>
                <w:sz w:val="24"/>
              </w:rPr>
            </w:pPr>
            <w:r>
              <w:rPr>
                <w:sz w:val="24"/>
              </w:rPr>
              <w:t>Придумай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слово: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дошкольников/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Ушаковой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–М.: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Сфера, 2018.</w:t>
            </w:r>
          </w:p>
          <w:p w14:paraId="4B1E3638">
            <w:pPr>
              <w:numPr>
                <w:ilvl w:val="0"/>
                <w:numId w:val="80"/>
              </w:numPr>
              <w:spacing w:before="5" w:line="237" w:lineRule="auto"/>
              <w:ind w:left="141" w:leftChars="0" w:right="416" w:rightChars="189" w:hanging="141" w:firstLineChars="0"/>
              <w:jc w:val="lef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дошкольников: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конспекты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ред. 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С.Ушаковой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Сфера, 2020.</w:t>
            </w:r>
          </w:p>
          <w:p w14:paraId="64F5783D">
            <w:pPr>
              <w:numPr>
                <w:ilvl w:val="0"/>
                <w:numId w:val="80"/>
              </w:numPr>
              <w:spacing w:before="5" w:line="237" w:lineRule="auto"/>
              <w:ind w:left="141" w:leftChars="0" w:right="416" w:rightChars="189" w:hanging="141" w:firstLineChars="0"/>
              <w:jc w:val="left"/>
              <w:rPr>
                <w:sz w:val="24"/>
              </w:rPr>
            </w:pPr>
            <w:r>
              <w:rPr>
                <w:sz w:val="24"/>
              </w:rPr>
              <w:t>Ушаков</w:t>
            </w:r>
            <w:r>
              <w:rPr>
                <w:sz w:val="24"/>
                <w:lang w:val="ru-RU"/>
              </w:rPr>
              <w:t>а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О.С.Придумай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слово: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и упражнения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дошкольников.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М.: ТЦ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Сфера, 2019.</w:t>
            </w:r>
          </w:p>
          <w:p w14:paraId="1D029911">
            <w:pPr>
              <w:numPr>
                <w:ilvl w:val="0"/>
                <w:numId w:val="80"/>
              </w:numPr>
              <w:spacing w:before="0" w:line="292" w:lineRule="exact"/>
              <w:ind w:left="141" w:leftChars="0" w:right="416" w:rightChars="189" w:hanging="141" w:firstLineChars="0"/>
              <w:jc w:val="left"/>
              <w:rPr>
                <w:sz w:val="24"/>
              </w:rPr>
            </w:pPr>
            <w:r>
              <w:rPr>
                <w:sz w:val="24"/>
              </w:rPr>
              <w:t>Ушакова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лет.-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2020;</w:t>
            </w:r>
          </w:p>
          <w:p w14:paraId="2D43D257">
            <w:pPr>
              <w:pStyle w:val="12"/>
              <w:spacing w:line="266" w:lineRule="exact"/>
              <w:ind w:left="216" w:leftChars="34" w:right="416" w:rightChars="189" w:hanging="141" w:hangingChars="59"/>
              <w:rPr>
                <w:sz w:val="24"/>
              </w:rPr>
            </w:pPr>
            <w:r>
              <w:rPr>
                <w:sz w:val="24"/>
              </w:rPr>
              <w:t>Ушакова О. С. Развитие речи детей 4-5 лет.- М.: ТЦ Сфера, 2020;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Ушакова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 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 6-7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лет.-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2022.</w:t>
            </w:r>
          </w:p>
        </w:tc>
        <w:tc>
          <w:tcPr>
            <w:tcW w:w="3726" w:type="dxa"/>
            <w:gridSpan w:val="3"/>
          </w:tcPr>
          <w:p w14:paraId="1ABB6D45">
            <w:pPr>
              <w:pStyle w:val="12"/>
              <w:spacing w:before="1" w:line="237" w:lineRule="auto"/>
              <w:ind w:left="179" w:right="680"/>
              <w:rPr>
                <w:sz w:val="24"/>
              </w:rPr>
            </w:pPr>
            <w:r>
              <w:rPr>
                <w:sz w:val="24"/>
                <w:lang w:val="ru-RU"/>
              </w:rPr>
              <w:t>Развитие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речи в детском саду. Длязанятий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лет:Наглядно-</w:t>
            </w:r>
          </w:p>
          <w:p w14:paraId="03DB64B7">
            <w:pPr>
              <w:pStyle w:val="12"/>
              <w:spacing w:before="1"/>
              <w:ind w:left="179" w:right="1254"/>
              <w:rPr>
                <w:sz w:val="24"/>
              </w:rPr>
            </w:pPr>
            <w:r>
              <w:rPr>
                <w:spacing w:val="-1"/>
                <w:sz w:val="24"/>
              </w:rPr>
              <w:t>дидактическоепособие.—М.: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Мозаика-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Синтез,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2010.</w:t>
            </w:r>
          </w:p>
          <w:p w14:paraId="38FA75F3">
            <w:pPr>
              <w:pStyle w:val="12"/>
              <w:ind w:left="477"/>
              <w:rPr>
                <w:sz w:val="24"/>
              </w:rPr>
            </w:pPr>
            <w:r>
              <w:rPr>
                <w:sz w:val="24"/>
              </w:rPr>
              <w:t>Гербова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412569C4">
            <w:pPr>
              <w:pStyle w:val="12"/>
              <w:ind w:left="179" w:right="564"/>
              <w:rPr>
                <w:sz w:val="24"/>
              </w:rPr>
            </w:pPr>
            <w:r>
              <w:rPr>
                <w:sz w:val="24"/>
              </w:rPr>
              <w:t>детском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3-4 лет: Наглядно-дидактическое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особие. — М.: Мозаика- Синтез,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2010.</w:t>
            </w:r>
          </w:p>
          <w:p w14:paraId="60BE542C">
            <w:pPr>
              <w:pStyle w:val="12"/>
              <w:spacing w:before="1"/>
              <w:ind w:left="477"/>
              <w:rPr>
                <w:sz w:val="24"/>
              </w:rPr>
            </w:pPr>
            <w:r>
              <w:rPr>
                <w:sz w:val="24"/>
              </w:rPr>
              <w:t>Гербова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 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108A91F5">
            <w:pPr>
              <w:pStyle w:val="12"/>
              <w:ind w:left="179"/>
              <w:rPr>
                <w:sz w:val="24"/>
              </w:rPr>
            </w:pPr>
            <w:r>
              <w:rPr>
                <w:sz w:val="24"/>
              </w:rPr>
              <w:t>детском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детьми 4</w:t>
            </w:r>
          </w:p>
          <w:p w14:paraId="2B1EA70A">
            <w:pPr>
              <w:pStyle w:val="12"/>
              <w:spacing w:before="4" w:line="237" w:lineRule="auto"/>
              <w:ind w:left="179" w:right="296"/>
              <w:rPr>
                <w:sz w:val="24"/>
              </w:rPr>
            </w:pPr>
            <w:r>
              <w:rPr>
                <w:sz w:val="24"/>
              </w:rPr>
              <w:t>– 6 лет:Наглядно-дидактическое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Мозаика-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Синтез,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2010.</w:t>
            </w:r>
          </w:p>
          <w:p w14:paraId="34CB8A9E">
            <w:pPr>
              <w:pStyle w:val="12"/>
              <w:spacing w:before="1"/>
              <w:ind w:left="0"/>
              <w:rPr>
                <w:sz w:val="24"/>
              </w:rPr>
            </w:pPr>
          </w:p>
          <w:p w14:paraId="6AFEBF12">
            <w:pPr>
              <w:pStyle w:val="12"/>
              <w:spacing w:line="242" w:lineRule="auto"/>
              <w:ind w:left="220" w:leftChars="0" w:right="196" w:rightChars="0" w:firstLine="0" w:firstLineChars="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Серия «Грамматика 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картинках»:</w:t>
            </w:r>
          </w:p>
          <w:p w14:paraId="01BD61FD">
            <w:pPr>
              <w:pStyle w:val="12"/>
              <w:spacing w:before="2"/>
              <w:ind w:left="0"/>
              <w:rPr>
                <w:sz w:val="23"/>
              </w:rPr>
            </w:pPr>
          </w:p>
          <w:p w14:paraId="3E86AFC5">
            <w:pPr>
              <w:pStyle w:val="12"/>
              <w:spacing w:line="237" w:lineRule="auto"/>
              <w:ind w:left="179" w:right="1124" w:firstLine="297"/>
              <w:rPr>
                <w:sz w:val="24"/>
              </w:rPr>
            </w:pPr>
            <w:r>
              <w:rPr>
                <w:sz w:val="24"/>
              </w:rPr>
              <w:t>Многозначные слова. – М.: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Мозаика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–Синтез,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2010.</w:t>
            </w:r>
          </w:p>
          <w:p w14:paraId="7A0185F4">
            <w:pPr>
              <w:pStyle w:val="12"/>
              <w:spacing w:before="1"/>
              <w:ind w:left="179" w:right="396" w:firstLine="297"/>
              <w:rPr>
                <w:sz w:val="24"/>
              </w:rPr>
            </w:pPr>
            <w:r>
              <w:rPr>
                <w:sz w:val="24"/>
              </w:rPr>
              <w:t>Говори правильно. –М.:Мозаика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2010.</w:t>
            </w:r>
          </w:p>
          <w:p w14:paraId="5F554A3E">
            <w:pPr>
              <w:pStyle w:val="12"/>
              <w:spacing w:before="2"/>
              <w:ind w:left="179" w:right="371" w:firstLine="297"/>
              <w:rPr>
                <w:sz w:val="24"/>
              </w:rPr>
            </w:pPr>
            <w:r>
              <w:rPr>
                <w:sz w:val="24"/>
              </w:rPr>
              <w:t>Словообразование. –М.:Мозаика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2010.</w:t>
            </w:r>
          </w:p>
          <w:p w14:paraId="7209AD32">
            <w:pPr>
              <w:pStyle w:val="12"/>
              <w:spacing w:before="1"/>
              <w:ind w:left="179" w:right="1088" w:firstLine="297"/>
              <w:rPr>
                <w:sz w:val="24"/>
              </w:rPr>
            </w:pPr>
            <w:r>
              <w:rPr>
                <w:sz w:val="24"/>
              </w:rPr>
              <w:t>Антонимы.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Глаголы.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Мозаика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–Синтез,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2010.</w:t>
            </w:r>
          </w:p>
          <w:p w14:paraId="367412FB">
            <w:pPr>
              <w:pStyle w:val="12"/>
              <w:ind w:left="477"/>
              <w:rPr>
                <w:sz w:val="24"/>
              </w:rPr>
            </w:pPr>
            <w:r>
              <w:rPr>
                <w:sz w:val="24"/>
              </w:rPr>
              <w:t>Антонимы.</w:t>
            </w:r>
          </w:p>
          <w:p w14:paraId="347B7EA9">
            <w:pPr>
              <w:pStyle w:val="12"/>
              <w:ind w:left="179" w:right="818"/>
              <w:rPr>
                <w:sz w:val="24"/>
              </w:rPr>
            </w:pPr>
            <w:r>
              <w:rPr>
                <w:sz w:val="24"/>
              </w:rPr>
              <w:t>Прилагательные. –М.: Мозаика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2010.</w:t>
            </w:r>
          </w:p>
          <w:p w14:paraId="31EB8C69">
            <w:pPr>
              <w:pStyle w:val="12"/>
              <w:spacing w:before="2" w:line="274" w:lineRule="exact"/>
              <w:ind w:left="477"/>
              <w:rPr>
                <w:sz w:val="24"/>
              </w:rPr>
            </w:pPr>
            <w:r>
              <w:rPr>
                <w:sz w:val="24"/>
              </w:rPr>
              <w:t>Ударение.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–М.: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Мозаика</w:t>
            </w:r>
          </w:p>
          <w:p w14:paraId="71D75C4A">
            <w:pPr>
              <w:pStyle w:val="12"/>
              <w:ind w:left="0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–Синтез,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2010.</w:t>
            </w:r>
          </w:p>
        </w:tc>
      </w:tr>
      <w:tr w14:paraId="125AE6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2662" w:type="dxa"/>
            <w:gridSpan w:val="3"/>
            <w:vAlign w:val="top"/>
          </w:tcPr>
          <w:p w14:paraId="75518826">
            <w:pPr>
              <w:pStyle w:val="12"/>
              <w:spacing w:before="6" w:line="237" w:lineRule="auto"/>
              <w:ind w:right="127"/>
              <w:rPr>
                <w:b/>
                <w:sz w:val="24"/>
              </w:rPr>
            </w:pPr>
            <w:r>
              <w:rPr>
                <w:b/>
                <w:sz w:val="24"/>
              </w:rPr>
              <w:t>Худо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жеств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енно</w:t>
            </w:r>
          </w:p>
          <w:p w14:paraId="0DFE2382">
            <w:pPr>
              <w:pStyle w:val="12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–</w:t>
            </w:r>
          </w:p>
          <w:p w14:paraId="430D42A6">
            <w:pPr>
              <w:pStyle w:val="12"/>
              <w:ind w:left="115" w:leftChars="0" w:right="362" w:rightChars="0"/>
              <w:rPr>
                <w:sz w:val="24"/>
              </w:rPr>
            </w:pPr>
            <w:r>
              <w:rPr>
                <w:b/>
                <w:sz w:val="24"/>
              </w:rPr>
              <w:t>эстет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ическое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8126" w:type="dxa"/>
            <w:gridSpan w:val="2"/>
            <w:vAlign w:val="top"/>
          </w:tcPr>
          <w:p w14:paraId="2315B772">
            <w:pPr>
              <w:pStyle w:val="12"/>
              <w:numPr>
                <w:ilvl w:val="0"/>
                <w:numId w:val="81"/>
              </w:numPr>
              <w:tabs>
                <w:tab w:val="left" w:pos="180"/>
              </w:tabs>
              <w:spacing w:before="0" w:after="0" w:line="283" w:lineRule="exact"/>
              <w:ind w:left="179" w:right="0" w:hanging="142"/>
              <w:jc w:val="left"/>
              <w:rPr>
                <w:sz w:val="24"/>
              </w:rPr>
            </w:pPr>
            <w:r>
              <w:rPr>
                <w:sz w:val="24"/>
              </w:rPr>
              <w:t>Комарова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536D3D00">
            <w:pPr>
              <w:pStyle w:val="12"/>
              <w:numPr>
                <w:ilvl w:val="1"/>
                <w:numId w:val="81"/>
              </w:numPr>
              <w:tabs>
                <w:tab w:val="left" w:pos="475"/>
              </w:tabs>
              <w:spacing w:before="1" w:after="0" w:line="240" w:lineRule="auto"/>
              <w:ind w:left="474" w:right="0" w:hanging="298"/>
              <w:jc w:val="left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Мозаика-Синтез,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2009.</w:t>
            </w:r>
          </w:p>
          <w:p w14:paraId="0DF8ABA3">
            <w:pPr>
              <w:pStyle w:val="12"/>
              <w:numPr>
                <w:ilvl w:val="0"/>
                <w:numId w:val="81"/>
              </w:numPr>
              <w:tabs>
                <w:tab w:val="left" w:pos="180"/>
              </w:tabs>
              <w:spacing w:before="12" w:after="0" w:line="232" w:lineRule="auto"/>
              <w:ind w:left="179" w:right="810" w:hanging="142"/>
              <w:jc w:val="left"/>
              <w:rPr>
                <w:sz w:val="24"/>
              </w:rPr>
            </w:pPr>
            <w:r>
              <w:rPr>
                <w:sz w:val="24"/>
              </w:rPr>
              <w:t>Соломенникова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Радость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5-7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искусством.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—М.: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Мозаика-Синтез,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2008.</w:t>
            </w:r>
          </w:p>
          <w:p w14:paraId="6860977A">
            <w:pPr>
              <w:pStyle w:val="12"/>
              <w:numPr>
                <w:ilvl w:val="0"/>
                <w:numId w:val="81"/>
              </w:numPr>
              <w:tabs>
                <w:tab w:val="left" w:pos="180"/>
              </w:tabs>
              <w:spacing w:before="9" w:after="0" w:line="240" w:lineRule="auto"/>
              <w:ind w:left="179" w:right="703" w:hanging="142"/>
              <w:jc w:val="left"/>
              <w:rPr>
                <w:sz w:val="24"/>
              </w:rPr>
            </w:pPr>
            <w:r>
              <w:rPr>
                <w:sz w:val="24"/>
              </w:rPr>
              <w:t>Васильева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Л.Г.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Загадочный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узоров:Учебно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пособие.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Чеб., 2005.</w:t>
            </w:r>
          </w:p>
          <w:p w14:paraId="1EBB9181">
            <w:pPr>
              <w:pStyle w:val="12"/>
              <w:numPr>
                <w:ilvl w:val="0"/>
                <w:numId w:val="81"/>
              </w:numPr>
              <w:tabs>
                <w:tab w:val="left" w:pos="180"/>
              </w:tabs>
              <w:spacing w:before="1" w:after="0" w:line="240" w:lineRule="auto"/>
              <w:ind w:left="179" w:right="1439" w:hanging="142"/>
              <w:jc w:val="left"/>
              <w:rPr>
                <w:sz w:val="24"/>
              </w:rPr>
            </w:pPr>
            <w:r>
              <w:rPr>
                <w:sz w:val="24"/>
              </w:rPr>
              <w:t>Васильева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Л.Г.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художественно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дошкольника</w:t>
            </w:r>
          </w:p>
          <w:p w14:paraId="0D58F133">
            <w:pPr>
              <w:pStyle w:val="12"/>
              <w:spacing w:before="2" w:line="272" w:lineRule="exact"/>
              <w:ind w:left="323"/>
              <w:rPr>
                <w:sz w:val="24"/>
              </w:rPr>
            </w:pPr>
            <w:r>
              <w:rPr>
                <w:sz w:val="24"/>
              </w:rPr>
              <w:t>средствами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декоративно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прикладного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-Ч.,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1994.</w:t>
            </w:r>
          </w:p>
          <w:p w14:paraId="10AD95AD">
            <w:pPr>
              <w:pStyle w:val="12"/>
              <w:numPr>
                <w:ilvl w:val="0"/>
                <w:numId w:val="81"/>
              </w:numPr>
              <w:tabs>
                <w:tab w:val="left" w:pos="180"/>
              </w:tabs>
              <w:spacing w:before="1" w:after="0" w:line="235" w:lineRule="auto"/>
              <w:ind w:left="179" w:right="1220" w:hanging="142"/>
              <w:jc w:val="left"/>
              <w:rPr>
                <w:sz w:val="24"/>
              </w:rPr>
            </w:pPr>
            <w:r>
              <w:rPr>
                <w:sz w:val="24"/>
              </w:rPr>
              <w:t>Васильева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Л.Г.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Дошкольникам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чувашском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прикладном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рекомендации.</w:t>
            </w:r>
          </w:p>
          <w:p w14:paraId="769EAB6E">
            <w:pPr>
              <w:pStyle w:val="12"/>
              <w:spacing w:before="3" w:line="276" w:lineRule="exact"/>
              <w:ind w:left="32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Ч., 1994.</w:t>
            </w:r>
          </w:p>
          <w:p w14:paraId="322BF184">
            <w:pPr>
              <w:pStyle w:val="12"/>
              <w:numPr>
                <w:ilvl w:val="0"/>
                <w:numId w:val="81"/>
              </w:numPr>
              <w:tabs>
                <w:tab w:val="left" w:pos="180"/>
                <w:tab w:val="left" w:pos="3348"/>
                <w:tab w:val="left" w:pos="5244"/>
              </w:tabs>
              <w:spacing w:before="3" w:after="0" w:line="237" w:lineRule="auto"/>
              <w:ind w:left="179" w:right="1148" w:hanging="142"/>
              <w:jc w:val="left"/>
              <w:rPr>
                <w:sz w:val="24"/>
              </w:rPr>
            </w:pPr>
            <w:r>
              <w:rPr>
                <w:sz w:val="24"/>
              </w:rPr>
              <w:t>Васильева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Л.Г.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Чувашское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орнаментальное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иустное творчество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дошкольникам: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методическое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пособие.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Ч.,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2001.</w:t>
            </w:r>
          </w:p>
          <w:p w14:paraId="557A6F47">
            <w:pPr>
              <w:pStyle w:val="12"/>
              <w:numPr>
                <w:ilvl w:val="0"/>
                <w:numId w:val="81"/>
              </w:numPr>
              <w:tabs>
                <w:tab w:val="left" w:pos="180"/>
              </w:tabs>
              <w:spacing w:before="7" w:after="0" w:line="240" w:lineRule="auto"/>
              <w:ind w:left="179" w:right="1662" w:hanging="142"/>
              <w:jc w:val="left"/>
              <w:rPr>
                <w:sz w:val="24"/>
              </w:rPr>
            </w:pPr>
            <w:r>
              <w:rPr>
                <w:sz w:val="24"/>
              </w:rPr>
              <w:t>Васильева Л.Г. Чувашский орнамент в рисунках и аппликациях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дошкольников: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методическоепособие.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Ч., 2005.</w:t>
            </w:r>
          </w:p>
          <w:p w14:paraId="3554BBA7">
            <w:pPr>
              <w:pStyle w:val="12"/>
              <w:numPr>
                <w:ilvl w:val="0"/>
                <w:numId w:val="81"/>
              </w:numPr>
              <w:tabs>
                <w:tab w:val="left" w:pos="180"/>
              </w:tabs>
              <w:spacing w:before="6" w:after="0" w:line="232" w:lineRule="auto"/>
              <w:ind w:left="179" w:right="1665" w:hanging="142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Васильева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Л.Г.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Познание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дошкольниками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искусствачувашского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орнамента: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пособие.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Ч.,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2002.</w:t>
            </w:r>
          </w:p>
          <w:p w14:paraId="5790ADDA">
            <w:pPr>
              <w:pStyle w:val="12"/>
              <w:numPr>
                <w:ilvl w:val="0"/>
                <w:numId w:val="81"/>
              </w:numPr>
              <w:tabs>
                <w:tab w:val="left" w:pos="180"/>
              </w:tabs>
              <w:spacing w:before="1" w:after="0" w:line="240" w:lineRule="auto"/>
              <w:ind w:left="179" w:right="0" w:hanging="142"/>
              <w:jc w:val="left"/>
              <w:rPr>
                <w:sz w:val="24"/>
              </w:rPr>
            </w:pPr>
            <w:r>
              <w:rPr>
                <w:sz w:val="24"/>
              </w:rPr>
              <w:t>Васильева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орнамантальное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творчество.-Чебоксары: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«ЦСП</w:t>
            </w:r>
          </w:p>
          <w:p w14:paraId="7FAA8D52">
            <w:pPr>
              <w:pStyle w:val="12"/>
              <w:spacing w:before="2" w:line="273" w:lineRule="exact"/>
              <w:ind w:left="179"/>
              <w:rPr>
                <w:sz w:val="24"/>
              </w:rPr>
            </w:pPr>
            <w:r>
              <w:rPr>
                <w:sz w:val="24"/>
              </w:rPr>
              <w:t>«Типография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Брындиных»,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  <w:p w14:paraId="76ADCF60">
            <w:pPr>
              <w:pStyle w:val="12"/>
              <w:numPr>
                <w:ilvl w:val="0"/>
                <w:numId w:val="81"/>
              </w:numPr>
              <w:tabs>
                <w:tab w:val="left" w:pos="180"/>
              </w:tabs>
              <w:spacing w:before="0" w:after="0" w:line="240" w:lineRule="auto"/>
              <w:ind w:left="179" w:right="359" w:hanging="142"/>
              <w:jc w:val="left"/>
              <w:rPr>
                <w:sz w:val="24"/>
              </w:rPr>
            </w:pPr>
            <w:r>
              <w:rPr>
                <w:sz w:val="24"/>
              </w:rPr>
              <w:t>Баранова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Савельева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творчеству: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рисования.</w:t>
            </w:r>
          </w:p>
          <w:p w14:paraId="30527BF3">
            <w:pPr>
              <w:pStyle w:val="12"/>
              <w:numPr>
                <w:ilvl w:val="1"/>
                <w:numId w:val="81"/>
              </w:numPr>
              <w:tabs>
                <w:tab w:val="left" w:pos="475"/>
              </w:tabs>
              <w:spacing w:before="0" w:after="0" w:line="272" w:lineRule="exact"/>
              <w:ind w:left="474" w:right="0" w:hanging="298"/>
              <w:jc w:val="left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Мозаика-Синтез,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2009.</w:t>
            </w:r>
          </w:p>
          <w:p w14:paraId="50F4126E">
            <w:pPr>
              <w:pStyle w:val="12"/>
              <w:numPr>
                <w:ilvl w:val="0"/>
                <w:numId w:val="81"/>
              </w:numPr>
              <w:tabs>
                <w:tab w:val="left" w:pos="180"/>
              </w:tabs>
              <w:spacing w:before="0" w:after="0" w:line="235" w:lineRule="auto"/>
              <w:ind w:left="179" w:right="1173" w:hanging="142"/>
              <w:jc w:val="left"/>
              <w:rPr>
                <w:sz w:val="24"/>
              </w:rPr>
            </w:pPr>
            <w:r>
              <w:rPr>
                <w:sz w:val="24"/>
              </w:rPr>
              <w:t>Комарова Т. С. Занятия по изобразительнойдеятельности во 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сада.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Конспекты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Мозаика-Синтез,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2010.</w:t>
            </w:r>
          </w:p>
          <w:p w14:paraId="150439A6">
            <w:pPr>
              <w:pStyle w:val="12"/>
              <w:numPr>
                <w:ilvl w:val="0"/>
                <w:numId w:val="81"/>
              </w:numPr>
              <w:tabs>
                <w:tab w:val="left" w:pos="180"/>
              </w:tabs>
              <w:spacing w:before="14" w:after="0" w:line="232" w:lineRule="auto"/>
              <w:ind w:left="179" w:right="795" w:hanging="142"/>
              <w:jc w:val="left"/>
              <w:rPr>
                <w:sz w:val="24"/>
              </w:rPr>
            </w:pPr>
            <w:r>
              <w:rPr>
                <w:sz w:val="24"/>
              </w:rPr>
              <w:t>Комарова Т. С. Занятия по изобразительнойдеятельности в 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сада.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Конспекты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Мозаика-Синтез,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2010.</w:t>
            </w:r>
          </w:p>
          <w:p w14:paraId="23A0D801">
            <w:pPr>
              <w:pStyle w:val="12"/>
              <w:numPr>
                <w:ilvl w:val="0"/>
                <w:numId w:val="81"/>
              </w:numPr>
              <w:tabs>
                <w:tab w:val="left" w:pos="180"/>
              </w:tabs>
              <w:spacing w:before="11" w:after="0" w:line="237" w:lineRule="auto"/>
              <w:ind w:left="179" w:right="1247" w:hanging="142"/>
              <w:jc w:val="left"/>
              <w:rPr>
                <w:sz w:val="24"/>
              </w:rPr>
            </w:pPr>
            <w:r>
              <w:rPr>
                <w:sz w:val="24"/>
              </w:rPr>
              <w:t>Комарова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изобразительнойдеятельности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сада.</w:t>
            </w:r>
          </w:p>
          <w:p w14:paraId="28DF6A9E">
            <w:pPr>
              <w:pStyle w:val="12"/>
              <w:spacing w:before="3" w:line="273" w:lineRule="exact"/>
              <w:ind w:left="179"/>
              <w:rPr>
                <w:sz w:val="24"/>
              </w:rPr>
            </w:pPr>
            <w:r>
              <w:rPr>
                <w:sz w:val="24"/>
              </w:rPr>
              <w:t>Конспекты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Мозаика-Синтез,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2020,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2021.</w:t>
            </w:r>
          </w:p>
          <w:p w14:paraId="44596325">
            <w:pPr>
              <w:pStyle w:val="12"/>
              <w:numPr>
                <w:ilvl w:val="0"/>
                <w:numId w:val="81"/>
              </w:numPr>
              <w:tabs>
                <w:tab w:val="left" w:pos="180"/>
              </w:tabs>
              <w:spacing w:before="0" w:after="0" w:line="287" w:lineRule="exact"/>
              <w:ind w:left="179" w:right="0" w:hanging="142"/>
              <w:jc w:val="left"/>
              <w:rPr>
                <w:sz w:val="24"/>
              </w:rPr>
            </w:pPr>
            <w:r>
              <w:rPr>
                <w:sz w:val="24"/>
              </w:rPr>
              <w:t>Комарова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</w:p>
          <w:p w14:paraId="131DA641">
            <w:pPr>
              <w:pStyle w:val="12"/>
              <w:spacing w:line="272" w:lineRule="exact"/>
              <w:ind w:left="17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подготовительной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сада.Конспекты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—М.: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Мозаика-Синтез,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2011.</w:t>
            </w:r>
          </w:p>
          <w:p w14:paraId="56C44136">
            <w:pPr>
              <w:pStyle w:val="12"/>
              <w:numPr>
                <w:ilvl w:val="0"/>
                <w:numId w:val="82"/>
              </w:numPr>
              <w:tabs>
                <w:tab w:val="left" w:pos="180"/>
              </w:tabs>
              <w:spacing w:before="2" w:after="0" w:line="235" w:lineRule="auto"/>
              <w:ind w:left="179" w:right="884" w:hanging="142"/>
              <w:jc w:val="left"/>
              <w:rPr>
                <w:sz w:val="24"/>
              </w:rPr>
            </w:pPr>
            <w:r>
              <w:rPr>
                <w:sz w:val="24"/>
              </w:rPr>
              <w:t>Комарова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Изобразительная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саду: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 М.: Мозаика-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Синтез,2015.</w:t>
            </w:r>
          </w:p>
          <w:p w14:paraId="5D5C170F">
            <w:pPr>
              <w:pStyle w:val="12"/>
              <w:numPr>
                <w:ilvl w:val="0"/>
                <w:numId w:val="82"/>
              </w:numPr>
              <w:tabs>
                <w:tab w:val="left" w:pos="180"/>
              </w:tabs>
              <w:spacing w:before="13" w:after="0" w:line="235" w:lineRule="auto"/>
              <w:ind w:left="179" w:right="1087" w:hanging="142"/>
              <w:jc w:val="left"/>
              <w:rPr>
                <w:sz w:val="24"/>
              </w:rPr>
            </w:pPr>
            <w:r>
              <w:rPr>
                <w:sz w:val="24"/>
              </w:rPr>
              <w:t>Комарова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творчество.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Мозаика-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2006,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2008.</w:t>
            </w:r>
          </w:p>
          <w:p w14:paraId="63506F94">
            <w:pPr>
              <w:pStyle w:val="12"/>
              <w:numPr>
                <w:ilvl w:val="0"/>
                <w:numId w:val="82"/>
              </w:numPr>
              <w:tabs>
                <w:tab w:val="left" w:pos="180"/>
              </w:tabs>
              <w:spacing w:before="7" w:after="0" w:line="235" w:lineRule="auto"/>
              <w:ind w:left="179" w:right="2584" w:hanging="142"/>
              <w:jc w:val="left"/>
              <w:rPr>
                <w:sz w:val="24"/>
              </w:rPr>
            </w:pPr>
            <w:r>
              <w:rPr>
                <w:sz w:val="24"/>
              </w:rPr>
              <w:t>Комарова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Т.С.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художественныхспособностей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дошкольников.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Мозаика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Синтез,2013 г.</w:t>
            </w:r>
          </w:p>
          <w:p w14:paraId="7894F4EC">
            <w:pPr>
              <w:pStyle w:val="12"/>
              <w:spacing w:before="4"/>
              <w:ind w:left="0"/>
              <w:rPr>
                <w:sz w:val="24"/>
              </w:rPr>
            </w:pPr>
          </w:p>
          <w:p w14:paraId="0C6B4398">
            <w:pPr>
              <w:pStyle w:val="12"/>
              <w:numPr>
                <w:ilvl w:val="0"/>
                <w:numId w:val="82"/>
              </w:numPr>
              <w:tabs>
                <w:tab w:val="left" w:pos="180"/>
              </w:tabs>
              <w:spacing w:before="0" w:after="0" w:line="240" w:lineRule="auto"/>
              <w:ind w:left="179" w:right="1800" w:hanging="142"/>
              <w:jc w:val="left"/>
              <w:rPr>
                <w:sz w:val="24"/>
              </w:rPr>
            </w:pPr>
            <w:r>
              <w:rPr>
                <w:sz w:val="24"/>
              </w:rPr>
              <w:t>И.А.Лычагина «Лепка из соленого теста: 4-5 лет»(2017г.)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Колдина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Лепка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рисование.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Мозаика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Синтез,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2011.</w:t>
            </w:r>
          </w:p>
          <w:p w14:paraId="6573451B">
            <w:pPr>
              <w:pStyle w:val="12"/>
              <w:numPr>
                <w:ilvl w:val="0"/>
                <w:numId w:val="82"/>
              </w:numPr>
              <w:tabs>
                <w:tab w:val="left" w:pos="180"/>
              </w:tabs>
              <w:spacing w:before="0" w:after="0" w:line="292" w:lineRule="exact"/>
              <w:ind w:left="179" w:right="0" w:hanging="142"/>
              <w:jc w:val="left"/>
              <w:rPr>
                <w:sz w:val="24"/>
              </w:rPr>
            </w:pPr>
            <w:r>
              <w:rPr>
                <w:sz w:val="24"/>
              </w:rPr>
              <w:t>Колдина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детьми 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М.:Мозаика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Синтез,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2016.</w:t>
            </w:r>
          </w:p>
          <w:p w14:paraId="672BA7F5">
            <w:pPr>
              <w:pStyle w:val="12"/>
              <w:numPr>
                <w:ilvl w:val="0"/>
                <w:numId w:val="82"/>
              </w:numPr>
              <w:tabs>
                <w:tab w:val="left" w:pos="180"/>
              </w:tabs>
              <w:spacing w:before="0" w:after="0" w:line="293" w:lineRule="exact"/>
              <w:ind w:left="179" w:right="0" w:hanging="142"/>
              <w:jc w:val="left"/>
              <w:rPr>
                <w:sz w:val="24"/>
              </w:rPr>
            </w:pPr>
            <w:r>
              <w:rPr>
                <w:sz w:val="24"/>
              </w:rPr>
              <w:t>Колдина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4-5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М.:Мозаика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Синтез,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2017.</w:t>
            </w:r>
          </w:p>
          <w:p w14:paraId="6AA0E806">
            <w:pPr>
              <w:pStyle w:val="12"/>
              <w:numPr>
                <w:ilvl w:val="0"/>
                <w:numId w:val="82"/>
              </w:numPr>
              <w:tabs>
                <w:tab w:val="left" w:pos="180"/>
              </w:tabs>
              <w:spacing w:before="1" w:after="0" w:line="293" w:lineRule="exact"/>
              <w:ind w:left="179" w:right="0" w:hanging="142"/>
              <w:jc w:val="left"/>
              <w:rPr>
                <w:sz w:val="24"/>
              </w:rPr>
            </w:pPr>
            <w:r>
              <w:rPr>
                <w:sz w:val="24"/>
              </w:rPr>
              <w:t>Колдина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6-7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М.:Мозаика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Синтез,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2011.</w:t>
            </w:r>
          </w:p>
          <w:p w14:paraId="396E0E35">
            <w:pPr>
              <w:pStyle w:val="12"/>
              <w:numPr>
                <w:ilvl w:val="0"/>
                <w:numId w:val="82"/>
              </w:numPr>
              <w:tabs>
                <w:tab w:val="left" w:pos="180"/>
              </w:tabs>
              <w:spacing w:before="4" w:after="0" w:line="235" w:lineRule="auto"/>
              <w:ind w:left="179" w:right="1201" w:hanging="142"/>
              <w:jc w:val="left"/>
              <w:rPr>
                <w:sz w:val="24"/>
              </w:rPr>
            </w:pPr>
            <w:r>
              <w:rPr>
                <w:sz w:val="24"/>
              </w:rPr>
              <w:t>Колдина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Рисуют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малыши.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Мозаика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Синтез, 2011.</w:t>
            </w:r>
          </w:p>
          <w:p w14:paraId="3CCAD48D">
            <w:pPr>
              <w:pStyle w:val="12"/>
              <w:numPr>
                <w:ilvl w:val="0"/>
                <w:numId w:val="82"/>
              </w:numPr>
              <w:tabs>
                <w:tab w:val="left" w:pos="180"/>
              </w:tabs>
              <w:spacing w:before="8" w:after="0" w:line="293" w:lineRule="exact"/>
              <w:ind w:left="179" w:right="0" w:hanging="142"/>
              <w:jc w:val="left"/>
              <w:rPr>
                <w:sz w:val="24"/>
              </w:rPr>
            </w:pPr>
            <w:r>
              <w:rPr>
                <w:sz w:val="24"/>
              </w:rPr>
              <w:t>Янушко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Лепка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-М.: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Мозаика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Синтез,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2011.</w:t>
            </w:r>
          </w:p>
          <w:p w14:paraId="6CF59E83">
            <w:pPr>
              <w:pStyle w:val="12"/>
              <w:numPr>
                <w:ilvl w:val="0"/>
                <w:numId w:val="82"/>
              </w:numPr>
              <w:tabs>
                <w:tab w:val="left" w:pos="180"/>
              </w:tabs>
              <w:spacing w:before="0" w:after="0" w:line="293" w:lineRule="exact"/>
              <w:ind w:left="179" w:right="0" w:hanging="142"/>
              <w:jc w:val="left"/>
              <w:rPr>
                <w:sz w:val="24"/>
              </w:rPr>
            </w:pPr>
            <w:r>
              <w:rPr>
                <w:sz w:val="24"/>
              </w:rPr>
              <w:t>Колдина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Лепка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М.:Мозаика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Синтез,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2016.</w:t>
            </w:r>
          </w:p>
          <w:p w14:paraId="18F1B0B7">
            <w:pPr>
              <w:pStyle w:val="12"/>
              <w:numPr>
                <w:ilvl w:val="0"/>
                <w:numId w:val="82"/>
              </w:numPr>
              <w:tabs>
                <w:tab w:val="left" w:pos="180"/>
              </w:tabs>
              <w:spacing w:before="2" w:after="0" w:line="293" w:lineRule="exact"/>
              <w:ind w:left="179" w:right="0" w:hanging="142"/>
              <w:jc w:val="left"/>
              <w:rPr>
                <w:sz w:val="24"/>
              </w:rPr>
            </w:pPr>
            <w:r>
              <w:rPr>
                <w:sz w:val="24"/>
              </w:rPr>
              <w:t>Колдина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Лепка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4-5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М.:Мозаика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Синтез,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2009.</w:t>
            </w:r>
          </w:p>
          <w:p w14:paraId="32F49E33">
            <w:pPr>
              <w:pStyle w:val="12"/>
              <w:numPr>
                <w:ilvl w:val="0"/>
                <w:numId w:val="82"/>
              </w:numPr>
              <w:tabs>
                <w:tab w:val="left" w:pos="180"/>
              </w:tabs>
              <w:spacing w:before="0" w:after="0" w:line="293" w:lineRule="exact"/>
              <w:ind w:left="179" w:right="0" w:hanging="142"/>
              <w:jc w:val="left"/>
              <w:rPr>
                <w:sz w:val="24"/>
              </w:rPr>
            </w:pPr>
            <w:r>
              <w:rPr>
                <w:sz w:val="24"/>
              </w:rPr>
              <w:t>Колдина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Лепка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М.:Мозаика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Синтез,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2022.</w:t>
            </w:r>
          </w:p>
          <w:p w14:paraId="138352C6">
            <w:pPr>
              <w:pStyle w:val="12"/>
              <w:numPr>
                <w:ilvl w:val="0"/>
                <w:numId w:val="82"/>
              </w:numPr>
              <w:tabs>
                <w:tab w:val="left" w:pos="180"/>
              </w:tabs>
              <w:spacing w:before="6" w:after="0" w:line="232" w:lineRule="auto"/>
              <w:ind w:left="179" w:right="371" w:hanging="142"/>
              <w:jc w:val="left"/>
              <w:rPr>
                <w:sz w:val="24"/>
              </w:rPr>
            </w:pPr>
            <w:r>
              <w:rPr>
                <w:sz w:val="24"/>
              </w:rPr>
              <w:t>Колдина Д. Н. Лепка и аппликация с детьми 6-7лет. - М.: Мозаика – Синтез,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2011.</w:t>
            </w:r>
          </w:p>
          <w:p w14:paraId="1F04B783">
            <w:pPr>
              <w:pStyle w:val="12"/>
              <w:numPr>
                <w:ilvl w:val="0"/>
                <w:numId w:val="82"/>
              </w:numPr>
              <w:tabs>
                <w:tab w:val="left" w:pos="180"/>
              </w:tabs>
              <w:spacing w:before="7" w:after="0" w:line="237" w:lineRule="auto"/>
              <w:ind w:left="179" w:right="506" w:hanging="142"/>
              <w:jc w:val="left"/>
              <w:rPr>
                <w:sz w:val="24"/>
              </w:rPr>
            </w:pPr>
            <w:r>
              <w:rPr>
                <w:sz w:val="24"/>
              </w:rPr>
              <w:t>Тихомирова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Ю.,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Лебедева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Пластилиноваякартина.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Мозаика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2011.</w:t>
            </w:r>
          </w:p>
          <w:p w14:paraId="195A155A">
            <w:pPr>
              <w:pStyle w:val="12"/>
              <w:numPr>
                <w:ilvl w:val="0"/>
                <w:numId w:val="82"/>
              </w:numPr>
              <w:tabs>
                <w:tab w:val="left" w:pos="180"/>
              </w:tabs>
              <w:spacing w:before="7" w:after="0" w:line="235" w:lineRule="auto"/>
              <w:ind w:left="179" w:right="1061" w:hanging="142"/>
              <w:jc w:val="left"/>
              <w:rPr>
                <w:sz w:val="24"/>
              </w:rPr>
            </w:pPr>
            <w:r>
              <w:rPr>
                <w:sz w:val="24"/>
              </w:rPr>
              <w:t>Янушко Е. А. Аппликация с детьми раннеговозраста. - М.: Мозаика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2011.</w:t>
            </w:r>
          </w:p>
          <w:p w14:paraId="39B7FB41">
            <w:pPr>
              <w:pStyle w:val="12"/>
              <w:numPr>
                <w:ilvl w:val="0"/>
                <w:numId w:val="82"/>
              </w:numPr>
              <w:tabs>
                <w:tab w:val="left" w:pos="180"/>
                <w:tab w:val="left" w:pos="1949"/>
                <w:tab w:val="left" w:pos="2407"/>
                <w:tab w:val="left" w:pos="2877"/>
                <w:tab w:val="left" w:pos="4380"/>
                <w:tab w:val="left" w:pos="4721"/>
                <w:tab w:val="left" w:pos="5676"/>
              </w:tabs>
              <w:spacing w:before="5" w:after="0" w:line="240" w:lineRule="auto"/>
              <w:ind w:left="179" w:right="324" w:hanging="142"/>
              <w:jc w:val="left"/>
              <w:rPr>
                <w:sz w:val="24"/>
              </w:rPr>
            </w:pPr>
            <w:r>
              <w:rPr>
                <w:sz w:val="24"/>
              </w:rPr>
              <w:t>Колдина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Н.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Аппликация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детьми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3-4лет. - М.: Мозаика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2016.</w:t>
            </w:r>
          </w:p>
          <w:p w14:paraId="309FD7A1">
            <w:pPr>
              <w:pStyle w:val="12"/>
              <w:numPr>
                <w:ilvl w:val="0"/>
                <w:numId w:val="82"/>
              </w:numPr>
              <w:tabs>
                <w:tab w:val="left" w:pos="180"/>
              </w:tabs>
              <w:spacing w:before="0" w:after="0" w:line="292" w:lineRule="exact"/>
              <w:ind w:left="179" w:right="0" w:hanging="142"/>
              <w:jc w:val="left"/>
              <w:rPr>
                <w:sz w:val="24"/>
              </w:rPr>
            </w:pPr>
            <w:r>
              <w:rPr>
                <w:sz w:val="24"/>
              </w:rPr>
              <w:t>Колдина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Аппликация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4-5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М.:Мозаика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Синтез,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2021.</w:t>
            </w:r>
          </w:p>
          <w:p w14:paraId="164B167A">
            <w:pPr>
              <w:pStyle w:val="12"/>
              <w:numPr>
                <w:ilvl w:val="0"/>
                <w:numId w:val="82"/>
              </w:numPr>
              <w:tabs>
                <w:tab w:val="left" w:pos="180"/>
              </w:tabs>
              <w:spacing w:before="0" w:after="0" w:line="293" w:lineRule="exact"/>
              <w:ind w:left="179" w:right="0" w:hanging="142"/>
              <w:jc w:val="left"/>
              <w:rPr>
                <w:sz w:val="24"/>
              </w:rPr>
            </w:pPr>
            <w:r>
              <w:rPr>
                <w:sz w:val="24"/>
              </w:rPr>
              <w:t>Колдина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Аппликация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М.:Мозаика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Синтез,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2021.</w:t>
            </w:r>
          </w:p>
          <w:p w14:paraId="3FFEDF0C">
            <w:pPr>
              <w:pStyle w:val="12"/>
              <w:numPr>
                <w:ilvl w:val="0"/>
                <w:numId w:val="82"/>
              </w:numPr>
              <w:tabs>
                <w:tab w:val="left" w:pos="180"/>
              </w:tabs>
              <w:spacing w:before="2" w:after="0" w:line="294" w:lineRule="exact"/>
              <w:ind w:left="179" w:right="0" w:hanging="142"/>
              <w:jc w:val="left"/>
              <w:rPr>
                <w:sz w:val="24"/>
              </w:rPr>
            </w:pPr>
            <w:r>
              <w:rPr>
                <w:sz w:val="24"/>
              </w:rPr>
              <w:t>Мамаева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Мастерим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3-4лет.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М.:Мозаика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синтез,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2016.</w:t>
            </w:r>
          </w:p>
          <w:p w14:paraId="033912DD">
            <w:pPr>
              <w:pStyle w:val="12"/>
              <w:numPr>
                <w:ilvl w:val="0"/>
                <w:numId w:val="82"/>
              </w:numPr>
              <w:tabs>
                <w:tab w:val="left" w:pos="180"/>
              </w:tabs>
              <w:spacing w:before="0" w:after="0" w:line="286" w:lineRule="exact"/>
              <w:ind w:left="179" w:right="0" w:hanging="142"/>
              <w:jc w:val="left"/>
              <w:rPr>
                <w:sz w:val="24"/>
              </w:rPr>
            </w:pPr>
            <w:r>
              <w:rPr>
                <w:sz w:val="24"/>
              </w:rPr>
              <w:t>Лычагина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Лепка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солёного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4-5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–М.: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Мозаика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синтез,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2017.</w:t>
            </w:r>
          </w:p>
          <w:p w14:paraId="32CB8621">
            <w:pPr>
              <w:pStyle w:val="12"/>
              <w:spacing w:line="272" w:lineRule="exact"/>
              <w:ind w:left="179" w:leftChars="0" w:right="0" w:rightChars="0"/>
              <w:rPr>
                <w:sz w:val="24"/>
              </w:rPr>
            </w:pPr>
            <w:r>
              <w:rPr>
                <w:sz w:val="24"/>
              </w:rPr>
              <w:t>Комарова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Изобразительная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саду.Старшая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 М.: Мозаика-Синтез,2019.</w:t>
            </w:r>
          </w:p>
          <w:p w14:paraId="179B09D5">
            <w:pPr>
              <w:pStyle w:val="12"/>
              <w:numPr>
                <w:ilvl w:val="0"/>
                <w:numId w:val="83"/>
              </w:numPr>
              <w:tabs>
                <w:tab w:val="left" w:pos="180"/>
              </w:tabs>
              <w:spacing w:before="3" w:after="0" w:line="237" w:lineRule="auto"/>
              <w:ind w:left="179" w:right="702" w:hanging="142"/>
              <w:jc w:val="left"/>
              <w:rPr>
                <w:sz w:val="24"/>
              </w:rPr>
            </w:pPr>
            <w:r>
              <w:rPr>
                <w:sz w:val="24"/>
              </w:rPr>
              <w:t>Комарова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Изобразительная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вдетском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Конспекты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4-5 лет.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—М.: Мозаика-Синтез,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2020.</w:t>
            </w:r>
          </w:p>
          <w:p w14:paraId="7E7C3C8C">
            <w:pPr>
              <w:pStyle w:val="12"/>
              <w:numPr>
                <w:ilvl w:val="0"/>
                <w:numId w:val="83"/>
              </w:numPr>
              <w:tabs>
                <w:tab w:val="left" w:pos="180"/>
              </w:tabs>
              <w:spacing w:before="5" w:after="0" w:line="237" w:lineRule="auto"/>
              <w:ind w:left="179" w:right="1596" w:hanging="142"/>
              <w:jc w:val="left"/>
              <w:rPr>
                <w:sz w:val="24"/>
              </w:rPr>
            </w:pPr>
            <w:r>
              <w:rPr>
                <w:sz w:val="24"/>
              </w:rPr>
              <w:t>Куцакова Л. В. Конструирование из строительного материала: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школегруппа.-М.: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Мозаика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Синтез,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2015г.</w:t>
            </w:r>
          </w:p>
          <w:p w14:paraId="4D728D1F">
            <w:pPr>
              <w:pStyle w:val="12"/>
              <w:numPr>
                <w:ilvl w:val="0"/>
                <w:numId w:val="83"/>
              </w:numPr>
              <w:tabs>
                <w:tab w:val="left" w:pos="180"/>
              </w:tabs>
              <w:spacing w:before="4" w:after="0" w:line="237" w:lineRule="auto"/>
              <w:ind w:left="179" w:right="851" w:hanging="142"/>
              <w:jc w:val="left"/>
              <w:rPr>
                <w:sz w:val="24"/>
              </w:rPr>
            </w:pPr>
            <w:r>
              <w:rPr>
                <w:sz w:val="24"/>
              </w:rPr>
              <w:t>Куцакова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строительного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материала: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группа.-М.: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Мозаика</w:t>
            </w:r>
          </w:p>
          <w:p w14:paraId="28EBED64">
            <w:pPr>
              <w:pStyle w:val="12"/>
              <w:numPr>
                <w:ilvl w:val="1"/>
                <w:numId w:val="83"/>
              </w:numPr>
              <w:tabs>
                <w:tab w:val="left" w:pos="360"/>
              </w:tabs>
              <w:spacing w:before="3" w:after="0" w:line="240" w:lineRule="auto"/>
              <w:ind w:left="359" w:right="0" w:hanging="183"/>
              <w:jc w:val="left"/>
              <w:rPr>
                <w:sz w:val="24"/>
              </w:rPr>
            </w:pPr>
            <w:r>
              <w:rPr>
                <w:sz w:val="24"/>
              </w:rPr>
              <w:t>Синтез,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2015г.</w:t>
            </w:r>
          </w:p>
          <w:p w14:paraId="178F281B">
            <w:pPr>
              <w:pStyle w:val="12"/>
              <w:numPr>
                <w:ilvl w:val="0"/>
                <w:numId w:val="83"/>
              </w:numPr>
              <w:tabs>
                <w:tab w:val="left" w:pos="180"/>
              </w:tabs>
              <w:spacing w:before="2" w:after="0" w:line="237" w:lineRule="auto"/>
              <w:ind w:left="179" w:right="563" w:hanging="142"/>
              <w:jc w:val="left"/>
              <w:rPr>
                <w:sz w:val="24"/>
              </w:rPr>
            </w:pPr>
            <w:r>
              <w:rPr>
                <w:sz w:val="24"/>
              </w:rPr>
              <w:t>Куцакова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конструированию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изстроительного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группе детского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сада.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—М.: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Мозаика-Синтез,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2019.</w:t>
            </w:r>
          </w:p>
          <w:p w14:paraId="54786DEF">
            <w:pPr>
              <w:pStyle w:val="12"/>
              <w:numPr>
                <w:ilvl w:val="0"/>
                <w:numId w:val="83"/>
              </w:numPr>
              <w:tabs>
                <w:tab w:val="left" w:pos="180"/>
              </w:tabs>
              <w:spacing w:before="0" w:after="0" w:line="235" w:lineRule="auto"/>
              <w:ind w:left="179" w:right="563" w:hanging="142"/>
              <w:jc w:val="left"/>
              <w:rPr>
                <w:sz w:val="24"/>
              </w:rPr>
            </w:pPr>
            <w:r>
              <w:rPr>
                <w:sz w:val="24"/>
              </w:rPr>
              <w:t>Куцакова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конструированию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изстроительного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сада.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Мозаика-Синтез,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2014.</w:t>
            </w:r>
          </w:p>
          <w:p w14:paraId="1A3BB8AC">
            <w:pPr>
              <w:pStyle w:val="12"/>
              <w:numPr>
                <w:ilvl w:val="0"/>
                <w:numId w:val="83"/>
              </w:numPr>
              <w:tabs>
                <w:tab w:val="left" w:pos="180"/>
              </w:tabs>
              <w:spacing w:before="3" w:after="0" w:line="235" w:lineRule="auto"/>
              <w:ind w:left="179" w:right="354" w:hanging="142"/>
              <w:jc w:val="both"/>
              <w:rPr>
                <w:sz w:val="24"/>
              </w:rPr>
            </w:pPr>
            <w:r>
              <w:rPr>
                <w:sz w:val="24"/>
              </w:rPr>
              <w:t>Куцакова Л. В. Занятия по конструированию из строительного материала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подготовительной к школе группе детского сада. —М.; Мозаика-Синтез,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2019;</w:t>
            </w:r>
          </w:p>
          <w:p w14:paraId="77CCD591">
            <w:pPr>
              <w:pStyle w:val="12"/>
              <w:numPr>
                <w:ilvl w:val="0"/>
                <w:numId w:val="83"/>
              </w:numPr>
              <w:tabs>
                <w:tab w:val="left" w:pos="180"/>
              </w:tabs>
              <w:spacing w:before="6" w:after="0" w:line="240" w:lineRule="auto"/>
              <w:ind w:left="179" w:right="1535" w:hanging="142"/>
              <w:jc w:val="left"/>
              <w:rPr>
                <w:sz w:val="24"/>
              </w:rPr>
            </w:pPr>
            <w:r>
              <w:rPr>
                <w:sz w:val="24"/>
              </w:rPr>
              <w:t>Куцакова Л. В. Конструирование из строительного материала.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школегруппа.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Мозаика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Синтез,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2017;</w:t>
            </w:r>
          </w:p>
          <w:p w14:paraId="12575C41">
            <w:pPr>
              <w:pStyle w:val="12"/>
              <w:numPr>
                <w:ilvl w:val="0"/>
                <w:numId w:val="83"/>
              </w:numPr>
              <w:tabs>
                <w:tab w:val="left" w:pos="180"/>
                <w:tab w:val="left" w:pos="1997"/>
                <w:tab w:val="left" w:pos="2481"/>
                <w:tab w:val="left" w:pos="2892"/>
                <w:tab w:val="left" w:pos="4500"/>
                <w:tab w:val="left" w:pos="5880"/>
              </w:tabs>
              <w:spacing w:before="4" w:after="0" w:line="237" w:lineRule="auto"/>
              <w:ind w:left="179" w:right="361" w:hanging="142"/>
              <w:jc w:val="left"/>
              <w:rPr>
                <w:sz w:val="24"/>
              </w:rPr>
            </w:pPr>
            <w:r>
              <w:rPr>
                <w:sz w:val="24"/>
              </w:rPr>
              <w:t>Зацепина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М.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Б.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Музыкальное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воспитание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вдетском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—М,: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Мозаика-Синтеэ, 2008.</w:t>
            </w:r>
          </w:p>
          <w:p w14:paraId="3A77B52E">
            <w:pPr>
              <w:pStyle w:val="12"/>
              <w:spacing w:line="289" w:lineRule="exact"/>
              <w:ind w:left="179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</w:t>
            </w:r>
          </w:p>
          <w:p w14:paraId="310C62F1">
            <w:pPr>
              <w:pStyle w:val="12"/>
              <w:numPr>
                <w:ilvl w:val="0"/>
                <w:numId w:val="83"/>
              </w:numPr>
              <w:tabs>
                <w:tab w:val="left" w:pos="180"/>
              </w:tabs>
              <w:spacing w:before="1" w:after="0" w:line="240" w:lineRule="auto"/>
              <w:ind w:left="179" w:right="1091" w:hanging="142"/>
              <w:jc w:val="both"/>
              <w:rPr>
                <w:sz w:val="24"/>
              </w:rPr>
            </w:pPr>
            <w:r>
              <w:rPr>
                <w:sz w:val="24"/>
              </w:rPr>
              <w:t>Роот З. Я. Танцы для детей: польки, вальсы, хороводы. Музыкальное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сопровождение танцев в мультимедийном приложении. – Волгоград: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Учитель,2019;</w:t>
            </w:r>
          </w:p>
          <w:p w14:paraId="4526483F">
            <w:pPr>
              <w:pStyle w:val="12"/>
              <w:numPr>
                <w:ilvl w:val="0"/>
                <w:numId w:val="83"/>
              </w:numPr>
              <w:tabs>
                <w:tab w:val="left" w:pos="180"/>
              </w:tabs>
              <w:spacing w:before="0" w:after="0" w:line="240" w:lineRule="auto"/>
              <w:ind w:left="179" w:right="356" w:hanging="142"/>
              <w:jc w:val="left"/>
              <w:rPr>
                <w:sz w:val="24"/>
              </w:rPr>
            </w:pPr>
            <w:r>
              <w:rPr>
                <w:sz w:val="24"/>
              </w:rPr>
              <w:t>Тютюнникова Т. Э. Музыка детстваУчебное пособие по элементарному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музицированию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начальномумузыкальному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Издательство</w:t>
            </w:r>
          </w:p>
          <w:p w14:paraId="2F009314">
            <w:pPr>
              <w:pStyle w:val="12"/>
              <w:spacing w:line="269" w:lineRule="exact"/>
              <w:ind w:left="179"/>
              <w:rPr>
                <w:sz w:val="24"/>
              </w:rPr>
            </w:pPr>
            <w:r>
              <w:rPr>
                <w:sz w:val="24"/>
              </w:rPr>
              <w:t>«Бином.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знаний»,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2019.</w:t>
            </w:r>
          </w:p>
          <w:p w14:paraId="2868D59B">
            <w:pPr>
              <w:pStyle w:val="12"/>
              <w:numPr>
                <w:ilvl w:val="0"/>
                <w:numId w:val="83"/>
              </w:numPr>
              <w:tabs>
                <w:tab w:val="left" w:pos="180"/>
              </w:tabs>
              <w:spacing w:before="3" w:after="0" w:line="235" w:lineRule="auto"/>
              <w:ind w:left="179" w:right="954" w:hanging="142"/>
              <w:jc w:val="left"/>
              <w:rPr>
                <w:sz w:val="24"/>
              </w:rPr>
            </w:pPr>
            <w:r>
              <w:rPr>
                <w:sz w:val="24"/>
              </w:rPr>
              <w:t>Зацепина М. Б. Жукова Г. Е. Музыкальное воспитание в детском саду.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Конспекты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детьми6-7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Мозаика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Синтез,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2022.</w:t>
            </w:r>
          </w:p>
          <w:p w14:paraId="595D3EC6">
            <w:pPr>
              <w:pStyle w:val="12"/>
              <w:numPr>
                <w:ilvl w:val="0"/>
                <w:numId w:val="83"/>
              </w:numPr>
              <w:tabs>
                <w:tab w:val="left" w:pos="180"/>
              </w:tabs>
              <w:spacing w:before="8" w:after="0" w:line="240" w:lineRule="auto"/>
              <w:ind w:left="179" w:right="0" w:hanging="142"/>
              <w:jc w:val="left"/>
              <w:rPr>
                <w:sz w:val="24"/>
              </w:rPr>
            </w:pPr>
            <w:r>
              <w:rPr>
                <w:sz w:val="24"/>
              </w:rPr>
              <w:t>Зацепина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Музыкальное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Мозаика</w:t>
            </w:r>
          </w:p>
          <w:p w14:paraId="5B5D1BED">
            <w:pPr>
              <w:pStyle w:val="12"/>
              <w:numPr>
                <w:ilvl w:val="1"/>
                <w:numId w:val="83"/>
              </w:numPr>
              <w:tabs>
                <w:tab w:val="left" w:pos="360"/>
              </w:tabs>
              <w:spacing w:before="4" w:after="0" w:line="275" w:lineRule="exact"/>
              <w:ind w:left="359" w:right="0" w:hanging="183"/>
              <w:jc w:val="left"/>
              <w:rPr>
                <w:sz w:val="24"/>
              </w:rPr>
            </w:pPr>
            <w:r>
              <w:rPr>
                <w:sz w:val="24"/>
              </w:rPr>
              <w:t>Синтез,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2008.</w:t>
            </w:r>
          </w:p>
          <w:p w14:paraId="18CA7277">
            <w:pPr>
              <w:pStyle w:val="12"/>
              <w:numPr>
                <w:ilvl w:val="0"/>
                <w:numId w:val="83"/>
              </w:numPr>
              <w:tabs>
                <w:tab w:val="left" w:pos="180"/>
              </w:tabs>
              <w:spacing w:before="6" w:after="0" w:line="232" w:lineRule="auto"/>
              <w:ind w:left="179" w:right="954" w:hanging="142"/>
              <w:jc w:val="left"/>
              <w:rPr>
                <w:sz w:val="24"/>
              </w:rPr>
            </w:pPr>
            <w:r>
              <w:rPr>
                <w:sz w:val="24"/>
              </w:rPr>
              <w:t>Зацепина М. Б. Жукова Г. Е. Музыкальное воспитание в детском саду.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М.:Мозаика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 Синтез,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2018.</w:t>
            </w:r>
          </w:p>
          <w:p w14:paraId="783DDB97">
            <w:pPr>
              <w:pStyle w:val="12"/>
              <w:spacing w:line="272" w:lineRule="exact"/>
              <w:ind w:left="179" w:leftChars="0" w:right="0" w:rightChars="0"/>
              <w:rPr>
                <w:sz w:val="24"/>
              </w:rPr>
            </w:pPr>
            <w:r>
              <w:rPr>
                <w:sz w:val="24"/>
              </w:rPr>
              <w:t>Зацепина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Жукова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М.:Мозаика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 Синтез,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2018.</w:t>
            </w:r>
          </w:p>
        </w:tc>
        <w:tc>
          <w:tcPr>
            <w:tcW w:w="3726" w:type="dxa"/>
            <w:gridSpan w:val="3"/>
            <w:vAlign w:val="top"/>
          </w:tcPr>
          <w:p w14:paraId="10D85297">
            <w:pPr>
              <w:pStyle w:val="12"/>
              <w:spacing w:before="6" w:line="237" w:lineRule="auto"/>
              <w:ind w:left="179" w:right="277" w:firstLine="43"/>
              <w:rPr>
                <w:sz w:val="24"/>
              </w:rPr>
            </w:pPr>
            <w:r>
              <w:rPr>
                <w:b/>
                <w:sz w:val="24"/>
              </w:rPr>
              <w:t>Серия «Мир в картинках»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Филимоновская народная игрушка. —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Мозаика-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Синтез,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2010.</w:t>
            </w:r>
          </w:p>
          <w:p w14:paraId="7A8BAD55">
            <w:pPr>
              <w:pStyle w:val="12"/>
              <w:ind w:left="179" w:right="729"/>
              <w:rPr>
                <w:sz w:val="24"/>
              </w:rPr>
            </w:pPr>
            <w:r>
              <w:rPr>
                <w:sz w:val="24"/>
              </w:rPr>
              <w:t>Городецкая роспись по дереву. —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Мозаика-Синтез,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2010.</w:t>
            </w:r>
          </w:p>
          <w:p w14:paraId="64F9E47B">
            <w:pPr>
              <w:pStyle w:val="12"/>
              <w:ind w:left="179" w:right="611"/>
              <w:rPr>
                <w:sz w:val="24"/>
              </w:rPr>
            </w:pPr>
            <w:r>
              <w:rPr>
                <w:sz w:val="24"/>
              </w:rPr>
              <w:t>Полхов-Майдан. - М.: Мозаика-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Синтез, 2005-2010.Каргополь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народная игрушка. —М.: Мозаика-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2011.</w:t>
            </w:r>
          </w:p>
          <w:p w14:paraId="55A76090">
            <w:pPr>
              <w:pStyle w:val="12"/>
              <w:ind w:left="179" w:right="447"/>
              <w:rPr>
                <w:sz w:val="24"/>
              </w:rPr>
            </w:pPr>
            <w:r>
              <w:rPr>
                <w:sz w:val="24"/>
              </w:rPr>
              <w:t>Дымковская игрушка. - М.:Мозаика-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2010.</w:t>
            </w:r>
          </w:p>
          <w:p w14:paraId="023DE956">
            <w:pPr>
              <w:pStyle w:val="12"/>
              <w:spacing w:before="4" w:line="237" w:lineRule="auto"/>
              <w:ind w:left="179" w:right="818"/>
              <w:rPr>
                <w:sz w:val="24"/>
              </w:rPr>
            </w:pPr>
            <w:r>
              <w:rPr>
                <w:sz w:val="24"/>
              </w:rPr>
              <w:t>Хохлома.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—М.: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Мозаика-Синтез,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2010.</w:t>
            </w:r>
          </w:p>
          <w:p w14:paraId="646D7F4E">
            <w:pPr>
              <w:pStyle w:val="12"/>
              <w:spacing w:before="1"/>
              <w:ind w:left="179" w:right="1165"/>
              <w:rPr>
                <w:sz w:val="24"/>
              </w:rPr>
            </w:pPr>
            <w:r>
              <w:rPr>
                <w:sz w:val="24"/>
              </w:rPr>
              <w:t>Гжель. - М.: Мозаика-Синтез,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2010.</w:t>
            </w:r>
          </w:p>
          <w:p w14:paraId="2C77D700">
            <w:pPr>
              <w:pStyle w:val="12"/>
              <w:spacing w:before="5"/>
              <w:ind w:left="0"/>
              <w:rPr>
                <w:sz w:val="24"/>
              </w:rPr>
            </w:pPr>
          </w:p>
          <w:p w14:paraId="0D5E4554">
            <w:pPr>
              <w:pStyle w:val="12"/>
              <w:ind w:left="734" w:right="642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Серия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«Основы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народногои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декоративно – прикладного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искусства»</w:t>
            </w:r>
          </w:p>
          <w:p w14:paraId="0585ACEB">
            <w:pPr>
              <w:pStyle w:val="12"/>
              <w:ind w:left="179" w:right="384"/>
              <w:rPr>
                <w:sz w:val="24"/>
              </w:rPr>
            </w:pPr>
            <w:r>
              <w:rPr>
                <w:sz w:val="24"/>
              </w:rPr>
              <w:t>Хохломская роспись. – М.:Мозаика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2010.</w:t>
            </w:r>
          </w:p>
          <w:p w14:paraId="5B947695">
            <w:pPr>
              <w:pStyle w:val="12"/>
              <w:ind w:left="179" w:right="511"/>
              <w:rPr>
                <w:sz w:val="24"/>
              </w:rPr>
            </w:pPr>
            <w:r>
              <w:rPr>
                <w:sz w:val="24"/>
              </w:rPr>
              <w:t>Сказочная гжель. – М.: Мозаика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Синтез, 2010.Филимоновские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свистульки. – М.: Мозаика –Синтез,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2010.</w:t>
            </w:r>
          </w:p>
          <w:p w14:paraId="6A62DB52">
            <w:pPr>
              <w:pStyle w:val="12"/>
              <w:ind w:left="179" w:leftChars="0" w:right="618" w:rightChars="0"/>
              <w:rPr>
                <w:sz w:val="24"/>
              </w:rPr>
            </w:pPr>
            <w:r>
              <w:rPr>
                <w:sz w:val="24"/>
              </w:rPr>
              <w:t>Жостовский букет. – М.:Мозаика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2010.</w:t>
            </w:r>
          </w:p>
        </w:tc>
      </w:tr>
      <w:tr w14:paraId="130E9D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6" w:type="dxa"/>
          <w:wAfter w:w="104" w:type="dxa"/>
          <w:trHeight w:val="3117" w:hRule="atLeast"/>
        </w:trPr>
        <w:tc>
          <w:tcPr>
            <w:tcW w:w="1488" w:type="dxa"/>
          </w:tcPr>
          <w:p w14:paraId="6F63EB1D">
            <w:pPr>
              <w:pStyle w:val="12"/>
              <w:ind w:left="0"/>
              <w:rPr>
                <w:sz w:val="24"/>
              </w:rPr>
            </w:pPr>
          </w:p>
        </w:tc>
        <w:tc>
          <w:tcPr>
            <w:tcW w:w="8392" w:type="dxa"/>
            <w:gridSpan w:val="2"/>
          </w:tcPr>
          <w:p w14:paraId="2AFD40D7">
            <w:pPr>
              <w:pStyle w:val="12"/>
              <w:numPr>
                <w:ilvl w:val="0"/>
                <w:numId w:val="84"/>
              </w:numPr>
              <w:tabs>
                <w:tab w:val="left" w:pos="180"/>
              </w:tabs>
              <w:spacing w:before="3" w:after="0" w:line="237" w:lineRule="auto"/>
              <w:ind w:left="179" w:right="954" w:hanging="142"/>
              <w:jc w:val="left"/>
              <w:rPr>
                <w:sz w:val="24"/>
              </w:rPr>
            </w:pPr>
            <w:r>
              <w:rPr>
                <w:sz w:val="24"/>
              </w:rPr>
              <w:t>Зацепина М. Б. Жукова Г. Е. Музыкальное воспитание в детском саду.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М.:Мозаика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Синтез, 2018.</w:t>
            </w:r>
          </w:p>
          <w:p w14:paraId="4F629519">
            <w:pPr>
              <w:pStyle w:val="12"/>
              <w:numPr>
                <w:ilvl w:val="0"/>
                <w:numId w:val="84"/>
              </w:numPr>
              <w:tabs>
                <w:tab w:val="left" w:pos="180"/>
              </w:tabs>
              <w:spacing w:before="2" w:after="0" w:line="235" w:lineRule="auto"/>
              <w:ind w:left="179" w:right="774" w:hanging="142"/>
              <w:jc w:val="left"/>
              <w:rPr>
                <w:sz w:val="24"/>
              </w:rPr>
            </w:pPr>
            <w:r>
              <w:rPr>
                <w:sz w:val="24"/>
              </w:rPr>
              <w:t>Дедокина Н. В. , Евдокимова Е. С. Семейный театр вдетском саду.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Мозаика-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2013.</w:t>
            </w:r>
          </w:p>
          <w:p w14:paraId="61BC5746">
            <w:pPr>
              <w:pStyle w:val="12"/>
              <w:numPr>
                <w:ilvl w:val="0"/>
                <w:numId w:val="84"/>
              </w:numPr>
              <w:tabs>
                <w:tab w:val="left" w:pos="180"/>
              </w:tabs>
              <w:spacing w:before="4" w:after="0" w:line="292" w:lineRule="exact"/>
              <w:ind w:left="179" w:right="0" w:hanging="142"/>
              <w:jc w:val="left"/>
              <w:rPr>
                <w:sz w:val="24"/>
              </w:rPr>
            </w:pPr>
            <w:r>
              <w:rPr>
                <w:sz w:val="24"/>
              </w:rPr>
              <w:t>Губанова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Театрализованная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дошкольников.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</w:p>
          <w:p w14:paraId="553E1757">
            <w:pPr>
              <w:pStyle w:val="12"/>
              <w:spacing w:line="274" w:lineRule="exact"/>
              <w:ind w:left="179"/>
              <w:rPr>
                <w:sz w:val="24"/>
              </w:rPr>
            </w:pPr>
            <w:r>
              <w:rPr>
                <w:sz w:val="24"/>
              </w:rPr>
              <w:t>«Вако»,2011.</w:t>
            </w:r>
          </w:p>
          <w:p w14:paraId="260D4EF6">
            <w:pPr>
              <w:pStyle w:val="12"/>
              <w:numPr>
                <w:ilvl w:val="0"/>
                <w:numId w:val="84"/>
              </w:numPr>
              <w:tabs>
                <w:tab w:val="left" w:pos="180"/>
                <w:tab w:val="left" w:pos="2297"/>
                <w:tab w:val="left" w:pos="3084"/>
                <w:tab w:val="left" w:pos="3797"/>
              </w:tabs>
              <w:spacing w:before="2" w:after="0" w:line="240" w:lineRule="auto"/>
              <w:ind w:left="179" w:right="641" w:hanging="142"/>
              <w:jc w:val="left"/>
              <w:rPr>
                <w:sz w:val="24"/>
              </w:rPr>
            </w:pPr>
            <w:r>
              <w:rPr>
                <w:sz w:val="24"/>
              </w:rPr>
              <w:t>Зацепина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М.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Б.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Культурно-досуговая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М.,2009.</w:t>
            </w:r>
          </w:p>
          <w:p w14:paraId="656232E1">
            <w:pPr>
              <w:pStyle w:val="12"/>
              <w:numPr>
                <w:ilvl w:val="0"/>
                <w:numId w:val="84"/>
              </w:numPr>
              <w:tabs>
                <w:tab w:val="left" w:pos="180"/>
              </w:tabs>
              <w:spacing w:before="8" w:after="0" w:line="274" w:lineRule="exact"/>
              <w:ind w:left="179" w:right="342" w:hanging="142"/>
              <w:jc w:val="left"/>
              <w:rPr>
                <w:sz w:val="24"/>
              </w:rPr>
            </w:pPr>
            <w:r>
              <w:rPr>
                <w:sz w:val="24"/>
              </w:rPr>
              <w:t>Зацепина М. Б., Антонова Т. В. Народные праздники в детском саду. — М.:-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Мозаика-Синтез,2008.</w:t>
            </w:r>
          </w:p>
        </w:tc>
        <w:tc>
          <w:tcPr>
            <w:tcW w:w="4424" w:type="dxa"/>
            <w:gridSpan w:val="3"/>
          </w:tcPr>
          <w:p w14:paraId="194A6C27">
            <w:pPr>
              <w:pStyle w:val="12"/>
              <w:ind w:left="0"/>
              <w:rPr>
                <w:sz w:val="24"/>
              </w:rPr>
            </w:pPr>
          </w:p>
        </w:tc>
      </w:tr>
      <w:tr w14:paraId="0DE047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6" w:type="dxa"/>
          <w:wAfter w:w="104" w:type="dxa"/>
          <w:trHeight w:val="6200" w:hRule="atLeast"/>
        </w:trPr>
        <w:tc>
          <w:tcPr>
            <w:tcW w:w="1488" w:type="dxa"/>
          </w:tcPr>
          <w:p w14:paraId="35770AFF">
            <w:pPr>
              <w:pStyle w:val="12"/>
              <w:ind w:right="50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 развитие</w:t>
            </w:r>
          </w:p>
        </w:tc>
        <w:tc>
          <w:tcPr>
            <w:tcW w:w="8392" w:type="dxa"/>
            <w:gridSpan w:val="2"/>
          </w:tcPr>
          <w:p w14:paraId="4865F7EC">
            <w:pPr>
              <w:pStyle w:val="12"/>
              <w:spacing w:before="1" w:line="237" w:lineRule="auto"/>
              <w:ind w:left="179" w:right="272"/>
              <w:rPr>
                <w:sz w:val="24"/>
              </w:rPr>
            </w:pPr>
            <w:r>
              <w:rPr>
                <w:sz w:val="24"/>
              </w:rPr>
              <w:t>Л.И.Пензулаева. «Оздоровительная гимнастика. Комплексы упражнений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3-4лет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(2019г.)</w:t>
            </w:r>
          </w:p>
          <w:p w14:paraId="08185864">
            <w:pPr>
              <w:pStyle w:val="12"/>
              <w:tabs>
                <w:tab w:val="left" w:pos="4121"/>
              </w:tabs>
              <w:spacing w:before="1" w:line="237" w:lineRule="auto"/>
              <w:ind w:left="179" w:right="115"/>
              <w:rPr>
                <w:sz w:val="24"/>
              </w:rPr>
            </w:pPr>
            <w:r>
              <w:rPr>
                <w:sz w:val="24"/>
              </w:rPr>
              <w:t>Л.И.Пензулаева.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«Оздоровительная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гимнастика Комплексы упражнений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4-5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(2019г.)</w:t>
            </w:r>
          </w:p>
          <w:p w14:paraId="3452A7A1">
            <w:pPr>
              <w:pStyle w:val="12"/>
              <w:spacing w:before="11"/>
              <w:ind w:left="179"/>
              <w:rPr>
                <w:sz w:val="24"/>
              </w:rPr>
            </w:pPr>
            <w:r>
              <w:rPr>
                <w:sz w:val="24"/>
              </w:rPr>
              <w:t>Л.И.Пензулаева. «Физическая культура в детском саду: конспекты занятий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 4-5 лет».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(2020г.)</w:t>
            </w:r>
          </w:p>
          <w:p w14:paraId="2260386F">
            <w:pPr>
              <w:pStyle w:val="12"/>
              <w:spacing w:before="23" w:line="235" w:lineRule="auto"/>
              <w:ind w:left="179"/>
              <w:rPr>
                <w:sz w:val="24"/>
              </w:rPr>
            </w:pPr>
            <w:r>
              <w:rPr>
                <w:sz w:val="24"/>
              </w:rPr>
              <w:t>Л.И.Пензулаева.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«Оздоровительная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гимнастика.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Комплексы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5-6 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(2020г.)</w:t>
            </w:r>
          </w:p>
          <w:p w14:paraId="7AB9F4DD">
            <w:pPr>
              <w:pStyle w:val="12"/>
              <w:spacing w:before="21"/>
              <w:ind w:left="179"/>
              <w:rPr>
                <w:sz w:val="24"/>
              </w:rPr>
            </w:pPr>
            <w:r>
              <w:rPr>
                <w:sz w:val="24"/>
              </w:rPr>
              <w:t>Пензулаева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детском саду.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 М.: Мозаика-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Синтез, 2010.</w:t>
            </w:r>
          </w:p>
          <w:p w14:paraId="19FDC639">
            <w:pPr>
              <w:pStyle w:val="12"/>
              <w:spacing w:before="22" w:line="235" w:lineRule="auto"/>
              <w:ind w:left="179"/>
              <w:rPr>
                <w:sz w:val="24"/>
              </w:rPr>
            </w:pPr>
            <w:r>
              <w:rPr>
                <w:sz w:val="24"/>
              </w:rPr>
              <w:t>Пензулаева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Физкультурные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группа.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Мозаика-Синтез, 2010.</w:t>
            </w:r>
          </w:p>
          <w:p w14:paraId="481EAB84">
            <w:pPr>
              <w:pStyle w:val="12"/>
              <w:spacing w:before="23" w:line="237" w:lineRule="auto"/>
              <w:ind w:left="179"/>
              <w:rPr>
                <w:sz w:val="24"/>
              </w:rPr>
            </w:pPr>
            <w:r>
              <w:rPr>
                <w:sz w:val="24"/>
              </w:rPr>
              <w:t>Пензулаева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Л.И.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Физкультурные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группа.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Мозаика-Синтез, 2021.</w:t>
            </w:r>
          </w:p>
          <w:p w14:paraId="165E8355">
            <w:pPr>
              <w:pStyle w:val="12"/>
              <w:spacing w:before="23"/>
              <w:ind w:left="179"/>
              <w:rPr>
                <w:sz w:val="24"/>
              </w:rPr>
            </w:pPr>
            <w:r>
              <w:rPr>
                <w:sz w:val="24"/>
              </w:rPr>
              <w:t>Пензулаева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Л.И.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Физкультурные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Подготовительная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М.: Мозаика-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Синтез, 2021.</w:t>
            </w:r>
          </w:p>
          <w:p w14:paraId="05E3FDD2">
            <w:pPr>
              <w:pStyle w:val="12"/>
              <w:spacing w:before="26" w:line="235" w:lineRule="auto"/>
              <w:ind w:left="179"/>
              <w:rPr>
                <w:sz w:val="24"/>
              </w:rPr>
            </w:pPr>
            <w:r>
              <w:rPr>
                <w:sz w:val="24"/>
              </w:rPr>
              <w:t>Степаненкова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саду,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—М.: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Мозаика-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2009.</w:t>
            </w:r>
          </w:p>
          <w:p w14:paraId="589FBD65">
            <w:pPr>
              <w:pStyle w:val="12"/>
              <w:spacing w:before="14"/>
              <w:ind w:left="179" w:right="702"/>
              <w:rPr>
                <w:sz w:val="24"/>
              </w:rPr>
            </w:pPr>
            <w:r>
              <w:rPr>
                <w:sz w:val="24"/>
              </w:rPr>
              <w:t>Пензулаева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Оздоровительная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3-7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Мозаика-Синтез,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2010.</w:t>
            </w:r>
          </w:p>
          <w:p w14:paraId="770709F1">
            <w:pPr>
              <w:pStyle w:val="12"/>
              <w:numPr>
                <w:ilvl w:val="0"/>
                <w:numId w:val="85"/>
              </w:numPr>
              <w:tabs>
                <w:tab w:val="left" w:pos="762"/>
                <w:tab w:val="left" w:pos="763"/>
              </w:tabs>
              <w:spacing w:before="0" w:after="0" w:line="268" w:lineRule="exact"/>
              <w:ind w:left="762" w:right="0" w:hanging="709"/>
              <w:jc w:val="left"/>
              <w:rPr>
                <w:sz w:val="24"/>
              </w:rPr>
            </w:pPr>
            <w:r>
              <w:rPr>
                <w:sz w:val="24"/>
              </w:rPr>
              <w:t>Пензулаева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группа.</w:t>
            </w:r>
          </w:p>
          <w:p w14:paraId="78BC37C0">
            <w:pPr>
              <w:pStyle w:val="12"/>
              <w:spacing w:line="268" w:lineRule="exact"/>
              <w:ind w:left="762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Мозаика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Синтез,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2015.</w:t>
            </w:r>
          </w:p>
        </w:tc>
        <w:tc>
          <w:tcPr>
            <w:tcW w:w="4424" w:type="dxa"/>
            <w:gridSpan w:val="3"/>
          </w:tcPr>
          <w:p w14:paraId="0D163418">
            <w:pPr>
              <w:pStyle w:val="12"/>
              <w:spacing w:line="264" w:lineRule="exact"/>
              <w:ind w:left="222"/>
              <w:rPr>
                <w:sz w:val="24"/>
              </w:rPr>
            </w:pPr>
            <w:r>
              <w:rPr>
                <w:sz w:val="24"/>
              </w:rPr>
              <w:t>Демонстрационный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</w:p>
          <w:p w14:paraId="642AF5F9">
            <w:pPr>
              <w:pStyle w:val="12"/>
              <w:ind w:left="179" w:right="714"/>
              <w:rPr>
                <w:sz w:val="24"/>
              </w:rPr>
            </w:pPr>
            <w:r>
              <w:rPr>
                <w:sz w:val="24"/>
              </w:rPr>
              <w:t>Здоровье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ребенка.Беседы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игры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 3-7</w:t>
            </w:r>
          </w:p>
        </w:tc>
      </w:tr>
      <w:tr w14:paraId="4F63EC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6" w:type="dxa"/>
          <w:wAfter w:w="104" w:type="dxa"/>
          <w:trHeight w:val="7445" w:hRule="atLeast"/>
        </w:trPr>
        <w:tc>
          <w:tcPr>
            <w:tcW w:w="1488" w:type="dxa"/>
          </w:tcPr>
          <w:p w14:paraId="7EFB9C7C">
            <w:pPr>
              <w:pStyle w:val="12"/>
              <w:ind w:left="0"/>
              <w:rPr>
                <w:sz w:val="24"/>
              </w:rPr>
            </w:pPr>
          </w:p>
        </w:tc>
        <w:tc>
          <w:tcPr>
            <w:tcW w:w="8392" w:type="dxa"/>
            <w:gridSpan w:val="2"/>
          </w:tcPr>
          <w:p w14:paraId="1B3EF156">
            <w:pPr>
              <w:pStyle w:val="12"/>
              <w:numPr>
                <w:ilvl w:val="0"/>
                <w:numId w:val="86"/>
              </w:numPr>
              <w:tabs>
                <w:tab w:val="left" w:pos="762"/>
                <w:tab w:val="left" w:pos="763"/>
                <w:tab w:val="left" w:pos="2325"/>
                <w:tab w:val="left" w:pos="2933"/>
                <w:tab w:val="left" w:pos="3549"/>
                <w:tab w:val="left" w:pos="5141"/>
                <w:tab w:val="left" w:pos="6439"/>
                <w:tab w:val="left" w:pos="7774"/>
              </w:tabs>
              <w:spacing w:before="1" w:after="0" w:line="235" w:lineRule="auto"/>
              <w:ind w:left="762" w:right="91" w:hanging="708"/>
              <w:jc w:val="left"/>
              <w:rPr>
                <w:sz w:val="24"/>
              </w:rPr>
            </w:pPr>
            <w:r>
              <w:rPr>
                <w:sz w:val="24"/>
              </w:rPr>
              <w:t>Пензулаева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Л.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Физическая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культура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вдетском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саду.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Подготовительная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группа.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Мозаика</w:t>
            </w:r>
          </w:p>
          <w:p w14:paraId="7CAFE019">
            <w:pPr>
              <w:pStyle w:val="12"/>
              <w:spacing w:before="21"/>
              <w:ind w:left="179"/>
              <w:rPr>
                <w:sz w:val="24"/>
              </w:rPr>
            </w:pPr>
            <w:r>
              <w:rPr>
                <w:sz w:val="24"/>
              </w:rPr>
              <w:t>Синтез,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2017.</w:t>
            </w:r>
          </w:p>
          <w:p w14:paraId="70E3F9E9">
            <w:pPr>
              <w:pStyle w:val="12"/>
              <w:numPr>
                <w:ilvl w:val="0"/>
                <w:numId w:val="86"/>
              </w:numPr>
              <w:tabs>
                <w:tab w:val="left" w:pos="762"/>
                <w:tab w:val="left" w:pos="763"/>
              </w:tabs>
              <w:spacing w:before="5" w:after="0" w:line="275" w:lineRule="exact"/>
              <w:ind w:left="762" w:right="0" w:hanging="709"/>
              <w:jc w:val="left"/>
              <w:rPr>
                <w:sz w:val="24"/>
              </w:rPr>
            </w:pPr>
            <w:r>
              <w:rPr>
                <w:sz w:val="24"/>
              </w:rPr>
              <w:t>Пензулаева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вдетском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группа.</w:t>
            </w:r>
          </w:p>
          <w:p w14:paraId="1491EC80">
            <w:pPr>
              <w:pStyle w:val="12"/>
              <w:spacing w:line="271" w:lineRule="exact"/>
              <w:ind w:left="762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Мозаика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Синтез,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2015.</w:t>
            </w:r>
          </w:p>
          <w:p w14:paraId="61231A41">
            <w:pPr>
              <w:pStyle w:val="12"/>
              <w:numPr>
                <w:ilvl w:val="0"/>
                <w:numId w:val="86"/>
              </w:numPr>
              <w:tabs>
                <w:tab w:val="left" w:pos="762"/>
                <w:tab w:val="left" w:pos="763"/>
              </w:tabs>
              <w:spacing w:before="0" w:after="0" w:line="235" w:lineRule="auto"/>
              <w:ind w:left="762" w:right="120" w:hanging="708"/>
              <w:jc w:val="left"/>
              <w:rPr>
                <w:sz w:val="24"/>
              </w:rPr>
            </w:pPr>
            <w:r>
              <w:rPr>
                <w:sz w:val="24"/>
              </w:rPr>
              <w:t>Пензулаева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Оздоровительная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гимнастика.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детьми.-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М.: Мозаика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Синтез,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2015.</w:t>
            </w:r>
          </w:p>
          <w:p w14:paraId="0EA9204F">
            <w:pPr>
              <w:pStyle w:val="12"/>
              <w:numPr>
                <w:ilvl w:val="0"/>
                <w:numId w:val="86"/>
              </w:numPr>
              <w:tabs>
                <w:tab w:val="left" w:pos="762"/>
                <w:tab w:val="left" w:pos="763"/>
                <w:tab w:val="left" w:pos="2321"/>
                <w:tab w:val="left" w:pos="3177"/>
                <w:tab w:val="left" w:pos="4128"/>
                <w:tab w:val="left" w:pos="5964"/>
              </w:tabs>
              <w:spacing w:before="12" w:after="0" w:line="235" w:lineRule="auto"/>
              <w:ind w:left="762" w:right="104" w:hanging="708"/>
              <w:jc w:val="left"/>
              <w:rPr>
                <w:sz w:val="24"/>
              </w:rPr>
            </w:pPr>
            <w:r>
              <w:rPr>
                <w:sz w:val="24"/>
              </w:rPr>
              <w:t>Федорова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Ю.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Примерные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планы физкультурных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Мозаика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Синтез,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2017.</w:t>
            </w:r>
          </w:p>
          <w:p w14:paraId="1F1AF631">
            <w:pPr>
              <w:pStyle w:val="12"/>
              <w:numPr>
                <w:ilvl w:val="0"/>
                <w:numId w:val="86"/>
              </w:numPr>
              <w:tabs>
                <w:tab w:val="left" w:pos="762"/>
                <w:tab w:val="left" w:pos="763"/>
              </w:tabs>
              <w:spacing w:before="2" w:after="0" w:line="237" w:lineRule="auto"/>
              <w:ind w:left="762" w:right="230" w:hanging="708"/>
              <w:jc w:val="left"/>
              <w:rPr>
                <w:sz w:val="24"/>
              </w:rPr>
            </w:pPr>
            <w:r>
              <w:rPr>
                <w:sz w:val="24"/>
              </w:rPr>
              <w:t>Харченко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6-7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Мозаика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Синтез,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2020.</w:t>
            </w:r>
          </w:p>
          <w:p w14:paraId="1156B7E2">
            <w:pPr>
              <w:pStyle w:val="12"/>
              <w:numPr>
                <w:ilvl w:val="0"/>
                <w:numId w:val="86"/>
              </w:numPr>
              <w:tabs>
                <w:tab w:val="left" w:pos="762"/>
                <w:tab w:val="left" w:pos="763"/>
                <w:tab w:val="left" w:pos="7361"/>
                <w:tab w:val="left" w:pos="7722"/>
              </w:tabs>
              <w:spacing w:before="8" w:after="0" w:line="235" w:lineRule="auto"/>
              <w:ind w:left="762" w:right="99" w:hanging="708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Деева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Н.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А.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Игровые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здоровьесберегающие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ДОО.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Релаксация.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Гимнастика.</w:t>
            </w:r>
          </w:p>
          <w:p w14:paraId="2ECDD88D">
            <w:pPr>
              <w:pStyle w:val="12"/>
              <w:numPr>
                <w:ilvl w:val="0"/>
                <w:numId w:val="86"/>
              </w:numPr>
              <w:tabs>
                <w:tab w:val="left" w:pos="762"/>
                <w:tab w:val="left" w:pos="763"/>
              </w:tabs>
              <w:spacing w:before="4" w:after="0" w:line="275" w:lineRule="exact"/>
              <w:ind w:left="762" w:right="0" w:hanging="709"/>
              <w:jc w:val="left"/>
              <w:rPr>
                <w:sz w:val="24"/>
              </w:rPr>
            </w:pPr>
            <w:r>
              <w:rPr>
                <w:sz w:val="24"/>
              </w:rPr>
              <w:t>Кинезиологические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Волгоград: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Учитель.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М.М.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Борисова.</w:t>
            </w:r>
          </w:p>
          <w:p w14:paraId="070068B8">
            <w:pPr>
              <w:pStyle w:val="12"/>
              <w:spacing w:before="3" w:line="235" w:lineRule="auto"/>
              <w:ind w:left="762"/>
              <w:rPr>
                <w:sz w:val="24"/>
              </w:rPr>
            </w:pPr>
            <w:r>
              <w:rPr>
                <w:sz w:val="24"/>
              </w:rPr>
              <w:t>«Малоподвижные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упражнения: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метод.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 3-7 лет. (2020г)</w:t>
            </w:r>
          </w:p>
          <w:p w14:paraId="1C4DD540">
            <w:pPr>
              <w:pStyle w:val="12"/>
              <w:numPr>
                <w:ilvl w:val="0"/>
                <w:numId w:val="86"/>
              </w:numPr>
              <w:tabs>
                <w:tab w:val="left" w:pos="763"/>
              </w:tabs>
              <w:spacing w:before="7" w:after="0" w:line="235" w:lineRule="auto"/>
              <w:ind w:left="762" w:right="87" w:hanging="708"/>
              <w:jc w:val="both"/>
              <w:rPr>
                <w:sz w:val="24"/>
              </w:rPr>
            </w:pPr>
            <w:r>
              <w:rPr>
                <w:sz w:val="24"/>
              </w:rPr>
              <w:t>Степаненкова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Мозаика-Синтез,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2009.</w:t>
            </w:r>
          </w:p>
          <w:p w14:paraId="29816678">
            <w:pPr>
              <w:pStyle w:val="12"/>
              <w:numPr>
                <w:ilvl w:val="0"/>
                <w:numId w:val="86"/>
              </w:numPr>
              <w:tabs>
                <w:tab w:val="left" w:pos="763"/>
              </w:tabs>
              <w:spacing w:before="0" w:after="0" w:line="240" w:lineRule="auto"/>
              <w:ind w:left="762" w:right="82" w:hanging="708"/>
              <w:jc w:val="both"/>
              <w:rPr>
                <w:sz w:val="24"/>
              </w:rPr>
            </w:pPr>
            <w:r>
              <w:rPr>
                <w:sz w:val="24"/>
              </w:rPr>
              <w:t>Степаненкова Э. Я. Сборник подвижных игр для детей 4-7 лет. —М.: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Мозаика-Синтез,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2012.</w:t>
            </w:r>
          </w:p>
          <w:p w14:paraId="677C6923">
            <w:pPr>
              <w:pStyle w:val="12"/>
              <w:numPr>
                <w:ilvl w:val="0"/>
                <w:numId w:val="86"/>
              </w:numPr>
              <w:tabs>
                <w:tab w:val="left" w:pos="763"/>
              </w:tabs>
              <w:spacing w:before="1" w:after="0" w:line="237" w:lineRule="auto"/>
              <w:ind w:left="762" w:right="88" w:hanging="708"/>
              <w:jc w:val="both"/>
              <w:rPr>
                <w:sz w:val="24"/>
              </w:rPr>
            </w:pPr>
            <w:r>
              <w:rPr>
                <w:sz w:val="24"/>
              </w:rPr>
              <w:t>Новикова И. М. Формирование представлений о здоровом образе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дошкольников.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М.;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Мозаика-Синтез,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2010.</w:t>
            </w:r>
          </w:p>
          <w:p w14:paraId="69783916">
            <w:pPr>
              <w:pStyle w:val="12"/>
              <w:numPr>
                <w:ilvl w:val="0"/>
                <w:numId w:val="86"/>
              </w:numPr>
              <w:tabs>
                <w:tab w:val="left" w:pos="763"/>
              </w:tabs>
              <w:spacing w:before="1" w:after="0" w:line="237" w:lineRule="auto"/>
              <w:ind w:left="762" w:right="79" w:hanging="708"/>
              <w:jc w:val="both"/>
              <w:rPr>
                <w:sz w:val="24"/>
              </w:rPr>
            </w:pPr>
            <w:r>
              <w:rPr>
                <w:sz w:val="24"/>
              </w:rPr>
              <w:t>Махалова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И.В.,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Николаева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чувашского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Чебоксары,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2003</w:t>
            </w:r>
          </w:p>
          <w:p w14:paraId="7A87D12D">
            <w:pPr>
              <w:pStyle w:val="12"/>
              <w:numPr>
                <w:ilvl w:val="0"/>
                <w:numId w:val="86"/>
              </w:numPr>
              <w:tabs>
                <w:tab w:val="left" w:pos="763"/>
              </w:tabs>
              <w:spacing w:before="7" w:after="0" w:line="235" w:lineRule="auto"/>
              <w:ind w:left="762" w:right="88" w:hanging="708"/>
              <w:jc w:val="both"/>
              <w:rPr>
                <w:sz w:val="24"/>
              </w:rPr>
            </w:pPr>
            <w:r>
              <w:rPr>
                <w:sz w:val="24"/>
              </w:rPr>
              <w:t>И. В. Махалова, Л. Г. Ягодова. Чувашские детские игры/ Чебоксары: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ЧРИО,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1999</w:t>
            </w:r>
          </w:p>
        </w:tc>
        <w:tc>
          <w:tcPr>
            <w:tcW w:w="4424" w:type="dxa"/>
            <w:gridSpan w:val="3"/>
          </w:tcPr>
          <w:p w14:paraId="53920BE3">
            <w:pPr>
              <w:pStyle w:val="12"/>
              <w:ind w:left="0"/>
              <w:rPr>
                <w:sz w:val="24"/>
              </w:rPr>
            </w:pPr>
          </w:p>
        </w:tc>
      </w:tr>
    </w:tbl>
    <w:p w14:paraId="1E9C58A9">
      <w:pPr>
        <w:pStyle w:val="7"/>
        <w:ind w:left="0" w:firstLine="0"/>
        <w:rPr>
          <w:sz w:val="20"/>
        </w:rPr>
      </w:pPr>
    </w:p>
    <w:p w14:paraId="382B39B2">
      <w:pPr>
        <w:pStyle w:val="2"/>
        <w:numPr>
          <w:ilvl w:val="1"/>
          <w:numId w:val="60"/>
        </w:numPr>
        <w:tabs>
          <w:tab w:val="left" w:pos="1356"/>
        </w:tabs>
        <w:spacing w:before="90" w:after="0" w:line="240" w:lineRule="auto"/>
        <w:ind w:left="299" w:right="1203" w:firstLine="707"/>
        <w:jc w:val="left"/>
      </w:pPr>
      <w:r>
        <w:t>Примерный перечень литературных, музыкальных, художественных, анимационных произведений для реализации</w:t>
      </w:r>
      <w:r>
        <w:rPr>
          <w:spacing w:val="-57"/>
        </w:rPr>
        <w:t xml:space="preserve"> </w:t>
      </w:r>
      <w:r>
        <w:t>Федеральной</w:t>
      </w:r>
      <w:r>
        <w:rPr>
          <w:spacing w:val="-1"/>
        </w:rPr>
        <w:t xml:space="preserve"> </w:t>
      </w:r>
      <w:r>
        <w:t>программы.</w:t>
      </w:r>
    </w:p>
    <w:p w14:paraId="45190BEE">
      <w:pPr>
        <w:pStyle w:val="7"/>
      </w:pPr>
      <w:r>
        <w:t>Примерный</w:t>
      </w:r>
      <w:r>
        <w:rPr>
          <w:spacing w:val="43"/>
        </w:rPr>
        <w:t xml:space="preserve"> </w:t>
      </w:r>
      <w:r>
        <w:t>перечень</w:t>
      </w:r>
      <w:r>
        <w:rPr>
          <w:spacing w:val="41"/>
        </w:rPr>
        <w:t xml:space="preserve"> </w:t>
      </w:r>
      <w:r>
        <w:t>литературных,</w:t>
      </w:r>
      <w:r>
        <w:rPr>
          <w:spacing w:val="47"/>
        </w:rPr>
        <w:t xml:space="preserve"> </w:t>
      </w:r>
      <w:r>
        <w:t>музыкальных,</w:t>
      </w:r>
      <w:r>
        <w:rPr>
          <w:spacing w:val="46"/>
        </w:rPr>
        <w:t xml:space="preserve"> </w:t>
      </w:r>
      <w:r>
        <w:t>художественных,</w:t>
      </w:r>
      <w:r>
        <w:rPr>
          <w:spacing w:val="43"/>
        </w:rPr>
        <w:t xml:space="preserve"> </w:t>
      </w:r>
      <w:r>
        <w:t>анимационных</w:t>
      </w:r>
      <w:r>
        <w:rPr>
          <w:spacing w:val="45"/>
        </w:rPr>
        <w:t xml:space="preserve"> </w:t>
      </w:r>
      <w:r>
        <w:t>произведений</w:t>
      </w:r>
      <w:r>
        <w:rPr>
          <w:spacing w:val="44"/>
        </w:rPr>
        <w:t xml:space="preserve"> </w:t>
      </w:r>
      <w:r>
        <w:t>для</w:t>
      </w:r>
      <w:r>
        <w:rPr>
          <w:spacing w:val="45"/>
        </w:rPr>
        <w:t xml:space="preserve"> </w:t>
      </w:r>
      <w:r>
        <w:t>реализации</w:t>
      </w:r>
      <w:r>
        <w:rPr>
          <w:spacing w:val="44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полностью</w:t>
      </w:r>
      <w:r>
        <w:rPr>
          <w:spacing w:val="35"/>
        </w:rPr>
        <w:t xml:space="preserve"> </w:t>
      </w:r>
      <w:r>
        <w:t>соответствует</w:t>
      </w:r>
      <w:r>
        <w:rPr>
          <w:spacing w:val="41"/>
        </w:rPr>
        <w:t xml:space="preserve"> </w:t>
      </w:r>
      <w:r>
        <w:t>Примерному</w:t>
      </w:r>
      <w:r>
        <w:rPr>
          <w:spacing w:val="34"/>
        </w:rPr>
        <w:t xml:space="preserve"> </w:t>
      </w:r>
      <w:r>
        <w:t>перечню</w:t>
      </w:r>
      <w:r>
        <w:rPr>
          <w:spacing w:val="39"/>
        </w:rPr>
        <w:t xml:space="preserve"> </w:t>
      </w:r>
      <w:r>
        <w:t>литературных,</w:t>
      </w:r>
      <w:r>
        <w:rPr>
          <w:spacing w:val="40"/>
        </w:rPr>
        <w:t xml:space="preserve"> </w:t>
      </w:r>
      <w:r>
        <w:t>музыкальных,</w:t>
      </w:r>
      <w:r>
        <w:rPr>
          <w:spacing w:val="37"/>
        </w:rPr>
        <w:t xml:space="preserve"> </w:t>
      </w:r>
      <w:r>
        <w:t>художественных,</w:t>
      </w:r>
      <w:r>
        <w:rPr>
          <w:spacing w:val="37"/>
        </w:rPr>
        <w:t xml:space="preserve"> </w:t>
      </w:r>
      <w:r>
        <w:t>анимационных</w:t>
      </w:r>
      <w:r>
        <w:rPr>
          <w:spacing w:val="39"/>
        </w:rPr>
        <w:t xml:space="preserve"> </w:t>
      </w:r>
      <w:r>
        <w:t>произведений</w:t>
      </w:r>
      <w:r>
        <w:rPr>
          <w:spacing w:val="40"/>
        </w:rPr>
        <w:t xml:space="preserve"> </w:t>
      </w:r>
      <w:r>
        <w:t>для</w:t>
      </w:r>
    </w:p>
    <w:p w14:paraId="76E4ADFF">
      <w:pPr>
        <w:spacing w:after="0"/>
        <w:sectPr>
          <w:footerReference r:id="rId5" w:type="default"/>
          <w:pgSz w:w="16850" w:h="11930" w:orient="landscape"/>
          <w:pgMar w:top="1100" w:right="490" w:bottom="1180" w:left="1400" w:header="0" w:footer="983" w:gutter="0"/>
          <w:cols w:space="720" w:num="1"/>
        </w:sectPr>
      </w:pPr>
    </w:p>
    <w:p w14:paraId="0597D3DE">
      <w:pPr>
        <w:pStyle w:val="7"/>
        <w:spacing w:before="72"/>
        <w:ind w:firstLine="0"/>
      </w:pPr>
      <w:r>
        <w:t>реализации</w:t>
      </w:r>
      <w:r>
        <w:rPr>
          <w:spacing w:val="44"/>
        </w:rPr>
        <w:t xml:space="preserve"> </w:t>
      </w:r>
      <w:r>
        <w:t>Федеральной</w:t>
      </w:r>
      <w:r>
        <w:rPr>
          <w:spacing w:val="44"/>
        </w:rPr>
        <w:t xml:space="preserve"> </w:t>
      </w:r>
      <w:r>
        <w:t>программы,</w:t>
      </w:r>
      <w:r>
        <w:rPr>
          <w:spacing w:val="41"/>
        </w:rPr>
        <w:t xml:space="preserve"> </w:t>
      </w:r>
      <w:r>
        <w:t>поэтому</w:t>
      </w:r>
      <w:r>
        <w:rPr>
          <w:spacing w:val="41"/>
        </w:rPr>
        <w:t xml:space="preserve"> </w:t>
      </w:r>
      <w:r>
        <w:t>перечни</w:t>
      </w:r>
      <w:r>
        <w:rPr>
          <w:spacing w:val="44"/>
        </w:rPr>
        <w:t xml:space="preserve"> </w:t>
      </w:r>
      <w:r>
        <w:t>оформляются</w:t>
      </w:r>
      <w:r>
        <w:rPr>
          <w:spacing w:val="41"/>
        </w:rPr>
        <w:t xml:space="preserve"> </w:t>
      </w:r>
      <w:r>
        <w:t>ссылкой</w:t>
      </w:r>
      <w:r>
        <w:rPr>
          <w:spacing w:val="46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t>соответствующий</w:t>
      </w:r>
      <w:r>
        <w:rPr>
          <w:spacing w:val="45"/>
        </w:rPr>
        <w:t xml:space="preserve"> </w:t>
      </w:r>
      <w:r>
        <w:t>раздел</w:t>
      </w:r>
      <w:r>
        <w:rPr>
          <w:spacing w:val="46"/>
        </w:rPr>
        <w:t xml:space="preserve"> </w:t>
      </w:r>
      <w:r>
        <w:t>ФОП</w:t>
      </w:r>
      <w:r>
        <w:rPr>
          <w:spacing w:val="41"/>
        </w:rPr>
        <w:t xml:space="preserve"> </w:t>
      </w:r>
      <w:r>
        <w:t>ДО.</w:t>
      </w:r>
      <w:r>
        <w:rPr>
          <w:spacing w:val="43"/>
        </w:rPr>
        <w:t xml:space="preserve"> </w:t>
      </w:r>
      <w:r>
        <w:t>Дополнительно</w:t>
      </w:r>
      <w:r>
        <w:rPr>
          <w:spacing w:val="-57"/>
        </w:rPr>
        <w:t xml:space="preserve"> </w:t>
      </w:r>
      <w:r>
        <w:t>рекомендуется</w:t>
      </w:r>
      <w:r>
        <w:rPr>
          <w:spacing w:val="-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перечни</w:t>
      </w:r>
      <w:r>
        <w:rPr>
          <w:spacing w:val="3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«ОТ РОЖДЕНИЯ</w:t>
      </w:r>
      <w:r>
        <w:rPr>
          <w:spacing w:val="-2"/>
        </w:rPr>
        <w:t xml:space="preserve"> </w:t>
      </w:r>
      <w:r>
        <w:t>ДО ШКОЛЫ».</w:t>
      </w:r>
    </w:p>
    <w:p w14:paraId="2FC8021E">
      <w:pPr>
        <w:pStyle w:val="7"/>
        <w:spacing w:before="8"/>
        <w:ind w:left="0" w:firstLine="0"/>
      </w:pPr>
    </w:p>
    <w:tbl>
      <w:tblPr>
        <w:tblStyle w:val="5"/>
        <w:tblW w:w="0" w:type="auto"/>
        <w:tblInd w:w="19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06"/>
        <w:gridCol w:w="5766"/>
        <w:gridCol w:w="4138"/>
      </w:tblGrid>
      <w:tr w14:paraId="0B7348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4606" w:type="dxa"/>
          </w:tcPr>
          <w:p w14:paraId="55D9A7C3">
            <w:pPr>
              <w:pStyle w:val="12"/>
              <w:spacing w:before="1"/>
              <w:ind w:left="102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перечня</w:t>
            </w:r>
          </w:p>
        </w:tc>
        <w:tc>
          <w:tcPr>
            <w:tcW w:w="5766" w:type="dxa"/>
          </w:tcPr>
          <w:p w14:paraId="004584D0">
            <w:pPr>
              <w:pStyle w:val="12"/>
              <w:spacing w:before="1"/>
              <w:ind w:left="1713"/>
              <w:rPr>
                <w:b/>
                <w:sz w:val="24"/>
              </w:rPr>
            </w:pPr>
            <w:r>
              <w:rPr>
                <w:b/>
                <w:sz w:val="24"/>
              </w:rPr>
              <w:t>Ссылка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ФОП ДО»</w:t>
            </w:r>
          </w:p>
        </w:tc>
        <w:tc>
          <w:tcPr>
            <w:tcW w:w="4138" w:type="dxa"/>
          </w:tcPr>
          <w:p w14:paraId="7017672C">
            <w:pPr>
              <w:pStyle w:val="12"/>
              <w:spacing w:line="276" w:lineRule="exact"/>
              <w:ind w:left="537" w:right="526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Ссылка на программу «ОТ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РОЖДЕНИЯ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ШКОЛЫ»</w:t>
            </w:r>
          </w:p>
        </w:tc>
      </w:tr>
      <w:tr w14:paraId="64CFF8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2" w:hRule="atLeast"/>
        </w:trPr>
        <w:tc>
          <w:tcPr>
            <w:tcW w:w="4606" w:type="dxa"/>
            <w:vMerge w:val="restart"/>
          </w:tcPr>
          <w:p w14:paraId="683FFAE1">
            <w:pPr>
              <w:pStyle w:val="12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Примерный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</w:p>
          <w:p w14:paraId="7F4288BA">
            <w:pPr>
              <w:pStyle w:val="12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литературы</w:t>
            </w:r>
          </w:p>
        </w:tc>
        <w:tc>
          <w:tcPr>
            <w:tcW w:w="5766" w:type="dxa"/>
            <w:vMerge w:val="restart"/>
          </w:tcPr>
          <w:p w14:paraId="4C7FF1A5">
            <w:pPr>
              <w:pStyle w:val="12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ФОП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33.1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«Примерный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</w:p>
          <w:p w14:paraId="2747157F">
            <w:pPr>
              <w:pStyle w:val="12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художественной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литературы»</w:t>
            </w:r>
            <w:r>
              <w:rPr>
                <w:sz w:val="24"/>
                <w:vertAlign w:val="superscript"/>
              </w:rPr>
              <w:t>29</w:t>
            </w:r>
          </w:p>
        </w:tc>
        <w:tc>
          <w:tcPr>
            <w:tcW w:w="4138" w:type="dxa"/>
          </w:tcPr>
          <w:p w14:paraId="1185AC8F">
            <w:pPr>
              <w:pStyle w:val="12"/>
              <w:spacing w:line="253" w:lineRule="exact"/>
              <w:ind w:left="114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131</w:t>
            </w:r>
          </w:p>
          <w:p w14:paraId="0474D71D">
            <w:pPr>
              <w:pStyle w:val="12"/>
              <w:spacing w:line="255" w:lineRule="exact"/>
              <w:ind w:left="114"/>
              <w:rPr>
                <w:sz w:val="24"/>
              </w:rPr>
            </w:pPr>
            <w:r>
              <w:rPr>
                <w:sz w:val="24"/>
              </w:rPr>
              <w:t>2-3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151-152</w:t>
            </w:r>
          </w:p>
          <w:p w14:paraId="516B191E">
            <w:pPr>
              <w:pStyle w:val="12"/>
              <w:spacing w:line="255" w:lineRule="exact"/>
              <w:ind w:left="114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174-176</w:t>
            </w:r>
          </w:p>
          <w:p w14:paraId="4AF0FF31">
            <w:pPr>
              <w:pStyle w:val="12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4-5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стр. 205-207</w:t>
            </w:r>
          </w:p>
          <w:p w14:paraId="249DF9D8">
            <w:pPr>
              <w:pStyle w:val="12"/>
              <w:spacing w:line="250" w:lineRule="exact"/>
              <w:ind w:left="114"/>
              <w:rPr>
                <w:sz w:val="24"/>
              </w:rPr>
            </w:pPr>
            <w:r>
              <w:rPr>
                <w:sz w:val="24"/>
              </w:rPr>
              <w:t>5-6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240-242</w:t>
            </w:r>
          </w:p>
          <w:p w14:paraId="08B03193">
            <w:pPr>
              <w:pStyle w:val="12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278-281</w:t>
            </w:r>
          </w:p>
        </w:tc>
      </w:tr>
      <w:tr w14:paraId="222073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6" w:hRule="atLeast"/>
        </w:trPr>
        <w:tc>
          <w:tcPr>
            <w:tcW w:w="4606" w:type="dxa"/>
            <w:vMerge w:val="restart"/>
          </w:tcPr>
          <w:p w14:paraId="5C54AFC8"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Примерный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</w:p>
          <w:p w14:paraId="02977822">
            <w:pPr>
              <w:pStyle w:val="12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произведений</w:t>
            </w:r>
          </w:p>
        </w:tc>
        <w:tc>
          <w:tcPr>
            <w:tcW w:w="5766" w:type="dxa"/>
            <w:vMerge w:val="restart"/>
          </w:tcPr>
          <w:p w14:paraId="65A9D1E4">
            <w:pPr>
              <w:pStyle w:val="12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ФОП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33.2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«Примерный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</w:p>
          <w:p w14:paraId="304E02E4">
            <w:pPr>
              <w:pStyle w:val="12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музыкальных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произведений»</w:t>
            </w:r>
            <w:r>
              <w:rPr>
                <w:sz w:val="24"/>
                <w:vertAlign w:val="superscript"/>
              </w:rPr>
              <w:t>30</w:t>
            </w:r>
          </w:p>
        </w:tc>
        <w:tc>
          <w:tcPr>
            <w:tcW w:w="4138" w:type="dxa"/>
          </w:tcPr>
          <w:p w14:paraId="728DC96B">
            <w:pPr>
              <w:pStyle w:val="12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135-137</w:t>
            </w:r>
          </w:p>
          <w:p w14:paraId="58934B87">
            <w:pPr>
              <w:pStyle w:val="12"/>
              <w:spacing w:line="255" w:lineRule="exact"/>
              <w:ind w:left="114"/>
              <w:rPr>
                <w:sz w:val="24"/>
              </w:rPr>
            </w:pPr>
            <w:r>
              <w:rPr>
                <w:sz w:val="24"/>
              </w:rPr>
              <w:t>2-3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158-160</w:t>
            </w:r>
          </w:p>
          <w:p w14:paraId="7FCDB64E">
            <w:pPr>
              <w:pStyle w:val="12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181-184</w:t>
            </w:r>
          </w:p>
          <w:p w14:paraId="0AA3B303">
            <w:pPr>
              <w:pStyle w:val="12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4-5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213-216</w:t>
            </w:r>
          </w:p>
          <w:p w14:paraId="35E8A3B1">
            <w:pPr>
              <w:pStyle w:val="12"/>
              <w:spacing w:line="250" w:lineRule="exact"/>
              <w:ind w:left="114"/>
              <w:rPr>
                <w:sz w:val="24"/>
              </w:rPr>
            </w:pPr>
            <w:r>
              <w:rPr>
                <w:sz w:val="24"/>
              </w:rPr>
              <w:t>5-6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251-254</w:t>
            </w:r>
          </w:p>
          <w:p w14:paraId="7C6B56D5">
            <w:pPr>
              <w:pStyle w:val="12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289-293</w:t>
            </w:r>
          </w:p>
        </w:tc>
      </w:tr>
      <w:tr w14:paraId="423D30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1" w:hRule="atLeast"/>
        </w:trPr>
        <w:tc>
          <w:tcPr>
            <w:tcW w:w="4606" w:type="dxa"/>
          </w:tcPr>
          <w:p w14:paraId="2A28D36F">
            <w:pPr>
              <w:pStyle w:val="12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Примерный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  <w:p w14:paraId="63DF1E7E">
            <w:pPr>
              <w:pStyle w:val="12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изобразительного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</w:p>
        </w:tc>
        <w:tc>
          <w:tcPr>
            <w:tcW w:w="5766" w:type="dxa"/>
          </w:tcPr>
          <w:p w14:paraId="424C5D8F">
            <w:pPr>
              <w:pStyle w:val="12"/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ФОП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33.1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«Примерный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</w:p>
          <w:p w14:paraId="5F0616A2">
            <w:pPr>
              <w:pStyle w:val="12"/>
              <w:spacing w:line="255" w:lineRule="exact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произведений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искусства»</w:t>
            </w:r>
            <w:r>
              <w:rPr>
                <w:sz w:val="24"/>
                <w:vertAlign w:val="superscript"/>
              </w:rPr>
              <w:t>31</w:t>
            </w:r>
          </w:p>
        </w:tc>
        <w:tc>
          <w:tcPr>
            <w:tcW w:w="4138" w:type="dxa"/>
          </w:tcPr>
          <w:p w14:paraId="50C525AC">
            <w:pPr>
              <w:pStyle w:val="12"/>
              <w:spacing w:line="254" w:lineRule="exact"/>
              <w:ind w:left="114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135-137</w:t>
            </w:r>
          </w:p>
          <w:p w14:paraId="09B5BFA5">
            <w:pPr>
              <w:pStyle w:val="12"/>
              <w:spacing w:line="255" w:lineRule="exact"/>
              <w:ind w:left="114"/>
              <w:rPr>
                <w:sz w:val="24"/>
              </w:rPr>
            </w:pPr>
            <w:r>
              <w:rPr>
                <w:sz w:val="24"/>
              </w:rPr>
              <w:t>2-3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</w:p>
          <w:p w14:paraId="59B8495E">
            <w:pPr>
              <w:pStyle w:val="12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177</w:t>
            </w:r>
          </w:p>
          <w:p w14:paraId="2174DEA4">
            <w:pPr>
              <w:pStyle w:val="12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4-5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207-208</w:t>
            </w:r>
          </w:p>
          <w:p w14:paraId="6D1E1A80">
            <w:pPr>
              <w:pStyle w:val="12"/>
              <w:spacing w:line="250" w:lineRule="exact"/>
              <w:ind w:left="114"/>
              <w:rPr>
                <w:sz w:val="24"/>
              </w:rPr>
            </w:pPr>
            <w:r>
              <w:rPr>
                <w:sz w:val="24"/>
              </w:rPr>
              <w:t>5-6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243</w:t>
            </w:r>
          </w:p>
          <w:p w14:paraId="6B018D4A">
            <w:pPr>
              <w:pStyle w:val="12"/>
              <w:spacing w:line="262" w:lineRule="exact"/>
              <w:ind w:left="114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стр.281-282</w:t>
            </w:r>
          </w:p>
        </w:tc>
      </w:tr>
      <w:tr w14:paraId="489404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4606" w:type="dxa"/>
          </w:tcPr>
          <w:p w14:paraId="5A803E1C">
            <w:pPr>
              <w:pStyle w:val="12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Примерный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анимационных</w:t>
            </w:r>
          </w:p>
          <w:p w14:paraId="497E6D5C">
            <w:pPr>
              <w:pStyle w:val="12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произведений</w:t>
            </w:r>
          </w:p>
        </w:tc>
        <w:tc>
          <w:tcPr>
            <w:tcW w:w="5766" w:type="dxa"/>
          </w:tcPr>
          <w:p w14:paraId="33710E96">
            <w:pPr>
              <w:pStyle w:val="12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ФОП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33.1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«Примерный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</w:p>
          <w:p w14:paraId="1891B406">
            <w:pPr>
              <w:pStyle w:val="12"/>
              <w:spacing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анимационных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произведений»</w:t>
            </w:r>
            <w:r>
              <w:rPr>
                <w:sz w:val="24"/>
                <w:vertAlign w:val="superscript"/>
              </w:rPr>
              <w:t>32</w:t>
            </w:r>
          </w:p>
        </w:tc>
        <w:tc>
          <w:tcPr>
            <w:tcW w:w="4138" w:type="dxa"/>
          </w:tcPr>
          <w:p w14:paraId="411EA321">
            <w:pPr>
              <w:pStyle w:val="12"/>
              <w:ind w:left="0"/>
              <w:rPr>
                <w:sz w:val="22"/>
              </w:rPr>
            </w:pPr>
          </w:p>
        </w:tc>
      </w:tr>
    </w:tbl>
    <w:p w14:paraId="746DD9E2">
      <w:pPr>
        <w:pStyle w:val="7"/>
        <w:ind w:left="0" w:firstLine="0"/>
        <w:rPr>
          <w:sz w:val="20"/>
        </w:rPr>
      </w:pPr>
    </w:p>
    <w:p w14:paraId="669DA2F6">
      <w:pPr>
        <w:pStyle w:val="7"/>
        <w:ind w:left="0" w:firstLine="0"/>
        <w:rPr>
          <w:sz w:val="20"/>
        </w:rPr>
      </w:pPr>
    </w:p>
    <w:p w14:paraId="4FC6274B">
      <w:pPr>
        <w:pStyle w:val="7"/>
        <w:ind w:left="0" w:firstLine="0"/>
        <w:rPr>
          <w:sz w:val="20"/>
        </w:rPr>
      </w:pPr>
    </w:p>
    <w:p w14:paraId="37AA40C8">
      <w:pPr>
        <w:pStyle w:val="7"/>
        <w:ind w:left="0" w:firstLine="0"/>
        <w:rPr>
          <w:sz w:val="20"/>
        </w:rPr>
      </w:pPr>
    </w:p>
    <w:p w14:paraId="20DD02C8">
      <w:pPr>
        <w:pStyle w:val="7"/>
        <w:spacing w:before="10"/>
        <w:ind w:left="0" w:firstLine="0"/>
        <w:rPr>
          <w:sz w:val="16"/>
        </w:rPr>
      </w:pPr>
      <w:r>
        <w:pict>
          <v:rect id="_x0000_s1048" o:spid="_x0000_s1048" o:spt="1" style="position:absolute;left:0pt;margin-left:85.05pt;margin-top:11.65pt;height:0.6pt;width:144pt;mso-position-horizontal-relative:page;mso-wrap-distance-bottom:0pt;mso-wrap-distance-top:0pt;z-index:-251652096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</w:p>
    <w:p w14:paraId="2904060B">
      <w:pPr>
        <w:spacing w:before="69" w:line="242" w:lineRule="exact"/>
        <w:ind w:left="299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29</w:t>
      </w:r>
      <w:r>
        <w:rPr>
          <w:rFonts w:ascii="Calibri" w:hAnsi="Calibri"/>
          <w:spacing w:val="-6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Приказ</w:t>
      </w:r>
      <w:r>
        <w:rPr>
          <w:rFonts w:ascii="Calibri" w:hAnsi="Calibri"/>
          <w:spacing w:val="-1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от</w:t>
      </w:r>
      <w:r>
        <w:rPr>
          <w:rFonts w:ascii="Calibri" w:hAnsi="Calibri"/>
          <w:spacing w:val="-2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25</w:t>
      </w:r>
      <w:r>
        <w:rPr>
          <w:rFonts w:ascii="Calibri" w:hAnsi="Calibri"/>
          <w:spacing w:val="-7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ноября</w:t>
      </w:r>
      <w:r>
        <w:rPr>
          <w:rFonts w:ascii="Calibri" w:hAnsi="Calibri"/>
          <w:spacing w:val="-5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2022</w:t>
      </w:r>
      <w:r>
        <w:rPr>
          <w:rFonts w:ascii="Calibri" w:hAnsi="Calibri"/>
          <w:spacing w:val="-1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г.</w:t>
      </w:r>
      <w:r>
        <w:rPr>
          <w:rFonts w:ascii="Calibri" w:hAnsi="Calibri"/>
          <w:spacing w:val="-1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N</w:t>
      </w:r>
      <w:r>
        <w:rPr>
          <w:rFonts w:ascii="Calibri" w:hAnsi="Calibri"/>
          <w:spacing w:val="-3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1028</w:t>
      </w:r>
      <w:r>
        <w:rPr>
          <w:rFonts w:ascii="Calibri" w:hAnsi="Calibri"/>
          <w:spacing w:val="-6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«Об</w:t>
      </w:r>
      <w:r>
        <w:rPr>
          <w:rFonts w:ascii="Calibri" w:hAnsi="Calibri"/>
          <w:spacing w:val="-5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утверждении</w:t>
      </w:r>
      <w:r>
        <w:rPr>
          <w:rFonts w:ascii="Calibri" w:hAnsi="Calibri"/>
          <w:spacing w:val="1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ФОП</w:t>
      </w:r>
      <w:r>
        <w:rPr>
          <w:rFonts w:ascii="Calibri" w:hAnsi="Calibri"/>
          <w:spacing w:val="-3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ДО»,</w:t>
      </w:r>
      <w:r>
        <w:rPr>
          <w:rFonts w:ascii="Calibri" w:hAnsi="Calibri"/>
          <w:spacing w:val="-4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п.</w:t>
      </w:r>
      <w:r>
        <w:rPr>
          <w:rFonts w:ascii="Calibri" w:hAnsi="Calibri"/>
          <w:spacing w:val="-2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33.1.</w:t>
      </w:r>
    </w:p>
    <w:p w14:paraId="2E8EF45E">
      <w:pPr>
        <w:spacing w:before="0" w:line="281" w:lineRule="exact"/>
        <w:ind w:left="299" w:right="0" w:firstLine="0"/>
        <w:jc w:val="left"/>
        <w:rPr>
          <w:sz w:val="24"/>
        </w:rPr>
      </w:pPr>
      <w:r>
        <w:rPr>
          <w:rFonts w:ascii="Calibri" w:hAnsi="Calibri"/>
          <w:position w:val="8"/>
          <w:sz w:val="14"/>
        </w:rPr>
        <w:t>30</w:t>
      </w:r>
      <w:r>
        <w:rPr>
          <w:rFonts w:ascii="Calibri" w:hAnsi="Calibri"/>
          <w:spacing w:val="14"/>
          <w:position w:val="8"/>
          <w:sz w:val="14"/>
        </w:rPr>
        <w:t xml:space="preserve"> </w:t>
      </w:r>
      <w:r>
        <w:rPr>
          <w:rFonts w:ascii="Calibri" w:hAnsi="Calibri"/>
          <w:sz w:val="22"/>
        </w:rPr>
        <w:t>Приказ</w:t>
      </w:r>
      <w:r>
        <w:rPr>
          <w:rFonts w:ascii="Calibri" w:hAnsi="Calibri"/>
          <w:spacing w:val="-6"/>
          <w:sz w:val="22"/>
        </w:rPr>
        <w:t xml:space="preserve"> </w:t>
      </w:r>
      <w:r>
        <w:rPr>
          <w:rFonts w:ascii="Calibri" w:hAnsi="Calibri"/>
          <w:sz w:val="22"/>
        </w:rPr>
        <w:t>от</w:t>
      </w:r>
      <w:r>
        <w:rPr>
          <w:rFonts w:ascii="Calibri" w:hAnsi="Calibri"/>
          <w:spacing w:val="-2"/>
          <w:sz w:val="22"/>
        </w:rPr>
        <w:t xml:space="preserve"> </w:t>
      </w:r>
      <w:r>
        <w:rPr>
          <w:rFonts w:ascii="Calibri" w:hAnsi="Calibri"/>
          <w:sz w:val="22"/>
        </w:rPr>
        <w:t>25</w:t>
      </w:r>
      <w:r>
        <w:rPr>
          <w:rFonts w:ascii="Calibri" w:hAnsi="Calibri"/>
          <w:spacing w:val="-2"/>
          <w:sz w:val="22"/>
        </w:rPr>
        <w:t xml:space="preserve"> </w:t>
      </w:r>
      <w:r>
        <w:rPr>
          <w:rFonts w:ascii="Calibri" w:hAnsi="Calibri"/>
          <w:sz w:val="22"/>
        </w:rPr>
        <w:t>ноября</w:t>
      </w:r>
      <w:r>
        <w:rPr>
          <w:rFonts w:ascii="Calibri" w:hAnsi="Calibri"/>
          <w:spacing w:val="-3"/>
          <w:sz w:val="22"/>
        </w:rPr>
        <w:t xml:space="preserve"> </w:t>
      </w:r>
      <w:r>
        <w:rPr>
          <w:rFonts w:ascii="Calibri" w:hAnsi="Calibri"/>
          <w:sz w:val="22"/>
        </w:rPr>
        <w:t>2022</w:t>
      </w:r>
      <w:r>
        <w:rPr>
          <w:rFonts w:ascii="Calibri" w:hAnsi="Calibri"/>
          <w:spacing w:val="-4"/>
          <w:sz w:val="22"/>
        </w:rPr>
        <w:t xml:space="preserve"> </w:t>
      </w:r>
      <w:r>
        <w:rPr>
          <w:rFonts w:ascii="Calibri" w:hAnsi="Calibri"/>
          <w:sz w:val="22"/>
        </w:rPr>
        <w:t>г.</w:t>
      </w:r>
      <w:r>
        <w:rPr>
          <w:rFonts w:ascii="Calibri" w:hAnsi="Calibri"/>
          <w:spacing w:val="-4"/>
          <w:sz w:val="22"/>
        </w:rPr>
        <w:t xml:space="preserve"> </w:t>
      </w:r>
      <w:r>
        <w:rPr>
          <w:rFonts w:ascii="Calibri" w:hAnsi="Calibri"/>
          <w:sz w:val="22"/>
        </w:rPr>
        <w:t>N</w:t>
      </w:r>
      <w:r>
        <w:rPr>
          <w:rFonts w:ascii="Calibri" w:hAnsi="Calibri"/>
          <w:spacing w:val="-4"/>
          <w:sz w:val="22"/>
        </w:rPr>
        <w:t xml:space="preserve"> </w:t>
      </w:r>
      <w:r>
        <w:rPr>
          <w:rFonts w:ascii="Calibri" w:hAnsi="Calibri"/>
          <w:sz w:val="22"/>
        </w:rPr>
        <w:t>1028</w:t>
      </w:r>
      <w:r>
        <w:rPr>
          <w:rFonts w:ascii="Calibri" w:hAnsi="Calibri"/>
          <w:spacing w:val="-2"/>
          <w:sz w:val="22"/>
        </w:rPr>
        <w:t xml:space="preserve"> </w:t>
      </w:r>
      <w:r>
        <w:rPr>
          <w:rFonts w:ascii="Calibri" w:hAnsi="Calibri"/>
          <w:sz w:val="22"/>
        </w:rPr>
        <w:t>«Об</w:t>
      </w:r>
      <w:r>
        <w:rPr>
          <w:rFonts w:ascii="Calibri" w:hAnsi="Calibri"/>
          <w:spacing w:val="-5"/>
          <w:sz w:val="22"/>
        </w:rPr>
        <w:t xml:space="preserve"> </w:t>
      </w:r>
      <w:r>
        <w:rPr>
          <w:rFonts w:ascii="Calibri" w:hAnsi="Calibri"/>
          <w:sz w:val="22"/>
        </w:rPr>
        <w:t>утверждении</w:t>
      </w:r>
      <w:r>
        <w:rPr>
          <w:rFonts w:ascii="Calibri" w:hAnsi="Calibri"/>
          <w:spacing w:val="3"/>
          <w:sz w:val="22"/>
        </w:rPr>
        <w:t xml:space="preserve"> </w:t>
      </w:r>
      <w:r>
        <w:rPr>
          <w:rFonts w:ascii="Calibri" w:hAnsi="Calibri"/>
          <w:sz w:val="22"/>
        </w:rPr>
        <w:t>ФОП</w:t>
      </w:r>
      <w:r>
        <w:rPr>
          <w:rFonts w:ascii="Calibri" w:hAnsi="Calibri"/>
          <w:spacing w:val="-4"/>
          <w:sz w:val="22"/>
        </w:rPr>
        <w:t xml:space="preserve"> </w:t>
      </w:r>
      <w:r>
        <w:rPr>
          <w:rFonts w:ascii="Calibri" w:hAnsi="Calibri"/>
          <w:sz w:val="22"/>
        </w:rPr>
        <w:t>ДО»,</w:t>
      </w:r>
      <w:r>
        <w:rPr>
          <w:rFonts w:ascii="Calibri" w:hAnsi="Calibri"/>
          <w:spacing w:val="-3"/>
          <w:sz w:val="22"/>
        </w:rPr>
        <w:t xml:space="preserve"> </w:t>
      </w:r>
      <w:r>
        <w:rPr>
          <w:rFonts w:ascii="Calibri" w:hAnsi="Calibri"/>
          <w:sz w:val="22"/>
        </w:rPr>
        <w:t>п.</w:t>
      </w:r>
      <w:r>
        <w:rPr>
          <w:rFonts w:ascii="Calibri" w:hAnsi="Calibri"/>
          <w:spacing w:val="-5"/>
          <w:sz w:val="22"/>
        </w:rPr>
        <w:t xml:space="preserve"> </w:t>
      </w:r>
      <w:r>
        <w:rPr>
          <w:rFonts w:ascii="Calibri" w:hAnsi="Calibri"/>
          <w:sz w:val="22"/>
        </w:rPr>
        <w:t>33.2.</w:t>
      </w:r>
      <w:r>
        <w:rPr>
          <w:rFonts w:ascii="Calibri" w:hAnsi="Calibri"/>
          <w:spacing w:val="9"/>
          <w:sz w:val="22"/>
        </w:rPr>
        <w:t xml:space="preserve"> </w:t>
      </w:r>
      <w:r>
        <w:rPr>
          <w:sz w:val="24"/>
        </w:rPr>
        <w:t>3-4</w:t>
      </w:r>
      <w:r>
        <w:rPr>
          <w:spacing w:val="-4"/>
          <w:sz w:val="24"/>
        </w:rPr>
        <w:t xml:space="preserve"> </w:t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стр.</w:t>
      </w:r>
      <w:r>
        <w:rPr>
          <w:spacing w:val="-1"/>
          <w:sz w:val="24"/>
        </w:rPr>
        <w:t xml:space="preserve"> </w:t>
      </w:r>
      <w:r>
        <w:rPr>
          <w:sz w:val="24"/>
        </w:rPr>
        <w:t>181-184</w:t>
      </w:r>
    </w:p>
    <w:p w14:paraId="0A948E3E">
      <w:pPr>
        <w:spacing w:before="0" w:line="243" w:lineRule="exact"/>
        <w:ind w:left="299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31</w:t>
      </w:r>
      <w:r>
        <w:rPr>
          <w:rFonts w:ascii="Calibri" w:hAnsi="Calibri"/>
          <w:spacing w:val="-6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Приказ</w:t>
      </w:r>
      <w:r>
        <w:rPr>
          <w:rFonts w:ascii="Calibri" w:hAnsi="Calibri"/>
          <w:spacing w:val="-1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от</w:t>
      </w:r>
      <w:r>
        <w:rPr>
          <w:rFonts w:ascii="Calibri" w:hAnsi="Calibri"/>
          <w:spacing w:val="-3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25</w:t>
      </w:r>
      <w:r>
        <w:rPr>
          <w:rFonts w:ascii="Calibri" w:hAnsi="Calibri"/>
          <w:spacing w:val="-7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ноября</w:t>
      </w:r>
      <w:r>
        <w:rPr>
          <w:rFonts w:ascii="Calibri" w:hAnsi="Calibri"/>
          <w:spacing w:val="-5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2022 г.</w:t>
      </w:r>
      <w:r>
        <w:rPr>
          <w:rFonts w:ascii="Calibri" w:hAnsi="Calibri"/>
          <w:spacing w:val="-5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N</w:t>
      </w:r>
      <w:r>
        <w:rPr>
          <w:rFonts w:ascii="Calibri" w:hAnsi="Calibri"/>
          <w:spacing w:val="-2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1028</w:t>
      </w:r>
      <w:r>
        <w:rPr>
          <w:rFonts w:ascii="Calibri" w:hAnsi="Calibri"/>
          <w:spacing w:val="-6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«Об</w:t>
      </w:r>
      <w:r>
        <w:rPr>
          <w:rFonts w:ascii="Calibri" w:hAnsi="Calibri"/>
          <w:spacing w:val="-6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утверждении</w:t>
      </w:r>
      <w:r>
        <w:rPr>
          <w:rFonts w:ascii="Calibri" w:hAnsi="Calibri"/>
          <w:spacing w:val="2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ФОП</w:t>
      </w:r>
      <w:r>
        <w:rPr>
          <w:rFonts w:ascii="Calibri" w:hAnsi="Calibri"/>
          <w:spacing w:val="-5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ДО»,</w:t>
      </w:r>
      <w:r>
        <w:rPr>
          <w:rFonts w:ascii="Calibri" w:hAnsi="Calibri"/>
          <w:spacing w:val="-2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п.33.3.</w:t>
      </w:r>
    </w:p>
    <w:p w14:paraId="36BFF983">
      <w:pPr>
        <w:spacing w:before="0" w:line="243" w:lineRule="exact"/>
        <w:ind w:left="299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32</w:t>
      </w:r>
      <w:r>
        <w:rPr>
          <w:rFonts w:ascii="Calibri" w:hAnsi="Calibri"/>
          <w:spacing w:val="-6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Приказ</w:t>
      </w:r>
      <w:r>
        <w:rPr>
          <w:rFonts w:ascii="Calibri" w:hAnsi="Calibri"/>
          <w:spacing w:val="-1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от</w:t>
      </w:r>
      <w:r>
        <w:rPr>
          <w:rFonts w:ascii="Calibri" w:hAnsi="Calibri"/>
          <w:spacing w:val="-2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25</w:t>
      </w:r>
      <w:r>
        <w:rPr>
          <w:rFonts w:ascii="Calibri" w:hAnsi="Calibri"/>
          <w:spacing w:val="-7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ноября</w:t>
      </w:r>
      <w:r>
        <w:rPr>
          <w:rFonts w:ascii="Calibri" w:hAnsi="Calibri"/>
          <w:spacing w:val="-5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2022</w:t>
      </w:r>
      <w:r>
        <w:rPr>
          <w:rFonts w:ascii="Calibri" w:hAnsi="Calibri"/>
          <w:spacing w:val="-1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г.</w:t>
      </w:r>
      <w:r>
        <w:rPr>
          <w:rFonts w:ascii="Calibri" w:hAnsi="Calibri"/>
          <w:spacing w:val="-1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N</w:t>
      </w:r>
      <w:r>
        <w:rPr>
          <w:rFonts w:ascii="Calibri" w:hAnsi="Calibri"/>
          <w:spacing w:val="-3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1028</w:t>
      </w:r>
      <w:r>
        <w:rPr>
          <w:rFonts w:ascii="Calibri" w:hAnsi="Calibri"/>
          <w:spacing w:val="-6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«Об</w:t>
      </w:r>
      <w:r>
        <w:rPr>
          <w:rFonts w:ascii="Calibri" w:hAnsi="Calibri"/>
          <w:spacing w:val="-5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утверждении</w:t>
      </w:r>
      <w:r>
        <w:rPr>
          <w:rFonts w:ascii="Calibri" w:hAnsi="Calibri"/>
          <w:spacing w:val="1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ФОП</w:t>
      </w:r>
      <w:r>
        <w:rPr>
          <w:rFonts w:ascii="Calibri" w:hAnsi="Calibri"/>
          <w:spacing w:val="-3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ДО»,</w:t>
      </w:r>
      <w:r>
        <w:rPr>
          <w:rFonts w:ascii="Calibri" w:hAnsi="Calibri"/>
          <w:spacing w:val="-4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п.</w:t>
      </w:r>
      <w:r>
        <w:rPr>
          <w:rFonts w:ascii="Calibri" w:hAnsi="Calibri"/>
          <w:spacing w:val="-2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33.4.</w:t>
      </w:r>
    </w:p>
    <w:p w14:paraId="0BBA0D06">
      <w:pPr>
        <w:pStyle w:val="2"/>
        <w:spacing w:before="77"/>
        <w:jc w:val="center"/>
      </w:pPr>
      <w:r>
        <w:t>4.5.</w:t>
      </w:r>
      <w:r>
        <w:rPr>
          <w:spacing w:val="-7"/>
        </w:rPr>
        <w:t xml:space="preserve"> </w:t>
      </w:r>
      <w:r>
        <w:t>Кадровые</w:t>
      </w:r>
      <w:r>
        <w:rPr>
          <w:spacing w:val="-5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программы</w:t>
      </w:r>
    </w:p>
    <w:p w14:paraId="5E033DD9">
      <w:pPr>
        <w:pStyle w:val="7"/>
        <w:ind w:right="664"/>
        <w:jc w:val="both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руководящими,</w:t>
      </w:r>
      <w:r>
        <w:rPr>
          <w:spacing w:val="1"/>
        </w:rPr>
        <w:t xml:space="preserve"> </w:t>
      </w:r>
      <w:r>
        <w:t>педагогическими,</w:t>
      </w:r>
      <w:r>
        <w:rPr>
          <w:spacing w:val="1"/>
        </w:rPr>
        <w:t xml:space="preserve"> </w:t>
      </w:r>
      <w:r>
        <w:t>учебно-вспомогательными,</w:t>
      </w:r>
      <w:r>
        <w:rPr>
          <w:spacing w:val="1"/>
        </w:rPr>
        <w:t xml:space="preserve"> </w:t>
      </w:r>
      <w:r>
        <w:t>административно-</w:t>
      </w:r>
      <w:r>
        <w:rPr>
          <w:spacing w:val="1"/>
        </w:rPr>
        <w:t xml:space="preserve"> </w:t>
      </w:r>
      <w:r>
        <w:t>хозяйственными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медицинскими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работниками,</w:t>
      </w:r>
      <w:r>
        <w:rPr>
          <w:spacing w:val="1"/>
        </w:rPr>
        <w:t xml:space="preserve"> </w:t>
      </w:r>
      <w:r>
        <w:t>выполняющими</w:t>
      </w:r>
      <w:r>
        <w:rPr>
          <w:spacing w:val="1"/>
        </w:rPr>
        <w:t xml:space="preserve"> </w:t>
      </w:r>
      <w:r>
        <w:t>вспомогательные</w:t>
      </w:r>
      <w:r>
        <w:rPr>
          <w:spacing w:val="-3"/>
        </w:rPr>
        <w:t xml:space="preserve"> </w:t>
      </w:r>
      <w:r>
        <w:t>функции.</w:t>
      </w:r>
    </w:p>
    <w:p w14:paraId="660952F5">
      <w:pPr>
        <w:pStyle w:val="7"/>
        <w:ind w:right="660"/>
        <w:jc w:val="both"/>
      </w:pPr>
      <w:r>
        <w:t>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укомплектовано</w:t>
      </w:r>
      <w:r>
        <w:rPr>
          <w:spacing w:val="1"/>
        </w:rPr>
        <w:t xml:space="preserve"> </w:t>
      </w:r>
      <w:r>
        <w:t>кадрами,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квалификацию</w:t>
      </w:r>
      <w:r>
        <w:rPr>
          <w:spacing w:val="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решения</w:t>
      </w:r>
      <w:r>
        <w:rPr>
          <w:spacing w:val="6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определённых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способными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инновационной</w:t>
      </w:r>
      <w:r>
        <w:rPr>
          <w:spacing w:val="1"/>
        </w:rPr>
        <w:t xml:space="preserve"> </w:t>
      </w:r>
      <w:r>
        <w:t>профессиональной деятельности. Основой для разработки должностных инструкций, содержащих конкретный перечень должностных</w:t>
      </w:r>
      <w:r>
        <w:rPr>
          <w:spacing w:val="1"/>
        </w:rPr>
        <w:t xml:space="preserve"> </w:t>
      </w:r>
      <w:r>
        <w:t>обязанностей работников, с учётом особенностей организации труда и управления, а также прав, ответственности и компетентности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служат</w:t>
      </w:r>
      <w:r>
        <w:rPr>
          <w:spacing w:val="1"/>
        </w:rPr>
        <w:t xml:space="preserve"> </w:t>
      </w:r>
      <w:r>
        <w:t>квалификационные</w:t>
      </w:r>
      <w:r>
        <w:rPr>
          <w:spacing w:val="1"/>
        </w:rPr>
        <w:t xml:space="preserve"> </w:t>
      </w:r>
      <w:r>
        <w:t>характеристики,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квалификационном</w:t>
      </w:r>
      <w:r>
        <w:rPr>
          <w:spacing w:val="-57"/>
        </w:rPr>
        <w:t xml:space="preserve"> </w:t>
      </w:r>
      <w:r>
        <w:t>справочнике должностей руководителей, специалистов и служащих (раздел «Квалификационные характеристики должностей работников</w:t>
      </w:r>
      <w:r>
        <w:rPr>
          <w:spacing w:val="1"/>
        </w:rPr>
        <w:t xml:space="preserve"> </w:t>
      </w:r>
      <w:r>
        <w:t>образования»).</w:t>
      </w:r>
    </w:p>
    <w:p w14:paraId="6056EF0F">
      <w:pPr>
        <w:pStyle w:val="7"/>
        <w:ind w:right="661"/>
        <w:jc w:val="both"/>
      </w:pPr>
      <w:r>
        <w:t>Осуществление Программы осуществляется педагогическими и учебно-вспомогательными работниками в течение всего времени</w:t>
      </w:r>
      <w:r>
        <w:rPr>
          <w:spacing w:val="1"/>
        </w:rPr>
        <w:t xml:space="preserve"> </w:t>
      </w:r>
      <w:r>
        <w:t>пребывания</w:t>
      </w:r>
      <w:r>
        <w:rPr>
          <w:spacing w:val="9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дошкольном</w:t>
      </w:r>
      <w:r>
        <w:rPr>
          <w:spacing w:val="7"/>
        </w:rPr>
        <w:t xml:space="preserve"> </w:t>
      </w:r>
      <w:r>
        <w:t>учреждении.</w:t>
      </w:r>
    </w:p>
    <w:p w14:paraId="7FC16FCA">
      <w:pPr>
        <w:pStyle w:val="7"/>
        <w:spacing w:before="1"/>
        <w:ind w:left="1007" w:firstLine="0"/>
        <w:jc w:val="both"/>
      </w:pPr>
      <w:r>
        <w:rPr>
          <w:spacing w:val="-1"/>
        </w:rPr>
        <w:t>Распределение</w:t>
      </w:r>
      <w:r>
        <w:rPr>
          <w:spacing w:val="-12"/>
        </w:rPr>
        <w:t xml:space="preserve"> </w:t>
      </w:r>
      <w:r>
        <w:rPr>
          <w:spacing w:val="-1"/>
        </w:rPr>
        <w:t>персонала</w:t>
      </w:r>
      <w:r>
        <w:rPr>
          <w:spacing w:val="-6"/>
        </w:rPr>
        <w:t xml:space="preserve"> </w:t>
      </w:r>
      <w:r>
        <w:rPr>
          <w:spacing w:val="-1"/>
        </w:rPr>
        <w:t>ДОУ</w:t>
      </w:r>
      <w:r>
        <w:rPr>
          <w:spacing w:val="-9"/>
        </w:rPr>
        <w:t xml:space="preserve"> </w:t>
      </w:r>
      <w:r>
        <w:rPr>
          <w:spacing w:val="-1"/>
        </w:rPr>
        <w:t>по</w:t>
      </w:r>
      <w:r>
        <w:rPr>
          <w:spacing w:val="-9"/>
        </w:rPr>
        <w:t xml:space="preserve"> </w:t>
      </w:r>
      <w:r>
        <w:rPr>
          <w:spacing w:val="-1"/>
        </w:rPr>
        <w:t>уровню</w:t>
      </w:r>
      <w:r>
        <w:rPr>
          <w:spacing w:val="-13"/>
        </w:rPr>
        <w:t xml:space="preserve"> </w:t>
      </w:r>
      <w:r>
        <w:rPr>
          <w:spacing w:val="-1"/>
        </w:rPr>
        <w:t>образования:</w:t>
      </w:r>
    </w:p>
    <w:p w14:paraId="34CE5AA8">
      <w:pPr>
        <w:pStyle w:val="7"/>
        <w:spacing w:before="5"/>
        <w:ind w:left="0" w:firstLine="0"/>
      </w:pPr>
    </w:p>
    <w:tbl>
      <w:tblPr>
        <w:tblStyle w:val="5"/>
        <w:tblW w:w="0" w:type="auto"/>
        <w:tblInd w:w="19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63"/>
        <w:gridCol w:w="1788"/>
        <w:gridCol w:w="4932"/>
        <w:gridCol w:w="2255"/>
        <w:gridCol w:w="2668"/>
      </w:tblGrid>
      <w:tr w14:paraId="4353C5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2863" w:type="dxa"/>
          </w:tcPr>
          <w:p w14:paraId="41FFA4FC">
            <w:pPr>
              <w:pStyle w:val="12"/>
              <w:spacing w:before="1"/>
              <w:ind w:left="633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Наименование</w:t>
            </w:r>
          </w:p>
        </w:tc>
        <w:tc>
          <w:tcPr>
            <w:tcW w:w="1788" w:type="dxa"/>
          </w:tcPr>
          <w:p w14:paraId="4986A6E6">
            <w:pPr>
              <w:pStyle w:val="12"/>
              <w:spacing w:before="1"/>
              <w:ind w:left="259" w:right="223" w:firstLine="336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Всего</w:t>
            </w:r>
            <w:r>
              <w:rPr>
                <w:b/>
                <w:color w:val="auto"/>
                <w:spacing w:val="1"/>
                <w:sz w:val="24"/>
              </w:rPr>
              <w:t xml:space="preserve"> </w:t>
            </w:r>
            <w:r>
              <w:rPr>
                <w:b/>
                <w:color w:val="auto"/>
                <w:sz w:val="24"/>
              </w:rPr>
              <w:t>работников</w:t>
            </w:r>
          </w:p>
        </w:tc>
        <w:tc>
          <w:tcPr>
            <w:tcW w:w="4932" w:type="dxa"/>
          </w:tcPr>
          <w:p w14:paraId="2CD4CDCD">
            <w:pPr>
              <w:pStyle w:val="12"/>
              <w:spacing w:line="270" w:lineRule="atLeast"/>
              <w:ind w:left="185" w:right="172"/>
              <w:jc w:val="center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Из</w:t>
            </w:r>
            <w:r>
              <w:rPr>
                <w:b/>
                <w:color w:val="auto"/>
                <w:spacing w:val="-8"/>
                <w:sz w:val="24"/>
              </w:rPr>
              <w:t xml:space="preserve"> </w:t>
            </w:r>
            <w:r>
              <w:rPr>
                <w:b/>
                <w:color w:val="auto"/>
                <w:sz w:val="24"/>
              </w:rPr>
              <w:t>административного</w:t>
            </w:r>
            <w:r>
              <w:rPr>
                <w:b/>
                <w:color w:val="auto"/>
                <w:spacing w:val="-6"/>
                <w:sz w:val="24"/>
              </w:rPr>
              <w:t xml:space="preserve"> </w:t>
            </w:r>
            <w:r>
              <w:rPr>
                <w:b/>
                <w:color w:val="auto"/>
                <w:sz w:val="24"/>
              </w:rPr>
              <w:t>и</w:t>
            </w:r>
            <w:r>
              <w:rPr>
                <w:b/>
                <w:color w:val="auto"/>
                <w:spacing w:val="-5"/>
                <w:sz w:val="24"/>
              </w:rPr>
              <w:t xml:space="preserve"> </w:t>
            </w:r>
            <w:r>
              <w:rPr>
                <w:b/>
                <w:color w:val="auto"/>
                <w:sz w:val="24"/>
              </w:rPr>
              <w:t>педагогического</w:t>
            </w:r>
            <w:r>
              <w:rPr>
                <w:b/>
                <w:color w:val="auto"/>
                <w:spacing w:val="-57"/>
                <w:sz w:val="24"/>
              </w:rPr>
              <w:t xml:space="preserve"> </w:t>
            </w:r>
            <w:r>
              <w:rPr>
                <w:b/>
                <w:color w:val="auto"/>
                <w:sz w:val="24"/>
              </w:rPr>
              <w:t>персонала имеют образование: высшее</w:t>
            </w:r>
            <w:r>
              <w:rPr>
                <w:b/>
                <w:color w:val="auto"/>
                <w:spacing w:val="1"/>
                <w:sz w:val="24"/>
              </w:rPr>
              <w:t xml:space="preserve"> </w:t>
            </w:r>
            <w:r>
              <w:rPr>
                <w:b/>
                <w:color w:val="auto"/>
                <w:sz w:val="24"/>
              </w:rPr>
              <w:t>профессиональное</w:t>
            </w:r>
          </w:p>
        </w:tc>
        <w:tc>
          <w:tcPr>
            <w:tcW w:w="2255" w:type="dxa"/>
          </w:tcPr>
          <w:p w14:paraId="0E5456A9">
            <w:pPr>
              <w:pStyle w:val="12"/>
              <w:spacing w:before="1"/>
              <w:ind w:left="294" w:right="269" w:firstLine="468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Из них</w:t>
            </w:r>
            <w:r>
              <w:rPr>
                <w:b/>
                <w:color w:val="auto"/>
                <w:spacing w:val="1"/>
                <w:sz w:val="24"/>
              </w:rPr>
              <w:t xml:space="preserve"> </w:t>
            </w:r>
            <w:r>
              <w:rPr>
                <w:b/>
                <w:color w:val="auto"/>
                <w:spacing w:val="-1"/>
                <w:sz w:val="24"/>
              </w:rPr>
              <w:t>педагогическое</w:t>
            </w:r>
          </w:p>
        </w:tc>
        <w:tc>
          <w:tcPr>
            <w:tcW w:w="2668" w:type="dxa"/>
          </w:tcPr>
          <w:p w14:paraId="7A85D978">
            <w:pPr>
              <w:pStyle w:val="12"/>
              <w:spacing w:before="1"/>
              <w:ind w:left="331" w:right="286" w:firstLine="564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Среднее</w:t>
            </w:r>
            <w:r>
              <w:rPr>
                <w:b/>
                <w:color w:val="auto"/>
                <w:spacing w:val="1"/>
                <w:sz w:val="24"/>
              </w:rPr>
              <w:t xml:space="preserve"> </w:t>
            </w:r>
            <w:r>
              <w:rPr>
                <w:b/>
                <w:color w:val="auto"/>
                <w:sz w:val="24"/>
              </w:rPr>
              <w:t>профессиональное</w:t>
            </w:r>
          </w:p>
        </w:tc>
      </w:tr>
      <w:tr w14:paraId="5D2152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863" w:type="dxa"/>
          </w:tcPr>
          <w:p w14:paraId="4A031FF1">
            <w:pPr>
              <w:pStyle w:val="12"/>
              <w:spacing w:line="273" w:lineRule="exac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Численность</w:t>
            </w:r>
            <w:r>
              <w:rPr>
                <w:color w:val="auto"/>
                <w:spacing w:val="10"/>
                <w:sz w:val="24"/>
              </w:rPr>
              <w:t xml:space="preserve"> </w:t>
            </w:r>
            <w:r>
              <w:rPr>
                <w:color w:val="auto"/>
                <w:sz w:val="24"/>
              </w:rPr>
              <w:t>работников</w:t>
            </w:r>
          </w:p>
          <w:p w14:paraId="10E52FF3">
            <w:pPr>
              <w:pStyle w:val="12"/>
              <w:spacing w:line="259" w:lineRule="exac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всего</w:t>
            </w:r>
          </w:p>
        </w:tc>
        <w:tc>
          <w:tcPr>
            <w:tcW w:w="1788" w:type="dxa"/>
          </w:tcPr>
          <w:p w14:paraId="280929C9">
            <w:pPr>
              <w:pStyle w:val="12"/>
              <w:spacing w:line="273" w:lineRule="exact"/>
              <w:ind w:left="110"/>
              <w:rPr>
                <w:rFonts w:hint="default"/>
                <w:color w:val="auto"/>
                <w:sz w:val="24"/>
                <w:lang w:val="ru-RU"/>
              </w:rPr>
            </w:pPr>
            <w:r>
              <w:rPr>
                <w:rFonts w:hint="default"/>
                <w:color w:val="auto"/>
                <w:sz w:val="24"/>
                <w:lang w:val="ru-RU"/>
              </w:rPr>
              <w:t>36</w:t>
            </w:r>
          </w:p>
        </w:tc>
        <w:tc>
          <w:tcPr>
            <w:tcW w:w="4932" w:type="dxa"/>
          </w:tcPr>
          <w:p w14:paraId="6FC2D1B0">
            <w:pPr>
              <w:pStyle w:val="12"/>
              <w:ind w:left="0"/>
              <w:rPr>
                <w:color w:val="auto"/>
                <w:sz w:val="24"/>
              </w:rPr>
            </w:pPr>
          </w:p>
        </w:tc>
        <w:tc>
          <w:tcPr>
            <w:tcW w:w="2255" w:type="dxa"/>
          </w:tcPr>
          <w:p w14:paraId="5897A882">
            <w:pPr>
              <w:pStyle w:val="12"/>
              <w:ind w:left="0"/>
              <w:rPr>
                <w:rFonts w:hint="default"/>
                <w:color w:val="auto"/>
                <w:sz w:val="24"/>
                <w:lang w:val="ru-RU"/>
              </w:rPr>
            </w:pPr>
            <w:r>
              <w:rPr>
                <w:rFonts w:hint="default"/>
                <w:color w:val="auto"/>
                <w:sz w:val="24"/>
                <w:lang w:val="ru-RU"/>
              </w:rPr>
              <w:t>15</w:t>
            </w:r>
          </w:p>
        </w:tc>
        <w:tc>
          <w:tcPr>
            <w:tcW w:w="2668" w:type="dxa"/>
          </w:tcPr>
          <w:p w14:paraId="088BB120">
            <w:pPr>
              <w:pStyle w:val="12"/>
              <w:ind w:left="0" w:firstLine="120" w:firstLineChars="50"/>
              <w:rPr>
                <w:rFonts w:hint="default"/>
                <w:color w:val="auto"/>
                <w:sz w:val="24"/>
                <w:lang w:val="ru-RU"/>
              </w:rPr>
            </w:pPr>
          </w:p>
        </w:tc>
      </w:tr>
      <w:tr w14:paraId="273492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863" w:type="dxa"/>
          </w:tcPr>
          <w:p w14:paraId="34E3BE87">
            <w:pPr>
              <w:pStyle w:val="12"/>
              <w:spacing w:line="273" w:lineRule="exact"/>
              <w:rPr>
                <w:i/>
                <w:iCs/>
                <w:color w:val="auto"/>
                <w:sz w:val="24"/>
              </w:rPr>
            </w:pPr>
            <w:r>
              <w:rPr>
                <w:i/>
                <w:iCs/>
                <w:color w:val="auto"/>
                <w:sz w:val="24"/>
              </w:rPr>
              <w:t>Административный</w:t>
            </w:r>
          </w:p>
          <w:p w14:paraId="0CEF3EBA">
            <w:pPr>
              <w:pStyle w:val="12"/>
              <w:spacing w:line="259" w:lineRule="exact"/>
              <w:rPr>
                <w:rFonts w:hint="default"/>
                <w:color w:val="auto"/>
                <w:sz w:val="24"/>
                <w:lang w:val="ru-RU"/>
              </w:rPr>
            </w:pPr>
            <w:r>
              <w:rPr>
                <w:i/>
                <w:iCs/>
                <w:color w:val="auto"/>
                <w:sz w:val="24"/>
              </w:rPr>
              <w:t>персонал</w:t>
            </w:r>
            <w:r>
              <w:rPr>
                <w:i/>
                <w:iCs/>
                <w:color w:val="auto"/>
                <w:spacing w:val="-6"/>
                <w:sz w:val="24"/>
              </w:rPr>
              <w:t xml:space="preserve"> </w:t>
            </w:r>
            <w:r>
              <w:rPr>
                <w:i/>
                <w:iCs/>
                <w:color w:val="auto"/>
                <w:sz w:val="24"/>
              </w:rPr>
              <w:t>всего</w:t>
            </w:r>
            <w:r>
              <w:rPr>
                <w:rFonts w:hint="default"/>
                <w:i/>
                <w:iCs/>
                <w:color w:val="auto"/>
                <w:sz w:val="24"/>
                <w:lang w:val="ru-RU"/>
              </w:rPr>
              <w:t>:</w:t>
            </w:r>
          </w:p>
        </w:tc>
        <w:tc>
          <w:tcPr>
            <w:tcW w:w="1788" w:type="dxa"/>
          </w:tcPr>
          <w:p w14:paraId="6F0E0BD6">
            <w:pPr>
              <w:pStyle w:val="12"/>
              <w:spacing w:line="268" w:lineRule="exact"/>
              <w:ind w:left="11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</w:t>
            </w:r>
          </w:p>
        </w:tc>
        <w:tc>
          <w:tcPr>
            <w:tcW w:w="4932" w:type="dxa"/>
          </w:tcPr>
          <w:p w14:paraId="15F7EC93">
            <w:pPr>
              <w:pStyle w:val="12"/>
              <w:spacing w:line="268" w:lineRule="exact"/>
              <w:ind w:left="113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</w:t>
            </w:r>
          </w:p>
        </w:tc>
        <w:tc>
          <w:tcPr>
            <w:tcW w:w="2255" w:type="dxa"/>
          </w:tcPr>
          <w:p w14:paraId="461C6D91">
            <w:pPr>
              <w:pStyle w:val="12"/>
              <w:spacing w:line="268" w:lineRule="exact"/>
              <w:ind w:left="114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</w:t>
            </w:r>
          </w:p>
        </w:tc>
        <w:tc>
          <w:tcPr>
            <w:tcW w:w="2668" w:type="dxa"/>
          </w:tcPr>
          <w:p w14:paraId="47ED40EB">
            <w:pPr>
              <w:pStyle w:val="12"/>
              <w:spacing w:line="268" w:lineRule="exact"/>
              <w:rPr>
                <w:color w:val="auto"/>
                <w:sz w:val="24"/>
              </w:rPr>
            </w:pPr>
            <w:r>
              <w:rPr>
                <w:color w:val="auto"/>
                <w:w w:val="97"/>
                <w:sz w:val="24"/>
              </w:rPr>
              <w:t>-</w:t>
            </w:r>
          </w:p>
        </w:tc>
      </w:tr>
      <w:tr w14:paraId="11F4AE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2863" w:type="dxa"/>
          </w:tcPr>
          <w:p w14:paraId="01627312">
            <w:pPr>
              <w:pStyle w:val="12"/>
              <w:spacing w:line="253" w:lineRule="exac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Заведующий</w:t>
            </w:r>
          </w:p>
        </w:tc>
        <w:tc>
          <w:tcPr>
            <w:tcW w:w="1788" w:type="dxa"/>
          </w:tcPr>
          <w:p w14:paraId="437789BD">
            <w:pPr>
              <w:pStyle w:val="12"/>
              <w:spacing w:line="253" w:lineRule="exact"/>
              <w:ind w:left="11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</w:t>
            </w:r>
          </w:p>
        </w:tc>
        <w:tc>
          <w:tcPr>
            <w:tcW w:w="4932" w:type="dxa"/>
          </w:tcPr>
          <w:p w14:paraId="5D7DE2F1">
            <w:pPr>
              <w:pStyle w:val="12"/>
              <w:spacing w:line="253" w:lineRule="exact"/>
              <w:ind w:left="113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</w:t>
            </w:r>
          </w:p>
        </w:tc>
        <w:tc>
          <w:tcPr>
            <w:tcW w:w="2255" w:type="dxa"/>
          </w:tcPr>
          <w:p w14:paraId="207D1189">
            <w:pPr>
              <w:pStyle w:val="12"/>
              <w:spacing w:line="253" w:lineRule="exact"/>
              <w:ind w:left="114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</w:t>
            </w:r>
          </w:p>
        </w:tc>
        <w:tc>
          <w:tcPr>
            <w:tcW w:w="2668" w:type="dxa"/>
          </w:tcPr>
          <w:p w14:paraId="5B3EBF22">
            <w:pPr>
              <w:pStyle w:val="12"/>
              <w:ind w:left="0"/>
              <w:rPr>
                <w:rFonts w:hint="default"/>
                <w:color w:val="auto"/>
                <w:sz w:val="20"/>
                <w:lang w:val="ru-RU"/>
              </w:rPr>
            </w:pPr>
            <w:r>
              <w:rPr>
                <w:rFonts w:hint="default"/>
                <w:color w:val="auto"/>
                <w:sz w:val="20"/>
                <w:lang w:val="ru-RU"/>
              </w:rPr>
              <w:t xml:space="preserve">   -</w:t>
            </w:r>
          </w:p>
        </w:tc>
      </w:tr>
      <w:tr w14:paraId="7678CA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2863" w:type="dxa"/>
          </w:tcPr>
          <w:p w14:paraId="755EB53B">
            <w:pPr>
              <w:pStyle w:val="12"/>
              <w:spacing w:line="259" w:lineRule="exact"/>
              <w:rPr>
                <w:i/>
                <w:color w:val="auto"/>
                <w:sz w:val="24"/>
              </w:rPr>
            </w:pPr>
            <w:r>
              <w:rPr>
                <w:i/>
                <w:color w:val="auto"/>
                <w:sz w:val="24"/>
              </w:rPr>
              <w:t>Педагогический</w:t>
            </w:r>
            <w:r>
              <w:rPr>
                <w:i/>
                <w:color w:val="auto"/>
                <w:spacing w:val="-7"/>
                <w:sz w:val="24"/>
              </w:rPr>
              <w:t xml:space="preserve"> </w:t>
            </w:r>
            <w:r>
              <w:rPr>
                <w:i/>
                <w:color w:val="auto"/>
                <w:sz w:val="24"/>
              </w:rPr>
              <w:t>всего</w:t>
            </w:r>
          </w:p>
        </w:tc>
        <w:tc>
          <w:tcPr>
            <w:tcW w:w="1788" w:type="dxa"/>
          </w:tcPr>
          <w:p w14:paraId="2C43B0FC">
            <w:pPr>
              <w:pStyle w:val="12"/>
              <w:spacing w:line="259" w:lineRule="exact"/>
              <w:ind w:left="110"/>
              <w:rPr>
                <w:rFonts w:hint="default"/>
                <w:color w:val="auto"/>
                <w:sz w:val="24"/>
                <w:lang w:val="ru-RU"/>
              </w:rPr>
            </w:pPr>
            <w:r>
              <w:rPr>
                <w:rFonts w:hint="default"/>
                <w:color w:val="auto"/>
                <w:sz w:val="24"/>
                <w:lang w:val="ru-RU"/>
              </w:rPr>
              <w:t>17</w:t>
            </w:r>
          </w:p>
        </w:tc>
        <w:tc>
          <w:tcPr>
            <w:tcW w:w="4932" w:type="dxa"/>
          </w:tcPr>
          <w:p w14:paraId="6DA77BAF">
            <w:pPr>
              <w:pStyle w:val="12"/>
              <w:spacing w:line="259" w:lineRule="exact"/>
              <w:ind w:left="113"/>
              <w:rPr>
                <w:rFonts w:hint="default"/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</w:rPr>
              <w:t>1</w:t>
            </w:r>
            <w:r>
              <w:rPr>
                <w:rFonts w:hint="default"/>
                <w:color w:val="auto"/>
                <w:sz w:val="24"/>
                <w:lang w:val="ru-RU"/>
              </w:rPr>
              <w:t>7</w:t>
            </w:r>
          </w:p>
        </w:tc>
        <w:tc>
          <w:tcPr>
            <w:tcW w:w="2255" w:type="dxa"/>
          </w:tcPr>
          <w:p w14:paraId="5318C739">
            <w:pPr>
              <w:pStyle w:val="12"/>
              <w:spacing w:line="259" w:lineRule="exact"/>
              <w:ind w:left="114"/>
              <w:rPr>
                <w:rFonts w:hint="default"/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</w:rPr>
              <w:t>1</w:t>
            </w:r>
            <w:r>
              <w:rPr>
                <w:rFonts w:hint="default"/>
                <w:color w:val="auto"/>
                <w:sz w:val="24"/>
                <w:lang w:val="ru-RU"/>
              </w:rPr>
              <w:t>7</w:t>
            </w:r>
          </w:p>
        </w:tc>
        <w:tc>
          <w:tcPr>
            <w:tcW w:w="2668" w:type="dxa"/>
          </w:tcPr>
          <w:p w14:paraId="4862E2DB">
            <w:pPr>
              <w:pStyle w:val="12"/>
              <w:spacing w:line="259" w:lineRule="exact"/>
              <w:rPr>
                <w:rFonts w:hint="default"/>
                <w:color w:val="auto"/>
                <w:sz w:val="24"/>
                <w:lang w:val="ru-RU"/>
              </w:rPr>
            </w:pPr>
            <w:r>
              <w:rPr>
                <w:rFonts w:hint="default"/>
                <w:color w:val="auto"/>
                <w:sz w:val="24"/>
                <w:lang w:val="ru-RU"/>
              </w:rPr>
              <w:t>-</w:t>
            </w:r>
          </w:p>
        </w:tc>
      </w:tr>
      <w:tr w14:paraId="571A22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2863" w:type="dxa"/>
          </w:tcPr>
          <w:p w14:paraId="449BE168">
            <w:pPr>
              <w:pStyle w:val="12"/>
              <w:spacing w:line="253" w:lineRule="exac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Старший</w:t>
            </w:r>
            <w:r>
              <w:rPr>
                <w:color w:val="auto"/>
                <w:spacing w:val="-7"/>
                <w:sz w:val="24"/>
              </w:rPr>
              <w:t xml:space="preserve"> </w:t>
            </w:r>
            <w:r>
              <w:rPr>
                <w:color w:val="auto"/>
                <w:sz w:val="24"/>
              </w:rPr>
              <w:t>воспитатель</w:t>
            </w:r>
          </w:p>
        </w:tc>
        <w:tc>
          <w:tcPr>
            <w:tcW w:w="1788" w:type="dxa"/>
          </w:tcPr>
          <w:p w14:paraId="6A877E0D">
            <w:pPr>
              <w:pStyle w:val="12"/>
              <w:spacing w:line="253" w:lineRule="exact"/>
              <w:ind w:left="11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</w:t>
            </w:r>
          </w:p>
        </w:tc>
        <w:tc>
          <w:tcPr>
            <w:tcW w:w="4932" w:type="dxa"/>
          </w:tcPr>
          <w:p w14:paraId="32C6CB02">
            <w:pPr>
              <w:pStyle w:val="12"/>
              <w:spacing w:line="253" w:lineRule="exact"/>
              <w:ind w:left="113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</w:t>
            </w:r>
          </w:p>
        </w:tc>
        <w:tc>
          <w:tcPr>
            <w:tcW w:w="2255" w:type="dxa"/>
          </w:tcPr>
          <w:p w14:paraId="61BF4E5E">
            <w:pPr>
              <w:pStyle w:val="12"/>
              <w:spacing w:line="253" w:lineRule="exact"/>
              <w:ind w:left="114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</w:t>
            </w:r>
          </w:p>
        </w:tc>
        <w:tc>
          <w:tcPr>
            <w:tcW w:w="2668" w:type="dxa"/>
          </w:tcPr>
          <w:p w14:paraId="4B913547">
            <w:pPr>
              <w:pStyle w:val="12"/>
              <w:ind w:left="0"/>
              <w:rPr>
                <w:rFonts w:hint="default"/>
                <w:color w:val="auto"/>
                <w:sz w:val="20"/>
                <w:lang w:val="ru-RU"/>
              </w:rPr>
            </w:pPr>
            <w:r>
              <w:rPr>
                <w:rFonts w:hint="default"/>
                <w:color w:val="auto"/>
                <w:sz w:val="20"/>
                <w:lang w:val="ru-RU"/>
              </w:rPr>
              <w:t xml:space="preserve"> -</w:t>
            </w:r>
          </w:p>
        </w:tc>
      </w:tr>
      <w:tr w14:paraId="07FB0F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2863" w:type="dxa"/>
          </w:tcPr>
          <w:p w14:paraId="1E31B1AD">
            <w:pPr>
              <w:pStyle w:val="12"/>
              <w:spacing w:line="258" w:lineRule="exac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воспитатели</w:t>
            </w:r>
          </w:p>
        </w:tc>
        <w:tc>
          <w:tcPr>
            <w:tcW w:w="1788" w:type="dxa"/>
          </w:tcPr>
          <w:p w14:paraId="48FA4C6F">
            <w:pPr>
              <w:pStyle w:val="12"/>
              <w:spacing w:line="258" w:lineRule="exact"/>
              <w:ind w:left="110"/>
              <w:rPr>
                <w:rFonts w:hint="default"/>
                <w:color w:val="auto"/>
                <w:sz w:val="24"/>
                <w:lang w:val="ru-RU"/>
              </w:rPr>
            </w:pPr>
            <w:r>
              <w:rPr>
                <w:rFonts w:hint="default"/>
                <w:color w:val="auto"/>
                <w:sz w:val="24"/>
                <w:lang w:val="ru-RU"/>
              </w:rPr>
              <w:t>12</w:t>
            </w:r>
          </w:p>
        </w:tc>
        <w:tc>
          <w:tcPr>
            <w:tcW w:w="4932" w:type="dxa"/>
          </w:tcPr>
          <w:p w14:paraId="39CC7039">
            <w:pPr>
              <w:pStyle w:val="12"/>
              <w:spacing w:line="258" w:lineRule="exact"/>
              <w:ind w:left="113"/>
              <w:rPr>
                <w:rFonts w:hint="default"/>
                <w:color w:val="auto"/>
                <w:sz w:val="24"/>
                <w:lang w:val="ru-RU"/>
              </w:rPr>
            </w:pPr>
            <w:r>
              <w:rPr>
                <w:rFonts w:hint="default"/>
                <w:color w:val="auto"/>
                <w:sz w:val="24"/>
                <w:lang w:val="ru-RU"/>
              </w:rPr>
              <w:t>12</w:t>
            </w:r>
          </w:p>
        </w:tc>
        <w:tc>
          <w:tcPr>
            <w:tcW w:w="2255" w:type="dxa"/>
          </w:tcPr>
          <w:p w14:paraId="4BB12C99">
            <w:pPr>
              <w:pStyle w:val="12"/>
              <w:spacing w:line="258" w:lineRule="exact"/>
              <w:ind w:left="114"/>
              <w:rPr>
                <w:rFonts w:hint="default"/>
                <w:color w:val="auto"/>
                <w:sz w:val="24"/>
                <w:lang w:val="ru-RU"/>
              </w:rPr>
            </w:pPr>
            <w:r>
              <w:rPr>
                <w:rFonts w:hint="default"/>
                <w:color w:val="auto"/>
                <w:sz w:val="24"/>
                <w:lang w:val="ru-RU"/>
              </w:rPr>
              <w:t>12</w:t>
            </w:r>
          </w:p>
        </w:tc>
        <w:tc>
          <w:tcPr>
            <w:tcW w:w="2668" w:type="dxa"/>
          </w:tcPr>
          <w:p w14:paraId="1055AFFA">
            <w:pPr>
              <w:pStyle w:val="12"/>
              <w:spacing w:line="258" w:lineRule="exact"/>
              <w:rPr>
                <w:color w:val="auto"/>
                <w:sz w:val="24"/>
              </w:rPr>
            </w:pPr>
            <w:r>
              <w:rPr>
                <w:color w:val="auto"/>
                <w:w w:val="97"/>
                <w:sz w:val="24"/>
              </w:rPr>
              <w:t>-</w:t>
            </w:r>
          </w:p>
        </w:tc>
      </w:tr>
      <w:tr w14:paraId="65424B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863" w:type="dxa"/>
          </w:tcPr>
          <w:p w14:paraId="0F04FE8F">
            <w:pPr>
              <w:pStyle w:val="12"/>
              <w:spacing w:line="273" w:lineRule="exac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Музыкальные</w:t>
            </w:r>
          </w:p>
          <w:p w14:paraId="7DD33694">
            <w:pPr>
              <w:pStyle w:val="12"/>
              <w:spacing w:line="259" w:lineRule="exac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руководители</w:t>
            </w:r>
          </w:p>
        </w:tc>
        <w:tc>
          <w:tcPr>
            <w:tcW w:w="1788" w:type="dxa"/>
          </w:tcPr>
          <w:p w14:paraId="70962630">
            <w:pPr>
              <w:pStyle w:val="12"/>
              <w:spacing w:line="270" w:lineRule="exact"/>
              <w:ind w:left="11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</w:t>
            </w:r>
          </w:p>
        </w:tc>
        <w:tc>
          <w:tcPr>
            <w:tcW w:w="4932" w:type="dxa"/>
          </w:tcPr>
          <w:p w14:paraId="28264DCB">
            <w:pPr>
              <w:pStyle w:val="12"/>
              <w:spacing w:line="270" w:lineRule="exact"/>
              <w:ind w:left="113"/>
              <w:rPr>
                <w:rFonts w:hint="default"/>
                <w:color w:val="auto"/>
                <w:sz w:val="24"/>
                <w:lang w:val="ru-RU"/>
              </w:rPr>
            </w:pPr>
            <w:r>
              <w:rPr>
                <w:rFonts w:hint="default"/>
                <w:color w:val="auto"/>
                <w:sz w:val="24"/>
                <w:lang w:val="ru-RU"/>
              </w:rPr>
              <w:t>2</w:t>
            </w:r>
          </w:p>
        </w:tc>
        <w:tc>
          <w:tcPr>
            <w:tcW w:w="2255" w:type="dxa"/>
          </w:tcPr>
          <w:p w14:paraId="2DDFD579">
            <w:pPr>
              <w:pStyle w:val="12"/>
              <w:spacing w:line="270" w:lineRule="exact"/>
              <w:ind w:left="114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</w:t>
            </w:r>
          </w:p>
        </w:tc>
        <w:tc>
          <w:tcPr>
            <w:tcW w:w="2668" w:type="dxa"/>
          </w:tcPr>
          <w:p w14:paraId="35B136E1">
            <w:pPr>
              <w:pStyle w:val="12"/>
              <w:spacing w:line="270" w:lineRule="exact"/>
              <w:rPr>
                <w:rFonts w:hint="default"/>
                <w:color w:val="auto"/>
                <w:sz w:val="24"/>
                <w:lang w:val="ru-RU"/>
              </w:rPr>
            </w:pPr>
            <w:r>
              <w:rPr>
                <w:rFonts w:hint="default"/>
                <w:color w:val="auto"/>
                <w:sz w:val="24"/>
                <w:lang w:val="ru-RU"/>
              </w:rPr>
              <w:t>-</w:t>
            </w:r>
          </w:p>
        </w:tc>
      </w:tr>
      <w:tr w14:paraId="2BB4C6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863" w:type="dxa"/>
          </w:tcPr>
          <w:p w14:paraId="5E9B857D">
            <w:pPr>
              <w:pStyle w:val="12"/>
              <w:spacing w:line="256" w:lineRule="exac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Учитель-логопед</w:t>
            </w:r>
          </w:p>
        </w:tc>
        <w:tc>
          <w:tcPr>
            <w:tcW w:w="1788" w:type="dxa"/>
          </w:tcPr>
          <w:p w14:paraId="4F2B32B7">
            <w:pPr>
              <w:pStyle w:val="12"/>
              <w:spacing w:line="256" w:lineRule="exact"/>
              <w:ind w:left="11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</w:t>
            </w:r>
          </w:p>
        </w:tc>
        <w:tc>
          <w:tcPr>
            <w:tcW w:w="4932" w:type="dxa"/>
          </w:tcPr>
          <w:p w14:paraId="31846413">
            <w:pPr>
              <w:pStyle w:val="12"/>
              <w:spacing w:line="256" w:lineRule="exact"/>
              <w:ind w:left="113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</w:t>
            </w:r>
          </w:p>
        </w:tc>
        <w:tc>
          <w:tcPr>
            <w:tcW w:w="2255" w:type="dxa"/>
          </w:tcPr>
          <w:p w14:paraId="67359683">
            <w:pPr>
              <w:pStyle w:val="12"/>
              <w:spacing w:line="256" w:lineRule="exact"/>
              <w:ind w:left="114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</w:t>
            </w:r>
          </w:p>
        </w:tc>
        <w:tc>
          <w:tcPr>
            <w:tcW w:w="2668" w:type="dxa"/>
          </w:tcPr>
          <w:p w14:paraId="260FFB53">
            <w:pPr>
              <w:pStyle w:val="12"/>
              <w:spacing w:line="256" w:lineRule="exact"/>
              <w:rPr>
                <w:color w:val="auto"/>
                <w:sz w:val="24"/>
              </w:rPr>
            </w:pPr>
            <w:r>
              <w:rPr>
                <w:color w:val="auto"/>
                <w:w w:val="97"/>
                <w:sz w:val="24"/>
              </w:rPr>
              <w:t>-</w:t>
            </w:r>
          </w:p>
        </w:tc>
      </w:tr>
      <w:tr w14:paraId="133175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863" w:type="dxa"/>
          </w:tcPr>
          <w:p w14:paraId="36E60A1C">
            <w:pPr>
              <w:pStyle w:val="12"/>
              <w:spacing w:line="256" w:lineRule="exact"/>
              <w:rPr>
                <w:rFonts w:hint="default"/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Педагог</w:t>
            </w:r>
            <w:r>
              <w:rPr>
                <w:rFonts w:hint="default"/>
                <w:color w:val="auto"/>
                <w:sz w:val="24"/>
                <w:lang w:val="ru-RU"/>
              </w:rPr>
              <w:t>-психолог</w:t>
            </w:r>
          </w:p>
        </w:tc>
        <w:tc>
          <w:tcPr>
            <w:tcW w:w="1788" w:type="dxa"/>
          </w:tcPr>
          <w:p w14:paraId="6305257C">
            <w:pPr>
              <w:pStyle w:val="12"/>
              <w:spacing w:line="256" w:lineRule="exact"/>
              <w:ind w:left="110"/>
              <w:rPr>
                <w:rFonts w:hint="default"/>
                <w:color w:val="auto"/>
                <w:sz w:val="24"/>
                <w:lang w:val="ru-RU"/>
              </w:rPr>
            </w:pPr>
            <w:r>
              <w:rPr>
                <w:rFonts w:hint="default"/>
                <w:color w:val="auto"/>
                <w:sz w:val="24"/>
                <w:lang w:val="ru-RU"/>
              </w:rPr>
              <w:t>1</w:t>
            </w:r>
          </w:p>
        </w:tc>
        <w:tc>
          <w:tcPr>
            <w:tcW w:w="4932" w:type="dxa"/>
          </w:tcPr>
          <w:p w14:paraId="36144E20">
            <w:pPr>
              <w:pStyle w:val="12"/>
              <w:spacing w:line="256" w:lineRule="exact"/>
              <w:ind w:left="113"/>
              <w:rPr>
                <w:rFonts w:hint="default"/>
                <w:color w:val="auto"/>
                <w:sz w:val="24"/>
                <w:lang w:val="ru-RU"/>
              </w:rPr>
            </w:pPr>
            <w:r>
              <w:rPr>
                <w:rFonts w:hint="default"/>
                <w:color w:val="auto"/>
                <w:sz w:val="24"/>
                <w:lang w:val="ru-RU"/>
              </w:rPr>
              <w:t>1</w:t>
            </w:r>
          </w:p>
        </w:tc>
        <w:tc>
          <w:tcPr>
            <w:tcW w:w="2255" w:type="dxa"/>
          </w:tcPr>
          <w:p w14:paraId="48DA02B6">
            <w:pPr>
              <w:pStyle w:val="12"/>
              <w:spacing w:line="256" w:lineRule="exact"/>
              <w:ind w:left="114"/>
              <w:rPr>
                <w:rFonts w:hint="default"/>
                <w:color w:val="auto"/>
                <w:sz w:val="24"/>
                <w:lang w:val="ru-RU"/>
              </w:rPr>
            </w:pPr>
            <w:r>
              <w:rPr>
                <w:rFonts w:hint="default"/>
                <w:color w:val="auto"/>
                <w:sz w:val="24"/>
                <w:lang w:val="ru-RU"/>
              </w:rPr>
              <w:t>1</w:t>
            </w:r>
          </w:p>
        </w:tc>
        <w:tc>
          <w:tcPr>
            <w:tcW w:w="2668" w:type="dxa"/>
          </w:tcPr>
          <w:p w14:paraId="424973A4">
            <w:pPr>
              <w:pStyle w:val="12"/>
              <w:spacing w:line="256" w:lineRule="exact"/>
              <w:rPr>
                <w:rFonts w:hint="default"/>
                <w:color w:val="auto"/>
                <w:w w:val="97"/>
                <w:sz w:val="24"/>
                <w:lang w:val="ru-RU"/>
              </w:rPr>
            </w:pPr>
            <w:r>
              <w:rPr>
                <w:rFonts w:hint="default"/>
                <w:color w:val="auto"/>
                <w:w w:val="97"/>
                <w:sz w:val="24"/>
                <w:lang w:val="ru-RU"/>
              </w:rPr>
              <w:t>-</w:t>
            </w:r>
          </w:p>
        </w:tc>
      </w:tr>
      <w:tr w14:paraId="6EF672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863" w:type="dxa"/>
          </w:tcPr>
          <w:p w14:paraId="337010C0">
            <w:pPr>
              <w:pStyle w:val="12"/>
              <w:spacing w:line="256" w:lineRule="exac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Помощник</w:t>
            </w:r>
            <w:r>
              <w:rPr>
                <w:color w:val="auto"/>
                <w:spacing w:val="-9"/>
                <w:sz w:val="24"/>
              </w:rPr>
              <w:t xml:space="preserve"> </w:t>
            </w:r>
            <w:r>
              <w:rPr>
                <w:color w:val="auto"/>
                <w:sz w:val="24"/>
              </w:rPr>
              <w:t>воспитателя</w:t>
            </w:r>
          </w:p>
        </w:tc>
        <w:tc>
          <w:tcPr>
            <w:tcW w:w="1788" w:type="dxa"/>
          </w:tcPr>
          <w:p w14:paraId="1AB34EAF">
            <w:pPr>
              <w:pStyle w:val="12"/>
              <w:spacing w:line="256" w:lineRule="exact"/>
              <w:ind w:left="110"/>
              <w:rPr>
                <w:rFonts w:hint="default"/>
                <w:color w:val="auto"/>
                <w:sz w:val="24"/>
                <w:lang w:val="ru-RU"/>
              </w:rPr>
            </w:pPr>
            <w:r>
              <w:rPr>
                <w:rFonts w:hint="default"/>
                <w:color w:val="auto"/>
                <w:sz w:val="24"/>
                <w:lang w:val="ru-RU"/>
              </w:rPr>
              <w:t>7</w:t>
            </w:r>
          </w:p>
        </w:tc>
        <w:tc>
          <w:tcPr>
            <w:tcW w:w="4932" w:type="dxa"/>
          </w:tcPr>
          <w:p w14:paraId="55C53B62">
            <w:pPr>
              <w:pStyle w:val="12"/>
              <w:spacing w:line="256" w:lineRule="exact"/>
              <w:ind w:left="113"/>
              <w:rPr>
                <w:color w:val="auto"/>
                <w:sz w:val="24"/>
              </w:rPr>
            </w:pPr>
            <w:r>
              <w:rPr>
                <w:color w:val="auto"/>
                <w:w w:val="97"/>
                <w:sz w:val="24"/>
              </w:rPr>
              <w:t>-</w:t>
            </w:r>
          </w:p>
        </w:tc>
        <w:tc>
          <w:tcPr>
            <w:tcW w:w="2255" w:type="dxa"/>
          </w:tcPr>
          <w:p w14:paraId="236C5819">
            <w:pPr>
              <w:pStyle w:val="12"/>
              <w:spacing w:line="256" w:lineRule="exact"/>
              <w:ind w:left="114"/>
              <w:rPr>
                <w:rFonts w:hint="default"/>
                <w:color w:val="auto"/>
                <w:sz w:val="24"/>
                <w:lang w:val="ru-RU"/>
              </w:rPr>
            </w:pPr>
            <w:r>
              <w:rPr>
                <w:color w:val="auto"/>
                <w:w w:val="97"/>
                <w:sz w:val="24"/>
              </w:rPr>
              <w:t>-</w:t>
            </w:r>
            <w:r>
              <w:rPr>
                <w:rFonts w:hint="default"/>
                <w:color w:val="auto"/>
                <w:w w:val="97"/>
                <w:sz w:val="24"/>
                <w:lang w:val="ru-RU"/>
              </w:rPr>
              <w:t>2</w:t>
            </w:r>
          </w:p>
        </w:tc>
        <w:tc>
          <w:tcPr>
            <w:tcW w:w="2668" w:type="dxa"/>
          </w:tcPr>
          <w:p w14:paraId="105B64E0">
            <w:pPr>
              <w:pStyle w:val="12"/>
              <w:spacing w:line="256" w:lineRule="exact"/>
              <w:rPr>
                <w:rFonts w:hint="default"/>
                <w:color w:val="auto"/>
                <w:sz w:val="24"/>
                <w:lang w:val="ru-RU"/>
              </w:rPr>
            </w:pPr>
            <w:r>
              <w:rPr>
                <w:rFonts w:hint="default"/>
                <w:color w:val="auto"/>
                <w:sz w:val="24"/>
                <w:lang w:val="ru-RU"/>
              </w:rPr>
              <w:t>4</w:t>
            </w:r>
          </w:p>
        </w:tc>
      </w:tr>
      <w:tr w14:paraId="39E43C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2863" w:type="dxa"/>
          </w:tcPr>
          <w:p w14:paraId="25463A3C">
            <w:pPr>
              <w:pStyle w:val="12"/>
              <w:tabs>
                <w:tab w:val="left" w:pos="1842"/>
              </w:tabs>
              <w:spacing w:line="268" w:lineRule="exact"/>
              <w:rPr>
                <w:i/>
                <w:color w:val="auto"/>
                <w:sz w:val="24"/>
              </w:rPr>
            </w:pPr>
            <w:r>
              <w:rPr>
                <w:i/>
                <w:color w:val="auto"/>
                <w:sz w:val="24"/>
              </w:rPr>
              <w:t>Медецинский</w:t>
            </w:r>
            <w:r>
              <w:rPr>
                <w:i/>
                <w:color w:val="auto"/>
                <w:sz w:val="24"/>
              </w:rPr>
              <w:tab/>
            </w:r>
            <w:r>
              <w:rPr>
                <w:i/>
                <w:color w:val="auto"/>
                <w:sz w:val="24"/>
              </w:rPr>
              <w:t>персонал</w:t>
            </w:r>
          </w:p>
          <w:p w14:paraId="2F476695">
            <w:pPr>
              <w:pStyle w:val="12"/>
              <w:spacing w:line="266" w:lineRule="exact"/>
              <w:rPr>
                <w:i/>
                <w:color w:val="auto"/>
                <w:sz w:val="24"/>
              </w:rPr>
            </w:pPr>
            <w:r>
              <w:rPr>
                <w:i/>
                <w:color w:val="auto"/>
                <w:sz w:val="24"/>
              </w:rPr>
              <w:t>всего</w:t>
            </w:r>
          </w:p>
        </w:tc>
        <w:tc>
          <w:tcPr>
            <w:tcW w:w="1788" w:type="dxa"/>
          </w:tcPr>
          <w:p w14:paraId="19115F5D">
            <w:pPr>
              <w:pStyle w:val="12"/>
              <w:spacing w:line="273" w:lineRule="exact"/>
              <w:ind w:left="11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</w:t>
            </w:r>
          </w:p>
        </w:tc>
        <w:tc>
          <w:tcPr>
            <w:tcW w:w="4932" w:type="dxa"/>
          </w:tcPr>
          <w:p w14:paraId="708D168A">
            <w:pPr>
              <w:pStyle w:val="12"/>
              <w:spacing w:line="273" w:lineRule="exact"/>
              <w:ind w:left="113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</w:t>
            </w:r>
          </w:p>
        </w:tc>
        <w:tc>
          <w:tcPr>
            <w:tcW w:w="2255" w:type="dxa"/>
          </w:tcPr>
          <w:p w14:paraId="7AC3CA9C">
            <w:pPr>
              <w:pStyle w:val="12"/>
              <w:spacing w:line="273" w:lineRule="exact"/>
              <w:ind w:left="114"/>
              <w:rPr>
                <w:color w:val="auto"/>
                <w:sz w:val="24"/>
              </w:rPr>
            </w:pPr>
            <w:r>
              <w:rPr>
                <w:color w:val="auto"/>
                <w:w w:val="97"/>
                <w:sz w:val="24"/>
              </w:rPr>
              <w:t>-</w:t>
            </w:r>
          </w:p>
        </w:tc>
        <w:tc>
          <w:tcPr>
            <w:tcW w:w="2668" w:type="dxa"/>
          </w:tcPr>
          <w:p w14:paraId="3F5BCFD8">
            <w:pPr>
              <w:pStyle w:val="12"/>
              <w:spacing w:line="273" w:lineRule="exact"/>
              <w:rPr>
                <w:color w:val="auto"/>
                <w:sz w:val="24"/>
              </w:rPr>
            </w:pPr>
            <w:r>
              <w:rPr>
                <w:color w:val="auto"/>
                <w:w w:val="97"/>
                <w:sz w:val="24"/>
              </w:rPr>
              <w:t>-</w:t>
            </w:r>
          </w:p>
        </w:tc>
      </w:tr>
      <w:tr w14:paraId="3047B9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2863" w:type="dxa"/>
          </w:tcPr>
          <w:p w14:paraId="72F374A2">
            <w:pPr>
              <w:pStyle w:val="12"/>
              <w:spacing w:line="253" w:lineRule="exac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Медицинская</w:t>
            </w:r>
            <w:r>
              <w:rPr>
                <w:color w:val="auto"/>
                <w:spacing w:val="-7"/>
                <w:sz w:val="24"/>
              </w:rPr>
              <w:t xml:space="preserve"> </w:t>
            </w:r>
            <w:r>
              <w:rPr>
                <w:color w:val="auto"/>
                <w:sz w:val="24"/>
              </w:rPr>
              <w:t>сестра</w:t>
            </w:r>
          </w:p>
        </w:tc>
        <w:tc>
          <w:tcPr>
            <w:tcW w:w="1788" w:type="dxa"/>
          </w:tcPr>
          <w:p w14:paraId="50FE7E9C">
            <w:pPr>
              <w:pStyle w:val="12"/>
              <w:spacing w:line="253" w:lineRule="exact"/>
              <w:ind w:left="11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</w:t>
            </w:r>
          </w:p>
        </w:tc>
        <w:tc>
          <w:tcPr>
            <w:tcW w:w="4932" w:type="dxa"/>
          </w:tcPr>
          <w:p w14:paraId="43840CFF">
            <w:pPr>
              <w:pStyle w:val="12"/>
              <w:spacing w:line="253" w:lineRule="exact"/>
              <w:ind w:left="113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</w:t>
            </w:r>
          </w:p>
        </w:tc>
        <w:tc>
          <w:tcPr>
            <w:tcW w:w="2255" w:type="dxa"/>
          </w:tcPr>
          <w:p w14:paraId="1A5AC5B2">
            <w:pPr>
              <w:pStyle w:val="12"/>
              <w:spacing w:line="253" w:lineRule="exact"/>
              <w:ind w:left="114"/>
              <w:rPr>
                <w:color w:val="auto"/>
                <w:sz w:val="24"/>
              </w:rPr>
            </w:pPr>
            <w:r>
              <w:rPr>
                <w:color w:val="auto"/>
                <w:w w:val="97"/>
                <w:sz w:val="24"/>
              </w:rPr>
              <w:t>-</w:t>
            </w:r>
          </w:p>
        </w:tc>
        <w:tc>
          <w:tcPr>
            <w:tcW w:w="2668" w:type="dxa"/>
          </w:tcPr>
          <w:p w14:paraId="52D20485">
            <w:pPr>
              <w:pStyle w:val="12"/>
              <w:spacing w:line="253" w:lineRule="exact"/>
              <w:rPr>
                <w:color w:val="auto"/>
                <w:sz w:val="24"/>
              </w:rPr>
            </w:pPr>
            <w:r>
              <w:rPr>
                <w:color w:val="auto"/>
                <w:w w:val="97"/>
                <w:sz w:val="24"/>
              </w:rPr>
              <w:t>-</w:t>
            </w:r>
          </w:p>
        </w:tc>
      </w:tr>
      <w:tr w14:paraId="2CC447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2863" w:type="dxa"/>
          </w:tcPr>
          <w:p w14:paraId="000671F1">
            <w:pPr>
              <w:pStyle w:val="12"/>
              <w:spacing w:line="269" w:lineRule="exact"/>
              <w:rPr>
                <w:i/>
                <w:color w:val="auto"/>
                <w:sz w:val="24"/>
              </w:rPr>
            </w:pPr>
            <w:r>
              <w:rPr>
                <w:i/>
                <w:color w:val="auto"/>
                <w:sz w:val="24"/>
              </w:rPr>
              <w:t>Обслуживающий</w:t>
            </w:r>
          </w:p>
          <w:p w14:paraId="40280001">
            <w:pPr>
              <w:pStyle w:val="12"/>
              <w:spacing w:line="265" w:lineRule="exact"/>
              <w:rPr>
                <w:i/>
                <w:color w:val="auto"/>
                <w:sz w:val="24"/>
              </w:rPr>
            </w:pPr>
            <w:r>
              <w:rPr>
                <w:i/>
                <w:color w:val="auto"/>
                <w:sz w:val="24"/>
              </w:rPr>
              <w:t>персонал</w:t>
            </w:r>
            <w:r>
              <w:rPr>
                <w:i/>
                <w:color w:val="auto"/>
                <w:spacing w:val="-3"/>
                <w:sz w:val="24"/>
              </w:rPr>
              <w:t xml:space="preserve"> </w:t>
            </w:r>
            <w:r>
              <w:rPr>
                <w:i/>
                <w:color w:val="auto"/>
                <w:sz w:val="24"/>
              </w:rPr>
              <w:t>всего</w:t>
            </w:r>
          </w:p>
        </w:tc>
        <w:tc>
          <w:tcPr>
            <w:tcW w:w="1788" w:type="dxa"/>
          </w:tcPr>
          <w:p w14:paraId="43212812">
            <w:pPr>
              <w:pStyle w:val="12"/>
              <w:spacing w:line="275" w:lineRule="exact"/>
              <w:ind w:left="110"/>
              <w:rPr>
                <w:rFonts w:hint="default"/>
                <w:color w:val="auto"/>
                <w:sz w:val="24"/>
                <w:lang w:val="ru-RU"/>
              </w:rPr>
            </w:pPr>
            <w:r>
              <w:rPr>
                <w:rFonts w:hint="default"/>
                <w:color w:val="auto"/>
                <w:sz w:val="24"/>
                <w:lang w:val="ru-RU"/>
              </w:rPr>
              <w:t>10</w:t>
            </w:r>
          </w:p>
        </w:tc>
        <w:tc>
          <w:tcPr>
            <w:tcW w:w="4932" w:type="dxa"/>
          </w:tcPr>
          <w:p w14:paraId="5643ABEA">
            <w:pPr>
              <w:pStyle w:val="12"/>
              <w:spacing w:line="275" w:lineRule="exact"/>
              <w:ind w:left="113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</w:t>
            </w:r>
          </w:p>
        </w:tc>
        <w:tc>
          <w:tcPr>
            <w:tcW w:w="2255" w:type="dxa"/>
          </w:tcPr>
          <w:p w14:paraId="1B698DF8">
            <w:pPr>
              <w:pStyle w:val="12"/>
              <w:spacing w:line="275" w:lineRule="exact"/>
              <w:ind w:left="114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</w:t>
            </w:r>
          </w:p>
        </w:tc>
        <w:tc>
          <w:tcPr>
            <w:tcW w:w="2668" w:type="dxa"/>
          </w:tcPr>
          <w:p w14:paraId="6859FA6F">
            <w:pPr>
              <w:pStyle w:val="12"/>
              <w:spacing w:line="275" w:lineRule="exac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</w:t>
            </w:r>
          </w:p>
        </w:tc>
      </w:tr>
      <w:tr w14:paraId="717C97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2863" w:type="dxa"/>
          </w:tcPr>
          <w:p w14:paraId="04C88089">
            <w:pPr>
              <w:pStyle w:val="12"/>
              <w:spacing w:line="253" w:lineRule="exac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Повар</w:t>
            </w:r>
          </w:p>
        </w:tc>
        <w:tc>
          <w:tcPr>
            <w:tcW w:w="1788" w:type="dxa"/>
          </w:tcPr>
          <w:p w14:paraId="779A11CF">
            <w:pPr>
              <w:pStyle w:val="12"/>
              <w:spacing w:line="253" w:lineRule="exact"/>
              <w:ind w:left="11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</w:t>
            </w:r>
          </w:p>
        </w:tc>
        <w:tc>
          <w:tcPr>
            <w:tcW w:w="4932" w:type="dxa"/>
          </w:tcPr>
          <w:p w14:paraId="766245D2">
            <w:pPr>
              <w:pStyle w:val="12"/>
              <w:spacing w:line="253" w:lineRule="exact"/>
              <w:ind w:left="113"/>
              <w:rPr>
                <w:color w:val="auto"/>
                <w:sz w:val="24"/>
              </w:rPr>
            </w:pPr>
            <w:r>
              <w:rPr>
                <w:color w:val="auto"/>
                <w:w w:val="97"/>
                <w:sz w:val="24"/>
              </w:rPr>
              <w:t>-</w:t>
            </w:r>
          </w:p>
        </w:tc>
        <w:tc>
          <w:tcPr>
            <w:tcW w:w="2255" w:type="dxa"/>
          </w:tcPr>
          <w:p w14:paraId="455A063D">
            <w:pPr>
              <w:pStyle w:val="12"/>
              <w:spacing w:line="253" w:lineRule="exact"/>
              <w:ind w:left="114"/>
              <w:rPr>
                <w:color w:val="auto"/>
                <w:sz w:val="24"/>
              </w:rPr>
            </w:pPr>
            <w:r>
              <w:rPr>
                <w:color w:val="auto"/>
                <w:w w:val="97"/>
                <w:sz w:val="24"/>
              </w:rPr>
              <w:t>-</w:t>
            </w:r>
          </w:p>
        </w:tc>
        <w:tc>
          <w:tcPr>
            <w:tcW w:w="2668" w:type="dxa"/>
          </w:tcPr>
          <w:p w14:paraId="2CA41DF2">
            <w:pPr>
              <w:pStyle w:val="12"/>
              <w:spacing w:line="253" w:lineRule="exac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</w:t>
            </w:r>
          </w:p>
        </w:tc>
      </w:tr>
      <w:tr w14:paraId="3EBC0A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2863" w:type="dxa"/>
          </w:tcPr>
          <w:p w14:paraId="10146304">
            <w:pPr>
              <w:pStyle w:val="12"/>
              <w:spacing w:line="253" w:lineRule="exac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Другие</w:t>
            </w:r>
          </w:p>
        </w:tc>
        <w:tc>
          <w:tcPr>
            <w:tcW w:w="1788" w:type="dxa"/>
          </w:tcPr>
          <w:p w14:paraId="326958E8">
            <w:pPr>
              <w:pStyle w:val="12"/>
              <w:spacing w:line="253" w:lineRule="exact"/>
              <w:ind w:left="110"/>
              <w:rPr>
                <w:rFonts w:hint="default"/>
                <w:color w:val="auto"/>
                <w:sz w:val="24"/>
                <w:lang w:val="ru-RU"/>
              </w:rPr>
            </w:pPr>
            <w:r>
              <w:rPr>
                <w:rFonts w:hint="default"/>
                <w:color w:val="auto"/>
                <w:sz w:val="24"/>
                <w:lang w:val="ru-RU"/>
              </w:rPr>
              <w:t>8</w:t>
            </w:r>
          </w:p>
        </w:tc>
        <w:tc>
          <w:tcPr>
            <w:tcW w:w="4932" w:type="dxa"/>
          </w:tcPr>
          <w:p w14:paraId="37BB476A">
            <w:pPr>
              <w:pStyle w:val="12"/>
              <w:spacing w:line="253" w:lineRule="exact"/>
              <w:ind w:left="113"/>
              <w:rPr>
                <w:rFonts w:hint="default"/>
                <w:color w:val="auto"/>
                <w:sz w:val="24"/>
                <w:lang w:val="ru-RU"/>
              </w:rPr>
            </w:pPr>
            <w:r>
              <w:rPr>
                <w:rFonts w:hint="default"/>
                <w:color w:val="auto"/>
                <w:sz w:val="24"/>
                <w:lang w:val="ru-RU"/>
              </w:rPr>
              <w:t>3</w:t>
            </w:r>
          </w:p>
        </w:tc>
        <w:tc>
          <w:tcPr>
            <w:tcW w:w="2255" w:type="dxa"/>
          </w:tcPr>
          <w:p w14:paraId="002247B9">
            <w:pPr>
              <w:pStyle w:val="12"/>
              <w:spacing w:line="253" w:lineRule="exact"/>
              <w:ind w:left="114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</w:t>
            </w:r>
          </w:p>
        </w:tc>
        <w:tc>
          <w:tcPr>
            <w:tcW w:w="2668" w:type="dxa"/>
          </w:tcPr>
          <w:p w14:paraId="79360880">
            <w:pPr>
              <w:pStyle w:val="12"/>
              <w:spacing w:line="253" w:lineRule="exact"/>
              <w:rPr>
                <w:rFonts w:hint="default"/>
                <w:color w:val="auto"/>
                <w:sz w:val="24"/>
                <w:lang w:val="ru-RU"/>
              </w:rPr>
            </w:pPr>
            <w:r>
              <w:rPr>
                <w:rFonts w:hint="default"/>
                <w:color w:val="auto"/>
                <w:sz w:val="24"/>
                <w:lang w:val="ru-RU"/>
              </w:rPr>
              <w:t>4</w:t>
            </w:r>
          </w:p>
        </w:tc>
      </w:tr>
    </w:tbl>
    <w:p w14:paraId="2889FF29">
      <w:pPr>
        <w:pStyle w:val="7"/>
        <w:spacing w:before="7"/>
        <w:ind w:left="0" w:firstLine="0"/>
        <w:rPr>
          <w:sz w:val="17"/>
        </w:rPr>
      </w:pPr>
    </w:p>
    <w:p w14:paraId="3EEBACDE">
      <w:pPr>
        <w:pStyle w:val="7"/>
        <w:spacing w:before="90"/>
        <w:ind w:right="671"/>
        <w:jc w:val="both"/>
      </w:pPr>
      <w:r>
        <w:t>Все педагоги учреждения своевременно проходят курсы повышения квалификации, а также повышают профессиональный уровень</w:t>
      </w:r>
      <w:r>
        <w:rPr>
          <w:spacing w:val="-57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объединений,</w:t>
      </w:r>
      <w:r>
        <w:rPr>
          <w:spacing w:val="1"/>
        </w:rPr>
        <w:t xml:space="preserve"> </w:t>
      </w:r>
      <w:r>
        <w:t>прохождение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аттестации,</w:t>
      </w:r>
      <w:r>
        <w:rPr>
          <w:spacing w:val="1"/>
        </w:rPr>
        <w:t xml:space="preserve"> </w:t>
      </w:r>
      <w:r>
        <w:t>самообразование,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профессионального мастерства, положительно</w:t>
      </w:r>
      <w:r>
        <w:rPr>
          <w:spacing w:val="-4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качество</w:t>
      </w:r>
      <w:r>
        <w:rPr>
          <w:spacing w:val="-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Программы.</w:t>
      </w:r>
    </w:p>
    <w:p w14:paraId="657E0E75">
      <w:pPr>
        <w:pStyle w:val="7"/>
        <w:spacing w:before="1"/>
        <w:ind w:left="1007" w:firstLine="0"/>
        <w:jc w:val="both"/>
      </w:pPr>
      <w:r>
        <w:t>Педагогический</w:t>
      </w:r>
      <w:r>
        <w:rPr>
          <w:spacing w:val="-6"/>
        </w:rPr>
        <w:t xml:space="preserve"> </w:t>
      </w:r>
      <w:r>
        <w:t>коллектив</w:t>
      </w:r>
      <w:r>
        <w:rPr>
          <w:spacing w:val="-7"/>
        </w:rPr>
        <w:t xml:space="preserve"> </w:t>
      </w:r>
      <w:r>
        <w:t>разнообразен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стажу</w:t>
      </w:r>
      <w:r>
        <w:rPr>
          <w:spacing w:val="-9"/>
        </w:rPr>
        <w:t xml:space="preserve"> </w:t>
      </w:r>
      <w:r>
        <w:t>работы,</w:t>
      </w:r>
      <w:r>
        <w:rPr>
          <w:spacing w:val="-4"/>
        </w:rPr>
        <w:t xml:space="preserve"> </w:t>
      </w:r>
      <w:r>
        <w:t>совместно</w:t>
      </w:r>
      <w:r>
        <w:rPr>
          <w:spacing w:val="-8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опытными</w:t>
      </w:r>
      <w:r>
        <w:rPr>
          <w:spacing w:val="-4"/>
        </w:rPr>
        <w:t xml:space="preserve"> </w:t>
      </w:r>
      <w:r>
        <w:t>специалистами</w:t>
      </w:r>
      <w:r>
        <w:rPr>
          <w:spacing w:val="-4"/>
        </w:rPr>
        <w:t xml:space="preserve"> </w:t>
      </w:r>
      <w:r>
        <w:t>работают</w:t>
      </w:r>
      <w:r>
        <w:rPr>
          <w:spacing w:val="-7"/>
        </w:rPr>
        <w:t xml:space="preserve"> </w:t>
      </w:r>
      <w:r>
        <w:t>молодые</w:t>
      </w:r>
      <w:r>
        <w:rPr>
          <w:spacing w:val="-6"/>
        </w:rPr>
        <w:t xml:space="preserve"> </w:t>
      </w:r>
      <w:r>
        <w:t>педагоги.</w:t>
      </w:r>
    </w:p>
    <w:p w14:paraId="6AB1D633">
      <w:pPr>
        <w:pStyle w:val="7"/>
        <w:ind w:right="672"/>
        <w:jc w:val="both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квалифицированными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наименование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которых</w:t>
      </w:r>
      <w:r>
        <w:rPr>
          <w:spacing w:val="-57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номенклатуре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должностей руководителей образовательных организаций, утвержденной постановлением Правительства Российской Федерации от 21</w:t>
      </w:r>
      <w:r>
        <w:rPr>
          <w:spacing w:val="1"/>
        </w:rPr>
        <w:t xml:space="preserve"> </w:t>
      </w:r>
      <w:r>
        <w:t>февраля</w:t>
      </w:r>
      <w:r>
        <w:rPr>
          <w:spacing w:val="-2"/>
        </w:rPr>
        <w:t xml:space="preserve"> </w:t>
      </w:r>
      <w:r>
        <w:t>2022 г.</w:t>
      </w:r>
      <w:r>
        <w:rPr>
          <w:spacing w:val="-1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225</w:t>
      </w:r>
      <w:r>
        <w:rPr>
          <w:spacing w:val="1"/>
        </w:rPr>
        <w:t xml:space="preserve"> </w:t>
      </w:r>
      <w:r>
        <w:t>(Собрание законодательства</w:t>
      </w:r>
      <w:r>
        <w:rPr>
          <w:spacing w:val="-1"/>
        </w:rPr>
        <w:t xml:space="preserve"> </w:t>
      </w:r>
      <w:r>
        <w:t>Российской Федерации, 2022,</w:t>
      </w:r>
      <w:r>
        <w:rPr>
          <w:spacing w:val="-1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9, ст. 1341)</w:t>
      </w:r>
    </w:p>
    <w:p w14:paraId="0B806E2B">
      <w:pPr>
        <w:pStyle w:val="7"/>
        <w:ind w:right="672"/>
        <w:jc w:val="both"/>
      </w:pPr>
      <w:r>
        <w:t>Осуществляется непрерывное сопровождение Программы педагогическими и учебно-вспомогательными работниками в течение</w:t>
      </w:r>
      <w:r>
        <w:rPr>
          <w:spacing w:val="1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реализации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ДОО</w:t>
      </w:r>
      <w:r>
        <w:rPr>
          <w:spacing w:val="-4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группе.</w:t>
      </w:r>
    </w:p>
    <w:p w14:paraId="42EC15DE">
      <w:pPr>
        <w:pStyle w:val="7"/>
        <w:spacing w:before="5" w:line="237" w:lineRule="auto"/>
        <w:ind w:right="689"/>
        <w:jc w:val="both"/>
      </w:pPr>
      <w:r>
        <w:t>ДОО применяет сетевые формы реализации Программы/отдельных ее компонентов, в связи с чем задействован кадровый состав</w:t>
      </w:r>
      <w:r>
        <w:rPr>
          <w:spacing w:val="1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организаций,</w:t>
      </w:r>
      <w:r>
        <w:rPr>
          <w:spacing w:val="-2"/>
        </w:rPr>
        <w:t xml:space="preserve"> </w:t>
      </w:r>
      <w:r>
        <w:t>участвующих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сетевом</w:t>
      </w:r>
      <w:r>
        <w:rPr>
          <w:spacing w:val="-3"/>
        </w:rPr>
        <w:t xml:space="preserve"> </w:t>
      </w:r>
      <w:r>
        <w:t>взаимодействии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ДОО,</w:t>
      </w:r>
      <w:r>
        <w:rPr>
          <w:spacing w:val="-7"/>
        </w:rPr>
        <w:t xml:space="preserve"> </w:t>
      </w:r>
      <w:r>
        <w:t>квалификация</w:t>
      </w:r>
      <w:r>
        <w:rPr>
          <w:spacing w:val="-3"/>
        </w:rPr>
        <w:t xml:space="preserve"> </w:t>
      </w:r>
      <w:r>
        <w:t>которого</w:t>
      </w:r>
      <w:r>
        <w:rPr>
          <w:spacing w:val="-6"/>
        </w:rPr>
        <w:t xml:space="preserve"> </w:t>
      </w:r>
      <w:r>
        <w:t>отвечает</w:t>
      </w:r>
      <w:r>
        <w:rPr>
          <w:spacing w:val="-3"/>
        </w:rPr>
        <w:t xml:space="preserve"> </w:t>
      </w:r>
      <w:r>
        <w:t>указанным</w:t>
      </w:r>
      <w:r>
        <w:rPr>
          <w:spacing w:val="-5"/>
        </w:rPr>
        <w:t xml:space="preserve"> </w:t>
      </w:r>
      <w:r>
        <w:t>выше</w:t>
      </w:r>
      <w:r>
        <w:rPr>
          <w:spacing w:val="-3"/>
        </w:rPr>
        <w:t xml:space="preserve"> </w:t>
      </w:r>
      <w:r>
        <w:t>требованиям.</w:t>
      </w:r>
    </w:p>
    <w:p w14:paraId="31D9C30F">
      <w:pPr>
        <w:pStyle w:val="7"/>
        <w:spacing w:before="9"/>
        <w:ind w:left="0" w:firstLine="0"/>
      </w:pPr>
    </w:p>
    <w:tbl>
      <w:tblPr>
        <w:tblStyle w:val="5"/>
        <w:tblW w:w="0" w:type="auto"/>
        <w:tblInd w:w="19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43"/>
        <w:gridCol w:w="8368"/>
      </w:tblGrid>
      <w:tr w14:paraId="5F9997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143" w:type="dxa"/>
          </w:tcPr>
          <w:p w14:paraId="3ADD11DE">
            <w:pPr>
              <w:pStyle w:val="12"/>
              <w:spacing w:line="258" w:lineRule="exact"/>
              <w:ind w:left="890" w:right="8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Партнеры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сетевому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взаимодействию</w:t>
            </w:r>
          </w:p>
        </w:tc>
        <w:tc>
          <w:tcPr>
            <w:tcW w:w="8368" w:type="dxa"/>
          </w:tcPr>
          <w:p w14:paraId="102A2824">
            <w:pPr>
              <w:pStyle w:val="12"/>
              <w:spacing w:line="258" w:lineRule="exact"/>
              <w:ind w:left="2690" w:right="26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сотрудничества</w:t>
            </w:r>
          </w:p>
        </w:tc>
      </w:tr>
      <w:tr w14:paraId="63800C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1" w:hRule="atLeast"/>
        </w:trPr>
        <w:tc>
          <w:tcPr>
            <w:tcW w:w="6143" w:type="dxa"/>
          </w:tcPr>
          <w:p w14:paraId="22937E65">
            <w:pPr>
              <w:pStyle w:val="12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Сетевое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ДОД</w:t>
            </w:r>
          </w:p>
          <w:p w14:paraId="40567248">
            <w:pPr>
              <w:pStyle w:val="12"/>
              <w:ind w:right="1245"/>
              <w:rPr>
                <w:sz w:val="24"/>
              </w:rPr>
            </w:pPr>
            <w:r>
              <w:rPr>
                <w:sz w:val="24"/>
              </w:rPr>
              <w:t>«Централизованная библиотечная система»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Моргаушского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Чувашской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</w:p>
        </w:tc>
        <w:tc>
          <w:tcPr>
            <w:tcW w:w="8368" w:type="dxa"/>
          </w:tcPr>
          <w:p w14:paraId="285EFD58">
            <w:pPr>
              <w:pStyle w:val="12"/>
              <w:ind w:left="114" w:right="91"/>
              <w:jc w:val="both"/>
              <w:rPr>
                <w:sz w:val="24"/>
              </w:rPr>
            </w:pPr>
            <w:r>
              <w:rPr>
                <w:sz w:val="24"/>
              </w:rPr>
              <w:t>Освоение детьми базовых культурных и нравственных ценностей общества,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библиотеки.</w:t>
            </w:r>
          </w:p>
        </w:tc>
      </w:tr>
      <w:tr w14:paraId="39C19F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6143" w:type="dxa"/>
          </w:tcPr>
          <w:p w14:paraId="04CFD743">
            <w:pPr>
              <w:pStyle w:val="12"/>
              <w:spacing w:before="6" w:line="232" w:lineRule="auto"/>
              <w:ind w:right="1082"/>
              <w:rPr>
                <w:sz w:val="24"/>
              </w:rPr>
            </w:pPr>
            <w:r>
              <w:rPr>
                <w:sz w:val="24"/>
              </w:rPr>
              <w:t>Сотрудничество с МБОУ «</w:t>
            </w:r>
            <w:r>
              <w:rPr>
                <w:sz w:val="24"/>
                <w:lang w:val="ru-RU"/>
              </w:rPr>
              <w:t>Моргаушская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 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 школа» Моргаушского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Чувашской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</w:p>
        </w:tc>
        <w:tc>
          <w:tcPr>
            <w:tcW w:w="8368" w:type="dxa"/>
          </w:tcPr>
          <w:p w14:paraId="305580A0">
            <w:pPr>
              <w:pStyle w:val="12"/>
              <w:spacing w:before="1" w:line="237" w:lineRule="auto"/>
              <w:ind w:left="114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преемственности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процесса,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социокультурной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кусловиям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</w:p>
          <w:p w14:paraId="6D3A8943">
            <w:pPr>
              <w:pStyle w:val="12"/>
              <w:spacing w:line="262" w:lineRule="exact"/>
              <w:ind w:left="3475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</w:tr>
      <w:tr w14:paraId="05861A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6143" w:type="dxa"/>
          </w:tcPr>
          <w:p w14:paraId="51A6B86F">
            <w:pPr>
              <w:pStyle w:val="12"/>
              <w:ind w:right="747"/>
              <w:rPr>
                <w:sz w:val="24"/>
              </w:rPr>
            </w:pPr>
            <w:r>
              <w:rPr>
                <w:sz w:val="24"/>
              </w:rPr>
              <w:t>МБУДО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"Дом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творчества"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Моргаушского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Чувашской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</w:p>
        </w:tc>
        <w:tc>
          <w:tcPr>
            <w:tcW w:w="8368" w:type="dxa"/>
          </w:tcPr>
          <w:p w14:paraId="1271BB56">
            <w:pPr>
              <w:pStyle w:val="12"/>
              <w:spacing w:line="276" w:lineRule="exact"/>
              <w:ind w:left="114" w:right="89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внеурочной деятельности, досуга воспитанников детского сада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 их духовно- нравственного развития, основ здорового образа 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гармоничного развития,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социализации личности</w:t>
            </w:r>
          </w:p>
        </w:tc>
      </w:tr>
      <w:tr w14:paraId="2B50ED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143" w:type="dxa"/>
          </w:tcPr>
          <w:p w14:paraId="1D949C0E">
            <w:pPr>
              <w:pStyle w:val="12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ОМВД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Моргаушскому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району</w:t>
            </w:r>
          </w:p>
        </w:tc>
        <w:tc>
          <w:tcPr>
            <w:tcW w:w="8368" w:type="dxa"/>
          </w:tcPr>
          <w:p w14:paraId="1AD388A8">
            <w:pPr>
              <w:pStyle w:val="12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дорожно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транспортного</w:t>
            </w:r>
          </w:p>
          <w:p w14:paraId="78594944">
            <w:pPr>
              <w:pStyle w:val="12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травматизма.</w:t>
            </w:r>
          </w:p>
        </w:tc>
      </w:tr>
      <w:tr w14:paraId="65B473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6143" w:type="dxa"/>
          </w:tcPr>
          <w:p w14:paraId="349E3C19">
            <w:pPr>
              <w:pStyle w:val="12"/>
              <w:rPr>
                <w:sz w:val="24"/>
              </w:rPr>
            </w:pPr>
            <w:r>
              <w:fldChar w:fldCharType="begin"/>
            </w:r>
            <w:r>
              <w:instrText xml:space="preserve"> HYPERLINK "https://morgaushi-crb.med.cap.ru/" \h </w:instrText>
            </w:r>
            <w:r>
              <w:fldChar w:fldCharType="separate"/>
            </w:r>
            <w:r>
              <w:rPr>
                <w:sz w:val="24"/>
              </w:rPr>
              <w:t>БУ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«Моргаушская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ЦРБ»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8368" w:type="dxa"/>
          </w:tcPr>
          <w:p w14:paraId="49DB3ADA">
            <w:pPr>
              <w:pStyle w:val="12"/>
              <w:ind w:left="114" w:right="682"/>
              <w:rPr>
                <w:sz w:val="24"/>
              </w:rPr>
            </w:pPr>
            <w:r>
              <w:rPr>
                <w:sz w:val="24"/>
              </w:rPr>
              <w:t>Обеспечение воспитанникам дошкольного образовательного учреждения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</w:p>
        </w:tc>
      </w:tr>
    </w:tbl>
    <w:p w14:paraId="374EEE1C">
      <w:pPr>
        <w:pStyle w:val="7"/>
        <w:spacing w:before="72"/>
        <w:ind w:right="668"/>
        <w:jc w:val="both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руководящих кадров, в том числе реализации права педагогов на получение дополнительного профессионального образования не реже</w:t>
      </w:r>
      <w:r>
        <w:rPr>
          <w:spacing w:val="1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раза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три года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ДОО</w:t>
      </w:r>
      <w:r>
        <w:rPr>
          <w:spacing w:val="-4"/>
        </w:rPr>
        <w:t xml:space="preserve"> </w:t>
      </w:r>
      <w:r>
        <w:t>и/или</w:t>
      </w:r>
      <w:r>
        <w:rPr>
          <w:spacing w:val="4"/>
        </w:rPr>
        <w:t xml:space="preserve"> </w:t>
      </w:r>
      <w:r>
        <w:t>учредителя.</w:t>
      </w:r>
    </w:p>
    <w:p w14:paraId="57F44EE5">
      <w:pPr>
        <w:pStyle w:val="7"/>
        <w:spacing w:before="5"/>
        <w:ind w:left="0" w:firstLine="0"/>
      </w:pPr>
    </w:p>
    <w:p w14:paraId="225C9BB3">
      <w:pPr>
        <w:pStyle w:val="2"/>
        <w:numPr>
          <w:ilvl w:val="1"/>
          <w:numId w:val="87"/>
        </w:numPr>
        <w:tabs>
          <w:tab w:val="left" w:pos="1368"/>
        </w:tabs>
        <w:spacing w:before="0" w:after="0" w:line="240" w:lineRule="auto"/>
        <w:ind w:left="1367" w:right="0" w:hanging="361"/>
        <w:jc w:val="center"/>
      </w:pPr>
      <w:r>
        <w:t>Примерный</w:t>
      </w:r>
      <w:r>
        <w:rPr>
          <w:spacing w:val="-3"/>
        </w:rPr>
        <w:t xml:space="preserve"> </w:t>
      </w:r>
      <w:r>
        <w:t>режим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распорядок</w:t>
      </w:r>
      <w:r>
        <w:rPr>
          <w:spacing w:val="-7"/>
        </w:rPr>
        <w:t xml:space="preserve"> </w:t>
      </w:r>
      <w:r>
        <w:t>дня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дошкольных</w:t>
      </w:r>
      <w:r>
        <w:rPr>
          <w:spacing w:val="-4"/>
        </w:rPr>
        <w:t xml:space="preserve"> </w:t>
      </w:r>
      <w:r>
        <w:t>группах</w:t>
      </w:r>
    </w:p>
    <w:p w14:paraId="2811B758">
      <w:pPr>
        <w:pStyle w:val="7"/>
        <w:spacing w:before="1"/>
        <w:ind w:right="675"/>
        <w:jc w:val="both"/>
      </w:pPr>
      <w:r>
        <w:t>Раздел режим дня в Программе полностью соответствует разделу 35 ФОП ДО «Примерный режим и распорядок дня в дошкольных</w:t>
      </w:r>
      <w:r>
        <w:rPr>
          <w:spacing w:val="-57"/>
        </w:rPr>
        <w:t xml:space="preserve"> </w:t>
      </w:r>
      <w:r>
        <w:t>группах</w:t>
      </w:r>
      <w:r>
        <w:rPr>
          <w:vertAlign w:val="superscript"/>
        </w:rPr>
        <w:t>33</w:t>
      </w:r>
      <w:r>
        <w:rPr>
          <w:vertAlign w:val="baseline"/>
        </w:rPr>
        <w:t>», с изменениями в режиме дня дошкольных групп, соответствующими программе «ОТ РОЖДЕНИЯ ДО ШКОЛЫ». Поэтому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раздел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оформляется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ссылкой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на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ФОП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ДО,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а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измененный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режим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дня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для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дошкольных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групп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дается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в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тексте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Программы</w:t>
      </w:r>
      <w:r>
        <w:rPr>
          <w:spacing w:val="61"/>
          <w:vertAlign w:val="baseline"/>
        </w:rPr>
        <w:t xml:space="preserve"> </w:t>
      </w:r>
      <w:r>
        <w:rPr>
          <w:vertAlign w:val="baseline"/>
        </w:rPr>
        <w:t>с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соответствующей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ссылкой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на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программу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«ОТ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РОЖДЕНИЯ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ДО</w:t>
      </w:r>
      <w:r>
        <w:rPr>
          <w:spacing w:val="2"/>
          <w:vertAlign w:val="baseline"/>
        </w:rPr>
        <w:t xml:space="preserve"> </w:t>
      </w:r>
      <w:r>
        <w:rPr>
          <w:vertAlign w:val="baseline"/>
        </w:rPr>
        <w:t>ШКОЛЫ».</w:t>
      </w:r>
    </w:p>
    <w:p w14:paraId="615F0CA3">
      <w:pPr>
        <w:pStyle w:val="2"/>
        <w:spacing w:line="240" w:lineRule="auto"/>
      </w:pPr>
    </w:p>
    <w:p w14:paraId="1CB81744">
      <w:pPr>
        <w:pStyle w:val="2"/>
        <w:spacing w:line="240" w:lineRule="auto"/>
        <w:rPr>
          <w:b w:val="0"/>
          <w:vertAlign w:val="baseline"/>
        </w:rPr>
      </w:pPr>
      <w:r>
        <w:t>Режим</w:t>
      </w:r>
      <w:r>
        <w:rPr>
          <w:spacing w:val="-5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дошкольных</w:t>
      </w:r>
      <w:r>
        <w:rPr>
          <w:spacing w:val="-3"/>
        </w:rPr>
        <w:t xml:space="preserve"> </w:t>
      </w:r>
      <w:r>
        <w:t>группах</w:t>
      </w:r>
      <w:r>
        <w:rPr>
          <w:b w:val="0"/>
          <w:vertAlign w:val="superscript"/>
        </w:rPr>
        <w:t>34</w:t>
      </w:r>
      <w:r>
        <w:rPr>
          <w:b w:val="0"/>
          <w:vertAlign w:val="baseline"/>
        </w:rPr>
        <w:t>.</w:t>
      </w:r>
    </w:p>
    <w:p w14:paraId="4F5B153B">
      <w:pPr>
        <w:pStyle w:val="7"/>
        <w:ind w:right="686"/>
        <w:jc w:val="both"/>
      </w:pPr>
      <w:r>
        <w:t>В режим дня включены утренний и вечерний круг как важная составляющая режима дня в программе «ОТ РОЖДЕНИЯ ДО</w:t>
      </w:r>
      <w:r>
        <w:rPr>
          <w:spacing w:val="1"/>
        </w:rPr>
        <w:t xml:space="preserve"> </w:t>
      </w:r>
      <w:r>
        <w:t>ШКОЛЫ.</w:t>
      </w:r>
    </w:p>
    <w:p w14:paraId="20EA2576">
      <w:pPr>
        <w:pStyle w:val="7"/>
        <w:spacing w:before="3"/>
        <w:ind w:right="659"/>
        <w:jc w:val="both"/>
      </w:pPr>
      <w:r>
        <w:t>В летнее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распорядок</w:t>
      </w:r>
      <w:r>
        <w:rPr>
          <w:spacing w:val="1"/>
        </w:rPr>
        <w:t xml:space="preserve"> </w:t>
      </w:r>
      <w:r>
        <w:t>дня следует</w:t>
      </w:r>
      <w:r>
        <w:rPr>
          <w:spacing w:val="1"/>
        </w:rPr>
        <w:t xml:space="preserve"> </w:t>
      </w:r>
      <w:r>
        <w:t>изменять,</w:t>
      </w:r>
      <w:r>
        <w:rPr>
          <w:spacing w:val="1"/>
        </w:rPr>
        <w:t xml:space="preserve"> </w:t>
      </w:r>
      <w:r>
        <w:t>с тем,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проводили</w:t>
      </w:r>
      <w:r>
        <w:rPr>
          <w:spacing w:val="1"/>
        </w:rPr>
        <w:t xml:space="preserve"> </w:t>
      </w:r>
      <w:r>
        <w:t>на свежем</w:t>
      </w:r>
      <w:r>
        <w:rPr>
          <w:spacing w:val="1"/>
        </w:rPr>
        <w:t xml:space="preserve"> </w:t>
      </w:r>
      <w:r>
        <w:t>воздухе,</w:t>
      </w:r>
      <w:r>
        <w:rPr>
          <w:spacing w:val="1"/>
        </w:rPr>
        <w:t xml:space="preserve"> </w:t>
      </w:r>
      <w:r>
        <w:t>имели</w:t>
      </w:r>
      <w:r>
        <w:rPr>
          <w:spacing w:val="1"/>
        </w:rPr>
        <w:t xml:space="preserve"> </w:t>
      </w:r>
      <w:r>
        <w:t>возможность больше двигаться, получать необходимую им физическую нагрузку, иметь большой выбор занятий по интересу, в общем,</w:t>
      </w:r>
      <w:r>
        <w:rPr>
          <w:spacing w:val="1"/>
        </w:rPr>
        <w:t xml:space="preserve"> </w:t>
      </w:r>
      <w:r>
        <w:t>чтобы летом они могли хорошо отдохнуть и оздоровиться. В частности, в теплое время года прием детей, утреннюю зарядку, часть</w:t>
      </w:r>
      <w:r>
        <w:rPr>
          <w:spacing w:val="1"/>
        </w:rPr>
        <w:t xml:space="preserve"> </w:t>
      </w:r>
      <w:r>
        <w:t>занятий,</w:t>
      </w:r>
      <w:r>
        <w:rPr>
          <w:spacing w:val="-1"/>
        </w:rPr>
        <w:t xml:space="preserve"> </w:t>
      </w:r>
      <w:r>
        <w:t>вечерний</w:t>
      </w:r>
      <w:r>
        <w:rPr>
          <w:spacing w:val="-1"/>
        </w:rPr>
        <w:t xml:space="preserve"> </w:t>
      </w:r>
      <w:r>
        <w:t>круг</w:t>
      </w:r>
      <w:r>
        <w:rPr>
          <w:spacing w:val="2"/>
        </w:rPr>
        <w:t xml:space="preserve"> </w:t>
      </w:r>
      <w:r>
        <w:t>лучше проводить</w:t>
      </w:r>
      <w:r>
        <w:rPr>
          <w:spacing w:val="-1"/>
        </w:rPr>
        <w:t xml:space="preserve"> </w:t>
      </w:r>
      <w:r>
        <w:t>на свежем</w:t>
      </w:r>
      <w:r>
        <w:rPr>
          <w:spacing w:val="-1"/>
        </w:rPr>
        <w:t xml:space="preserve"> </w:t>
      </w:r>
      <w:r>
        <w:t>воздухе.</w:t>
      </w:r>
    </w:p>
    <w:p w14:paraId="199FD3D0">
      <w:pPr>
        <w:pStyle w:val="2"/>
        <w:spacing w:before="3" w:line="240" w:lineRule="auto"/>
        <w:ind w:left="3696"/>
        <w:jc w:val="both"/>
        <w:rPr>
          <w:spacing w:val="-1"/>
        </w:rPr>
      </w:pPr>
    </w:p>
    <w:p w14:paraId="17C01D9E">
      <w:pPr>
        <w:pStyle w:val="2"/>
        <w:spacing w:before="3" w:line="240" w:lineRule="auto"/>
        <w:ind w:left="3696"/>
        <w:jc w:val="both"/>
      </w:pPr>
      <w:r>
        <w:rPr>
          <w:spacing w:val="-1"/>
        </w:rPr>
        <w:t>Режим</w:t>
      </w:r>
      <w:r>
        <w:rPr>
          <w:spacing w:val="-3"/>
        </w:rPr>
        <w:t xml:space="preserve"> </w:t>
      </w:r>
      <w:r>
        <w:rPr>
          <w:spacing w:val="-1"/>
        </w:rPr>
        <w:t>дня</w:t>
      </w:r>
      <w:r>
        <w:rPr>
          <w:spacing w:val="-15"/>
        </w:rPr>
        <w:t xml:space="preserve"> </w:t>
      </w:r>
      <w:r>
        <w:rPr>
          <w:spacing w:val="-1"/>
        </w:rPr>
        <w:t>воспитанников</w:t>
      </w:r>
      <w:r>
        <w:rPr>
          <w:spacing w:val="-11"/>
        </w:rPr>
        <w:t xml:space="preserve"> </w:t>
      </w:r>
      <w:r>
        <w:rPr>
          <w:spacing w:val="-1"/>
        </w:rPr>
        <w:t>ясельного</w:t>
      </w:r>
      <w:r>
        <w:rPr>
          <w:spacing w:val="-7"/>
        </w:rPr>
        <w:t xml:space="preserve"> </w:t>
      </w:r>
      <w:r>
        <w:rPr>
          <w:spacing w:val="-1"/>
        </w:rPr>
        <w:t>возраста</w:t>
      </w:r>
      <w:r>
        <w:rPr>
          <w:spacing w:val="-3"/>
        </w:rPr>
        <w:t xml:space="preserve"> </w:t>
      </w:r>
      <w:r>
        <w:rPr>
          <w:spacing w:val="-1"/>
        </w:rPr>
        <w:t>(1-3</w:t>
      </w:r>
      <w:r>
        <w:rPr>
          <w:spacing w:val="-11"/>
        </w:rPr>
        <w:t xml:space="preserve"> </w:t>
      </w:r>
      <w:r>
        <w:t>года)</w:t>
      </w:r>
      <w:r>
        <w:rPr>
          <w:spacing w:val="-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холодный</w:t>
      </w:r>
      <w:r>
        <w:rPr>
          <w:spacing w:val="-9"/>
        </w:rPr>
        <w:t xml:space="preserve"> </w:t>
      </w:r>
      <w:r>
        <w:t>период</w:t>
      </w:r>
    </w:p>
    <w:tbl>
      <w:tblPr>
        <w:tblStyle w:val="5"/>
        <w:tblW w:w="0" w:type="auto"/>
        <w:tblInd w:w="56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5"/>
        <w:gridCol w:w="2839"/>
        <w:gridCol w:w="2697"/>
      </w:tblGrid>
      <w:tr w14:paraId="32A4E2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6495" w:type="dxa"/>
            <w:vMerge w:val="restart"/>
            <w:vAlign w:val="top"/>
          </w:tcPr>
          <w:p w14:paraId="618D2780">
            <w:pPr>
              <w:pStyle w:val="12"/>
              <w:spacing w:before="1"/>
              <w:ind w:left="2131" w:leftChars="0" w:right="2115" w:rightChars="0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Режимные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моменты</w:t>
            </w:r>
          </w:p>
        </w:tc>
        <w:tc>
          <w:tcPr>
            <w:tcW w:w="5536" w:type="dxa"/>
            <w:gridSpan w:val="2"/>
            <w:vAlign w:val="top"/>
          </w:tcPr>
          <w:p w14:paraId="12CBE70B">
            <w:pPr>
              <w:pStyle w:val="12"/>
              <w:spacing w:before="1"/>
              <w:ind w:left="7" w:leftChars="0" w:right="0" w:rightChars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Контингент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воспитанников</w:t>
            </w:r>
          </w:p>
        </w:tc>
      </w:tr>
      <w:tr w14:paraId="6F08FA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495" w:type="dxa"/>
            <w:vMerge w:val="continue"/>
            <w:tcBorders>
              <w:top w:val="nil"/>
            </w:tcBorders>
            <w:vAlign w:val="top"/>
          </w:tcPr>
          <w:p w14:paraId="22F535A4">
            <w:pPr>
              <w:ind w:left="0" w:leftChars="0" w:right="0" w:rightChars="0"/>
              <w:rPr>
                <w:sz w:val="2"/>
                <w:szCs w:val="2"/>
              </w:rPr>
            </w:pPr>
          </w:p>
        </w:tc>
        <w:tc>
          <w:tcPr>
            <w:tcW w:w="2839" w:type="dxa"/>
            <w:tcBorders>
              <w:right w:val="dashSmallGap" w:color="000000" w:sz="4" w:space="0"/>
            </w:tcBorders>
            <w:vAlign w:val="top"/>
          </w:tcPr>
          <w:p w14:paraId="1ED7424B">
            <w:pPr>
              <w:pStyle w:val="12"/>
              <w:spacing w:line="270" w:lineRule="exact"/>
              <w:ind w:left="7" w:leftChars="0" w:right="0" w:rightChars="0"/>
              <w:rPr>
                <w:b/>
                <w:sz w:val="24"/>
              </w:rPr>
            </w:pPr>
            <w:r>
              <w:rPr>
                <w:b/>
                <w:sz w:val="24"/>
              </w:rPr>
              <w:t>1-2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  <w:tc>
          <w:tcPr>
            <w:tcW w:w="2697" w:type="dxa"/>
            <w:tcBorders>
              <w:left w:val="dashSmallGap" w:color="000000" w:sz="4" w:space="0"/>
            </w:tcBorders>
            <w:vAlign w:val="top"/>
          </w:tcPr>
          <w:p w14:paraId="6E25A2C6">
            <w:pPr>
              <w:pStyle w:val="12"/>
              <w:spacing w:line="270" w:lineRule="exact"/>
              <w:ind w:left="15" w:leftChars="0" w:right="0" w:rightChars="0"/>
              <w:rPr>
                <w:b/>
                <w:sz w:val="24"/>
              </w:rPr>
            </w:pPr>
            <w:r>
              <w:rPr>
                <w:b/>
                <w:sz w:val="24"/>
              </w:rPr>
              <w:t>2-3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</w:tr>
      <w:tr w14:paraId="17588D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495" w:type="dxa"/>
            <w:tcBorders>
              <w:right w:val="dashSmallGap" w:color="000000" w:sz="4" w:space="0"/>
            </w:tcBorders>
            <w:vAlign w:val="top"/>
          </w:tcPr>
          <w:p w14:paraId="6C46E60D">
            <w:pPr>
              <w:pStyle w:val="12"/>
              <w:spacing w:line="273" w:lineRule="exact"/>
              <w:ind w:left="7" w:leftChars="0" w:right="0" w:rightChars="0"/>
              <w:rPr>
                <w:sz w:val="24"/>
              </w:rPr>
            </w:pPr>
            <w:r>
              <w:rPr>
                <w:spacing w:val="-1"/>
                <w:sz w:val="24"/>
              </w:rPr>
              <w:t>Приём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детей,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самостоятельная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839" w:type="dxa"/>
            <w:tcBorders>
              <w:left w:val="dashSmallGap" w:color="000000" w:sz="4" w:space="0"/>
              <w:right w:val="dashSmallGap" w:color="000000" w:sz="4" w:space="0"/>
            </w:tcBorders>
            <w:vAlign w:val="top"/>
          </w:tcPr>
          <w:p w14:paraId="0B5CBB59">
            <w:pPr>
              <w:pStyle w:val="12"/>
              <w:spacing w:line="273" w:lineRule="exact"/>
              <w:ind w:left="7" w:leftChars="0" w:right="0" w:rightChars="0"/>
              <w:rPr>
                <w:sz w:val="24"/>
              </w:rPr>
            </w:pPr>
            <w:r>
              <w:rPr>
                <w:sz w:val="24"/>
              </w:rPr>
              <w:t>07:</w:t>
            </w:r>
            <w:r>
              <w:rPr>
                <w:rFonts w:hint="default"/>
                <w:sz w:val="24"/>
                <w:lang w:val="ru-RU"/>
              </w:rPr>
              <w:t>0</w:t>
            </w:r>
            <w:r>
              <w:rPr>
                <w:sz w:val="24"/>
              </w:rPr>
              <w:t>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08:00</w:t>
            </w:r>
          </w:p>
        </w:tc>
        <w:tc>
          <w:tcPr>
            <w:tcW w:w="2697" w:type="dxa"/>
            <w:tcBorders>
              <w:left w:val="dashSmallGap" w:color="000000" w:sz="4" w:space="0"/>
            </w:tcBorders>
            <w:vAlign w:val="top"/>
          </w:tcPr>
          <w:p w14:paraId="4FF978CF">
            <w:pPr>
              <w:pStyle w:val="12"/>
              <w:spacing w:line="273" w:lineRule="exact"/>
              <w:ind w:left="15" w:leftChars="0" w:right="0" w:rightChars="0"/>
              <w:rPr>
                <w:sz w:val="24"/>
              </w:rPr>
            </w:pPr>
            <w:r>
              <w:rPr>
                <w:sz w:val="24"/>
              </w:rPr>
              <w:t>07:</w:t>
            </w:r>
            <w:r>
              <w:rPr>
                <w:rFonts w:hint="default"/>
                <w:sz w:val="24"/>
                <w:lang w:val="ru-RU"/>
              </w:rPr>
              <w:t>0</w:t>
            </w:r>
            <w:r>
              <w:rPr>
                <w:sz w:val="24"/>
              </w:rPr>
              <w:t>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08:00</w:t>
            </w:r>
          </w:p>
        </w:tc>
      </w:tr>
      <w:tr w14:paraId="1915A6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6495" w:type="dxa"/>
            <w:tcBorders>
              <w:right w:val="dashSmallGap" w:color="000000" w:sz="4" w:space="0"/>
            </w:tcBorders>
            <w:vAlign w:val="top"/>
          </w:tcPr>
          <w:p w14:paraId="792BB4AB">
            <w:pPr>
              <w:pStyle w:val="12"/>
              <w:spacing w:line="273" w:lineRule="exact"/>
              <w:ind w:left="7" w:leftChars="0" w:right="0" w:rightChars="0"/>
              <w:rPr>
                <w:sz w:val="24"/>
              </w:rPr>
            </w:pPr>
            <w:r>
              <w:rPr>
                <w:spacing w:val="-1"/>
                <w:sz w:val="24"/>
              </w:rPr>
              <w:t>Подготовка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завтраку, завтрак</w:t>
            </w:r>
          </w:p>
        </w:tc>
        <w:tc>
          <w:tcPr>
            <w:tcW w:w="2839" w:type="dxa"/>
            <w:tcBorders>
              <w:left w:val="dashSmallGap" w:color="000000" w:sz="4" w:space="0"/>
              <w:right w:val="dashSmallGap" w:color="000000" w:sz="4" w:space="0"/>
            </w:tcBorders>
            <w:vAlign w:val="top"/>
          </w:tcPr>
          <w:p w14:paraId="385C5151">
            <w:pPr>
              <w:pStyle w:val="12"/>
              <w:spacing w:line="273" w:lineRule="exact"/>
              <w:ind w:left="7" w:leftChars="0" w:right="0" w:rightChars="0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rFonts w:hint="default"/>
                <w:sz w:val="24"/>
                <w:lang w:val="ru-RU"/>
              </w:rPr>
              <w:t>7</w:t>
            </w:r>
            <w:r>
              <w:rPr>
                <w:sz w:val="24"/>
              </w:rPr>
              <w:t>:</w:t>
            </w:r>
            <w:r>
              <w:rPr>
                <w:rFonts w:hint="default"/>
                <w:sz w:val="24"/>
                <w:lang w:val="ru-RU"/>
              </w:rPr>
              <w:t>3</w:t>
            </w:r>
            <w:r>
              <w:rPr>
                <w:sz w:val="24"/>
              </w:rPr>
              <w:t>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08:</w:t>
            </w:r>
            <w:r>
              <w:rPr>
                <w:rFonts w:hint="default"/>
                <w:sz w:val="24"/>
                <w:lang w:val="ru-RU"/>
              </w:rPr>
              <w:t>2</w:t>
            </w:r>
            <w:r>
              <w:rPr>
                <w:sz w:val="24"/>
              </w:rPr>
              <w:t>0</w:t>
            </w:r>
          </w:p>
        </w:tc>
        <w:tc>
          <w:tcPr>
            <w:tcW w:w="2697" w:type="dxa"/>
            <w:tcBorders>
              <w:left w:val="dashSmallGap" w:color="000000" w:sz="4" w:space="0"/>
            </w:tcBorders>
            <w:vAlign w:val="top"/>
          </w:tcPr>
          <w:p w14:paraId="28701669">
            <w:pPr>
              <w:pStyle w:val="12"/>
              <w:spacing w:line="273" w:lineRule="exact"/>
              <w:ind w:left="15" w:leftChars="0" w:right="0" w:rightChars="0"/>
              <w:rPr>
                <w:sz w:val="24"/>
              </w:rPr>
            </w:pPr>
            <w:r>
              <w:rPr>
                <w:sz w:val="24"/>
              </w:rPr>
              <w:t>08:00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08:</w:t>
            </w:r>
            <w:r>
              <w:rPr>
                <w:rFonts w:hint="default"/>
                <w:sz w:val="24"/>
                <w:lang w:val="ru-RU"/>
              </w:rPr>
              <w:t>2</w:t>
            </w:r>
            <w:r>
              <w:rPr>
                <w:sz w:val="24"/>
              </w:rPr>
              <w:t>0</w:t>
            </w:r>
          </w:p>
        </w:tc>
      </w:tr>
      <w:tr w14:paraId="14D6AD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495" w:type="dxa"/>
            <w:tcBorders>
              <w:right w:val="dashSmallGap" w:color="000000" w:sz="4" w:space="0"/>
            </w:tcBorders>
            <w:shd w:val="clear" w:color="auto" w:fill="FBD4B4" w:themeFill="accent6" w:themeFillTint="66"/>
            <w:vAlign w:val="top"/>
          </w:tcPr>
          <w:p w14:paraId="4AB03075">
            <w:pPr>
              <w:pStyle w:val="12"/>
              <w:spacing w:line="273" w:lineRule="exact"/>
              <w:ind w:left="7" w:leftChars="0" w:right="0" w:rightChars="0"/>
              <w:rPr>
                <w:rFonts w:hint="default"/>
                <w:spacing w:val="-1"/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Утренний</w:t>
            </w:r>
            <w:r>
              <w:rPr>
                <w:rFonts w:hint="default"/>
                <w:spacing w:val="-1"/>
                <w:sz w:val="24"/>
                <w:lang w:val="ru-RU"/>
              </w:rPr>
              <w:t xml:space="preserve"> круг</w:t>
            </w:r>
          </w:p>
        </w:tc>
        <w:tc>
          <w:tcPr>
            <w:tcW w:w="2839" w:type="dxa"/>
            <w:tcBorders>
              <w:left w:val="dashSmallGap" w:color="000000" w:sz="4" w:space="0"/>
              <w:right w:val="dashSmallGap" w:color="000000" w:sz="4" w:space="0"/>
            </w:tcBorders>
            <w:shd w:val="clear" w:color="auto" w:fill="FBD4B4" w:themeFill="accent6" w:themeFillTint="66"/>
            <w:vAlign w:val="top"/>
          </w:tcPr>
          <w:p w14:paraId="2645D51F">
            <w:pPr>
              <w:pStyle w:val="12"/>
              <w:spacing w:line="273" w:lineRule="exact"/>
              <w:ind w:left="7" w:leftChars="0" w:right="0" w:rightChars="0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08:</w:t>
            </w:r>
            <w:r>
              <w:rPr>
                <w:rFonts w:hint="default"/>
                <w:sz w:val="24"/>
                <w:lang w:val="ru-RU"/>
              </w:rPr>
              <w:t>2</w:t>
            </w:r>
            <w:r>
              <w:rPr>
                <w:sz w:val="24"/>
              </w:rPr>
              <w:t>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rFonts w:hint="default"/>
                <w:sz w:val="24"/>
                <w:lang w:val="ru-RU"/>
              </w:rPr>
              <w:t>8</w:t>
            </w:r>
            <w:r>
              <w:rPr>
                <w:sz w:val="24"/>
              </w:rPr>
              <w:t>:</w:t>
            </w:r>
            <w:r>
              <w:rPr>
                <w:rFonts w:hint="default"/>
                <w:sz w:val="24"/>
                <w:lang w:val="ru-RU"/>
              </w:rPr>
              <w:t>4</w:t>
            </w:r>
            <w:r>
              <w:rPr>
                <w:sz w:val="24"/>
              </w:rPr>
              <w:t>0</w:t>
            </w:r>
          </w:p>
        </w:tc>
        <w:tc>
          <w:tcPr>
            <w:tcW w:w="2697" w:type="dxa"/>
            <w:tcBorders>
              <w:left w:val="dashSmallGap" w:color="000000" w:sz="4" w:space="0"/>
            </w:tcBorders>
            <w:shd w:val="clear" w:color="auto" w:fill="FBD4B4" w:themeFill="accent6" w:themeFillTint="66"/>
            <w:vAlign w:val="top"/>
          </w:tcPr>
          <w:p w14:paraId="3518DBF1">
            <w:pPr>
              <w:pStyle w:val="12"/>
              <w:spacing w:line="273" w:lineRule="exact"/>
              <w:ind w:left="15" w:leftChars="0" w:right="0" w:rightChars="0"/>
              <w:rPr>
                <w:sz w:val="24"/>
              </w:rPr>
            </w:pPr>
            <w:r>
              <w:rPr>
                <w:sz w:val="24"/>
              </w:rPr>
              <w:t>08:</w:t>
            </w:r>
            <w:r>
              <w:rPr>
                <w:rFonts w:hint="default"/>
                <w:sz w:val="24"/>
                <w:lang w:val="ru-RU"/>
              </w:rPr>
              <w:t>2</w:t>
            </w:r>
            <w:r>
              <w:rPr>
                <w:sz w:val="24"/>
              </w:rPr>
              <w:t>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rFonts w:hint="default"/>
                <w:sz w:val="24"/>
                <w:lang w:val="ru-RU"/>
              </w:rPr>
              <w:t>8</w:t>
            </w:r>
            <w:r>
              <w:rPr>
                <w:sz w:val="24"/>
              </w:rPr>
              <w:t>:</w:t>
            </w:r>
            <w:r>
              <w:rPr>
                <w:rFonts w:hint="default"/>
                <w:sz w:val="24"/>
                <w:lang w:val="ru-RU"/>
              </w:rPr>
              <w:t>4</w:t>
            </w:r>
            <w:r>
              <w:rPr>
                <w:sz w:val="24"/>
              </w:rPr>
              <w:t>0</w:t>
            </w:r>
          </w:p>
        </w:tc>
      </w:tr>
      <w:tr w14:paraId="28C580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495" w:type="dxa"/>
            <w:tcBorders>
              <w:right w:val="dotted" w:color="000000" w:sz="4" w:space="0"/>
            </w:tcBorders>
            <w:vAlign w:val="top"/>
          </w:tcPr>
          <w:p w14:paraId="54853250">
            <w:pPr>
              <w:pStyle w:val="12"/>
              <w:spacing w:line="270" w:lineRule="exact"/>
              <w:ind w:left="7" w:leftChars="0" w:right="0" w:rightChars="0"/>
              <w:rPr>
                <w:sz w:val="24"/>
              </w:rPr>
            </w:pPr>
            <w:r>
              <w:rPr>
                <w:spacing w:val="-1"/>
                <w:sz w:val="24"/>
              </w:rPr>
              <w:t>Самостоятельная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деятельность</w:t>
            </w:r>
          </w:p>
        </w:tc>
        <w:tc>
          <w:tcPr>
            <w:tcW w:w="2839" w:type="dxa"/>
            <w:tcBorders>
              <w:left w:val="dotted" w:color="000000" w:sz="4" w:space="0"/>
              <w:right w:val="dotted" w:color="000000" w:sz="4" w:space="0"/>
            </w:tcBorders>
            <w:vAlign w:val="top"/>
          </w:tcPr>
          <w:p w14:paraId="6AAC0334">
            <w:pPr>
              <w:pStyle w:val="12"/>
              <w:spacing w:line="270" w:lineRule="exact"/>
              <w:ind w:left="7" w:leftChars="0" w:right="0" w:rightChars="0"/>
              <w:rPr>
                <w:sz w:val="24"/>
              </w:rPr>
            </w:pPr>
            <w:r>
              <w:rPr>
                <w:sz w:val="24"/>
              </w:rPr>
              <w:t>08:</w:t>
            </w:r>
            <w:r>
              <w:rPr>
                <w:rFonts w:hint="default"/>
                <w:sz w:val="24"/>
                <w:lang w:val="ru-RU"/>
              </w:rPr>
              <w:t>4</w:t>
            </w:r>
            <w:r>
              <w:rPr>
                <w:sz w:val="24"/>
              </w:rPr>
              <w:t>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09:00</w:t>
            </w:r>
          </w:p>
        </w:tc>
        <w:tc>
          <w:tcPr>
            <w:tcW w:w="2697" w:type="dxa"/>
            <w:tcBorders>
              <w:left w:val="dotted" w:color="000000" w:sz="4" w:space="0"/>
            </w:tcBorders>
            <w:vAlign w:val="top"/>
          </w:tcPr>
          <w:p w14:paraId="22CBC5FA">
            <w:pPr>
              <w:pStyle w:val="12"/>
              <w:spacing w:line="270" w:lineRule="exact"/>
              <w:ind w:left="15" w:leftChars="0" w:right="0" w:rightChars="0"/>
              <w:rPr>
                <w:sz w:val="24"/>
              </w:rPr>
            </w:pPr>
            <w:r>
              <w:rPr>
                <w:sz w:val="24"/>
              </w:rPr>
              <w:t>08:</w:t>
            </w:r>
            <w:r>
              <w:rPr>
                <w:rFonts w:hint="default"/>
                <w:sz w:val="24"/>
                <w:lang w:val="ru-RU"/>
              </w:rPr>
              <w:t>4</w:t>
            </w:r>
            <w:r>
              <w:rPr>
                <w:sz w:val="24"/>
              </w:rPr>
              <w:t>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09:00</w:t>
            </w:r>
          </w:p>
        </w:tc>
      </w:tr>
      <w:tr w14:paraId="362750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6495" w:type="dxa"/>
            <w:tcBorders>
              <w:right w:val="dashSmallGap" w:color="000000" w:sz="4" w:space="0"/>
            </w:tcBorders>
            <w:vAlign w:val="top"/>
          </w:tcPr>
          <w:p w14:paraId="18E82575">
            <w:pPr>
              <w:pStyle w:val="12"/>
              <w:spacing w:line="275" w:lineRule="exact"/>
              <w:ind w:left="7" w:leftChars="0" w:right="0" w:rightChars="0"/>
              <w:rPr>
                <w:sz w:val="24"/>
              </w:rPr>
            </w:pPr>
            <w:r>
              <w:rPr>
                <w:spacing w:val="-1"/>
                <w:sz w:val="24"/>
              </w:rPr>
              <w:t>Подготовка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игр-занятий</w:t>
            </w:r>
          </w:p>
        </w:tc>
        <w:tc>
          <w:tcPr>
            <w:tcW w:w="2839" w:type="dxa"/>
            <w:tcBorders>
              <w:left w:val="dashSmallGap" w:color="000000" w:sz="4" w:space="0"/>
              <w:right w:val="dashSmallGap" w:color="000000" w:sz="4" w:space="0"/>
            </w:tcBorders>
            <w:vAlign w:val="top"/>
          </w:tcPr>
          <w:p w14:paraId="0B706BB1">
            <w:pPr>
              <w:pStyle w:val="12"/>
              <w:spacing w:line="275" w:lineRule="exact"/>
              <w:ind w:left="7" w:leftChars="0" w:right="0" w:rightChars="0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09:00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09:</w:t>
            </w:r>
            <w:r>
              <w:rPr>
                <w:rFonts w:hint="default"/>
                <w:sz w:val="24"/>
                <w:lang w:val="ru-RU"/>
              </w:rPr>
              <w:t>45</w:t>
            </w:r>
          </w:p>
        </w:tc>
        <w:tc>
          <w:tcPr>
            <w:tcW w:w="2697" w:type="dxa"/>
            <w:tcBorders>
              <w:left w:val="dashSmallGap" w:color="000000" w:sz="4" w:space="0"/>
            </w:tcBorders>
            <w:vAlign w:val="top"/>
          </w:tcPr>
          <w:p w14:paraId="2447F967">
            <w:pPr>
              <w:pStyle w:val="12"/>
              <w:spacing w:line="275" w:lineRule="exact"/>
              <w:ind w:left="15" w:leftChars="0" w:right="0" w:rightChars="0"/>
              <w:rPr>
                <w:sz w:val="24"/>
              </w:rPr>
            </w:pPr>
            <w:r>
              <w:rPr>
                <w:sz w:val="24"/>
              </w:rPr>
              <w:t>09:00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09:</w:t>
            </w:r>
            <w:r>
              <w:rPr>
                <w:rFonts w:hint="default"/>
                <w:sz w:val="24"/>
                <w:lang w:val="ru-RU"/>
              </w:rPr>
              <w:t>45</w:t>
            </w:r>
          </w:p>
        </w:tc>
      </w:tr>
      <w:tr w14:paraId="507D69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6495" w:type="dxa"/>
            <w:tcBorders>
              <w:right w:val="dashSmallGap" w:color="000000" w:sz="4" w:space="0"/>
            </w:tcBorders>
            <w:vAlign w:val="top"/>
          </w:tcPr>
          <w:p w14:paraId="3991E5A2">
            <w:pPr>
              <w:pStyle w:val="12"/>
              <w:spacing w:line="275" w:lineRule="exact"/>
              <w:ind w:left="7" w:leftChars="0" w:right="0" w:rightChars="0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второму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завтраку,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второй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завтрак</w:t>
            </w:r>
          </w:p>
        </w:tc>
        <w:tc>
          <w:tcPr>
            <w:tcW w:w="2839" w:type="dxa"/>
            <w:tcBorders>
              <w:left w:val="dashSmallGap" w:color="000000" w:sz="4" w:space="0"/>
              <w:right w:val="dashSmallGap" w:color="000000" w:sz="4" w:space="0"/>
            </w:tcBorders>
            <w:vAlign w:val="top"/>
          </w:tcPr>
          <w:p w14:paraId="2BAB1F52">
            <w:pPr>
              <w:pStyle w:val="12"/>
              <w:spacing w:line="275" w:lineRule="exact"/>
              <w:ind w:left="7" w:leftChars="0" w:right="0" w:rightChars="0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09:</w:t>
            </w:r>
            <w:r>
              <w:rPr>
                <w:rFonts w:hint="default"/>
                <w:sz w:val="24"/>
                <w:lang w:val="ru-RU"/>
              </w:rPr>
              <w:t>45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rFonts w:hint="default"/>
                <w:spacing w:val="-5"/>
                <w:sz w:val="24"/>
                <w:lang w:val="ru-RU"/>
              </w:rPr>
              <w:t>10</w:t>
            </w:r>
            <w:r>
              <w:rPr>
                <w:sz w:val="24"/>
              </w:rPr>
              <w:t>:</w:t>
            </w:r>
            <w:r>
              <w:rPr>
                <w:rFonts w:hint="default"/>
                <w:sz w:val="24"/>
                <w:lang w:val="ru-RU"/>
              </w:rPr>
              <w:t>00</w:t>
            </w:r>
          </w:p>
        </w:tc>
        <w:tc>
          <w:tcPr>
            <w:tcW w:w="2697" w:type="dxa"/>
            <w:tcBorders>
              <w:left w:val="dashSmallGap" w:color="000000" w:sz="4" w:space="0"/>
            </w:tcBorders>
            <w:vAlign w:val="top"/>
          </w:tcPr>
          <w:p w14:paraId="62BB521B">
            <w:pPr>
              <w:pStyle w:val="12"/>
              <w:spacing w:line="275" w:lineRule="exact"/>
              <w:ind w:left="15" w:leftChars="0" w:right="0" w:rightChars="0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09:</w:t>
            </w:r>
            <w:r>
              <w:rPr>
                <w:rFonts w:hint="default"/>
                <w:sz w:val="24"/>
                <w:lang w:val="ru-RU"/>
              </w:rPr>
              <w:t>45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rFonts w:hint="default"/>
                <w:spacing w:val="-5"/>
                <w:sz w:val="24"/>
                <w:lang w:val="ru-RU"/>
              </w:rPr>
              <w:t>10</w:t>
            </w:r>
            <w:r>
              <w:rPr>
                <w:sz w:val="24"/>
              </w:rPr>
              <w:t>:</w:t>
            </w:r>
            <w:r>
              <w:rPr>
                <w:rFonts w:hint="default"/>
                <w:sz w:val="24"/>
                <w:lang w:val="ru-RU"/>
              </w:rPr>
              <w:t>00</w:t>
            </w:r>
          </w:p>
        </w:tc>
      </w:tr>
      <w:tr w14:paraId="4694B0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6495" w:type="dxa"/>
            <w:tcBorders>
              <w:right w:val="dashSmallGap" w:color="000000" w:sz="4" w:space="0"/>
            </w:tcBorders>
            <w:vAlign w:val="top"/>
          </w:tcPr>
          <w:p w14:paraId="78882284">
            <w:pPr>
              <w:pStyle w:val="12"/>
              <w:spacing w:line="270" w:lineRule="exact"/>
              <w:ind w:left="7" w:leftChars="0" w:right="0" w:rightChars="0"/>
              <w:rPr>
                <w:sz w:val="24"/>
              </w:rPr>
            </w:pPr>
            <w:r>
              <w:rPr>
                <w:spacing w:val="-1"/>
                <w:sz w:val="24"/>
              </w:rPr>
              <w:t>Подготовка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прогулке,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прогулка</w:t>
            </w:r>
          </w:p>
        </w:tc>
        <w:tc>
          <w:tcPr>
            <w:tcW w:w="2839" w:type="dxa"/>
            <w:tcBorders>
              <w:left w:val="dashSmallGap" w:color="000000" w:sz="4" w:space="0"/>
              <w:right w:val="dashSmallGap" w:color="000000" w:sz="4" w:space="0"/>
            </w:tcBorders>
            <w:vAlign w:val="top"/>
          </w:tcPr>
          <w:p w14:paraId="2E332979">
            <w:pPr>
              <w:pStyle w:val="12"/>
              <w:spacing w:line="270" w:lineRule="exact"/>
              <w:ind w:left="7" w:leftChars="0" w:right="0" w:rightChars="0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>10</w:t>
            </w:r>
            <w:r>
              <w:rPr>
                <w:sz w:val="24"/>
              </w:rPr>
              <w:t>:</w:t>
            </w:r>
            <w:r>
              <w:rPr>
                <w:rFonts w:hint="default"/>
                <w:sz w:val="24"/>
                <w:lang w:val="ru-RU"/>
              </w:rPr>
              <w:t>15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11:15</w:t>
            </w:r>
          </w:p>
        </w:tc>
        <w:tc>
          <w:tcPr>
            <w:tcW w:w="2697" w:type="dxa"/>
            <w:tcBorders>
              <w:left w:val="dashSmallGap" w:color="000000" w:sz="4" w:space="0"/>
            </w:tcBorders>
            <w:vAlign w:val="top"/>
          </w:tcPr>
          <w:p w14:paraId="3C0EE6F0">
            <w:pPr>
              <w:pStyle w:val="12"/>
              <w:spacing w:line="270" w:lineRule="exact"/>
              <w:ind w:left="15" w:leftChars="0" w:right="0" w:rightChars="0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10</w:t>
            </w:r>
            <w:r>
              <w:rPr>
                <w:sz w:val="24"/>
              </w:rPr>
              <w:t>:</w:t>
            </w:r>
            <w:r>
              <w:rPr>
                <w:rFonts w:hint="default"/>
                <w:sz w:val="24"/>
                <w:lang w:val="ru-RU"/>
              </w:rPr>
              <w:t>1</w:t>
            </w:r>
            <w:r>
              <w:rPr>
                <w:sz w:val="24"/>
              </w:rPr>
              <w:t>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11:</w:t>
            </w:r>
            <w:r>
              <w:rPr>
                <w:rFonts w:hint="default"/>
                <w:sz w:val="24"/>
                <w:lang w:val="ru-RU"/>
              </w:rPr>
              <w:t>20</w:t>
            </w:r>
          </w:p>
        </w:tc>
      </w:tr>
      <w:tr w14:paraId="4B1C45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495" w:type="dxa"/>
            <w:tcBorders>
              <w:right w:val="dashSmallGap" w:color="000000" w:sz="4" w:space="0"/>
            </w:tcBorders>
            <w:vAlign w:val="top"/>
          </w:tcPr>
          <w:p w14:paraId="2E20A085">
            <w:pPr>
              <w:pStyle w:val="12"/>
              <w:spacing w:line="270" w:lineRule="exact"/>
              <w:ind w:left="7" w:leftChars="0" w:right="0" w:rightChars="0"/>
              <w:rPr>
                <w:sz w:val="24"/>
              </w:rPr>
            </w:pPr>
            <w:r>
              <w:rPr>
                <w:spacing w:val="-1"/>
                <w:sz w:val="24"/>
              </w:rPr>
              <w:t>Возвращение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прогулки,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водные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процедуры</w:t>
            </w:r>
          </w:p>
        </w:tc>
        <w:tc>
          <w:tcPr>
            <w:tcW w:w="2839" w:type="dxa"/>
            <w:tcBorders>
              <w:left w:val="dashSmallGap" w:color="000000" w:sz="4" w:space="0"/>
              <w:right w:val="dashSmallGap" w:color="000000" w:sz="4" w:space="0"/>
            </w:tcBorders>
            <w:vAlign w:val="top"/>
          </w:tcPr>
          <w:p w14:paraId="615BDA12">
            <w:pPr>
              <w:pStyle w:val="12"/>
              <w:spacing w:line="270" w:lineRule="exact"/>
              <w:ind w:left="7" w:leftChars="0" w:right="0" w:rightChars="0"/>
              <w:rPr>
                <w:sz w:val="24"/>
              </w:rPr>
            </w:pPr>
            <w:r>
              <w:rPr>
                <w:sz w:val="24"/>
              </w:rPr>
              <w:t>11:15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11:30</w:t>
            </w:r>
          </w:p>
        </w:tc>
        <w:tc>
          <w:tcPr>
            <w:tcW w:w="2697" w:type="dxa"/>
            <w:tcBorders>
              <w:left w:val="dashSmallGap" w:color="000000" w:sz="4" w:space="0"/>
            </w:tcBorders>
            <w:vAlign w:val="top"/>
          </w:tcPr>
          <w:p w14:paraId="1D84B4E5">
            <w:pPr>
              <w:pStyle w:val="12"/>
              <w:spacing w:line="270" w:lineRule="exact"/>
              <w:ind w:left="15" w:leftChars="0" w:right="0" w:rightChars="0"/>
              <w:rPr>
                <w:sz w:val="24"/>
              </w:rPr>
            </w:pPr>
            <w:r>
              <w:rPr>
                <w:sz w:val="24"/>
              </w:rPr>
              <w:t>11:15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11:30</w:t>
            </w:r>
          </w:p>
        </w:tc>
      </w:tr>
    </w:tbl>
    <w:p w14:paraId="75BFC084">
      <w:pPr>
        <w:pStyle w:val="7"/>
        <w:spacing w:before="3"/>
        <w:ind w:left="0" w:firstLine="0"/>
        <w:rPr>
          <w:b/>
          <w:sz w:val="11"/>
        </w:rPr>
      </w:pPr>
      <w:r>
        <w:pict>
          <v:rect id="_x0000_s1049" o:spid="_x0000_s1049" o:spt="1" style="position:absolute;left:0pt;margin-left:85.05pt;margin-top:8.45pt;height:0.6pt;width:144pt;mso-position-horizontal-relative:page;mso-wrap-distance-bottom:0pt;mso-wrap-distance-top:0pt;z-index:-251651072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</w:p>
    <w:p w14:paraId="0DCE2D0E">
      <w:pPr>
        <w:spacing w:before="66"/>
        <w:ind w:left="299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33</w:t>
      </w:r>
      <w:r>
        <w:rPr>
          <w:rFonts w:ascii="Calibri" w:hAnsi="Calibri"/>
          <w:spacing w:val="-5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Приказ</w:t>
      </w:r>
      <w:r>
        <w:rPr>
          <w:rFonts w:ascii="Calibri" w:hAnsi="Calibri"/>
          <w:spacing w:val="-3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от</w:t>
      </w:r>
      <w:r>
        <w:rPr>
          <w:rFonts w:ascii="Calibri" w:hAnsi="Calibri"/>
          <w:spacing w:val="-3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25</w:t>
      </w:r>
      <w:r>
        <w:rPr>
          <w:rFonts w:ascii="Calibri" w:hAnsi="Calibri"/>
          <w:spacing w:val="-6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ноября</w:t>
      </w:r>
      <w:r>
        <w:rPr>
          <w:rFonts w:ascii="Calibri" w:hAnsi="Calibri"/>
          <w:spacing w:val="-5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2022 г.</w:t>
      </w:r>
      <w:r>
        <w:rPr>
          <w:rFonts w:ascii="Calibri" w:hAnsi="Calibri"/>
          <w:spacing w:val="-4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N</w:t>
      </w:r>
      <w:r>
        <w:rPr>
          <w:rFonts w:ascii="Calibri" w:hAnsi="Calibri"/>
          <w:spacing w:val="-2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1028</w:t>
      </w:r>
      <w:r>
        <w:rPr>
          <w:rFonts w:ascii="Calibri" w:hAnsi="Calibri"/>
          <w:spacing w:val="-6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«Об</w:t>
      </w:r>
      <w:r>
        <w:rPr>
          <w:rFonts w:ascii="Calibri" w:hAnsi="Calibri"/>
          <w:spacing w:val="-5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утверждении</w:t>
      </w:r>
      <w:r>
        <w:rPr>
          <w:rFonts w:ascii="Calibri" w:hAnsi="Calibri"/>
          <w:spacing w:val="1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ФОП</w:t>
      </w:r>
      <w:r>
        <w:rPr>
          <w:rFonts w:ascii="Calibri" w:hAnsi="Calibri"/>
          <w:spacing w:val="-2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ДО»,</w:t>
      </w:r>
      <w:r>
        <w:rPr>
          <w:rFonts w:ascii="Calibri" w:hAnsi="Calibri"/>
          <w:spacing w:val="-4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п.</w:t>
      </w:r>
      <w:r>
        <w:rPr>
          <w:rFonts w:ascii="Calibri" w:hAnsi="Calibri"/>
          <w:spacing w:val="-3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35.</w:t>
      </w:r>
    </w:p>
    <w:p w14:paraId="2CF5B701">
      <w:pPr>
        <w:spacing w:before="0"/>
        <w:ind w:left="299" w:right="577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34</w:t>
      </w:r>
      <w:r>
        <w:rPr>
          <w:rFonts w:ascii="Calibri" w:hAnsi="Calibri"/>
          <w:spacing w:val="-6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Инновационная</w:t>
      </w:r>
      <w:r>
        <w:rPr>
          <w:rFonts w:ascii="Calibri" w:hAnsi="Calibri"/>
          <w:spacing w:val="-5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программа</w:t>
      </w:r>
      <w:r>
        <w:rPr>
          <w:rFonts w:ascii="Calibri" w:hAnsi="Calibri"/>
          <w:spacing w:val="-3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«ОТ</w:t>
      </w:r>
      <w:r>
        <w:rPr>
          <w:rFonts w:ascii="Calibri" w:hAnsi="Calibri"/>
          <w:spacing w:val="-9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РОЖДЕНИЯ</w:t>
      </w:r>
      <w:r>
        <w:rPr>
          <w:rFonts w:ascii="Calibri" w:hAnsi="Calibri"/>
          <w:spacing w:val="3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ДО</w:t>
      </w:r>
      <w:r>
        <w:rPr>
          <w:rFonts w:ascii="Calibri" w:hAnsi="Calibri"/>
          <w:spacing w:val="-7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ШКОЛЫ»</w:t>
      </w:r>
      <w:r>
        <w:rPr>
          <w:rFonts w:ascii="Calibri" w:hAnsi="Calibri"/>
          <w:spacing w:val="-4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под</w:t>
      </w:r>
      <w:r>
        <w:rPr>
          <w:rFonts w:ascii="Calibri" w:hAnsi="Calibri"/>
          <w:spacing w:val="-6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редакцией</w:t>
      </w:r>
      <w:r>
        <w:rPr>
          <w:rFonts w:ascii="Calibri" w:hAnsi="Calibri"/>
          <w:spacing w:val="-6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Н.</w:t>
      </w:r>
      <w:r>
        <w:rPr>
          <w:rFonts w:ascii="Calibri" w:hAnsi="Calibri"/>
          <w:spacing w:val="-2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Е.</w:t>
      </w:r>
      <w:r>
        <w:rPr>
          <w:rFonts w:ascii="Calibri" w:hAnsi="Calibri"/>
          <w:spacing w:val="-2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Вераксы,</w:t>
      </w:r>
      <w:r>
        <w:rPr>
          <w:rFonts w:ascii="Calibri" w:hAnsi="Calibri"/>
          <w:spacing w:val="-3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Т.</w:t>
      </w:r>
      <w:r>
        <w:rPr>
          <w:rFonts w:ascii="Calibri" w:hAnsi="Calibri"/>
          <w:spacing w:val="-3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С.</w:t>
      </w:r>
      <w:r>
        <w:rPr>
          <w:rFonts w:ascii="Calibri" w:hAnsi="Calibri"/>
          <w:spacing w:val="-2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Комаровой,</w:t>
      </w:r>
      <w:r>
        <w:rPr>
          <w:rFonts w:ascii="Calibri" w:hAnsi="Calibri"/>
          <w:spacing w:val="-42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Э.</w:t>
      </w:r>
      <w:r>
        <w:rPr>
          <w:rFonts w:ascii="Calibri" w:hAnsi="Calibri"/>
          <w:spacing w:val="-1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М. Дорофеевой, раздел «Организация</w:t>
      </w:r>
      <w:r>
        <w:rPr>
          <w:rFonts w:ascii="Calibri" w:hAnsi="Calibri"/>
          <w:spacing w:val="1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жизнедеятельности</w:t>
      </w:r>
      <w:r>
        <w:rPr>
          <w:rFonts w:ascii="Calibri" w:hAnsi="Calibri"/>
          <w:spacing w:val="1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детей».</w:t>
      </w:r>
    </w:p>
    <w:tbl>
      <w:tblPr>
        <w:tblStyle w:val="5"/>
        <w:tblW w:w="0" w:type="auto"/>
        <w:tblInd w:w="56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5"/>
        <w:gridCol w:w="2839"/>
        <w:gridCol w:w="2697"/>
      </w:tblGrid>
      <w:tr w14:paraId="584E50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6495" w:type="dxa"/>
            <w:tcBorders>
              <w:right w:val="dashSmallGap" w:color="000000" w:sz="4" w:space="0"/>
            </w:tcBorders>
          </w:tcPr>
          <w:p w14:paraId="34B6CF62">
            <w:pPr>
              <w:pStyle w:val="12"/>
              <w:spacing w:line="275" w:lineRule="exact"/>
              <w:ind w:left="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обеду,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обед</w:t>
            </w:r>
          </w:p>
        </w:tc>
        <w:tc>
          <w:tcPr>
            <w:tcW w:w="2839" w:type="dxa"/>
            <w:tcBorders>
              <w:left w:val="dashSmallGap" w:color="000000" w:sz="4" w:space="0"/>
              <w:right w:val="dashSmallGap" w:color="000000" w:sz="4" w:space="0"/>
            </w:tcBorders>
          </w:tcPr>
          <w:p w14:paraId="0D3E5241">
            <w:pPr>
              <w:pStyle w:val="12"/>
              <w:spacing w:line="275" w:lineRule="exact"/>
              <w:ind w:left="7"/>
              <w:rPr>
                <w:sz w:val="24"/>
              </w:rPr>
            </w:pPr>
            <w:r>
              <w:rPr>
                <w:sz w:val="24"/>
              </w:rPr>
              <w:t>11:30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12:00</w:t>
            </w:r>
          </w:p>
        </w:tc>
        <w:tc>
          <w:tcPr>
            <w:tcW w:w="2697" w:type="dxa"/>
            <w:tcBorders>
              <w:left w:val="dashSmallGap" w:color="000000" w:sz="4" w:space="0"/>
            </w:tcBorders>
          </w:tcPr>
          <w:p w14:paraId="776B1C8B">
            <w:pPr>
              <w:pStyle w:val="12"/>
              <w:spacing w:line="275" w:lineRule="exact"/>
              <w:ind w:left="15"/>
              <w:rPr>
                <w:sz w:val="24"/>
              </w:rPr>
            </w:pPr>
            <w:r>
              <w:rPr>
                <w:sz w:val="24"/>
              </w:rPr>
              <w:t>11:30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12:00</w:t>
            </w:r>
          </w:p>
        </w:tc>
      </w:tr>
      <w:tr w14:paraId="33EDF2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6495" w:type="dxa"/>
            <w:tcBorders>
              <w:right w:val="dashSmallGap" w:color="000000" w:sz="4" w:space="0"/>
            </w:tcBorders>
          </w:tcPr>
          <w:p w14:paraId="47513886">
            <w:pPr>
              <w:pStyle w:val="12"/>
              <w:spacing w:line="273" w:lineRule="exact"/>
              <w:ind w:left="7"/>
              <w:rPr>
                <w:sz w:val="24"/>
              </w:rPr>
            </w:pPr>
            <w:r>
              <w:rPr>
                <w:spacing w:val="-1"/>
                <w:sz w:val="24"/>
              </w:rPr>
              <w:t>Подготовка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сну,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сном,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сон</w:t>
            </w:r>
          </w:p>
        </w:tc>
        <w:tc>
          <w:tcPr>
            <w:tcW w:w="2839" w:type="dxa"/>
            <w:tcBorders>
              <w:left w:val="dashSmallGap" w:color="000000" w:sz="4" w:space="0"/>
              <w:right w:val="dashSmallGap" w:color="000000" w:sz="4" w:space="0"/>
            </w:tcBorders>
          </w:tcPr>
          <w:p w14:paraId="4F453F0F">
            <w:pPr>
              <w:pStyle w:val="12"/>
              <w:spacing w:line="273" w:lineRule="exact"/>
              <w:ind w:left="7"/>
              <w:rPr>
                <w:sz w:val="24"/>
              </w:rPr>
            </w:pPr>
            <w:r>
              <w:rPr>
                <w:sz w:val="24"/>
              </w:rPr>
              <w:t>12:00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15:00</w:t>
            </w:r>
          </w:p>
        </w:tc>
        <w:tc>
          <w:tcPr>
            <w:tcW w:w="2697" w:type="dxa"/>
            <w:tcBorders>
              <w:left w:val="dashSmallGap" w:color="000000" w:sz="4" w:space="0"/>
            </w:tcBorders>
          </w:tcPr>
          <w:p w14:paraId="4B63E5E6">
            <w:pPr>
              <w:pStyle w:val="12"/>
              <w:spacing w:line="273" w:lineRule="exact"/>
              <w:ind w:left="15"/>
              <w:rPr>
                <w:sz w:val="24"/>
              </w:rPr>
            </w:pPr>
            <w:r>
              <w:rPr>
                <w:sz w:val="24"/>
              </w:rPr>
              <w:t>12:00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15:00</w:t>
            </w:r>
          </w:p>
        </w:tc>
      </w:tr>
      <w:tr w14:paraId="27AF9E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6495" w:type="dxa"/>
            <w:tcBorders>
              <w:right w:val="dashSmallGap" w:color="000000" w:sz="4" w:space="0"/>
            </w:tcBorders>
          </w:tcPr>
          <w:p w14:paraId="572DE952">
            <w:pPr>
              <w:pStyle w:val="12"/>
              <w:spacing w:line="270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Постепенный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подъём,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водные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процедуры</w:t>
            </w:r>
          </w:p>
        </w:tc>
        <w:tc>
          <w:tcPr>
            <w:tcW w:w="2839" w:type="dxa"/>
            <w:tcBorders>
              <w:left w:val="dashSmallGap" w:color="000000" w:sz="4" w:space="0"/>
              <w:right w:val="dashSmallGap" w:color="000000" w:sz="4" w:space="0"/>
            </w:tcBorders>
          </w:tcPr>
          <w:p w14:paraId="0323E0AD">
            <w:pPr>
              <w:pStyle w:val="12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15:00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15:15</w:t>
            </w:r>
          </w:p>
        </w:tc>
        <w:tc>
          <w:tcPr>
            <w:tcW w:w="2697" w:type="dxa"/>
            <w:tcBorders>
              <w:left w:val="dashSmallGap" w:color="000000" w:sz="4" w:space="0"/>
            </w:tcBorders>
          </w:tcPr>
          <w:p w14:paraId="4508308C">
            <w:pPr>
              <w:pStyle w:val="12"/>
              <w:spacing w:line="270" w:lineRule="exact"/>
              <w:ind w:left="15"/>
              <w:rPr>
                <w:sz w:val="24"/>
              </w:rPr>
            </w:pPr>
            <w:r>
              <w:rPr>
                <w:sz w:val="24"/>
              </w:rPr>
              <w:t>15:00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15:15</w:t>
            </w:r>
          </w:p>
        </w:tc>
      </w:tr>
      <w:tr w14:paraId="75F253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6495" w:type="dxa"/>
            <w:tcBorders>
              <w:right w:val="dashSmallGap" w:color="000000" w:sz="4" w:space="0"/>
            </w:tcBorders>
          </w:tcPr>
          <w:p w14:paraId="0E6DF28B">
            <w:pPr>
              <w:pStyle w:val="12"/>
              <w:spacing w:line="270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игр-занятий</w:t>
            </w:r>
          </w:p>
        </w:tc>
        <w:tc>
          <w:tcPr>
            <w:tcW w:w="2839" w:type="dxa"/>
            <w:tcBorders>
              <w:left w:val="dashSmallGap" w:color="000000" w:sz="4" w:space="0"/>
              <w:right w:val="dashSmallGap" w:color="000000" w:sz="4" w:space="0"/>
            </w:tcBorders>
          </w:tcPr>
          <w:p w14:paraId="1834DB2C">
            <w:pPr>
              <w:pStyle w:val="12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15:15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15:30</w:t>
            </w:r>
          </w:p>
        </w:tc>
        <w:tc>
          <w:tcPr>
            <w:tcW w:w="2697" w:type="dxa"/>
            <w:tcBorders>
              <w:left w:val="dashSmallGap" w:color="000000" w:sz="4" w:space="0"/>
            </w:tcBorders>
          </w:tcPr>
          <w:p w14:paraId="5EA68C16">
            <w:pPr>
              <w:pStyle w:val="12"/>
              <w:spacing w:line="270" w:lineRule="exact"/>
              <w:ind w:left="15"/>
              <w:rPr>
                <w:sz w:val="24"/>
              </w:rPr>
            </w:pPr>
            <w:r>
              <w:rPr>
                <w:sz w:val="24"/>
              </w:rPr>
              <w:t>15:15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15:30</w:t>
            </w:r>
          </w:p>
        </w:tc>
      </w:tr>
      <w:tr w14:paraId="40E582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495" w:type="dxa"/>
            <w:tcBorders>
              <w:right w:val="dashSmallGap" w:color="000000" w:sz="4" w:space="0"/>
            </w:tcBorders>
          </w:tcPr>
          <w:p w14:paraId="7620902D">
            <w:pPr>
              <w:pStyle w:val="12"/>
              <w:spacing w:line="270" w:lineRule="exact"/>
              <w:ind w:left="7"/>
              <w:rPr>
                <w:sz w:val="24"/>
              </w:rPr>
            </w:pPr>
            <w:r>
              <w:rPr>
                <w:spacing w:val="-1"/>
                <w:sz w:val="24"/>
              </w:rPr>
              <w:t>Подготовка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rFonts w:hint="default"/>
                <w:spacing w:val="-1"/>
                <w:sz w:val="24"/>
                <w:lang w:val="ru-RU"/>
              </w:rPr>
              <w:t xml:space="preserve"> уплотненному 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полднику,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полдник</w:t>
            </w:r>
          </w:p>
        </w:tc>
        <w:tc>
          <w:tcPr>
            <w:tcW w:w="2839" w:type="dxa"/>
            <w:tcBorders>
              <w:left w:val="dashSmallGap" w:color="000000" w:sz="4" w:space="0"/>
              <w:right w:val="dashSmallGap" w:color="000000" w:sz="4" w:space="0"/>
            </w:tcBorders>
          </w:tcPr>
          <w:p w14:paraId="15DF941B">
            <w:pPr>
              <w:pStyle w:val="12"/>
              <w:spacing w:line="270" w:lineRule="exact"/>
              <w:ind w:left="7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15:</w:t>
            </w:r>
            <w:r>
              <w:rPr>
                <w:rFonts w:hint="default"/>
                <w:sz w:val="24"/>
                <w:lang w:val="ru-RU"/>
              </w:rPr>
              <w:t>45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16:0</w:t>
            </w:r>
            <w:r>
              <w:rPr>
                <w:rFonts w:hint="default"/>
                <w:sz w:val="24"/>
                <w:lang w:val="ru-RU"/>
              </w:rPr>
              <w:t>5</w:t>
            </w:r>
          </w:p>
        </w:tc>
        <w:tc>
          <w:tcPr>
            <w:tcW w:w="2697" w:type="dxa"/>
            <w:tcBorders>
              <w:left w:val="dashSmallGap" w:color="000000" w:sz="4" w:space="0"/>
            </w:tcBorders>
          </w:tcPr>
          <w:p w14:paraId="3947BA46">
            <w:pPr>
              <w:pStyle w:val="12"/>
              <w:spacing w:line="270" w:lineRule="exact"/>
              <w:ind w:left="15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15:</w:t>
            </w:r>
            <w:r>
              <w:rPr>
                <w:rFonts w:hint="default"/>
                <w:sz w:val="24"/>
                <w:lang w:val="ru-RU"/>
              </w:rPr>
              <w:t>45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16:</w:t>
            </w:r>
            <w:r>
              <w:rPr>
                <w:rFonts w:hint="default"/>
                <w:sz w:val="24"/>
                <w:lang w:val="ru-RU"/>
              </w:rPr>
              <w:t>10</w:t>
            </w:r>
          </w:p>
        </w:tc>
      </w:tr>
      <w:tr w14:paraId="57A8B9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495" w:type="dxa"/>
            <w:tcBorders>
              <w:right w:val="dashSmallGap" w:color="000000" w:sz="4" w:space="0"/>
            </w:tcBorders>
            <w:shd w:val="clear" w:color="auto" w:fill="B8CCE4" w:themeFill="accent1" w:themeFillTint="66"/>
          </w:tcPr>
          <w:p w14:paraId="0982183B">
            <w:pPr>
              <w:pStyle w:val="12"/>
              <w:spacing w:line="270" w:lineRule="exact"/>
              <w:ind w:left="7"/>
              <w:rPr>
                <w:rFonts w:hint="default"/>
                <w:spacing w:val="-1"/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Вечерний</w:t>
            </w:r>
            <w:r>
              <w:rPr>
                <w:rFonts w:hint="default"/>
                <w:spacing w:val="-1"/>
                <w:sz w:val="24"/>
                <w:lang w:val="ru-RU"/>
              </w:rPr>
              <w:t xml:space="preserve"> круг</w:t>
            </w:r>
          </w:p>
        </w:tc>
        <w:tc>
          <w:tcPr>
            <w:tcW w:w="2839" w:type="dxa"/>
            <w:tcBorders>
              <w:left w:val="dashSmallGap" w:color="000000" w:sz="4" w:space="0"/>
              <w:right w:val="dashSmallGap" w:color="000000" w:sz="4" w:space="0"/>
            </w:tcBorders>
            <w:shd w:val="clear" w:color="auto" w:fill="B8CCE4" w:themeFill="accent1" w:themeFillTint="66"/>
          </w:tcPr>
          <w:p w14:paraId="71EA727A">
            <w:pPr>
              <w:pStyle w:val="12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16:0</w:t>
            </w:r>
            <w:r>
              <w:rPr>
                <w:rFonts w:hint="default"/>
                <w:sz w:val="24"/>
                <w:lang w:val="ru-RU"/>
              </w:rPr>
              <w:t>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17:</w:t>
            </w:r>
            <w:r>
              <w:rPr>
                <w:rFonts w:hint="default"/>
                <w:sz w:val="24"/>
                <w:lang w:val="ru-RU"/>
              </w:rPr>
              <w:t>0</w:t>
            </w:r>
            <w:r>
              <w:rPr>
                <w:sz w:val="24"/>
              </w:rPr>
              <w:t>0</w:t>
            </w:r>
          </w:p>
        </w:tc>
        <w:tc>
          <w:tcPr>
            <w:tcW w:w="2697" w:type="dxa"/>
            <w:tcBorders>
              <w:left w:val="dashSmallGap" w:color="000000" w:sz="4" w:space="0"/>
            </w:tcBorders>
            <w:shd w:val="clear" w:color="auto" w:fill="B8CCE4" w:themeFill="accent1" w:themeFillTint="66"/>
          </w:tcPr>
          <w:p w14:paraId="0AF0C2FC">
            <w:pPr>
              <w:pStyle w:val="12"/>
              <w:spacing w:line="270" w:lineRule="exact"/>
              <w:ind w:left="15"/>
              <w:rPr>
                <w:sz w:val="24"/>
              </w:rPr>
            </w:pPr>
            <w:r>
              <w:rPr>
                <w:sz w:val="24"/>
              </w:rPr>
              <w:t>16:</w:t>
            </w:r>
            <w:r>
              <w:rPr>
                <w:rFonts w:hint="default"/>
                <w:sz w:val="24"/>
                <w:lang w:val="ru-RU"/>
              </w:rPr>
              <w:t>10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17:30</w:t>
            </w:r>
          </w:p>
        </w:tc>
      </w:tr>
      <w:tr w14:paraId="750290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495" w:type="dxa"/>
            <w:tcBorders>
              <w:right w:val="dashSmallGap" w:color="000000" w:sz="4" w:space="0"/>
            </w:tcBorders>
          </w:tcPr>
          <w:p w14:paraId="205093E1">
            <w:pPr>
              <w:pStyle w:val="12"/>
              <w:spacing w:line="273" w:lineRule="exact"/>
              <w:ind w:left="7"/>
              <w:rPr>
                <w:sz w:val="24"/>
              </w:rPr>
            </w:pPr>
            <w:r>
              <w:rPr>
                <w:spacing w:val="-1"/>
                <w:sz w:val="24"/>
              </w:rPr>
              <w:t>Подготовка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прогулке,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прогулка</w:t>
            </w:r>
          </w:p>
        </w:tc>
        <w:tc>
          <w:tcPr>
            <w:tcW w:w="2839" w:type="dxa"/>
            <w:tcBorders>
              <w:left w:val="dashSmallGap" w:color="000000" w:sz="4" w:space="0"/>
              <w:right w:val="dashSmallGap" w:color="000000" w:sz="4" w:space="0"/>
            </w:tcBorders>
          </w:tcPr>
          <w:p w14:paraId="5EF200CB">
            <w:pPr>
              <w:pStyle w:val="12"/>
              <w:spacing w:line="273" w:lineRule="exact"/>
              <w:ind w:left="7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 xml:space="preserve">17:00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17:30</w:t>
            </w:r>
          </w:p>
        </w:tc>
        <w:tc>
          <w:tcPr>
            <w:tcW w:w="2697" w:type="dxa"/>
            <w:tcBorders>
              <w:left w:val="dashSmallGap" w:color="000000" w:sz="4" w:space="0"/>
            </w:tcBorders>
            <w:vAlign w:val="top"/>
          </w:tcPr>
          <w:p w14:paraId="19D350F5">
            <w:pPr>
              <w:pStyle w:val="12"/>
              <w:spacing w:line="273" w:lineRule="exact"/>
              <w:ind w:left="7" w:leftChars="0" w:right="0" w:rightChars="0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 xml:space="preserve">17:00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17:30</w:t>
            </w:r>
          </w:p>
        </w:tc>
      </w:tr>
      <w:tr w14:paraId="462CF9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6495" w:type="dxa"/>
            <w:tcBorders>
              <w:right w:val="dashSmallGap" w:color="000000" w:sz="4" w:space="0"/>
            </w:tcBorders>
          </w:tcPr>
          <w:p w14:paraId="072A1A7D">
            <w:pPr>
              <w:pStyle w:val="12"/>
              <w:spacing w:line="271" w:lineRule="exact"/>
              <w:ind w:left="7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>, Самостоятельная деятельность, у</w:t>
            </w:r>
            <w:r>
              <w:rPr>
                <w:sz w:val="24"/>
              </w:rPr>
              <w:t>ход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домой</w:t>
            </w:r>
          </w:p>
        </w:tc>
        <w:tc>
          <w:tcPr>
            <w:tcW w:w="2839" w:type="dxa"/>
            <w:tcBorders>
              <w:left w:val="dashSmallGap" w:color="000000" w:sz="4" w:space="0"/>
              <w:right w:val="dashSmallGap" w:color="000000" w:sz="4" w:space="0"/>
            </w:tcBorders>
          </w:tcPr>
          <w:p w14:paraId="200D722E">
            <w:pPr>
              <w:pStyle w:val="12"/>
              <w:spacing w:line="271" w:lineRule="exact"/>
              <w:ind w:left="7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17:</w:t>
            </w:r>
            <w:r>
              <w:rPr>
                <w:rFonts w:hint="default"/>
                <w:sz w:val="24"/>
                <w:lang w:val="ru-RU"/>
              </w:rPr>
              <w:t>3</w:t>
            </w:r>
            <w:r>
              <w:rPr>
                <w:sz w:val="24"/>
              </w:rPr>
              <w:t>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rFonts w:hint="default"/>
                <w:sz w:val="24"/>
                <w:lang w:val="ru-RU"/>
              </w:rPr>
              <w:t>9</w:t>
            </w:r>
            <w:r>
              <w:rPr>
                <w:sz w:val="24"/>
              </w:rPr>
              <w:t>:</w:t>
            </w:r>
            <w:r>
              <w:rPr>
                <w:rFonts w:hint="default"/>
                <w:sz w:val="24"/>
                <w:lang w:val="ru-RU"/>
              </w:rPr>
              <w:t>00</w:t>
            </w:r>
          </w:p>
        </w:tc>
        <w:tc>
          <w:tcPr>
            <w:tcW w:w="2697" w:type="dxa"/>
            <w:tcBorders>
              <w:left w:val="dashSmallGap" w:color="000000" w:sz="4" w:space="0"/>
            </w:tcBorders>
            <w:vAlign w:val="top"/>
          </w:tcPr>
          <w:p w14:paraId="05C427C6">
            <w:pPr>
              <w:pStyle w:val="12"/>
              <w:spacing w:line="271" w:lineRule="exact"/>
              <w:ind w:left="7" w:leftChars="0" w:right="0" w:rightChars="0"/>
              <w:rPr>
                <w:sz w:val="24"/>
              </w:rPr>
            </w:pPr>
            <w:r>
              <w:rPr>
                <w:sz w:val="24"/>
              </w:rPr>
              <w:t>17:</w:t>
            </w:r>
            <w:r>
              <w:rPr>
                <w:rFonts w:hint="default"/>
                <w:sz w:val="24"/>
                <w:lang w:val="ru-RU"/>
              </w:rPr>
              <w:t>3</w:t>
            </w:r>
            <w:r>
              <w:rPr>
                <w:sz w:val="24"/>
              </w:rPr>
              <w:t>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rFonts w:hint="default"/>
                <w:sz w:val="24"/>
                <w:lang w:val="ru-RU"/>
              </w:rPr>
              <w:t>9</w:t>
            </w:r>
            <w:r>
              <w:rPr>
                <w:sz w:val="24"/>
              </w:rPr>
              <w:t>:</w:t>
            </w:r>
            <w:r>
              <w:rPr>
                <w:rFonts w:hint="default"/>
                <w:sz w:val="24"/>
                <w:lang w:val="ru-RU"/>
              </w:rPr>
              <w:t>00</w:t>
            </w:r>
          </w:p>
        </w:tc>
      </w:tr>
    </w:tbl>
    <w:p w14:paraId="2AFBDE19">
      <w:pPr>
        <w:pStyle w:val="7"/>
        <w:spacing w:before="8"/>
        <w:ind w:left="0" w:firstLine="0"/>
        <w:rPr>
          <w:rFonts w:ascii="Calibri"/>
          <w:sz w:val="16"/>
        </w:rPr>
      </w:pPr>
    </w:p>
    <w:p w14:paraId="09FD7C79">
      <w:pPr>
        <w:pStyle w:val="2"/>
        <w:spacing w:before="90" w:line="240" w:lineRule="auto"/>
      </w:pPr>
      <w:r>
        <w:rPr>
          <w:spacing w:val="-1"/>
        </w:rPr>
        <w:t>Режим</w:t>
      </w:r>
      <w:r>
        <w:rPr>
          <w:spacing w:val="-5"/>
        </w:rPr>
        <w:t xml:space="preserve"> </w:t>
      </w:r>
      <w:r>
        <w:rPr>
          <w:spacing w:val="-1"/>
        </w:rPr>
        <w:t>дня</w:t>
      </w:r>
      <w:r>
        <w:rPr>
          <w:spacing w:val="-12"/>
        </w:rPr>
        <w:t xml:space="preserve"> </w:t>
      </w:r>
      <w:r>
        <w:rPr>
          <w:spacing w:val="-1"/>
        </w:rPr>
        <w:t>воспитанников</w:t>
      </w:r>
      <w:r>
        <w:rPr>
          <w:spacing w:val="-14"/>
        </w:rPr>
        <w:t xml:space="preserve"> </w:t>
      </w:r>
      <w:r>
        <w:rPr>
          <w:spacing w:val="-1"/>
        </w:rPr>
        <w:t>ясельного</w:t>
      </w:r>
      <w:r>
        <w:rPr>
          <w:spacing w:val="-11"/>
        </w:rPr>
        <w:t xml:space="preserve"> </w:t>
      </w:r>
      <w:r>
        <w:rPr>
          <w:spacing w:val="-1"/>
        </w:rPr>
        <w:t>возраста</w:t>
      </w:r>
      <w:r>
        <w:rPr>
          <w:spacing w:val="-10"/>
        </w:rPr>
        <w:t xml:space="preserve"> </w:t>
      </w:r>
      <w:r>
        <w:t>(1-3</w:t>
      </w:r>
      <w:r>
        <w:rPr>
          <w:spacing w:val="-8"/>
        </w:rPr>
        <w:t xml:space="preserve"> </w:t>
      </w:r>
      <w:r>
        <w:t>года)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летний</w:t>
      </w:r>
      <w:r>
        <w:rPr>
          <w:spacing w:val="-4"/>
        </w:rPr>
        <w:t xml:space="preserve"> </w:t>
      </w:r>
      <w:r>
        <w:t>оздоровительный</w:t>
      </w:r>
      <w:r>
        <w:rPr>
          <w:spacing w:val="-10"/>
        </w:rPr>
        <w:t xml:space="preserve"> </w:t>
      </w:r>
      <w:r>
        <w:t>период</w:t>
      </w:r>
    </w:p>
    <w:p w14:paraId="5D10072F">
      <w:pPr>
        <w:pStyle w:val="7"/>
        <w:ind w:left="0" w:firstLine="0"/>
        <w:rPr>
          <w:b/>
        </w:rPr>
      </w:pPr>
    </w:p>
    <w:tbl>
      <w:tblPr>
        <w:tblStyle w:val="5"/>
        <w:tblW w:w="0" w:type="auto"/>
        <w:tblInd w:w="56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5"/>
        <w:gridCol w:w="2839"/>
        <w:gridCol w:w="2697"/>
      </w:tblGrid>
      <w:tr w14:paraId="5CE2A5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6495" w:type="dxa"/>
            <w:vMerge w:val="restart"/>
          </w:tcPr>
          <w:p w14:paraId="3EC2AC5E">
            <w:pPr>
              <w:pStyle w:val="12"/>
              <w:spacing w:line="273" w:lineRule="exact"/>
              <w:ind w:left="2121" w:right="211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Режимные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моменты</w:t>
            </w:r>
          </w:p>
        </w:tc>
        <w:tc>
          <w:tcPr>
            <w:tcW w:w="5536" w:type="dxa"/>
            <w:gridSpan w:val="2"/>
          </w:tcPr>
          <w:p w14:paraId="4C4B99DF">
            <w:pPr>
              <w:pStyle w:val="12"/>
              <w:spacing w:line="273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Контингент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воспитанников</w:t>
            </w:r>
          </w:p>
        </w:tc>
      </w:tr>
      <w:tr w14:paraId="02D46A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6495" w:type="dxa"/>
            <w:vMerge w:val="continue"/>
            <w:tcBorders>
              <w:top w:val="nil"/>
            </w:tcBorders>
          </w:tcPr>
          <w:p w14:paraId="4B51E86B">
            <w:pPr>
              <w:rPr>
                <w:sz w:val="2"/>
                <w:szCs w:val="2"/>
              </w:rPr>
            </w:pPr>
          </w:p>
        </w:tc>
        <w:tc>
          <w:tcPr>
            <w:tcW w:w="2839" w:type="dxa"/>
          </w:tcPr>
          <w:p w14:paraId="4B6D44BF">
            <w:pPr>
              <w:pStyle w:val="12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7" w:type="dxa"/>
          </w:tcPr>
          <w:p w14:paraId="4014BF7E">
            <w:pPr>
              <w:pStyle w:val="12"/>
              <w:spacing w:line="270" w:lineRule="exact"/>
              <w:ind w:left="15"/>
              <w:rPr>
                <w:sz w:val="24"/>
              </w:rPr>
            </w:pPr>
            <w:r>
              <w:rPr>
                <w:sz w:val="24"/>
              </w:rPr>
              <w:t>2-3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14:paraId="373D0D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6495" w:type="dxa"/>
            <w:vAlign w:val="top"/>
          </w:tcPr>
          <w:p w14:paraId="159AFDAD">
            <w:pPr>
              <w:pStyle w:val="12"/>
              <w:spacing w:line="273" w:lineRule="exact"/>
              <w:ind w:left="7" w:leftChars="0" w:right="0" w:rightChars="0"/>
              <w:rPr>
                <w:sz w:val="24"/>
              </w:rPr>
            </w:pPr>
            <w:r>
              <w:rPr>
                <w:spacing w:val="-1"/>
                <w:sz w:val="24"/>
              </w:rPr>
              <w:t>Приём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детей,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самостоятельная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839" w:type="dxa"/>
            <w:vAlign w:val="top"/>
          </w:tcPr>
          <w:p w14:paraId="5A293BB6">
            <w:pPr>
              <w:pStyle w:val="12"/>
              <w:spacing w:line="273" w:lineRule="exact"/>
              <w:ind w:left="7" w:leftChars="0" w:right="0" w:rightChars="0"/>
              <w:rPr>
                <w:sz w:val="24"/>
              </w:rPr>
            </w:pPr>
            <w:r>
              <w:rPr>
                <w:sz w:val="24"/>
              </w:rPr>
              <w:t>07:</w:t>
            </w:r>
            <w:r>
              <w:rPr>
                <w:rFonts w:hint="default"/>
                <w:sz w:val="24"/>
                <w:lang w:val="ru-RU"/>
              </w:rPr>
              <w:t>0</w:t>
            </w:r>
            <w:r>
              <w:rPr>
                <w:sz w:val="24"/>
              </w:rPr>
              <w:t>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08:00</w:t>
            </w:r>
          </w:p>
        </w:tc>
        <w:tc>
          <w:tcPr>
            <w:tcW w:w="2697" w:type="dxa"/>
            <w:vAlign w:val="top"/>
          </w:tcPr>
          <w:p w14:paraId="395EB5E2">
            <w:pPr>
              <w:pStyle w:val="12"/>
              <w:spacing w:line="273" w:lineRule="exact"/>
              <w:ind w:left="15" w:leftChars="0" w:right="0" w:rightChars="0"/>
              <w:rPr>
                <w:sz w:val="24"/>
              </w:rPr>
            </w:pPr>
            <w:r>
              <w:rPr>
                <w:sz w:val="24"/>
              </w:rPr>
              <w:t>07:</w:t>
            </w:r>
            <w:r>
              <w:rPr>
                <w:rFonts w:hint="default"/>
                <w:sz w:val="24"/>
                <w:lang w:val="ru-RU"/>
              </w:rPr>
              <w:t>0</w:t>
            </w:r>
            <w:r>
              <w:rPr>
                <w:sz w:val="24"/>
              </w:rPr>
              <w:t>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08:00</w:t>
            </w:r>
          </w:p>
        </w:tc>
      </w:tr>
      <w:tr w14:paraId="448467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6495" w:type="dxa"/>
            <w:vAlign w:val="top"/>
          </w:tcPr>
          <w:p w14:paraId="3B17A532">
            <w:pPr>
              <w:pStyle w:val="12"/>
              <w:spacing w:line="273" w:lineRule="exact"/>
              <w:ind w:left="7" w:leftChars="0" w:right="0" w:rightChars="0"/>
              <w:rPr>
                <w:sz w:val="24"/>
              </w:rPr>
            </w:pPr>
            <w:r>
              <w:rPr>
                <w:spacing w:val="-1"/>
                <w:sz w:val="24"/>
              </w:rPr>
              <w:t>Подготовка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завтраку, завтрак</w:t>
            </w:r>
          </w:p>
        </w:tc>
        <w:tc>
          <w:tcPr>
            <w:tcW w:w="2839" w:type="dxa"/>
            <w:vAlign w:val="top"/>
          </w:tcPr>
          <w:p w14:paraId="1748EC8A">
            <w:pPr>
              <w:pStyle w:val="12"/>
              <w:spacing w:line="273" w:lineRule="exact"/>
              <w:ind w:left="7" w:leftChars="0" w:right="0" w:rightChars="0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rFonts w:hint="default"/>
                <w:sz w:val="24"/>
                <w:lang w:val="ru-RU"/>
              </w:rPr>
              <w:t>7</w:t>
            </w:r>
            <w:r>
              <w:rPr>
                <w:sz w:val="24"/>
              </w:rPr>
              <w:t>:</w:t>
            </w:r>
            <w:r>
              <w:rPr>
                <w:rFonts w:hint="default"/>
                <w:sz w:val="24"/>
                <w:lang w:val="ru-RU"/>
              </w:rPr>
              <w:t>3</w:t>
            </w:r>
            <w:r>
              <w:rPr>
                <w:sz w:val="24"/>
              </w:rPr>
              <w:t>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08:</w:t>
            </w:r>
            <w:r>
              <w:rPr>
                <w:rFonts w:hint="default"/>
                <w:sz w:val="24"/>
                <w:lang w:val="ru-RU"/>
              </w:rPr>
              <w:t>2</w:t>
            </w:r>
            <w:r>
              <w:rPr>
                <w:sz w:val="24"/>
              </w:rPr>
              <w:t>0</w:t>
            </w:r>
          </w:p>
        </w:tc>
        <w:tc>
          <w:tcPr>
            <w:tcW w:w="2697" w:type="dxa"/>
            <w:vAlign w:val="top"/>
          </w:tcPr>
          <w:p w14:paraId="0CC846F8">
            <w:pPr>
              <w:pStyle w:val="12"/>
              <w:spacing w:line="273" w:lineRule="exact"/>
              <w:ind w:left="15" w:leftChars="0" w:right="0" w:rightChars="0"/>
              <w:rPr>
                <w:sz w:val="24"/>
              </w:rPr>
            </w:pPr>
            <w:r>
              <w:rPr>
                <w:sz w:val="24"/>
              </w:rPr>
              <w:t>08:00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08:</w:t>
            </w:r>
            <w:r>
              <w:rPr>
                <w:rFonts w:hint="default"/>
                <w:sz w:val="24"/>
                <w:lang w:val="ru-RU"/>
              </w:rPr>
              <w:t>2</w:t>
            </w:r>
            <w:r>
              <w:rPr>
                <w:sz w:val="24"/>
              </w:rPr>
              <w:t>0</w:t>
            </w:r>
          </w:p>
        </w:tc>
      </w:tr>
      <w:tr w14:paraId="480F16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6495" w:type="dxa"/>
            <w:shd w:val="clear" w:color="auto" w:fill="FABF8F" w:themeFill="accent6" w:themeFillTint="99"/>
            <w:vAlign w:val="top"/>
          </w:tcPr>
          <w:p w14:paraId="3FFE1E88">
            <w:pPr>
              <w:pStyle w:val="12"/>
              <w:spacing w:line="273" w:lineRule="exact"/>
              <w:ind w:left="7" w:leftChars="0" w:right="0" w:rightChars="0"/>
              <w:rPr>
                <w:sz w:val="24"/>
              </w:rPr>
            </w:pPr>
            <w:r>
              <w:rPr>
                <w:spacing w:val="-1"/>
                <w:sz w:val="24"/>
                <w:lang w:val="ru-RU"/>
              </w:rPr>
              <w:t>Утренний</w:t>
            </w:r>
            <w:r>
              <w:rPr>
                <w:rFonts w:hint="default"/>
                <w:spacing w:val="-1"/>
                <w:sz w:val="24"/>
                <w:lang w:val="ru-RU"/>
              </w:rPr>
              <w:t xml:space="preserve"> круг</w:t>
            </w:r>
          </w:p>
        </w:tc>
        <w:tc>
          <w:tcPr>
            <w:tcW w:w="2839" w:type="dxa"/>
            <w:shd w:val="clear" w:color="auto" w:fill="FABF8F" w:themeFill="accent6" w:themeFillTint="99"/>
            <w:vAlign w:val="top"/>
          </w:tcPr>
          <w:p w14:paraId="70F023ED">
            <w:pPr>
              <w:pStyle w:val="12"/>
              <w:spacing w:line="273" w:lineRule="exact"/>
              <w:ind w:left="7" w:leftChars="0" w:right="0" w:rightChars="0"/>
              <w:rPr>
                <w:sz w:val="24"/>
              </w:rPr>
            </w:pPr>
            <w:r>
              <w:rPr>
                <w:sz w:val="24"/>
              </w:rPr>
              <w:t>08:</w:t>
            </w:r>
            <w:r>
              <w:rPr>
                <w:rFonts w:hint="default"/>
                <w:sz w:val="24"/>
                <w:lang w:val="ru-RU"/>
              </w:rPr>
              <w:t>2</w:t>
            </w:r>
            <w:r>
              <w:rPr>
                <w:sz w:val="24"/>
              </w:rPr>
              <w:t>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rFonts w:hint="default"/>
                <w:sz w:val="24"/>
                <w:lang w:val="ru-RU"/>
              </w:rPr>
              <w:t>8</w:t>
            </w:r>
            <w:r>
              <w:rPr>
                <w:sz w:val="24"/>
              </w:rPr>
              <w:t>:</w:t>
            </w:r>
            <w:r>
              <w:rPr>
                <w:rFonts w:hint="default"/>
                <w:sz w:val="24"/>
                <w:lang w:val="ru-RU"/>
              </w:rPr>
              <w:t>4</w:t>
            </w:r>
            <w:r>
              <w:rPr>
                <w:sz w:val="24"/>
              </w:rPr>
              <w:t>0</w:t>
            </w:r>
          </w:p>
        </w:tc>
        <w:tc>
          <w:tcPr>
            <w:tcW w:w="2697" w:type="dxa"/>
            <w:shd w:val="clear" w:color="auto" w:fill="FABF8F" w:themeFill="accent6" w:themeFillTint="99"/>
            <w:vAlign w:val="top"/>
          </w:tcPr>
          <w:p w14:paraId="2E43105C">
            <w:pPr>
              <w:pStyle w:val="12"/>
              <w:spacing w:line="273" w:lineRule="exact"/>
              <w:ind w:left="15" w:leftChars="0" w:right="0" w:rightChars="0"/>
              <w:rPr>
                <w:sz w:val="24"/>
              </w:rPr>
            </w:pPr>
            <w:r>
              <w:rPr>
                <w:sz w:val="24"/>
              </w:rPr>
              <w:t>08:</w:t>
            </w:r>
            <w:r>
              <w:rPr>
                <w:rFonts w:hint="default"/>
                <w:sz w:val="24"/>
                <w:lang w:val="ru-RU"/>
              </w:rPr>
              <w:t>2</w:t>
            </w:r>
            <w:r>
              <w:rPr>
                <w:sz w:val="24"/>
              </w:rPr>
              <w:t>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rFonts w:hint="default"/>
                <w:sz w:val="24"/>
                <w:lang w:val="ru-RU"/>
              </w:rPr>
              <w:t>8</w:t>
            </w:r>
            <w:r>
              <w:rPr>
                <w:sz w:val="24"/>
              </w:rPr>
              <w:t>:</w:t>
            </w:r>
            <w:r>
              <w:rPr>
                <w:rFonts w:hint="default"/>
                <w:sz w:val="24"/>
                <w:lang w:val="ru-RU"/>
              </w:rPr>
              <w:t>4</w:t>
            </w:r>
            <w:r>
              <w:rPr>
                <w:sz w:val="24"/>
              </w:rPr>
              <w:t>0</w:t>
            </w:r>
          </w:p>
        </w:tc>
      </w:tr>
      <w:tr w14:paraId="532D20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495" w:type="dxa"/>
            <w:vAlign w:val="top"/>
          </w:tcPr>
          <w:p w14:paraId="01A36DB0">
            <w:pPr>
              <w:pStyle w:val="12"/>
              <w:spacing w:line="270" w:lineRule="exact"/>
              <w:ind w:left="7" w:leftChars="0" w:right="0" w:rightChars="0"/>
              <w:rPr>
                <w:sz w:val="24"/>
              </w:rPr>
            </w:pPr>
            <w:r>
              <w:rPr>
                <w:spacing w:val="-1"/>
                <w:sz w:val="24"/>
              </w:rPr>
              <w:t>Самостоятельная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деятельность</w:t>
            </w:r>
          </w:p>
        </w:tc>
        <w:tc>
          <w:tcPr>
            <w:tcW w:w="2839" w:type="dxa"/>
            <w:vAlign w:val="top"/>
          </w:tcPr>
          <w:p w14:paraId="0D22BFAA">
            <w:pPr>
              <w:pStyle w:val="12"/>
              <w:spacing w:line="270" w:lineRule="exact"/>
              <w:ind w:left="7" w:leftChars="0" w:right="0" w:rightChars="0"/>
              <w:rPr>
                <w:sz w:val="24"/>
              </w:rPr>
            </w:pPr>
            <w:r>
              <w:rPr>
                <w:sz w:val="24"/>
              </w:rPr>
              <w:t>08:</w:t>
            </w:r>
            <w:r>
              <w:rPr>
                <w:rFonts w:hint="default"/>
                <w:sz w:val="24"/>
                <w:lang w:val="ru-RU"/>
              </w:rPr>
              <w:t>4</w:t>
            </w:r>
            <w:r>
              <w:rPr>
                <w:sz w:val="24"/>
              </w:rPr>
              <w:t>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09:00</w:t>
            </w:r>
          </w:p>
        </w:tc>
        <w:tc>
          <w:tcPr>
            <w:tcW w:w="2697" w:type="dxa"/>
            <w:vAlign w:val="top"/>
          </w:tcPr>
          <w:p w14:paraId="409B7E24">
            <w:pPr>
              <w:pStyle w:val="12"/>
              <w:spacing w:line="270" w:lineRule="exact"/>
              <w:ind w:left="15" w:leftChars="0" w:right="0" w:rightChars="0"/>
              <w:rPr>
                <w:sz w:val="24"/>
              </w:rPr>
            </w:pPr>
            <w:r>
              <w:rPr>
                <w:sz w:val="24"/>
              </w:rPr>
              <w:t>08:</w:t>
            </w:r>
            <w:r>
              <w:rPr>
                <w:rFonts w:hint="default"/>
                <w:sz w:val="24"/>
                <w:lang w:val="ru-RU"/>
              </w:rPr>
              <w:t>4</w:t>
            </w:r>
            <w:r>
              <w:rPr>
                <w:sz w:val="24"/>
              </w:rPr>
              <w:t>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09:00</w:t>
            </w:r>
          </w:p>
        </w:tc>
      </w:tr>
      <w:tr w14:paraId="18CEC4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6495" w:type="dxa"/>
            <w:vAlign w:val="top"/>
          </w:tcPr>
          <w:p w14:paraId="43D2091B">
            <w:pPr>
              <w:pStyle w:val="12"/>
              <w:spacing w:line="275" w:lineRule="exact"/>
              <w:ind w:left="7" w:leftChars="0" w:right="0" w:rightChars="0"/>
              <w:rPr>
                <w:sz w:val="24"/>
              </w:rPr>
            </w:pPr>
            <w:r>
              <w:rPr>
                <w:spacing w:val="-1"/>
                <w:sz w:val="24"/>
              </w:rPr>
              <w:t>Подготовка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игр-занятий</w:t>
            </w:r>
          </w:p>
        </w:tc>
        <w:tc>
          <w:tcPr>
            <w:tcW w:w="2839" w:type="dxa"/>
            <w:vAlign w:val="top"/>
          </w:tcPr>
          <w:p w14:paraId="4E3DF268">
            <w:pPr>
              <w:pStyle w:val="12"/>
              <w:spacing w:line="275" w:lineRule="exact"/>
              <w:ind w:left="7" w:leftChars="0" w:right="0" w:rightChars="0"/>
              <w:rPr>
                <w:sz w:val="24"/>
              </w:rPr>
            </w:pPr>
            <w:r>
              <w:rPr>
                <w:sz w:val="24"/>
              </w:rPr>
              <w:t>09:00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09:</w:t>
            </w:r>
            <w:r>
              <w:rPr>
                <w:rFonts w:hint="default"/>
                <w:sz w:val="24"/>
                <w:lang w:val="ru-RU"/>
              </w:rPr>
              <w:t>45</w:t>
            </w:r>
          </w:p>
        </w:tc>
        <w:tc>
          <w:tcPr>
            <w:tcW w:w="2697" w:type="dxa"/>
            <w:vAlign w:val="top"/>
          </w:tcPr>
          <w:p w14:paraId="7E219B9A">
            <w:pPr>
              <w:pStyle w:val="12"/>
              <w:spacing w:line="275" w:lineRule="exact"/>
              <w:ind w:left="15" w:leftChars="0" w:right="0" w:rightChars="0"/>
              <w:rPr>
                <w:sz w:val="24"/>
              </w:rPr>
            </w:pPr>
            <w:r>
              <w:rPr>
                <w:sz w:val="24"/>
              </w:rPr>
              <w:t>09:00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09:</w:t>
            </w:r>
            <w:r>
              <w:rPr>
                <w:rFonts w:hint="default"/>
                <w:sz w:val="24"/>
                <w:lang w:val="ru-RU"/>
              </w:rPr>
              <w:t>45</w:t>
            </w:r>
          </w:p>
        </w:tc>
      </w:tr>
      <w:tr w14:paraId="0D5F4C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6495" w:type="dxa"/>
            <w:vAlign w:val="top"/>
          </w:tcPr>
          <w:p w14:paraId="65A758A7">
            <w:pPr>
              <w:pStyle w:val="12"/>
              <w:spacing w:line="275" w:lineRule="exact"/>
              <w:ind w:left="7" w:leftChars="0" w:right="0" w:rightChars="0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второму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завтраку,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второй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завтрак</w:t>
            </w:r>
          </w:p>
        </w:tc>
        <w:tc>
          <w:tcPr>
            <w:tcW w:w="2839" w:type="dxa"/>
            <w:vAlign w:val="top"/>
          </w:tcPr>
          <w:p w14:paraId="6429EF63">
            <w:pPr>
              <w:pStyle w:val="12"/>
              <w:spacing w:line="275" w:lineRule="exact"/>
              <w:ind w:left="7" w:leftChars="0" w:right="0" w:rightChars="0"/>
              <w:rPr>
                <w:sz w:val="24"/>
              </w:rPr>
            </w:pPr>
            <w:r>
              <w:rPr>
                <w:sz w:val="24"/>
              </w:rPr>
              <w:t>09:</w:t>
            </w:r>
            <w:r>
              <w:rPr>
                <w:rFonts w:hint="default"/>
                <w:sz w:val="24"/>
                <w:lang w:val="ru-RU"/>
              </w:rPr>
              <w:t>45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rFonts w:hint="default"/>
                <w:spacing w:val="-5"/>
                <w:sz w:val="24"/>
                <w:lang w:val="ru-RU"/>
              </w:rPr>
              <w:t>10</w:t>
            </w:r>
            <w:r>
              <w:rPr>
                <w:sz w:val="24"/>
              </w:rPr>
              <w:t>:</w:t>
            </w:r>
            <w:r>
              <w:rPr>
                <w:rFonts w:hint="default"/>
                <w:sz w:val="24"/>
                <w:lang w:val="ru-RU"/>
              </w:rPr>
              <w:t>00</w:t>
            </w:r>
          </w:p>
        </w:tc>
        <w:tc>
          <w:tcPr>
            <w:tcW w:w="2697" w:type="dxa"/>
            <w:vAlign w:val="top"/>
          </w:tcPr>
          <w:p w14:paraId="6D658EE0">
            <w:pPr>
              <w:pStyle w:val="12"/>
              <w:spacing w:line="275" w:lineRule="exact"/>
              <w:ind w:left="15" w:leftChars="0" w:right="0" w:rightChars="0"/>
              <w:rPr>
                <w:sz w:val="24"/>
              </w:rPr>
            </w:pPr>
            <w:r>
              <w:rPr>
                <w:sz w:val="24"/>
              </w:rPr>
              <w:t>09:</w:t>
            </w:r>
            <w:r>
              <w:rPr>
                <w:rFonts w:hint="default"/>
                <w:sz w:val="24"/>
                <w:lang w:val="ru-RU"/>
              </w:rPr>
              <w:t>45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rFonts w:hint="default"/>
                <w:spacing w:val="-5"/>
                <w:sz w:val="24"/>
                <w:lang w:val="ru-RU"/>
              </w:rPr>
              <w:t>10</w:t>
            </w:r>
            <w:r>
              <w:rPr>
                <w:sz w:val="24"/>
              </w:rPr>
              <w:t>:</w:t>
            </w:r>
            <w:r>
              <w:rPr>
                <w:rFonts w:hint="default"/>
                <w:sz w:val="24"/>
                <w:lang w:val="ru-RU"/>
              </w:rPr>
              <w:t>00</w:t>
            </w:r>
          </w:p>
        </w:tc>
      </w:tr>
      <w:tr w14:paraId="7AF0DC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6495" w:type="dxa"/>
            <w:vAlign w:val="top"/>
          </w:tcPr>
          <w:p w14:paraId="0CB7A85F">
            <w:pPr>
              <w:pStyle w:val="12"/>
              <w:spacing w:line="270" w:lineRule="exact"/>
              <w:ind w:left="7" w:leftChars="0" w:right="0" w:rightChars="0"/>
              <w:rPr>
                <w:sz w:val="24"/>
              </w:rPr>
            </w:pPr>
            <w:r>
              <w:rPr>
                <w:spacing w:val="-1"/>
                <w:sz w:val="24"/>
              </w:rPr>
              <w:t>Подготовка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прогулке,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прогулка</w:t>
            </w:r>
          </w:p>
        </w:tc>
        <w:tc>
          <w:tcPr>
            <w:tcW w:w="2839" w:type="dxa"/>
            <w:vAlign w:val="top"/>
          </w:tcPr>
          <w:p w14:paraId="02D3E1D2">
            <w:pPr>
              <w:pStyle w:val="12"/>
              <w:spacing w:line="270" w:lineRule="exact"/>
              <w:ind w:left="7" w:leftChars="0" w:right="0" w:rightChars="0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>10</w:t>
            </w:r>
            <w:r>
              <w:rPr>
                <w:sz w:val="24"/>
              </w:rPr>
              <w:t>:</w:t>
            </w:r>
            <w:r>
              <w:rPr>
                <w:rFonts w:hint="default"/>
                <w:sz w:val="24"/>
                <w:lang w:val="ru-RU"/>
              </w:rPr>
              <w:t>15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11:15</w:t>
            </w:r>
          </w:p>
        </w:tc>
        <w:tc>
          <w:tcPr>
            <w:tcW w:w="2697" w:type="dxa"/>
            <w:vAlign w:val="top"/>
          </w:tcPr>
          <w:p w14:paraId="5485CF95">
            <w:pPr>
              <w:pStyle w:val="12"/>
              <w:spacing w:line="270" w:lineRule="exact"/>
              <w:ind w:left="15" w:leftChars="0" w:right="0" w:rightChars="0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>10</w:t>
            </w:r>
            <w:r>
              <w:rPr>
                <w:sz w:val="24"/>
              </w:rPr>
              <w:t>:</w:t>
            </w:r>
            <w:r>
              <w:rPr>
                <w:rFonts w:hint="default"/>
                <w:sz w:val="24"/>
                <w:lang w:val="ru-RU"/>
              </w:rPr>
              <w:t>1</w:t>
            </w:r>
            <w:r>
              <w:rPr>
                <w:sz w:val="24"/>
              </w:rPr>
              <w:t>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11:</w:t>
            </w:r>
            <w:r>
              <w:rPr>
                <w:rFonts w:hint="default"/>
                <w:sz w:val="24"/>
                <w:lang w:val="ru-RU"/>
              </w:rPr>
              <w:t>20</w:t>
            </w:r>
          </w:p>
        </w:tc>
      </w:tr>
      <w:tr w14:paraId="30F9D8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6495" w:type="dxa"/>
            <w:vAlign w:val="top"/>
          </w:tcPr>
          <w:p w14:paraId="653FA9EF">
            <w:pPr>
              <w:pStyle w:val="12"/>
              <w:spacing w:line="270" w:lineRule="exact"/>
              <w:ind w:left="7" w:leftChars="0" w:right="0" w:rightChars="0"/>
              <w:rPr>
                <w:sz w:val="24"/>
              </w:rPr>
            </w:pPr>
            <w:r>
              <w:rPr>
                <w:spacing w:val="-1"/>
                <w:sz w:val="24"/>
              </w:rPr>
              <w:t>Возвращение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прогулки,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водные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процедуры</w:t>
            </w:r>
          </w:p>
        </w:tc>
        <w:tc>
          <w:tcPr>
            <w:tcW w:w="2839" w:type="dxa"/>
            <w:vAlign w:val="top"/>
          </w:tcPr>
          <w:p w14:paraId="39679BA2">
            <w:pPr>
              <w:pStyle w:val="12"/>
              <w:spacing w:line="270" w:lineRule="exact"/>
              <w:ind w:left="7" w:leftChars="0" w:right="0" w:rightChars="0"/>
              <w:rPr>
                <w:sz w:val="24"/>
              </w:rPr>
            </w:pPr>
            <w:r>
              <w:rPr>
                <w:sz w:val="24"/>
              </w:rPr>
              <w:t>11:15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11:30</w:t>
            </w:r>
          </w:p>
        </w:tc>
        <w:tc>
          <w:tcPr>
            <w:tcW w:w="2697" w:type="dxa"/>
            <w:vAlign w:val="top"/>
          </w:tcPr>
          <w:p w14:paraId="2EC92611">
            <w:pPr>
              <w:pStyle w:val="12"/>
              <w:spacing w:line="270" w:lineRule="exact"/>
              <w:ind w:left="15" w:leftChars="0" w:right="0" w:rightChars="0"/>
              <w:rPr>
                <w:sz w:val="24"/>
              </w:rPr>
            </w:pPr>
            <w:r>
              <w:rPr>
                <w:sz w:val="24"/>
              </w:rPr>
              <w:t>11:15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11:30</w:t>
            </w:r>
          </w:p>
        </w:tc>
      </w:tr>
      <w:tr w14:paraId="288731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495" w:type="dxa"/>
            <w:tcBorders>
              <w:bottom w:val="single" w:color="000000" w:sz="6" w:space="0"/>
            </w:tcBorders>
            <w:vAlign w:val="top"/>
          </w:tcPr>
          <w:p w14:paraId="04B8C6A8">
            <w:pPr>
              <w:pStyle w:val="12"/>
              <w:spacing w:line="275" w:lineRule="exact"/>
              <w:ind w:left="7" w:leftChars="0" w:right="0" w:rightChars="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обеду,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обед</w:t>
            </w:r>
          </w:p>
        </w:tc>
        <w:tc>
          <w:tcPr>
            <w:tcW w:w="2839" w:type="dxa"/>
            <w:tcBorders>
              <w:bottom w:val="single" w:color="000000" w:sz="6" w:space="0"/>
            </w:tcBorders>
            <w:vAlign w:val="top"/>
          </w:tcPr>
          <w:p w14:paraId="747B704A">
            <w:pPr>
              <w:pStyle w:val="12"/>
              <w:spacing w:line="275" w:lineRule="exact"/>
              <w:ind w:left="7" w:leftChars="0" w:right="0" w:rightChars="0"/>
              <w:rPr>
                <w:sz w:val="24"/>
              </w:rPr>
            </w:pPr>
            <w:r>
              <w:rPr>
                <w:sz w:val="24"/>
              </w:rPr>
              <w:t>11:30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12:00</w:t>
            </w:r>
          </w:p>
        </w:tc>
        <w:tc>
          <w:tcPr>
            <w:tcW w:w="2697" w:type="dxa"/>
            <w:tcBorders>
              <w:bottom w:val="single" w:color="000000" w:sz="6" w:space="0"/>
            </w:tcBorders>
            <w:vAlign w:val="top"/>
          </w:tcPr>
          <w:p w14:paraId="1DEAF214">
            <w:pPr>
              <w:pStyle w:val="12"/>
              <w:spacing w:line="275" w:lineRule="exact"/>
              <w:ind w:left="15" w:leftChars="0" w:right="0" w:rightChars="0"/>
              <w:rPr>
                <w:sz w:val="24"/>
              </w:rPr>
            </w:pPr>
            <w:r>
              <w:rPr>
                <w:sz w:val="24"/>
              </w:rPr>
              <w:t>11:30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12:00</w:t>
            </w:r>
          </w:p>
        </w:tc>
      </w:tr>
      <w:tr w14:paraId="7E668B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495" w:type="dxa"/>
            <w:tcBorders>
              <w:top w:val="single" w:color="000000" w:sz="6" w:space="0"/>
            </w:tcBorders>
            <w:vAlign w:val="top"/>
          </w:tcPr>
          <w:p w14:paraId="5572F005">
            <w:pPr>
              <w:pStyle w:val="12"/>
              <w:spacing w:line="273" w:lineRule="exact"/>
              <w:ind w:left="7" w:leftChars="0" w:right="0" w:rightChars="0"/>
              <w:rPr>
                <w:sz w:val="24"/>
              </w:rPr>
            </w:pPr>
            <w:r>
              <w:rPr>
                <w:spacing w:val="-1"/>
                <w:sz w:val="24"/>
              </w:rPr>
              <w:t>Подготовка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сну,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сном,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сон</w:t>
            </w:r>
          </w:p>
        </w:tc>
        <w:tc>
          <w:tcPr>
            <w:tcW w:w="2839" w:type="dxa"/>
            <w:tcBorders>
              <w:top w:val="single" w:color="000000" w:sz="6" w:space="0"/>
            </w:tcBorders>
            <w:vAlign w:val="top"/>
          </w:tcPr>
          <w:p w14:paraId="4AD767AC">
            <w:pPr>
              <w:pStyle w:val="12"/>
              <w:spacing w:line="273" w:lineRule="exact"/>
              <w:ind w:left="7" w:leftChars="0" w:right="0" w:rightChars="0"/>
              <w:rPr>
                <w:sz w:val="24"/>
              </w:rPr>
            </w:pPr>
            <w:r>
              <w:rPr>
                <w:sz w:val="24"/>
              </w:rPr>
              <w:t>12:00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15:</w:t>
            </w:r>
            <w:r>
              <w:rPr>
                <w:rFonts w:hint="default"/>
                <w:sz w:val="24"/>
                <w:lang w:val="ru-RU"/>
              </w:rPr>
              <w:t>3</w:t>
            </w:r>
            <w:r>
              <w:rPr>
                <w:sz w:val="24"/>
              </w:rPr>
              <w:t>0</w:t>
            </w:r>
          </w:p>
        </w:tc>
        <w:tc>
          <w:tcPr>
            <w:tcW w:w="2697" w:type="dxa"/>
            <w:tcBorders>
              <w:top w:val="single" w:color="000000" w:sz="6" w:space="0"/>
            </w:tcBorders>
            <w:vAlign w:val="top"/>
          </w:tcPr>
          <w:p w14:paraId="6B168EA9">
            <w:pPr>
              <w:pStyle w:val="12"/>
              <w:spacing w:line="273" w:lineRule="exact"/>
              <w:ind w:left="7" w:leftChars="0" w:right="0" w:rightChars="0"/>
              <w:rPr>
                <w:sz w:val="24"/>
              </w:rPr>
            </w:pPr>
            <w:r>
              <w:rPr>
                <w:sz w:val="24"/>
              </w:rPr>
              <w:t>12:00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15:</w:t>
            </w:r>
            <w:r>
              <w:rPr>
                <w:rFonts w:hint="default"/>
                <w:sz w:val="24"/>
                <w:lang w:val="ru-RU"/>
              </w:rPr>
              <w:t>3</w:t>
            </w:r>
            <w:r>
              <w:rPr>
                <w:sz w:val="24"/>
              </w:rPr>
              <w:t>0</w:t>
            </w:r>
          </w:p>
        </w:tc>
      </w:tr>
      <w:tr w14:paraId="38AFD2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6495" w:type="dxa"/>
            <w:vAlign w:val="top"/>
          </w:tcPr>
          <w:p w14:paraId="1E648930">
            <w:pPr>
              <w:pStyle w:val="12"/>
              <w:spacing w:line="270" w:lineRule="exact"/>
              <w:ind w:left="7" w:leftChars="0" w:right="0" w:rightChars="0"/>
              <w:rPr>
                <w:sz w:val="24"/>
              </w:rPr>
            </w:pPr>
            <w:r>
              <w:rPr>
                <w:spacing w:val="-2"/>
                <w:sz w:val="24"/>
              </w:rPr>
              <w:t>Постепенный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подъём,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водные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процедуры</w:t>
            </w:r>
          </w:p>
        </w:tc>
        <w:tc>
          <w:tcPr>
            <w:tcW w:w="2839" w:type="dxa"/>
            <w:vAlign w:val="top"/>
          </w:tcPr>
          <w:p w14:paraId="33DAEC59">
            <w:pPr>
              <w:pStyle w:val="12"/>
              <w:spacing w:line="270" w:lineRule="exact"/>
              <w:ind w:left="7" w:leftChars="0" w:right="0" w:rightChars="0"/>
              <w:rPr>
                <w:sz w:val="24"/>
              </w:rPr>
            </w:pPr>
            <w:r>
              <w:rPr>
                <w:sz w:val="24"/>
              </w:rPr>
              <w:t>15:</w:t>
            </w:r>
            <w:r>
              <w:rPr>
                <w:rFonts w:hint="default"/>
                <w:sz w:val="24"/>
                <w:lang w:val="ru-RU"/>
              </w:rPr>
              <w:t>3</w:t>
            </w:r>
            <w:r>
              <w:rPr>
                <w:sz w:val="24"/>
              </w:rPr>
              <w:t>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15:</w:t>
            </w:r>
            <w:r>
              <w:rPr>
                <w:rFonts w:hint="default"/>
                <w:sz w:val="24"/>
                <w:lang w:val="ru-RU"/>
              </w:rPr>
              <w:t>4</w:t>
            </w:r>
            <w:r>
              <w:rPr>
                <w:sz w:val="24"/>
              </w:rPr>
              <w:t>5</w:t>
            </w:r>
          </w:p>
        </w:tc>
        <w:tc>
          <w:tcPr>
            <w:tcW w:w="2697" w:type="dxa"/>
            <w:vAlign w:val="top"/>
          </w:tcPr>
          <w:p w14:paraId="350BB5E1">
            <w:pPr>
              <w:pStyle w:val="12"/>
              <w:spacing w:line="270" w:lineRule="exact"/>
              <w:ind w:left="7" w:leftChars="0" w:right="0" w:rightChars="0"/>
              <w:rPr>
                <w:sz w:val="24"/>
              </w:rPr>
            </w:pPr>
            <w:r>
              <w:rPr>
                <w:sz w:val="24"/>
              </w:rPr>
              <w:t>15:</w:t>
            </w:r>
            <w:r>
              <w:rPr>
                <w:rFonts w:hint="default"/>
                <w:sz w:val="24"/>
                <w:lang w:val="ru-RU"/>
              </w:rPr>
              <w:t>3</w:t>
            </w:r>
            <w:r>
              <w:rPr>
                <w:sz w:val="24"/>
              </w:rPr>
              <w:t>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15:</w:t>
            </w:r>
            <w:r>
              <w:rPr>
                <w:rFonts w:hint="default"/>
                <w:sz w:val="24"/>
                <w:lang w:val="ru-RU"/>
              </w:rPr>
              <w:t>4</w:t>
            </w:r>
            <w:r>
              <w:rPr>
                <w:sz w:val="24"/>
              </w:rPr>
              <w:t>5</w:t>
            </w:r>
          </w:p>
        </w:tc>
      </w:tr>
      <w:tr w14:paraId="50AC42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495" w:type="dxa"/>
            <w:vAlign w:val="top"/>
          </w:tcPr>
          <w:p w14:paraId="2EDF4666">
            <w:pPr>
              <w:pStyle w:val="12"/>
              <w:spacing w:line="270" w:lineRule="exact"/>
              <w:ind w:left="7" w:leftChars="0" w:right="0" w:rightChars="0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игр-занятий</w:t>
            </w:r>
          </w:p>
        </w:tc>
        <w:tc>
          <w:tcPr>
            <w:tcW w:w="2839" w:type="dxa"/>
            <w:vAlign w:val="top"/>
          </w:tcPr>
          <w:p w14:paraId="03E5C4DB">
            <w:pPr>
              <w:pStyle w:val="12"/>
              <w:spacing w:line="270" w:lineRule="exact"/>
              <w:ind w:left="7" w:leftChars="0" w:right="0" w:rightChars="0"/>
              <w:rPr>
                <w:sz w:val="24"/>
              </w:rPr>
            </w:pPr>
            <w:r>
              <w:rPr>
                <w:sz w:val="24"/>
              </w:rPr>
              <w:t>15:</w:t>
            </w:r>
            <w:r>
              <w:rPr>
                <w:rFonts w:hint="default"/>
                <w:sz w:val="24"/>
                <w:lang w:val="ru-RU"/>
              </w:rPr>
              <w:t>4</w:t>
            </w:r>
            <w:r>
              <w:rPr>
                <w:sz w:val="24"/>
              </w:rPr>
              <w:t>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rFonts w:hint="default"/>
                <w:sz w:val="24"/>
                <w:lang w:val="ru-RU"/>
              </w:rPr>
              <w:t>6</w:t>
            </w:r>
            <w:r>
              <w:rPr>
                <w:sz w:val="24"/>
              </w:rPr>
              <w:t>:</w:t>
            </w:r>
            <w:r>
              <w:rPr>
                <w:rFonts w:hint="default"/>
                <w:sz w:val="24"/>
                <w:lang w:val="ru-RU"/>
              </w:rPr>
              <w:t>0</w:t>
            </w:r>
            <w:r>
              <w:rPr>
                <w:sz w:val="24"/>
              </w:rPr>
              <w:t>0</w:t>
            </w:r>
          </w:p>
        </w:tc>
        <w:tc>
          <w:tcPr>
            <w:tcW w:w="2697" w:type="dxa"/>
            <w:vAlign w:val="top"/>
          </w:tcPr>
          <w:p w14:paraId="5473BCA3">
            <w:pPr>
              <w:pStyle w:val="12"/>
              <w:spacing w:line="270" w:lineRule="exact"/>
              <w:ind w:left="7" w:leftChars="0" w:right="0" w:rightChars="0"/>
              <w:rPr>
                <w:sz w:val="24"/>
              </w:rPr>
            </w:pPr>
            <w:r>
              <w:rPr>
                <w:sz w:val="24"/>
              </w:rPr>
              <w:t>15:</w:t>
            </w:r>
            <w:r>
              <w:rPr>
                <w:rFonts w:hint="default"/>
                <w:sz w:val="24"/>
                <w:lang w:val="ru-RU"/>
              </w:rPr>
              <w:t>4</w:t>
            </w:r>
            <w:r>
              <w:rPr>
                <w:sz w:val="24"/>
              </w:rPr>
              <w:t>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rFonts w:hint="default"/>
                <w:sz w:val="24"/>
                <w:lang w:val="ru-RU"/>
              </w:rPr>
              <w:t>6</w:t>
            </w:r>
            <w:r>
              <w:rPr>
                <w:sz w:val="24"/>
              </w:rPr>
              <w:t>:</w:t>
            </w:r>
            <w:r>
              <w:rPr>
                <w:rFonts w:hint="default"/>
                <w:sz w:val="24"/>
                <w:lang w:val="ru-RU"/>
              </w:rPr>
              <w:t>0</w:t>
            </w:r>
            <w:r>
              <w:rPr>
                <w:sz w:val="24"/>
              </w:rPr>
              <w:t>0</w:t>
            </w:r>
          </w:p>
        </w:tc>
      </w:tr>
      <w:tr w14:paraId="6C74C6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495" w:type="dxa"/>
            <w:tcBorders>
              <w:bottom w:val="single" w:color="000000" w:sz="6" w:space="0"/>
            </w:tcBorders>
            <w:vAlign w:val="top"/>
          </w:tcPr>
          <w:p w14:paraId="59E5E729">
            <w:pPr>
              <w:pStyle w:val="12"/>
              <w:spacing w:line="270" w:lineRule="exact"/>
              <w:ind w:left="7" w:leftChars="0" w:right="0" w:rightChars="0"/>
              <w:rPr>
                <w:sz w:val="24"/>
              </w:rPr>
            </w:pPr>
            <w:r>
              <w:rPr>
                <w:spacing w:val="-1"/>
                <w:sz w:val="24"/>
              </w:rPr>
              <w:t>Подготовка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rFonts w:hint="default"/>
                <w:spacing w:val="-1"/>
                <w:sz w:val="24"/>
                <w:lang w:val="ru-RU"/>
              </w:rPr>
              <w:t xml:space="preserve"> уплотненному 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полднику,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полдник</w:t>
            </w:r>
          </w:p>
        </w:tc>
        <w:tc>
          <w:tcPr>
            <w:tcW w:w="2839" w:type="dxa"/>
            <w:tcBorders>
              <w:bottom w:val="single" w:color="000000" w:sz="6" w:space="0"/>
            </w:tcBorders>
            <w:vAlign w:val="top"/>
          </w:tcPr>
          <w:p w14:paraId="738B8F0C">
            <w:pPr>
              <w:pStyle w:val="12"/>
              <w:spacing w:line="270" w:lineRule="exact"/>
              <w:ind w:left="7" w:leftChars="0" w:right="0" w:rightChars="0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rFonts w:hint="default"/>
                <w:sz w:val="24"/>
                <w:lang w:val="ru-RU"/>
              </w:rPr>
              <w:t>6</w:t>
            </w:r>
            <w:r>
              <w:rPr>
                <w:sz w:val="24"/>
              </w:rPr>
              <w:t>:</w:t>
            </w:r>
            <w:r>
              <w:rPr>
                <w:rFonts w:hint="default"/>
                <w:sz w:val="24"/>
                <w:lang w:val="ru-RU"/>
              </w:rPr>
              <w:t>00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16:</w:t>
            </w:r>
            <w:r>
              <w:rPr>
                <w:rFonts w:hint="default"/>
                <w:sz w:val="24"/>
                <w:lang w:val="ru-RU"/>
              </w:rPr>
              <w:t>40</w:t>
            </w:r>
          </w:p>
        </w:tc>
        <w:tc>
          <w:tcPr>
            <w:tcW w:w="2697" w:type="dxa"/>
            <w:tcBorders>
              <w:bottom w:val="single" w:color="000000" w:sz="6" w:space="0"/>
            </w:tcBorders>
            <w:vAlign w:val="top"/>
          </w:tcPr>
          <w:p w14:paraId="00BFE983">
            <w:pPr>
              <w:pStyle w:val="12"/>
              <w:spacing w:line="270" w:lineRule="exact"/>
              <w:ind w:left="7" w:leftChars="0" w:right="0" w:rightChars="0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rFonts w:hint="default"/>
                <w:sz w:val="24"/>
                <w:lang w:val="ru-RU"/>
              </w:rPr>
              <w:t>6</w:t>
            </w:r>
            <w:r>
              <w:rPr>
                <w:sz w:val="24"/>
              </w:rPr>
              <w:t>:</w:t>
            </w:r>
            <w:r>
              <w:rPr>
                <w:rFonts w:hint="default"/>
                <w:sz w:val="24"/>
                <w:lang w:val="ru-RU"/>
              </w:rPr>
              <w:t>00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16:</w:t>
            </w:r>
            <w:r>
              <w:rPr>
                <w:rFonts w:hint="default"/>
                <w:sz w:val="24"/>
                <w:lang w:val="ru-RU"/>
              </w:rPr>
              <w:t>40</w:t>
            </w:r>
          </w:p>
        </w:tc>
      </w:tr>
      <w:tr w14:paraId="11FAC2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649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B8CCE4" w:themeFill="accent1" w:themeFillTint="66"/>
            <w:vAlign w:val="top"/>
          </w:tcPr>
          <w:p w14:paraId="689BBA2A">
            <w:pPr>
              <w:pStyle w:val="12"/>
              <w:spacing w:line="270" w:lineRule="exact"/>
              <w:ind w:left="7" w:leftChars="0" w:right="0" w:rightChars="0"/>
              <w:rPr>
                <w:sz w:val="24"/>
              </w:rPr>
            </w:pPr>
            <w:r>
              <w:rPr>
                <w:spacing w:val="-1"/>
                <w:sz w:val="24"/>
                <w:lang w:val="ru-RU"/>
              </w:rPr>
              <w:t>Вечерний</w:t>
            </w:r>
            <w:r>
              <w:rPr>
                <w:rFonts w:hint="default"/>
                <w:spacing w:val="-1"/>
                <w:sz w:val="24"/>
                <w:lang w:val="ru-RU"/>
              </w:rPr>
              <w:t xml:space="preserve"> круг</w:t>
            </w:r>
          </w:p>
        </w:tc>
        <w:tc>
          <w:tcPr>
            <w:tcW w:w="2839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B8CCE4" w:themeFill="accent1" w:themeFillTint="66"/>
            <w:vAlign w:val="top"/>
          </w:tcPr>
          <w:p w14:paraId="59970F07">
            <w:pPr>
              <w:pStyle w:val="12"/>
              <w:spacing w:line="270" w:lineRule="exact"/>
              <w:ind w:left="7" w:leftChars="0" w:right="0" w:rightChars="0"/>
              <w:rPr>
                <w:sz w:val="24"/>
              </w:rPr>
            </w:pPr>
            <w:r>
              <w:rPr>
                <w:sz w:val="24"/>
              </w:rPr>
              <w:t>16:</w:t>
            </w:r>
            <w:r>
              <w:rPr>
                <w:rFonts w:hint="default"/>
                <w:sz w:val="24"/>
                <w:lang w:val="ru-RU"/>
              </w:rPr>
              <w:t>50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17:</w:t>
            </w:r>
            <w:r>
              <w:rPr>
                <w:rFonts w:hint="default"/>
                <w:sz w:val="24"/>
                <w:lang w:val="ru-RU"/>
              </w:rPr>
              <w:t>0</w:t>
            </w:r>
            <w:r>
              <w:rPr>
                <w:sz w:val="24"/>
              </w:rPr>
              <w:t>0</w:t>
            </w:r>
          </w:p>
        </w:tc>
        <w:tc>
          <w:tcPr>
            <w:tcW w:w="2697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B8CCE4" w:themeFill="accent1" w:themeFillTint="66"/>
            <w:vAlign w:val="top"/>
          </w:tcPr>
          <w:p w14:paraId="116129C5">
            <w:pPr>
              <w:pStyle w:val="12"/>
              <w:spacing w:line="270" w:lineRule="exact"/>
              <w:ind w:left="7" w:leftChars="0" w:right="0" w:rightChars="0"/>
              <w:rPr>
                <w:sz w:val="24"/>
              </w:rPr>
            </w:pPr>
            <w:r>
              <w:rPr>
                <w:sz w:val="24"/>
              </w:rPr>
              <w:t>16:</w:t>
            </w:r>
            <w:r>
              <w:rPr>
                <w:rFonts w:hint="default"/>
                <w:sz w:val="24"/>
                <w:lang w:val="ru-RU"/>
              </w:rPr>
              <w:t>50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17:</w:t>
            </w:r>
            <w:r>
              <w:rPr>
                <w:rFonts w:hint="default"/>
                <w:sz w:val="24"/>
                <w:lang w:val="ru-RU"/>
              </w:rPr>
              <w:t>0</w:t>
            </w:r>
            <w:r>
              <w:rPr>
                <w:sz w:val="24"/>
              </w:rPr>
              <w:t>0</w:t>
            </w:r>
          </w:p>
        </w:tc>
      </w:tr>
      <w:tr w14:paraId="34D17B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6495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070E987E">
            <w:pPr>
              <w:pStyle w:val="12"/>
              <w:spacing w:line="273" w:lineRule="exact"/>
              <w:ind w:left="7" w:leftChars="0" w:right="0" w:rightChars="0"/>
              <w:rPr>
                <w:sz w:val="24"/>
              </w:rPr>
            </w:pPr>
            <w:r>
              <w:rPr>
                <w:spacing w:val="-1"/>
                <w:sz w:val="24"/>
              </w:rPr>
              <w:t>Подготовка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прогулке,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прогулка</w:t>
            </w:r>
          </w:p>
        </w:tc>
        <w:tc>
          <w:tcPr>
            <w:tcW w:w="283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5D843DC1">
            <w:pPr>
              <w:pStyle w:val="12"/>
              <w:spacing w:line="273" w:lineRule="exact"/>
              <w:ind w:left="7" w:leftChars="0" w:right="0" w:rightChars="0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 xml:space="preserve">17:00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17:30</w:t>
            </w:r>
          </w:p>
        </w:tc>
        <w:tc>
          <w:tcPr>
            <w:tcW w:w="2697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058D7318">
            <w:pPr>
              <w:pStyle w:val="12"/>
              <w:spacing w:line="273" w:lineRule="exact"/>
              <w:ind w:left="7" w:leftChars="0" w:right="0" w:rightChars="0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 xml:space="preserve">17:00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17:30</w:t>
            </w:r>
          </w:p>
        </w:tc>
      </w:tr>
      <w:tr w14:paraId="765AAA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6495" w:type="dxa"/>
            <w:tcBorders>
              <w:top w:val="single" w:color="000000" w:sz="6" w:space="0"/>
            </w:tcBorders>
            <w:vAlign w:val="top"/>
          </w:tcPr>
          <w:p w14:paraId="140329DD">
            <w:pPr>
              <w:pStyle w:val="12"/>
              <w:spacing w:line="271" w:lineRule="exact"/>
              <w:ind w:left="7" w:leftChars="0" w:right="0" w:rightChars="0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>Самостоятельная деятельность, у</w:t>
            </w:r>
            <w:r>
              <w:rPr>
                <w:sz w:val="24"/>
              </w:rPr>
              <w:t>ход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домой</w:t>
            </w:r>
          </w:p>
        </w:tc>
        <w:tc>
          <w:tcPr>
            <w:tcW w:w="2839" w:type="dxa"/>
            <w:tcBorders>
              <w:top w:val="single" w:color="000000" w:sz="6" w:space="0"/>
            </w:tcBorders>
            <w:vAlign w:val="top"/>
          </w:tcPr>
          <w:p w14:paraId="62432BDD">
            <w:pPr>
              <w:pStyle w:val="12"/>
              <w:spacing w:line="271" w:lineRule="exact"/>
              <w:ind w:left="7" w:leftChars="0" w:right="0" w:rightChars="0"/>
              <w:rPr>
                <w:sz w:val="24"/>
              </w:rPr>
            </w:pPr>
            <w:r>
              <w:rPr>
                <w:sz w:val="24"/>
              </w:rPr>
              <w:t>17:</w:t>
            </w:r>
            <w:r>
              <w:rPr>
                <w:rFonts w:hint="default"/>
                <w:sz w:val="24"/>
                <w:lang w:val="ru-RU"/>
              </w:rPr>
              <w:t>3</w:t>
            </w:r>
            <w:r>
              <w:rPr>
                <w:sz w:val="24"/>
              </w:rPr>
              <w:t>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rFonts w:hint="default"/>
                <w:sz w:val="24"/>
                <w:lang w:val="ru-RU"/>
              </w:rPr>
              <w:t>9</w:t>
            </w:r>
            <w:r>
              <w:rPr>
                <w:sz w:val="24"/>
              </w:rPr>
              <w:t>:</w:t>
            </w:r>
            <w:r>
              <w:rPr>
                <w:rFonts w:hint="default"/>
                <w:sz w:val="24"/>
                <w:lang w:val="ru-RU"/>
              </w:rPr>
              <w:t>00</w:t>
            </w:r>
          </w:p>
        </w:tc>
        <w:tc>
          <w:tcPr>
            <w:tcW w:w="2697" w:type="dxa"/>
            <w:tcBorders>
              <w:top w:val="single" w:color="000000" w:sz="6" w:space="0"/>
            </w:tcBorders>
            <w:vAlign w:val="top"/>
          </w:tcPr>
          <w:p w14:paraId="5CC14785">
            <w:pPr>
              <w:pStyle w:val="12"/>
              <w:spacing w:line="271" w:lineRule="exact"/>
              <w:ind w:left="7" w:leftChars="0" w:right="0" w:rightChars="0"/>
              <w:rPr>
                <w:sz w:val="24"/>
              </w:rPr>
            </w:pPr>
            <w:r>
              <w:rPr>
                <w:sz w:val="24"/>
              </w:rPr>
              <w:t>17:</w:t>
            </w:r>
            <w:r>
              <w:rPr>
                <w:rFonts w:hint="default"/>
                <w:sz w:val="24"/>
                <w:lang w:val="ru-RU"/>
              </w:rPr>
              <w:t>3</w:t>
            </w:r>
            <w:r>
              <w:rPr>
                <w:sz w:val="24"/>
              </w:rPr>
              <w:t>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rFonts w:hint="default"/>
                <w:sz w:val="24"/>
                <w:lang w:val="ru-RU"/>
              </w:rPr>
              <w:t>9</w:t>
            </w:r>
            <w:r>
              <w:rPr>
                <w:sz w:val="24"/>
              </w:rPr>
              <w:t>:</w:t>
            </w:r>
            <w:r>
              <w:rPr>
                <w:rFonts w:hint="default"/>
                <w:sz w:val="24"/>
                <w:lang w:val="ru-RU"/>
              </w:rPr>
              <w:t>00</w:t>
            </w:r>
          </w:p>
        </w:tc>
      </w:tr>
    </w:tbl>
    <w:p w14:paraId="73A14E7A">
      <w:pPr>
        <w:spacing w:before="0"/>
        <w:ind w:left="1007" w:right="0" w:firstLine="0"/>
        <w:jc w:val="left"/>
        <w:rPr>
          <w:b/>
          <w:sz w:val="24"/>
        </w:rPr>
      </w:pPr>
      <w:r>
        <w:rPr>
          <w:b/>
          <w:spacing w:val="-1"/>
          <w:sz w:val="24"/>
          <w:lang w:val="ru-RU"/>
        </w:rPr>
        <w:t>Примерный</w:t>
      </w:r>
      <w:r>
        <w:rPr>
          <w:rFonts w:hint="default"/>
          <w:b/>
          <w:spacing w:val="-1"/>
          <w:sz w:val="24"/>
          <w:lang w:val="ru-RU"/>
        </w:rPr>
        <w:t xml:space="preserve"> п</w:t>
      </w:r>
      <w:r>
        <w:rPr>
          <w:b/>
          <w:spacing w:val="-1"/>
          <w:sz w:val="24"/>
        </w:rPr>
        <w:t>еречень</w:t>
      </w:r>
      <w:r>
        <w:rPr>
          <w:b/>
          <w:spacing w:val="-10"/>
          <w:sz w:val="24"/>
        </w:rPr>
        <w:t xml:space="preserve"> </w:t>
      </w:r>
      <w:r>
        <w:rPr>
          <w:b/>
          <w:spacing w:val="-1"/>
          <w:sz w:val="24"/>
        </w:rPr>
        <w:t>основных</w:t>
      </w:r>
      <w:r>
        <w:rPr>
          <w:b/>
          <w:spacing w:val="-15"/>
          <w:sz w:val="24"/>
        </w:rPr>
        <w:t xml:space="preserve"> </w:t>
      </w:r>
      <w:r>
        <w:rPr>
          <w:b/>
          <w:spacing w:val="-1"/>
          <w:sz w:val="24"/>
        </w:rPr>
        <w:t>игр-занятий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пятидневную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неделю</w:t>
      </w:r>
    </w:p>
    <w:tbl>
      <w:tblPr>
        <w:tblStyle w:val="5"/>
        <w:tblW w:w="0" w:type="auto"/>
        <w:tblInd w:w="56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30"/>
        <w:gridCol w:w="3618"/>
        <w:gridCol w:w="3705"/>
        <w:gridCol w:w="3451"/>
      </w:tblGrid>
      <w:tr w14:paraId="0CF1C1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4204" w:type="dxa"/>
            <w:gridSpan w:val="4"/>
          </w:tcPr>
          <w:p w14:paraId="57442809">
            <w:pPr>
              <w:pStyle w:val="12"/>
              <w:spacing w:before="3"/>
              <w:ind w:left="4534" w:right="452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Контингент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воспитанников</w:t>
            </w:r>
          </w:p>
        </w:tc>
      </w:tr>
      <w:tr w14:paraId="797F66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048" w:type="dxa"/>
            <w:gridSpan w:val="2"/>
          </w:tcPr>
          <w:p w14:paraId="0E7CFA3C">
            <w:pPr>
              <w:pStyle w:val="12"/>
              <w:spacing w:before="1"/>
              <w:ind w:left="2759" w:right="27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1-2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  <w:tc>
          <w:tcPr>
            <w:tcW w:w="7156" w:type="dxa"/>
            <w:gridSpan w:val="2"/>
          </w:tcPr>
          <w:p w14:paraId="444B731F">
            <w:pPr>
              <w:pStyle w:val="12"/>
              <w:spacing w:before="1"/>
              <w:ind w:left="2392" w:right="23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2-3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</w:tr>
      <w:tr w14:paraId="06612E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430" w:type="dxa"/>
          </w:tcPr>
          <w:p w14:paraId="6A32A787">
            <w:pPr>
              <w:pStyle w:val="12"/>
              <w:spacing w:line="270" w:lineRule="exact"/>
              <w:ind w:left="7"/>
              <w:rPr>
                <w:sz w:val="24"/>
              </w:rPr>
            </w:pPr>
            <w:r>
              <w:rPr>
                <w:spacing w:val="-1"/>
                <w:sz w:val="24"/>
              </w:rPr>
              <w:t>Виды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3618" w:type="dxa"/>
          </w:tcPr>
          <w:p w14:paraId="25E032D1">
            <w:pPr>
              <w:pStyle w:val="12"/>
              <w:spacing w:line="276" w:lineRule="exact"/>
              <w:ind w:left="1108" w:right="364" w:hanging="730"/>
              <w:rPr>
                <w:sz w:val="24"/>
              </w:rPr>
            </w:pPr>
            <w:r>
              <w:rPr>
                <w:spacing w:val="-1"/>
                <w:sz w:val="24"/>
              </w:rPr>
              <w:t>Количество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3705" w:type="dxa"/>
          </w:tcPr>
          <w:p w14:paraId="75175B19">
            <w:pPr>
              <w:pStyle w:val="12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3451" w:type="dxa"/>
          </w:tcPr>
          <w:p w14:paraId="3BDA7AD4">
            <w:pPr>
              <w:pStyle w:val="12"/>
              <w:spacing w:line="276" w:lineRule="exact"/>
              <w:ind w:left="8"/>
              <w:rPr>
                <w:sz w:val="24"/>
              </w:rPr>
            </w:pPr>
            <w:r>
              <w:rPr>
                <w:spacing w:val="-1"/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занятий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14:paraId="0E4F0C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3430" w:type="dxa"/>
          </w:tcPr>
          <w:p w14:paraId="081B1610">
            <w:pPr>
              <w:pStyle w:val="12"/>
              <w:spacing w:line="237" w:lineRule="auto"/>
              <w:ind w:left="7" w:right="398"/>
              <w:rPr>
                <w:sz w:val="24"/>
              </w:rPr>
            </w:pPr>
            <w:r>
              <w:rPr>
                <w:sz w:val="24"/>
              </w:rPr>
              <w:t>Расширение ориентировки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окружающем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развитие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речи</w:t>
            </w:r>
          </w:p>
        </w:tc>
        <w:tc>
          <w:tcPr>
            <w:tcW w:w="3618" w:type="dxa"/>
          </w:tcPr>
          <w:p w14:paraId="51FA58CE">
            <w:pPr>
              <w:pStyle w:val="12"/>
              <w:spacing w:before="1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3</w:t>
            </w:r>
          </w:p>
        </w:tc>
        <w:tc>
          <w:tcPr>
            <w:tcW w:w="3705" w:type="dxa"/>
          </w:tcPr>
          <w:p w14:paraId="58D36868">
            <w:pPr>
              <w:pStyle w:val="12"/>
              <w:spacing w:line="272" w:lineRule="exact"/>
              <w:ind w:left="7"/>
              <w:rPr>
                <w:sz w:val="24"/>
              </w:rPr>
            </w:pPr>
            <w:r>
              <w:rPr>
                <w:spacing w:val="-1"/>
                <w:sz w:val="24"/>
              </w:rPr>
              <w:t>Ребёнок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3451" w:type="dxa"/>
          </w:tcPr>
          <w:p w14:paraId="002B3C85">
            <w:pPr>
              <w:pStyle w:val="12"/>
              <w:spacing w:before="1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1</w:t>
            </w:r>
          </w:p>
        </w:tc>
      </w:tr>
      <w:tr w14:paraId="762CB6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3430" w:type="dxa"/>
          </w:tcPr>
          <w:p w14:paraId="636F2659">
            <w:pPr>
              <w:pStyle w:val="12"/>
              <w:spacing w:line="273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движений</w:t>
            </w:r>
          </w:p>
        </w:tc>
        <w:tc>
          <w:tcPr>
            <w:tcW w:w="3618" w:type="dxa"/>
          </w:tcPr>
          <w:p w14:paraId="0D3B4A57">
            <w:pPr>
              <w:pStyle w:val="12"/>
              <w:spacing w:before="1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2</w:t>
            </w:r>
          </w:p>
        </w:tc>
        <w:tc>
          <w:tcPr>
            <w:tcW w:w="3705" w:type="dxa"/>
          </w:tcPr>
          <w:p w14:paraId="26C0A7EB">
            <w:pPr>
              <w:pStyle w:val="12"/>
              <w:ind w:left="7" w:right="262"/>
              <w:rPr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w w:val="95"/>
                <w:sz w:val="24"/>
                <w:szCs w:val="24"/>
              </w:rPr>
              <w:t>Развитие</w:t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-10"/>
                <w:w w:val="9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w w:val="95"/>
                <w:sz w:val="24"/>
                <w:szCs w:val="24"/>
              </w:rPr>
              <w:t>речи.</w:t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-7"/>
                <w:w w:val="9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w w:val="95"/>
                <w:sz w:val="24"/>
                <w:szCs w:val="24"/>
              </w:rPr>
              <w:t>Художественная</w:t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-54"/>
                <w:w w:val="9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литература</w:t>
            </w:r>
          </w:p>
        </w:tc>
        <w:tc>
          <w:tcPr>
            <w:tcW w:w="3451" w:type="dxa"/>
          </w:tcPr>
          <w:p w14:paraId="542E37D1">
            <w:pPr>
              <w:pStyle w:val="12"/>
              <w:spacing w:before="1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2</w:t>
            </w:r>
          </w:p>
        </w:tc>
      </w:tr>
      <w:tr w14:paraId="136904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3430" w:type="dxa"/>
            <w:tcBorders>
              <w:bottom w:val="single" w:color="000000" w:sz="6" w:space="0"/>
            </w:tcBorders>
          </w:tcPr>
          <w:p w14:paraId="1B7AFF69">
            <w:pPr>
              <w:pStyle w:val="12"/>
              <w:spacing w:line="273" w:lineRule="exact"/>
              <w:ind w:left="7"/>
              <w:rPr>
                <w:sz w:val="24"/>
              </w:rPr>
            </w:pPr>
            <w:r>
              <w:rPr>
                <w:spacing w:val="-1"/>
                <w:sz w:val="24"/>
              </w:rPr>
              <w:t>Со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строительным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</w:p>
        </w:tc>
        <w:tc>
          <w:tcPr>
            <w:tcW w:w="3618" w:type="dxa"/>
            <w:tcBorders>
              <w:bottom w:val="single" w:color="000000" w:sz="6" w:space="0"/>
            </w:tcBorders>
          </w:tcPr>
          <w:p w14:paraId="10D8C1D6">
            <w:pPr>
              <w:pStyle w:val="12"/>
              <w:spacing w:before="1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1</w:t>
            </w:r>
          </w:p>
        </w:tc>
        <w:tc>
          <w:tcPr>
            <w:tcW w:w="3705" w:type="dxa"/>
            <w:tcBorders>
              <w:bottom w:val="single" w:color="000000" w:sz="6" w:space="0"/>
            </w:tcBorders>
          </w:tcPr>
          <w:p w14:paraId="5BC90D9B">
            <w:pPr>
              <w:pStyle w:val="12"/>
              <w:spacing w:line="273" w:lineRule="exact"/>
              <w:ind w:left="7"/>
              <w:rPr>
                <w:sz w:val="24"/>
              </w:rPr>
            </w:pPr>
            <w:r>
              <w:rPr>
                <w:sz w:val="24"/>
              </w:rPr>
              <w:t>Рисование</w:t>
            </w:r>
          </w:p>
        </w:tc>
        <w:tc>
          <w:tcPr>
            <w:tcW w:w="3451" w:type="dxa"/>
            <w:tcBorders>
              <w:bottom w:val="single" w:color="000000" w:sz="6" w:space="0"/>
            </w:tcBorders>
          </w:tcPr>
          <w:p w14:paraId="7300FD30">
            <w:pPr>
              <w:pStyle w:val="12"/>
              <w:spacing w:before="1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1</w:t>
            </w:r>
          </w:p>
        </w:tc>
      </w:tr>
      <w:tr w14:paraId="47DE9F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3430" w:type="dxa"/>
            <w:tcBorders>
              <w:top w:val="single" w:color="000000" w:sz="6" w:space="0"/>
            </w:tcBorders>
          </w:tcPr>
          <w:p w14:paraId="551349BF">
            <w:pPr>
              <w:pStyle w:val="12"/>
              <w:spacing w:line="270" w:lineRule="exact"/>
              <w:ind w:left="7"/>
              <w:rPr>
                <w:sz w:val="24"/>
              </w:rPr>
            </w:pPr>
            <w:r>
              <w:rPr>
                <w:spacing w:val="-1"/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дидактическим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</w:p>
        </w:tc>
        <w:tc>
          <w:tcPr>
            <w:tcW w:w="3618" w:type="dxa"/>
            <w:tcBorders>
              <w:top w:val="single" w:color="000000" w:sz="6" w:space="0"/>
            </w:tcBorders>
          </w:tcPr>
          <w:p w14:paraId="3CA6ECB1">
            <w:pPr>
              <w:pStyle w:val="12"/>
              <w:spacing w:line="275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2</w:t>
            </w:r>
          </w:p>
        </w:tc>
        <w:tc>
          <w:tcPr>
            <w:tcW w:w="3705" w:type="dxa"/>
            <w:tcBorders>
              <w:top w:val="single" w:color="000000" w:sz="6" w:space="0"/>
            </w:tcBorders>
          </w:tcPr>
          <w:p w14:paraId="33B7E9DC">
            <w:pPr>
              <w:pStyle w:val="12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Лепка/конструирование</w:t>
            </w:r>
          </w:p>
        </w:tc>
        <w:tc>
          <w:tcPr>
            <w:tcW w:w="3451" w:type="dxa"/>
            <w:tcBorders>
              <w:top w:val="single" w:color="000000" w:sz="6" w:space="0"/>
            </w:tcBorders>
          </w:tcPr>
          <w:p w14:paraId="024EBC07">
            <w:pPr>
              <w:pStyle w:val="12"/>
              <w:spacing w:line="275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1</w:t>
            </w:r>
          </w:p>
        </w:tc>
      </w:tr>
      <w:tr w14:paraId="2A8017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3430" w:type="dxa"/>
            <w:vMerge w:val="restart"/>
          </w:tcPr>
          <w:p w14:paraId="588810F9">
            <w:pPr>
              <w:pStyle w:val="12"/>
              <w:spacing w:line="273" w:lineRule="exact"/>
              <w:ind w:left="7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Музыкальное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</w:p>
        </w:tc>
        <w:tc>
          <w:tcPr>
            <w:tcW w:w="3618" w:type="dxa"/>
          </w:tcPr>
          <w:p w14:paraId="26B3A38B">
            <w:pPr>
              <w:pStyle w:val="12"/>
              <w:spacing w:before="1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2</w:t>
            </w:r>
          </w:p>
        </w:tc>
        <w:tc>
          <w:tcPr>
            <w:tcW w:w="3705" w:type="dxa"/>
          </w:tcPr>
          <w:p w14:paraId="66B369A0">
            <w:pPr>
              <w:pStyle w:val="12"/>
              <w:spacing w:line="273" w:lineRule="exact"/>
              <w:ind w:left="7"/>
              <w:rPr>
                <w:sz w:val="24"/>
              </w:rPr>
            </w:pPr>
            <w:r>
              <w:rPr>
                <w:sz w:val="24"/>
              </w:rPr>
              <w:t>Физкультурное</w:t>
            </w:r>
          </w:p>
        </w:tc>
        <w:tc>
          <w:tcPr>
            <w:tcW w:w="3451" w:type="dxa"/>
          </w:tcPr>
          <w:p w14:paraId="3A4F2D29">
            <w:pPr>
              <w:pStyle w:val="12"/>
              <w:spacing w:before="1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3</w:t>
            </w:r>
          </w:p>
        </w:tc>
      </w:tr>
      <w:tr w14:paraId="4F4041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3430" w:type="dxa"/>
            <w:vMerge w:val="continue"/>
            <w:tcBorders>
              <w:top w:val="nil"/>
            </w:tcBorders>
          </w:tcPr>
          <w:p w14:paraId="0C73ABC0">
            <w:pPr>
              <w:rPr>
                <w:sz w:val="2"/>
                <w:szCs w:val="2"/>
              </w:rPr>
            </w:pPr>
          </w:p>
        </w:tc>
        <w:tc>
          <w:tcPr>
            <w:tcW w:w="3618" w:type="dxa"/>
            <w:vMerge w:val="restart"/>
          </w:tcPr>
          <w:p w14:paraId="3F4C6A8E">
            <w:pPr>
              <w:pStyle w:val="12"/>
              <w:spacing w:before="8"/>
              <w:ind w:left="0"/>
              <w:rPr>
                <w:b/>
                <w:sz w:val="23"/>
              </w:rPr>
            </w:pPr>
          </w:p>
          <w:p w14:paraId="69FA5D6A">
            <w:pPr>
              <w:pStyle w:val="12"/>
              <w:ind w:left="7"/>
              <w:rPr>
                <w:sz w:val="24"/>
              </w:rPr>
            </w:pPr>
            <w:r>
              <w:rPr>
                <w:spacing w:val="-1"/>
                <w:sz w:val="24"/>
              </w:rPr>
              <w:t>Итого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неделю: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3705" w:type="dxa"/>
          </w:tcPr>
          <w:p w14:paraId="207BAA7D">
            <w:pPr>
              <w:pStyle w:val="12"/>
              <w:spacing w:line="273" w:lineRule="exact"/>
              <w:ind w:left="7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</w:p>
        </w:tc>
        <w:tc>
          <w:tcPr>
            <w:tcW w:w="3451" w:type="dxa"/>
          </w:tcPr>
          <w:p w14:paraId="15F0D0FC">
            <w:pPr>
              <w:pStyle w:val="12"/>
              <w:spacing w:before="1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2</w:t>
            </w:r>
          </w:p>
        </w:tc>
      </w:tr>
      <w:tr w14:paraId="06EE1E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3430" w:type="dxa"/>
            <w:vMerge w:val="continue"/>
            <w:tcBorders>
              <w:top w:val="nil"/>
            </w:tcBorders>
          </w:tcPr>
          <w:p w14:paraId="45DAF14E">
            <w:pPr>
              <w:rPr>
                <w:sz w:val="2"/>
                <w:szCs w:val="2"/>
              </w:rPr>
            </w:pPr>
          </w:p>
        </w:tc>
        <w:tc>
          <w:tcPr>
            <w:tcW w:w="3618" w:type="dxa"/>
            <w:vMerge w:val="continue"/>
            <w:tcBorders>
              <w:top w:val="nil"/>
            </w:tcBorders>
          </w:tcPr>
          <w:p w14:paraId="1B19A8F9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</w:tcPr>
          <w:p w14:paraId="6ED112B7">
            <w:pPr>
              <w:pStyle w:val="12"/>
              <w:ind w:left="0"/>
              <w:rPr>
                <w:sz w:val="22"/>
              </w:rPr>
            </w:pPr>
          </w:p>
        </w:tc>
        <w:tc>
          <w:tcPr>
            <w:tcW w:w="3451" w:type="dxa"/>
          </w:tcPr>
          <w:p w14:paraId="20372D73">
            <w:pPr>
              <w:pStyle w:val="12"/>
              <w:spacing w:line="273" w:lineRule="exact"/>
              <w:ind w:left="8"/>
              <w:rPr>
                <w:sz w:val="24"/>
              </w:rPr>
            </w:pPr>
            <w:r>
              <w:rPr>
                <w:spacing w:val="-1"/>
                <w:sz w:val="24"/>
              </w:rPr>
              <w:t>Итого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неделю: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</w:tr>
    </w:tbl>
    <w:p w14:paraId="751EE9F7">
      <w:pPr>
        <w:pStyle w:val="7"/>
        <w:spacing w:before="8"/>
        <w:ind w:left="0" w:firstLine="0"/>
        <w:rPr>
          <w:b/>
          <w:sz w:val="17"/>
        </w:rPr>
      </w:pPr>
    </w:p>
    <w:p w14:paraId="2731C6F0">
      <w:pPr>
        <w:pStyle w:val="2"/>
        <w:spacing w:before="90" w:line="240" w:lineRule="auto"/>
      </w:pPr>
      <w:r>
        <w:rPr>
          <w:spacing w:val="-1"/>
        </w:rPr>
        <w:t>Режим</w:t>
      </w:r>
      <w:r>
        <w:rPr>
          <w:spacing w:val="-7"/>
        </w:rPr>
        <w:t xml:space="preserve"> </w:t>
      </w:r>
      <w:r>
        <w:rPr>
          <w:spacing w:val="-1"/>
        </w:rPr>
        <w:t>дня</w:t>
      </w:r>
      <w:r>
        <w:rPr>
          <w:spacing w:val="-14"/>
        </w:rPr>
        <w:t xml:space="preserve"> </w:t>
      </w:r>
      <w:r>
        <w:t>воспитанников</w:t>
      </w:r>
      <w:r>
        <w:rPr>
          <w:spacing w:val="-9"/>
        </w:rPr>
        <w:t xml:space="preserve"> </w:t>
      </w:r>
      <w:r>
        <w:t>дошкольного</w:t>
      </w:r>
      <w:r>
        <w:rPr>
          <w:spacing w:val="-8"/>
        </w:rPr>
        <w:t xml:space="preserve"> </w:t>
      </w:r>
      <w:r>
        <w:t>возраста</w:t>
      </w:r>
      <w:r>
        <w:rPr>
          <w:spacing w:val="-15"/>
        </w:rPr>
        <w:t xml:space="preserve"> </w:t>
      </w:r>
      <w:r>
        <w:t>3-7</w:t>
      </w:r>
      <w:r>
        <w:rPr>
          <w:spacing w:val="-11"/>
        </w:rPr>
        <w:t xml:space="preserve"> </w:t>
      </w:r>
      <w:r>
        <w:t>лет</w:t>
      </w:r>
      <w:r>
        <w:rPr>
          <w:spacing w:val="-1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холодный</w:t>
      </w:r>
      <w:r>
        <w:rPr>
          <w:spacing w:val="-13"/>
        </w:rPr>
        <w:t xml:space="preserve"> </w:t>
      </w:r>
      <w:r>
        <w:t>период</w:t>
      </w:r>
    </w:p>
    <w:p w14:paraId="16C870DE">
      <w:pPr>
        <w:pStyle w:val="7"/>
        <w:spacing w:after="1"/>
        <w:ind w:left="0" w:firstLine="0"/>
        <w:rPr>
          <w:b/>
        </w:rPr>
      </w:pPr>
    </w:p>
    <w:tbl>
      <w:tblPr>
        <w:tblStyle w:val="5"/>
        <w:tblW w:w="14480" w:type="dxa"/>
        <w:tblInd w:w="56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83"/>
        <w:gridCol w:w="1875"/>
        <w:gridCol w:w="1894"/>
        <w:gridCol w:w="1917"/>
        <w:gridCol w:w="1806"/>
        <w:gridCol w:w="1205"/>
      </w:tblGrid>
      <w:tr w14:paraId="5F9C81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5783" w:type="dxa"/>
            <w:vMerge w:val="restart"/>
          </w:tcPr>
          <w:p w14:paraId="3341A2D0">
            <w:pPr>
              <w:pStyle w:val="12"/>
              <w:ind w:left="0"/>
              <w:rPr>
                <w:sz w:val="22"/>
              </w:rPr>
            </w:pPr>
          </w:p>
        </w:tc>
        <w:tc>
          <w:tcPr>
            <w:tcW w:w="7492" w:type="dxa"/>
            <w:gridSpan w:val="4"/>
          </w:tcPr>
          <w:p w14:paraId="6494F717">
            <w:pPr>
              <w:pStyle w:val="12"/>
              <w:spacing w:before="1"/>
              <w:ind w:left="172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Контингент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воспитанников</w:t>
            </w:r>
          </w:p>
        </w:tc>
        <w:tc>
          <w:tcPr>
            <w:tcW w:w="1205" w:type="dxa"/>
          </w:tcPr>
          <w:p w14:paraId="259DD818">
            <w:pPr>
              <w:pStyle w:val="12"/>
              <w:spacing w:before="1"/>
              <w:ind w:left="1727"/>
              <w:rPr>
                <w:b/>
                <w:spacing w:val="-1"/>
                <w:sz w:val="24"/>
              </w:rPr>
            </w:pPr>
          </w:p>
        </w:tc>
      </w:tr>
      <w:tr w14:paraId="23FC2F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5783" w:type="dxa"/>
            <w:vMerge w:val="continue"/>
            <w:tcBorders>
              <w:top w:val="nil"/>
            </w:tcBorders>
          </w:tcPr>
          <w:p w14:paraId="534130BB"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 w14:paraId="7D0E1CF1">
            <w:pPr>
              <w:pStyle w:val="12"/>
              <w:ind w:left="563" w:right="115" w:hanging="432"/>
              <w:rPr>
                <w:b/>
                <w:sz w:val="24"/>
              </w:rPr>
            </w:pPr>
            <w:r>
              <w:rPr>
                <w:b/>
                <w:sz w:val="24"/>
              </w:rPr>
              <w:t>Младшая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(3-4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года)</w:t>
            </w:r>
          </w:p>
        </w:tc>
        <w:tc>
          <w:tcPr>
            <w:tcW w:w="1894" w:type="dxa"/>
          </w:tcPr>
          <w:p w14:paraId="272B8555">
            <w:pPr>
              <w:pStyle w:val="12"/>
              <w:ind w:left="620" w:right="187" w:hanging="4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Средняя </w:t>
            </w:r>
            <w:r>
              <w:rPr>
                <w:b/>
                <w:spacing w:val="-1"/>
                <w:sz w:val="24"/>
              </w:rPr>
              <w:t>группа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(4-5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лет)</w:t>
            </w:r>
          </w:p>
        </w:tc>
        <w:tc>
          <w:tcPr>
            <w:tcW w:w="1917" w:type="dxa"/>
          </w:tcPr>
          <w:p w14:paraId="59BEFB07">
            <w:pPr>
              <w:pStyle w:val="12"/>
              <w:ind w:left="0" w:leftChars="0" w:right="81" w:firstLine="0" w:firstLineChars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Старшая группа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(5-6лет)</w:t>
            </w:r>
          </w:p>
        </w:tc>
        <w:tc>
          <w:tcPr>
            <w:tcW w:w="1806" w:type="dxa"/>
          </w:tcPr>
          <w:p w14:paraId="7078B54E">
            <w:pPr>
              <w:pStyle w:val="12"/>
              <w:ind w:left="6" w:right="12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Подготовительная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(6-7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лет)</w:t>
            </w:r>
          </w:p>
        </w:tc>
        <w:tc>
          <w:tcPr>
            <w:tcW w:w="1205" w:type="dxa"/>
          </w:tcPr>
          <w:p w14:paraId="55D1B221">
            <w:pPr>
              <w:pStyle w:val="12"/>
              <w:ind w:left="6" w:right="121"/>
              <w:rPr>
                <w:rFonts w:hint="default"/>
                <w:b/>
                <w:spacing w:val="-1"/>
                <w:sz w:val="24"/>
                <w:lang w:val="ru-RU"/>
              </w:rPr>
            </w:pPr>
            <w:r>
              <w:rPr>
                <w:b/>
                <w:spacing w:val="-1"/>
                <w:sz w:val="24"/>
                <w:lang w:val="ru-RU"/>
              </w:rPr>
              <w:t>Длительность</w:t>
            </w:r>
            <w:r>
              <w:rPr>
                <w:rFonts w:hint="default"/>
                <w:b/>
                <w:spacing w:val="-1"/>
                <w:sz w:val="24"/>
                <w:lang w:val="ru-RU"/>
              </w:rPr>
              <w:t xml:space="preserve"> </w:t>
            </w:r>
          </w:p>
        </w:tc>
      </w:tr>
      <w:tr w14:paraId="48C317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5783" w:type="dxa"/>
          </w:tcPr>
          <w:p w14:paraId="03606C7C">
            <w:pPr>
              <w:pStyle w:val="12"/>
              <w:spacing w:line="270" w:lineRule="exact"/>
              <w:ind w:left="7"/>
              <w:rPr>
                <w:sz w:val="24"/>
              </w:rPr>
            </w:pPr>
            <w:r>
              <w:rPr>
                <w:spacing w:val="-1"/>
                <w:sz w:val="24"/>
              </w:rPr>
              <w:t>Приём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детей,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игра</w:t>
            </w:r>
          </w:p>
        </w:tc>
        <w:tc>
          <w:tcPr>
            <w:tcW w:w="1875" w:type="dxa"/>
          </w:tcPr>
          <w:p w14:paraId="5A85C1E3">
            <w:pPr>
              <w:pStyle w:val="12"/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>07:</w:t>
            </w:r>
            <w:r>
              <w:rPr>
                <w:rFonts w:hint="default"/>
                <w:sz w:val="24"/>
                <w:lang w:val="ru-RU"/>
              </w:rPr>
              <w:t>0</w:t>
            </w:r>
            <w:r>
              <w:rPr>
                <w:sz w:val="24"/>
              </w:rPr>
              <w:t>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08:00</w:t>
            </w:r>
          </w:p>
        </w:tc>
        <w:tc>
          <w:tcPr>
            <w:tcW w:w="1894" w:type="dxa"/>
          </w:tcPr>
          <w:p w14:paraId="6A94A4F3">
            <w:pPr>
              <w:pStyle w:val="12"/>
              <w:spacing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07:</w:t>
            </w:r>
            <w:r>
              <w:rPr>
                <w:rFonts w:hint="default"/>
                <w:sz w:val="24"/>
                <w:lang w:val="ru-RU"/>
              </w:rPr>
              <w:t>0</w:t>
            </w:r>
            <w:r>
              <w:rPr>
                <w:sz w:val="24"/>
              </w:rPr>
              <w:t>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08:00</w:t>
            </w:r>
          </w:p>
        </w:tc>
        <w:tc>
          <w:tcPr>
            <w:tcW w:w="1917" w:type="dxa"/>
          </w:tcPr>
          <w:p w14:paraId="2D843657">
            <w:pPr>
              <w:pStyle w:val="12"/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>07:</w:t>
            </w:r>
            <w:r>
              <w:rPr>
                <w:rFonts w:hint="default"/>
                <w:sz w:val="24"/>
                <w:lang w:val="ru-RU"/>
              </w:rPr>
              <w:t>0</w:t>
            </w:r>
            <w:r>
              <w:rPr>
                <w:sz w:val="24"/>
              </w:rPr>
              <w:t>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08:00</w:t>
            </w:r>
          </w:p>
        </w:tc>
        <w:tc>
          <w:tcPr>
            <w:tcW w:w="1806" w:type="dxa"/>
          </w:tcPr>
          <w:p w14:paraId="4E5C48C2">
            <w:pPr>
              <w:pStyle w:val="12"/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>07:</w:t>
            </w:r>
            <w:r>
              <w:rPr>
                <w:rFonts w:hint="default"/>
                <w:sz w:val="24"/>
                <w:lang w:val="ru-RU"/>
              </w:rPr>
              <w:t>0</w:t>
            </w:r>
            <w:r>
              <w:rPr>
                <w:sz w:val="24"/>
              </w:rPr>
              <w:t>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08:30</w:t>
            </w:r>
          </w:p>
        </w:tc>
        <w:tc>
          <w:tcPr>
            <w:tcW w:w="1205" w:type="dxa"/>
          </w:tcPr>
          <w:p w14:paraId="58345E96">
            <w:pPr>
              <w:pStyle w:val="12"/>
              <w:spacing w:line="270" w:lineRule="exact"/>
              <w:ind w:left="6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1:00</w:t>
            </w:r>
          </w:p>
        </w:tc>
      </w:tr>
      <w:tr w14:paraId="65B414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783" w:type="dxa"/>
          </w:tcPr>
          <w:p w14:paraId="218C291E">
            <w:pPr>
              <w:pStyle w:val="12"/>
              <w:spacing w:line="275" w:lineRule="exact"/>
              <w:ind w:left="7"/>
              <w:rPr>
                <w:sz w:val="24"/>
              </w:rPr>
            </w:pPr>
            <w:r>
              <w:rPr>
                <w:spacing w:val="-1"/>
                <w:sz w:val="24"/>
              </w:rPr>
              <w:t>Утренняя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гимнастика</w:t>
            </w:r>
          </w:p>
        </w:tc>
        <w:tc>
          <w:tcPr>
            <w:tcW w:w="1875" w:type="dxa"/>
          </w:tcPr>
          <w:p w14:paraId="01A57A78">
            <w:pPr>
              <w:pStyle w:val="12"/>
              <w:spacing w:line="275" w:lineRule="exact"/>
              <w:ind w:left="6"/>
              <w:rPr>
                <w:sz w:val="24"/>
              </w:rPr>
            </w:pPr>
            <w:r>
              <w:rPr>
                <w:sz w:val="24"/>
              </w:rPr>
              <w:t>08:00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08:10</w:t>
            </w:r>
          </w:p>
        </w:tc>
        <w:tc>
          <w:tcPr>
            <w:tcW w:w="1894" w:type="dxa"/>
          </w:tcPr>
          <w:p w14:paraId="120366E3">
            <w:pPr>
              <w:pStyle w:val="12"/>
              <w:spacing w:line="275" w:lineRule="exact"/>
              <w:ind w:left="5"/>
              <w:rPr>
                <w:sz w:val="24"/>
              </w:rPr>
            </w:pPr>
            <w:r>
              <w:rPr>
                <w:sz w:val="24"/>
              </w:rPr>
              <w:t>08:00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08:10</w:t>
            </w:r>
          </w:p>
        </w:tc>
        <w:tc>
          <w:tcPr>
            <w:tcW w:w="1917" w:type="dxa"/>
          </w:tcPr>
          <w:p w14:paraId="7F061EC7">
            <w:pPr>
              <w:pStyle w:val="12"/>
              <w:spacing w:line="275" w:lineRule="exact"/>
              <w:ind w:left="6"/>
              <w:rPr>
                <w:sz w:val="24"/>
              </w:rPr>
            </w:pPr>
            <w:r>
              <w:rPr>
                <w:sz w:val="24"/>
              </w:rPr>
              <w:t>08:00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08:10</w:t>
            </w:r>
          </w:p>
        </w:tc>
        <w:tc>
          <w:tcPr>
            <w:tcW w:w="1806" w:type="dxa"/>
          </w:tcPr>
          <w:p w14:paraId="6497DE70">
            <w:pPr>
              <w:pStyle w:val="12"/>
              <w:spacing w:line="275" w:lineRule="exact"/>
              <w:ind w:left="6"/>
              <w:rPr>
                <w:sz w:val="24"/>
              </w:rPr>
            </w:pPr>
            <w:r>
              <w:rPr>
                <w:sz w:val="24"/>
              </w:rPr>
              <w:t>08:30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08:40</w:t>
            </w:r>
          </w:p>
        </w:tc>
        <w:tc>
          <w:tcPr>
            <w:tcW w:w="1205" w:type="dxa"/>
          </w:tcPr>
          <w:p w14:paraId="0AF32A25">
            <w:pPr>
              <w:pStyle w:val="12"/>
              <w:spacing w:line="275" w:lineRule="exact"/>
              <w:ind w:left="6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0:10</w:t>
            </w:r>
          </w:p>
        </w:tc>
      </w:tr>
      <w:tr w14:paraId="51749E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783" w:type="dxa"/>
          </w:tcPr>
          <w:p w14:paraId="4991F87C">
            <w:pPr>
              <w:pStyle w:val="12"/>
              <w:spacing w:line="275" w:lineRule="exact"/>
              <w:ind w:left="7"/>
              <w:rPr>
                <w:sz w:val="24"/>
              </w:rPr>
            </w:pPr>
            <w:r>
              <w:rPr>
                <w:spacing w:val="-1"/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завтраку,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завтрак,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дежурство</w:t>
            </w:r>
          </w:p>
        </w:tc>
        <w:tc>
          <w:tcPr>
            <w:tcW w:w="1875" w:type="dxa"/>
          </w:tcPr>
          <w:p w14:paraId="324CC33A">
            <w:pPr>
              <w:pStyle w:val="12"/>
              <w:spacing w:line="275" w:lineRule="exact"/>
              <w:ind w:left="6"/>
              <w:rPr>
                <w:sz w:val="24"/>
              </w:rPr>
            </w:pPr>
            <w:r>
              <w:rPr>
                <w:sz w:val="24"/>
              </w:rPr>
              <w:t>08:10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08:40</w:t>
            </w:r>
          </w:p>
        </w:tc>
        <w:tc>
          <w:tcPr>
            <w:tcW w:w="1894" w:type="dxa"/>
          </w:tcPr>
          <w:p w14:paraId="2E7BE924">
            <w:pPr>
              <w:pStyle w:val="12"/>
              <w:spacing w:line="275" w:lineRule="exact"/>
              <w:ind w:left="5"/>
              <w:rPr>
                <w:sz w:val="24"/>
              </w:rPr>
            </w:pPr>
            <w:r>
              <w:rPr>
                <w:sz w:val="24"/>
              </w:rPr>
              <w:t>08:10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08:40</w:t>
            </w:r>
          </w:p>
        </w:tc>
        <w:tc>
          <w:tcPr>
            <w:tcW w:w="1917" w:type="dxa"/>
          </w:tcPr>
          <w:p w14:paraId="5B5C0310">
            <w:pPr>
              <w:pStyle w:val="12"/>
              <w:spacing w:line="275" w:lineRule="exact"/>
              <w:ind w:left="6"/>
              <w:rPr>
                <w:sz w:val="24"/>
              </w:rPr>
            </w:pPr>
            <w:r>
              <w:rPr>
                <w:sz w:val="24"/>
              </w:rPr>
              <w:t>08:10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08:40</w:t>
            </w:r>
          </w:p>
        </w:tc>
        <w:tc>
          <w:tcPr>
            <w:tcW w:w="1806" w:type="dxa"/>
          </w:tcPr>
          <w:p w14:paraId="124BFD4A">
            <w:pPr>
              <w:pStyle w:val="12"/>
              <w:spacing w:line="275" w:lineRule="exact"/>
              <w:ind w:left="6"/>
              <w:rPr>
                <w:sz w:val="24"/>
              </w:rPr>
            </w:pPr>
            <w:r>
              <w:rPr>
                <w:sz w:val="24"/>
              </w:rPr>
              <w:t>08:40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09:00</w:t>
            </w:r>
          </w:p>
        </w:tc>
        <w:tc>
          <w:tcPr>
            <w:tcW w:w="1205" w:type="dxa"/>
          </w:tcPr>
          <w:p w14:paraId="313D05B8">
            <w:pPr>
              <w:pStyle w:val="12"/>
              <w:spacing w:line="275" w:lineRule="exact"/>
              <w:ind w:left="6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0:30</w:t>
            </w:r>
          </w:p>
        </w:tc>
      </w:tr>
      <w:tr w14:paraId="6C81CA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783" w:type="dxa"/>
            <w:shd w:val="clear" w:color="auto" w:fill="F8D2B4"/>
          </w:tcPr>
          <w:p w14:paraId="02544D6C">
            <w:pPr>
              <w:pStyle w:val="12"/>
              <w:spacing w:line="271" w:lineRule="exact"/>
              <w:ind w:left="7"/>
              <w:rPr>
                <w:sz w:val="24"/>
              </w:rPr>
            </w:pPr>
            <w:r>
              <w:rPr>
                <w:sz w:val="24"/>
              </w:rPr>
              <w:t>Утренний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</w:p>
        </w:tc>
        <w:tc>
          <w:tcPr>
            <w:tcW w:w="1875" w:type="dxa"/>
            <w:shd w:val="clear" w:color="auto" w:fill="F8D2B4"/>
          </w:tcPr>
          <w:p w14:paraId="0854BB7A">
            <w:pPr>
              <w:pStyle w:val="12"/>
              <w:spacing w:line="271" w:lineRule="exact"/>
              <w:ind w:left="6"/>
              <w:rPr>
                <w:sz w:val="24"/>
              </w:rPr>
            </w:pPr>
            <w:r>
              <w:rPr>
                <w:sz w:val="24"/>
              </w:rPr>
              <w:t>08:40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09:00</w:t>
            </w:r>
          </w:p>
        </w:tc>
        <w:tc>
          <w:tcPr>
            <w:tcW w:w="1894" w:type="dxa"/>
            <w:shd w:val="clear" w:color="auto" w:fill="F8D2B4"/>
          </w:tcPr>
          <w:p w14:paraId="2A6265D3">
            <w:pPr>
              <w:pStyle w:val="12"/>
              <w:spacing w:line="271" w:lineRule="exact"/>
              <w:ind w:left="5"/>
              <w:rPr>
                <w:sz w:val="24"/>
              </w:rPr>
            </w:pPr>
            <w:r>
              <w:rPr>
                <w:sz w:val="24"/>
              </w:rPr>
              <w:t>08:40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09:00</w:t>
            </w:r>
          </w:p>
        </w:tc>
        <w:tc>
          <w:tcPr>
            <w:tcW w:w="1917" w:type="dxa"/>
            <w:shd w:val="clear" w:color="auto" w:fill="F8D2B4"/>
          </w:tcPr>
          <w:p w14:paraId="22CF370C">
            <w:pPr>
              <w:pStyle w:val="12"/>
              <w:spacing w:line="271" w:lineRule="exact"/>
              <w:ind w:left="6"/>
              <w:rPr>
                <w:sz w:val="24"/>
              </w:rPr>
            </w:pPr>
            <w:r>
              <w:rPr>
                <w:sz w:val="24"/>
              </w:rPr>
              <w:t>08:40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09:00</w:t>
            </w:r>
          </w:p>
        </w:tc>
        <w:tc>
          <w:tcPr>
            <w:tcW w:w="1806" w:type="dxa"/>
            <w:shd w:val="clear" w:color="auto" w:fill="F8D2B4"/>
          </w:tcPr>
          <w:p w14:paraId="0074323C">
            <w:pPr>
              <w:pStyle w:val="12"/>
              <w:spacing w:line="271" w:lineRule="exact"/>
              <w:ind w:left="6"/>
              <w:rPr>
                <w:sz w:val="24"/>
              </w:rPr>
            </w:pPr>
            <w:r>
              <w:rPr>
                <w:sz w:val="24"/>
              </w:rPr>
              <w:t>09:00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09:20</w:t>
            </w:r>
          </w:p>
        </w:tc>
        <w:tc>
          <w:tcPr>
            <w:tcW w:w="1205" w:type="dxa"/>
            <w:shd w:val="clear" w:color="auto" w:fill="F8D2B4"/>
          </w:tcPr>
          <w:p w14:paraId="5C068B5F">
            <w:pPr>
              <w:pStyle w:val="12"/>
              <w:spacing w:line="271" w:lineRule="exact"/>
              <w:ind w:left="6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0:20</w:t>
            </w:r>
          </w:p>
        </w:tc>
      </w:tr>
      <w:tr w14:paraId="142803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5783" w:type="dxa"/>
          </w:tcPr>
          <w:p w14:paraId="69DE0391">
            <w:pPr>
              <w:pStyle w:val="12"/>
              <w:spacing w:before="1" w:line="237" w:lineRule="auto"/>
              <w:ind w:left="7" w:right="341"/>
              <w:rPr>
                <w:sz w:val="24"/>
              </w:rPr>
            </w:pPr>
            <w:r>
              <w:rPr>
                <w:sz w:val="24"/>
              </w:rPr>
              <w:t>Занятия, занятия со специалистами / в томчисле –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улице</w:t>
            </w:r>
          </w:p>
        </w:tc>
        <w:tc>
          <w:tcPr>
            <w:tcW w:w="1875" w:type="dxa"/>
          </w:tcPr>
          <w:p w14:paraId="5EEB25AE">
            <w:pPr>
              <w:pStyle w:val="12"/>
              <w:spacing w:line="275" w:lineRule="exact"/>
              <w:ind w:left="6"/>
              <w:rPr>
                <w:sz w:val="24"/>
              </w:rPr>
            </w:pPr>
            <w:r>
              <w:rPr>
                <w:sz w:val="24"/>
              </w:rPr>
              <w:t>09:00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10:00</w:t>
            </w:r>
          </w:p>
        </w:tc>
        <w:tc>
          <w:tcPr>
            <w:tcW w:w="1894" w:type="dxa"/>
          </w:tcPr>
          <w:p w14:paraId="0ED4B9C1">
            <w:pPr>
              <w:pStyle w:val="12"/>
              <w:spacing w:line="275" w:lineRule="exact"/>
              <w:ind w:left="5"/>
              <w:rPr>
                <w:sz w:val="24"/>
              </w:rPr>
            </w:pPr>
            <w:r>
              <w:rPr>
                <w:sz w:val="24"/>
              </w:rPr>
              <w:t>09:00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10:00</w:t>
            </w:r>
          </w:p>
        </w:tc>
        <w:tc>
          <w:tcPr>
            <w:tcW w:w="1917" w:type="dxa"/>
          </w:tcPr>
          <w:p w14:paraId="2CB1A508">
            <w:pPr>
              <w:pStyle w:val="12"/>
              <w:spacing w:line="275" w:lineRule="exact"/>
              <w:ind w:left="6"/>
              <w:rPr>
                <w:sz w:val="24"/>
              </w:rPr>
            </w:pPr>
            <w:r>
              <w:rPr>
                <w:sz w:val="24"/>
              </w:rPr>
              <w:t>09:00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10:30</w:t>
            </w:r>
          </w:p>
        </w:tc>
        <w:tc>
          <w:tcPr>
            <w:tcW w:w="1806" w:type="dxa"/>
          </w:tcPr>
          <w:p w14:paraId="01B2B081">
            <w:pPr>
              <w:pStyle w:val="12"/>
              <w:spacing w:line="274" w:lineRule="exact"/>
              <w:ind w:left="6"/>
              <w:rPr>
                <w:sz w:val="24"/>
              </w:rPr>
            </w:pPr>
            <w:r>
              <w:rPr>
                <w:sz w:val="24"/>
              </w:rPr>
              <w:t>09:20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10:30</w:t>
            </w:r>
          </w:p>
        </w:tc>
        <w:tc>
          <w:tcPr>
            <w:tcW w:w="1205" w:type="dxa"/>
          </w:tcPr>
          <w:p w14:paraId="3199D698">
            <w:pPr>
              <w:pStyle w:val="12"/>
              <w:spacing w:line="275" w:lineRule="exact"/>
              <w:ind w:left="6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1:00</w:t>
            </w:r>
          </w:p>
        </w:tc>
      </w:tr>
      <w:tr w14:paraId="621D17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5783" w:type="dxa"/>
          </w:tcPr>
          <w:p w14:paraId="78FCC4B4">
            <w:pPr>
              <w:pStyle w:val="12"/>
              <w:tabs>
                <w:tab w:val="left" w:pos="1763"/>
                <w:tab w:val="left" w:pos="2279"/>
                <w:tab w:val="left" w:pos="3511"/>
                <w:tab w:val="left" w:pos="4857"/>
              </w:tabs>
              <w:spacing w:line="237" w:lineRule="auto"/>
              <w:ind w:left="7" w:right="22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второму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завтраку,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pacing w:val="-5"/>
                <w:sz w:val="24"/>
              </w:rPr>
              <w:t>второй</w:t>
            </w:r>
            <w:r>
              <w:rPr>
                <w:rFonts w:hint="default"/>
                <w:spacing w:val="-5"/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1875" w:type="dxa"/>
          </w:tcPr>
          <w:p w14:paraId="746B9656">
            <w:pPr>
              <w:pStyle w:val="12"/>
              <w:spacing w:line="273" w:lineRule="exact"/>
              <w:ind w:left="6"/>
              <w:rPr>
                <w:sz w:val="24"/>
              </w:rPr>
            </w:pPr>
            <w:r>
              <w:rPr>
                <w:sz w:val="24"/>
              </w:rPr>
              <w:t>10:00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10:10</w:t>
            </w:r>
          </w:p>
        </w:tc>
        <w:tc>
          <w:tcPr>
            <w:tcW w:w="1894" w:type="dxa"/>
          </w:tcPr>
          <w:p w14:paraId="5CDFD08B">
            <w:pPr>
              <w:pStyle w:val="12"/>
              <w:spacing w:line="273" w:lineRule="exact"/>
              <w:ind w:left="5"/>
              <w:rPr>
                <w:sz w:val="24"/>
              </w:rPr>
            </w:pPr>
            <w:r>
              <w:rPr>
                <w:sz w:val="24"/>
              </w:rPr>
              <w:t>10:</w:t>
            </w:r>
            <w:r>
              <w:rPr>
                <w:rFonts w:hint="default"/>
                <w:sz w:val="24"/>
                <w:lang w:val="ru-RU"/>
              </w:rPr>
              <w:t>1</w:t>
            </w:r>
            <w:r>
              <w:rPr>
                <w:sz w:val="24"/>
              </w:rPr>
              <w:t>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10:</w:t>
            </w:r>
            <w:r>
              <w:rPr>
                <w:rFonts w:hint="default"/>
                <w:sz w:val="24"/>
                <w:lang w:val="ru-RU"/>
              </w:rPr>
              <w:t>2</w:t>
            </w:r>
            <w:r>
              <w:rPr>
                <w:sz w:val="24"/>
              </w:rPr>
              <w:t>0</w:t>
            </w:r>
          </w:p>
        </w:tc>
        <w:tc>
          <w:tcPr>
            <w:tcW w:w="1917" w:type="dxa"/>
          </w:tcPr>
          <w:p w14:paraId="48B12E29">
            <w:pPr>
              <w:pStyle w:val="12"/>
              <w:spacing w:line="273" w:lineRule="exact"/>
              <w:ind w:left="6"/>
              <w:rPr>
                <w:sz w:val="24"/>
              </w:rPr>
            </w:pPr>
            <w:r>
              <w:rPr>
                <w:sz w:val="24"/>
              </w:rPr>
              <w:t>10:30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10:40</w:t>
            </w:r>
          </w:p>
        </w:tc>
        <w:tc>
          <w:tcPr>
            <w:tcW w:w="1806" w:type="dxa"/>
          </w:tcPr>
          <w:p w14:paraId="6B5C535B">
            <w:pPr>
              <w:pStyle w:val="12"/>
              <w:spacing w:line="273" w:lineRule="exact"/>
              <w:ind w:left="6"/>
              <w:rPr>
                <w:sz w:val="24"/>
              </w:rPr>
            </w:pPr>
            <w:r>
              <w:rPr>
                <w:sz w:val="24"/>
              </w:rPr>
              <w:t>10:30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10:40</w:t>
            </w:r>
          </w:p>
        </w:tc>
        <w:tc>
          <w:tcPr>
            <w:tcW w:w="1205" w:type="dxa"/>
          </w:tcPr>
          <w:p w14:paraId="0D8E031C">
            <w:pPr>
              <w:pStyle w:val="12"/>
              <w:spacing w:line="273" w:lineRule="exact"/>
              <w:ind w:left="6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0:10</w:t>
            </w:r>
          </w:p>
        </w:tc>
      </w:tr>
      <w:tr w14:paraId="42C8F6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783" w:type="dxa"/>
          </w:tcPr>
          <w:p w14:paraId="79B7B6C6">
            <w:pPr>
              <w:pStyle w:val="12"/>
              <w:spacing w:line="270" w:lineRule="exact"/>
              <w:ind w:left="7"/>
              <w:rPr>
                <w:sz w:val="24"/>
              </w:rPr>
            </w:pPr>
            <w:r>
              <w:rPr>
                <w:spacing w:val="-1"/>
                <w:sz w:val="24"/>
              </w:rPr>
              <w:t>Подготовка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прогулке,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прогулка</w:t>
            </w:r>
          </w:p>
        </w:tc>
        <w:tc>
          <w:tcPr>
            <w:tcW w:w="1875" w:type="dxa"/>
          </w:tcPr>
          <w:p w14:paraId="587E4F33">
            <w:pPr>
              <w:pStyle w:val="12"/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>10:10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12:00</w:t>
            </w:r>
          </w:p>
        </w:tc>
        <w:tc>
          <w:tcPr>
            <w:tcW w:w="1894" w:type="dxa"/>
          </w:tcPr>
          <w:p w14:paraId="00545BD8">
            <w:pPr>
              <w:pStyle w:val="12"/>
              <w:spacing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10:</w:t>
            </w:r>
            <w:r>
              <w:rPr>
                <w:rFonts w:hint="default"/>
                <w:sz w:val="24"/>
                <w:lang w:val="ru-RU"/>
              </w:rPr>
              <w:t>2</w:t>
            </w:r>
            <w:r>
              <w:rPr>
                <w:sz w:val="24"/>
              </w:rPr>
              <w:t>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12:</w:t>
            </w:r>
            <w:r>
              <w:rPr>
                <w:rFonts w:hint="default"/>
                <w:sz w:val="24"/>
                <w:lang w:val="ru-RU"/>
              </w:rPr>
              <w:t>1</w:t>
            </w:r>
            <w:r>
              <w:rPr>
                <w:sz w:val="24"/>
              </w:rPr>
              <w:t>0</w:t>
            </w:r>
          </w:p>
        </w:tc>
        <w:tc>
          <w:tcPr>
            <w:tcW w:w="1917" w:type="dxa"/>
          </w:tcPr>
          <w:p w14:paraId="59A3E336">
            <w:pPr>
              <w:pStyle w:val="12"/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>10:40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12:30</w:t>
            </w:r>
          </w:p>
        </w:tc>
        <w:tc>
          <w:tcPr>
            <w:tcW w:w="1806" w:type="dxa"/>
          </w:tcPr>
          <w:p w14:paraId="688AE094">
            <w:pPr>
              <w:pStyle w:val="12"/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>10:40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12:30</w:t>
            </w:r>
          </w:p>
        </w:tc>
        <w:tc>
          <w:tcPr>
            <w:tcW w:w="1205" w:type="dxa"/>
          </w:tcPr>
          <w:p w14:paraId="30D99277">
            <w:pPr>
              <w:pStyle w:val="12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>1:50</w:t>
            </w:r>
          </w:p>
        </w:tc>
      </w:tr>
      <w:tr w14:paraId="080F1F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5783" w:type="dxa"/>
          </w:tcPr>
          <w:p w14:paraId="76C19230">
            <w:pPr>
              <w:pStyle w:val="12"/>
              <w:spacing w:line="273" w:lineRule="exact"/>
              <w:ind w:left="7"/>
              <w:rPr>
                <w:sz w:val="24"/>
              </w:rPr>
            </w:pPr>
            <w:r>
              <w:rPr>
                <w:spacing w:val="-1"/>
                <w:sz w:val="24"/>
              </w:rPr>
              <w:t>Возвращение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прогулки,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водные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процедуры</w:t>
            </w:r>
          </w:p>
        </w:tc>
        <w:tc>
          <w:tcPr>
            <w:tcW w:w="1875" w:type="dxa"/>
          </w:tcPr>
          <w:p w14:paraId="416029F8">
            <w:pPr>
              <w:pStyle w:val="12"/>
              <w:spacing w:line="273" w:lineRule="exact"/>
              <w:ind w:left="6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12:00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12:</w:t>
            </w:r>
            <w:r>
              <w:rPr>
                <w:rFonts w:hint="default"/>
                <w:sz w:val="24"/>
                <w:lang w:val="ru-RU"/>
              </w:rPr>
              <w:t>10</w:t>
            </w:r>
          </w:p>
        </w:tc>
        <w:tc>
          <w:tcPr>
            <w:tcW w:w="1894" w:type="dxa"/>
          </w:tcPr>
          <w:p w14:paraId="7FCE652D">
            <w:pPr>
              <w:pStyle w:val="12"/>
              <w:spacing w:line="273" w:lineRule="exact"/>
              <w:ind w:left="5"/>
              <w:rPr>
                <w:sz w:val="24"/>
              </w:rPr>
            </w:pPr>
            <w:r>
              <w:rPr>
                <w:sz w:val="24"/>
              </w:rPr>
              <w:t>12:</w:t>
            </w:r>
            <w:r>
              <w:rPr>
                <w:rFonts w:hint="default"/>
                <w:sz w:val="24"/>
                <w:lang w:val="ru-RU"/>
              </w:rPr>
              <w:t>1</w:t>
            </w:r>
            <w:r>
              <w:rPr>
                <w:sz w:val="24"/>
              </w:rPr>
              <w:t>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12:</w:t>
            </w:r>
            <w:r>
              <w:rPr>
                <w:rFonts w:hint="default"/>
                <w:sz w:val="24"/>
                <w:lang w:val="ru-RU"/>
              </w:rPr>
              <w:t>2</w:t>
            </w:r>
            <w:r>
              <w:rPr>
                <w:sz w:val="24"/>
              </w:rPr>
              <w:t>0</w:t>
            </w:r>
          </w:p>
        </w:tc>
        <w:tc>
          <w:tcPr>
            <w:tcW w:w="1917" w:type="dxa"/>
          </w:tcPr>
          <w:p w14:paraId="6ECE86CF">
            <w:pPr>
              <w:pStyle w:val="12"/>
              <w:spacing w:line="273" w:lineRule="exact"/>
              <w:ind w:left="6"/>
              <w:rPr>
                <w:sz w:val="24"/>
              </w:rPr>
            </w:pPr>
            <w:r>
              <w:rPr>
                <w:sz w:val="24"/>
              </w:rPr>
              <w:t>12:</w:t>
            </w:r>
            <w:r>
              <w:rPr>
                <w:rFonts w:hint="default"/>
                <w:sz w:val="24"/>
                <w:lang w:val="ru-RU"/>
              </w:rPr>
              <w:t>2</w:t>
            </w:r>
            <w:r>
              <w:rPr>
                <w:sz w:val="24"/>
              </w:rPr>
              <w:t>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12:</w:t>
            </w:r>
            <w:r>
              <w:rPr>
                <w:rFonts w:hint="default"/>
                <w:sz w:val="24"/>
                <w:lang w:val="ru-RU"/>
              </w:rPr>
              <w:t>3</w:t>
            </w:r>
            <w:r>
              <w:rPr>
                <w:sz w:val="24"/>
              </w:rPr>
              <w:t>0</w:t>
            </w:r>
          </w:p>
        </w:tc>
        <w:tc>
          <w:tcPr>
            <w:tcW w:w="1806" w:type="dxa"/>
          </w:tcPr>
          <w:p w14:paraId="48F62178">
            <w:pPr>
              <w:pStyle w:val="12"/>
              <w:spacing w:line="273" w:lineRule="exact"/>
              <w:ind w:left="6"/>
              <w:rPr>
                <w:sz w:val="24"/>
              </w:rPr>
            </w:pPr>
            <w:r>
              <w:rPr>
                <w:sz w:val="24"/>
              </w:rPr>
              <w:t>12:</w:t>
            </w:r>
            <w:r>
              <w:rPr>
                <w:rFonts w:hint="default"/>
                <w:sz w:val="24"/>
                <w:lang w:val="ru-RU"/>
              </w:rPr>
              <w:t>2</w:t>
            </w:r>
            <w:r>
              <w:rPr>
                <w:sz w:val="24"/>
              </w:rPr>
              <w:t>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12:</w:t>
            </w:r>
            <w:r>
              <w:rPr>
                <w:rFonts w:hint="default"/>
                <w:sz w:val="24"/>
                <w:lang w:val="ru-RU"/>
              </w:rPr>
              <w:t>3</w:t>
            </w:r>
            <w:r>
              <w:rPr>
                <w:sz w:val="24"/>
              </w:rPr>
              <w:t>0</w:t>
            </w:r>
          </w:p>
        </w:tc>
        <w:tc>
          <w:tcPr>
            <w:tcW w:w="1205" w:type="dxa"/>
          </w:tcPr>
          <w:p w14:paraId="2A02470C">
            <w:pPr>
              <w:pStyle w:val="12"/>
              <w:spacing w:line="273" w:lineRule="exact"/>
              <w:ind w:left="6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0:10</w:t>
            </w:r>
          </w:p>
        </w:tc>
      </w:tr>
      <w:tr w14:paraId="056FEB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783" w:type="dxa"/>
          </w:tcPr>
          <w:p w14:paraId="22F39EED">
            <w:pPr>
              <w:pStyle w:val="12"/>
              <w:spacing w:line="273" w:lineRule="exact"/>
              <w:ind w:left="7"/>
              <w:rPr>
                <w:sz w:val="24"/>
              </w:rPr>
            </w:pPr>
            <w:r>
              <w:rPr>
                <w:spacing w:val="-1"/>
                <w:sz w:val="24"/>
              </w:rPr>
              <w:t>Подготовка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обеду,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обед,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дежурство</w:t>
            </w:r>
          </w:p>
        </w:tc>
        <w:tc>
          <w:tcPr>
            <w:tcW w:w="1875" w:type="dxa"/>
          </w:tcPr>
          <w:p w14:paraId="54241BAA">
            <w:pPr>
              <w:pStyle w:val="12"/>
              <w:spacing w:line="273" w:lineRule="exact"/>
              <w:ind w:left="6"/>
              <w:rPr>
                <w:sz w:val="24"/>
              </w:rPr>
            </w:pPr>
            <w:r>
              <w:rPr>
                <w:sz w:val="24"/>
              </w:rPr>
              <w:t>12:</w:t>
            </w:r>
            <w:r>
              <w:rPr>
                <w:rFonts w:hint="default"/>
                <w:sz w:val="24"/>
                <w:lang w:val="ru-RU"/>
              </w:rPr>
              <w:t>1</w:t>
            </w:r>
            <w:r>
              <w:rPr>
                <w:sz w:val="24"/>
              </w:rPr>
              <w:t>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rFonts w:hint="default"/>
                <w:sz w:val="24"/>
                <w:lang w:val="ru-RU"/>
              </w:rPr>
              <w:t>2</w:t>
            </w:r>
            <w:r>
              <w:rPr>
                <w:sz w:val="24"/>
              </w:rPr>
              <w:t>:</w:t>
            </w:r>
            <w:r>
              <w:rPr>
                <w:rFonts w:hint="default"/>
                <w:sz w:val="24"/>
                <w:lang w:val="ru-RU"/>
              </w:rPr>
              <w:t>4</w:t>
            </w:r>
            <w:r>
              <w:rPr>
                <w:sz w:val="24"/>
              </w:rPr>
              <w:t>0</w:t>
            </w:r>
          </w:p>
        </w:tc>
        <w:tc>
          <w:tcPr>
            <w:tcW w:w="1894" w:type="dxa"/>
          </w:tcPr>
          <w:p w14:paraId="017B40B6">
            <w:pPr>
              <w:pStyle w:val="12"/>
              <w:spacing w:line="273" w:lineRule="exact"/>
              <w:ind w:left="5"/>
              <w:rPr>
                <w:sz w:val="24"/>
              </w:rPr>
            </w:pPr>
            <w:r>
              <w:rPr>
                <w:sz w:val="24"/>
              </w:rPr>
              <w:t>12:</w:t>
            </w:r>
            <w:r>
              <w:rPr>
                <w:rFonts w:hint="default"/>
                <w:sz w:val="24"/>
                <w:lang w:val="ru-RU"/>
              </w:rPr>
              <w:t>2</w:t>
            </w:r>
            <w:r>
              <w:rPr>
                <w:sz w:val="24"/>
              </w:rPr>
              <w:t>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12:</w:t>
            </w:r>
            <w:r>
              <w:rPr>
                <w:rFonts w:hint="default"/>
                <w:sz w:val="24"/>
                <w:lang w:val="ru-RU"/>
              </w:rPr>
              <w:t>5</w:t>
            </w:r>
            <w:r>
              <w:rPr>
                <w:sz w:val="24"/>
              </w:rPr>
              <w:t>0</w:t>
            </w:r>
          </w:p>
        </w:tc>
        <w:tc>
          <w:tcPr>
            <w:tcW w:w="1917" w:type="dxa"/>
          </w:tcPr>
          <w:p w14:paraId="3FEEEFDA">
            <w:pPr>
              <w:pStyle w:val="12"/>
              <w:spacing w:line="273" w:lineRule="exact"/>
              <w:ind w:left="6"/>
              <w:rPr>
                <w:sz w:val="24"/>
              </w:rPr>
            </w:pPr>
            <w:r>
              <w:rPr>
                <w:sz w:val="24"/>
              </w:rPr>
              <w:t>12:</w:t>
            </w:r>
            <w:r>
              <w:rPr>
                <w:rFonts w:hint="default"/>
                <w:sz w:val="24"/>
                <w:lang w:val="ru-RU"/>
              </w:rPr>
              <w:t>3</w:t>
            </w:r>
            <w:r>
              <w:rPr>
                <w:sz w:val="24"/>
              </w:rPr>
              <w:t>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13:00</w:t>
            </w:r>
          </w:p>
        </w:tc>
        <w:tc>
          <w:tcPr>
            <w:tcW w:w="1806" w:type="dxa"/>
          </w:tcPr>
          <w:p w14:paraId="722F7487">
            <w:pPr>
              <w:pStyle w:val="12"/>
              <w:spacing w:line="273" w:lineRule="exact"/>
              <w:ind w:left="6"/>
              <w:rPr>
                <w:sz w:val="24"/>
              </w:rPr>
            </w:pPr>
            <w:r>
              <w:rPr>
                <w:sz w:val="24"/>
              </w:rPr>
              <w:t>12:</w:t>
            </w:r>
            <w:r>
              <w:rPr>
                <w:rFonts w:hint="default"/>
                <w:sz w:val="24"/>
                <w:lang w:val="ru-RU"/>
              </w:rPr>
              <w:t>3</w:t>
            </w:r>
            <w:r>
              <w:rPr>
                <w:sz w:val="24"/>
              </w:rPr>
              <w:t>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13:00</w:t>
            </w:r>
          </w:p>
        </w:tc>
        <w:tc>
          <w:tcPr>
            <w:tcW w:w="1205" w:type="dxa"/>
          </w:tcPr>
          <w:p w14:paraId="686BCDF5">
            <w:pPr>
              <w:pStyle w:val="12"/>
              <w:spacing w:line="273" w:lineRule="exact"/>
              <w:ind w:left="6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0:30</w:t>
            </w:r>
          </w:p>
        </w:tc>
      </w:tr>
      <w:tr w14:paraId="79E3FB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783" w:type="dxa"/>
          </w:tcPr>
          <w:p w14:paraId="7F8AB15B">
            <w:pPr>
              <w:pStyle w:val="12"/>
              <w:spacing w:line="270" w:lineRule="exact"/>
              <w:ind w:left="7"/>
              <w:rPr>
                <w:sz w:val="24"/>
              </w:rPr>
            </w:pPr>
            <w:r>
              <w:rPr>
                <w:spacing w:val="-1"/>
                <w:sz w:val="24"/>
              </w:rPr>
              <w:t>Подготовка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сну,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сном,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сон</w:t>
            </w:r>
          </w:p>
        </w:tc>
        <w:tc>
          <w:tcPr>
            <w:tcW w:w="1875" w:type="dxa"/>
          </w:tcPr>
          <w:p w14:paraId="52EE6AE9">
            <w:pPr>
              <w:pStyle w:val="12"/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default"/>
                <w:sz w:val="24"/>
                <w:lang w:val="ru-RU"/>
              </w:rPr>
              <w:t>2</w:t>
            </w:r>
            <w:r>
              <w:rPr>
                <w:sz w:val="24"/>
              </w:rPr>
              <w:t>:</w:t>
            </w:r>
            <w:r>
              <w:rPr>
                <w:rFonts w:hint="default"/>
                <w:sz w:val="24"/>
                <w:lang w:val="ru-RU"/>
              </w:rPr>
              <w:t>4</w:t>
            </w:r>
            <w:r>
              <w:rPr>
                <w:sz w:val="24"/>
              </w:rPr>
              <w:t>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15:00</w:t>
            </w:r>
          </w:p>
        </w:tc>
        <w:tc>
          <w:tcPr>
            <w:tcW w:w="1894" w:type="dxa"/>
          </w:tcPr>
          <w:p w14:paraId="16C1E2C8">
            <w:pPr>
              <w:pStyle w:val="12"/>
              <w:spacing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12:</w:t>
            </w:r>
            <w:r>
              <w:rPr>
                <w:rFonts w:hint="default"/>
                <w:sz w:val="24"/>
                <w:lang w:val="ru-RU"/>
              </w:rPr>
              <w:t>5</w:t>
            </w:r>
            <w:r>
              <w:rPr>
                <w:sz w:val="24"/>
              </w:rPr>
              <w:t>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15:00</w:t>
            </w:r>
          </w:p>
        </w:tc>
        <w:tc>
          <w:tcPr>
            <w:tcW w:w="1917" w:type="dxa"/>
          </w:tcPr>
          <w:p w14:paraId="30A64204">
            <w:pPr>
              <w:pStyle w:val="12"/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>13:00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15:</w:t>
            </w:r>
            <w:r>
              <w:rPr>
                <w:rFonts w:hint="default"/>
                <w:sz w:val="24"/>
                <w:lang w:val="ru-RU"/>
              </w:rPr>
              <w:t>1</w:t>
            </w:r>
            <w:r>
              <w:rPr>
                <w:sz w:val="24"/>
              </w:rPr>
              <w:t>0</w:t>
            </w:r>
          </w:p>
        </w:tc>
        <w:tc>
          <w:tcPr>
            <w:tcW w:w="1806" w:type="dxa"/>
          </w:tcPr>
          <w:p w14:paraId="25476F8B">
            <w:pPr>
              <w:pStyle w:val="12"/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>13:00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15:</w:t>
            </w:r>
            <w:r>
              <w:rPr>
                <w:rFonts w:hint="default"/>
                <w:sz w:val="24"/>
                <w:lang w:val="ru-RU"/>
              </w:rPr>
              <w:t>1</w:t>
            </w:r>
            <w:r>
              <w:rPr>
                <w:sz w:val="24"/>
              </w:rPr>
              <w:t>0</w:t>
            </w:r>
          </w:p>
        </w:tc>
        <w:tc>
          <w:tcPr>
            <w:tcW w:w="1205" w:type="dxa"/>
          </w:tcPr>
          <w:p w14:paraId="69830B06">
            <w:pPr>
              <w:pStyle w:val="12"/>
              <w:spacing w:line="270" w:lineRule="exact"/>
              <w:ind w:left="6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2:10</w:t>
            </w:r>
          </w:p>
        </w:tc>
      </w:tr>
      <w:tr w14:paraId="5EC3DF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5783" w:type="dxa"/>
          </w:tcPr>
          <w:p w14:paraId="71AAE7B9">
            <w:pPr>
              <w:pStyle w:val="12"/>
              <w:tabs>
                <w:tab w:val="left" w:pos="2404"/>
                <w:tab w:val="left" w:pos="4005"/>
                <w:tab w:val="left" w:pos="5537"/>
              </w:tabs>
              <w:ind w:left="7" w:right="105"/>
              <w:jc w:val="both"/>
              <w:rPr>
                <w:sz w:val="24"/>
              </w:rPr>
            </w:pPr>
            <w:r>
              <w:rPr>
                <w:sz w:val="24"/>
              </w:rPr>
              <w:t>Постепенный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подъём,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водные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физкультурно-оздоровительные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1875" w:type="dxa"/>
          </w:tcPr>
          <w:p w14:paraId="5FBC3F80">
            <w:pPr>
              <w:pStyle w:val="12"/>
              <w:spacing w:line="273" w:lineRule="exact"/>
              <w:ind w:left="6"/>
              <w:rPr>
                <w:sz w:val="24"/>
              </w:rPr>
            </w:pPr>
            <w:r>
              <w:rPr>
                <w:sz w:val="24"/>
              </w:rPr>
              <w:t>15:00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15:15</w:t>
            </w:r>
          </w:p>
        </w:tc>
        <w:tc>
          <w:tcPr>
            <w:tcW w:w="1894" w:type="dxa"/>
          </w:tcPr>
          <w:p w14:paraId="6E0DB816">
            <w:pPr>
              <w:pStyle w:val="12"/>
              <w:spacing w:line="273" w:lineRule="exact"/>
              <w:ind w:left="5"/>
              <w:rPr>
                <w:sz w:val="24"/>
              </w:rPr>
            </w:pPr>
            <w:r>
              <w:rPr>
                <w:sz w:val="24"/>
              </w:rPr>
              <w:t>15:00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15:15</w:t>
            </w:r>
          </w:p>
        </w:tc>
        <w:tc>
          <w:tcPr>
            <w:tcW w:w="1917" w:type="dxa"/>
          </w:tcPr>
          <w:p w14:paraId="7237637C">
            <w:pPr>
              <w:pStyle w:val="12"/>
              <w:spacing w:line="273" w:lineRule="exact"/>
              <w:ind w:left="6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15:</w:t>
            </w:r>
            <w:r>
              <w:rPr>
                <w:rFonts w:hint="default"/>
                <w:sz w:val="24"/>
                <w:lang w:val="ru-RU"/>
              </w:rPr>
              <w:t>1</w:t>
            </w:r>
            <w:r>
              <w:rPr>
                <w:sz w:val="24"/>
              </w:rPr>
              <w:t>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15:</w:t>
            </w:r>
            <w:r>
              <w:rPr>
                <w:rFonts w:hint="default"/>
                <w:sz w:val="24"/>
                <w:lang w:val="ru-RU"/>
              </w:rPr>
              <w:t>20</w:t>
            </w:r>
          </w:p>
        </w:tc>
        <w:tc>
          <w:tcPr>
            <w:tcW w:w="1806" w:type="dxa"/>
          </w:tcPr>
          <w:p w14:paraId="2702C91C">
            <w:pPr>
              <w:pStyle w:val="12"/>
              <w:spacing w:line="273" w:lineRule="exact"/>
              <w:ind w:left="6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15:</w:t>
            </w:r>
            <w:r>
              <w:rPr>
                <w:rFonts w:hint="default"/>
                <w:sz w:val="24"/>
                <w:lang w:val="ru-RU"/>
              </w:rPr>
              <w:t>1</w:t>
            </w:r>
            <w:r>
              <w:rPr>
                <w:sz w:val="24"/>
              </w:rPr>
              <w:t>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15:</w:t>
            </w:r>
            <w:r>
              <w:rPr>
                <w:rFonts w:hint="default"/>
                <w:sz w:val="24"/>
                <w:lang w:val="ru-RU"/>
              </w:rPr>
              <w:t>20</w:t>
            </w:r>
          </w:p>
        </w:tc>
        <w:tc>
          <w:tcPr>
            <w:tcW w:w="1205" w:type="dxa"/>
          </w:tcPr>
          <w:p w14:paraId="4D724AB9">
            <w:pPr>
              <w:pStyle w:val="12"/>
              <w:spacing w:line="273" w:lineRule="exact"/>
              <w:ind w:left="6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0:15</w:t>
            </w:r>
          </w:p>
        </w:tc>
      </w:tr>
      <w:tr w14:paraId="792D62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5783" w:type="dxa"/>
          </w:tcPr>
          <w:p w14:paraId="3BA838ED">
            <w:pPr>
              <w:pStyle w:val="12"/>
              <w:spacing w:line="270" w:lineRule="exact"/>
              <w:ind w:left="7"/>
              <w:rPr>
                <w:sz w:val="24"/>
              </w:rPr>
            </w:pPr>
            <w:r>
              <w:rPr>
                <w:spacing w:val="-1"/>
                <w:sz w:val="24"/>
              </w:rPr>
              <w:t>Занятия,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кружки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специалистами</w:t>
            </w:r>
          </w:p>
        </w:tc>
        <w:tc>
          <w:tcPr>
            <w:tcW w:w="1875" w:type="dxa"/>
          </w:tcPr>
          <w:p w14:paraId="50050B7A">
            <w:pPr>
              <w:pStyle w:val="12"/>
              <w:spacing w:line="270" w:lineRule="exact"/>
              <w:ind w:left="6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15:</w:t>
            </w:r>
            <w:r>
              <w:rPr>
                <w:rFonts w:hint="default"/>
                <w:sz w:val="24"/>
                <w:lang w:val="ru-RU"/>
              </w:rPr>
              <w:t>15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16:</w:t>
            </w:r>
            <w:r>
              <w:rPr>
                <w:rFonts w:hint="default"/>
                <w:sz w:val="24"/>
                <w:lang w:val="ru-RU"/>
              </w:rPr>
              <w:t>05</w:t>
            </w:r>
          </w:p>
        </w:tc>
        <w:tc>
          <w:tcPr>
            <w:tcW w:w="1894" w:type="dxa"/>
          </w:tcPr>
          <w:p w14:paraId="47EFB7AB">
            <w:pPr>
              <w:pStyle w:val="12"/>
              <w:spacing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15:</w:t>
            </w:r>
            <w:r>
              <w:rPr>
                <w:rFonts w:hint="default"/>
                <w:sz w:val="24"/>
                <w:lang w:val="ru-RU"/>
              </w:rPr>
              <w:t>15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16:10</w:t>
            </w:r>
          </w:p>
        </w:tc>
        <w:tc>
          <w:tcPr>
            <w:tcW w:w="1917" w:type="dxa"/>
          </w:tcPr>
          <w:p w14:paraId="1CB8DE18">
            <w:pPr>
              <w:pStyle w:val="12"/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>15:30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16:10</w:t>
            </w:r>
          </w:p>
        </w:tc>
        <w:tc>
          <w:tcPr>
            <w:tcW w:w="1806" w:type="dxa"/>
          </w:tcPr>
          <w:p w14:paraId="528977AC">
            <w:pPr>
              <w:pStyle w:val="12"/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>15:30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16:10</w:t>
            </w:r>
          </w:p>
        </w:tc>
        <w:tc>
          <w:tcPr>
            <w:tcW w:w="1205" w:type="dxa"/>
          </w:tcPr>
          <w:p w14:paraId="4C9B7C10">
            <w:pPr>
              <w:pStyle w:val="12"/>
              <w:spacing w:line="270" w:lineRule="exact"/>
              <w:ind w:left="6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0:40</w:t>
            </w:r>
          </w:p>
        </w:tc>
      </w:tr>
      <w:tr w14:paraId="3A4D0D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5783" w:type="dxa"/>
          </w:tcPr>
          <w:p w14:paraId="7531A8CA">
            <w:pPr>
              <w:pStyle w:val="12"/>
              <w:spacing w:line="270" w:lineRule="exact"/>
              <w:ind w:left="7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Подготовка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rFonts w:hint="default"/>
                <w:spacing w:val="-1"/>
                <w:sz w:val="24"/>
                <w:lang w:val="ru-RU"/>
              </w:rPr>
              <w:t xml:space="preserve"> уплотненному 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полднику,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полдник</w:t>
            </w:r>
          </w:p>
        </w:tc>
        <w:tc>
          <w:tcPr>
            <w:tcW w:w="1875" w:type="dxa"/>
            <w:vAlign w:val="top"/>
          </w:tcPr>
          <w:p w14:paraId="439F308D">
            <w:pPr>
              <w:pStyle w:val="12"/>
              <w:spacing w:line="270" w:lineRule="exact"/>
              <w:ind w:left="6" w:leftChars="0" w:right="0" w:rightChars="0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rFonts w:hint="default"/>
                <w:sz w:val="24"/>
                <w:lang w:val="ru-RU"/>
              </w:rPr>
              <w:t>6</w:t>
            </w:r>
            <w:r>
              <w:rPr>
                <w:sz w:val="24"/>
              </w:rPr>
              <w:t>:</w:t>
            </w:r>
            <w:r>
              <w:rPr>
                <w:rFonts w:hint="default"/>
                <w:sz w:val="24"/>
                <w:lang w:val="ru-RU"/>
              </w:rPr>
              <w:t>00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16:</w:t>
            </w:r>
            <w:r>
              <w:rPr>
                <w:rFonts w:hint="default"/>
                <w:sz w:val="24"/>
                <w:lang w:val="ru-RU"/>
              </w:rPr>
              <w:t>30</w:t>
            </w:r>
          </w:p>
        </w:tc>
        <w:tc>
          <w:tcPr>
            <w:tcW w:w="1894" w:type="dxa"/>
            <w:vAlign w:val="top"/>
          </w:tcPr>
          <w:p w14:paraId="0EC1CBAA">
            <w:pPr>
              <w:pStyle w:val="12"/>
              <w:spacing w:line="270" w:lineRule="exact"/>
              <w:ind w:left="5" w:leftChars="0" w:right="0" w:rightChars="0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rFonts w:hint="default"/>
                <w:sz w:val="24"/>
                <w:lang w:val="ru-RU"/>
              </w:rPr>
              <w:t>6</w:t>
            </w:r>
            <w:r>
              <w:rPr>
                <w:sz w:val="24"/>
              </w:rPr>
              <w:t>:</w:t>
            </w:r>
            <w:r>
              <w:rPr>
                <w:rFonts w:hint="default"/>
                <w:sz w:val="24"/>
                <w:lang w:val="ru-RU"/>
              </w:rPr>
              <w:t>10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16:</w:t>
            </w:r>
            <w:r>
              <w:rPr>
                <w:rFonts w:hint="default"/>
                <w:sz w:val="24"/>
                <w:lang w:val="ru-RU"/>
              </w:rPr>
              <w:t>30</w:t>
            </w:r>
          </w:p>
        </w:tc>
        <w:tc>
          <w:tcPr>
            <w:tcW w:w="1917" w:type="dxa"/>
            <w:vAlign w:val="top"/>
          </w:tcPr>
          <w:p w14:paraId="19E11003">
            <w:pPr>
              <w:pStyle w:val="12"/>
              <w:spacing w:line="270" w:lineRule="exact"/>
              <w:ind w:left="6" w:leftChars="0" w:right="0" w:rightChars="0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rFonts w:hint="default"/>
                <w:sz w:val="24"/>
                <w:lang w:val="ru-RU"/>
              </w:rPr>
              <w:t>6</w:t>
            </w:r>
            <w:r>
              <w:rPr>
                <w:sz w:val="24"/>
              </w:rPr>
              <w:t>:</w:t>
            </w:r>
            <w:r>
              <w:rPr>
                <w:rFonts w:hint="default"/>
                <w:sz w:val="24"/>
                <w:lang w:val="ru-RU"/>
              </w:rPr>
              <w:t>10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16:</w:t>
            </w:r>
            <w:r>
              <w:rPr>
                <w:rFonts w:hint="default"/>
                <w:sz w:val="24"/>
                <w:lang w:val="ru-RU"/>
              </w:rPr>
              <w:t>30</w:t>
            </w:r>
          </w:p>
        </w:tc>
        <w:tc>
          <w:tcPr>
            <w:tcW w:w="1806" w:type="dxa"/>
            <w:vAlign w:val="top"/>
          </w:tcPr>
          <w:p w14:paraId="0D182829">
            <w:pPr>
              <w:pStyle w:val="12"/>
              <w:spacing w:line="270" w:lineRule="exact"/>
              <w:ind w:left="6" w:leftChars="0" w:right="0" w:rightChars="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default"/>
                <w:sz w:val="24"/>
                <w:lang w:val="ru-RU"/>
              </w:rPr>
              <w:t>6</w:t>
            </w:r>
            <w:r>
              <w:rPr>
                <w:sz w:val="24"/>
              </w:rPr>
              <w:t>:</w:t>
            </w:r>
            <w:r>
              <w:rPr>
                <w:rFonts w:hint="default"/>
                <w:sz w:val="24"/>
                <w:lang w:val="ru-RU"/>
              </w:rPr>
              <w:t>1</w:t>
            </w:r>
            <w:r>
              <w:rPr>
                <w:sz w:val="24"/>
              </w:rPr>
              <w:t>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16:</w:t>
            </w:r>
            <w:r>
              <w:rPr>
                <w:rFonts w:hint="default"/>
                <w:sz w:val="24"/>
                <w:lang w:val="ru-RU"/>
              </w:rPr>
              <w:t>3</w:t>
            </w:r>
            <w:r>
              <w:rPr>
                <w:sz w:val="24"/>
              </w:rPr>
              <w:t>0</w:t>
            </w:r>
          </w:p>
        </w:tc>
        <w:tc>
          <w:tcPr>
            <w:tcW w:w="1205" w:type="dxa"/>
          </w:tcPr>
          <w:p w14:paraId="08DB9603">
            <w:pPr>
              <w:pStyle w:val="12"/>
              <w:spacing w:line="270" w:lineRule="exact"/>
              <w:ind w:left="6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0:20</w:t>
            </w:r>
          </w:p>
        </w:tc>
      </w:tr>
      <w:tr w14:paraId="1E857D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783" w:type="dxa"/>
            <w:shd w:val="clear" w:color="auto" w:fill="B6DDE8"/>
          </w:tcPr>
          <w:p w14:paraId="0BB4B494">
            <w:pPr>
              <w:pStyle w:val="12"/>
              <w:spacing w:line="273" w:lineRule="exact"/>
              <w:ind w:left="7"/>
              <w:rPr>
                <w:sz w:val="24"/>
              </w:rPr>
            </w:pPr>
            <w:r>
              <w:rPr>
                <w:sz w:val="24"/>
              </w:rPr>
              <w:t>Вечерний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</w:p>
        </w:tc>
        <w:tc>
          <w:tcPr>
            <w:tcW w:w="1875" w:type="dxa"/>
            <w:shd w:val="clear" w:color="auto" w:fill="B6DDE8"/>
          </w:tcPr>
          <w:p w14:paraId="0D498D66">
            <w:pPr>
              <w:pStyle w:val="12"/>
              <w:spacing w:line="273" w:lineRule="exact"/>
              <w:ind w:left="6"/>
              <w:rPr>
                <w:sz w:val="24"/>
              </w:rPr>
            </w:pPr>
            <w:r>
              <w:rPr>
                <w:sz w:val="24"/>
              </w:rPr>
              <w:t>16:</w:t>
            </w:r>
            <w:r>
              <w:rPr>
                <w:rFonts w:hint="default"/>
                <w:sz w:val="24"/>
                <w:lang w:val="ru-RU"/>
              </w:rPr>
              <w:t>3</w:t>
            </w:r>
            <w:r>
              <w:rPr>
                <w:sz w:val="24"/>
              </w:rPr>
              <w:t>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16:</w:t>
            </w:r>
            <w:r>
              <w:rPr>
                <w:rFonts w:hint="default"/>
                <w:sz w:val="24"/>
                <w:lang w:val="ru-RU"/>
              </w:rPr>
              <w:t>40</w:t>
            </w:r>
          </w:p>
        </w:tc>
        <w:tc>
          <w:tcPr>
            <w:tcW w:w="1894" w:type="dxa"/>
            <w:shd w:val="clear" w:color="auto" w:fill="B6DDE8"/>
          </w:tcPr>
          <w:p w14:paraId="63E214EA">
            <w:pPr>
              <w:pStyle w:val="12"/>
              <w:spacing w:line="273" w:lineRule="exact"/>
              <w:ind w:left="5"/>
              <w:rPr>
                <w:sz w:val="24"/>
              </w:rPr>
            </w:pPr>
            <w:r>
              <w:rPr>
                <w:sz w:val="24"/>
              </w:rPr>
              <w:t>16:</w:t>
            </w:r>
            <w:r>
              <w:rPr>
                <w:rFonts w:hint="default"/>
                <w:sz w:val="24"/>
                <w:lang w:val="ru-RU"/>
              </w:rPr>
              <w:t>3</w:t>
            </w:r>
            <w:r>
              <w:rPr>
                <w:sz w:val="24"/>
              </w:rPr>
              <w:t>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16:</w:t>
            </w:r>
            <w:r>
              <w:rPr>
                <w:rFonts w:hint="default"/>
                <w:sz w:val="24"/>
                <w:lang w:val="ru-RU"/>
              </w:rPr>
              <w:t>4</w:t>
            </w:r>
            <w:r>
              <w:rPr>
                <w:sz w:val="24"/>
              </w:rPr>
              <w:t>0</w:t>
            </w:r>
          </w:p>
        </w:tc>
        <w:tc>
          <w:tcPr>
            <w:tcW w:w="1917" w:type="dxa"/>
            <w:shd w:val="clear" w:color="auto" w:fill="B6DDE8"/>
            <w:vAlign w:val="top"/>
          </w:tcPr>
          <w:p w14:paraId="56401FB4">
            <w:pPr>
              <w:pStyle w:val="12"/>
              <w:spacing w:line="273" w:lineRule="exact"/>
              <w:ind w:left="6" w:leftChars="0" w:right="0" w:rightChars="0"/>
              <w:rPr>
                <w:sz w:val="24"/>
              </w:rPr>
            </w:pPr>
            <w:r>
              <w:rPr>
                <w:sz w:val="24"/>
              </w:rPr>
              <w:t>16:</w:t>
            </w:r>
            <w:r>
              <w:rPr>
                <w:rFonts w:hint="default"/>
                <w:sz w:val="24"/>
                <w:lang w:val="ru-RU"/>
              </w:rPr>
              <w:t>3</w:t>
            </w:r>
            <w:r>
              <w:rPr>
                <w:sz w:val="24"/>
              </w:rPr>
              <w:t>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16:</w:t>
            </w:r>
            <w:r>
              <w:rPr>
                <w:rFonts w:hint="default"/>
                <w:sz w:val="24"/>
                <w:lang w:val="ru-RU"/>
              </w:rPr>
              <w:t>40</w:t>
            </w:r>
          </w:p>
        </w:tc>
        <w:tc>
          <w:tcPr>
            <w:tcW w:w="1806" w:type="dxa"/>
            <w:shd w:val="clear" w:color="auto" w:fill="B6DDE8"/>
            <w:vAlign w:val="top"/>
          </w:tcPr>
          <w:p w14:paraId="6F438CDB">
            <w:pPr>
              <w:pStyle w:val="12"/>
              <w:spacing w:line="273" w:lineRule="exact"/>
              <w:ind w:left="5" w:leftChars="0" w:right="0" w:rightChars="0"/>
              <w:rPr>
                <w:sz w:val="24"/>
              </w:rPr>
            </w:pPr>
            <w:r>
              <w:rPr>
                <w:sz w:val="24"/>
              </w:rPr>
              <w:t>16:</w:t>
            </w:r>
            <w:r>
              <w:rPr>
                <w:rFonts w:hint="default"/>
                <w:sz w:val="24"/>
                <w:lang w:val="ru-RU"/>
              </w:rPr>
              <w:t>3</w:t>
            </w:r>
            <w:r>
              <w:rPr>
                <w:sz w:val="24"/>
              </w:rPr>
              <w:t>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16:</w:t>
            </w:r>
            <w:r>
              <w:rPr>
                <w:rFonts w:hint="default"/>
                <w:sz w:val="24"/>
                <w:lang w:val="ru-RU"/>
              </w:rPr>
              <w:t>4</w:t>
            </w:r>
            <w:r>
              <w:rPr>
                <w:sz w:val="24"/>
              </w:rPr>
              <w:t>0</w:t>
            </w:r>
          </w:p>
        </w:tc>
        <w:tc>
          <w:tcPr>
            <w:tcW w:w="1205" w:type="dxa"/>
            <w:shd w:val="clear" w:color="auto" w:fill="B6DDE8"/>
          </w:tcPr>
          <w:p w14:paraId="7F112A5D">
            <w:pPr>
              <w:pStyle w:val="12"/>
              <w:spacing w:line="273" w:lineRule="exact"/>
              <w:ind w:left="6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0:10</w:t>
            </w:r>
          </w:p>
        </w:tc>
      </w:tr>
      <w:tr w14:paraId="2CA804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783" w:type="dxa"/>
          </w:tcPr>
          <w:p w14:paraId="6BE170C7">
            <w:pPr>
              <w:pStyle w:val="12"/>
              <w:spacing w:line="273" w:lineRule="exact"/>
              <w:ind w:left="7"/>
              <w:rPr>
                <w:rFonts w:hint="default"/>
                <w:sz w:val="24"/>
                <w:lang w:val="ru-RU"/>
              </w:rPr>
            </w:pPr>
            <w:r>
              <w:rPr>
                <w:spacing w:val="-1"/>
                <w:sz w:val="24"/>
              </w:rPr>
              <w:t>Подготовка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прогулке,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прогулка</w:t>
            </w:r>
            <w:r>
              <w:rPr>
                <w:rFonts w:hint="default"/>
                <w:spacing w:val="-1"/>
                <w:sz w:val="24"/>
                <w:lang w:val="ru-RU"/>
              </w:rPr>
              <w:t>, уход домой</w:t>
            </w:r>
          </w:p>
        </w:tc>
        <w:tc>
          <w:tcPr>
            <w:tcW w:w="1875" w:type="dxa"/>
          </w:tcPr>
          <w:p w14:paraId="5FD97DEC">
            <w:pPr>
              <w:pStyle w:val="12"/>
              <w:spacing w:line="273" w:lineRule="exact"/>
              <w:ind w:left="6"/>
              <w:rPr>
                <w:sz w:val="24"/>
              </w:rPr>
            </w:pPr>
            <w:r>
              <w:rPr>
                <w:sz w:val="24"/>
              </w:rPr>
              <w:t>16:</w:t>
            </w:r>
            <w:r>
              <w:rPr>
                <w:rFonts w:hint="default"/>
                <w:sz w:val="24"/>
                <w:lang w:val="ru-RU"/>
              </w:rPr>
              <w:t>4</w:t>
            </w:r>
            <w:r>
              <w:rPr>
                <w:sz w:val="24"/>
              </w:rPr>
              <w:t>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rFonts w:hint="default"/>
                <w:sz w:val="24"/>
                <w:lang w:val="ru-RU"/>
              </w:rPr>
              <w:t>9</w:t>
            </w:r>
            <w:r>
              <w:rPr>
                <w:sz w:val="24"/>
              </w:rPr>
              <w:t>:00</w:t>
            </w:r>
          </w:p>
        </w:tc>
        <w:tc>
          <w:tcPr>
            <w:tcW w:w="1894" w:type="dxa"/>
          </w:tcPr>
          <w:p w14:paraId="68832F8A">
            <w:pPr>
              <w:pStyle w:val="12"/>
              <w:spacing w:line="273" w:lineRule="exact"/>
              <w:ind w:left="5"/>
              <w:rPr>
                <w:sz w:val="24"/>
              </w:rPr>
            </w:pPr>
            <w:r>
              <w:rPr>
                <w:sz w:val="24"/>
              </w:rPr>
              <w:t>16:</w:t>
            </w:r>
            <w:r>
              <w:rPr>
                <w:rFonts w:hint="default"/>
                <w:sz w:val="24"/>
                <w:lang w:val="ru-RU"/>
              </w:rPr>
              <w:t>4</w:t>
            </w:r>
            <w:r>
              <w:rPr>
                <w:sz w:val="24"/>
              </w:rPr>
              <w:t>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rFonts w:hint="default"/>
                <w:sz w:val="24"/>
                <w:lang w:val="ru-RU"/>
              </w:rPr>
              <w:t>9</w:t>
            </w:r>
            <w:r>
              <w:rPr>
                <w:sz w:val="24"/>
              </w:rPr>
              <w:t>:00</w:t>
            </w:r>
          </w:p>
        </w:tc>
        <w:tc>
          <w:tcPr>
            <w:tcW w:w="1917" w:type="dxa"/>
          </w:tcPr>
          <w:p w14:paraId="7AB1AA0E">
            <w:pPr>
              <w:pStyle w:val="12"/>
              <w:spacing w:line="273" w:lineRule="exact"/>
              <w:ind w:left="6"/>
              <w:rPr>
                <w:sz w:val="24"/>
              </w:rPr>
            </w:pPr>
            <w:r>
              <w:rPr>
                <w:sz w:val="24"/>
              </w:rPr>
              <w:t>16:</w:t>
            </w:r>
            <w:r>
              <w:rPr>
                <w:rFonts w:hint="default"/>
                <w:sz w:val="24"/>
                <w:lang w:val="ru-RU"/>
              </w:rPr>
              <w:t>4</w:t>
            </w:r>
            <w:r>
              <w:rPr>
                <w:sz w:val="24"/>
              </w:rPr>
              <w:t>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rFonts w:hint="default"/>
                <w:sz w:val="24"/>
                <w:lang w:val="ru-RU"/>
              </w:rPr>
              <w:t>9</w:t>
            </w:r>
            <w:r>
              <w:rPr>
                <w:sz w:val="24"/>
              </w:rPr>
              <w:t>:00</w:t>
            </w:r>
          </w:p>
        </w:tc>
        <w:tc>
          <w:tcPr>
            <w:tcW w:w="1806" w:type="dxa"/>
          </w:tcPr>
          <w:p w14:paraId="784CA6E2">
            <w:pPr>
              <w:pStyle w:val="12"/>
              <w:spacing w:line="273" w:lineRule="exact"/>
              <w:ind w:left="6"/>
              <w:rPr>
                <w:sz w:val="24"/>
              </w:rPr>
            </w:pPr>
            <w:r>
              <w:rPr>
                <w:sz w:val="24"/>
              </w:rPr>
              <w:t>16:</w:t>
            </w:r>
            <w:r>
              <w:rPr>
                <w:rFonts w:hint="default"/>
                <w:sz w:val="24"/>
                <w:lang w:val="ru-RU"/>
              </w:rPr>
              <w:t>4</w:t>
            </w:r>
            <w:r>
              <w:rPr>
                <w:sz w:val="24"/>
              </w:rPr>
              <w:t>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rFonts w:hint="default"/>
                <w:sz w:val="24"/>
                <w:lang w:val="ru-RU"/>
              </w:rPr>
              <w:t>9</w:t>
            </w:r>
            <w:r>
              <w:rPr>
                <w:sz w:val="24"/>
              </w:rPr>
              <w:t>:00</w:t>
            </w:r>
          </w:p>
        </w:tc>
        <w:tc>
          <w:tcPr>
            <w:tcW w:w="1205" w:type="dxa"/>
          </w:tcPr>
          <w:p w14:paraId="6C24BF85">
            <w:pPr>
              <w:pStyle w:val="12"/>
              <w:spacing w:line="273" w:lineRule="exact"/>
              <w:ind w:left="6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2:20</w:t>
            </w:r>
          </w:p>
        </w:tc>
      </w:tr>
    </w:tbl>
    <w:p w14:paraId="7557E5D9">
      <w:pPr>
        <w:pStyle w:val="7"/>
        <w:spacing w:before="3"/>
        <w:ind w:left="0" w:firstLine="0"/>
        <w:rPr>
          <w:b/>
          <w:sz w:val="17"/>
        </w:rPr>
      </w:pPr>
    </w:p>
    <w:p w14:paraId="3CC828DD">
      <w:pPr>
        <w:spacing w:before="90"/>
        <w:ind w:left="1007" w:right="0" w:firstLine="0"/>
        <w:jc w:val="left"/>
        <w:rPr>
          <w:b/>
          <w:sz w:val="24"/>
        </w:rPr>
      </w:pPr>
      <w:r>
        <w:rPr>
          <w:b/>
          <w:spacing w:val="-1"/>
          <w:sz w:val="24"/>
        </w:rPr>
        <w:t>Режим</w:t>
      </w:r>
      <w:r>
        <w:rPr>
          <w:b/>
          <w:spacing w:val="-8"/>
          <w:sz w:val="24"/>
        </w:rPr>
        <w:t xml:space="preserve"> </w:t>
      </w:r>
      <w:r>
        <w:rPr>
          <w:b/>
          <w:spacing w:val="-1"/>
          <w:sz w:val="24"/>
        </w:rPr>
        <w:t>дня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воспитанников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дошкольного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возраста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3-7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лет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летний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оздоровительный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период</w:t>
      </w:r>
    </w:p>
    <w:p w14:paraId="022377CA">
      <w:pPr>
        <w:pStyle w:val="7"/>
        <w:spacing w:before="3"/>
        <w:ind w:left="0" w:firstLine="0"/>
        <w:rPr>
          <w:b/>
        </w:rPr>
      </w:pPr>
    </w:p>
    <w:tbl>
      <w:tblPr>
        <w:tblStyle w:val="5"/>
        <w:tblW w:w="14523" w:type="dxa"/>
        <w:tblInd w:w="56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83"/>
        <w:gridCol w:w="1897"/>
        <w:gridCol w:w="1862"/>
        <w:gridCol w:w="1937"/>
        <w:gridCol w:w="1818"/>
        <w:gridCol w:w="1226"/>
      </w:tblGrid>
      <w:tr w14:paraId="10C2CC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783" w:type="dxa"/>
            <w:vMerge w:val="restart"/>
          </w:tcPr>
          <w:p w14:paraId="573361E4">
            <w:pPr>
              <w:pStyle w:val="12"/>
              <w:spacing w:before="1"/>
              <w:ind w:left="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Режимные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моменты</w:t>
            </w:r>
          </w:p>
        </w:tc>
        <w:tc>
          <w:tcPr>
            <w:tcW w:w="1897" w:type="dxa"/>
          </w:tcPr>
          <w:p w14:paraId="48668ED5">
            <w:pPr>
              <w:pStyle w:val="12"/>
              <w:ind w:left="0"/>
              <w:rPr>
                <w:sz w:val="22"/>
              </w:rPr>
            </w:pPr>
          </w:p>
        </w:tc>
        <w:tc>
          <w:tcPr>
            <w:tcW w:w="5617" w:type="dxa"/>
            <w:gridSpan w:val="3"/>
          </w:tcPr>
          <w:p w14:paraId="1254B553">
            <w:pPr>
              <w:pStyle w:val="12"/>
              <w:spacing w:before="1"/>
              <w:ind w:left="177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Контингент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воспитанников</w:t>
            </w:r>
          </w:p>
        </w:tc>
        <w:tc>
          <w:tcPr>
            <w:tcW w:w="1226" w:type="dxa"/>
          </w:tcPr>
          <w:p w14:paraId="394559F8">
            <w:pPr>
              <w:pStyle w:val="12"/>
              <w:spacing w:before="1"/>
              <w:ind w:left="220" w:leftChars="0" w:firstLine="0" w:firstLineChars="0"/>
              <w:rPr>
                <w:b/>
                <w:spacing w:val="-2"/>
                <w:sz w:val="24"/>
              </w:rPr>
            </w:pPr>
          </w:p>
        </w:tc>
      </w:tr>
      <w:tr w14:paraId="45545E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5783" w:type="dxa"/>
            <w:vMerge w:val="continue"/>
            <w:tcBorders>
              <w:top w:val="nil"/>
            </w:tcBorders>
          </w:tcPr>
          <w:p w14:paraId="1FE6C18E">
            <w:pPr>
              <w:rPr>
                <w:sz w:val="2"/>
                <w:szCs w:val="2"/>
              </w:rPr>
            </w:pPr>
          </w:p>
        </w:tc>
        <w:tc>
          <w:tcPr>
            <w:tcW w:w="1897" w:type="dxa"/>
          </w:tcPr>
          <w:p w14:paraId="50A4D58F">
            <w:pPr>
              <w:pStyle w:val="12"/>
              <w:ind w:left="630" w:right="196" w:hanging="42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Младшая группа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(3-4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года)</w:t>
            </w:r>
          </w:p>
        </w:tc>
        <w:tc>
          <w:tcPr>
            <w:tcW w:w="1862" w:type="dxa"/>
          </w:tcPr>
          <w:p w14:paraId="5F6CB92B">
            <w:pPr>
              <w:pStyle w:val="12"/>
              <w:ind w:left="623" w:right="189" w:hanging="42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Средняя </w:t>
            </w:r>
            <w:r>
              <w:rPr>
                <w:b/>
                <w:spacing w:val="-1"/>
                <w:sz w:val="24"/>
              </w:rPr>
              <w:t>группа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(4-5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лет)</w:t>
            </w:r>
          </w:p>
        </w:tc>
        <w:tc>
          <w:tcPr>
            <w:tcW w:w="1937" w:type="dxa"/>
          </w:tcPr>
          <w:p w14:paraId="42F85900">
            <w:pPr>
              <w:pStyle w:val="12"/>
              <w:ind w:left="578" w:right="77" w:hanging="48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Старшая </w:t>
            </w:r>
            <w:r>
              <w:rPr>
                <w:b/>
                <w:spacing w:val="-1"/>
                <w:sz w:val="24"/>
              </w:rPr>
              <w:t>группа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(5-6лет)</w:t>
            </w:r>
          </w:p>
        </w:tc>
        <w:tc>
          <w:tcPr>
            <w:tcW w:w="1818" w:type="dxa"/>
          </w:tcPr>
          <w:p w14:paraId="41E3C49C">
            <w:pPr>
              <w:pStyle w:val="12"/>
              <w:ind w:left="9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Подготовительная</w:t>
            </w:r>
            <w:r>
              <w:rPr>
                <w:b/>
                <w:spacing w:val="1"/>
                <w:w w:val="85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(6-7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лет)</w:t>
            </w:r>
          </w:p>
        </w:tc>
        <w:tc>
          <w:tcPr>
            <w:tcW w:w="1226" w:type="dxa"/>
          </w:tcPr>
          <w:p w14:paraId="3AA07CC9">
            <w:pPr>
              <w:pStyle w:val="12"/>
              <w:ind w:left="9"/>
              <w:rPr>
                <w:b/>
                <w:w w:val="85"/>
                <w:sz w:val="24"/>
              </w:rPr>
            </w:pPr>
          </w:p>
        </w:tc>
      </w:tr>
      <w:tr w14:paraId="199EC5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783" w:type="dxa"/>
            <w:vAlign w:val="top"/>
          </w:tcPr>
          <w:p w14:paraId="63BAE363">
            <w:pPr>
              <w:pStyle w:val="12"/>
              <w:spacing w:line="270" w:lineRule="exact"/>
              <w:ind w:left="7" w:leftChars="0" w:right="0" w:rightChars="0"/>
              <w:rPr>
                <w:sz w:val="24"/>
              </w:rPr>
            </w:pPr>
            <w:r>
              <w:rPr>
                <w:spacing w:val="-1"/>
                <w:sz w:val="24"/>
              </w:rPr>
              <w:t>Приём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детей,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игра</w:t>
            </w:r>
          </w:p>
        </w:tc>
        <w:tc>
          <w:tcPr>
            <w:tcW w:w="1897" w:type="dxa"/>
            <w:vAlign w:val="top"/>
          </w:tcPr>
          <w:p w14:paraId="766ED253">
            <w:pPr>
              <w:pStyle w:val="12"/>
              <w:spacing w:line="270" w:lineRule="exact"/>
              <w:ind w:left="6" w:leftChars="0" w:right="0" w:rightChars="0"/>
              <w:rPr>
                <w:sz w:val="24"/>
              </w:rPr>
            </w:pPr>
            <w:r>
              <w:rPr>
                <w:sz w:val="24"/>
              </w:rPr>
              <w:t>07:</w:t>
            </w:r>
            <w:r>
              <w:rPr>
                <w:rFonts w:hint="default"/>
                <w:sz w:val="24"/>
                <w:lang w:val="ru-RU"/>
              </w:rPr>
              <w:t>0</w:t>
            </w:r>
            <w:r>
              <w:rPr>
                <w:sz w:val="24"/>
              </w:rPr>
              <w:t>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08:00</w:t>
            </w:r>
          </w:p>
        </w:tc>
        <w:tc>
          <w:tcPr>
            <w:tcW w:w="1862" w:type="dxa"/>
            <w:vAlign w:val="top"/>
          </w:tcPr>
          <w:p w14:paraId="250F9F63">
            <w:pPr>
              <w:pStyle w:val="12"/>
              <w:spacing w:line="270" w:lineRule="exact"/>
              <w:ind w:left="5" w:leftChars="0" w:right="0" w:rightChars="0"/>
              <w:rPr>
                <w:sz w:val="24"/>
              </w:rPr>
            </w:pPr>
            <w:r>
              <w:rPr>
                <w:sz w:val="24"/>
              </w:rPr>
              <w:t>07:</w:t>
            </w:r>
            <w:r>
              <w:rPr>
                <w:rFonts w:hint="default"/>
                <w:sz w:val="24"/>
                <w:lang w:val="ru-RU"/>
              </w:rPr>
              <w:t>0</w:t>
            </w:r>
            <w:r>
              <w:rPr>
                <w:sz w:val="24"/>
              </w:rPr>
              <w:t>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08:00</w:t>
            </w:r>
          </w:p>
        </w:tc>
        <w:tc>
          <w:tcPr>
            <w:tcW w:w="1937" w:type="dxa"/>
            <w:vAlign w:val="top"/>
          </w:tcPr>
          <w:p w14:paraId="2D7A6BCC">
            <w:pPr>
              <w:pStyle w:val="12"/>
              <w:spacing w:line="270" w:lineRule="exact"/>
              <w:ind w:left="6" w:leftChars="0" w:right="0" w:rightChars="0"/>
              <w:rPr>
                <w:sz w:val="24"/>
              </w:rPr>
            </w:pPr>
            <w:r>
              <w:rPr>
                <w:sz w:val="24"/>
              </w:rPr>
              <w:t>07:</w:t>
            </w:r>
            <w:r>
              <w:rPr>
                <w:rFonts w:hint="default"/>
                <w:sz w:val="24"/>
                <w:lang w:val="ru-RU"/>
              </w:rPr>
              <w:t>0</w:t>
            </w:r>
            <w:r>
              <w:rPr>
                <w:sz w:val="24"/>
              </w:rPr>
              <w:t>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08:00</w:t>
            </w:r>
          </w:p>
        </w:tc>
        <w:tc>
          <w:tcPr>
            <w:tcW w:w="1818" w:type="dxa"/>
            <w:vAlign w:val="top"/>
          </w:tcPr>
          <w:p w14:paraId="6A45B1AB">
            <w:pPr>
              <w:pStyle w:val="12"/>
              <w:spacing w:line="270" w:lineRule="exact"/>
              <w:ind w:left="6" w:leftChars="0" w:right="0" w:rightChars="0"/>
              <w:rPr>
                <w:sz w:val="24"/>
              </w:rPr>
            </w:pPr>
            <w:r>
              <w:rPr>
                <w:sz w:val="24"/>
              </w:rPr>
              <w:t>07:</w:t>
            </w:r>
            <w:r>
              <w:rPr>
                <w:rFonts w:hint="default"/>
                <w:sz w:val="24"/>
                <w:lang w:val="ru-RU"/>
              </w:rPr>
              <w:t>0</w:t>
            </w:r>
            <w:r>
              <w:rPr>
                <w:sz w:val="24"/>
              </w:rPr>
              <w:t>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08:30</w:t>
            </w:r>
          </w:p>
        </w:tc>
        <w:tc>
          <w:tcPr>
            <w:tcW w:w="1226" w:type="dxa"/>
            <w:vAlign w:val="top"/>
          </w:tcPr>
          <w:p w14:paraId="6A69BCAE">
            <w:pPr>
              <w:pStyle w:val="12"/>
              <w:spacing w:line="270" w:lineRule="exact"/>
              <w:ind w:left="6" w:leftChars="0" w:right="0" w:rightChars="0"/>
              <w:jc w:val="center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>1:00</w:t>
            </w:r>
          </w:p>
        </w:tc>
      </w:tr>
      <w:tr w14:paraId="17B9D2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783" w:type="dxa"/>
            <w:vAlign w:val="top"/>
          </w:tcPr>
          <w:p w14:paraId="5B81E365">
            <w:pPr>
              <w:pStyle w:val="12"/>
              <w:spacing w:line="275" w:lineRule="exact"/>
              <w:ind w:left="7" w:leftChars="0" w:right="0" w:rightChars="0"/>
              <w:rPr>
                <w:sz w:val="24"/>
              </w:rPr>
            </w:pPr>
            <w:r>
              <w:rPr>
                <w:spacing w:val="-1"/>
                <w:sz w:val="24"/>
              </w:rPr>
              <w:t>Утренняя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гимнастика</w:t>
            </w:r>
          </w:p>
        </w:tc>
        <w:tc>
          <w:tcPr>
            <w:tcW w:w="1897" w:type="dxa"/>
            <w:vAlign w:val="top"/>
          </w:tcPr>
          <w:p w14:paraId="252440DC">
            <w:pPr>
              <w:pStyle w:val="12"/>
              <w:spacing w:line="275" w:lineRule="exact"/>
              <w:ind w:left="6" w:leftChars="0" w:right="0" w:rightChars="0"/>
              <w:rPr>
                <w:sz w:val="24"/>
              </w:rPr>
            </w:pPr>
            <w:r>
              <w:rPr>
                <w:sz w:val="24"/>
              </w:rPr>
              <w:t>08:00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08:10</w:t>
            </w:r>
          </w:p>
        </w:tc>
        <w:tc>
          <w:tcPr>
            <w:tcW w:w="1862" w:type="dxa"/>
            <w:vAlign w:val="top"/>
          </w:tcPr>
          <w:p w14:paraId="1468C65D">
            <w:pPr>
              <w:pStyle w:val="12"/>
              <w:spacing w:line="275" w:lineRule="exact"/>
              <w:ind w:left="5" w:leftChars="0" w:right="0" w:rightChars="0"/>
              <w:rPr>
                <w:sz w:val="24"/>
              </w:rPr>
            </w:pPr>
            <w:r>
              <w:rPr>
                <w:sz w:val="24"/>
              </w:rPr>
              <w:t>08:00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08:10</w:t>
            </w:r>
          </w:p>
        </w:tc>
        <w:tc>
          <w:tcPr>
            <w:tcW w:w="1937" w:type="dxa"/>
            <w:vAlign w:val="top"/>
          </w:tcPr>
          <w:p w14:paraId="46BD2F0A">
            <w:pPr>
              <w:pStyle w:val="12"/>
              <w:spacing w:line="275" w:lineRule="exact"/>
              <w:ind w:left="6" w:leftChars="0" w:right="0" w:rightChars="0"/>
              <w:rPr>
                <w:sz w:val="24"/>
              </w:rPr>
            </w:pPr>
            <w:r>
              <w:rPr>
                <w:sz w:val="24"/>
              </w:rPr>
              <w:t>08:00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08:10</w:t>
            </w:r>
          </w:p>
        </w:tc>
        <w:tc>
          <w:tcPr>
            <w:tcW w:w="1818" w:type="dxa"/>
            <w:vAlign w:val="top"/>
          </w:tcPr>
          <w:p w14:paraId="0622DF2F">
            <w:pPr>
              <w:pStyle w:val="12"/>
              <w:spacing w:line="275" w:lineRule="exact"/>
              <w:ind w:left="6" w:leftChars="0" w:right="0" w:rightChars="0"/>
              <w:rPr>
                <w:sz w:val="24"/>
              </w:rPr>
            </w:pPr>
            <w:r>
              <w:rPr>
                <w:sz w:val="24"/>
              </w:rPr>
              <w:t>08:30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08:40</w:t>
            </w:r>
          </w:p>
        </w:tc>
        <w:tc>
          <w:tcPr>
            <w:tcW w:w="1226" w:type="dxa"/>
            <w:vAlign w:val="top"/>
          </w:tcPr>
          <w:p w14:paraId="44BF1DE7">
            <w:pPr>
              <w:pStyle w:val="12"/>
              <w:spacing w:line="275" w:lineRule="exact"/>
              <w:ind w:left="6" w:leftChars="0" w:right="0" w:rightChars="0"/>
              <w:jc w:val="center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>0:10</w:t>
            </w:r>
          </w:p>
        </w:tc>
      </w:tr>
      <w:tr w14:paraId="103739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783" w:type="dxa"/>
            <w:vAlign w:val="top"/>
          </w:tcPr>
          <w:p w14:paraId="4ACE29D9">
            <w:pPr>
              <w:pStyle w:val="12"/>
              <w:spacing w:line="275" w:lineRule="exact"/>
              <w:ind w:left="7" w:leftChars="0" w:right="0" w:rightChars="0"/>
              <w:rPr>
                <w:sz w:val="24"/>
              </w:rPr>
            </w:pPr>
            <w:r>
              <w:rPr>
                <w:spacing w:val="-1"/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завтраку,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завтрак,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дежурство</w:t>
            </w:r>
          </w:p>
        </w:tc>
        <w:tc>
          <w:tcPr>
            <w:tcW w:w="1897" w:type="dxa"/>
            <w:vAlign w:val="top"/>
          </w:tcPr>
          <w:p w14:paraId="548D6988">
            <w:pPr>
              <w:pStyle w:val="12"/>
              <w:spacing w:line="275" w:lineRule="exact"/>
              <w:ind w:left="6" w:leftChars="0" w:right="0" w:rightChars="0"/>
              <w:rPr>
                <w:sz w:val="24"/>
              </w:rPr>
            </w:pPr>
            <w:r>
              <w:rPr>
                <w:sz w:val="24"/>
              </w:rPr>
              <w:t>08:10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08:40</w:t>
            </w:r>
          </w:p>
        </w:tc>
        <w:tc>
          <w:tcPr>
            <w:tcW w:w="1862" w:type="dxa"/>
            <w:vAlign w:val="top"/>
          </w:tcPr>
          <w:p w14:paraId="694F465A">
            <w:pPr>
              <w:pStyle w:val="12"/>
              <w:spacing w:line="275" w:lineRule="exact"/>
              <w:ind w:left="5" w:leftChars="0" w:right="0" w:rightChars="0"/>
              <w:rPr>
                <w:sz w:val="24"/>
              </w:rPr>
            </w:pPr>
            <w:r>
              <w:rPr>
                <w:sz w:val="24"/>
              </w:rPr>
              <w:t>08:10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08:40</w:t>
            </w:r>
          </w:p>
        </w:tc>
        <w:tc>
          <w:tcPr>
            <w:tcW w:w="1937" w:type="dxa"/>
            <w:vAlign w:val="top"/>
          </w:tcPr>
          <w:p w14:paraId="5D5DEAA1">
            <w:pPr>
              <w:pStyle w:val="12"/>
              <w:spacing w:line="275" w:lineRule="exact"/>
              <w:ind w:left="6" w:leftChars="0" w:right="0" w:rightChars="0"/>
              <w:rPr>
                <w:sz w:val="24"/>
              </w:rPr>
            </w:pPr>
            <w:r>
              <w:rPr>
                <w:sz w:val="24"/>
              </w:rPr>
              <w:t>08:10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08:40</w:t>
            </w:r>
          </w:p>
        </w:tc>
        <w:tc>
          <w:tcPr>
            <w:tcW w:w="1818" w:type="dxa"/>
            <w:vAlign w:val="top"/>
          </w:tcPr>
          <w:p w14:paraId="2C8F0836">
            <w:pPr>
              <w:pStyle w:val="12"/>
              <w:spacing w:line="275" w:lineRule="exact"/>
              <w:ind w:left="6" w:leftChars="0" w:right="0" w:rightChars="0"/>
              <w:rPr>
                <w:sz w:val="24"/>
              </w:rPr>
            </w:pPr>
            <w:r>
              <w:rPr>
                <w:sz w:val="24"/>
              </w:rPr>
              <w:t>08:40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09:00</w:t>
            </w:r>
          </w:p>
        </w:tc>
        <w:tc>
          <w:tcPr>
            <w:tcW w:w="1226" w:type="dxa"/>
            <w:vAlign w:val="top"/>
          </w:tcPr>
          <w:p w14:paraId="6FA3BC5D">
            <w:pPr>
              <w:pStyle w:val="12"/>
              <w:spacing w:line="275" w:lineRule="exact"/>
              <w:ind w:left="6" w:leftChars="0" w:right="0" w:rightChars="0"/>
              <w:jc w:val="center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>0:30</w:t>
            </w:r>
          </w:p>
        </w:tc>
      </w:tr>
      <w:tr w14:paraId="3F85EF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783" w:type="dxa"/>
            <w:shd w:val="clear" w:color="auto" w:fill="F8D2B4"/>
            <w:vAlign w:val="top"/>
          </w:tcPr>
          <w:p w14:paraId="1E4F73B9">
            <w:pPr>
              <w:pStyle w:val="12"/>
              <w:spacing w:line="271" w:lineRule="exact"/>
              <w:ind w:left="7" w:leftChars="0" w:right="0" w:rightChars="0"/>
              <w:rPr>
                <w:sz w:val="24"/>
              </w:rPr>
            </w:pPr>
            <w:r>
              <w:rPr>
                <w:sz w:val="24"/>
              </w:rPr>
              <w:t>Утренний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</w:p>
        </w:tc>
        <w:tc>
          <w:tcPr>
            <w:tcW w:w="1897" w:type="dxa"/>
            <w:shd w:val="clear" w:color="auto" w:fill="F8D2B4"/>
            <w:vAlign w:val="top"/>
          </w:tcPr>
          <w:p w14:paraId="60EDF5AC">
            <w:pPr>
              <w:pStyle w:val="12"/>
              <w:spacing w:line="271" w:lineRule="exact"/>
              <w:ind w:left="6" w:leftChars="0" w:right="0" w:rightChars="0"/>
              <w:rPr>
                <w:sz w:val="24"/>
              </w:rPr>
            </w:pPr>
            <w:r>
              <w:rPr>
                <w:sz w:val="24"/>
              </w:rPr>
              <w:t>08:40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09:00</w:t>
            </w:r>
          </w:p>
        </w:tc>
        <w:tc>
          <w:tcPr>
            <w:tcW w:w="1862" w:type="dxa"/>
            <w:shd w:val="clear" w:color="auto" w:fill="F8D2B4"/>
            <w:vAlign w:val="top"/>
          </w:tcPr>
          <w:p w14:paraId="10D8C1D3">
            <w:pPr>
              <w:pStyle w:val="12"/>
              <w:spacing w:line="271" w:lineRule="exact"/>
              <w:ind w:left="5" w:leftChars="0" w:right="0" w:rightChars="0"/>
              <w:rPr>
                <w:sz w:val="24"/>
              </w:rPr>
            </w:pPr>
            <w:r>
              <w:rPr>
                <w:sz w:val="24"/>
              </w:rPr>
              <w:t>08:40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09:00</w:t>
            </w:r>
          </w:p>
        </w:tc>
        <w:tc>
          <w:tcPr>
            <w:tcW w:w="1937" w:type="dxa"/>
            <w:shd w:val="clear" w:color="auto" w:fill="F8D2B4"/>
            <w:vAlign w:val="top"/>
          </w:tcPr>
          <w:p w14:paraId="6C31E7B5">
            <w:pPr>
              <w:pStyle w:val="12"/>
              <w:spacing w:line="271" w:lineRule="exact"/>
              <w:ind w:left="6" w:leftChars="0" w:right="0" w:rightChars="0"/>
              <w:rPr>
                <w:sz w:val="24"/>
              </w:rPr>
            </w:pPr>
            <w:r>
              <w:rPr>
                <w:sz w:val="24"/>
              </w:rPr>
              <w:t>08:40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09:00</w:t>
            </w:r>
          </w:p>
        </w:tc>
        <w:tc>
          <w:tcPr>
            <w:tcW w:w="1818" w:type="dxa"/>
            <w:shd w:val="clear" w:color="auto" w:fill="F8D2B4"/>
            <w:vAlign w:val="top"/>
          </w:tcPr>
          <w:p w14:paraId="009D5509">
            <w:pPr>
              <w:pStyle w:val="12"/>
              <w:spacing w:line="271" w:lineRule="exact"/>
              <w:ind w:left="6" w:leftChars="0" w:right="0" w:rightChars="0"/>
              <w:rPr>
                <w:sz w:val="24"/>
              </w:rPr>
            </w:pPr>
            <w:r>
              <w:rPr>
                <w:sz w:val="24"/>
              </w:rPr>
              <w:t>09:00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09:20</w:t>
            </w:r>
          </w:p>
        </w:tc>
        <w:tc>
          <w:tcPr>
            <w:tcW w:w="1226" w:type="dxa"/>
            <w:shd w:val="clear" w:color="auto" w:fill="F8D2B4"/>
            <w:vAlign w:val="top"/>
          </w:tcPr>
          <w:p w14:paraId="389A2F9E">
            <w:pPr>
              <w:pStyle w:val="12"/>
              <w:spacing w:line="271" w:lineRule="exact"/>
              <w:ind w:left="6" w:leftChars="0" w:right="0" w:rightChars="0"/>
              <w:jc w:val="center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>0:20</w:t>
            </w:r>
          </w:p>
        </w:tc>
      </w:tr>
      <w:tr w14:paraId="33ABBD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783" w:type="dxa"/>
            <w:vAlign w:val="top"/>
          </w:tcPr>
          <w:p w14:paraId="30ADE780">
            <w:pPr>
              <w:pStyle w:val="12"/>
              <w:spacing w:before="1" w:line="237" w:lineRule="auto"/>
              <w:ind w:left="7" w:leftChars="0" w:right="341" w:rightChars="0"/>
              <w:rPr>
                <w:sz w:val="24"/>
              </w:rPr>
            </w:pPr>
            <w:r>
              <w:rPr>
                <w:sz w:val="24"/>
              </w:rPr>
              <w:t>Занятия, занятия со специалистами / в томчисле –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улице</w:t>
            </w:r>
          </w:p>
        </w:tc>
        <w:tc>
          <w:tcPr>
            <w:tcW w:w="1897" w:type="dxa"/>
            <w:vAlign w:val="top"/>
          </w:tcPr>
          <w:p w14:paraId="244DC8E9">
            <w:pPr>
              <w:pStyle w:val="12"/>
              <w:spacing w:line="275" w:lineRule="exact"/>
              <w:ind w:left="6" w:leftChars="0" w:right="0" w:rightChars="0"/>
              <w:rPr>
                <w:sz w:val="24"/>
              </w:rPr>
            </w:pPr>
            <w:r>
              <w:rPr>
                <w:sz w:val="24"/>
              </w:rPr>
              <w:t>09:00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10:00</w:t>
            </w:r>
          </w:p>
        </w:tc>
        <w:tc>
          <w:tcPr>
            <w:tcW w:w="1862" w:type="dxa"/>
            <w:vAlign w:val="top"/>
          </w:tcPr>
          <w:p w14:paraId="08E8310B">
            <w:pPr>
              <w:pStyle w:val="12"/>
              <w:spacing w:line="275" w:lineRule="exact"/>
              <w:ind w:left="5" w:leftChars="0" w:right="0" w:rightChars="0"/>
              <w:rPr>
                <w:sz w:val="24"/>
              </w:rPr>
            </w:pPr>
            <w:r>
              <w:rPr>
                <w:sz w:val="24"/>
              </w:rPr>
              <w:t>09:00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10:00</w:t>
            </w:r>
          </w:p>
        </w:tc>
        <w:tc>
          <w:tcPr>
            <w:tcW w:w="1937" w:type="dxa"/>
            <w:vAlign w:val="top"/>
          </w:tcPr>
          <w:p w14:paraId="17E6E600">
            <w:pPr>
              <w:pStyle w:val="12"/>
              <w:spacing w:line="275" w:lineRule="exact"/>
              <w:ind w:left="6" w:leftChars="0" w:right="0" w:rightChars="0"/>
              <w:rPr>
                <w:sz w:val="24"/>
              </w:rPr>
            </w:pPr>
            <w:r>
              <w:rPr>
                <w:sz w:val="24"/>
              </w:rPr>
              <w:t>09:00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10:30</w:t>
            </w:r>
          </w:p>
        </w:tc>
        <w:tc>
          <w:tcPr>
            <w:tcW w:w="1818" w:type="dxa"/>
            <w:vAlign w:val="top"/>
          </w:tcPr>
          <w:p w14:paraId="66802345">
            <w:pPr>
              <w:pStyle w:val="12"/>
              <w:spacing w:line="274" w:lineRule="exact"/>
              <w:ind w:left="6" w:leftChars="0" w:right="0" w:rightChars="0"/>
              <w:rPr>
                <w:sz w:val="24"/>
              </w:rPr>
            </w:pPr>
            <w:r>
              <w:rPr>
                <w:sz w:val="24"/>
              </w:rPr>
              <w:t>09:20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10:30</w:t>
            </w:r>
          </w:p>
        </w:tc>
        <w:tc>
          <w:tcPr>
            <w:tcW w:w="1226" w:type="dxa"/>
            <w:vAlign w:val="top"/>
          </w:tcPr>
          <w:p w14:paraId="34601B92">
            <w:pPr>
              <w:pStyle w:val="12"/>
              <w:spacing w:line="275" w:lineRule="exact"/>
              <w:ind w:left="6" w:leftChars="0" w:right="0" w:rightChars="0"/>
              <w:jc w:val="center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>1:00</w:t>
            </w:r>
          </w:p>
        </w:tc>
      </w:tr>
      <w:tr w14:paraId="60997A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5783" w:type="dxa"/>
            <w:vAlign w:val="top"/>
          </w:tcPr>
          <w:p w14:paraId="55F092C6">
            <w:pPr>
              <w:pStyle w:val="12"/>
              <w:tabs>
                <w:tab w:val="left" w:pos="1763"/>
                <w:tab w:val="left" w:pos="2279"/>
                <w:tab w:val="left" w:pos="3511"/>
                <w:tab w:val="left" w:pos="4857"/>
              </w:tabs>
              <w:spacing w:line="237" w:lineRule="auto"/>
              <w:ind w:left="7" w:leftChars="0" w:right="227" w:rightChars="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второму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завтраку,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pacing w:val="-5"/>
                <w:sz w:val="24"/>
              </w:rPr>
              <w:t>второй</w:t>
            </w:r>
            <w:r>
              <w:rPr>
                <w:rFonts w:hint="default"/>
                <w:spacing w:val="-5"/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1897" w:type="dxa"/>
            <w:vAlign w:val="top"/>
          </w:tcPr>
          <w:p w14:paraId="477947D0">
            <w:pPr>
              <w:pStyle w:val="12"/>
              <w:spacing w:line="273" w:lineRule="exact"/>
              <w:ind w:left="6" w:leftChars="0" w:right="0" w:rightChars="0"/>
              <w:rPr>
                <w:sz w:val="24"/>
              </w:rPr>
            </w:pPr>
            <w:r>
              <w:rPr>
                <w:sz w:val="24"/>
              </w:rPr>
              <w:t>10:00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10:10</w:t>
            </w:r>
          </w:p>
        </w:tc>
        <w:tc>
          <w:tcPr>
            <w:tcW w:w="1862" w:type="dxa"/>
            <w:vAlign w:val="top"/>
          </w:tcPr>
          <w:p w14:paraId="0A4677BF">
            <w:pPr>
              <w:pStyle w:val="12"/>
              <w:spacing w:line="273" w:lineRule="exact"/>
              <w:ind w:left="5" w:leftChars="0" w:right="0" w:rightChars="0"/>
              <w:rPr>
                <w:sz w:val="24"/>
              </w:rPr>
            </w:pPr>
            <w:r>
              <w:rPr>
                <w:sz w:val="24"/>
              </w:rPr>
              <w:t>10:</w:t>
            </w:r>
            <w:r>
              <w:rPr>
                <w:rFonts w:hint="default"/>
                <w:sz w:val="24"/>
                <w:lang w:val="ru-RU"/>
              </w:rPr>
              <w:t>1</w:t>
            </w:r>
            <w:r>
              <w:rPr>
                <w:sz w:val="24"/>
              </w:rPr>
              <w:t>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10:</w:t>
            </w:r>
            <w:r>
              <w:rPr>
                <w:rFonts w:hint="default"/>
                <w:sz w:val="24"/>
                <w:lang w:val="ru-RU"/>
              </w:rPr>
              <w:t>2</w:t>
            </w:r>
            <w:r>
              <w:rPr>
                <w:sz w:val="24"/>
              </w:rPr>
              <w:t>0</w:t>
            </w:r>
          </w:p>
        </w:tc>
        <w:tc>
          <w:tcPr>
            <w:tcW w:w="1937" w:type="dxa"/>
            <w:vAlign w:val="top"/>
          </w:tcPr>
          <w:p w14:paraId="6FA8A427">
            <w:pPr>
              <w:pStyle w:val="12"/>
              <w:spacing w:line="273" w:lineRule="exact"/>
              <w:ind w:left="6" w:leftChars="0" w:right="0" w:rightChars="0"/>
              <w:rPr>
                <w:sz w:val="24"/>
              </w:rPr>
            </w:pPr>
            <w:r>
              <w:rPr>
                <w:sz w:val="24"/>
              </w:rPr>
              <w:t>10:30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10:40</w:t>
            </w:r>
          </w:p>
        </w:tc>
        <w:tc>
          <w:tcPr>
            <w:tcW w:w="1818" w:type="dxa"/>
            <w:vAlign w:val="top"/>
          </w:tcPr>
          <w:p w14:paraId="3242A657">
            <w:pPr>
              <w:pStyle w:val="12"/>
              <w:spacing w:line="273" w:lineRule="exact"/>
              <w:ind w:left="6" w:leftChars="0" w:right="0" w:rightChars="0"/>
              <w:rPr>
                <w:sz w:val="24"/>
              </w:rPr>
            </w:pPr>
            <w:r>
              <w:rPr>
                <w:sz w:val="24"/>
              </w:rPr>
              <w:t>10:30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10:40</w:t>
            </w:r>
          </w:p>
        </w:tc>
        <w:tc>
          <w:tcPr>
            <w:tcW w:w="1226" w:type="dxa"/>
            <w:vAlign w:val="top"/>
          </w:tcPr>
          <w:p w14:paraId="3D8F39C2">
            <w:pPr>
              <w:pStyle w:val="12"/>
              <w:spacing w:line="273" w:lineRule="exact"/>
              <w:ind w:left="6" w:leftChars="0" w:right="0" w:rightChars="0"/>
              <w:jc w:val="center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>0:10</w:t>
            </w:r>
          </w:p>
        </w:tc>
      </w:tr>
      <w:tr w14:paraId="50AF9F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5783" w:type="dxa"/>
            <w:vAlign w:val="top"/>
          </w:tcPr>
          <w:p w14:paraId="1E0F246F">
            <w:pPr>
              <w:pStyle w:val="12"/>
              <w:spacing w:line="270" w:lineRule="exact"/>
              <w:ind w:left="7" w:leftChars="0" w:right="0" w:rightChars="0"/>
              <w:rPr>
                <w:sz w:val="24"/>
              </w:rPr>
            </w:pPr>
            <w:r>
              <w:rPr>
                <w:spacing w:val="-1"/>
                <w:sz w:val="24"/>
              </w:rPr>
              <w:t>Подготовка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прогулке,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прогулка</w:t>
            </w:r>
          </w:p>
        </w:tc>
        <w:tc>
          <w:tcPr>
            <w:tcW w:w="1897" w:type="dxa"/>
            <w:vAlign w:val="top"/>
          </w:tcPr>
          <w:p w14:paraId="450A6A1E">
            <w:pPr>
              <w:pStyle w:val="12"/>
              <w:spacing w:line="270" w:lineRule="exact"/>
              <w:ind w:left="6" w:leftChars="0" w:right="0" w:rightChars="0"/>
              <w:rPr>
                <w:sz w:val="22"/>
              </w:rPr>
            </w:pPr>
            <w:r>
              <w:rPr>
                <w:sz w:val="24"/>
              </w:rPr>
              <w:t>10:10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12:00</w:t>
            </w:r>
          </w:p>
        </w:tc>
        <w:tc>
          <w:tcPr>
            <w:tcW w:w="1862" w:type="dxa"/>
            <w:vAlign w:val="top"/>
          </w:tcPr>
          <w:p w14:paraId="5568AC9C">
            <w:pPr>
              <w:pStyle w:val="12"/>
              <w:spacing w:line="270" w:lineRule="exact"/>
              <w:ind w:left="5" w:leftChars="0" w:right="0" w:rightChars="0"/>
              <w:rPr>
                <w:sz w:val="22"/>
              </w:rPr>
            </w:pPr>
            <w:r>
              <w:rPr>
                <w:sz w:val="24"/>
              </w:rPr>
              <w:t>10:</w:t>
            </w:r>
            <w:r>
              <w:rPr>
                <w:rFonts w:hint="default"/>
                <w:sz w:val="24"/>
                <w:lang w:val="ru-RU"/>
              </w:rPr>
              <w:t>2</w:t>
            </w:r>
            <w:r>
              <w:rPr>
                <w:sz w:val="24"/>
              </w:rPr>
              <w:t>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12:</w:t>
            </w:r>
            <w:r>
              <w:rPr>
                <w:rFonts w:hint="default"/>
                <w:sz w:val="24"/>
                <w:lang w:val="ru-RU"/>
              </w:rPr>
              <w:t>1</w:t>
            </w:r>
            <w:r>
              <w:rPr>
                <w:sz w:val="24"/>
              </w:rPr>
              <w:t>0</w:t>
            </w:r>
          </w:p>
        </w:tc>
        <w:tc>
          <w:tcPr>
            <w:tcW w:w="1937" w:type="dxa"/>
            <w:vAlign w:val="top"/>
          </w:tcPr>
          <w:p w14:paraId="0959C1FB">
            <w:pPr>
              <w:pStyle w:val="12"/>
              <w:spacing w:line="270" w:lineRule="exact"/>
              <w:ind w:left="6" w:leftChars="0" w:right="0" w:rightChars="0"/>
              <w:rPr>
                <w:sz w:val="22"/>
              </w:rPr>
            </w:pPr>
            <w:r>
              <w:rPr>
                <w:sz w:val="24"/>
              </w:rPr>
              <w:t>10:40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12:30</w:t>
            </w:r>
          </w:p>
        </w:tc>
        <w:tc>
          <w:tcPr>
            <w:tcW w:w="1818" w:type="dxa"/>
            <w:vAlign w:val="top"/>
          </w:tcPr>
          <w:p w14:paraId="6FCA88EC">
            <w:pPr>
              <w:pStyle w:val="12"/>
              <w:spacing w:line="270" w:lineRule="exact"/>
              <w:ind w:left="6" w:leftChars="0" w:right="0" w:rightChars="0"/>
              <w:rPr>
                <w:sz w:val="22"/>
              </w:rPr>
            </w:pPr>
            <w:r>
              <w:rPr>
                <w:sz w:val="24"/>
              </w:rPr>
              <w:t>10:40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12:30</w:t>
            </w:r>
          </w:p>
        </w:tc>
        <w:tc>
          <w:tcPr>
            <w:tcW w:w="1226" w:type="dxa"/>
            <w:vAlign w:val="top"/>
          </w:tcPr>
          <w:p w14:paraId="54C51898">
            <w:pPr>
              <w:pStyle w:val="12"/>
              <w:spacing w:line="270" w:lineRule="exact"/>
              <w:ind w:left="6" w:leftChars="0" w:right="0" w:rightChars="0"/>
              <w:jc w:val="center"/>
              <w:rPr>
                <w:sz w:val="22"/>
              </w:rPr>
            </w:pPr>
            <w:r>
              <w:rPr>
                <w:rFonts w:hint="default"/>
                <w:sz w:val="24"/>
                <w:lang w:val="ru-RU"/>
              </w:rPr>
              <w:t>1:50</w:t>
            </w:r>
          </w:p>
        </w:tc>
      </w:tr>
      <w:tr w14:paraId="21F2AA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5783" w:type="dxa"/>
            <w:vAlign w:val="top"/>
          </w:tcPr>
          <w:p w14:paraId="74C644B2">
            <w:pPr>
              <w:pStyle w:val="12"/>
              <w:spacing w:line="273" w:lineRule="exact"/>
              <w:ind w:left="7" w:leftChars="0" w:right="0" w:rightChars="0"/>
              <w:rPr>
                <w:sz w:val="24"/>
              </w:rPr>
            </w:pPr>
            <w:r>
              <w:rPr>
                <w:spacing w:val="-1"/>
                <w:sz w:val="24"/>
              </w:rPr>
              <w:t>Возвращение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прогулки,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водные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процедуры</w:t>
            </w:r>
          </w:p>
        </w:tc>
        <w:tc>
          <w:tcPr>
            <w:tcW w:w="1897" w:type="dxa"/>
            <w:vAlign w:val="top"/>
          </w:tcPr>
          <w:p w14:paraId="49D9C544">
            <w:pPr>
              <w:pStyle w:val="12"/>
              <w:spacing w:line="273" w:lineRule="exact"/>
              <w:ind w:left="6" w:leftChars="0" w:right="0" w:rightChars="0"/>
              <w:rPr>
                <w:sz w:val="24"/>
              </w:rPr>
            </w:pPr>
            <w:r>
              <w:rPr>
                <w:sz w:val="24"/>
              </w:rPr>
              <w:t>12:00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12:</w:t>
            </w:r>
            <w:r>
              <w:rPr>
                <w:rFonts w:hint="default"/>
                <w:sz w:val="24"/>
                <w:lang w:val="ru-RU"/>
              </w:rPr>
              <w:t>10</w:t>
            </w:r>
          </w:p>
        </w:tc>
        <w:tc>
          <w:tcPr>
            <w:tcW w:w="1862" w:type="dxa"/>
            <w:vAlign w:val="top"/>
          </w:tcPr>
          <w:p w14:paraId="554A91FF">
            <w:pPr>
              <w:pStyle w:val="12"/>
              <w:spacing w:line="273" w:lineRule="exact"/>
              <w:ind w:left="5" w:leftChars="0" w:right="0" w:rightChars="0"/>
              <w:rPr>
                <w:sz w:val="24"/>
              </w:rPr>
            </w:pPr>
            <w:r>
              <w:rPr>
                <w:sz w:val="24"/>
              </w:rPr>
              <w:t>12:</w:t>
            </w:r>
            <w:r>
              <w:rPr>
                <w:rFonts w:hint="default"/>
                <w:sz w:val="24"/>
                <w:lang w:val="ru-RU"/>
              </w:rPr>
              <w:t>1</w:t>
            </w:r>
            <w:r>
              <w:rPr>
                <w:sz w:val="24"/>
              </w:rPr>
              <w:t>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12:</w:t>
            </w:r>
            <w:r>
              <w:rPr>
                <w:rFonts w:hint="default"/>
                <w:sz w:val="24"/>
                <w:lang w:val="ru-RU"/>
              </w:rPr>
              <w:t>2</w:t>
            </w:r>
            <w:r>
              <w:rPr>
                <w:sz w:val="24"/>
              </w:rPr>
              <w:t>0</w:t>
            </w:r>
          </w:p>
        </w:tc>
        <w:tc>
          <w:tcPr>
            <w:tcW w:w="1937" w:type="dxa"/>
            <w:vAlign w:val="top"/>
          </w:tcPr>
          <w:p w14:paraId="67B86123">
            <w:pPr>
              <w:pStyle w:val="12"/>
              <w:spacing w:line="273" w:lineRule="exact"/>
              <w:ind w:left="6" w:leftChars="0" w:right="0" w:rightChars="0"/>
              <w:rPr>
                <w:sz w:val="24"/>
              </w:rPr>
            </w:pPr>
            <w:r>
              <w:rPr>
                <w:sz w:val="24"/>
              </w:rPr>
              <w:t>12:</w:t>
            </w:r>
            <w:r>
              <w:rPr>
                <w:rFonts w:hint="default"/>
                <w:sz w:val="24"/>
                <w:lang w:val="ru-RU"/>
              </w:rPr>
              <w:t>2</w:t>
            </w:r>
            <w:r>
              <w:rPr>
                <w:sz w:val="24"/>
              </w:rPr>
              <w:t>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12:</w:t>
            </w:r>
            <w:r>
              <w:rPr>
                <w:rFonts w:hint="default"/>
                <w:sz w:val="24"/>
                <w:lang w:val="ru-RU"/>
              </w:rPr>
              <w:t>3</w:t>
            </w:r>
            <w:r>
              <w:rPr>
                <w:sz w:val="24"/>
              </w:rPr>
              <w:t>0</w:t>
            </w:r>
          </w:p>
        </w:tc>
        <w:tc>
          <w:tcPr>
            <w:tcW w:w="1818" w:type="dxa"/>
            <w:vAlign w:val="top"/>
          </w:tcPr>
          <w:p w14:paraId="6FAE8135">
            <w:pPr>
              <w:pStyle w:val="12"/>
              <w:spacing w:line="273" w:lineRule="exact"/>
              <w:ind w:left="6" w:leftChars="0" w:right="0" w:rightChars="0"/>
              <w:rPr>
                <w:sz w:val="24"/>
              </w:rPr>
            </w:pPr>
            <w:r>
              <w:rPr>
                <w:sz w:val="24"/>
              </w:rPr>
              <w:t>12:</w:t>
            </w:r>
            <w:r>
              <w:rPr>
                <w:rFonts w:hint="default"/>
                <w:sz w:val="24"/>
                <w:lang w:val="ru-RU"/>
              </w:rPr>
              <w:t>2</w:t>
            </w:r>
            <w:r>
              <w:rPr>
                <w:sz w:val="24"/>
              </w:rPr>
              <w:t>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12:</w:t>
            </w:r>
            <w:r>
              <w:rPr>
                <w:rFonts w:hint="default"/>
                <w:sz w:val="24"/>
                <w:lang w:val="ru-RU"/>
              </w:rPr>
              <w:t>3</w:t>
            </w:r>
            <w:r>
              <w:rPr>
                <w:sz w:val="24"/>
              </w:rPr>
              <w:t>0</w:t>
            </w:r>
          </w:p>
        </w:tc>
        <w:tc>
          <w:tcPr>
            <w:tcW w:w="1226" w:type="dxa"/>
            <w:vAlign w:val="top"/>
          </w:tcPr>
          <w:p w14:paraId="63C40CA7">
            <w:pPr>
              <w:pStyle w:val="12"/>
              <w:spacing w:line="273" w:lineRule="exact"/>
              <w:ind w:left="6" w:leftChars="0" w:right="0" w:rightChars="0"/>
              <w:jc w:val="center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>0:10</w:t>
            </w:r>
          </w:p>
        </w:tc>
      </w:tr>
      <w:tr w14:paraId="6E7E29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783" w:type="dxa"/>
            <w:tcBorders>
              <w:bottom w:val="single" w:color="000000" w:sz="6" w:space="0"/>
            </w:tcBorders>
            <w:vAlign w:val="top"/>
          </w:tcPr>
          <w:p w14:paraId="1B29BBD9">
            <w:pPr>
              <w:pStyle w:val="12"/>
              <w:spacing w:line="273" w:lineRule="exact"/>
              <w:ind w:left="7" w:leftChars="0" w:right="0" w:rightChars="0"/>
              <w:rPr>
                <w:sz w:val="24"/>
              </w:rPr>
            </w:pPr>
            <w:r>
              <w:rPr>
                <w:spacing w:val="-1"/>
                <w:sz w:val="24"/>
              </w:rPr>
              <w:t>Подготовка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обеду,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обед,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дежурство</w:t>
            </w:r>
          </w:p>
        </w:tc>
        <w:tc>
          <w:tcPr>
            <w:tcW w:w="1897" w:type="dxa"/>
            <w:tcBorders>
              <w:bottom w:val="single" w:color="000000" w:sz="6" w:space="0"/>
            </w:tcBorders>
            <w:vAlign w:val="top"/>
          </w:tcPr>
          <w:p w14:paraId="22C4730D">
            <w:pPr>
              <w:pStyle w:val="12"/>
              <w:spacing w:line="273" w:lineRule="exact"/>
              <w:ind w:left="6" w:leftChars="0" w:right="0" w:rightChars="0"/>
              <w:rPr>
                <w:sz w:val="24"/>
              </w:rPr>
            </w:pPr>
            <w:r>
              <w:rPr>
                <w:sz w:val="24"/>
              </w:rPr>
              <w:t>12:</w:t>
            </w:r>
            <w:r>
              <w:rPr>
                <w:rFonts w:hint="default"/>
                <w:sz w:val="24"/>
                <w:lang w:val="ru-RU"/>
              </w:rPr>
              <w:t>1</w:t>
            </w:r>
            <w:r>
              <w:rPr>
                <w:sz w:val="24"/>
              </w:rPr>
              <w:t>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rFonts w:hint="default"/>
                <w:sz w:val="24"/>
                <w:lang w:val="ru-RU"/>
              </w:rPr>
              <w:t>2</w:t>
            </w:r>
            <w:r>
              <w:rPr>
                <w:sz w:val="24"/>
              </w:rPr>
              <w:t>:</w:t>
            </w:r>
            <w:r>
              <w:rPr>
                <w:rFonts w:hint="default"/>
                <w:sz w:val="24"/>
                <w:lang w:val="ru-RU"/>
              </w:rPr>
              <w:t>4</w:t>
            </w:r>
            <w:r>
              <w:rPr>
                <w:sz w:val="24"/>
              </w:rPr>
              <w:t>0</w:t>
            </w:r>
          </w:p>
        </w:tc>
        <w:tc>
          <w:tcPr>
            <w:tcW w:w="1862" w:type="dxa"/>
            <w:tcBorders>
              <w:bottom w:val="single" w:color="000000" w:sz="6" w:space="0"/>
            </w:tcBorders>
            <w:vAlign w:val="top"/>
          </w:tcPr>
          <w:p w14:paraId="42CBDAC8">
            <w:pPr>
              <w:pStyle w:val="12"/>
              <w:spacing w:line="273" w:lineRule="exact"/>
              <w:ind w:left="5" w:leftChars="0" w:right="0" w:rightChars="0"/>
              <w:rPr>
                <w:sz w:val="24"/>
              </w:rPr>
            </w:pPr>
            <w:r>
              <w:rPr>
                <w:sz w:val="24"/>
              </w:rPr>
              <w:t>12:</w:t>
            </w:r>
            <w:r>
              <w:rPr>
                <w:rFonts w:hint="default"/>
                <w:sz w:val="24"/>
                <w:lang w:val="ru-RU"/>
              </w:rPr>
              <w:t>2</w:t>
            </w:r>
            <w:r>
              <w:rPr>
                <w:sz w:val="24"/>
              </w:rPr>
              <w:t>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12:</w:t>
            </w:r>
            <w:r>
              <w:rPr>
                <w:rFonts w:hint="default"/>
                <w:sz w:val="24"/>
                <w:lang w:val="ru-RU"/>
              </w:rPr>
              <w:t>5</w:t>
            </w:r>
            <w:r>
              <w:rPr>
                <w:sz w:val="24"/>
              </w:rPr>
              <w:t>0</w:t>
            </w:r>
          </w:p>
        </w:tc>
        <w:tc>
          <w:tcPr>
            <w:tcW w:w="1937" w:type="dxa"/>
            <w:tcBorders>
              <w:bottom w:val="single" w:color="000000" w:sz="6" w:space="0"/>
            </w:tcBorders>
            <w:vAlign w:val="top"/>
          </w:tcPr>
          <w:p w14:paraId="0FE199B0">
            <w:pPr>
              <w:pStyle w:val="12"/>
              <w:spacing w:line="273" w:lineRule="exact"/>
              <w:ind w:left="6" w:leftChars="0" w:right="0" w:rightChars="0"/>
              <w:rPr>
                <w:sz w:val="24"/>
              </w:rPr>
            </w:pPr>
            <w:r>
              <w:rPr>
                <w:sz w:val="24"/>
              </w:rPr>
              <w:t>12:</w:t>
            </w:r>
            <w:r>
              <w:rPr>
                <w:rFonts w:hint="default"/>
                <w:sz w:val="24"/>
                <w:lang w:val="ru-RU"/>
              </w:rPr>
              <w:t>3</w:t>
            </w:r>
            <w:r>
              <w:rPr>
                <w:sz w:val="24"/>
              </w:rPr>
              <w:t>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13:00</w:t>
            </w:r>
          </w:p>
        </w:tc>
        <w:tc>
          <w:tcPr>
            <w:tcW w:w="1818" w:type="dxa"/>
            <w:tcBorders>
              <w:bottom w:val="single" w:color="000000" w:sz="6" w:space="0"/>
            </w:tcBorders>
            <w:vAlign w:val="top"/>
          </w:tcPr>
          <w:p w14:paraId="5E2D87EE">
            <w:pPr>
              <w:pStyle w:val="12"/>
              <w:spacing w:line="273" w:lineRule="exact"/>
              <w:ind w:left="6" w:leftChars="0" w:right="0" w:rightChars="0"/>
              <w:rPr>
                <w:sz w:val="24"/>
              </w:rPr>
            </w:pPr>
            <w:r>
              <w:rPr>
                <w:sz w:val="24"/>
              </w:rPr>
              <w:t>12:</w:t>
            </w:r>
            <w:r>
              <w:rPr>
                <w:rFonts w:hint="default"/>
                <w:sz w:val="24"/>
                <w:lang w:val="ru-RU"/>
              </w:rPr>
              <w:t>3</w:t>
            </w:r>
            <w:r>
              <w:rPr>
                <w:sz w:val="24"/>
              </w:rPr>
              <w:t>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13:00</w:t>
            </w:r>
          </w:p>
        </w:tc>
        <w:tc>
          <w:tcPr>
            <w:tcW w:w="1226" w:type="dxa"/>
            <w:tcBorders>
              <w:bottom w:val="single" w:color="000000" w:sz="6" w:space="0"/>
            </w:tcBorders>
            <w:vAlign w:val="top"/>
          </w:tcPr>
          <w:p w14:paraId="3AC403E6">
            <w:pPr>
              <w:pStyle w:val="12"/>
              <w:spacing w:line="273" w:lineRule="exact"/>
              <w:ind w:left="6" w:leftChars="0" w:right="0" w:rightChars="0"/>
              <w:jc w:val="center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>0:30</w:t>
            </w:r>
          </w:p>
        </w:tc>
      </w:tr>
      <w:tr w14:paraId="2DC4AF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783" w:type="dxa"/>
            <w:tcBorders>
              <w:top w:val="single" w:color="000000" w:sz="6" w:space="0"/>
            </w:tcBorders>
            <w:vAlign w:val="top"/>
          </w:tcPr>
          <w:p w14:paraId="1CBBB96C">
            <w:pPr>
              <w:pStyle w:val="12"/>
              <w:spacing w:line="270" w:lineRule="exact"/>
              <w:ind w:left="7" w:leftChars="0" w:right="0" w:rightChars="0"/>
              <w:rPr>
                <w:sz w:val="24"/>
              </w:rPr>
            </w:pPr>
            <w:r>
              <w:rPr>
                <w:spacing w:val="-1"/>
                <w:sz w:val="24"/>
              </w:rPr>
              <w:t>Подготовка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сну,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сном,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сон</w:t>
            </w:r>
          </w:p>
        </w:tc>
        <w:tc>
          <w:tcPr>
            <w:tcW w:w="1897" w:type="dxa"/>
            <w:tcBorders>
              <w:top w:val="single" w:color="000000" w:sz="6" w:space="0"/>
            </w:tcBorders>
            <w:vAlign w:val="top"/>
          </w:tcPr>
          <w:p w14:paraId="6D345A62">
            <w:pPr>
              <w:pStyle w:val="12"/>
              <w:spacing w:line="270" w:lineRule="exact"/>
              <w:ind w:left="6" w:leftChars="0" w:right="0" w:rightChars="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default"/>
                <w:sz w:val="24"/>
                <w:lang w:val="ru-RU"/>
              </w:rPr>
              <w:t>2</w:t>
            </w:r>
            <w:r>
              <w:rPr>
                <w:sz w:val="24"/>
              </w:rPr>
              <w:t>:</w:t>
            </w:r>
            <w:r>
              <w:rPr>
                <w:rFonts w:hint="default"/>
                <w:sz w:val="24"/>
                <w:lang w:val="ru-RU"/>
              </w:rPr>
              <w:t>4</w:t>
            </w:r>
            <w:r>
              <w:rPr>
                <w:sz w:val="24"/>
              </w:rPr>
              <w:t>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15:</w:t>
            </w:r>
            <w:r>
              <w:rPr>
                <w:rFonts w:hint="default"/>
                <w:sz w:val="24"/>
                <w:lang w:val="ru-RU"/>
              </w:rPr>
              <w:t>3</w:t>
            </w:r>
            <w:r>
              <w:rPr>
                <w:sz w:val="24"/>
              </w:rPr>
              <w:t>0</w:t>
            </w:r>
          </w:p>
        </w:tc>
        <w:tc>
          <w:tcPr>
            <w:tcW w:w="1862" w:type="dxa"/>
            <w:tcBorders>
              <w:top w:val="single" w:color="000000" w:sz="6" w:space="0"/>
            </w:tcBorders>
            <w:vAlign w:val="top"/>
          </w:tcPr>
          <w:p w14:paraId="4891314A">
            <w:pPr>
              <w:pStyle w:val="12"/>
              <w:spacing w:line="270" w:lineRule="exact"/>
              <w:ind w:left="5" w:leftChars="0" w:right="0" w:rightChars="0"/>
              <w:rPr>
                <w:sz w:val="24"/>
              </w:rPr>
            </w:pPr>
            <w:r>
              <w:rPr>
                <w:sz w:val="24"/>
              </w:rPr>
              <w:t>12:</w:t>
            </w:r>
            <w:r>
              <w:rPr>
                <w:rFonts w:hint="default"/>
                <w:sz w:val="24"/>
                <w:lang w:val="ru-RU"/>
              </w:rPr>
              <w:t>5</w:t>
            </w:r>
            <w:r>
              <w:rPr>
                <w:sz w:val="24"/>
              </w:rPr>
              <w:t>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15:</w:t>
            </w:r>
            <w:r>
              <w:rPr>
                <w:rFonts w:hint="default"/>
                <w:sz w:val="24"/>
                <w:lang w:val="ru-RU"/>
              </w:rPr>
              <w:t>3</w:t>
            </w:r>
            <w:r>
              <w:rPr>
                <w:sz w:val="24"/>
              </w:rPr>
              <w:t>0</w:t>
            </w:r>
          </w:p>
        </w:tc>
        <w:tc>
          <w:tcPr>
            <w:tcW w:w="1937" w:type="dxa"/>
            <w:tcBorders>
              <w:top w:val="single" w:color="000000" w:sz="6" w:space="0"/>
            </w:tcBorders>
            <w:vAlign w:val="top"/>
          </w:tcPr>
          <w:p w14:paraId="7CD35CDD">
            <w:pPr>
              <w:pStyle w:val="12"/>
              <w:spacing w:line="270" w:lineRule="exact"/>
              <w:ind w:left="6" w:leftChars="0" w:right="0" w:rightChars="0"/>
              <w:rPr>
                <w:sz w:val="24"/>
              </w:rPr>
            </w:pPr>
            <w:r>
              <w:rPr>
                <w:sz w:val="24"/>
              </w:rPr>
              <w:t>13:00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15:</w:t>
            </w:r>
            <w:r>
              <w:rPr>
                <w:rFonts w:hint="default"/>
                <w:sz w:val="24"/>
                <w:lang w:val="ru-RU"/>
              </w:rPr>
              <w:t>4</w:t>
            </w:r>
            <w:r>
              <w:rPr>
                <w:sz w:val="24"/>
              </w:rPr>
              <w:t>0</w:t>
            </w:r>
          </w:p>
        </w:tc>
        <w:tc>
          <w:tcPr>
            <w:tcW w:w="1818" w:type="dxa"/>
            <w:tcBorders>
              <w:top w:val="single" w:color="000000" w:sz="6" w:space="0"/>
            </w:tcBorders>
            <w:vAlign w:val="top"/>
          </w:tcPr>
          <w:p w14:paraId="6EBD09A5">
            <w:pPr>
              <w:pStyle w:val="12"/>
              <w:spacing w:line="270" w:lineRule="exact"/>
              <w:ind w:left="6" w:leftChars="0" w:right="0" w:rightChars="0"/>
              <w:rPr>
                <w:sz w:val="24"/>
              </w:rPr>
            </w:pPr>
            <w:r>
              <w:rPr>
                <w:sz w:val="24"/>
              </w:rPr>
              <w:t>13:00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15:</w:t>
            </w:r>
            <w:r>
              <w:rPr>
                <w:rFonts w:hint="default"/>
                <w:sz w:val="24"/>
                <w:lang w:val="ru-RU"/>
              </w:rPr>
              <w:t>4</w:t>
            </w:r>
            <w:r>
              <w:rPr>
                <w:sz w:val="24"/>
              </w:rPr>
              <w:t>0</w:t>
            </w:r>
          </w:p>
        </w:tc>
        <w:tc>
          <w:tcPr>
            <w:tcW w:w="1226" w:type="dxa"/>
            <w:tcBorders>
              <w:top w:val="single" w:color="000000" w:sz="6" w:space="0"/>
            </w:tcBorders>
            <w:vAlign w:val="top"/>
          </w:tcPr>
          <w:p w14:paraId="5F032A3D">
            <w:pPr>
              <w:pStyle w:val="12"/>
              <w:spacing w:line="270" w:lineRule="exact"/>
              <w:ind w:left="6" w:leftChars="0" w:right="0" w:rightChars="0"/>
              <w:jc w:val="center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>2:40</w:t>
            </w:r>
          </w:p>
        </w:tc>
      </w:tr>
      <w:tr w14:paraId="62A31B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5783" w:type="dxa"/>
            <w:vAlign w:val="top"/>
          </w:tcPr>
          <w:p w14:paraId="7F1FCE02">
            <w:pPr>
              <w:pStyle w:val="12"/>
              <w:tabs>
                <w:tab w:val="left" w:pos="2404"/>
                <w:tab w:val="left" w:pos="4005"/>
                <w:tab w:val="left" w:pos="5537"/>
              </w:tabs>
              <w:ind w:left="7" w:leftChars="0" w:right="105" w:rightChars="0"/>
              <w:jc w:val="both"/>
              <w:rPr>
                <w:sz w:val="24"/>
              </w:rPr>
            </w:pPr>
            <w:r>
              <w:rPr>
                <w:sz w:val="24"/>
              </w:rPr>
              <w:t>Постепенный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подъём,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водные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физкультурно-оздоровительные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1897" w:type="dxa"/>
            <w:vAlign w:val="top"/>
          </w:tcPr>
          <w:p w14:paraId="7F3E7C98">
            <w:pPr>
              <w:pStyle w:val="12"/>
              <w:spacing w:line="273" w:lineRule="exact"/>
              <w:ind w:left="6" w:leftChars="0" w:right="0" w:rightChars="0"/>
              <w:rPr>
                <w:sz w:val="24"/>
              </w:rPr>
            </w:pPr>
            <w:r>
              <w:rPr>
                <w:sz w:val="24"/>
              </w:rPr>
              <w:t>15:</w:t>
            </w:r>
            <w:r>
              <w:rPr>
                <w:rFonts w:hint="default"/>
                <w:sz w:val="24"/>
                <w:lang w:val="ru-RU"/>
              </w:rPr>
              <w:t>3</w:t>
            </w:r>
            <w:r>
              <w:rPr>
                <w:sz w:val="24"/>
              </w:rPr>
              <w:t>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15:</w:t>
            </w:r>
            <w:r>
              <w:rPr>
                <w:rFonts w:hint="default"/>
                <w:sz w:val="24"/>
                <w:lang w:val="ru-RU"/>
              </w:rPr>
              <w:t>4</w:t>
            </w:r>
            <w:r>
              <w:rPr>
                <w:sz w:val="24"/>
              </w:rPr>
              <w:t>5</w:t>
            </w:r>
          </w:p>
        </w:tc>
        <w:tc>
          <w:tcPr>
            <w:tcW w:w="1862" w:type="dxa"/>
            <w:vAlign w:val="top"/>
          </w:tcPr>
          <w:p w14:paraId="43590B19">
            <w:pPr>
              <w:pStyle w:val="12"/>
              <w:spacing w:line="273" w:lineRule="exact"/>
              <w:ind w:left="5" w:leftChars="0" w:right="0" w:rightChars="0"/>
              <w:rPr>
                <w:sz w:val="24"/>
              </w:rPr>
            </w:pPr>
            <w:r>
              <w:rPr>
                <w:sz w:val="24"/>
              </w:rPr>
              <w:t>15:</w:t>
            </w:r>
            <w:r>
              <w:rPr>
                <w:rFonts w:hint="default"/>
                <w:sz w:val="24"/>
                <w:lang w:val="ru-RU"/>
              </w:rPr>
              <w:t>3</w:t>
            </w:r>
            <w:r>
              <w:rPr>
                <w:sz w:val="24"/>
              </w:rPr>
              <w:t>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15:</w:t>
            </w:r>
            <w:r>
              <w:rPr>
                <w:rFonts w:hint="default"/>
                <w:sz w:val="24"/>
                <w:lang w:val="ru-RU"/>
              </w:rPr>
              <w:t>4</w:t>
            </w:r>
            <w:r>
              <w:rPr>
                <w:sz w:val="24"/>
              </w:rPr>
              <w:t>5</w:t>
            </w:r>
          </w:p>
        </w:tc>
        <w:tc>
          <w:tcPr>
            <w:tcW w:w="1937" w:type="dxa"/>
            <w:vAlign w:val="top"/>
          </w:tcPr>
          <w:p w14:paraId="0C0D6FA9">
            <w:pPr>
              <w:pStyle w:val="12"/>
              <w:spacing w:line="273" w:lineRule="exact"/>
              <w:ind w:left="6" w:leftChars="0" w:right="0" w:rightChars="0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15:</w:t>
            </w:r>
            <w:r>
              <w:rPr>
                <w:rFonts w:hint="default"/>
                <w:sz w:val="24"/>
                <w:lang w:val="ru-RU"/>
              </w:rPr>
              <w:t>4</w:t>
            </w:r>
            <w:r>
              <w:rPr>
                <w:sz w:val="24"/>
              </w:rPr>
              <w:t>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15:</w:t>
            </w:r>
            <w:r>
              <w:rPr>
                <w:rFonts w:hint="default"/>
                <w:sz w:val="24"/>
                <w:lang w:val="ru-RU"/>
              </w:rPr>
              <w:t>55</w:t>
            </w:r>
          </w:p>
        </w:tc>
        <w:tc>
          <w:tcPr>
            <w:tcW w:w="1818" w:type="dxa"/>
            <w:vAlign w:val="top"/>
          </w:tcPr>
          <w:p w14:paraId="3B4D58F4">
            <w:pPr>
              <w:pStyle w:val="12"/>
              <w:spacing w:line="273" w:lineRule="exact"/>
              <w:ind w:left="6" w:leftChars="0" w:right="0" w:rightChars="0"/>
              <w:rPr>
                <w:sz w:val="24"/>
              </w:rPr>
            </w:pPr>
            <w:r>
              <w:rPr>
                <w:sz w:val="24"/>
              </w:rPr>
              <w:t>15:</w:t>
            </w:r>
            <w:r>
              <w:rPr>
                <w:rFonts w:hint="default"/>
                <w:sz w:val="24"/>
                <w:lang w:val="ru-RU"/>
              </w:rPr>
              <w:t>4</w:t>
            </w:r>
            <w:r>
              <w:rPr>
                <w:sz w:val="24"/>
              </w:rPr>
              <w:t>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15:</w:t>
            </w:r>
            <w:r>
              <w:rPr>
                <w:rFonts w:hint="default"/>
                <w:sz w:val="24"/>
                <w:lang w:val="ru-RU"/>
              </w:rPr>
              <w:t>55</w:t>
            </w:r>
          </w:p>
        </w:tc>
        <w:tc>
          <w:tcPr>
            <w:tcW w:w="1226" w:type="dxa"/>
            <w:vAlign w:val="top"/>
          </w:tcPr>
          <w:p w14:paraId="722F92F0">
            <w:pPr>
              <w:pStyle w:val="12"/>
              <w:spacing w:line="273" w:lineRule="exact"/>
              <w:ind w:left="6" w:leftChars="0" w:right="0" w:rightChars="0"/>
              <w:jc w:val="center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>0:15</w:t>
            </w:r>
          </w:p>
        </w:tc>
      </w:tr>
      <w:tr w14:paraId="045D14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783" w:type="dxa"/>
            <w:vAlign w:val="top"/>
          </w:tcPr>
          <w:p w14:paraId="361F7401">
            <w:pPr>
              <w:pStyle w:val="12"/>
              <w:spacing w:line="270" w:lineRule="exact"/>
              <w:ind w:left="7" w:leftChars="0" w:right="0" w:rightChars="0"/>
              <w:rPr>
                <w:sz w:val="24"/>
              </w:rPr>
            </w:pPr>
            <w:r>
              <w:rPr>
                <w:sz w:val="24"/>
              </w:rPr>
              <w:t>Вечерний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</w:p>
        </w:tc>
        <w:tc>
          <w:tcPr>
            <w:tcW w:w="1897" w:type="dxa"/>
            <w:vAlign w:val="top"/>
          </w:tcPr>
          <w:p w14:paraId="030C0B11">
            <w:pPr>
              <w:pStyle w:val="12"/>
              <w:spacing w:line="270" w:lineRule="exact"/>
              <w:ind w:left="6" w:leftChars="0" w:right="0" w:rightChars="0"/>
              <w:rPr>
                <w:sz w:val="24"/>
              </w:rPr>
            </w:pPr>
            <w:r>
              <w:rPr>
                <w:sz w:val="24"/>
              </w:rPr>
              <w:t>15:</w:t>
            </w:r>
            <w:r>
              <w:rPr>
                <w:rFonts w:hint="default"/>
                <w:sz w:val="24"/>
                <w:lang w:val="ru-RU"/>
              </w:rPr>
              <w:t>45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16:</w:t>
            </w:r>
            <w:r>
              <w:rPr>
                <w:rFonts w:hint="default"/>
                <w:sz w:val="24"/>
                <w:lang w:val="ru-RU"/>
              </w:rPr>
              <w:t>05</w:t>
            </w:r>
          </w:p>
        </w:tc>
        <w:tc>
          <w:tcPr>
            <w:tcW w:w="1862" w:type="dxa"/>
            <w:vAlign w:val="top"/>
          </w:tcPr>
          <w:p w14:paraId="5D36EF1D">
            <w:pPr>
              <w:pStyle w:val="12"/>
              <w:spacing w:line="270" w:lineRule="exact"/>
              <w:ind w:left="5" w:leftChars="0" w:right="0" w:rightChars="0"/>
              <w:rPr>
                <w:sz w:val="24"/>
              </w:rPr>
            </w:pPr>
            <w:r>
              <w:rPr>
                <w:sz w:val="24"/>
              </w:rPr>
              <w:t>15:</w:t>
            </w:r>
            <w:r>
              <w:rPr>
                <w:rFonts w:hint="default"/>
                <w:sz w:val="24"/>
                <w:lang w:val="ru-RU"/>
              </w:rPr>
              <w:t>45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16:10</w:t>
            </w:r>
          </w:p>
        </w:tc>
        <w:tc>
          <w:tcPr>
            <w:tcW w:w="1937" w:type="dxa"/>
            <w:vAlign w:val="top"/>
          </w:tcPr>
          <w:p w14:paraId="1B06E9F6">
            <w:pPr>
              <w:pStyle w:val="12"/>
              <w:spacing w:line="270" w:lineRule="exact"/>
              <w:ind w:left="6" w:leftChars="0" w:right="0" w:rightChars="0"/>
              <w:rPr>
                <w:sz w:val="24"/>
              </w:rPr>
            </w:pPr>
            <w:r>
              <w:rPr>
                <w:sz w:val="24"/>
              </w:rPr>
              <w:t>15:</w:t>
            </w:r>
            <w:r>
              <w:rPr>
                <w:rFonts w:hint="default"/>
                <w:sz w:val="24"/>
                <w:lang w:val="ru-RU"/>
              </w:rPr>
              <w:t>55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16:10</w:t>
            </w:r>
          </w:p>
        </w:tc>
        <w:tc>
          <w:tcPr>
            <w:tcW w:w="1818" w:type="dxa"/>
            <w:vAlign w:val="top"/>
          </w:tcPr>
          <w:p w14:paraId="72208D66">
            <w:pPr>
              <w:pStyle w:val="12"/>
              <w:spacing w:line="270" w:lineRule="exact"/>
              <w:ind w:left="6" w:leftChars="0" w:right="0" w:rightChars="0"/>
              <w:rPr>
                <w:sz w:val="24"/>
              </w:rPr>
            </w:pPr>
            <w:r>
              <w:rPr>
                <w:sz w:val="24"/>
              </w:rPr>
              <w:t>15:</w:t>
            </w:r>
            <w:r>
              <w:rPr>
                <w:rFonts w:hint="default"/>
                <w:sz w:val="24"/>
                <w:lang w:val="ru-RU"/>
              </w:rPr>
              <w:t>55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16:10</w:t>
            </w:r>
          </w:p>
        </w:tc>
        <w:tc>
          <w:tcPr>
            <w:tcW w:w="1226" w:type="dxa"/>
            <w:vAlign w:val="top"/>
          </w:tcPr>
          <w:p w14:paraId="3AD1BF8B">
            <w:pPr>
              <w:pStyle w:val="12"/>
              <w:spacing w:line="270" w:lineRule="exact"/>
              <w:ind w:left="6" w:leftChars="0" w:right="0" w:rightChars="0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0:15</w:t>
            </w:r>
          </w:p>
        </w:tc>
      </w:tr>
      <w:tr w14:paraId="2FB6D8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5783" w:type="dxa"/>
            <w:vAlign w:val="top"/>
          </w:tcPr>
          <w:p w14:paraId="787C2351">
            <w:pPr>
              <w:pStyle w:val="12"/>
              <w:spacing w:line="270" w:lineRule="exact"/>
              <w:ind w:left="7" w:leftChars="0" w:right="0" w:rightChars="0"/>
              <w:rPr>
                <w:sz w:val="24"/>
              </w:rPr>
            </w:pPr>
            <w:r>
              <w:rPr>
                <w:spacing w:val="-1"/>
                <w:sz w:val="24"/>
              </w:rPr>
              <w:t>Подготовка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rFonts w:hint="default"/>
                <w:spacing w:val="-1"/>
                <w:sz w:val="24"/>
                <w:lang w:val="ru-RU"/>
              </w:rPr>
              <w:t xml:space="preserve"> уплотненному 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полднику,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полдник</w:t>
            </w:r>
          </w:p>
        </w:tc>
        <w:tc>
          <w:tcPr>
            <w:tcW w:w="1897" w:type="dxa"/>
            <w:vAlign w:val="top"/>
          </w:tcPr>
          <w:p w14:paraId="6C4F8431">
            <w:pPr>
              <w:pStyle w:val="12"/>
              <w:spacing w:line="270" w:lineRule="exact"/>
              <w:ind w:left="6" w:leftChars="0" w:right="0" w:rightChars="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default"/>
                <w:sz w:val="24"/>
                <w:lang w:val="ru-RU"/>
              </w:rPr>
              <w:t>6</w:t>
            </w:r>
            <w:r>
              <w:rPr>
                <w:sz w:val="24"/>
              </w:rPr>
              <w:t>:</w:t>
            </w:r>
            <w:r>
              <w:rPr>
                <w:rFonts w:hint="default"/>
                <w:sz w:val="24"/>
                <w:lang w:val="ru-RU"/>
              </w:rPr>
              <w:t>00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16:</w:t>
            </w:r>
            <w:r>
              <w:rPr>
                <w:rFonts w:hint="default"/>
                <w:sz w:val="24"/>
                <w:lang w:val="ru-RU"/>
              </w:rPr>
              <w:t>30</w:t>
            </w:r>
          </w:p>
        </w:tc>
        <w:tc>
          <w:tcPr>
            <w:tcW w:w="1862" w:type="dxa"/>
            <w:vAlign w:val="top"/>
          </w:tcPr>
          <w:p w14:paraId="0956B598">
            <w:pPr>
              <w:pStyle w:val="12"/>
              <w:spacing w:line="270" w:lineRule="exact"/>
              <w:ind w:left="5" w:leftChars="0" w:right="0" w:rightChars="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default"/>
                <w:sz w:val="24"/>
                <w:lang w:val="ru-RU"/>
              </w:rPr>
              <w:t>6</w:t>
            </w:r>
            <w:r>
              <w:rPr>
                <w:sz w:val="24"/>
              </w:rPr>
              <w:t>:</w:t>
            </w:r>
            <w:r>
              <w:rPr>
                <w:rFonts w:hint="default"/>
                <w:sz w:val="24"/>
                <w:lang w:val="ru-RU"/>
              </w:rPr>
              <w:t>10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16:</w:t>
            </w:r>
            <w:r>
              <w:rPr>
                <w:rFonts w:hint="default"/>
                <w:sz w:val="24"/>
                <w:lang w:val="ru-RU"/>
              </w:rPr>
              <w:t>30</w:t>
            </w:r>
          </w:p>
        </w:tc>
        <w:tc>
          <w:tcPr>
            <w:tcW w:w="1937" w:type="dxa"/>
            <w:vAlign w:val="top"/>
          </w:tcPr>
          <w:p w14:paraId="0CE953D0">
            <w:pPr>
              <w:pStyle w:val="12"/>
              <w:spacing w:line="270" w:lineRule="exact"/>
              <w:ind w:left="6" w:leftChars="0" w:right="0" w:rightChars="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default"/>
                <w:sz w:val="24"/>
                <w:lang w:val="ru-RU"/>
              </w:rPr>
              <w:t>6</w:t>
            </w:r>
            <w:r>
              <w:rPr>
                <w:sz w:val="24"/>
              </w:rPr>
              <w:t>:</w:t>
            </w:r>
            <w:r>
              <w:rPr>
                <w:rFonts w:hint="default"/>
                <w:sz w:val="24"/>
                <w:lang w:val="ru-RU"/>
              </w:rPr>
              <w:t>10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16:</w:t>
            </w:r>
            <w:r>
              <w:rPr>
                <w:rFonts w:hint="default"/>
                <w:sz w:val="24"/>
                <w:lang w:val="ru-RU"/>
              </w:rPr>
              <w:t>30</w:t>
            </w:r>
          </w:p>
        </w:tc>
        <w:tc>
          <w:tcPr>
            <w:tcW w:w="1818" w:type="dxa"/>
            <w:vAlign w:val="top"/>
          </w:tcPr>
          <w:p w14:paraId="4F7ECEB8">
            <w:pPr>
              <w:pStyle w:val="12"/>
              <w:spacing w:line="270" w:lineRule="exact"/>
              <w:ind w:left="6" w:leftChars="0" w:right="0" w:rightChars="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default"/>
                <w:sz w:val="24"/>
                <w:lang w:val="ru-RU"/>
              </w:rPr>
              <w:t>6</w:t>
            </w:r>
            <w:r>
              <w:rPr>
                <w:sz w:val="24"/>
              </w:rPr>
              <w:t>:</w:t>
            </w:r>
            <w:r>
              <w:rPr>
                <w:rFonts w:hint="default"/>
                <w:sz w:val="24"/>
                <w:lang w:val="ru-RU"/>
              </w:rPr>
              <w:t>1</w:t>
            </w:r>
            <w:r>
              <w:rPr>
                <w:sz w:val="24"/>
              </w:rPr>
              <w:t>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16:</w:t>
            </w:r>
            <w:r>
              <w:rPr>
                <w:rFonts w:hint="default"/>
                <w:sz w:val="24"/>
                <w:lang w:val="ru-RU"/>
              </w:rPr>
              <w:t>3</w:t>
            </w:r>
            <w:r>
              <w:rPr>
                <w:sz w:val="24"/>
              </w:rPr>
              <w:t>0</w:t>
            </w:r>
          </w:p>
        </w:tc>
        <w:tc>
          <w:tcPr>
            <w:tcW w:w="1226" w:type="dxa"/>
            <w:vAlign w:val="top"/>
          </w:tcPr>
          <w:p w14:paraId="5546C905">
            <w:pPr>
              <w:pStyle w:val="12"/>
              <w:spacing w:line="270" w:lineRule="exact"/>
              <w:ind w:left="6" w:leftChars="0" w:right="0" w:rightChars="0"/>
              <w:jc w:val="center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>0:30</w:t>
            </w:r>
          </w:p>
        </w:tc>
      </w:tr>
      <w:tr w14:paraId="36C326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5783" w:type="dxa"/>
            <w:vAlign w:val="top"/>
          </w:tcPr>
          <w:p w14:paraId="306BBB94">
            <w:pPr>
              <w:pStyle w:val="12"/>
              <w:spacing w:line="273" w:lineRule="exact"/>
              <w:ind w:left="7" w:leftChars="0" w:right="0" w:rightChars="0"/>
              <w:rPr>
                <w:sz w:val="24"/>
              </w:rPr>
            </w:pPr>
            <w:r>
              <w:rPr>
                <w:spacing w:val="-1"/>
                <w:sz w:val="24"/>
              </w:rPr>
              <w:t>Занятия,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кружки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специалистами</w:t>
            </w:r>
          </w:p>
        </w:tc>
        <w:tc>
          <w:tcPr>
            <w:tcW w:w="1897" w:type="dxa"/>
            <w:vAlign w:val="top"/>
          </w:tcPr>
          <w:p w14:paraId="32F9B81F">
            <w:pPr>
              <w:pStyle w:val="12"/>
              <w:spacing w:line="273" w:lineRule="exact"/>
              <w:ind w:left="6" w:leftChars="0" w:right="0" w:rightChars="0"/>
              <w:rPr>
                <w:sz w:val="24"/>
              </w:rPr>
            </w:pPr>
            <w:r>
              <w:rPr>
                <w:sz w:val="24"/>
              </w:rPr>
              <w:t>16:</w:t>
            </w:r>
            <w:r>
              <w:rPr>
                <w:rFonts w:hint="default"/>
                <w:sz w:val="24"/>
                <w:lang w:val="ru-RU"/>
              </w:rPr>
              <w:t>3</w:t>
            </w:r>
            <w:r>
              <w:rPr>
                <w:sz w:val="24"/>
              </w:rPr>
              <w:t>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rFonts w:hint="default"/>
                <w:sz w:val="24"/>
                <w:lang w:val="ru-RU"/>
              </w:rPr>
              <w:t>7</w:t>
            </w:r>
            <w:r>
              <w:rPr>
                <w:sz w:val="24"/>
              </w:rPr>
              <w:t>:</w:t>
            </w:r>
            <w:r>
              <w:rPr>
                <w:rFonts w:hint="default"/>
                <w:sz w:val="24"/>
                <w:lang w:val="ru-RU"/>
              </w:rPr>
              <w:t>00</w:t>
            </w:r>
          </w:p>
        </w:tc>
        <w:tc>
          <w:tcPr>
            <w:tcW w:w="1862" w:type="dxa"/>
            <w:vAlign w:val="top"/>
          </w:tcPr>
          <w:p w14:paraId="547557B5">
            <w:pPr>
              <w:pStyle w:val="12"/>
              <w:spacing w:line="273" w:lineRule="exact"/>
              <w:ind w:left="5" w:leftChars="0" w:right="0" w:rightChars="0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16:</w:t>
            </w:r>
            <w:r>
              <w:rPr>
                <w:rFonts w:hint="default"/>
                <w:sz w:val="24"/>
                <w:lang w:val="ru-RU"/>
              </w:rPr>
              <w:t>3</w:t>
            </w:r>
            <w:r>
              <w:rPr>
                <w:sz w:val="24"/>
              </w:rPr>
              <w:t>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rFonts w:hint="default"/>
                <w:sz w:val="24"/>
                <w:lang w:val="ru-RU"/>
              </w:rPr>
              <w:t>7</w:t>
            </w:r>
            <w:r>
              <w:rPr>
                <w:sz w:val="24"/>
              </w:rPr>
              <w:t>:</w:t>
            </w:r>
            <w:r>
              <w:rPr>
                <w:rFonts w:hint="default"/>
                <w:sz w:val="24"/>
                <w:lang w:val="ru-RU"/>
              </w:rPr>
              <w:t>00</w:t>
            </w:r>
          </w:p>
        </w:tc>
        <w:tc>
          <w:tcPr>
            <w:tcW w:w="1937" w:type="dxa"/>
            <w:vAlign w:val="top"/>
          </w:tcPr>
          <w:p w14:paraId="269CC4DD">
            <w:pPr>
              <w:pStyle w:val="12"/>
              <w:spacing w:line="273" w:lineRule="exact"/>
              <w:ind w:left="6" w:leftChars="0" w:right="0" w:rightChars="0"/>
              <w:rPr>
                <w:sz w:val="24"/>
              </w:rPr>
            </w:pPr>
            <w:r>
              <w:rPr>
                <w:sz w:val="24"/>
              </w:rPr>
              <w:t>16:</w:t>
            </w:r>
            <w:r>
              <w:rPr>
                <w:rFonts w:hint="default"/>
                <w:sz w:val="24"/>
                <w:lang w:val="ru-RU"/>
              </w:rPr>
              <w:t>3</w:t>
            </w:r>
            <w:r>
              <w:rPr>
                <w:sz w:val="24"/>
              </w:rPr>
              <w:t>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rFonts w:hint="default"/>
                <w:sz w:val="24"/>
                <w:lang w:val="ru-RU"/>
              </w:rPr>
              <w:t>7</w:t>
            </w:r>
            <w:r>
              <w:rPr>
                <w:sz w:val="24"/>
              </w:rPr>
              <w:t>:</w:t>
            </w:r>
            <w:r>
              <w:rPr>
                <w:rFonts w:hint="default"/>
                <w:sz w:val="24"/>
                <w:lang w:val="ru-RU"/>
              </w:rPr>
              <w:t>00</w:t>
            </w:r>
          </w:p>
        </w:tc>
        <w:tc>
          <w:tcPr>
            <w:tcW w:w="1818" w:type="dxa"/>
            <w:vAlign w:val="top"/>
          </w:tcPr>
          <w:p w14:paraId="665C70CB">
            <w:pPr>
              <w:pStyle w:val="12"/>
              <w:spacing w:line="273" w:lineRule="exact"/>
              <w:ind w:left="5" w:leftChars="0" w:right="0" w:rightChars="0"/>
              <w:rPr>
                <w:sz w:val="24"/>
              </w:rPr>
            </w:pPr>
            <w:r>
              <w:rPr>
                <w:sz w:val="24"/>
              </w:rPr>
              <w:t>16:</w:t>
            </w:r>
            <w:r>
              <w:rPr>
                <w:rFonts w:hint="default"/>
                <w:sz w:val="24"/>
                <w:lang w:val="ru-RU"/>
              </w:rPr>
              <w:t>3</w:t>
            </w:r>
            <w:r>
              <w:rPr>
                <w:sz w:val="24"/>
              </w:rPr>
              <w:t>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rFonts w:hint="default"/>
                <w:sz w:val="24"/>
                <w:lang w:val="ru-RU"/>
              </w:rPr>
              <w:t>7</w:t>
            </w:r>
            <w:r>
              <w:rPr>
                <w:sz w:val="24"/>
              </w:rPr>
              <w:t>:</w:t>
            </w:r>
            <w:r>
              <w:rPr>
                <w:rFonts w:hint="default"/>
                <w:sz w:val="24"/>
                <w:lang w:val="ru-RU"/>
              </w:rPr>
              <w:t>0</w:t>
            </w:r>
            <w:r>
              <w:rPr>
                <w:sz w:val="24"/>
              </w:rPr>
              <w:t>0</w:t>
            </w:r>
          </w:p>
        </w:tc>
        <w:tc>
          <w:tcPr>
            <w:tcW w:w="1226" w:type="dxa"/>
            <w:vAlign w:val="top"/>
          </w:tcPr>
          <w:p w14:paraId="77FA3309">
            <w:pPr>
              <w:pStyle w:val="12"/>
              <w:spacing w:line="273" w:lineRule="exact"/>
              <w:ind w:left="6" w:leftChars="0" w:right="0" w:rightChars="0"/>
              <w:jc w:val="center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>0:30</w:t>
            </w:r>
          </w:p>
        </w:tc>
      </w:tr>
      <w:tr w14:paraId="0C028C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5783" w:type="dxa"/>
            <w:vAlign w:val="top"/>
          </w:tcPr>
          <w:p w14:paraId="7541FEA2">
            <w:pPr>
              <w:pStyle w:val="12"/>
              <w:spacing w:line="273" w:lineRule="exact"/>
              <w:ind w:left="7" w:leftChars="0" w:right="0" w:rightChars="0"/>
              <w:rPr>
                <w:sz w:val="24"/>
              </w:rPr>
            </w:pPr>
            <w:r>
              <w:rPr>
                <w:spacing w:val="-1"/>
                <w:sz w:val="24"/>
              </w:rPr>
              <w:t>Подготовка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прогулке,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прогулка</w:t>
            </w:r>
            <w:r>
              <w:rPr>
                <w:rFonts w:hint="default"/>
                <w:spacing w:val="-1"/>
                <w:sz w:val="24"/>
                <w:lang w:val="ru-RU"/>
              </w:rPr>
              <w:t>, уход домой</w:t>
            </w:r>
          </w:p>
        </w:tc>
        <w:tc>
          <w:tcPr>
            <w:tcW w:w="1897" w:type="dxa"/>
            <w:vAlign w:val="top"/>
          </w:tcPr>
          <w:p w14:paraId="59FE58AF">
            <w:pPr>
              <w:pStyle w:val="12"/>
              <w:spacing w:line="273" w:lineRule="exact"/>
              <w:ind w:left="6" w:leftChars="0" w:right="0" w:rightChars="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default"/>
                <w:sz w:val="24"/>
                <w:lang w:val="ru-RU"/>
              </w:rPr>
              <w:t>7</w:t>
            </w:r>
            <w:r>
              <w:rPr>
                <w:sz w:val="24"/>
              </w:rPr>
              <w:t>:</w:t>
            </w:r>
            <w:r>
              <w:rPr>
                <w:rFonts w:hint="default"/>
                <w:sz w:val="24"/>
                <w:lang w:val="ru-RU"/>
              </w:rPr>
              <w:t>00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rFonts w:hint="default"/>
                <w:sz w:val="24"/>
                <w:lang w:val="ru-RU"/>
              </w:rPr>
              <w:t>9</w:t>
            </w:r>
            <w:r>
              <w:rPr>
                <w:sz w:val="24"/>
              </w:rPr>
              <w:t>:00</w:t>
            </w:r>
          </w:p>
        </w:tc>
        <w:tc>
          <w:tcPr>
            <w:tcW w:w="1862" w:type="dxa"/>
            <w:vAlign w:val="top"/>
          </w:tcPr>
          <w:p w14:paraId="71A8612E">
            <w:pPr>
              <w:spacing w:line="273" w:lineRule="exact"/>
              <w:ind w:left="0" w:leftChars="0" w:right="0" w:rightChars="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default"/>
                <w:sz w:val="24"/>
                <w:lang w:val="ru-RU"/>
              </w:rPr>
              <w:t>7</w:t>
            </w:r>
            <w:r>
              <w:rPr>
                <w:sz w:val="24"/>
              </w:rPr>
              <w:t>:</w:t>
            </w:r>
            <w:r>
              <w:rPr>
                <w:rFonts w:hint="default"/>
                <w:sz w:val="24"/>
                <w:lang w:val="ru-RU"/>
              </w:rPr>
              <w:t>00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rFonts w:hint="default"/>
                <w:sz w:val="24"/>
                <w:lang w:val="ru-RU"/>
              </w:rPr>
              <w:t>9</w:t>
            </w:r>
            <w:r>
              <w:rPr>
                <w:sz w:val="24"/>
              </w:rPr>
              <w:t>:00</w:t>
            </w:r>
          </w:p>
        </w:tc>
        <w:tc>
          <w:tcPr>
            <w:tcW w:w="1937" w:type="dxa"/>
            <w:vAlign w:val="top"/>
          </w:tcPr>
          <w:p w14:paraId="6D702FA8">
            <w:pPr>
              <w:spacing w:line="273" w:lineRule="exact"/>
              <w:ind w:left="0" w:leftChars="0" w:right="0" w:rightChars="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default"/>
                <w:sz w:val="24"/>
                <w:lang w:val="ru-RU"/>
              </w:rPr>
              <w:t>7</w:t>
            </w:r>
            <w:r>
              <w:rPr>
                <w:sz w:val="24"/>
              </w:rPr>
              <w:t>:</w:t>
            </w:r>
            <w:r>
              <w:rPr>
                <w:rFonts w:hint="default"/>
                <w:sz w:val="24"/>
                <w:lang w:val="ru-RU"/>
              </w:rPr>
              <w:t>00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rFonts w:hint="default"/>
                <w:sz w:val="24"/>
                <w:lang w:val="ru-RU"/>
              </w:rPr>
              <w:t>9</w:t>
            </w:r>
            <w:r>
              <w:rPr>
                <w:sz w:val="24"/>
              </w:rPr>
              <w:t>:00</w:t>
            </w:r>
          </w:p>
        </w:tc>
        <w:tc>
          <w:tcPr>
            <w:tcW w:w="1818" w:type="dxa"/>
            <w:vAlign w:val="top"/>
          </w:tcPr>
          <w:p w14:paraId="44F9D638">
            <w:pPr>
              <w:spacing w:line="273" w:lineRule="exact"/>
              <w:ind w:left="0" w:leftChars="0" w:right="0" w:rightChars="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default"/>
                <w:sz w:val="24"/>
                <w:lang w:val="ru-RU"/>
              </w:rPr>
              <w:t>7</w:t>
            </w:r>
            <w:r>
              <w:rPr>
                <w:sz w:val="24"/>
              </w:rPr>
              <w:t>:</w:t>
            </w:r>
            <w:r>
              <w:rPr>
                <w:rFonts w:hint="default"/>
                <w:sz w:val="24"/>
                <w:lang w:val="ru-RU"/>
              </w:rPr>
              <w:t>00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rFonts w:hint="default"/>
                <w:sz w:val="24"/>
                <w:lang w:val="ru-RU"/>
              </w:rPr>
              <w:t>9</w:t>
            </w:r>
            <w:r>
              <w:rPr>
                <w:sz w:val="24"/>
              </w:rPr>
              <w:t>:00</w:t>
            </w:r>
          </w:p>
        </w:tc>
        <w:tc>
          <w:tcPr>
            <w:tcW w:w="1226" w:type="dxa"/>
            <w:vAlign w:val="top"/>
          </w:tcPr>
          <w:p w14:paraId="0B4C64A4">
            <w:pPr>
              <w:pStyle w:val="12"/>
              <w:spacing w:line="273" w:lineRule="exact"/>
              <w:ind w:left="6" w:leftChars="0" w:right="0" w:rightChars="0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2:00</w:t>
            </w:r>
          </w:p>
        </w:tc>
      </w:tr>
    </w:tbl>
    <w:p w14:paraId="0A216953">
      <w:pPr>
        <w:pStyle w:val="7"/>
        <w:spacing w:before="8"/>
        <w:ind w:left="0" w:firstLine="0"/>
        <w:rPr>
          <w:b/>
          <w:sz w:val="17"/>
        </w:rPr>
      </w:pPr>
    </w:p>
    <w:p w14:paraId="20B4DD5F">
      <w:pPr>
        <w:pStyle w:val="2"/>
        <w:spacing w:before="90" w:line="240" w:lineRule="auto"/>
      </w:pPr>
      <w:r>
        <w:rPr>
          <w:spacing w:val="-1"/>
        </w:rPr>
        <w:t>Планирование образовательной</w:t>
      </w:r>
      <w:r>
        <w:rPr>
          <w:spacing w:val="-7"/>
        </w:rPr>
        <w:t xml:space="preserve"> </w:t>
      </w:r>
      <w:r>
        <w:rPr>
          <w:spacing w:val="-1"/>
        </w:rPr>
        <w:t>деятельности</w:t>
      </w:r>
      <w:r>
        <w:rPr>
          <w:spacing w:val="-8"/>
        </w:rPr>
        <w:t xml:space="preserve"> </w:t>
      </w:r>
      <w:r>
        <w:rPr>
          <w:spacing w:val="-1"/>
        </w:rPr>
        <w:t>с</w:t>
      </w:r>
      <w:r>
        <w:rPr>
          <w:spacing w:val="-13"/>
        </w:rPr>
        <w:t xml:space="preserve"> </w:t>
      </w:r>
      <w:r>
        <w:rPr>
          <w:spacing w:val="-1"/>
        </w:rPr>
        <w:t>воспитанниками</w:t>
      </w:r>
      <w:r>
        <w:rPr>
          <w:spacing w:val="-9"/>
        </w:rPr>
        <w:t xml:space="preserve"> </w:t>
      </w:r>
      <w:r>
        <w:rPr>
          <w:spacing w:val="-1"/>
        </w:rPr>
        <w:t>3-7</w:t>
      </w:r>
      <w:r>
        <w:rPr>
          <w:spacing w:val="-17"/>
        </w:rPr>
        <w:t xml:space="preserve"> </w:t>
      </w:r>
      <w:r>
        <w:rPr>
          <w:spacing w:val="-1"/>
        </w:rPr>
        <w:t>лет</w:t>
      </w:r>
      <w:r>
        <w:rPr>
          <w:spacing w:val="-18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пятидневной</w:t>
      </w:r>
      <w:r>
        <w:rPr>
          <w:spacing w:val="-10"/>
        </w:rPr>
        <w:t xml:space="preserve"> </w:t>
      </w:r>
      <w:r>
        <w:t>неделе</w:t>
      </w:r>
    </w:p>
    <w:p w14:paraId="48D42969">
      <w:pPr>
        <w:pStyle w:val="7"/>
        <w:spacing w:after="1"/>
        <w:ind w:left="0" w:firstLine="0"/>
        <w:rPr>
          <w:b/>
        </w:rPr>
      </w:pPr>
    </w:p>
    <w:tbl>
      <w:tblPr>
        <w:tblStyle w:val="5"/>
        <w:tblW w:w="0" w:type="auto"/>
        <w:tblInd w:w="56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83"/>
        <w:gridCol w:w="2132"/>
        <w:gridCol w:w="2133"/>
        <w:gridCol w:w="2111"/>
        <w:gridCol w:w="2100"/>
      </w:tblGrid>
      <w:tr w14:paraId="5070DF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5783" w:type="dxa"/>
            <w:vMerge w:val="restart"/>
          </w:tcPr>
          <w:p w14:paraId="543055B0">
            <w:pPr>
              <w:pStyle w:val="12"/>
              <w:spacing w:before="8"/>
              <w:ind w:left="0"/>
              <w:rPr>
                <w:b/>
                <w:sz w:val="23"/>
              </w:rPr>
            </w:pPr>
          </w:p>
          <w:p w14:paraId="74E9E439">
            <w:pPr>
              <w:pStyle w:val="12"/>
              <w:ind w:left="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Базовый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вид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деятельности</w:t>
            </w:r>
          </w:p>
        </w:tc>
        <w:tc>
          <w:tcPr>
            <w:tcW w:w="8476" w:type="dxa"/>
            <w:gridSpan w:val="4"/>
          </w:tcPr>
          <w:p w14:paraId="68DBCBCE">
            <w:pPr>
              <w:pStyle w:val="12"/>
              <w:spacing w:line="273" w:lineRule="exact"/>
              <w:ind w:left="3161" w:right="3153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Занятия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</w:p>
        </w:tc>
      </w:tr>
      <w:tr w14:paraId="7EACD5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5783" w:type="dxa"/>
            <w:vMerge w:val="continue"/>
            <w:tcBorders>
              <w:top w:val="nil"/>
            </w:tcBorders>
          </w:tcPr>
          <w:p w14:paraId="42562399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</w:tcPr>
          <w:p w14:paraId="42B3B3E6">
            <w:pPr>
              <w:pStyle w:val="12"/>
              <w:spacing w:before="1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Младшая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</w:tc>
        <w:tc>
          <w:tcPr>
            <w:tcW w:w="2133" w:type="dxa"/>
          </w:tcPr>
          <w:p w14:paraId="763772CC">
            <w:pPr>
              <w:pStyle w:val="12"/>
              <w:spacing w:before="1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Средняя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</w:tc>
        <w:tc>
          <w:tcPr>
            <w:tcW w:w="2111" w:type="dxa"/>
          </w:tcPr>
          <w:p w14:paraId="1FB586D8">
            <w:pPr>
              <w:pStyle w:val="12"/>
              <w:spacing w:before="1"/>
              <w:ind w:left="203"/>
              <w:rPr>
                <w:b/>
                <w:sz w:val="24"/>
              </w:rPr>
            </w:pPr>
            <w:r>
              <w:rPr>
                <w:b/>
                <w:sz w:val="24"/>
              </w:rPr>
              <w:t>Старшаягруппа</w:t>
            </w:r>
          </w:p>
        </w:tc>
        <w:tc>
          <w:tcPr>
            <w:tcW w:w="2100" w:type="dxa"/>
          </w:tcPr>
          <w:p w14:paraId="20728BA4">
            <w:pPr>
              <w:pStyle w:val="12"/>
              <w:spacing w:before="1"/>
              <w:ind w:left="829" w:right="174" w:hanging="62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Подготовительная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</w:tc>
      </w:tr>
      <w:tr w14:paraId="035D4F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5783" w:type="dxa"/>
          </w:tcPr>
          <w:p w14:paraId="2394E333">
            <w:pPr>
              <w:pStyle w:val="12"/>
              <w:spacing w:line="273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Физкультура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помещении</w:t>
            </w:r>
          </w:p>
        </w:tc>
        <w:tc>
          <w:tcPr>
            <w:tcW w:w="2132" w:type="dxa"/>
          </w:tcPr>
          <w:p w14:paraId="5B534AE9">
            <w:pPr>
              <w:pStyle w:val="12"/>
              <w:spacing w:line="273" w:lineRule="exact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2133" w:type="dxa"/>
          </w:tcPr>
          <w:p w14:paraId="3B6FE6F0">
            <w:pPr>
              <w:pStyle w:val="12"/>
              <w:spacing w:line="273" w:lineRule="exact"/>
              <w:ind w:left="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2111" w:type="dxa"/>
          </w:tcPr>
          <w:p w14:paraId="6000287C">
            <w:pPr>
              <w:pStyle w:val="12"/>
              <w:spacing w:line="273" w:lineRule="exact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2100" w:type="dxa"/>
          </w:tcPr>
          <w:p w14:paraId="495EF058">
            <w:pPr>
              <w:pStyle w:val="12"/>
              <w:spacing w:line="273" w:lineRule="exact"/>
              <w:ind w:left="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14:paraId="3FF735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783" w:type="dxa"/>
          </w:tcPr>
          <w:p w14:paraId="6E9EE59C">
            <w:pPr>
              <w:pStyle w:val="12"/>
              <w:spacing w:line="273" w:lineRule="exact"/>
              <w:ind w:left="7"/>
              <w:rPr>
                <w:sz w:val="24"/>
              </w:rPr>
            </w:pPr>
            <w:r>
              <w:rPr>
                <w:spacing w:val="-1"/>
                <w:sz w:val="24"/>
              </w:rPr>
              <w:t>Физкультура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прогулке</w:t>
            </w:r>
          </w:p>
        </w:tc>
        <w:tc>
          <w:tcPr>
            <w:tcW w:w="2132" w:type="dxa"/>
          </w:tcPr>
          <w:p w14:paraId="0E8807DF">
            <w:pPr>
              <w:pStyle w:val="12"/>
              <w:spacing w:line="273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2133" w:type="dxa"/>
          </w:tcPr>
          <w:p w14:paraId="6422D959">
            <w:pPr>
              <w:pStyle w:val="12"/>
              <w:spacing w:line="273" w:lineRule="exact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2111" w:type="dxa"/>
          </w:tcPr>
          <w:p w14:paraId="5E0E4553">
            <w:pPr>
              <w:pStyle w:val="12"/>
              <w:spacing w:line="273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2100" w:type="dxa"/>
          </w:tcPr>
          <w:p w14:paraId="71A3DAB4">
            <w:pPr>
              <w:pStyle w:val="12"/>
              <w:spacing w:line="273" w:lineRule="exact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14:paraId="66E87B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5783" w:type="dxa"/>
          </w:tcPr>
          <w:p w14:paraId="34EBFA1C">
            <w:pPr>
              <w:pStyle w:val="12"/>
              <w:spacing w:line="271" w:lineRule="exact"/>
              <w:ind w:left="7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2132" w:type="dxa"/>
          </w:tcPr>
          <w:p w14:paraId="638CB111">
            <w:pPr>
              <w:pStyle w:val="12"/>
              <w:spacing w:line="271" w:lineRule="exact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2133" w:type="dxa"/>
          </w:tcPr>
          <w:p w14:paraId="738B1DCF">
            <w:pPr>
              <w:pStyle w:val="12"/>
              <w:spacing w:line="271" w:lineRule="exact"/>
              <w:ind w:left="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2111" w:type="dxa"/>
          </w:tcPr>
          <w:p w14:paraId="4B665BB2">
            <w:pPr>
              <w:pStyle w:val="12"/>
              <w:spacing w:line="271" w:lineRule="exact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2100" w:type="dxa"/>
          </w:tcPr>
          <w:p w14:paraId="67F39CBC">
            <w:pPr>
              <w:pStyle w:val="12"/>
              <w:spacing w:line="271" w:lineRule="exact"/>
              <w:ind w:left="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14:paraId="7D021B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783" w:type="dxa"/>
          </w:tcPr>
          <w:p w14:paraId="6D3C02B6">
            <w:pPr>
              <w:pStyle w:val="12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Рисование</w:t>
            </w:r>
          </w:p>
        </w:tc>
        <w:tc>
          <w:tcPr>
            <w:tcW w:w="2132" w:type="dxa"/>
          </w:tcPr>
          <w:p w14:paraId="5B13756A">
            <w:pPr>
              <w:pStyle w:val="12"/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2133" w:type="dxa"/>
          </w:tcPr>
          <w:p w14:paraId="6711E8C8">
            <w:pPr>
              <w:pStyle w:val="12"/>
              <w:spacing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2111" w:type="dxa"/>
          </w:tcPr>
          <w:p w14:paraId="2ED2DDE1">
            <w:pPr>
              <w:pStyle w:val="12"/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2100" w:type="dxa"/>
          </w:tcPr>
          <w:p w14:paraId="6226A167">
            <w:pPr>
              <w:pStyle w:val="12"/>
              <w:spacing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14:paraId="4401CB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5783" w:type="dxa"/>
          </w:tcPr>
          <w:p w14:paraId="0518D0F5">
            <w:pPr>
              <w:pStyle w:val="12"/>
              <w:spacing w:line="270" w:lineRule="exact"/>
              <w:ind w:left="7"/>
              <w:rPr>
                <w:sz w:val="24"/>
              </w:rPr>
            </w:pPr>
            <w:r>
              <w:rPr>
                <w:spacing w:val="-1"/>
                <w:sz w:val="24"/>
              </w:rPr>
              <w:t>Лепка,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аппликация,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ручной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  <w:tc>
          <w:tcPr>
            <w:tcW w:w="2132" w:type="dxa"/>
          </w:tcPr>
          <w:p w14:paraId="41A11A68">
            <w:pPr>
              <w:pStyle w:val="12"/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2133" w:type="dxa"/>
          </w:tcPr>
          <w:p w14:paraId="76F45FBA">
            <w:pPr>
              <w:pStyle w:val="12"/>
              <w:spacing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2111" w:type="dxa"/>
          </w:tcPr>
          <w:p w14:paraId="6D5DDE2C">
            <w:pPr>
              <w:pStyle w:val="12"/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2100" w:type="dxa"/>
          </w:tcPr>
          <w:p w14:paraId="63C96610">
            <w:pPr>
              <w:pStyle w:val="12"/>
              <w:spacing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14:paraId="6203FD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5783" w:type="dxa"/>
          </w:tcPr>
          <w:p w14:paraId="3730861B">
            <w:pPr>
              <w:pStyle w:val="12"/>
              <w:spacing w:line="273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Математическое</w:t>
            </w:r>
            <w:r>
              <w:rPr>
                <w:rFonts w:hint="default"/>
                <w:spacing w:val="-2"/>
                <w:sz w:val="24"/>
                <w:lang w:val="ru-RU"/>
              </w:rPr>
              <w:t xml:space="preserve"> 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2132" w:type="dxa"/>
          </w:tcPr>
          <w:p w14:paraId="0283186F">
            <w:pPr>
              <w:pStyle w:val="12"/>
              <w:spacing w:line="273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2133" w:type="dxa"/>
          </w:tcPr>
          <w:p w14:paraId="7DFC5EAC">
            <w:pPr>
              <w:pStyle w:val="12"/>
              <w:spacing w:line="273" w:lineRule="exact"/>
              <w:ind w:left="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2111" w:type="dxa"/>
          </w:tcPr>
          <w:p w14:paraId="1D63CEA5">
            <w:pPr>
              <w:pStyle w:val="12"/>
              <w:spacing w:line="273" w:lineRule="exact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2100" w:type="dxa"/>
          </w:tcPr>
          <w:p w14:paraId="583117A0">
            <w:pPr>
              <w:pStyle w:val="12"/>
              <w:spacing w:line="273" w:lineRule="exact"/>
              <w:ind w:left="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14:paraId="0B7B5F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5783" w:type="dxa"/>
          </w:tcPr>
          <w:p w14:paraId="4C7D73B3">
            <w:pPr>
              <w:pStyle w:val="12"/>
              <w:spacing w:line="273" w:lineRule="exact"/>
              <w:ind w:left="7"/>
              <w:rPr>
                <w:rFonts w:hint="default"/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Окружающий</w:t>
            </w:r>
            <w:r>
              <w:rPr>
                <w:rFonts w:hint="default"/>
                <w:spacing w:val="-1"/>
                <w:sz w:val="24"/>
                <w:lang w:val="ru-RU"/>
              </w:rPr>
              <w:t xml:space="preserve"> мир, природа</w:t>
            </w:r>
          </w:p>
        </w:tc>
        <w:tc>
          <w:tcPr>
            <w:tcW w:w="2132" w:type="dxa"/>
          </w:tcPr>
          <w:p w14:paraId="097EDC35">
            <w:pPr>
              <w:pStyle w:val="12"/>
              <w:spacing w:line="273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2133" w:type="dxa"/>
          </w:tcPr>
          <w:p w14:paraId="249139ED">
            <w:pPr>
              <w:pStyle w:val="12"/>
              <w:spacing w:line="273" w:lineRule="exact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2111" w:type="dxa"/>
          </w:tcPr>
          <w:p w14:paraId="7D762C1E">
            <w:pPr>
              <w:pStyle w:val="12"/>
              <w:spacing w:line="273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2100" w:type="dxa"/>
          </w:tcPr>
          <w:p w14:paraId="566542AA">
            <w:pPr>
              <w:pStyle w:val="12"/>
              <w:spacing w:line="273" w:lineRule="exact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14:paraId="269700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5783" w:type="dxa"/>
          </w:tcPr>
          <w:p w14:paraId="704556CA">
            <w:pPr>
              <w:pStyle w:val="12"/>
              <w:spacing w:line="273" w:lineRule="exact"/>
              <w:ind w:left="7"/>
              <w:rPr>
                <w:sz w:val="24"/>
              </w:rPr>
            </w:pPr>
            <w:r>
              <w:rPr>
                <w:spacing w:val="-1"/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речи,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2132" w:type="dxa"/>
          </w:tcPr>
          <w:p w14:paraId="68043216">
            <w:pPr>
              <w:pStyle w:val="12"/>
              <w:spacing w:line="273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2133" w:type="dxa"/>
          </w:tcPr>
          <w:p w14:paraId="635F59E2">
            <w:pPr>
              <w:pStyle w:val="12"/>
              <w:spacing w:line="273" w:lineRule="exact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2111" w:type="dxa"/>
          </w:tcPr>
          <w:p w14:paraId="5FF2D9B4">
            <w:pPr>
              <w:pStyle w:val="12"/>
              <w:spacing w:line="273" w:lineRule="exact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2100" w:type="dxa"/>
          </w:tcPr>
          <w:p w14:paraId="01834D74">
            <w:pPr>
              <w:pStyle w:val="12"/>
              <w:spacing w:line="273" w:lineRule="exact"/>
              <w:ind w:left="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14:paraId="689F35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5783" w:type="dxa"/>
          </w:tcPr>
          <w:p w14:paraId="79EE0A48">
            <w:pPr>
              <w:pStyle w:val="12"/>
              <w:spacing w:line="270" w:lineRule="exact"/>
              <w:ind w:left="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Итого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неделю:</w:t>
            </w:r>
          </w:p>
        </w:tc>
        <w:tc>
          <w:tcPr>
            <w:tcW w:w="2132" w:type="dxa"/>
          </w:tcPr>
          <w:p w14:paraId="79E714C9">
            <w:pPr>
              <w:pStyle w:val="12"/>
              <w:spacing w:line="273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10 занятий в</w:t>
            </w:r>
          </w:p>
          <w:p w14:paraId="1BD86A90">
            <w:pPr>
              <w:pStyle w:val="12"/>
              <w:spacing w:line="261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неделю</w:t>
            </w:r>
          </w:p>
        </w:tc>
        <w:tc>
          <w:tcPr>
            <w:tcW w:w="2133" w:type="dxa"/>
          </w:tcPr>
          <w:p w14:paraId="4EC93773">
            <w:pPr>
              <w:pStyle w:val="12"/>
              <w:spacing w:line="273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11 занятий в</w:t>
            </w:r>
          </w:p>
          <w:p w14:paraId="07C4AA9A">
            <w:pPr>
              <w:pStyle w:val="12"/>
              <w:spacing w:line="261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неделю</w:t>
            </w:r>
          </w:p>
        </w:tc>
        <w:tc>
          <w:tcPr>
            <w:tcW w:w="2111" w:type="dxa"/>
          </w:tcPr>
          <w:p w14:paraId="7DAD950D">
            <w:pPr>
              <w:pStyle w:val="12"/>
              <w:spacing w:line="273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12 занятий в</w:t>
            </w:r>
          </w:p>
          <w:p w14:paraId="4C3C8E08">
            <w:pPr>
              <w:pStyle w:val="12"/>
              <w:spacing w:line="261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неделю</w:t>
            </w:r>
          </w:p>
        </w:tc>
        <w:tc>
          <w:tcPr>
            <w:tcW w:w="2100" w:type="dxa"/>
          </w:tcPr>
          <w:p w14:paraId="5DA9B8E8">
            <w:pPr>
              <w:pStyle w:val="12"/>
              <w:spacing w:line="270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 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</w:tr>
    </w:tbl>
    <w:p w14:paraId="47626B3C">
      <w:pPr>
        <w:pStyle w:val="7"/>
        <w:spacing w:before="72"/>
        <w:ind w:right="660"/>
        <w:jc w:val="both"/>
      </w:pPr>
      <w:r>
        <w:t>Представленные данные о режиме дня исходят из продолжительности нахождения детей в ДОУ, что составляет 1</w:t>
      </w:r>
      <w:r>
        <w:rPr>
          <w:rFonts w:hint="default"/>
          <w:lang w:val="ru-RU"/>
        </w:rPr>
        <w:t>2</w:t>
      </w:r>
      <w:r>
        <w:t xml:space="preserve"> часов, и могут</w:t>
      </w:r>
      <w:r>
        <w:rPr>
          <w:spacing w:val="1"/>
        </w:rPr>
        <w:t xml:space="preserve"> </w:t>
      </w:r>
      <w:r>
        <w:t>меняться в зависимости от погодных условий и времени года, а также иметь те или иные изменения в каждой отдельной группе, с учётом</w:t>
      </w:r>
      <w:r>
        <w:rPr>
          <w:spacing w:val="1"/>
        </w:rPr>
        <w:t xml:space="preserve"> </w:t>
      </w:r>
      <w:r>
        <w:t>потребностей</w:t>
      </w:r>
      <w:r>
        <w:rPr>
          <w:spacing w:val="-2"/>
        </w:rPr>
        <w:t xml:space="preserve"> </w:t>
      </w:r>
      <w:r>
        <w:t>воспитанников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родителей.</w:t>
      </w:r>
    </w:p>
    <w:p w14:paraId="1CB30B1D">
      <w:pPr>
        <w:pStyle w:val="7"/>
        <w:ind w:right="658"/>
        <w:jc w:val="both"/>
      </w:pP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интегрированный</w:t>
      </w:r>
      <w:r>
        <w:rPr>
          <w:spacing w:val="1"/>
        </w:rPr>
        <w:t xml:space="preserve"> </w:t>
      </w:r>
      <w:r>
        <w:t>подход,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гибко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организованные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совместно с детьми (ООД, развлечения, досуги, праздники) формы детской деятельности, так и самостоятельную деятельность детей.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дня</w:t>
      </w:r>
      <w:r>
        <w:rPr>
          <w:spacing w:val="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сетка</w:t>
      </w:r>
      <w:r>
        <w:rPr>
          <w:spacing w:val="-1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соответствуют</w:t>
      </w:r>
      <w:r>
        <w:rPr>
          <w:spacing w:val="14"/>
        </w:rPr>
        <w:t xml:space="preserve"> </w:t>
      </w:r>
      <w:r>
        <w:t>особенностям</w:t>
      </w:r>
      <w:r>
        <w:rPr>
          <w:spacing w:val="5"/>
        </w:rPr>
        <w:t xml:space="preserve"> </w:t>
      </w:r>
      <w:r>
        <w:t>ООП.</w:t>
      </w:r>
    </w:p>
    <w:p w14:paraId="1F06FD9A">
      <w:pPr>
        <w:pStyle w:val="7"/>
        <w:tabs>
          <w:tab w:val="left" w:pos="11698"/>
        </w:tabs>
        <w:spacing w:before="5" w:line="237" w:lineRule="auto"/>
        <w:ind w:right="790" w:firstLine="566"/>
      </w:pPr>
      <w:r>
        <w:t>В</w:t>
      </w:r>
      <w:r>
        <w:rPr>
          <w:spacing w:val="32"/>
        </w:rPr>
        <w:t xml:space="preserve"> </w:t>
      </w:r>
      <w:r>
        <w:t>режиме</w:t>
      </w:r>
      <w:r>
        <w:rPr>
          <w:spacing w:val="35"/>
        </w:rPr>
        <w:t xml:space="preserve"> </w:t>
      </w:r>
      <w:r>
        <w:t>дня</w:t>
      </w:r>
      <w:r>
        <w:rPr>
          <w:spacing w:val="37"/>
        </w:rPr>
        <w:t xml:space="preserve"> </w:t>
      </w:r>
      <w:r>
        <w:t>неизменным,</w:t>
      </w:r>
      <w:r>
        <w:rPr>
          <w:spacing w:val="35"/>
        </w:rPr>
        <w:t xml:space="preserve"> </w:t>
      </w:r>
      <w:r>
        <w:t>фиксированным</w:t>
      </w:r>
      <w:r>
        <w:rPr>
          <w:spacing w:val="34"/>
        </w:rPr>
        <w:t xml:space="preserve"> </w:t>
      </w:r>
      <w:r>
        <w:t>остается</w:t>
      </w:r>
      <w:r>
        <w:rPr>
          <w:spacing w:val="38"/>
        </w:rPr>
        <w:t xml:space="preserve"> </w:t>
      </w:r>
      <w:r>
        <w:t>общая</w:t>
      </w:r>
      <w:r>
        <w:rPr>
          <w:spacing w:val="36"/>
        </w:rPr>
        <w:t xml:space="preserve"> </w:t>
      </w:r>
      <w:r>
        <w:t>длительность</w:t>
      </w:r>
      <w:r>
        <w:rPr>
          <w:spacing w:val="36"/>
        </w:rPr>
        <w:t xml:space="preserve"> </w:t>
      </w:r>
      <w:r>
        <w:t>сна,</w:t>
      </w:r>
      <w:r>
        <w:rPr>
          <w:spacing w:val="99"/>
        </w:rPr>
        <w:t xml:space="preserve"> </w:t>
      </w:r>
      <w:r>
        <w:t>пребывания</w:t>
      </w:r>
      <w:r>
        <w:rPr>
          <w:spacing w:val="93"/>
        </w:rPr>
        <w:t xml:space="preserve"> </w:t>
      </w:r>
      <w:r>
        <w:t>детей</w:t>
      </w:r>
      <w:r>
        <w:tab/>
      </w:r>
      <w:r>
        <w:t>на</w:t>
      </w:r>
      <w:r>
        <w:rPr>
          <w:spacing w:val="35"/>
        </w:rPr>
        <w:t xml:space="preserve"> </w:t>
      </w:r>
      <w:r>
        <w:t>свежем</w:t>
      </w:r>
      <w:r>
        <w:rPr>
          <w:spacing w:val="32"/>
        </w:rPr>
        <w:t xml:space="preserve"> </w:t>
      </w:r>
      <w:r>
        <w:t>воздухе,</w:t>
      </w:r>
      <w:r>
        <w:rPr>
          <w:spacing w:val="29"/>
        </w:rPr>
        <w:t xml:space="preserve"> </w:t>
      </w:r>
      <w:r>
        <w:t>общая</w:t>
      </w:r>
      <w:r>
        <w:rPr>
          <w:spacing w:val="-57"/>
        </w:rPr>
        <w:t xml:space="preserve"> </w:t>
      </w:r>
      <w:r>
        <w:t>продолжительность</w:t>
      </w:r>
      <w:r>
        <w:rPr>
          <w:spacing w:val="-2"/>
        </w:rPr>
        <w:t xml:space="preserve"> </w:t>
      </w:r>
      <w:r>
        <w:t>организованной</w:t>
      </w:r>
      <w:r>
        <w:rPr>
          <w:spacing w:val="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деятельности.</w:t>
      </w:r>
    </w:p>
    <w:p w14:paraId="428FFAAD">
      <w:pPr>
        <w:pStyle w:val="7"/>
        <w:spacing w:before="1"/>
        <w:ind w:right="934" w:firstLine="566"/>
      </w:pPr>
      <w:r>
        <w:t>Режим</w:t>
      </w:r>
      <w:r>
        <w:rPr>
          <w:spacing w:val="7"/>
        </w:rPr>
        <w:t xml:space="preserve"> </w:t>
      </w:r>
      <w:r>
        <w:t>занятий</w:t>
      </w:r>
      <w:r>
        <w:rPr>
          <w:spacing w:val="9"/>
        </w:rPr>
        <w:t xml:space="preserve"> </w:t>
      </w:r>
      <w:r>
        <w:t>обучающихся</w:t>
      </w:r>
      <w:r>
        <w:rPr>
          <w:spacing w:val="11"/>
        </w:rPr>
        <w:t xml:space="preserve"> </w:t>
      </w:r>
      <w:r>
        <w:t>регламентируется</w:t>
      </w:r>
      <w:r>
        <w:rPr>
          <w:spacing w:val="15"/>
        </w:rPr>
        <w:t xml:space="preserve"> </w:t>
      </w:r>
      <w:r>
        <w:t>Положением</w:t>
      </w:r>
      <w:r>
        <w:rPr>
          <w:spacing w:val="10"/>
        </w:rPr>
        <w:t xml:space="preserve"> </w:t>
      </w:r>
      <w:r>
        <w:t>о</w:t>
      </w:r>
      <w:r>
        <w:rPr>
          <w:spacing w:val="8"/>
        </w:rPr>
        <w:t xml:space="preserve"> </w:t>
      </w:r>
      <w:r>
        <w:t>режиме</w:t>
      </w:r>
      <w:r>
        <w:rPr>
          <w:spacing w:val="9"/>
        </w:rPr>
        <w:t xml:space="preserve"> </w:t>
      </w:r>
      <w:r>
        <w:t>занятий</w:t>
      </w:r>
      <w:r>
        <w:rPr>
          <w:spacing w:val="11"/>
        </w:rPr>
        <w:t xml:space="preserve"> </w:t>
      </w:r>
      <w:r>
        <w:t>обучающихся</w:t>
      </w:r>
      <w:r>
        <w:rPr>
          <w:spacing w:val="14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Муниципальном</w:t>
      </w:r>
      <w:r>
        <w:rPr>
          <w:spacing w:val="9"/>
        </w:rPr>
        <w:t xml:space="preserve"> </w:t>
      </w:r>
      <w:r>
        <w:t>бюджетном</w:t>
      </w:r>
      <w:r>
        <w:rPr>
          <w:spacing w:val="-57"/>
        </w:rPr>
        <w:t xml:space="preserve"> </w:t>
      </w:r>
      <w:r>
        <w:t>дошкольном</w:t>
      </w:r>
      <w:r>
        <w:rPr>
          <w:spacing w:val="-4"/>
        </w:rPr>
        <w:t xml:space="preserve"> </w:t>
      </w:r>
      <w:r>
        <w:t>образовательном</w:t>
      </w:r>
      <w:r>
        <w:rPr>
          <w:spacing w:val="3"/>
        </w:rPr>
        <w:t xml:space="preserve"> </w:t>
      </w:r>
      <w:r>
        <w:t>учреждении</w:t>
      </w:r>
      <w:r>
        <w:rPr>
          <w:spacing w:val="5"/>
        </w:rPr>
        <w:t xml:space="preserve"> </w:t>
      </w:r>
      <w:r>
        <w:t>«Детский</w:t>
      </w:r>
      <w:r>
        <w:rPr>
          <w:spacing w:val="2"/>
        </w:rPr>
        <w:t xml:space="preserve"> </w:t>
      </w:r>
      <w:r>
        <w:t>сад</w:t>
      </w:r>
      <w:r>
        <w:rPr>
          <w:spacing w:val="-1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rPr>
          <w:rFonts w:hint="default"/>
          <w:lang w:val="ru-RU"/>
        </w:rPr>
        <w:t>27 «Путене</w:t>
      </w:r>
      <w:r>
        <w:t>»</w:t>
      </w:r>
      <w:r>
        <w:rPr>
          <w:rFonts w:hint="default"/>
          <w:lang w:val="ru-RU"/>
        </w:rPr>
        <w:t xml:space="preserve"> Моргаушского муниципального округа</w:t>
      </w:r>
      <w:r>
        <w:t>.</w:t>
      </w:r>
    </w:p>
    <w:p w14:paraId="462989D3">
      <w:pPr>
        <w:pStyle w:val="7"/>
        <w:ind w:firstLine="566"/>
        <w:rPr>
          <w:rFonts w:hint="default"/>
          <w:lang w:val="ru-RU"/>
        </w:rPr>
      </w:pPr>
      <w:r>
        <w:t>Порядок</w:t>
      </w:r>
      <w:r>
        <w:rPr>
          <w:spacing w:val="24"/>
        </w:rPr>
        <w:t xml:space="preserve"> </w:t>
      </w:r>
      <w:r>
        <w:t>организации</w:t>
      </w:r>
      <w:r>
        <w:rPr>
          <w:spacing w:val="23"/>
        </w:rPr>
        <w:t xml:space="preserve"> </w:t>
      </w:r>
      <w:r>
        <w:t>прогулок</w:t>
      </w:r>
      <w:r>
        <w:rPr>
          <w:spacing w:val="27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обучающимися</w:t>
      </w:r>
      <w:r>
        <w:rPr>
          <w:spacing w:val="27"/>
        </w:rPr>
        <w:t xml:space="preserve"> </w:t>
      </w:r>
      <w:r>
        <w:t>МБДОУ</w:t>
      </w:r>
      <w:r>
        <w:rPr>
          <w:spacing w:val="27"/>
        </w:rPr>
        <w:t xml:space="preserve"> </w:t>
      </w:r>
      <w:r>
        <w:t>регламентирует</w:t>
      </w:r>
      <w:r>
        <w:rPr>
          <w:spacing w:val="28"/>
        </w:rPr>
        <w:t xml:space="preserve"> </w:t>
      </w:r>
      <w:r>
        <w:t>Положение</w:t>
      </w:r>
      <w:r>
        <w:rPr>
          <w:spacing w:val="26"/>
        </w:rPr>
        <w:t xml:space="preserve"> </w:t>
      </w:r>
      <w:r>
        <w:t>об</w:t>
      </w:r>
      <w:r>
        <w:rPr>
          <w:spacing w:val="26"/>
        </w:rPr>
        <w:t xml:space="preserve"> </w:t>
      </w:r>
      <w:r>
        <w:t>организации</w:t>
      </w:r>
      <w:r>
        <w:rPr>
          <w:spacing w:val="25"/>
        </w:rPr>
        <w:t xml:space="preserve"> </w:t>
      </w:r>
      <w:r>
        <w:t>прогулок</w:t>
      </w:r>
      <w:r>
        <w:rPr>
          <w:spacing w:val="28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обучающимися</w:t>
      </w:r>
      <w:r>
        <w:rPr>
          <w:spacing w:val="-57"/>
        </w:rPr>
        <w:t xml:space="preserve"> </w:t>
      </w:r>
      <w:r>
        <w:t>Муниципального</w:t>
      </w:r>
      <w:r>
        <w:rPr>
          <w:spacing w:val="-3"/>
        </w:rPr>
        <w:t xml:space="preserve"> </w:t>
      </w:r>
      <w:r>
        <w:t>бюджетного дошкольного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2"/>
        </w:rPr>
        <w:t xml:space="preserve"> </w:t>
      </w:r>
      <w:r>
        <w:t>учреждения</w:t>
      </w:r>
      <w:r>
        <w:rPr>
          <w:spacing w:val="58"/>
        </w:rPr>
        <w:t xml:space="preserve"> </w:t>
      </w:r>
      <w:r>
        <w:t>«Детский</w:t>
      </w:r>
      <w:r>
        <w:rPr>
          <w:spacing w:val="-1"/>
        </w:rPr>
        <w:t xml:space="preserve"> </w:t>
      </w:r>
      <w:r>
        <w:t>сад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rPr>
          <w:rFonts w:hint="default"/>
          <w:lang w:val="ru-RU"/>
        </w:rPr>
        <w:t>27 «Путене</w:t>
      </w:r>
      <w:r>
        <w:t>»</w:t>
      </w:r>
      <w:r>
        <w:rPr>
          <w:rFonts w:hint="default"/>
          <w:lang w:val="ru-RU"/>
        </w:rPr>
        <w:t xml:space="preserve"> Моргаушского муниципального</w:t>
      </w:r>
    </w:p>
    <w:p w14:paraId="6E0F6B88">
      <w:pPr>
        <w:pStyle w:val="7"/>
        <w:ind w:left="299" w:leftChars="0" w:firstLine="141" w:firstLineChars="0"/>
      </w:pPr>
      <w:r>
        <w:rPr>
          <w:rFonts w:hint="default"/>
          <w:lang w:val="ru-RU"/>
        </w:rPr>
        <w:t xml:space="preserve"> округа</w:t>
      </w:r>
      <w:r>
        <w:t>.</w:t>
      </w:r>
      <w:r>
        <w:rPr>
          <w:rFonts w:hint="default"/>
          <w:lang w:val="ru-RU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каникулярное</w:t>
      </w:r>
      <w:r>
        <w:rPr>
          <w:spacing w:val="-1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занятия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обучающимися</w:t>
      </w:r>
      <w:r>
        <w:rPr>
          <w:spacing w:val="-5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проводятся.</w:t>
      </w:r>
    </w:p>
    <w:p w14:paraId="567E94DD">
      <w:pPr>
        <w:pStyle w:val="7"/>
        <w:spacing w:before="3"/>
        <w:ind w:left="0" w:firstLine="0"/>
      </w:pPr>
    </w:p>
    <w:p w14:paraId="07184F49">
      <w:pPr>
        <w:pStyle w:val="2"/>
        <w:spacing w:after="3" w:line="240" w:lineRule="auto"/>
        <w:ind w:left="2075" w:right="2440"/>
        <w:jc w:val="center"/>
      </w:pPr>
      <w:r>
        <w:rPr>
          <w:lang w:val="ru-RU"/>
        </w:rPr>
        <w:t>Примерный</w:t>
      </w:r>
      <w:r>
        <w:rPr>
          <w:rFonts w:hint="default"/>
          <w:lang w:val="ru-RU"/>
        </w:rPr>
        <w:t xml:space="preserve"> р</w:t>
      </w:r>
      <w:r>
        <w:t>ежим</w:t>
      </w:r>
      <w:r>
        <w:rPr>
          <w:spacing w:val="-10"/>
        </w:rPr>
        <w:t xml:space="preserve"> </w:t>
      </w:r>
      <w:r>
        <w:t>двигательной</w:t>
      </w:r>
      <w:r>
        <w:rPr>
          <w:spacing w:val="-9"/>
        </w:rPr>
        <w:t xml:space="preserve"> </w:t>
      </w:r>
      <w:r>
        <w:t>активности</w:t>
      </w:r>
    </w:p>
    <w:tbl>
      <w:tblPr>
        <w:tblStyle w:val="5"/>
        <w:tblW w:w="0" w:type="auto"/>
        <w:tblInd w:w="6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2"/>
        <w:gridCol w:w="1788"/>
        <w:gridCol w:w="2"/>
        <w:gridCol w:w="2207"/>
        <w:gridCol w:w="1"/>
        <w:gridCol w:w="2205"/>
        <w:gridCol w:w="2460"/>
        <w:gridCol w:w="1"/>
        <w:gridCol w:w="2533"/>
        <w:gridCol w:w="2360"/>
        <w:gridCol w:w="1"/>
      </w:tblGrid>
      <w:tr w14:paraId="3FF943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372" w:type="dxa"/>
            <w:vMerge w:val="restart"/>
          </w:tcPr>
          <w:p w14:paraId="21EB28B7">
            <w:pPr>
              <w:pStyle w:val="12"/>
              <w:spacing w:before="1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790" w:type="dxa"/>
            <w:gridSpan w:val="2"/>
            <w:vMerge w:val="restart"/>
          </w:tcPr>
          <w:p w14:paraId="14CFBB89">
            <w:pPr>
              <w:pStyle w:val="12"/>
              <w:spacing w:before="1"/>
              <w:ind w:left="165" w:right="130" w:firstLine="427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1768" w:type="dxa"/>
            <w:gridSpan w:val="8"/>
          </w:tcPr>
          <w:p w14:paraId="7B72C963">
            <w:pPr>
              <w:pStyle w:val="12"/>
              <w:spacing w:line="258" w:lineRule="exact"/>
              <w:ind w:left="4446" w:right="44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Особенности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</w:p>
        </w:tc>
      </w:tr>
      <w:tr w14:paraId="74BBD5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372" w:type="dxa"/>
            <w:vMerge w:val="continue"/>
            <w:tcBorders>
              <w:top w:val="nil"/>
            </w:tcBorders>
          </w:tcPr>
          <w:p w14:paraId="19909BE9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gridSpan w:val="2"/>
            <w:vMerge w:val="continue"/>
            <w:tcBorders>
              <w:top w:val="nil"/>
            </w:tcBorders>
          </w:tcPr>
          <w:p w14:paraId="6F4088B5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gridSpan w:val="2"/>
          </w:tcPr>
          <w:p w14:paraId="62240C54">
            <w:pPr>
              <w:pStyle w:val="12"/>
              <w:ind w:left="12" w:right="737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</w:p>
          <w:p w14:paraId="582AFCE0">
            <w:pPr>
              <w:pStyle w:val="12"/>
              <w:spacing w:line="259" w:lineRule="exact"/>
              <w:ind w:left="12"/>
              <w:rPr>
                <w:sz w:val="24"/>
              </w:rPr>
            </w:pPr>
            <w:r>
              <w:rPr>
                <w:sz w:val="24"/>
              </w:rPr>
              <w:t>возраста</w:t>
            </w:r>
          </w:p>
        </w:tc>
        <w:tc>
          <w:tcPr>
            <w:tcW w:w="2205" w:type="dxa"/>
          </w:tcPr>
          <w:p w14:paraId="5BDD4EC2">
            <w:pPr>
              <w:pStyle w:val="12"/>
              <w:spacing w:line="270" w:lineRule="exact"/>
              <w:ind w:left="15"/>
              <w:rPr>
                <w:sz w:val="24"/>
              </w:rPr>
            </w:pPr>
            <w:r>
              <w:rPr>
                <w:sz w:val="24"/>
              </w:rPr>
              <w:t>младшая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2460" w:type="dxa"/>
          </w:tcPr>
          <w:p w14:paraId="6801A033">
            <w:pPr>
              <w:pStyle w:val="12"/>
              <w:spacing w:line="270" w:lineRule="exact"/>
              <w:ind w:left="11"/>
              <w:rPr>
                <w:sz w:val="24"/>
              </w:rPr>
            </w:pPr>
            <w:r>
              <w:rPr>
                <w:sz w:val="24"/>
              </w:rPr>
              <w:t>средняя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2534" w:type="dxa"/>
            <w:gridSpan w:val="2"/>
            <w:tcBorders>
              <w:right w:val="single" w:color="000000" w:sz="6" w:space="0"/>
            </w:tcBorders>
          </w:tcPr>
          <w:p w14:paraId="51BDD225">
            <w:pPr>
              <w:pStyle w:val="12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2361" w:type="dxa"/>
            <w:gridSpan w:val="2"/>
            <w:tcBorders>
              <w:left w:val="single" w:color="000000" w:sz="6" w:space="0"/>
            </w:tcBorders>
          </w:tcPr>
          <w:p w14:paraId="42F37D50">
            <w:pPr>
              <w:pStyle w:val="12"/>
              <w:spacing w:line="270" w:lineRule="exact"/>
              <w:ind w:left="10"/>
              <w:rPr>
                <w:sz w:val="24"/>
              </w:rPr>
            </w:pPr>
            <w:r>
              <w:rPr>
                <w:sz w:val="24"/>
              </w:rPr>
              <w:t>Подготовит.гру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ппа</w:t>
            </w:r>
          </w:p>
        </w:tc>
      </w:tr>
      <w:tr w14:paraId="5B6978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3930" w:type="dxa"/>
            <w:gridSpan w:val="11"/>
          </w:tcPr>
          <w:p w14:paraId="285EA044">
            <w:pPr>
              <w:pStyle w:val="12"/>
              <w:spacing w:line="256" w:lineRule="exact"/>
              <w:ind w:left="4231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Физкультурно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оздоровительные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</w:tr>
      <w:tr w14:paraId="4A0CEA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atLeast"/>
        </w:trPr>
        <w:tc>
          <w:tcPr>
            <w:tcW w:w="372" w:type="dxa"/>
          </w:tcPr>
          <w:p w14:paraId="506E39A8">
            <w:pPr>
              <w:pStyle w:val="12"/>
              <w:spacing w:line="273" w:lineRule="exact"/>
              <w:ind w:left="14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1790" w:type="dxa"/>
            <w:gridSpan w:val="2"/>
          </w:tcPr>
          <w:p w14:paraId="6CCA68DB">
            <w:pPr>
              <w:pStyle w:val="12"/>
              <w:ind w:left="9" w:right="574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2208" w:type="dxa"/>
            <w:gridSpan w:val="2"/>
          </w:tcPr>
          <w:p w14:paraId="18AE7909">
            <w:pPr>
              <w:pStyle w:val="12"/>
              <w:ind w:left="12" w:right="109"/>
              <w:jc w:val="both"/>
              <w:rPr>
                <w:sz w:val="24"/>
              </w:rPr>
            </w:pPr>
            <w:r>
              <w:rPr>
                <w:sz w:val="24"/>
              </w:rPr>
              <w:t>Ежедневно в группе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форме подвижной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/5 мин/</w:t>
            </w:r>
          </w:p>
        </w:tc>
        <w:tc>
          <w:tcPr>
            <w:tcW w:w="2205" w:type="dxa"/>
          </w:tcPr>
          <w:p w14:paraId="707A61E7">
            <w:pPr>
              <w:pStyle w:val="12"/>
              <w:ind w:left="15" w:right="84"/>
              <w:rPr>
                <w:sz w:val="24"/>
              </w:rPr>
            </w:pPr>
            <w:r>
              <w:rPr>
                <w:sz w:val="24"/>
              </w:rPr>
              <w:t>Ежедневно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форме</w:t>
            </w:r>
          </w:p>
          <w:p w14:paraId="08187DB5">
            <w:pPr>
              <w:pStyle w:val="12"/>
              <w:ind w:left="15"/>
              <w:rPr>
                <w:sz w:val="24"/>
              </w:rPr>
            </w:pPr>
            <w:r>
              <w:rPr>
                <w:sz w:val="24"/>
              </w:rPr>
              <w:t>/4-6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мин/</w:t>
            </w:r>
          </w:p>
        </w:tc>
        <w:tc>
          <w:tcPr>
            <w:tcW w:w="2460" w:type="dxa"/>
          </w:tcPr>
          <w:p w14:paraId="4B93819E">
            <w:pPr>
              <w:pStyle w:val="12"/>
              <w:spacing w:line="273" w:lineRule="exact"/>
              <w:ind w:left="11"/>
              <w:rPr>
                <w:sz w:val="24"/>
              </w:rPr>
            </w:pPr>
            <w:r>
              <w:rPr>
                <w:sz w:val="24"/>
              </w:rPr>
              <w:t>Ежедневно/6-8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мин/</w:t>
            </w:r>
          </w:p>
        </w:tc>
        <w:tc>
          <w:tcPr>
            <w:tcW w:w="2534" w:type="dxa"/>
            <w:gridSpan w:val="2"/>
            <w:tcBorders>
              <w:right w:val="single" w:color="000000" w:sz="6" w:space="0"/>
            </w:tcBorders>
          </w:tcPr>
          <w:p w14:paraId="0333BFAD">
            <w:pPr>
              <w:pStyle w:val="12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Ежедневно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/8-10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мин/</w:t>
            </w:r>
          </w:p>
        </w:tc>
        <w:tc>
          <w:tcPr>
            <w:tcW w:w="2361" w:type="dxa"/>
            <w:gridSpan w:val="2"/>
            <w:tcBorders>
              <w:left w:val="single" w:color="000000" w:sz="6" w:space="0"/>
            </w:tcBorders>
          </w:tcPr>
          <w:p w14:paraId="270368B9">
            <w:pPr>
              <w:pStyle w:val="12"/>
              <w:ind w:left="10" w:right="494"/>
              <w:rPr>
                <w:sz w:val="24"/>
              </w:rPr>
            </w:pPr>
            <w:r>
              <w:rPr>
                <w:sz w:val="24"/>
              </w:rPr>
              <w:t>Ежедневно /10-12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мин/</w:t>
            </w:r>
          </w:p>
        </w:tc>
      </w:tr>
      <w:tr w14:paraId="62F15B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2" w:hRule="atLeast"/>
        </w:trPr>
        <w:tc>
          <w:tcPr>
            <w:tcW w:w="372" w:type="dxa"/>
          </w:tcPr>
          <w:p w14:paraId="65306AE7">
            <w:pPr>
              <w:pStyle w:val="12"/>
              <w:spacing w:line="270" w:lineRule="exact"/>
              <w:ind w:left="14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1790" w:type="dxa"/>
            <w:gridSpan w:val="2"/>
          </w:tcPr>
          <w:p w14:paraId="6251EF10">
            <w:pPr>
              <w:pStyle w:val="12"/>
              <w:spacing w:line="237" w:lineRule="auto"/>
              <w:ind w:left="9" w:right="422"/>
              <w:rPr>
                <w:sz w:val="24"/>
              </w:rPr>
            </w:pPr>
            <w:r>
              <w:rPr>
                <w:sz w:val="24"/>
              </w:rPr>
              <w:t>Физкульт-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Минутки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занятия)</w:t>
            </w:r>
          </w:p>
        </w:tc>
        <w:tc>
          <w:tcPr>
            <w:tcW w:w="11768" w:type="dxa"/>
            <w:gridSpan w:val="8"/>
          </w:tcPr>
          <w:p w14:paraId="6A76A092">
            <w:pPr>
              <w:pStyle w:val="12"/>
              <w:ind w:left="0"/>
              <w:rPr>
                <w:b/>
                <w:sz w:val="26"/>
              </w:rPr>
            </w:pPr>
          </w:p>
          <w:p w14:paraId="740FAAE9">
            <w:pPr>
              <w:pStyle w:val="12"/>
              <w:spacing w:before="5"/>
              <w:ind w:left="0"/>
              <w:rPr>
                <w:b/>
                <w:sz w:val="21"/>
              </w:rPr>
            </w:pPr>
          </w:p>
          <w:p w14:paraId="7C3D3BEB">
            <w:pPr>
              <w:pStyle w:val="12"/>
              <w:ind w:left="12"/>
              <w:rPr>
                <w:sz w:val="24"/>
              </w:rPr>
            </w:pPr>
            <w:r>
              <w:rPr>
                <w:sz w:val="24"/>
              </w:rPr>
              <w:t>Ежедневно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зависимости 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3-5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</w:tc>
      </w:tr>
      <w:tr w14:paraId="27DA8C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7" w:hRule="atLeast"/>
        </w:trPr>
        <w:tc>
          <w:tcPr>
            <w:tcW w:w="372" w:type="dxa"/>
          </w:tcPr>
          <w:p w14:paraId="14910D72">
            <w:pPr>
              <w:pStyle w:val="12"/>
              <w:spacing w:line="275" w:lineRule="exact"/>
              <w:ind w:left="14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1790" w:type="dxa"/>
            <w:gridSpan w:val="2"/>
          </w:tcPr>
          <w:p w14:paraId="0134C176">
            <w:pPr>
              <w:pStyle w:val="12"/>
              <w:ind w:left="9" w:right="531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0D46C531">
            <w:pPr>
              <w:pStyle w:val="12"/>
              <w:ind w:left="9" w:right="213"/>
              <w:rPr>
                <w:sz w:val="24"/>
              </w:rPr>
            </w:pPr>
            <w:r>
              <w:rPr>
                <w:sz w:val="24"/>
              </w:rPr>
              <w:t>упражнения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прогулке</w:t>
            </w:r>
          </w:p>
        </w:tc>
        <w:tc>
          <w:tcPr>
            <w:tcW w:w="2208" w:type="dxa"/>
            <w:gridSpan w:val="2"/>
          </w:tcPr>
          <w:p w14:paraId="4F4CBFC0">
            <w:pPr>
              <w:pStyle w:val="12"/>
              <w:ind w:left="12" w:right="90"/>
              <w:rPr>
                <w:sz w:val="24"/>
              </w:rPr>
            </w:pPr>
            <w:r>
              <w:rPr>
                <w:sz w:val="24"/>
              </w:rPr>
              <w:t>Ежедневно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прогулок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подгруппами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целой группой /с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  <w:p w14:paraId="67FB33B4">
            <w:pPr>
              <w:pStyle w:val="12"/>
              <w:spacing w:line="274" w:lineRule="exact"/>
              <w:ind w:left="12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мин/</w:t>
            </w:r>
          </w:p>
        </w:tc>
        <w:tc>
          <w:tcPr>
            <w:tcW w:w="2205" w:type="dxa"/>
          </w:tcPr>
          <w:p w14:paraId="0EFB7297">
            <w:pPr>
              <w:pStyle w:val="12"/>
              <w:ind w:left="15" w:right="84"/>
              <w:rPr>
                <w:sz w:val="24"/>
              </w:rPr>
            </w:pPr>
            <w:r>
              <w:rPr>
                <w:sz w:val="24"/>
              </w:rPr>
              <w:t>Ежедневно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прогулок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подгруппами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целой группой /с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  <w:p w14:paraId="0C2423B3">
            <w:pPr>
              <w:pStyle w:val="12"/>
              <w:spacing w:line="274" w:lineRule="exact"/>
              <w:ind w:left="15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/20мин/</w:t>
            </w:r>
          </w:p>
        </w:tc>
        <w:tc>
          <w:tcPr>
            <w:tcW w:w="2460" w:type="dxa"/>
          </w:tcPr>
          <w:p w14:paraId="52A25A0B">
            <w:pPr>
              <w:pStyle w:val="12"/>
              <w:ind w:left="11" w:right="72"/>
              <w:rPr>
                <w:sz w:val="24"/>
              </w:rPr>
            </w:pPr>
            <w:r>
              <w:rPr>
                <w:sz w:val="24"/>
              </w:rPr>
              <w:t>Ежедневно во 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прогулок </w:t>
            </w:r>
            <w:r>
              <w:rPr>
                <w:sz w:val="24"/>
              </w:rPr>
              <w:t>подгруппами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целой группой/с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  <w:p w14:paraId="7D0BF0A2">
            <w:pPr>
              <w:pStyle w:val="12"/>
              <w:spacing w:line="274" w:lineRule="exact"/>
              <w:ind w:left="11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/20мин/</w:t>
            </w:r>
          </w:p>
        </w:tc>
        <w:tc>
          <w:tcPr>
            <w:tcW w:w="2534" w:type="dxa"/>
            <w:gridSpan w:val="2"/>
            <w:tcBorders>
              <w:right w:val="single" w:color="000000" w:sz="6" w:space="0"/>
            </w:tcBorders>
          </w:tcPr>
          <w:p w14:paraId="6F8C956E">
            <w:pPr>
              <w:pStyle w:val="12"/>
              <w:ind w:left="9" w:right="-21"/>
              <w:rPr>
                <w:sz w:val="24"/>
              </w:rPr>
            </w:pPr>
            <w:r>
              <w:rPr>
                <w:sz w:val="24"/>
              </w:rPr>
              <w:t>Ежедневно во 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прогулок подгруппами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целой группой/с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14:paraId="0B2B0F96">
            <w:pPr>
              <w:pStyle w:val="12"/>
              <w:spacing w:line="274" w:lineRule="exact"/>
              <w:ind w:left="9"/>
              <w:rPr>
                <w:sz w:val="24"/>
              </w:rPr>
            </w:pPr>
            <w:r>
              <w:rPr>
                <w:sz w:val="24"/>
              </w:rPr>
              <w:t>/25мин/</w:t>
            </w:r>
          </w:p>
        </w:tc>
        <w:tc>
          <w:tcPr>
            <w:tcW w:w="2361" w:type="dxa"/>
            <w:gridSpan w:val="2"/>
            <w:tcBorders>
              <w:left w:val="single" w:color="000000" w:sz="6" w:space="0"/>
            </w:tcBorders>
          </w:tcPr>
          <w:p w14:paraId="6F5096BE">
            <w:pPr>
              <w:pStyle w:val="12"/>
              <w:ind w:left="10" w:right="243"/>
              <w:rPr>
                <w:sz w:val="24"/>
              </w:rPr>
            </w:pPr>
            <w:r>
              <w:rPr>
                <w:sz w:val="24"/>
              </w:rPr>
              <w:t>Ежедневно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прогулок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подгруппами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целой группой/с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  <w:p w14:paraId="3AFC9362">
            <w:pPr>
              <w:pStyle w:val="12"/>
              <w:spacing w:line="274" w:lineRule="exact"/>
              <w:ind w:left="10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/30мин/</w:t>
            </w:r>
          </w:p>
        </w:tc>
      </w:tr>
      <w:tr w14:paraId="3AB431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2" w:hRule="atLeast"/>
        </w:trPr>
        <w:tc>
          <w:tcPr>
            <w:tcW w:w="372" w:type="dxa"/>
          </w:tcPr>
          <w:p w14:paraId="3DFB89DB">
            <w:pPr>
              <w:pStyle w:val="12"/>
              <w:spacing w:line="271" w:lineRule="exact"/>
              <w:ind w:left="14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1790" w:type="dxa"/>
            <w:gridSpan w:val="2"/>
          </w:tcPr>
          <w:p w14:paraId="7F64E50F">
            <w:pPr>
              <w:pStyle w:val="12"/>
              <w:ind w:left="9" w:right="21"/>
              <w:rPr>
                <w:sz w:val="24"/>
              </w:rPr>
            </w:pPr>
            <w:r>
              <w:rPr>
                <w:sz w:val="24"/>
              </w:rPr>
              <w:t>Индивиду-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альная работа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</w:p>
          <w:p w14:paraId="1E63537C">
            <w:pPr>
              <w:pStyle w:val="12"/>
              <w:ind w:left="9"/>
              <w:rPr>
                <w:sz w:val="24"/>
              </w:rPr>
            </w:pPr>
            <w:r>
              <w:rPr>
                <w:sz w:val="24"/>
              </w:rPr>
              <w:t>движений</w:t>
            </w:r>
          </w:p>
        </w:tc>
        <w:tc>
          <w:tcPr>
            <w:tcW w:w="2208" w:type="dxa"/>
            <w:gridSpan w:val="2"/>
          </w:tcPr>
          <w:p w14:paraId="77D1C9D0">
            <w:pPr>
              <w:pStyle w:val="12"/>
              <w:ind w:left="12" w:right="89"/>
              <w:rPr>
                <w:sz w:val="24"/>
              </w:rPr>
            </w:pPr>
            <w:r>
              <w:rPr>
                <w:sz w:val="24"/>
              </w:rPr>
              <w:t>Ежедневно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прогулок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/15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мин/</w:t>
            </w:r>
          </w:p>
        </w:tc>
        <w:tc>
          <w:tcPr>
            <w:tcW w:w="2205" w:type="dxa"/>
          </w:tcPr>
          <w:p w14:paraId="1C034BAC">
            <w:pPr>
              <w:pStyle w:val="12"/>
              <w:ind w:left="15" w:right="84"/>
              <w:rPr>
                <w:sz w:val="24"/>
              </w:rPr>
            </w:pPr>
            <w:r>
              <w:rPr>
                <w:sz w:val="24"/>
              </w:rPr>
              <w:t>Ежедневно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прогулок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/20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мин/</w:t>
            </w:r>
          </w:p>
        </w:tc>
        <w:tc>
          <w:tcPr>
            <w:tcW w:w="2460" w:type="dxa"/>
          </w:tcPr>
          <w:p w14:paraId="7428CB29">
            <w:pPr>
              <w:pStyle w:val="12"/>
              <w:ind w:left="11" w:right="343"/>
              <w:rPr>
                <w:sz w:val="24"/>
              </w:rPr>
            </w:pPr>
            <w:r>
              <w:rPr>
                <w:sz w:val="24"/>
              </w:rPr>
              <w:t>Ежедневно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прогулок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/20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мин/</w:t>
            </w:r>
          </w:p>
        </w:tc>
        <w:tc>
          <w:tcPr>
            <w:tcW w:w="2534" w:type="dxa"/>
            <w:gridSpan w:val="2"/>
            <w:tcBorders>
              <w:right w:val="single" w:color="000000" w:sz="6" w:space="0"/>
            </w:tcBorders>
          </w:tcPr>
          <w:p w14:paraId="1D019307">
            <w:pPr>
              <w:pStyle w:val="12"/>
              <w:ind w:left="9" w:right="416"/>
              <w:rPr>
                <w:sz w:val="24"/>
              </w:rPr>
            </w:pPr>
            <w:r>
              <w:rPr>
                <w:sz w:val="24"/>
              </w:rPr>
              <w:t>Ежедневно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прогулок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/25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мин/</w:t>
            </w:r>
          </w:p>
        </w:tc>
        <w:tc>
          <w:tcPr>
            <w:tcW w:w="2361" w:type="dxa"/>
            <w:gridSpan w:val="2"/>
            <w:tcBorders>
              <w:left w:val="single" w:color="000000" w:sz="6" w:space="0"/>
            </w:tcBorders>
          </w:tcPr>
          <w:p w14:paraId="45432686">
            <w:pPr>
              <w:pStyle w:val="12"/>
              <w:ind w:left="10" w:right="242"/>
              <w:rPr>
                <w:sz w:val="24"/>
              </w:rPr>
            </w:pPr>
            <w:r>
              <w:rPr>
                <w:sz w:val="24"/>
              </w:rPr>
              <w:t>Ежедневно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прогулок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/30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мин/</w:t>
            </w:r>
          </w:p>
        </w:tc>
      </w:tr>
      <w:tr w14:paraId="566A86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372" w:type="dxa"/>
          </w:tcPr>
          <w:p w14:paraId="76BCC9CD">
            <w:pPr>
              <w:pStyle w:val="12"/>
              <w:spacing w:line="270" w:lineRule="exact"/>
              <w:ind w:left="14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1790" w:type="dxa"/>
            <w:gridSpan w:val="2"/>
          </w:tcPr>
          <w:p w14:paraId="6A765BE0">
            <w:pPr>
              <w:pStyle w:val="12"/>
              <w:ind w:left="9" w:right="186"/>
              <w:rPr>
                <w:sz w:val="24"/>
              </w:rPr>
            </w:pPr>
            <w:r>
              <w:rPr>
                <w:sz w:val="24"/>
              </w:rPr>
              <w:t>Гимнастика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пробужде-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ния)</w:t>
            </w:r>
          </w:p>
        </w:tc>
        <w:tc>
          <w:tcPr>
            <w:tcW w:w="2208" w:type="dxa"/>
            <w:gridSpan w:val="2"/>
          </w:tcPr>
          <w:p w14:paraId="1E988D55">
            <w:pPr>
              <w:pStyle w:val="12"/>
              <w:ind w:left="12" w:right="397"/>
              <w:jc w:val="both"/>
              <w:rPr>
                <w:sz w:val="24"/>
              </w:rPr>
            </w:pPr>
            <w:r>
              <w:rPr>
                <w:sz w:val="24"/>
              </w:rPr>
              <w:t>Ежедневно 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дневного сна 2-3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/5 мин/</w:t>
            </w:r>
          </w:p>
        </w:tc>
        <w:tc>
          <w:tcPr>
            <w:tcW w:w="2205" w:type="dxa"/>
          </w:tcPr>
          <w:p w14:paraId="3739E8C4">
            <w:pPr>
              <w:pStyle w:val="12"/>
              <w:ind w:left="15" w:right="391"/>
              <w:jc w:val="both"/>
              <w:rPr>
                <w:sz w:val="24"/>
              </w:rPr>
            </w:pPr>
            <w:r>
              <w:rPr>
                <w:sz w:val="24"/>
              </w:rPr>
              <w:t>Ежедневно 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дневного сна 2-3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/5 мин/</w:t>
            </w:r>
          </w:p>
        </w:tc>
        <w:tc>
          <w:tcPr>
            <w:tcW w:w="2460" w:type="dxa"/>
          </w:tcPr>
          <w:p w14:paraId="7009BC79">
            <w:pPr>
              <w:pStyle w:val="12"/>
              <w:spacing w:line="268" w:lineRule="exact"/>
              <w:ind w:left="11"/>
              <w:rPr>
                <w:sz w:val="24"/>
              </w:rPr>
            </w:pPr>
            <w:r>
              <w:rPr>
                <w:sz w:val="24"/>
              </w:rPr>
              <w:t>Ежедневно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</w:p>
          <w:p w14:paraId="64A875FA">
            <w:pPr>
              <w:pStyle w:val="12"/>
              <w:ind w:left="11"/>
              <w:rPr>
                <w:sz w:val="24"/>
              </w:rPr>
            </w:pPr>
            <w:r>
              <w:rPr>
                <w:sz w:val="24"/>
              </w:rPr>
              <w:t>дневного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упр.</w:t>
            </w:r>
          </w:p>
          <w:p w14:paraId="601C7C03">
            <w:pPr>
              <w:pStyle w:val="12"/>
              <w:ind w:left="11"/>
              <w:rPr>
                <w:sz w:val="24"/>
              </w:rPr>
            </w:pPr>
            <w:r>
              <w:rPr>
                <w:sz w:val="24"/>
              </w:rPr>
              <w:t>/6 мин/</w:t>
            </w:r>
          </w:p>
        </w:tc>
        <w:tc>
          <w:tcPr>
            <w:tcW w:w="2534" w:type="dxa"/>
            <w:gridSpan w:val="2"/>
            <w:tcBorders>
              <w:right w:val="single" w:color="000000" w:sz="6" w:space="0"/>
            </w:tcBorders>
          </w:tcPr>
          <w:p w14:paraId="4964C4BD">
            <w:pPr>
              <w:pStyle w:val="12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Ежедневно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</w:p>
          <w:p w14:paraId="466BF79A">
            <w:pPr>
              <w:pStyle w:val="12"/>
              <w:ind w:left="9"/>
              <w:rPr>
                <w:sz w:val="24"/>
              </w:rPr>
            </w:pPr>
            <w:r>
              <w:rPr>
                <w:sz w:val="24"/>
              </w:rPr>
              <w:t>дневного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4-5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упр.</w:t>
            </w:r>
          </w:p>
          <w:p w14:paraId="44867713">
            <w:pPr>
              <w:pStyle w:val="12"/>
              <w:ind w:left="9"/>
              <w:rPr>
                <w:sz w:val="24"/>
              </w:rPr>
            </w:pPr>
            <w:r>
              <w:rPr>
                <w:sz w:val="24"/>
              </w:rPr>
              <w:t>/8 мин/</w:t>
            </w:r>
          </w:p>
        </w:tc>
        <w:tc>
          <w:tcPr>
            <w:tcW w:w="2361" w:type="dxa"/>
            <w:gridSpan w:val="2"/>
            <w:tcBorders>
              <w:left w:val="single" w:color="000000" w:sz="6" w:space="0"/>
            </w:tcBorders>
          </w:tcPr>
          <w:p w14:paraId="15EF87D9">
            <w:pPr>
              <w:pStyle w:val="12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Ежедневно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</w:p>
          <w:p w14:paraId="309FDCCB">
            <w:pPr>
              <w:pStyle w:val="12"/>
              <w:ind w:left="10"/>
              <w:rPr>
                <w:sz w:val="24"/>
              </w:rPr>
            </w:pPr>
            <w:r>
              <w:rPr>
                <w:sz w:val="24"/>
              </w:rPr>
              <w:t>дневного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4-5 упр.</w:t>
            </w:r>
          </w:p>
          <w:p w14:paraId="2AF00D27">
            <w:pPr>
              <w:pStyle w:val="12"/>
              <w:ind w:left="10"/>
              <w:rPr>
                <w:sz w:val="24"/>
              </w:rPr>
            </w:pPr>
            <w:r>
              <w:rPr>
                <w:sz w:val="24"/>
              </w:rPr>
              <w:t>/8 мин/</w:t>
            </w:r>
          </w:p>
        </w:tc>
      </w:tr>
      <w:tr w14:paraId="2ECEBE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372" w:type="dxa"/>
            <w:vMerge w:val="restart"/>
          </w:tcPr>
          <w:p w14:paraId="6BCFAE74">
            <w:pPr>
              <w:pStyle w:val="12"/>
              <w:ind w:left="0"/>
              <w:rPr>
                <w:sz w:val="24"/>
              </w:rPr>
            </w:pPr>
          </w:p>
        </w:tc>
        <w:tc>
          <w:tcPr>
            <w:tcW w:w="1790" w:type="dxa"/>
            <w:gridSpan w:val="2"/>
          </w:tcPr>
          <w:p w14:paraId="5260C594">
            <w:pPr>
              <w:pStyle w:val="12"/>
              <w:spacing w:line="271" w:lineRule="exact"/>
              <w:ind w:left="9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день:</w:t>
            </w:r>
          </w:p>
        </w:tc>
        <w:tc>
          <w:tcPr>
            <w:tcW w:w="2208" w:type="dxa"/>
            <w:gridSpan w:val="2"/>
          </w:tcPr>
          <w:p w14:paraId="4C881E77">
            <w:pPr>
              <w:pStyle w:val="12"/>
              <w:spacing w:line="271" w:lineRule="exact"/>
              <w:ind w:left="12"/>
              <w:rPr>
                <w:sz w:val="24"/>
              </w:rPr>
            </w:pPr>
            <w:r>
              <w:rPr>
                <w:sz w:val="24"/>
              </w:rPr>
              <w:t>45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  <w:tc>
          <w:tcPr>
            <w:tcW w:w="2205" w:type="dxa"/>
          </w:tcPr>
          <w:p w14:paraId="318379E3">
            <w:pPr>
              <w:pStyle w:val="12"/>
              <w:spacing w:line="271" w:lineRule="exact"/>
              <w:ind w:left="15"/>
              <w:rPr>
                <w:sz w:val="24"/>
              </w:rPr>
            </w:pPr>
            <w:r>
              <w:rPr>
                <w:sz w:val="24"/>
              </w:rPr>
              <w:t>56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  <w:tc>
          <w:tcPr>
            <w:tcW w:w="2460" w:type="dxa"/>
          </w:tcPr>
          <w:p w14:paraId="2162220D">
            <w:pPr>
              <w:pStyle w:val="12"/>
              <w:spacing w:line="271" w:lineRule="exact"/>
              <w:ind w:left="11"/>
              <w:rPr>
                <w:sz w:val="24"/>
              </w:rPr>
            </w:pPr>
            <w:r>
              <w:rPr>
                <w:sz w:val="24"/>
              </w:rPr>
              <w:t>59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  <w:tc>
          <w:tcPr>
            <w:tcW w:w="2534" w:type="dxa"/>
            <w:gridSpan w:val="2"/>
            <w:tcBorders>
              <w:right w:val="single" w:color="000000" w:sz="6" w:space="0"/>
            </w:tcBorders>
          </w:tcPr>
          <w:p w14:paraId="58F28B15">
            <w:pPr>
              <w:pStyle w:val="12"/>
              <w:spacing w:line="271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</w:tc>
        <w:tc>
          <w:tcPr>
            <w:tcW w:w="2361" w:type="dxa"/>
            <w:gridSpan w:val="2"/>
            <w:tcBorders>
              <w:left w:val="single" w:color="000000" w:sz="6" w:space="0"/>
            </w:tcBorders>
          </w:tcPr>
          <w:p w14:paraId="3B4A8DFE">
            <w:pPr>
              <w:pStyle w:val="12"/>
              <w:spacing w:line="271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</w:tc>
      </w:tr>
      <w:tr w14:paraId="5006F7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72" w:type="dxa"/>
            <w:vMerge w:val="continue"/>
            <w:tcBorders>
              <w:top w:val="nil"/>
            </w:tcBorders>
          </w:tcPr>
          <w:p w14:paraId="5C64A583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gridSpan w:val="2"/>
          </w:tcPr>
          <w:p w14:paraId="5411C39D">
            <w:pPr>
              <w:pStyle w:val="12"/>
              <w:spacing w:line="276" w:lineRule="exact"/>
              <w:ind w:left="9" w:right="956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2208" w:type="dxa"/>
            <w:gridSpan w:val="2"/>
          </w:tcPr>
          <w:p w14:paraId="5F40B047">
            <w:pPr>
              <w:pStyle w:val="12"/>
              <w:spacing w:line="270" w:lineRule="exact"/>
              <w:ind w:left="12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</w:tc>
        <w:tc>
          <w:tcPr>
            <w:tcW w:w="2205" w:type="dxa"/>
          </w:tcPr>
          <w:p w14:paraId="0B63E654">
            <w:pPr>
              <w:pStyle w:val="12"/>
              <w:spacing w:line="270" w:lineRule="exact"/>
              <w:ind w:left="15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 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</w:tc>
        <w:tc>
          <w:tcPr>
            <w:tcW w:w="2460" w:type="dxa"/>
          </w:tcPr>
          <w:p w14:paraId="6C54704E">
            <w:pPr>
              <w:pStyle w:val="12"/>
              <w:spacing w:line="270" w:lineRule="exact"/>
              <w:ind w:left="1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 55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</w:tc>
        <w:tc>
          <w:tcPr>
            <w:tcW w:w="2534" w:type="dxa"/>
            <w:gridSpan w:val="2"/>
            <w:tcBorders>
              <w:right w:val="single" w:color="000000" w:sz="6" w:space="0"/>
            </w:tcBorders>
          </w:tcPr>
          <w:p w14:paraId="59B6F135">
            <w:pPr>
              <w:pStyle w:val="12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</w:tc>
        <w:tc>
          <w:tcPr>
            <w:tcW w:w="2361" w:type="dxa"/>
            <w:gridSpan w:val="2"/>
            <w:tcBorders>
              <w:left w:val="single" w:color="000000" w:sz="6" w:space="0"/>
            </w:tcBorders>
          </w:tcPr>
          <w:p w14:paraId="25127592">
            <w:pPr>
              <w:pStyle w:val="12"/>
              <w:spacing w:line="270" w:lineRule="exact"/>
              <w:ind w:left="10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</w:tc>
      </w:tr>
      <w:tr w14:paraId="2C31AD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3930" w:type="dxa"/>
            <w:gridSpan w:val="11"/>
          </w:tcPr>
          <w:p w14:paraId="5D4E1BD1">
            <w:pPr>
              <w:pStyle w:val="12"/>
              <w:spacing w:line="253" w:lineRule="exact"/>
              <w:ind w:left="4238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Организованная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14:paraId="7CA462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72" w:type="dxa"/>
          </w:tcPr>
          <w:p w14:paraId="5DEEF1F6">
            <w:pPr>
              <w:pStyle w:val="12"/>
              <w:spacing w:line="273" w:lineRule="exact"/>
              <w:ind w:left="14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1790" w:type="dxa"/>
            <w:gridSpan w:val="2"/>
          </w:tcPr>
          <w:p w14:paraId="5876B8CA">
            <w:pPr>
              <w:pStyle w:val="12"/>
              <w:tabs>
                <w:tab w:val="left" w:pos="1425"/>
              </w:tabs>
              <w:ind w:left="9" w:right="239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</w:p>
        </w:tc>
        <w:tc>
          <w:tcPr>
            <w:tcW w:w="2208" w:type="dxa"/>
            <w:gridSpan w:val="2"/>
          </w:tcPr>
          <w:p w14:paraId="0F784B87">
            <w:pPr>
              <w:pStyle w:val="12"/>
              <w:ind w:left="12" w:right="27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подгруппам,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подобранным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  <w:p w14:paraId="65E00CFB">
            <w:pPr>
              <w:pStyle w:val="12"/>
              <w:ind w:left="12" w:right="69"/>
              <w:rPr>
                <w:sz w:val="24"/>
              </w:rPr>
            </w:pPr>
            <w:r>
              <w:rPr>
                <w:sz w:val="24"/>
              </w:rPr>
              <w:t>детей.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Длительность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минут.</w:t>
            </w:r>
          </w:p>
        </w:tc>
        <w:tc>
          <w:tcPr>
            <w:tcW w:w="2205" w:type="dxa"/>
          </w:tcPr>
          <w:p w14:paraId="6F56FA6A">
            <w:pPr>
              <w:pStyle w:val="12"/>
              <w:ind w:left="15" w:right="223"/>
              <w:rPr>
                <w:sz w:val="24"/>
              </w:rPr>
            </w:pPr>
            <w:r>
              <w:rPr>
                <w:sz w:val="24"/>
              </w:rPr>
              <w:t>3 раза в неделю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подгруппам,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подобранным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  <w:p w14:paraId="44A1E353">
            <w:pPr>
              <w:pStyle w:val="12"/>
              <w:ind w:left="15" w:right="124"/>
              <w:rPr>
                <w:sz w:val="24"/>
              </w:rPr>
            </w:pPr>
            <w:r>
              <w:rPr>
                <w:sz w:val="24"/>
              </w:rPr>
              <w:t>детей, проводится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</w:p>
          <w:p w14:paraId="5A60D628">
            <w:pPr>
              <w:pStyle w:val="12"/>
              <w:ind w:left="15" w:right="257"/>
              <w:rPr>
                <w:sz w:val="24"/>
              </w:rPr>
            </w:pPr>
            <w:r>
              <w:rPr>
                <w:sz w:val="24"/>
              </w:rPr>
              <w:t>дня. Длительность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минут.</w:t>
            </w:r>
          </w:p>
        </w:tc>
        <w:tc>
          <w:tcPr>
            <w:tcW w:w="2460" w:type="dxa"/>
          </w:tcPr>
          <w:p w14:paraId="2A625ED6">
            <w:pPr>
              <w:pStyle w:val="12"/>
              <w:ind w:left="11" w:right="77"/>
              <w:rPr>
                <w:sz w:val="24"/>
              </w:rPr>
            </w:pPr>
            <w:r>
              <w:rPr>
                <w:sz w:val="24"/>
              </w:rPr>
              <w:t>3 раза в неделю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подгруппам,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подобранным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  <w:p w14:paraId="7B8C7114">
            <w:pPr>
              <w:pStyle w:val="12"/>
              <w:ind w:left="11" w:right="294"/>
              <w:rPr>
                <w:sz w:val="24"/>
              </w:rPr>
            </w:pPr>
            <w:r>
              <w:rPr>
                <w:sz w:val="24"/>
              </w:rPr>
              <w:t>здоровья 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проводится в первой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дня.</w:t>
            </w:r>
          </w:p>
          <w:p w14:paraId="5BCAAF93">
            <w:pPr>
              <w:pStyle w:val="12"/>
              <w:spacing w:line="237" w:lineRule="auto"/>
              <w:ind w:left="11" w:right="71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Длительность </w:t>
            </w:r>
            <w:r>
              <w:rPr>
                <w:sz w:val="24"/>
              </w:rPr>
              <w:t>20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минут.</w:t>
            </w:r>
          </w:p>
        </w:tc>
        <w:tc>
          <w:tcPr>
            <w:tcW w:w="2534" w:type="dxa"/>
            <w:gridSpan w:val="2"/>
            <w:tcBorders>
              <w:right w:val="single" w:color="000000" w:sz="6" w:space="0"/>
            </w:tcBorders>
          </w:tcPr>
          <w:p w14:paraId="1A1E6962">
            <w:pPr>
              <w:pStyle w:val="12"/>
              <w:ind w:left="9" w:right="149"/>
              <w:rPr>
                <w:sz w:val="24"/>
              </w:rPr>
            </w:pPr>
            <w:r>
              <w:rPr>
                <w:sz w:val="24"/>
              </w:rPr>
              <w:t>2 раза в неделю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подгруппам,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подобранным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  <w:p w14:paraId="25280BB9">
            <w:pPr>
              <w:pStyle w:val="12"/>
              <w:ind w:left="9" w:right="181"/>
              <w:rPr>
                <w:sz w:val="24"/>
              </w:rPr>
            </w:pPr>
            <w:r>
              <w:rPr>
                <w:sz w:val="24"/>
              </w:rPr>
              <w:t>здоровья 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проводится в 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половине дня (одно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воздухе)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минут/</w:t>
            </w:r>
          </w:p>
        </w:tc>
        <w:tc>
          <w:tcPr>
            <w:tcW w:w="2361" w:type="dxa"/>
            <w:gridSpan w:val="2"/>
            <w:tcBorders>
              <w:left w:val="single" w:color="000000" w:sz="6" w:space="0"/>
            </w:tcBorders>
          </w:tcPr>
          <w:p w14:paraId="54DB5C72">
            <w:pPr>
              <w:pStyle w:val="12"/>
              <w:ind w:left="10" w:right="383"/>
              <w:rPr>
                <w:sz w:val="24"/>
              </w:rPr>
            </w:pPr>
            <w:r>
              <w:rPr>
                <w:sz w:val="24"/>
              </w:rPr>
              <w:t>2 раза в неделю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подгруппам,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подобранным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  <w:p w14:paraId="3599FE13">
            <w:pPr>
              <w:pStyle w:val="12"/>
              <w:tabs>
                <w:tab w:val="left" w:pos="2134"/>
              </w:tabs>
              <w:ind w:left="10" w:right="98"/>
              <w:rPr>
                <w:sz w:val="24"/>
              </w:rPr>
            </w:pP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первой половине 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(одно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воздухе)</w:t>
            </w:r>
          </w:p>
          <w:p w14:paraId="7FFBDFC9">
            <w:pPr>
              <w:pStyle w:val="12"/>
              <w:ind w:left="10"/>
              <w:rPr>
                <w:sz w:val="24"/>
              </w:rPr>
            </w:pPr>
            <w:r>
              <w:rPr>
                <w:sz w:val="24"/>
              </w:rPr>
              <w:t>/30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минут/.</w:t>
            </w:r>
          </w:p>
        </w:tc>
      </w:tr>
      <w:tr w14:paraId="0FFF07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4" w:hRule="atLeast"/>
        </w:trPr>
        <w:tc>
          <w:tcPr>
            <w:tcW w:w="372" w:type="dxa"/>
          </w:tcPr>
          <w:p w14:paraId="42AD585C">
            <w:pPr>
              <w:pStyle w:val="12"/>
              <w:spacing w:line="275" w:lineRule="exact"/>
              <w:ind w:left="0" w:right="31"/>
              <w:jc w:val="center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1790" w:type="dxa"/>
            <w:gridSpan w:val="2"/>
          </w:tcPr>
          <w:p w14:paraId="58C6BDE7">
            <w:pPr>
              <w:pStyle w:val="12"/>
              <w:tabs>
                <w:tab w:val="left" w:pos="1425"/>
              </w:tabs>
              <w:ind w:left="9" w:right="120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воздухе</w:t>
            </w:r>
          </w:p>
        </w:tc>
        <w:tc>
          <w:tcPr>
            <w:tcW w:w="2208" w:type="dxa"/>
            <w:gridSpan w:val="2"/>
          </w:tcPr>
          <w:p w14:paraId="501B44D0">
            <w:pPr>
              <w:pStyle w:val="12"/>
              <w:spacing w:line="275" w:lineRule="exact"/>
              <w:ind w:left="12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2205" w:type="dxa"/>
          </w:tcPr>
          <w:p w14:paraId="183704C7">
            <w:pPr>
              <w:pStyle w:val="12"/>
              <w:spacing w:line="275" w:lineRule="exact"/>
              <w:ind w:left="15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2460" w:type="dxa"/>
          </w:tcPr>
          <w:p w14:paraId="52DFA776">
            <w:pPr>
              <w:pStyle w:val="12"/>
              <w:spacing w:line="275" w:lineRule="exact"/>
              <w:ind w:left="11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2534" w:type="dxa"/>
            <w:gridSpan w:val="2"/>
            <w:tcBorders>
              <w:right w:val="single" w:color="000000" w:sz="6" w:space="0"/>
            </w:tcBorders>
          </w:tcPr>
          <w:p w14:paraId="5EDA9DEE">
            <w:pPr>
              <w:pStyle w:val="12"/>
              <w:spacing w:before="1" w:line="237" w:lineRule="auto"/>
              <w:ind w:left="9" w:right="45"/>
              <w:rPr>
                <w:sz w:val="24"/>
              </w:rPr>
            </w:pPr>
            <w:r>
              <w:rPr>
                <w:sz w:val="24"/>
              </w:rPr>
              <w:t>1 раз в неделю в первой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дня.</w:t>
            </w:r>
          </w:p>
          <w:p w14:paraId="2BD04EF8">
            <w:pPr>
              <w:pStyle w:val="12"/>
              <w:spacing w:before="1"/>
              <w:ind w:left="9"/>
              <w:rPr>
                <w:sz w:val="24"/>
              </w:rPr>
            </w:pPr>
            <w:r>
              <w:rPr>
                <w:sz w:val="24"/>
              </w:rPr>
              <w:t>/25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мин./</w:t>
            </w:r>
          </w:p>
        </w:tc>
        <w:tc>
          <w:tcPr>
            <w:tcW w:w="2361" w:type="dxa"/>
            <w:gridSpan w:val="2"/>
            <w:tcBorders>
              <w:left w:val="single" w:color="000000" w:sz="6" w:space="0"/>
            </w:tcBorders>
          </w:tcPr>
          <w:p w14:paraId="7777C921">
            <w:pPr>
              <w:pStyle w:val="12"/>
              <w:spacing w:before="1" w:line="237" w:lineRule="auto"/>
              <w:ind w:left="10" w:right="11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дня.</w:t>
            </w:r>
          </w:p>
          <w:p w14:paraId="3DD21385">
            <w:pPr>
              <w:pStyle w:val="12"/>
              <w:spacing w:before="1"/>
              <w:ind w:left="10"/>
              <w:rPr>
                <w:sz w:val="24"/>
              </w:rPr>
            </w:pPr>
            <w:r>
              <w:rPr>
                <w:sz w:val="24"/>
              </w:rPr>
              <w:t>/30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мин./</w:t>
            </w:r>
          </w:p>
        </w:tc>
      </w:tr>
      <w:tr w14:paraId="793138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372" w:type="dxa"/>
          </w:tcPr>
          <w:p w14:paraId="52A789D2">
            <w:pPr>
              <w:pStyle w:val="12"/>
              <w:spacing w:line="270" w:lineRule="exact"/>
              <w:ind w:left="19" w:right="-29"/>
              <w:jc w:val="center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1790" w:type="dxa"/>
            <w:gridSpan w:val="2"/>
          </w:tcPr>
          <w:p w14:paraId="704F477F">
            <w:pPr>
              <w:pStyle w:val="12"/>
              <w:ind w:left="9" w:right="40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Музыкально-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ритмические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движения(на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5B6E42B7">
            <w:pPr>
              <w:pStyle w:val="12"/>
              <w:spacing w:line="259" w:lineRule="exact"/>
              <w:ind w:left="9"/>
              <w:rPr>
                <w:sz w:val="24"/>
              </w:rPr>
            </w:pPr>
            <w:r>
              <w:rPr>
                <w:sz w:val="24"/>
              </w:rPr>
              <w:t>музыке)</w:t>
            </w:r>
          </w:p>
        </w:tc>
        <w:tc>
          <w:tcPr>
            <w:tcW w:w="2208" w:type="dxa"/>
            <w:gridSpan w:val="2"/>
          </w:tcPr>
          <w:p w14:paraId="164997AA">
            <w:pPr>
              <w:pStyle w:val="12"/>
              <w:ind w:left="12" w:right="40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</w:tc>
        <w:tc>
          <w:tcPr>
            <w:tcW w:w="2205" w:type="dxa"/>
          </w:tcPr>
          <w:p w14:paraId="0BC73121">
            <w:pPr>
              <w:pStyle w:val="12"/>
              <w:ind w:left="15" w:right="274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</w:tc>
        <w:tc>
          <w:tcPr>
            <w:tcW w:w="2460" w:type="dxa"/>
          </w:tcPr>
          <w:p w14:paraId="5CBF0A8C">
            <w:pPr>
              <w:pStyle w:val="12"/>
              <w:spacing w:line="270" w:lineRule="exact"/>
              <w:ind w:left="1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 15 мин.</w:t>
            </w:r>
          </w:p>
        </w:tc>
        <w:tc>
          <w:tcPr>
            <w:tcW w:w="2534" w:type="dxa"/>
            <w:gridSpan w:val="2"/>
            <w:tcBorders>
              <w:right w:val="single" w:color="000000" w:sz="6" w:space="0"/>
            </w:tcBorders>
          </w:tcPr>
          <w:p w14:paraId="64E1C8BE">
            <w:pPr>
              <w:pStyle w:val="12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</w:tc>
        <w:tc>
          <w:tcPr>
            <w:tcW w:w="2361" w:type="dxa"/>
            <w:gridSpan w:val="2"/>
            <w:tcBorders>
              <w:left w:val="single" w:color="000000" w:sz="6" w:space="0"/>
            </w:tcBorders>
          </w:tcPr>
          <w:p w14:paraId="1E7757C8">
            <w:pPr>
              <w:pStyle w:val="12"/>
              <w:ind w:left="10" w:right="432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</w:tc>
      </w:tr>
      <w:tr w14:paraId="02DF88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72" w:type="dxa"/>
          </w:tcPr>
          <w:p w14:paraId="5E39D410">
            <w:pPr>
              <w:pStyle w:val="12"/>
              <w:ind w:left="0"/>
              <w:rPr>
                <w:sz w:val="24"/>
              </w:rPr>
            </w:pPr>
          </w:p>
        </w:tc>
        <w:tc>
          <w:tcPr>
            <w:tcW w:w="1790" w:type="dxa"/>
            <w:gridSpan w:val="2"/>
          </w:tcPr>
          <w:p w14:paraId="021B578B">
            <w:pPr>
              <w:pStyle w:val="12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5E6850A1">
            <w:pPr>
              <w:pStyle w:val="12"/>
              <w:spacing w:line="264" w:lineRule="exact"/>
              <w:ind w:left="9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  <w:tc>
          <w:tcPr>
            <w:tcW w:w="2208" w:type="dxa"/>
            <w:gridSpan w:val="2"/>
          </w:tcPr>
          <w:p w14:paraId="509440A0">
            <w:pPr>
              <w:pStyle w:val="12"/>
              <w:spacing w:line="270" w:lineRule="exact"/>
              <w:ind w:left="12"/>
              <w:rPr>
                <w:sz w:val="24"/>
              </w:rPr>
            </w:pPr>
            <w:r>
              <w:rPr>
                <w:sz w:val="24"/>
              </w:rPr>
              <w:t>42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</w:tc>
        <w:tc>
          <w:tcPr>
            <w:tcW w:w="2205" w:type="dxa"/>
          </w:tcPr>
          <w:p w14:paraId="44568C71">
            <w:pPr>
              <w:pStyle w:val="12"/>
              <w:spacing w:line="270" w:lineRule="exact"/>
              <w:ind w:left="1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</w:tc>
        <w:tc>
          <w:tcPr>
            <w:tcW w:w="2460" w:type="dxa"/>
          </w:tcPr>
          <w:p w14:paraId="7CE9D4E5">
            <w:pPr>
              <w:pStyle w:val="12"/>
              <w:spacing w:line="270" w:lineRule="exact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</w:tc>
        <w:tc>
          <w:tcPr>
            <w:tcW w:w="2534" w:type="dxa"/>
            <w:gridSpan w:val="2"/>
            <w:tcBorders>
              <w:right w:val="single" w:color="000000" w:sz="6" w:space="0"/>
            </w:tcBorders>
          </w:tcPr>
          <w:p w14:paraId="47790BAB">
            <w:pPr>
              <w:pStyle w:val="12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</w:tc>
        <w:tc>
          <w:tcPr>
            <w:tcW w:w="2361" w:type="dxa"/>
            <w:gridSpan w:val="2"/>
            <w:tcBorders>
              <w:left w:val="single" w:color="000000" w:sz="6" w:space="0"/>
            </w:tcBorders>
          </w:tcPr>
          <w:p w14:paraId="22B52D6A">
            <w:pPr>
              <w:pStyle w:val="12"/>
              <w:spacing w:line="270" w:lineRule="exact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</w:tc>
      </w:tr>
      <w:tr w14:paraId="41327B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3930" w:type="dxa"/>
            <w:gridSpan w:val="11"/>
          </w:tcPr>
          <w:p w14:paraId="29534D5B">
            <w:pPr>
              <w:pStyle w:val="12"/>
              <w:spacing w:line="256" w:lineRule="exact"/>
              <w:ind w:left="4354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двигательная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14:paraId="0518B1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3" w:hRule="atLeast"/>
        </w:trPr>
        <w:tc>
          <w:tcPr>
            <w:tcW w:w="372" w:type="dxa"/>
          </w:tcPr>
          <w:p w14:paraId="4DE61432">
            <w:pPr>
              <w:pStyle w:val="12"/>
              <w:spacing w:line="273" w:lineRule="exact"/>
              <w:ind w:left="0" w:right="31"/>
              <w:jc w:val="center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1790" w:type="dxa"/>
            <w:gridSpan w:val="2"/>
          </w:tcPr>
          <w:p w14:paraId="5D578322">
            <w:pPr>
              <w:pStyle w:val="12"/>
              <w:spacing w:line="237" w:lineRule="auto"/>
              <w:ind w:left="9" w:right="585"/>
              <w:rPr>
                <w:sz w:val="24"/>
              </w:rPr>
            </w:pPr>
            <w:r>
              <w:rPr>
                <w:sz w:val="24"/>
              </w:rPr>
              <w:t>Самостоят-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ельная</w:t>
            </w:r>
          </w:p>
          <w:p w14:paraId="263C32A7">
            <w:pPr>
              <w:pStyle w:val="12"/>
              <w:ind w:left="9" w:right="230"/>
              <w:rPr>
                <w:sz w:val="24"/>
              </w:rPr>
            </w:pPr>
            <w:r>
              <w:rPr>
                <w:sz w:val="24"/>
              </w:rPr>
              <w:t>двигатель- 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ность.</w:t>
            </w:r>
          </w:p>
        </w:tc>
        <w:tc>
          <w:tcPr>
            <w:tcW w:w="2208" w:type="dxa"/>
            <w:gridSpan w:val="2"/>
          </w:tcPr>
          <w:p w14:paraId="3FB4CB46">
            <w:pPr>
              <w:pStyle w:val="12"/>
              <w:ind w:left="12" w:right="97"/>
              <w:rPr>
                <w:sz w:val="24"/>
              </w:rPr>
            </w:pPr>
            <w:r>
              <w:rPr>
                <w:sz w:val="24"/>
              </w:rPr>
              <w:t>Ежедневно,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воспитателя,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 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открытом </w:t>
            </w:r>
            <w:r>
              <w:rPr>
                <w:sz w:val="24"/>
              </w:rPr>
              <w:t>воздухе.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Продолжит-ть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зависит от инд.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14:paraId="3B223E95">
            <w:pPr>
              <w:pStyle w:val="12"/>
              <w:spacing w:line="274" w:lineRule="exact"/>
              <w:ind w:left="12"/>
              <w:rPr>
                <w:sz w:val="24"/>
              </w:rPr>
            </w:pPr>
            <w:r>
              <w:rPr>
                <w:sz w:val="24"/>
              </w:rPr>
              <w:t>/50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мин./</w:t>
            </w:r>
          </w:p>
        </w:tc>
        <w:tc>
          <w:tcPr>
            <w:tcW w:w="2205" w:type="dxa"/>
          </w:tcPr>
          <w:p w14:paraId="236368AF">
            <w:pPr>
              <w:pStyle w:val="12"/>
              <w:ind w:left="15" w:right="91"/>
              <w:rPr>
                <w:sz w:val="24"/>
              </w:rPr>
            </w:pPr>
            <w:r>
              <w:rPr>
                <w:sz w:val="24"/>
              </w:rPr>
              <w:t>Ежедневно,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воспитателя,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 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открытом </w:t>
            </w:r>
            <w:r>
              <w:rPr>
                <w:sz w:val="24"/>
              </w:rPr>
              <w:t>воздухе.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Продолжит-ть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зависит от инд.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14:paraId="436C9464">
            <w:pPr>
              <w:pStyle w:val="12"/>
              <w:spacing w:line="274" w:lineRule="exact"/>
              <w:ind w:left="15"/>
              <w:rPr>
                <w:sz w:val="24"/>
              </w:rPr>
            </w:pPr>
            <w:r>
              <w:rPr>
                <w:sz w:val="24"/>
              </w:rPr>
              <w:t>/50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мин./</w:t>
            </w:r>
          </w:p>
        </w:tc>
        <w:tc>
          <w:tcPr>
            <w:tcW w:w="2460" w:type="dxa"/>
          </w:tcPr>
          <w:p w14:paraId="446C4940">
            <w:pPr>
              <w:pStyle w:val="12"/>
              <w:ind w:left="11" w:right="134"/>
              <w:rPr>
                <w:sz w:val="24"/>
              </w:rPr>
            </w:pPr>
            <w:r>
              <w:rPr>
                <w:sz w:val="24"/>
              </w:rPr>
              <w:t>Ежедневно,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воспитателя,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 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открытом </w:t>
            </w:r>
            <w:r>
              <w:rPr>
                <w:sz w:val="24"/>
              </w:rPr>
              <w:t>воздухе.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Продолжит-ть </w:t>
            </w:r>
            <w:r>
              <w:rPr>
                <w:sz w:val="24"/>
              </w:rPr>
              <w:t>зависит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 инд. 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/1 час/</w:t>
            </w:r>
          </w:p>
        </w:tc>
        <w:tc>
          <w:tcPr>
            <w:tcW w:w="2534" w:type="dxa"/>
            <w:gridSpan w:val="2"/>
            <w:tcBorders>
              <w:right w:val="single" w:color="000000" w:sz="6" w:space="0"/>
            </w:tcBorders>
          </w:tcPr>
          <w:p w14:paraId="39EB4AAC">
            <w:pPr>
              <w:pStyle w:val="12"/>
              <w:ind w:left="9" w:right="207"/>
              <w:rPr>
                <w:sz w:val="24"/>
              </w:rPr>
            </w:pPr>
            <w:r>
              <w:rPr>
                <w:sz w:val="24"/>
              </w:rPr>
              <w:t>Ежедневно,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воспитателя,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 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открытом воздухе.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Продолжит-ть </w:t>
            </w:r>
            <w:r>
              <w:rPr>
                <w:sz w:val="24"/>
              </w:rPr>
              <w:t>зависит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 инд. 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/1 час/</w:t>
            </w:r>
          </w:p>
        </w:tc>
        <w:tc>
          <w:tcPr>
            <w:tcW w:w="2361" w:type="dxa"/>
            <w:gridSpan w:val="2"/>
            <w:tcBorders>
              <w:left w:val="single" w:color="000000" w:sz="6" w:space="0"/>
            </w:tcBorders>
          </w:tcPr>
          <w:p w14:paraId="6F27776C">
            <w:pPr>
              <w:pStyle w:val="12"/>
              <w:ind w:left="10" w:right="127"/>
              <w:rPr>
                <w:sz w:val="24"/>
              </w:rPr>
            </w:pPr>
            <w:r>
              <w:rPr>
                <w:sz w:val="24"/>
              </w:rPr>
              <w:t>Ежедневно,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воспитателя,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 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открытом воздухе.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Продолжит-ь зависит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инд.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/1 час</w:t>
            </w:r>
          </w:p>
        </w:tc>
      </w:tr>
      <w:tr w14:paraId="142DEF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372" w:type="dxa"/>
            <w:vMerge w:val="restart"/>
          </w:tcPr>
          <w:p w14:paraId="482AE643">
            <w:pPr>
              <w:pStyle w:val="12"/>
              <w:ind w:left="0"/>
              <w:rPr>
                <w:sz w:val="24"/>
              </w:rPr>
            </w:pPr>
          </w:p>
        </w:tc>
        <w:tc>
          <w:tcPr>
            <w:tcW w:w="1790" w:type="dxa"/>
            <w:gridSpan w:val="2"/>
          </w:tcPr>
          <w:p w14:paraId="434FDC51">
            <w:pPr>
              <w:pStyle w:val="12"/>
              <w:spacing w:line="253" w:lineRule="exact"/>
              <w:ind w:left="9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2208" w:type="dxa"/>
            <w:gridSpan w:val="2"/>
          </w:tcPr>
          <w:p w14:paraId="33E32218">
            <w:pPr>
              <w:pStyle w:val="12"/>
              <w:spacing w:line="253" w:lineRule="exact"/>
              <w:ind w:left="12"/>
              <w:rPr>
                <w:sz w:val="24"/>
              </w:rPr>
            </w:pPr>
            <w:r>
              <w:rPr>
                <w:sz w:val="24"/>
              </w:rPr>
              <w:t>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</w:tc>
        <w:tc>
          <w:tcPr>
            <w:tcW w:w="2205" w:type="dxa"/>
          </w:tcPr>
          <w:p w14:paraId="643A3665">
            <w:pPr>
              <w:pStyle w:val="12"/>
              <w:spacing w:line="253" w:lineRule="exact"/>
              <w:ind w:left="15"/>
              <w:rPr>
                <w:sz w:val="24"/>
              </w:rPr>
            </w:pPr>
            <w:r>
              <w:rPr>
                <w:sz w:val="24"/>
              </w:rPr>
              <w:t>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</w:tc>
        <w:tc>
          <w:tcPr>
            <w:tcW w:w="2460" w:type="dxa"/>
          </w:tcPr>
          <w:p w14:paraId="0C004D92">
            <w:pPr>
              <w:pStyle w:val="12"/>
              <w:spacing w:line="253" w:lineRule="exact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2534" w:type="dxa"/>
            <w:gridSpan w:val="2"/>
            <w:tcBorders>
              <w:right w:val="single" w:color="000000" w:sz="6" w:space="0"/>
            </w:tcBorders>
          </w:tcPr>
          <w:p w14:paraId="35DF1914">
            <w:pPr>
              <w:pStyle w:val="12"/>
              <w:spacing w:line="253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2361" w:type="dxa"/>
            <w:gridSpan w:val="2"/>
            <w:tcBorders>
              <w:left w:val="single" w:color="000000" w:sz="6" w:space="0"/>
            </w:tcBorders>
          </w:tcPr>
          <w:p w14:paraId="7FD58C54">
            <w:pPr>
              <w:pStyle w:val="12"/>
              <w:spacing w:line="253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</w:tr>
      <w:tr w14:paraId="4038B5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372" w:type="dxa"/>
            <w:vMerge w:val="continue"/>
            <w:tcBorders>
              <w:top w:val="nil"/>
            </w:tcBorders>
          </w:tcPr>
          <w:p w14:paraId="4B6A9BD1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gridSpan w:val="2"/>
          </w:tcPr>
          <w:p w14:paraId="6B498EA0">
            <w:pPr>
              <w:pStyle w:val="12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2170B977">
            <w:pPr>
              <w:pStyle w:val="12"/>
              <w:spacing w:line="266" w:lineRule="exact"/>
              <w:ind w:left="9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  <w:tc>
          <w:tcPr>
            <w:tcW w:w="2208" w:type="dxa"/>
            <w:gridSpan w:val="2"/>
          </w:tcPr>
          <w:p w14:paraId="326647DA">
            <w:pPr>
              <w:pStyle w:val="12"/>
              <w:spacing w:line="273" w:lineRule="exact"/>
              <w:ind w:left="12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</w:tc>
        <w:tc>
          <w:tcPr>
            <w:tcW w:w="2205" w:type="dxa"/>
          </w:tcPr>
          <w:p w14:paraId="0242A1B8">
            <w:pPr>
              <w:pStyle w:val="12"/>
              <w:spacing w:line="273" w:lineRule="exact"/>
              <w:ind w:left="15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 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  <w:tc>
          <w:tcPr>
            <w:tcW w:w="2460" w:type="dxa"/>
          </w:tcPr>
          <w:p w14:paraId="257D96D9">
            <w:pPr>
              <w:pStyle w:val="12"/>
              <w:spacing w:line="273" w:lineRule="exact"/>
              <w:ind w:left="1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2534" w:type="dxa"/>
            <w:gridSpan w:val="2"/>
            <w:tcBorders>
              <w:right w:val="single" w:color="000000" w:sz="6" w:space="0"/>
            </w:tcBorders>
          </w:tcPr>
          <w:p w14:paraId="4430C92F">
            <w:pPr>
              <w:pStyle w:val="12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2361" w:type="dxa"/>
            <w:gridSpan w:val="2"/>
            <w:tcBorders>
              <w:left w:val="single" w:color="000000" w:sz="6" w:space="0"/>
            </w:tcBorders>
          </w:tcPr>
          <w:p w14:paraId="13169CFF">
            <w:pPr>
              <w:pStyle w:val="12"/>
              <w:spacing w:line="273" w:lineRule="exact"/>
              <w:ind w:left="10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14:paraId="06B267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3930" w:type="dxa"/>
            <w:gridSpan w:val="11"/>
          </w:tcPr>
          <w:p w14:paraId="2C59C4CC">
            <w:pPr>
              <w:pStyle w:val="12"/>
              <w:spacing w:line="253" w:lineRule="exact"/>
              <w:ind w:left="5907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Активный отдых</w:t>
            </w:r>
          </w:p>
        </w:tc>
      </w:tr>
      <w:tr w14:paraId="586A20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372" w:type="dxa"/>
          </w:tcPr>
          <w:p w14:paraId="2F596217">
            <w:pPr>
              <w:pStyle w:val="12"/>
              <w:spacing w:line="273" w:lineRule="exact"/>
              <w:ind w:left="0" w:right="31"/>
              <w:jc w:val="center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1790" w:type="dxa"/>
            <w:gridSpan w:val="2"/>
          </w:tcPr>
          <w:p w14:paraId="51C5BC15">
            <w:pPr>
              <w:pStyle w:val="12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Физкультурн</w:t>
            </w:r>
          </w:p>
          <w:p w14:paraId="305758D5">
            <w:pPr>
              <w:pStyle w:val="12"/>
              <w:spacing w:line="266" w:lineRule="exact"/>
              <w:ind w:left="9"/>
              <w:rPr>
                <w:sz w:val="24"/>
              </w:rPr>
            </w:pPr>
            <w:r>
              <w:rPr>
                <w:sz w:val="24"/>
              </w:rPr>
              <w:t>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досуг</w:t>
            </w:r>
          </w:p>
        </w:tc>
        <w:tc>
          <w:tcPr>
            <w:tcW w:w="2208" w:type="dxa"/>
            <w:gridSpan w:val="2"/>
          </w:tcPr>
          <w:p w14:paraId="60B6C93A">
            <w:pPr>
              <w:pStyle w:val="12"/>
              <w:spacing w:line="265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  <w:p w14:paraId="62242806">
            <w:pPr>
              <w:pStyle w:val="12"/>
              <w:spacing w:line="269" w:lineRule="exact"/>
              <w:ind w:left="12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мин./</w:t>
            </w:r>
          </w:p>
        </w:tc>
        <w:tc>
          <w:tcPr>
            <w:tcW w:w="2205" w:type="dxa"/>
          </w:tcPr>
          <w:p w14:paraId="1D41E9E5">
            <w:pPr>
              <w:pStyle w:val="12"/>
              <w:spacing w:line="265" w:lineRule="exact"/>
              <w:ind w:left="1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  <w:p w14:paraId="0D6861DF">
            <w:pPr>
              <w:pStyle w:val="12"/>
              <w:spacing w:line="269" w:lineRule="exact"/>
              <w:ind w:left="15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мин./</w:t>
            </w:r>
          </w:p>
        </w:tc>
        <w:tc>
          <w:tcPr>
            <w:tcW w:w="2460" w:type="dxa"/>
          </w:tcPr>
          <w:p w14:paraId="167296F9">
            <w:pPr>
              <w:pStyle w:val="12"/>
              <w:spacing w:line="265" w:lineRule="exact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  <w:p w14:paraId="1ABBE87D">
            <w:pPr>
              <w:pStyle w:val="12"/>
              <w:spacing w:line="269" w:lineRule="exact"/>
              <w:ind w:left="11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мин./</w:t>
            </w:r>
          </w:p>
        </w:tc>
        <w:tc>
          <w:tcPr>
            <w:tcW w:w="2534" w:type="dxa"/>
            <w:gridSpan w:val="2"/>
            <w:tcBorders>
              <w:right w:val="single" w:color="000000" w:sz="6" w:space="0"/>
            </w:tcBorders>
          </w:tcPr>
          <w:p w14:paraId="555B9FEE">
            <w:pPr>
              <w:pStyle w:val="12"/>
              <w:spacing w:line="265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месяц.</w:t>
            </w:r>
          </w:p>
          <w:p w14:paraId="35ABFB30">
            <w:pPr>
              <w:pStyle w:val="12"/>
              <w:spacing w:line="269" w:lineRule="exact"/>
              <w:ind w:left="9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мин./</w:t>
            </w:r>
          </w:p>
        </w:tc>
        <w:tc>
          <w:tcPr>
            <w:tcW w:w="2361" w:type="dxa"/>
            <w:gridSpan w:val="2"/>
            <w:tcBorders>
              <w:left w:val="single" w:color="000000" w:sz="6" w:space="0"/>
            </w:tcBorders>
          </w:tcPr>
          <w:p w14:paraId="138461F5">
            <w:pPr>
              <w:pStyle w:val="12"/>
              <w:spacing w:line="265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  <w:p w14:paraId="4CACDDA2">
            <w:pPr>
              <w:pStyle w:val="12"/>
              <w:spacing w:line="269" w:lineRule="exact"/>
              <w:ind w:left="10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мин./</w:t>
            </w:r>
          </w:p>
        </w:tc>
      </w:tr>
      <w:tr w14:paraId="447679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72" w:type="dxa"/>
          </w:tcPr>
          <w:p w14:paraId="1499D7F9">
            <w:pPr>
              <w:pStyle w:val="12"/>
              <w:spacing w:line="270" w:lineRule="exact"/>
              <w:ind w:left="0" w:right="31"/>
              <w:jc w:val="center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1790" w:type="dxa"/>
            <w:gridSpan w:val="2"/>
          </w:tcPr>
          <w:p w14:paraId="6522C891">
            <w:pPr>
              <w:pStyle w:val="12"/>
              <w:spacing w:line="276" w:lineRule="exact"/>
              <w:ind w:left="9" w:right="421"/>
              <w:rPr>
                <w:sz w:val="24"/>
              </w:rPr>
            </w:pPr>
            <w:r>
              <w:rPr>
                <w:spacing w:val="-2"/>
                <w:sz w:val="24"/>
              </w:rPr>
              <w:t>Физкультурн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</w:p>
        </w:tc>
        <w:tc>
          <w:tcPr>
            <w:tcW w:w="2208" w:type="dxa"/>
            <w:gridSpan w:val="2"/>
          </w:tcPr>
          <w:p w14:paraId="5917A7E5">
            <w:pPr>
              <w:pStyle w:val="12"/>
              <w:spacing w:line="270" w:lineRule="exact"/>
              <w:ind w:left="12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2205" w:type="dxa"/>
          </w:tcPr>
          <w:p w14:paraId="7939B105">
            <w:pPr>
              <w:pStyle w:val="12"/>
              <w:spacing w:line="270" w:lineRule="exact"/>
              <w:ind w:left="15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2460" w:type="dxa"/>
          </w:tcPr>
          <w:p w14:paraId="7B00F491">
            <w:pPr>
              <w:pStyle w:val="12"/>
              <w:spacing w:line="263" w:lineRule="exact"/>
              <w:ind w:left="1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  <w:p w14:paraId="66BEA909">
            <w:pPr>
              <w:pStyle w:val="12"/>
              <w:spacing w:line="269" w:lineRule="exact"/>
              <w:ind w:left="11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мин./</w:t>
            </w:r>
          </w:p>
        </w:tc>
        <w:tc>
          <w:tcPr>
            <w:tcW w:w="2534" w:type="dxa"/>
            <w:gridSpan w:val="2"/>
            <w:tcBorders>
              <w:right w:val="single" w:color="000000" w:sz="6" w:space="0"/>
            </w:tcBorders>
          </w:tcPr>
          <w:p w14:paraId="6851E4A2">
            <w:pPr>
              <w:pStyle w:val="12"/>
              <w:spacing w:line="263" w:lineRule="exact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  <w:p w14:paraId="3B5E8F87">
            <w:pPr>
              <w:pStyle w:val="12"/>
              <w:spacing w:line="269" w:lineRule="exact"/>
              <w:ind w:left="9"/>
              <w:rPr>
                <w:sz w:val="24"/>
              </w:rPr>
            </w:pPr>
            <w:r>
              <w:rPr>
                <w:sz w:val="24"/>
              </w:rPr>
              <w:t>/до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60 мин./</w:t>
            </w:r>
          </w:p>
        </w:tc>
        <w:tc>
          <w:tcPr>
            <w:tcW w:w="2361" w:type="dxa"/>
            <w:gridSpan w:val="2"/>
            <w:tcBorders>
              <w:left w:val="single" w:color="000000" w:sz="6" w:space="0"/>
            </w:tcBorders>
          </w:tcPr>
          <w:p w14:paraId="2C650130">
            <w:pPr>
              <w:pStyle w:val="12"/>
              <w:spacing w:line="263" w:lineRule="exact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  <w:p w14:paraId="1D801211">
            <w:pPr>
              <w:pStyle w:val="12"/>
              <w:spacing w:line="269" w:lineRule="exact"/>
              <w:ind w:left="10"/>
              <w:rPr>
                <w:sz w:val="24"/>
              </w:rPr>
            </w:pPr>
            <w:r>
              <w:rPr>
                <w:sz w:val="24"/>
              </w:rPr>
              <w:t>/до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60 мин./</w:t>
            </w:r>
          </w:p>
        </w:tc>
      </w:tr>
      <w:tr w14:paraId="221674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372" w:type="dxa"/>
          </w:tcPr>
          <w:p w14:paraId="4F1E02F3">
            <w:pPr>
              <w:pStyle w:val="12"/>
              <w:ind w:left="0"/>
              <w:rPr>
                <w:sz w:val="24"/>
              </w:rPr>
            </w:pPr>
          </w:p>
        </w:tc>
        <w:tc>
          <w:tcPr>
            <w:tcW w:w="1790" w:type="dxa"/>
            <w:gridSpan w:val="2"/>
          </w:tcPr>
          <w:p w14:paraId="754EF318">
            <w:pPr>
              <w:pStyle w:val="12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2208" w:type="dxa"/>
            <w:gridSpan w:val="2"/>
          </w:tcPr>
          <w:p w14:paraId="477D3635">
            <w:pPr>
              <w:pStyle w:val="12"/>
              <w:spacing w:line="270" w:lineRule="exact"/>
              <w:ind w:left="12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2205" w:type="dxa"/>
          </w:tcPr>
          <w:p w14:paraId="5B633FC9">
            <w:pPr>
              <w:pStyle w:val="12"/>
              <w:spacing w:line="270" w:lineRule="exact"/>
              <w:ind w:left="15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2460" w:type="dxa"/>
          </w:tcPr>
          <w:p w14:paraId="475176AE">
            <w:pPr>
              <w:pStyle w:val="12"/>
              <w:spacing w:line="270" w:lineRule="exact"/>
              <w:ind w:left="11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  <w:p w14:paraId="2641C846">
            <w:pPr>
              <w:pStyle w:val="12"/>
              <w:ind w:left="11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час.30мин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534" w:type="dxa"/>
            <w:gridSpan w:val="2"/>
            <w:tcBorders>
              <w:right w:val="single" w:color="000000" w:sz="6" w:space="0"/>
            </w:tcBorders>
          </w:tcPr>
          <w:p w14:paraId="0E180F7B">
            <w:pPr>
              <w:pStyle w:val="12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  <w:p w14:paraId="576B332F">
            <w:pPr>
              <w:pStyle w:val="12"/>
              <w:ind w:left="9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361" w:type="dxa"/>
            <w:gridSpan w:val="2"/>
            <w:tcBorders>
              <w:left w:val="single" w:color="000000" w:sz="6" w:space="0"/>
            </w:tcBorders>
          </w:tcPr>
          <w:p w14:paraId="7D82F14E">
            <w:pPr>
              <w:pStyle w:val="12"/>
              <w:ind w:left="10" w:right="110"/>
              <w:rPr>
                <w:sz w:val="24"/>
              </w:rPr>
            </w:pPr>
            <w:r>
              <w:rPr>
                <w:sz w:val="24"/>
              </w:rPr>
              <w:t>40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14:paraId="047CCE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1053" w:hRule="atLeast"/>
        </w:trPr>
        <w:tc>
          <w:tcPr>
            <w:tcW w:w="2160" w:type="dxa"/>
            <w:gridSpan w:val="2"/>
          </w:tcPr>
          <w:p w14:paraId="189FA02B">
            <w:pPr>
              <w:pStyle w:val="12"/>
              <w:ind w:left="14" w:right="729"/>
              <w:rPr>
                <w:sz w:val="24"/>
              </w:rPr>
            </w:pPr>
            <w:r>
              <w:rPr>
                <w:sz w:val="24"/>
              </w:rPr>
              <w:t>Общеевремя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</w:p>
        </w:tc>
        <w:tc>
          <w:tcPr>
            <w:tcW w:w="2209" w:type="dxa"/>
            <w:gridSpan w:val="2"/>
          </w:tcPr>
          <w:p w14:paraId="76725313">
            <w:pPr>
              <w:pStyle w:val="12"/>
              <w:spacing w:before="1" w:line="237" w:lineRule="auto"/>
              <w:ind w:left="14" w:right="475"/>
              <w:rPr>
                <w:sz w:val="24"/>
              </w:rPr>
            </w:pPr>
            <w:r>
              <w:rPr>
                <w:sz w:val="24"/>
              </w:rPr>
              <w:t>8 часов 37 мин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  <w:p w14:paraId="1C2F438C">
            <w:pPr>
              <w:pStyle w:val="12"/>
              <w:spacing w:before="1"/>
              <w:ind w:left="14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2206" w:type="dxa"/>
            <w:gridSpan w:val="2"/>
          </w:tcPr>
          <w:p w14:paraId="4BC15AD7">
            <w:pPr>
              <w:pStyle w:val="12"/>
              <w:ind w:left="13" w:right="262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 + 20 мин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2461" w:type="dxa"/>
            <w:gridSpan w:val="2"/>
          </w:tcPr>
          <w:p w14:paraId="3CC75A6A">
            <w:pPr>
              <w:pStyle w:val="12"/>
              <w:spacing w:line="274" w:lineRule="exact"/>
              <w:ind w:left="11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 мин. в</w:t>
            </w:r>
          </w:p>
          <w:p w14:paraId="7A6513EA">
            <w:pPr>
              <w:pStyle w:val="12"/>
              <w:spacing w:line="275" w:lineRule="exact"/>
              <w:ind w:left="11"/>
              <w:rPr>
                <w:sz w:val="24"/>
              </w:rPr>
            </w:pP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  <w:p w14:paraId="2669BAF0">
            <w:pPr>
              <w:pStyle w:val="12"/>
              <w:ind w:left="11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 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533" w:type="dxa"/>
            <w:tcBorders>
              <w:right w:val="single" w:color="000000" w:sz="6" w:space="0"/>
            </w:tcBorders>
          </w:tcPr>
          <w:p w14:paraId="63E5C314">
            <w:pPr>
              <w:pStyle w:val="12"/>
              <w:spacing w:line="274" w:lineRule="exact"/>
              <w:ind w:left="8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  <w:p w14:paraId="24055538">
            <w:pPr>
              <w:pStyle w:val="12"/>
              <w:spacing w:line="275" w:lineRule="exact"/>
              <w:ind w:left="8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  <w:p w14:paraId="736CAFDC">
            <w:pPr>
              <w:pStyle w:val="12"/>
              <w:ind w:left="8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360" w:type="dxa"/>
            <w:tcBorders>
              <w:left w:val="single" w:color="000000" w:sz="6" w:space="0"/>
            </w:tcBorders>
          </w:tcPr>
          <w:p w14:paraId="30D24125">
            <w:pPr>
              <w:pStyle w:val="12"/>
              <w:ind w:left="10" w:right="299"/>
              <w:rPr>
                <w:sz w:val="24"/>
              </w:rPr>
            </w:pPr>
            <w:r>
              <w:rPr>
                <w:sz w:val="24"/>
              </w:rPr>
              <w:t>14 часов 15 мин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 + 40 мин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</w:tbl>
    <w:p w14:paraId="1360675B">
      <w:pPr>
        <w:pStyle w:val="7"/>
        <w:spacing w:before="7"/>
        <w:ind w:left="0" w:firstLine="0"/>
        <w:rPr>
          <w:b/>
          <w:sz w:val="17"/>
        </w:rPr>
      </w:pPr>
    </w:p>
    <w:p w14:paraId="0A03AC88">
      <w:pPr>
        <w:pStyle w:val="11"/>
        <w:numPr>
          <w:ilvl w:val="1"/>
          <w:numId w:val="87"/>
        </w:numPr>
        <w:tabs>
          <w:tab w:val="left" w:pos="1368"/>
        </w:tabs>
        <w:spacing w:before="90" w:after="0" w:line="273" w:lineRule="exact"/>
        <w:ind w:left="1367" w:right="0" w:hanging="361"/>
        <w:jc w:val="center"/>
        <w:rPr>
          <w:b/>
          <w:sz w:val="24"/>
        </w:rPr>
      </w:pPr>
      <w:r>
        <w:rPr>
          <w:b/>
          <w:sz w:val="24"/>
        </w:rPr>
        <w:t>Федеральный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календарный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работы</w:t>
      </w:r>
    </w:p>
    <w:p w14:paraId="3F316C18">
      <w:pPr>
        <w:pStyle w:val="7"/>
        <w:spacing w:line="273" w:lineRule="exact"/>
        <w:ind w:left="1007" w:firstLine="0"/>
        <w:jc w:val="both"/>
      </w:pPr>
      <w:r>
        <w:t>Согласно</w:t>
      </w:r>
      <w:r>
        <w:rPr>
          <w:spacing w:val="-7"/>
        </w:rPr>
        <w:t xml:space="preserve"> </w:t>
      </w:r>
      <w:r>
        <w:t>ФОП</w:t>
      </w:r>
      <w:r>
        <w:rPr>
          <w:spacing w:val="-6"/>
        </w:rPr>
        <w:t xml:space="preserve"> </w:t>
      </w:r>
      <w:r>
        <w:t>ДО,</w:t>
      </w:r>
      <w:r>
        <w:rPr>
          <w:spacing w:val="-5"/>
        </w:rPr>
        <w:t xml:space="preserve"> </w:t>
      </w:r>
      <w:r>
        <w:t>План</w:t>
      </w:r>
      <w:r>
        <w:rPr>
          <w:vertAlign w:val="superscript"/>
        </w:rPr>
        <w:t>35</w:t>
      </w:r>
      <w:r>
        <w:rPr>
          <w:spacing w:val="-4"/>
          <w:vertAlign w:val="baseline"/>
        </w:rPr>
        <w:t xml:space="preserve"> </w:t>
      </w:r>
      <w:r>
        <w:rPr>
          <w:vertAlign w:val="baseline"/>
        </w:rPr>
        <w:t>(Федеральный</w:t>
      </w:r>
      <w:r>
        <w:rPr>
          <w:spacing w:val="-6"/>
          <w:vertAlign w:val="baseline"/>
        </w:rPr>
        <w:t xml:space="preserve"> </w:t>
      </w:r>
      <w:r>
        <w:rPr>
          <w:vertAlign w:val="baseline"/>
        </w:rPr>
        <w:t>календарный</w:t>
      </w:r>
      <w:r>
        <w:rPr>
          <w:spacing w:val="-5"/>
          <w:vertAlign w:val="baseline"/>
        </w:rPr>
        <w:t xml:space="preserve"> </w:t>
      </w:r>
      <w:r>
        <w:rPr>
          <w:vertAlign w:val="baseline"/>
        </w:rPr>
        <w:t>план</w:t>
      </w:r>
      <w:r>
        <w:rPr>
          <w:spacing w:val="-3"/>
          <w:vertAlign w:val="baseline"/>
        </w:rPr>
        <w:t xml:space="preserve"> </w:t>
      </w:r>
      <w:r>
        <w:rPr>
          <w:vertAlign w:val="baseline"/>
        </w:rPr>
        <w:t>воспитательной</w:t>
      </w:r>
      <w:r>
        <w:rPr>
          <w:spacing w:val="-3"/>
          <w:vertAlign w:val="baseline"/>
        </w:rPr>
        <w:t xml:space="preserve"> </w:t>
      </w:r>
      <w:r>
        <w:rPr>
          <w:vertAlign w:val="baseline"/>
        </w:rPr>
        <w:t>работы)</w:t>
      </w:r>
      <w:r>
        <w:rPr>
          <w:spacing w:val="-5"/>
          <w:vertAlign w:val="baseline"/>
        </w:rPr>
        <w:t xml:space="preserve"> </w:t>
      </w:r>
      <w:r>
        <w:rPr>
          <w:vertAlign w:val="baseline"/>
        </w:rPr>
        <w:t>является</w:t>
      </w:r>
      <w:r>
        <w:rPr>
          <w:spacing w:val="-7"/>
          <w:vertAlign w:val="baseline"/>
        </w:rPr>
        <w:t xml:space="preserve"> </w:t>
      </w:r>
      <w:r>
        <w:rPr>
          <w:vertAlign w:val="baseline"/>
        </w:rPr>
        <w:t>единым</w:t>
      </w:r>
      <w:r>
        <w:rPr>
          <w:spacing w:val="-6"/>
          <w:vertAlign w:val="baseline"/>
        </w:rPr>
        <w:t xml:space="preserve"> </w:t>
      </w:r>
      <w:r>
        <w:rPr>
          <w:vertAlign w:val="baseline"/>
        </w:rPr>
        <w:t>для</w:t>
      </w:r>
      <w:r>
        <w:rPr>
          <w:spacing w:val="-3"/>
          <w:vertAlign w:val="baseline"/>
        </w:rPr>
        <w:t xml:space="preserve"> </w:t>
      </w:r>
      <w:r>
        <w:rPr>
          <w:vertAlign w:val="baseline"/>
        </w:rPr>
        <w:t>ДОО.</w:t>
      </w:r>
    </w:p>
    <w:p w14:paraId="6651E3EF">
      <w:pPr>
        <w:pStyle w:val="7"/>
        <w:ind w:right="670"/>
        <w:jc w:val="both"/>
      </w:pPr>
      <w:r>
        <w:t>ДОО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ключевым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дополнительного образования</w:t>
      </w:r>
      <w:r>
        <w:rPr>
          <w:spacing w:val="1"/>
        </w:rPr>
        <w:t xml:space="preserve"> </w:t>
      </w:r>
      <w:r>
        <w:t>детей.</w:t>
      </w:r>
    </w:p>
    <w:p w14:paraId="484F6D86">
      <w:pPr>
        <w:pStyle w:val="7"/>
        <w:ind w:right="675"/>
        <w:jc w:val="both"/>
      </w:pPr>
      <w:r>
        <w:t>Все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возрастных,</w:t>
      </w:r>
      <w:r>
        <w:rPr>
          <w:spacing w:val="1"/>
        </w:rPr>
        <w:t xml:space="preserve"> </w:t>
      </w:r>
      <w:r>
        <w:t>физиологических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психоэмоциональных особенностей</w:t>
      </w:r>
      <w:r>
        <w:rPr>
          <w:spacing w:val="2"/>
        </w:rPr>
        <w:t xml:space="preserve"> </w:t>
      </w:r>
      <w:r>
        <w:t>обучающихся.</w:t>
      </w:r>
    </w:p>
    <w:p w14:paraId="7B8DDBFF">
      <w:pPr>
        <w:pStyle w:val="7"/>
        <w:ind w:right="671"/>
        <w:jc w:val="both"/>
      </w:pP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создается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включающий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(Федеральный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работы),</w:t>
      </w:r>
      <w:r>
        <w:rPr>
          <w:spacing w:val="1"/>
        </w:rPr>
        <w:t xml:space="preserve"> </w:t>
      </w:r>
      <w:r>
        <w:t>региональные,</w:t>
      </w:r>
      <w:r>
        <w:rPr>
          <w:spacing w:val="1"/>
        </w:rPr>
        <w:t xml:space="preserve"> </w:t>
      </w:r>
      <w:r>
        <w:t>обще</w:t>
      </w:r>
      <w:r>
        <w:rPr>
          <w:spacing w:val="1"/>
        </w:rPr>
        <w:t xml:space="preserve"> </w:t>
      </w:r>
      <w:r>
        <w:t>садовские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возрастных,</w:t>
      </w:r>
      <w:r>
        <w:rPr>
          <w:spacing w:val="1"/>
        </w:rPr>
        <w:t xml:space="preserve"> </w:t>
      </w:r>
      <w:r>
        <w:t>физиологических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психоэмоциональных особенностей</w:t>
      </w:r>
      <w:r>
        <w:rPr>
          <w:spacing w:val="-3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группы.</w:t>
      </w:r>
    </w:p>
    <w:p w14:paraId="33538682">
      <w:pPr>
        <w:pStyle w:val="7"/>
        <w:spacing w:before="3"/>
        <w:ind w:right="671"/>
        <w:jc w:val="both"/>
      </w:pPr>
      <w:r>
        <w:t>Правильно организованные праздники или мероприятия по случаю памятных дат — это эффективный инструмент развития и</w:t>
      </w:r>
      <w:r>
        <w:rPr>
          <w:spacing w:val="1"/>
        </w:rPr>
        <w:t xml:space="preserve"> </w:t>
      </w:r>
      <w:r>
        <w:t>воспитания детей. Главное, чтобы праздники и мероприятия проводились для детей, чтобы они стали захватывающим, запоминающимся</w:t>
      </w:r>
      <w:r>
        <w:rPr>
          <w:spacing w:val="1"/>
        </w:rPr>
        <w:t xml:space="preserve"> </w:t>
      </w:r>
      <w:r>
        <w:t>событием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каждого ребенка.</w:t>
      </w:r>
    </w:p>
    <w:p w14:paraId="35E80AE5">
      <w:pPr>
        <w:pStyle w:val="7"/>
        <w:ind w:right="676"/>
        <w:jc w:val="both"/>
      </w:pPr>
      <w:r>
        <w:t>Любой праздник или мероприятие по случаю памятной даты</w:t>
      </w:r>
      <w:r>
        <w:rPr>
          <w:spacing w:val="1"/>
        </w:rPr>
        <w:t xml:space="preserve"> </w:t>
      </w:r>
      <w:r>
        <w:t>— это эмоционально значимое событие, которое должно быть</w:t>
      </w:r>
      <w:r>
        <w:rPr>
          <w:spacing w:val="1"/>
        </w:rPr>
        <w:t xml:space="preserve"> </w:t>
      </w:r>
      <w:r>
        <w:t>противопоставлено</w:t>
      </w:r>
      <w:r>
        <w:rPr>
          <w:spacing w:val="1"/>
        </w:rPr>
        <w:t xml:space="preserve"> </w:t>
      </w:r>
      <w:r>
        <w:t>обыденной</w:t>
      </w:r>
      <w:r>
        <w:rPr>
          <w:spacing w:val="10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быть</w:t>
      </w:r>
      <w:r>
        <w:rPr>
          <w:spacing w:val="8"/>
        </w:rPr>
        <w:t xml:space="preserve"> </w:t>
      </w:r>
      <w:r>
        <w:t>коллективным</w:t>
      </w:r>
      <w:r>
        <w:rPr>
          <w:spacing w:val="1"/>
        </w:rPr>
        <w:t xml:space="preserve"> </w:t>
      </w:r>
      <w:r>
        <w:t>действием,</w:t>
      </w:r>
      <w:r>
        <w:rPr>
          <w:spacing w:val="5"/>
        </w:rPr>
        <w:t xml:space="preserve"> </w:t>
      </w:r>
      <w:r>
        <w:t>объединяющим</w:t>
      </w:r>
      <w:r>
        <w:rPr>
          <w:spacing w:val="3"/>
        </w:rPr>
        <w:t xml:space="preserve"> </w:t>
      </w:r>
      <w:r>
        <w:t>сообщество</w:t>
      </w:r>
      <w:r>
        <w:rPr>
          <w:spacing w:val="5"/>
        </w:rPr>
        <w:t xml:space="preserve"> </w:t>
      </w:r>
      <w:r>
        <w:t>детей,</w:t>
      </w:r>
      <w:r>
        <w:rPr>
          <w:spacing w:val="5"/>
        </w:rPr>
        <w:t xml:space="preserve"> </w:t>
      </w:r>
      <w:r>
        <w:t>родителей</w:t>
      </w:r>
      <w:r>
        <w:rPr>
          <w:spacing w:val="5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педагогов.</w:t>
      </w:r>
    </w:p>
    <w:p w14:paraId="7E651B43">
      <w:pPr>
        <w:pStyle w:val="7"/>
        <w:ind w:left="1007" w:right="2161" w:firstLine="0"/>
        <w:jc w:val="both"/>
      </w:pPr>
      <w:r>
        <w:t>Особенности традиционных событий, праздников, мероприятий соответствуют программе «От рождения до школы».</w:t>
      </w:r>
      <w:r>
        <w:rPr>
          <w:spacing w:val="-57"/>
        </w:rPr>
        <w:t xml:space="preserve"> </w:t>
      </w:r>
      <w:r>
        <w:t>Успешному</w:t>
      </w:r>
      <w:r>
        <w:rPr>
          <w:spacing w:val="-8"/>
        </w:rPr>
        <w:t xml:space="preserve"> </w:t>
      </w:r>
      <w:r>
        <w:t>проведению мероприятия</w:t>
      </w:r>
      <w:r>
        <w:rPr>
          <w:spacing w:val="-3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соблюдение</w:t>
      </w:r>
      <w:r>
        <w:rPr>
          <w:spacing w:val="-2"/>
        </w:rPr>
        <w:t xml:space="preserve"> </w:t>
      </w:r>
      <w:r>
        <w:t>трех</w:t>
      </w:r>
      <w:r>
        <w:rPr>
          <w:spacing w:val="-1"/>
        </w:rPr>
        <w:t xml:space="preserve"> </w:t>
      </w:r>
      <w:r>
        <w:t>условий:</w:t>
      </w:r>
    </w:p>
    <w:p w14:paraId="4891E9A7">
      <w:pPr>
        <w:pStyle w:val="7"/>
        <w:spacing w:before="3" w:line="275" w:lineRule="exact"/>
        <w:ind w:left="1007" w:firstLine="0"/>
        <w:jc w:val="both"/>
      </w:pPr>
      <w:r>
        <w:t>Первое</w:t>
      </w:r>
      <w:r>
        <w:rPr>
          <w:spacing w:val="-2"/>
        </w:rPr>
        <w:t xml:space="preserve"> </w:t>
      </w:r>
      <w:r>
        <w:t>условие</w:t>
      </w:r>
      <w:r>
        <w:rPr>
          <w:spacing w:val="-3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разнообразие</w:t>
      </w:r>
      <w:r>
        <w:rPr>
          <w:spacing w:val="-9"/>
        </w:rPr>
        <w:t xml:space="preserve"> </w:t>
      </w:r>
      <w:r>
        <w:t>форматов.</w:t>
      </w:r>
    </w:p>
    <w:p w14:paraId="1BE0A7B0">
      <w:pPr>
        <w:pStyle w:val="7"/>
        <w:ind w:right="667"/>
        <w:jc w:val="both"/>
      </w:pPr>
      <w:r>
        <w:t>Для успешности мероприятия важен правильный выбор формата в зависимости от смысла праздника, образовательных задач,</w:t>
      </w:r>
    </w:p>
    <w:p w14:paraId="5126231E">
      <w:pPr>
        <w:pStyle w:val="7"/>
        <w:ind w:left="0" w:leftChars="0" w:right="671" w:firstLine="0" w:firstLineChars="0"/>
        <w:jc w:val="both"/>
      </w:pPr>
      <w:r>
        <w:rPr>
          <w:rFonts w:ascii="Calibri" w:hAnsi="Calibri"/>
          <w:sz w:val="20"/>
          <w:vertAlign w:val="superscript"/>
        </w:rPr>
        <w:t>35</w:t>
      </w:r>
      <w:r>
        <w:rPr>
          <w:rFonts w:ascii="Calibri" w:hAnsi="Calibri"/>
          <w:spacing w:val="-6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Приказ</w:t>
      </w:r>
      <w:r>
        <w:rPr>
          <w:rFonts w:ascii="Calibri" w:hAnsi="Calibri"/>
          <w:spacing w:val="-1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от</w:t>
      </w:r>
      <w:r>
        <w:rPr>
          <w:rFonts w:ascii="Calibri" w:hAnsi="Calibri"/>
          <w:spacing w:val="-2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25</w:t>
      </w:r>
      <w:r>
        <w:rPr>
          <w:rFonts w:ascii="Calibri" w:hAnsi="Calibri"/>
          <w:spacing w:val="-7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ноября</w:t>
      </w:r>
      <w:r>
        <w:rPr>
          <w:rFonts w:ascii="Calibri" w:hAnsi="Calibri"/>
          <w:spacing w:val="-5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2022</w:t>
      </w:r>
      <w:r>
        <w:rPr>
          <w:rFonts w:ascii="Calibri" w:hAnsi="Calibri"/>
          <w:spacing w:val="-1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г.</w:t>
      </w:r>
      <w:r>
        <w:rPr>
          <w:rFonts w:ascii="Calibri" w:hAnsi="Calibri"/>
          <w:spacing w:val="-1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N</w:t>
      </w:r>
      <w:r>
        <w:rPr>
          <w:rFonts w:ascii="Calibri" w:hAnsi="Calibri"/>
          <w:spacing w:val="-3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1028</w:t>
      </w:r>
      <w:r>
        <w:rPr>
          <w:rFonts w:ascii="Calibri" w:hAnsi="Calibri"/>
          <w:spacing w:val="-6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«Об</w:t>
      </w:r>
      <w:r>
        <w:rPr>
          <w:rFonts w:ascii="Calibri" w:hAnsi="Calibri"/>
          <w:spacing w:val="-5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утверждении</w:t>
      </w:r>
      <w:r>
        <w:rPr>
          <w:rFonts w:ascii="Calibri" w:hAnsi="Calibri"/>
          <w:spacing w:val="1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ФОП</w:t>
      </w:r>
      <w:r>
        <w:rPr>
          <w:rFonts w:ascii="Calibri" w:hAnsi="Calibri"/>
          <w:spacing w:val="-3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ДО»,</w:t>
      </w:r>
      <w:r>
        <w:rPr>
          <w:rFonts w:ascii="Calibri" w:hAnsi="Calibri"/>
          <w:spacing w:val="-4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п.</w:t>
      </w:r>
      <w:r>
        <w:rPr>
          <w:rFonts w:ascii="Calibri" w:hAnsi="Calibri"/>
          <w:spacing w:val="-2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36.4</w:t>
      </w:r>
    </w:p>
    <w:p w14:paraId="4BC3415F">
      <w:pPr>
        <w:pStyle w:val="7"/>
        <w:ind w:right="667"/>
        <w:jc w:val="both"/>
      </w:pP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</w:t>
      </w:r>
      <w:r>
        <w:rPr>
          <w:spacing w:val="1"/>
        </w:rPr>
        <w:t xml:space="preserve"> </w:t>
      </w:r>
      <w:r>
        <w:t>Существует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форматов</w:t>
      </w:r>
      <w:r>
        <w:rPr>
          <w:spacing w:val="1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знаменательными</w:t>
      </w:r>
      <w:r>
        <w:rPr>
          <w:spacing w:val="1"/>
        </w:rPr>
        <w:t xml:space="preserve"> </w:t>
      </w:r>
      <w:r>
        <w:t>событиями:</w:t>
      </w:r>
    </w:p>
    <w:p w14:paraId="0EAA90D4">
      <w:pPr>
        <w:pStyle w:val="11"/>
        <w:numPr>
          <w:ilvl w:val="0"/>
          <w:numId w:val="88"/>
        </w:numPr>
        <w:tabs>
          <w:tab w:val="left" w:pos="1715"/>
          <w:tab w:val="left" w:pos="1716"/>
        </w:tabs>
        <w:spacing w:before="0" w:after="0" w:line="283" w:lineRule="exact"/>
        <w:ind w:left="1715" w:right="0" w:hanging="709"/>
        <w:jc w:val="left"/>
        <w:rPr>
          <w:sz w:val="24"/>
        </w:rPr>
      </w:pPr>
      <w:r>
        <w:rPr>
          <w:position w:val="1"/>
          <w:sz w:val="24"/>
        </w:rPr>
        <w:t>концерт;</w:t>
      </w:r>
    </w:p>
    <w:p w14:paraId="02B5F86E">
      <w:pPr>
        <w:pStyle w:val="11"/>
        <w:numPr>
          <w:ilvl w:val="0"/>
          <w:numId w:val="88"/>
        </w:numPr>
        <w:tabs>
          <w:tab w:val="left" w:pos="1715"/>
          <w:tab w:val="left" w:pos="1716"/>
        </w:tabs>
        <w:spacing w:before="0" w:after="0" w:line="280" w:lineRule="exact"/>
        <w:ind w:left="1715" w:right="0" w:hanging="709"/>
        <w:jc w:val="left"/>
        <w:rPr>
          <w:sz w:val="24"/>
        </w:rPr>
      </w:pPr>
      <w:r>
        <w:rPr>
          <w:position w:val="1"/>
          <w:sz w:val="24"/>
        </w:rPr>
        <w:t>квест;</w:t>
      </w:r>
    </w:p>
    <w:p w14:paraId="73DAC2A4">
      <w:pPr>
        <w:pStyle w:val="11"/>
        <w:numPr>
          <w:ilvl w:val="0"/>
          <w:numId w:val="88"/>
        </w:numPr>
        <w:tabs>
          <w:tab w:val="left" w:pos="1715"/>
          <w:tab w:val="left" w:pos="1716"/>
        </w:tabs>
        <w:spacing w:before="0" w:after="0" w:line="281" w:lineRule="exact"/>
        <w:ind w:left="1715" w:right="0" w:hanging="709"/>
        <w:jc w:val="left"/>
        <w:rPr>
          <w:sz w:val="24"/>
        </w:rPr>
      </w:pPr>
      <w:r>
        <w:rPr>
          <w:position w:val="1"/>
          <w:sz w:val="24"/>
        </w:rPr>
        <w:t>проект;</w:t>
      </w:r>
    </w:p>
    <w:p w14:paraId="6800E71A">
      <w:pPr>
        <w:pStyle w:val="11"/>
        <w:numPr>
          <w:ilvl w:val="0"/>
          <w:numId w:val="88"/>
        </w:numPr>
        <w:tabs>
          <w:tab w:val="left" w:pos="1715"/>
          <w:tab w:val="left" w:pos="1716"/>
        </w:tabs>
        <w:spacing w:before="0" w:after="0" w:line="282" w:lineRule="exact"/>
        <w:ind w:left="1715" w:right="0" w:hanging="709"/>
        <w:jc w:val="left"/>
        <w:rPr>
          <w:sz w:val="24"/>
        </w:rPr>
      </w:pPr>
      <w:r>
        <w:rPr>
          <w:position w:val="1"/>
          <w:sz w:val="24"/>
        </w:rPr>
        <w:t>образовательное</w:t>
      </w:r>
      <w:r>
        <w:rPr>
          <w:spacing w:val="-9"/>
          <w:position w:val="1"/>
          <w:sz w:val="24"/>
        </w:rPr>
        <w:t xml:space="preserve"> </w:t>
      </w:r>
      <w:r>
        <w:rPr>
          <w:position w:val="1"/>
          <w:sz w:val="24"/>
        </w:rPr>
        <w:t>событие;</w:t>
      </w:r>
    </w:p>
    <w:p w14:paraId="3626CAC0">
      <w:pPr>
        <w:pStyle w:val="11"/>
        <w:numPr>
          <w:ilvl w:val="0"/>
          <w:numId w:val="88"/>
        </w:numPr>
        <w:tabs>
          <w:tab w:val="left" w:pos="1715"/>
          <w:tab w:val="left" w:pos="1716"/>
        </w:tabs>
        <w:spacing w:before="0" w:after="0" w:line="289" w:lineRule="exact"/>
        <w:ind w:left="1715" w:right="0" w:hanging="709"/>
        <w:jc w:val="left"/>
        <w:rPr>
          <w:sz w:val="24"/>
        </w:rPr>
      </w:pPr>
      <w:r>
        <w:rPr>
          <w:position w:val="1"/>
          <w:sz w:val="24"/>
        </w:rPr>
        <w:t>мастерилки;</w:t>
      </w:r>
    </w:p>
    <w:p w14:paraId="54A78E7A">
      <w:pPr>
        <w:pStyle w:val="11"/>
        <w:numPr>
          <w:ilvl w:val="0"/>
          <w:numId w:val="88"/>
        </w:numPr>
        <w:tabs>
          <w:tab w:val="left" w:pos="1715"/>
          <w:tab w:val="left" w:pos="1716"/>
        </w:tabs>
        <w:spacing w:before="84" w:after="0" w:line="289" w:lineRule="exact"/>
        <w:ind w:left="1715" w:right="0" w:hanging="709"/>
        <w:jc w:val="left"/>
        <w:rPr>
          <w:sz w:val="24"/>
        </w:rPr>
      </w:pPr>
      <w:r>
        <w:rPr>
          <w:position w:val="1"/>
          <w:sz w:val="24"/>
          <w:lang w:val="ru-RU"/>
        </w:rPr>
        <w:t>соревнова</w:t>
      </w:r>
      <w:r>
        <w:rPr>
          <w:position w:val="1"/>
          <w:sz w:val="24"/>
        </w:rPr>
        <w:t>ния;</w:t>
      </w:r>
    </w:p>
    <w:p w14:paraId="46AFAF56">
      <w:pPr>
        <w:pStyle w:val="11"/>
        <w:numPr>
          <w:ilvl w:val="0"/>
          <w:numId w:val="88"/>
        </w:numPr>
        <w:tabs>
          <w:tab w:val="left" w:pos="1715"/>
          <w:tab w:val="left" w:pos="1716"/>
        </w:tabs>
        <w:spacing w:before="0" w:after="0" w:line="282" w:lineRule="exact"/>
        <w:ind w:left="1715" w:right="0" w:hanging="709"/>
        <w:jc w:val="left"/>
        <w:rPr>
          <w:sz w:val="24"/>
        </w:rPr>
      </w:pPr>
      <w:r>
        <w:rPr>
          <w:position w:val="1"/>
          <w:sz w:val="24"/>
        </w:rPr>
        <w:t>выставка;</w:t>
      </w:r>
    </w:p>
    <w:p w14:paraId="1F1DB5D6">
      <w:pPr>
        <w:pStyle w:val="11"/>
        <w:numPr>
          <w:ilvl w:val="0"/>
          <w:numId w:val="88"/>
        </w:numPr>
        <w:tabs>
          <w:tab w:val="left" w:pos="1715"/>
          <w:tab w:val="left" w:pos="1716"/>
        </w:tabs>
        <w:spacing w:before="0" w:after="0" w:line="280" w:lineRule="exact"/>
        <w:ind w:left="1715" w:right="0" w:hanging="709"/>
        <w:jc w:val="left"/>
        <w:rPr>
          <w:sz w:val="24"/>
        </w:rPr>
      </w:pPr>
      <w:r>
        <w:rPr>
          <w:position w:val="1"/>
          <w:sz w:val="24"/>
        </w:rPr>
        <w:t>спектакль;</w:t>
      </w:r>
    </w:p>
    <w:p w14:paraId="2BABF2DD">
      <w:pPr>
        <w:pStyle w:val="11"/>
        <w:numPr>
          <w:ilvl w:val="0"/>
          <w:numId w:val="88"/>
        </w:numPr>
        <w:tabs>
          <w:tab w:val="left" w:pos="1715"/>
          <w:tab w:val="left" w:pos="1716"/>
        </w:tabs>
        <w:spacing w:before="0" w:after="0" w:line="280" w:lineRule="exact"/>
        <w:ind w:left="1715" w:right="0" w:hanging="709"/>
        <w:jc w:val="left"/>
        <w:rPr>
          <w:sz w:val="24"/>
        </w:rPr>
      </w:pPr>
      <w:r>
        <w:rPr>
          <w:position w:val="1"/>
          <w:sz w:val="24"/>
        </w:rPr>
        <w:t>викторина;</w:t>
      </w:r>
    </w:p>
    <w:p w14:paraId="275DAE01">
      <w:pPr>
        <w:pStyle w:val="11"/>
        <w:numPr>
          <w:ilvl w:val="0"/>
          <w:numId w:val="88"/>
        </w:numPr>
        <w:tabs>
          <w:tab w:val="left" w:pos="1715"/>
          <w:tab w:val="left" w:pos="1716"/>
        </w:tabs>
        <w:spacing w:before="0" w:after="0" w:line="281" w:lineRule="exact"/>
        <w:ind w:left="1715" w:right="0" w:hanging="709"/>
        <w:jc w:val="left"/>
        <w:rPr>
          <w:sz w:val="24"/>
        </w:rPr>
      </w:pPr>
      <w:r>
        <w:rPr>
          <w:position w:val="1"/>
          <w:sz w:val="24"/>
        </w:rPr>
        <w:t>фестиваль;</w:t>
      </w:r>
    </w:p>
    <w:p w14:paraId="2555D0EB">
      <w:pPr>
        <w:pStyle w:val="11"/>
        <w:numPr>
          <w:ilvl w:val="0"/>
          <w:numId w:val="88"/>
        </w:numPr>
        <w:tabs>
          <w:tab w:val="left" w:pos="1715"/>
          <w:tab w:val="left" w:pos="1716"/>
        </w:tabs>
        <w:spacing w:before="0" w:after="0" w:line="281" w:lineRule="exact"/>
        <w:ind w:left="1715" w:right="0" w:hanging="709"/>
        <w:jc w:val="left"/>
        <w:rPr>
          <w:sz w:val="24"/>
        </w:rPr>
      </w:pPr>
      <w:r>
        <w:rPr>
          <w:position w:val="1"/>
          <w:sz w:val="24"/>
        </w:rPr>
        <w:t>ярмарка;</w:t>
      </w:r>
    </w:p>
    <w:p w14:paraId="02E5EA0D">
      <w:pPr>
        <w:pStyle w:val="11"/>
        <w:numPr>
          <w:ilvl w:val="0"/>
          <w:numId w:val="88"/>
        </w:numPr>
        <w:tabs>
          <w:tab w:val="left" w:pos="1715"/>
          <w:tab w:val="left" w:pos="1716"/>
        </w:tabs>
        <w:spacing w:before="0" w:after="0" w:line="285" w:lineRule="exact"/>
        <w:ind w:left="1715" w:right="0" w:hanging="709"/>
        <w:jc w:val="left"/>
        <w:rPr>
          <w:sz w:val="24"/>
        </w:rPr>
      </w:pPr>
      <w:r>
        <w:rPr>
          <w:position w:val="1"/>
          <w:sz w:val="24"/>
        </w:rPr>
        <w:t>чаепитие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т. д.</w:t>
      </w:r>
    </w:p>
    <w:p w14:paraId="352C917F">
      <w:pPr>
        <w:pStyle w:val="7"/>
        <w:spacing w:line="271" w:lineRule="exact"/>
        <w:ind w:left="1007" w:firstLine="0"/>
        <w:jc w:val="both"/>
      </w:pPr>
      <w:r>
        <w:t>Второе</w:t>
      </w:r>
      <w:r>
        <w:rPr>
          <w:spacing w:val="-2"/>
        </w:rPr>
        <w:t xml:space="preserve"> </w:t>
      </w:r>
      <w:r>
        <w:t>условие</w:t>
      </w:r>
      <w:r>
        <w:rPr>
          <w:spacing w:val="-3"/>
        </w:rPr>
        <w:t xml:space="preserve"> </w:t>
      </w:r>
      <w:r>
        <w:t>— участие</w:t>
      </w:r>
      <w:r>
        <w:rPr>
          <w:spacing w:val="-4"/>
        </w:rPr>
        <w:t xml:space="preserve"> </w:t>
      </w:r>
      <w:r>
        <w:t>родителей.</w:t>
      </w:r>
    </w:p>
    <w:p w14:paraId="0D4873F2">
      <w:pPr>
        <w:pStyle w:val="7"/>
        <w:ind w:right="665"/>
        <w:jc w:val="both"/>
      </w:pPr>
      <w:r>
        <w:t>Вторым обязательным элементом является непосредственное участие родителей: дети сидят не отдельно, а вместе с родителями,</w:t>
      </w:r>
      <w:r>
        <w:rPr>
          <w:spacing w:val="1"/>
        </w:rPr>
        <w:t xml:space="preserve"> </w:t>
      </w:r>
      <w:r>
        <w:t>педагоги устраивают конкурсы для родителей, просят подготовить детско-родительские выступления, родители участвуют в детских</w:t>
      </w:r>
      <w:r>
        <w:rPr>
          <w:spacing w:val="1"/>
        </w:rPr>
        <w:t xml:space="preserve"> </w:t>
      </w:r>
      <w:r>
        <w:t>заданиях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импровизацию (то есть</w:t>
      </w:r>
      <w:r>
        <w:rPr>
          <w:spacing w:val="1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отрепетированных</w:t>
      </w:r>
      <w:r>
        <w:rPr>
          <w:spacing w:val="1"/>
        </w:rPr>
        <w:t xml:space="preserve"> </w:t>
      </w:r>
      <w:r>
        <w:t>заранее) и</w:t>
      </w:r>
      <w:r>
        <w:rPr>
          <w:spacing w:val="8"/>
        </w:rPr>
        <w:t xml:space="preserve"> </w:t>
      </w:r>
      <w:r>
        <w:t>т. д.</w:t>
      </w:r>
    </w:p>
    <w:p w14:paraId="77281100">
      <w:pPr>
        <w:pStyle w:val="7"/>
        <w:spacing w:line="275" w:lineRule="exact"/>
        <w:ind w:left="1007" w:firstLine="0"/>
        <w:jc w:val="both"/>
      </w:pPr>
      <w:r>
        <w:t>Третье</w:t>
      </w:r>
      <w:r>
        <w:rPr>
          <w:spacing w:val="-4"/>
        </w:rPr>
        <w:t xml:space="preserve"> </w:t>
      </w:r>
      <w:r>
        <w:t>условие</w:t>
      </w:r>
      <w:r>
        <w:rPr>
          <w:spacing w:val="-4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поддержка</w:t>
      </w:r>
      <w:r>
        <w:rPr>
          <w:spacing w:val="-6"/>
        </w:rPr>
        <w:t xml:space="preserve"> </w:t>
      </w:r>
      <w:r>
        <w:t>детской</w:t>
      </w:r>
      <w:r>
        <w:rPr>
          <w:spacing w:val="-7"/>
        </w:rPr>
        <w:t xml:space="preserve"> </w:t>
      </w:r>
      <w:r>
        <w:t>инициативы.</w:t>
      </w:r>
    </w:p>
    <w:p w14:paraId="58C17679">
      <w:pPr>
        <w:pStyle w:val="7"/>
        <w:ind w:right="662"/>
        <w:jc w:val="both"/>
      </w:pPr>
      <w:r>
        <w:t>Это условие самое важное и значимое для детей. Они должны сами создавать и конструировать праздник. Основная инициатива</w:t>
      </w:r>
      <w:r>
        <w:rPr>
          <w:spacing w:val="1"/>
        </w:rPr>
        <w:t xml:space="preserve"> </w:t>
      </w:r>
      <w:r>
        <w:t>должна исходить от детей, а воспитатель только помогает им планировать и придумывать праздник (содержание праздника, костюмы, кто</w:t>
      </w:r>
      <w:r>
        <w:rPr>
          <w:spacing w:val="-57"/>
        </w:rPr>
        <w:t xml:space="preserve"> </w:t>
      </w:r>
      <w:r>
        <w:t>будет выступать, как сделать костюмы и декорации, кого пригласить, делать ли пригласительные билеты и т. д.). При этом взрослый,</w:t>
      </w:r>
      <w:r>
        <w:rPr>
          <w:spacing w:val="1"/>
        </w:rPr>
        <w:t xml:space="preserve"> </w:t>
      </w:r>
      <w:r>
        <w:t>участвуя в придумывании праздника вместе с детьми, не должен брать на себя руководящую роль — надо дать возможность детям</w:t>
      </w:r>
      <w:r>
        <w:rPr>
          <w:spacing w:val="1"/>
        </w:rPr>
        <w:t xml:space="preserve"> </w:t>
      </w:r>
      <w:r>
        <w:t>проявить</w:t>
      </w:r>
      <w:r>
        <w:rPr>
          <w:spacing w:val="-5"/>
        </w:rPr>
        <w:t xml:space="preserve"> </w:t>
      </w:r>
      <w:r>
        <w:t>инициативу</w:t>
      </w:r>
      <w:r>
        <w:rPr>
          <w:spacing w:val="-8"/>
        </w:rPr>
        <w:t xml:space="preserve"> </w:t>
      </w:r>
      <w:r>
        <w:t>и помочь</w:t>
      </w:r>
      <w:r>
        <w:rPr>
          <w:spacing w:val="1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реализовать</w:t>
      </w:r>
      <w:r>
        <w:rPr>
          <w:spacing w:val="-4"/>
        </w:rPr>
        <w:t xml:space="preserve"> </w:t>
      </w:r>
      <w:r>
        <w:t>задуманное.</w:t>
      </w:r>
    </w:p>
    <w:p w14:paraId="654A794F">
      <w:pPr>
        <w:pStyle w:val="7"/>
        <w:ind w:right="672"/>
        <w:jc w:val="both"/>
      </w:pPr>
      <w:r>
        <w:t>Исключение - такие праздники, как Новый год и День Победы, которые должны организовываться в основном взрослыми. Потому</w:t>
      </w:r>
      <w:r>
        <w:rPr>
          <w:spacing w:val="1"/>
        </w:rPr>
        <w:t xml:space="preserve"> </w:t>
      </w:r>
      <w:r>
        <w:t>что Новый год — это волшебство, это сюрпризы, это радость, это подарки, это Дед Мороз и Снегурочка. А День Победы потому что дети</w:t>
      </w:r>
      <w:r>
        <w:rPr>
          <w:spacing w:val="1"/>
        </w:rPr>
        <w:t xml:space="preserve"> </w:t>
      </w:r>
      <w:r>
        <w:t>пока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до конца</w:t>
      </w:r>
      <w:r>
        <w:rPr>
          <w:spacing w:val="-1"/>
        </w:rPr>
        <w:t xml:space="preserve"> </w:t>
      </w:r>
      <w:r>
        <w:t>понять и</w:t>
      </w:r>
      <w:r>
        <w:rPr>
          <w:spacing w:val="-1"/>
        </w:rPr>
        <w:t xml:space="preserve"> </w:t>
      </w:r>
      <w:r>
        <w:t>прочувствовать этот</w:t>
      </w:r>
      <w:r>
        <w:rPr>
          <w:spacing w:val="-2"/>
        </w:rPr>
        <w:t xml:space="preserve"> </w:t>
      </w:r>
      <w:r>
        <w:t>праздник.</w:t>
      </w:r>
    </w:p>
    <w:p w14:paraId="232BD045">
      <w:pPr>
        <w:pStyle w:val="7"/>
        <w:ind w:left="1007" w:firstLine="0"/>
        <w:jc w:val="both"/>
      </w:pPr>
      <w:r>
        <w:t>Перечень</w:t>
      </w:r>
      <w:r>
        <w:rPr>
          <w:spacing w:val="-6"/>
        </w:rPr>
        <w:t xml:space="preserve"> </w:t>
      </w:r>
      <w:r>
        <w:t>обязательных</w:t>
      </w:r>
      <w:r>
        <w:rPr>
          <w:spacing w:val="-3"/>
        </w:rPr>
        <w:t xml:space="preserve"> </w:t>
      </w:r>
      <w:r>
        <w:t>праздников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детском</w:t>
      </w:r>
      <w:r>
        <w:rPr>
          <w:spacing w:val="-5"/>
        </w:rPr>
        <w:t xml:space="preserve"> </w:t>
      </w:r>
      <w:r>
        <w:t>саду</w:t>
      </w:r>
    </w:p>
    <w:p w14:paraId="18D06CDB">
      <w:pPr>
        <w:pStyle w:val="7"/>
        <w:spacing w:before="9"/>
        <w:ind w:left="0" w:firstLine="0"/>
      </w:pPr>
    </w:p>
    <w:p w14:paraId="3DEE493D">
      <w:pPr>
        <w:spacing w:before="1"/>
        <w:ind w:left="299" w:right="0" w:firstLine="0"/>
        <w:jc w:val="center"/>
        <w:rPr>
          <w:b/>
          <w:i w:val="0"/>
          <w:iCs w:val="0"/>
          <w:spacing w:val="19"/>
          <w:sz w:val="24"/>
          <w:u w:val="none"/>
        </w:rPr>
      </w:pPr>
      <w:r>
        <w:rPr>
          <w:b/>
          <w:i w:val="0"/>
          <w:iCs w:val="0"/>
          <w:sz w:val="24"/>
          <w:u w:val="none"/>
        </w:rPr>
        <w:t>Примерный</w:t>
      </w:r>
      <w:r>
        <w:rPr>
          <w:b/>
          <w:i w:val="0"/>
          <w:iCs w:val="0"/>
          <w:spacing w:val="22"/>
          <w:sz w:val="24"/>
          <w:u w:val="none"/>
        </w:rPr>
        <w:t xml:space="preserve"> </w:t>
      </w:r>
      <w:r>
        <w:rPr>
          <w:b/>
          <w:i w:val="0"/>
          <w:iCs w:val="0"/>
          <w:sz w:val="24"/>
          <w:u w:val="none"/>
        </w:rPr>
        <w:t>перечень</w:t>
      </w:r>
      <w:r>
        <w:rPr>
          <w:b/>
          <w:i w:val="0"/>
          <w:iCs w:val="0"/>
          <w:spacing w:val="23"/>
          <w:sz w:val="24"/>
          <w:u w:val="none"/>
        </w:rPr>
        <w:t xml:space="preserve"> </w:t>
      </w:r>
      <w:r>
        <w:rPr>
          <w:b/>
          <w:i w:val="0"/>
          <w:iCs w:val="0"/>
          <w:sz w:val="24"/>
          <w:u w:val="none"/>
        </w:rPr>
        <w:t>основных</w:t>
      </w:r>
      <w:r>
        <w:rPr>
          <w:b/>
          <w:i w:val="0"/>
          <w:iCs w:val="0"/>
          <w:spacing w:val="21"/>
          <w:sz w:val="24"/>
          <w:u w:val="none"/>
        </w:rPr>
        <w:t xml:space="preserve"> </w:t>
      </w:r>
      <w:r>
        <w:rPr>
          <w:b/>
          <w:i w:val="0"/>
          <w:iCs w:val="0"/>
          <w:sz w:val="24"/>
          <w:u w:val="none"/>
        </w:rPr>
        <w:t>государственных</w:t>
      </w:r>
      <w:r>
        <w:rPr>
          <w:b/>
          <w:i w:val="0"/>
          <w:iCs w:val="0"/>
          <w:spacing w:val="23"/>
          <w:sz w:val="24"/>
          <w:u w:val="none"/>
        </w:rPr>
        <w:t xml:space="preserve"> </w:t>
      </w:r>
      <w:r>
        <w:rPr>
          <w:b/>
          <w:i w:val="0"/>
          <w:iCs w:val="0"/>
          <w:sz w:val="24"/>
          <w:u w:val="none"/>
        </w:rPr>
        <w:t>и</w:t>
      </w:r>
      <w:r>
        <w:rPr>
          <w:b/>
          <w:i w:val="0"/>
          <w:iCs w:val="0"/>
          <w:spacing w:val="22"/>
          <w:sz w:val="24"/>
          <w:u w:val="none"/>
        </w:rPr>
        <w:t xml:space="preserve"> </w:t>
      </w:r>
      <w:r>
        <w:rPr>
          <w:b/>
          <w:i w:val="0"/>
          <w:iCs w:val="0"/>
          <w:sz w:val="24"/>
          <w:u w:val="none"/>
        </w:rPr>
        <w:t>народных</w:t>
      </w:r>
      <w:r>
        <w:rPr>
          <w:b/>
          <w:i w:val="0"/>
          <w:iCs w:val="0"/>
          <w:spacing w:val="20"/>
          <w:sz w:val="24"/>
          <w:u w:val="none"/>
        </w:rPr>
        <w:t xml:space="preserve"> </w:t>
      </w:r>
      <w:r>
        <w:rPr>
          <w:b/>
          <w:i w:val="0"/>
          <w:iCs w:val="0"/>
          <w:sz w:val="24"/>
          <w:u w:val="none"/>
        </w:rPr>
        <w:t>праздников,</w:t>
      </w:r>
      <w:r>
        <w:rPr>
          <w:b/>
          <w:i w:val="0"/>
          <w:iCs w:val="0"/>
          <w:spacing w:val="19"/>
          <w:sz w:val="24"/>
          <w:u w:val="none"/>
        </w:rPr>
        <w:t xml:space="preserve"> </w:t>
      </w:r>
      <w:r>
        <w:rPr>
          <w:b/>
          <w:i w:val="0"/>
          <w:iCs w:val="0"/>
          <w:sz w:val="24"/>
          <w:u w:val="none"/>
        </w:rPr>
        <w:t>памятных</w:t>
      </w:r>
      <w:r>
        <w:rPr>
          <w:b/>
          <w:i w:val="0"/>
          <w:iCs w:val="0"/>
          <w:spacing w:val="20"/>
          <w:sz w:val="24"/>
          <w:u w:val="none"/>
        </w:rPr>
        <w:t xml:space="preserve"> </w:t>
      </w:r>
      <w:r>
        <w:rPr>
          <w:b/>
          <w:i w:val="0"/>
          <w:iCs w:val="0"/>
          <w:sz w:val="24"/>
          <w:u w:val="none"/>
        </w:rPr>
        <w:t>дат</w:t>
      </w:r>
      <w:r>
        <w:rPr>
          <w:b/>
          <w:i w:val="0"/>
          <w:iCs w:val="0"/>
          <w:spacing w:val="19"/>
          <w:sz w:val="24"/>
          <w:u w:val="none"/>
        </w:rPr>
        <w:t xml:space="preserve"> </w:t>
      </w:r>
    </w:p>
    <w:p w14:paraId="60BAC85C">
      <w:pPr>
        <w:spacing w:before="1"/>
        <w:ind w:left="299" w:right="0" w:firstLine="0"/>
        <w:jc w:val="center"/>
        <w:rPr>
          <w:b/>
          <w:i w:val="0"/>
          <w:iCs w:val="0"/>
          <w:sz w:val="24"/>
          <w:u w:val="none"/>
        </w:rPr>
      </w:pPr>
      <w:r>
        <w:rPr>
          <w:b/>
          <w:i w:val="0"/>
          <w:iCs w:val="0"/>
          <w:sz w:val="24"/>
          <w:u w:val="none"/>
        </w:rPr>
        <w:t>в</w:t>
      </w:r>
      <w:r>
        <w:rPr>
          <w:b/>
          <w:i w:val="0"/>
          <w:iCs w:val="0"/>
          <w:spacing w:val="21"/>
          <w:sz w:val="24"/>
          <w:u w:val="none"/>
        </w:rPr>
        <w:t xml:space="preserve"> </w:t>
      </w:r>
      <w:r>
        <w:rPr>
          <w:b/>
          <w:i w:val="0"/>
          <w:iCs w:val="0"/>
          <w:sz w:val="24"/>
          <w:u w:val="none"/>
        </w:rPr>
        <w:t>календарном</w:t>
      </w:r>
      <w:r>
        <w:rPr>
          <w:b/>
          <w:i w:val="0"/>
          <w:iCs w:val="0"/>
          <w:spacing w:val="20"/>
          <w:sz w:val="24"/>
          <w:u w:val="none"/>
        </w:rPr>
        <w:t xml:space="preserve"> </w:t>
      </w:r>
      <w:r>
        <w:rPr>
          <w:b/>
          <w:i w:val="0"/>
          <w:iCs w:val="0"/>
          <w:sz w:val="24"/>
          <w:u w:val="none"/>
        </w:rPr>
        <w:t>плане</w:t>
      </w:r>
      <w:r>
        <w:rPr>
          <w:b/>
          <w:i w:val="0"/>
          <w:iCs w:val="0"/>
          <w:spacing w:val="21"/>
          <w:sz w:val="24"/>
          <w:u w:val="none"/>
        </w:rPr>
        <w:t xml:space="preserve"> </w:t>
      </w:r>
      <w:r>
        <w:rPr>
          <w:b/>
          <w:i w:val="0"/>
          <w:iCs w:val="0"/>
          <w:sz w:val="24"/>
          <w:u w:val="none"/>
        </w:rPr>
        <w:t>воспитательной</w:t>
      </w:r>
      <w:r>
        <w:rPr>
          <w:b/>
          <w:i w:val="0"/>
          <w:iCs w:val="0"/>
          <w:spacing w:val="-57"/>
          <w:sz w:val="24"/>
          <w:u w:val="none"/>
        </w:rPr>
        <w:t xml:space="preserve"> </w:t>
      </w:r>
      <w:r>
        <w:rPr>
          <w:b/>
          <w:i w:val="0"/>
          <w:iCs w:val="0"/>
          <w:sz w:val="24"/>
          <w:u w:val="none"/>
        </w:rPr>
        <w:t>работы</w:t>
      </w:r>
      <w:r>
        <w:rPr>
          <w:b/>
          <w:i w:val="0"/>
          <w:iCs w:val="0"/>
          <w:spacing w:val="-3"/>
          <w:sz w:val="24"/>
          <w:u w:val="none"/>
        </w:rPr>
        <w:t xml:space="preserve"> </w:t>
      </w:r>
      <w:r>
        <w:rPr>
          <w:b/>
          <w:i w:val="0"/>
          <w:iCs w:val="0"/>
          <w:sz w:val="24"/>
          <w:u w:val="none"/>
        </w:rPr>
        <w:t>в ДОО.</w:t>
      </w:r>
    </w:p>
    <w:p w14:paraId="6A4A6D39">
      <w:pPr>
        <w:spacing w:before="0" w:line="274" w:lineRule="exact"/>
        <w:ind w:left="299" w:right="0" w:firstLine="0"/>
        <w:jc w:val="left"/>
        <w:rPr>
          <w:b/>
          <w:sz w:val="24"/>
        </w:rPr>
      </w:pPr>
      <w:r>
        <w:rPr>
          <w:b/>
          <w:sz w:val="24"/>
        </w:rPr>
        <w:t>Январь:</w:t>
      </w:r>
    </w:p>
    <w:p w14:paraId="0A05A9ED">
      <w:pPr>
        <w:pStyle w:val="7"/>
        <w:spacing w:line="274" w:lineRule="exact"/>
        <w:ind w:firstLine="0"/>
      </w:pPr>
      <w:r>
        <w:t>25</w:t>
      </w:r>
      <w:r>
        <w:rPr>
          <w:spacing w:val="-7"/>
        </w:rPr>
        <w:t xml:space="preserve"> </w:t>
      </w:r>
      <w:r>
        <w:t>января:</w:t>
      </w:r>
      <w:r>
        <w:rPr>
          <w:spacing w:val="-4"/>
        </w:rPr>
        <w:t xml:space="preserve"> </w:t>
      </w:r>
      <w:r>
        <w:t>День</w:t>
      </w:r>
      <w:r>
        <w:rPr>
          <w:spacing w:val="-7"/>
        </w:rPr>
        <w:t xml:space="preserve"> </w:t>
      </w:r>
      <w:r>
        <w:t>российского</w:t>
      </w:r>
      <w:r>
        <w:rPr>
          <w:spacing w:val="-11"/>
        </w:rPr>
        <w:t xml:space="preserve"> </w:t>
      </w:r>
      <w:r>
        <w:t>студенчества</w:t>
      </w:r>
    </w:p>
    <w:p w14:paraId="51606B42">
      <w:pPr>
        <w:pStyle w:val="7"/>
        <w:ind w:firstLine="0"/>
      </w:pPr>
      <w:r>
        <w:t>27</w:t>
      </w:r>
      <w:r>
        <w:rPr>
          <w:spacing w:val="-7"/>
        </w:rPr>
        <w:t xml:space="preserve"> </w:t>
      </w:r>
      <w:r>
        <w:t>января:</w:t>
      </w:r>
      <w:r>
        <w:rPr>
          <w:spacing w:val="-3"/>
        </w:rPr>
        <w:t xml:space="preserve"> </w:t>
      </w:r>
      <w:r>
        <w:t>День</w:t>
      </w:r>
      <w:r>
        <w:rPr>
          <w:spacing w:val="-7"/>
        </w:rPr>
        <w:t xml:space="preserve"> </w:t>
      </w:r>
      <w:r>
        <w:t>полного</w:t>
      </w:r>
      <w:r>
        <w:rPr>
          <w:spacing w:val="-3"/>
        </w:rPr>
        <w:t xml:space="preserve"> </w:t>
      </w:r>
      <w:r>
        <w:t>освобождения</w:t>
      </w:r>
      <w:r>
        <w:rPr>
          <w:spacing w:val="-8"/>
        </w:rPr>
        <w:t xml:space="preserve"> </w:t>
      </w:r>
      <w:r>
        <w:t>Ленинграда</w:t>
      </w:r>
      <w:r>
        <w:rPr>
          <w:spacing w:val="-4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фашистской</w:t>
      </w:r>
      <w:r>
        <w:rPr>
          <w:spacing w:val="-8"/>
        </w:rPr>
        <w:t xml:space="preserve"> </w:t>
      </w:r>
      <w:r>
        <w:t>блокады.</w:t>
      </w:r>
    </w:p>
    <w:p w14:paraId="5CF58F76">
      <w:pPr>
        <w:pStyle w:val="2"/>
        <w:spacing w:before="77"/>
        <w:ind w:left="299"/>
      </w:pPr>
      <w:r>
        <w:t>Февраль:</w:t>
      </w:r>
    </w:p>
    <w:p w14:paraId="46B4F94A">
      <w:pPr>
        <w:pStyle w:val="7"/>
        <w:spacing w:line="274" w:lineRule="exact"/>
        <w:ind w:firstLine="0"/>
      </w:pPr>
      <w:r>
        <w:t>2</w:t>
      </w:r>
      <w:r>
        <w:rPr>
          <w:spacing w:val="-5"/>
        </w:rPr>
        <w:t xml:space="preserve"> </w:t>
      </w:r>
      <w:r>
        <w:t>февраля:</w:t>
      </w:r>
      <w:r>
        <w:rPr>
          <w:spacing w:val="-7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победы</w:t>
      </w:r>
      <w:r>
        <w:rPr>
          <w:spacing w:val="-5"/>
        </w:rPr>
        <w:t xml:space="preserve"> </w:t>
      </w:r>
      <w:r>
        <w:t>Вооруженных сил</w:t>
      </w:r>
      <w:r>
        <w:rPr>
          <w:spacing w:val="-7"/>
        </w:rPr>
        <w:t xml:space="preserve"> </w:t>
      </w:r>
      <w:r>
        <w:t>СССР</w:t>
      </w:r>
      <w:r>
        <w:rPr>
          <w:spacing w:val="-3"/>
        </w:rPr>
        <w:t xml:space="preserve"> </w:t>
      </w:r>
      <w:r>
        <w:t>над</w:t>
      </w:r>
      <w:r>
        <w:rPr>
          <w:spacing w:val="-2"/>
        </w:rPr>
        <w:t xml:space="preserve"> </w:t>
      </w:r>
      <w:r>
        <w:t>армией</w:t>
      </w:r>
      <w:r>
        <w:rPr>
          <w:spacing w:val="-8"/>
        </w:rPr>
        <w:t xml:space="preserve"> </w:t>
      </w:r>
      <w:r>
        <w:t>гитлеровской</w:t>
      </w:r>
      <w:r>
        <w:rPr>
          <w:spacing w:val="-3"/>
        </w:rPr>
        <w:t xml:space="preserve"> </w:t>
      </w:r>
      <w:r>
        <w:t>Германии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1943</w:t>
      </w:r>
      <w:r>
        <w:rPr>
          <w:spacing w:val="-2"/>
        </w:rPr>
        <w:t xml:space="preserve"> </w:t>
      </w:r>
      <w:r>
        <w:t>году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Сталинградской</w:t>
      </w:r>
      <w:r>
        <w:rPr>
          <w:spacing w:val="-5"/>
        </w:rPr>
        <w:t xml:space="preserve"> </w:t>
      </w:r>
      <w:r>
        <w:t>битве</w:t>
      </w:r>
    </w:p>
    <w:p w14:paraId="358E5309">
      <w:pPr>
        <w:pStyle w:val="7"/>
        <w:ind w:right="1734" w:firstLine="0"/>
      </w:pPr>
      <w:r>
        <w:rPr>
          <w:u w:val="single"/>
        </w:rPr>
        <w:t>4 февраля: день рождения детской поэтессы, писательницы, киносценариста, радиоведущей Агнии Львовны Барто (1901 – 1981)</w:t>
      </w:r>
      <w:r>
        <w:rPr>
          <w:spacing w:val="-57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февраля: День</w:t>
      </w:r>
      <w:r>
        <w:rPr>
          <w:spacing w:val="-2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науки</w:t>
      </w:r>
    </w:p>
    <w:p w14:paraId="12264CF8">
      <w:pPr>
        <w:pStyle w:val="7"/>
        <w:spacing w:before="5" w:line="237" w:lineRule="auto"/>
        <w:ind w:right="9884" w:firstLine="0"/>
      </w:pPr>
      <w:r>
        <w:t>21 февраля: Международный день родного языка</w:t>
      </w:r>
      <w:r>
        <w:rPr>
          <w:spacing w:val="-57"/>
        </w:rPr>
        <w:t xml:space="preserve"> </w:t>
      </w:r>
      <w:r>
        <w:t>23</w:t>
      </w:r>
      <w:r>
        <w:rPr>
          <w:spacing w:val="-1"/>
        </w:rPr>
        <w:t xml:space="preserve"> </w:t>
      </w:r>
      <w:r>
        <w:t>февраля:</w:t>
      </w:r>
      <w:r>
        <w:rPr>
          <w:spacing w:val="-1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защитника</w:t>
      </w:r>
      <w:r>
        <w:rPr>
          <w:spacing w:val="-1"/>
        </w:rPr>
        <w:t xml:space="preserve"> </w:t>
      </w:r>
      <w:r>
        <w:t>Отечества</w:t>
      </w:r>
    </w:p>
    <w:p w14:paraId="40DA09A1">
      <w:pPr>
        <w:pStyle w:val="2"/>
        <w:spacing w:before="5"/>
        <w:ind w:left="299"/>
      </w:pPr>
      <w:r>
        <w:t>Март:</w:t>
      </w:r>
    </w:p>
    <w:p w14:paraId="2A9A4CE8">
      <w:pPr>
        <w:pStyle w:val="7"/>
        <w:spacing w:line="274" w:lineRule="exact"/>
        <w:ind w:firstLine="0"/>
      </w:pPr>
      <w:r>
        <w:t>8</w:t>
      </w:r>
      <w:r>
        <w:rPr>
          <w:spacing w:val="-5"/>
        </w:rPr>
        <w:t xml:space="preserve"> </w:t>
      </w:r>
      <w:r>
        <w:t>марта:</w:t>
      </w:r>
      <w:r>
        <w:rPr>
          <w:spacing w:val="-5"/>
        </w:rPr>
        <w:t xml:space="preserve"> </w:t>
      </w:r>
      <w:r>
        <w:t>Международный</w:t>
      </w:r>
      <w:r>
        <w:rPr>
          <w:spacing w:val="-6"/>
        </w:rPr>
        <w:t xml:space="preserve"> </w:t>
      </w:r>
      <w:r>
        <w:t>женский</w:t>
      </w:r>
      <w:r>
        <w:rPr>
          <w:spacing w:val="-5"/>
        </w:rPr>
        <w:t xml:space="preserve"> </w:t>
      </w:r>
      <w:r>
        <w:t>день</w:t>
      </w:r>
    </w:p>
    <w:p w14:paraId="72A9237A">
      <w:pPr>
        <w:pStyle w:val="7"/>
        <w:ind w:firstLine="0"/>
      </w:pPr>
      <w:r>
        <w:rPr>
          <w:u w:val="single"/>
        </w:rPr>
        <w:t>13</w:t>
      </w:r>
      <w:r>
        <w:rPr>
          <w:spacing w:val="2"/>
          <w:u w:val="single"/>
        </w:rPr>
        <w:t xml:space="preserve"> </w:t>
      </w:r>
      <w:r>
        <w:rPr>
          <w:u w:val="single"/>
        </w:rPr>
        <w:t>марта: день</w:t>
      </w:r>
      <w:r>
        <w:rPr>
          <w:spacing w:val="1"/>
          <w:u w:val="single"/>
        </w:rPr>
        <w:t xml:space="preserve"> </w:t>
      </w:r>
      <w:r>
        <w:rPr>
          <w:u w:val="single"/>
        </w:rPr>
        <w:t>рождения</w:t>
      </w:r>
      <w:r>
        <w:rPr>
          <w:spacing w:val="5"/>
          <w:u w:val="single"/>
        </w:rPr>
        <w:t xml:space="preserve"> </w:t>
      </w:r>
      <w:r>
        <w:rPr>
          <w:u w:val="single"/>
        </w:rPr>
        <w:t>писателя</w:t>
      </w:r>
      <w:r>
        <w:rPr>
          <w:spacing w:val="6"/>
          <w:u w:val="single"/>
        </w:rPr>
        <w:t xml:space="preserve"> </w:t>
      </w:r>
      <w:r>
        <w:rPr>
          <w:u w:val="single"/>
        </w:rPr>
        <w:t>и</w:t>
      </w:r>
      <w:r>
        <w:rPr>
          <w:spacing w:val="-1"/>
          <w:u w:val="single"/>
        </w:rPr>
        <w:t xml:space="preserve"> </w:t>
      </w:r>
      <w:r>
        <w:rPr>
          <w:u w:val="single"/>
        </w:rPr>
        <w:t>поэта,</w:t>
      </w:r>
      <w:r>
        <w:rPr>
          <w:spacing w:val="3"/>
          <w:u w:val="single"/>
        </w:rPr>
        <w:t xml:space="preserve"> </w:t>
      </w:r>
      <w:r>
        <w:rPr>
          <w:u w:val="single"/>
        </w:rPr>
        <w:t>автора</w:t>
      </w:r>
      <w:r>
        <w:rPr>
          <w:spacing w:val="-1"/>
          <w:u w:val="single"/>
        </w:rPr>
        <w:t xml:space="preserve"> </w:t>
      </w:r>
      <w:r>
        <w:rPr>
          <w:u w:val="single"/>
        </w:rPr>
        <w:t>слов</w:t>
      </w:r>
      <w:r>
        <w:rPr>
          <w:spacing w:val="2"/>
          <w:u w:val="single"/>
        </w:rPr>
        <w:t xml:space="preserve"> </w:t>
      </w:r>
      <w:r>
        <w:rPr>
          <w:u w:val="single"/>
        </w:rPr>
        <w:t>гимнов</w:t>
      </w:r>
      <w:r>
        <w:rPr>
          <w:spacing w:val="1"/>
          <w:u w:val="single"/>
        </w:rPr>
        <w:t xml:space="preserve"> </w:t>
      </w:r>
      <w:r>
        <w:rPr>
          <w:u w:val="single"/>
        </w:rPr>
        <w:t>Российской</w:t>
      </w:r>
      <w:r>
        <w:rPr>
          <w:spacing w:val="4"/>
          <w:u w:val="single"/>
        </w:rPr>
        <w:t xml:space="preserve"> </w:t>
      </w:r>
      <w:r>
        <w:rPr>
          <w:u w:val="single"/>
        </w:rPr>
        <w:t>Федерации</w:t>
      </w:r>
      <w:r>
        <w:rPr>
          <w:spacing w:val="4"/>
          <w:u w:val="single"/>
        </w:rPr>
        <w:t xml:space="preserve"> </w:t>
      </w:r>
      <w:r>
        <w:rPr>
          <w:u w:val="single"/>
        </w:rPr>
        <w:t>и</w:t>
      </w:r>
      <w:r>
        <w:rPr>
          <w:spacing w:val="3"/>
          <w:u w:val="single"/>
        </w:rPr>
        <w:t xml:space="preserve"> </w:t>
      </w:r>
      <w:r>
        <w:rPr>
          <w:u w:val="single"/>
        </w:rPr>
        <w:t>СССР</w:t>
      </w:r>
      <w:r>
        <w:rPr>
          <w:spacing w:val="1"/>
          <w:u w:val="single"/>
        </w:rPr>
        <w:t xml:space="preserve"> </w:t>
      </w:r>
      <w:r>
        <w:rPr>
          <w:u w:val="single"/>
        </w:rPr>
        <w:t>Сергея</w:t>
      </w:r>
      <w:r>
        <w:rPr>
          <w:spacing w:val="5"/>
          <w:u w:val="single"/>
        </w:rPr>
        <w:t xml:space="preserve"> </w:t>
      </w:r>
      <w:r>
        <w:rPr>
          <w:u w:val="single"/>
        </w:rPr>
        <w:t>Владимировича</w:t>
      </w:r>
      <w:r>
        <w:rPr>
          <w:spacing w:val="5"/>
          <w:u w:val="single"/>
        </w:rPr>
        <w:t xml:space="preserve"> </w:t>
      </w:r>
      <w:r>
        <w:rPr>
          <w:u w:val="single"/>
        </w:rPr>
        <w:t>Михалкова</w:t>
      </w:r>
      <w:r>
        <w:rPr>
          <w:spacing w:val="4"/>
          <w:u w:val="single"/>
        </w:rPr>
        <w:t xml:space="preserve"> </w:t>
      </w:r>
      <w:r>
        <w:rPr>
          <w:u w:val="single"/>
        </w:rPr>
        <w:t>(1913</w:t>
      </w:r>
      <w:r>
        <w:rPr>
          <w:spacing w:val="11"/>
          <w:u w:val="single"/>
        </w:rPr>
        <w:t xml:space="preserve"> </w:t>
      </w:r>
      <w:r>
        <w:rPr>
          <w:u w:val="single"/>
        </w:rPr>
        <w:t>-</w:t>
      </w:r>
    </w:p>
    <w:p w14:paraId="69092F75">
      <w:pPr>
        <w:pStyle w:val="7"/>
        <w:ind w:firstLine="0"/>
      </w:pPr>
      <w:r>
        <w:rPr>
          <w:u w:val="single"/>
        </w:rPr>
        <w:t>2009)</w:t>
      </w:r>
    </w:p>
    <w:p w14:paraId="19FCAAC6">
      <w:pPr>
        <w:pStyle w:val="7"/>
        <w:ind w:right="9884" w:firstLine="0"/>
      </w:pPr>
      <w:r>
        <w:t>18</w:t>
      </w:r>
      <w:r>
        <w:rPr>
          <w:spacing w:val="-5"/>
        </w:rPr>
        <w:t xml:space="preserve"> </w:t>
      </w:r>
      <w:r>
        <w:t>марта:</w:t>
      </w:r>
      <w:r>
        <w:rPr>
          <w:spacing w:val="-2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воссоединения</w:t>
      </w:r>
      <w:r>
        <w:rPr>
          <w:spacing w:val="-1"/>
        </w:rPr>
        <w:t xml:space="preserve"> </w:t>
      </w:r>
      <w:r>
        <w:t>Крыма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Россией</w:t>
      </w:r>
      <w:r>
        <w:rPr>
          <w:spacing w:val="-57"/>
        </w:rPr>
        <w:t xml:space="preserve"> </w:t>
      </w:r>
      <w:r>
        <w:t>27</w:t>
      </w:r>
      <w:r>
        <w:rPr>
          <w:spacing w:val="-1"/>
        </w:rPr>
        <w:t xml:space="preserve"> </w:t>
      </w:r>
      <w:r>
        <w:t>марта: Всемирный</w:t>
      </w:r>
      <w:r>
        <w:rPr>
          <w:spacing w:val="1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театра</w:t>
      </w:r>
    </w:p>
    <w:p w14:paraId="3D0A5533">
      <w:pPr>
        <w:pStyle w:val="7"/>
        <w:spacing w:before="3"/>
        <w:ind w:firstLine="0"/>
      </w:pPr>
      <w:r>
        <w:rPr>
          <w:u w:val="single"/>
        </w:rPr>
        <w:t>28</w:t>
      </w:r>
      <w:r>
        <w:rPr>
          <w:spacing w:val="-5"/>
          <w:u w:val="single"/>
        </w:rPr>
        <w:t xml:space="preserve"> </w:t>
      </w:r>
      <w:r>
        <w:rPr>
          <w:u w:val="single"/>
        </w:rPr>
        <w:t>марта:</w:t>
      </w:r>
      <w:r>
        <w:rPr>
          <w:spacing w:val="-2"/>
          <w:u w:val="single"/>
        </w:rPr>
        <w:t xml:space="preserve"> </w:t>
      </w:r>
      <w:r>
        <w:rPr>
          <w:u w:val="single"/>
        </w:rPr>
        <w:t>день</w:t>
      </w:r>
      <w:r>
        <w:rPr>
          <w:spacing w:val="-3"/>
          <w:u w:val="single"/>
        </w:rPr>
        <w:t xml:space="preserve"> </w:t>
      </w:r>
      <w:r>
        <w:rPr>
          <w:u w:val="single"/>
        </w:rPr>
        <w:t>рождения</w:t>
      </w:r>
      <w:r>
        <w:rPr>
          <w:spacing w:val="-2"/>
          <w:u w:val="single"/>
        </w:rPr>
        <w:t xml:space="preserve"> </w:t>
      </w:r>
      <w:r>
        <w:rPr>
          <w:u w:val="single"/>
        </w:rPr>
        <w:t>писателя</w:t>
      </w:r>
      <w:r>
        <w:rPr>
          <w:spacing w:val="-1"/>
          <w:u w:val="single"/>
        </w:rPr>
        <w:t xml:space="preserve"> </w:t>
      </w:r>
      <w:r>
        <w:rPr>
          <w:u w:val="single"/>
        </w:rPr>
        <w:t>Максима</w:t>
      </w:r>
      <w:r>
        <w:rPr>
          <w:spacing w:val="-2"/>
          <w:u w:val="single"/>
        </w:rPr>
        <w:t xml:space="preserve"> </w:t>
      </w:r>
      <w:r>
        <w:rPr>
          <w:u w:val="single"/>
        </w:rPr>
        <w:t>Горького</w:t>
      </w:r>
      <w:r>
        <w:rPr>
          <w:spacing w:val="-4"/>
          <w:u w:val="single"/>
        </w:rPr>
        <w:t xml:space="preserve"> </w:t>
      </w:r>
      <w:r>
        <w:rPr>
          <w:u w:val="single"/>
        </w:rPr>
        <w:t>(1968 -</w:t>
      </w:r>
      <w:r>
        <w:rPr>
          <w:spacing w:val="-2"/>
          <w:u w:val="single"/>
        </w:rPr>
        <w:t xml:space="preserve"> </w:t>
      </w:r>
      <w:r>
        <w:rPr>
          <w:u w:val="single"/>
        </w:rPr>
        <w:t>1936)</w:t>
      </w:r>
    </w:p>
    <w:p w14:paraId="434E77D4">
      <w:pPr>
        <w:pStyle w:val="2"/>
        <w:spacing w:before="2"/>
        <w:ind w:left="299"/>
      </w:pPr>
      <w:r>
        <w:t>Апрель:</w:t>
      </w:r>
    </w:p>
    <w:p w14:paraId="603605D5">
      <w:pPr>
        <w:pStyle w:val="7"/>
        <w:spacing w:line="274" w:lineRule="exact"/>
        <w:ind w:firstLine="0"/>
      </w:pPr>
      <w:r>
        <w:rPr>
          <w:u w:val="single"/>
        </w:rPr>
        <w:t>1</w:t>
      </w:r>
      <w:r>
        <w:rPr>
          <w:spacing w:val="-5"/>
          <w:u w:val="single"/>
        </w:rPr>
        <w:t xml:space="preserve"> </w:t>
      </w:r>
      <w:r>
        <w:rPr>
          <w:u w:val="single"/>
        </w:rPr>
        <w:t>апреля:</w:t>
      </w:r>
      <w:r>
        <w:rPr>
          <w:spacing w:val="-9"/>
          <w:u w:val="single"/>
        </w:rPr>
        <w:t xml:space="preserve"> </w:t>
      </w:r>
      <w:r>
        <w:rPr>
          <w:u w:val="single"/>
        </w:rPr>
        <w:t>день</w:t>
      </w:r>
      <w:r>
        <w:rPr>
          <w:spacing w:val="-6"/>
          <w:u w:val="single"/>
        </w:rPr>
        <w:t xml:space="preserve"> </w:t>
      </w:r>
      <w:r>
        <w:rPr>
          <w:u w:val="single"/>
        </w:rPr>
        <w:t>рождения</w:t>
      </w:r>
      <w:r>
        <w:rPr>
          <w:spacing w:val="-2"/>
          <w:u w:val="single"/>
        </w:rPr>
        <w:t xml:space="preserve"> </w:t>
      </w:r>
      <w:r>
        <w:rPr>
          <w:u w:val="single"/>
        </w:rPr>
        <w:t>композитора</w:t>
      </w:r>
      <w:r>
        <w:rPr>
          <w:spacing w:val="-4"/>
          <w:u w:val="single"/>
        </w:rPr>
        <w:t xml:space="preserve"> </w:t>
      </w:r>
      <w:r>
        <w:rPr>
          <w:u w:val="single"/>
        </w:rPr>
        <w:t>и</w:t>
      </w:r>
      <w:r>
        <w:rPr>
          <w:spacing w:val="-9"/>
          <w:u w:val="single"/>
        </w:rPr>
        <w:t xml:space="preserve"> </w:t>
      </w:r>
      <w:r>
        <w:rPr>
          <w:u w:val="single"/>
        </w:rPr>
        <w:t>пианиста</w:t>
      </w:r>
      <w:r>
        <w:rPr>
          <w:spacing w:val="-2"/>
          <w:u w:val="single"/>
        </w:rPr>
        <w:t xml:space="preserve"> </w:t>
      </w:r>
      <w:r>
        <w:rPr>
          <w:u w:val="single"/>
        </w:rPr>
        <w:t>Сергея</w:t>
      </w:r>
      <w:r>
        <w:rPr>
          <w:spacing w:val="-4"/>
          <w:u w:val="single"/>
        </w:rPr>
        <w:t xml:space="preserve"> </w:t>
      </w:r>
      <w:r>
        <w:rPr>
          <w:u w:val="single"/>
        </w:rPr>
        <w:t>Васильевича</w:t>
      </w:r>
      <w:r>
        <w:rPr>
          <w:spacing w:val="-2"/>
          <w:u w:val="single"/>
        </w:rPr>
        <w:t xml:space="preserve"> </w:t>
      </w:r>
      <w:r>
        <w:rPr>
          <w:u w:val="single"/>
        </w:rPr>
        <w:t>Рахманинова</w:t>
      </w:r>
      <w:r>
        <w:rPr>
          <w:spacing w:val="-4"/>
          <w:u w:val="single"/>
        </w:rPr>
        <w:t xml:space="preserve"> </w:t>
      </w:r>
      <w:r>
        <w:rPr>
          <w:u w:val="single"/>
        </w:rPr>
        <w:t>(1873</w:t>
      </w:r>
      <w:r>
        <w:rPr>
          <w:spacing w:val="2"/>
          <w:u w:val="single"/>
        </w:rPr>
        <w:t xml:space="preserve"> </w:t>
      </w:r>
      <w:r>
        <w:rPr>
          <w:u w:val="single"/>
        </w:rPr>
        <w:t>-</w:t>
      </w:r>
      <w:r>
        <w:rPr>
          <w:spacing w:val="-6"/>
          <w:u w:val="single"/>
        </w:rPr>
        <w:t xml:space="preserve"> </w:t>
      </w:r>
      <w:r>
        <w:rPr>
          <w:u w:val="single"/>
        </w:rPr>
        <w:t>1943)</w:t>
      </w:r>
    </w:p>
    <w:p w14:paraId="51712BB9">
      <w:pPr>
        <w:pStyle w:val="7"/>
        <w:spacing w:before="1"/>
        <w:ind w:firstLine="0"/>
      </w:pPr>
      <w:r>
        <w:t>12</w:t>
      </w:r>
      <w:r>
        <w:rPr>
          <w:spacing w:val="40"/>
        </w:rPr>
        <w:t xml:space="preserve"> </w:t>
      </w:r>
      <w:r>
        <w:t>апреля:</w:t>
      </w:r>
      <w:r>
        <w:rPr>
          <w:spacing w:val="43"/>
        </w:rPr>
        <w:t xml:space="preserve"> </w:t>
      </w:r>
      <w:r>
        <w:t>День</w:t>
      </w:r>
      <w:r>
        <w:rPr>
          <w:spacing w:val="41"/>
        </w:rPr>
        <w:t xml:space="preserve"> </w:t>
      </w:r>
      <w:r>
        <w:t>космонавтики,</w:t>
      </w:r>
      <w:r>
        <w:rPr>
          <w:spacing w:val="45"/>
        </w:rPr>
        <w:t xml:space="preserve"> </w:t>
      </w:r>
      <w:r>
        <w:t>день</w:t>
      </w:r>
      <w:r>
        <w:rPr>
          <w:spacing w:val="38"/>
        </w:rPr>
        <w:t xml:space="preserve"> </w:t>
      </w:r>
      <w:r>
        <w:t>запуска</w:t>
      </w:r>
      <w:r>
        <w:rPr>
          <w:spacing w:val="44"/>
        </w:rPr>
        <w:t xml:space="preserve"> </w:t>
      </w:r>
      <w:r>
        <w:t>СССР</w:t>
      </w:r>
      <w:r>
        <w:rPr>
          <w:spacing w:val="38"/>
        </w:rPr>
        <w:t xml:space="preserve"> </w:t>
      </w:r>
      <w:r>
        <w:t>первого</w:t>
      </w:r>
      <w:r>
        <w:rPr>
          <w:spacing w:val="38"/>
        </w:rPr>
        <w:t xml:space="preserve"> </w:t>
      </w:r>
      <w:r>
        <w:t>искусственного</w:t>
      </w:r>
      <w:r>
        <w:rPr>
          <w:spacing w:val="41"/>
        </w:rPr>
        <w:t xml:space="preserve"> </w:t>
      </w:r>
      <w:r>
        <w:t>спутника</w:t>
      </w:r>
      <w:r>
        <w:rPr>
          <w:spacing w:val="43"/>
        </w:rPr>
        <w:t xml:space="preserve"> </w:t>
      </w:r>
      <w:r>
        <w:t>Земли,</w:t>
      </w:r>
      <w:r>
        <w:rPr>
          <w:spacing w:val="43"/>
        </w:rPr>
        <w:t xml:space="preserve"> </w:t>
      </w:r>
      <w:r>
        <w:t>день</w:t>
      </w:r>
      <w:r>
        <w:rPr>
          <w:spacing w:val="38"/>
        </w:rPr>
        <w:t xml:space="preserve"> </w:t>
      </w:r>
      <w:r>
        <w:t>рождения</w:t>
      </w:r>
      <w:r>
        <w:rPr>
          <w:spacing w:val="43"/>
        </w:rPr>
        <w:t xml:space="preserve"> </w:t>
      </w:r>
      <w:r>
        <w:t>российского</w:t>
      </w:r>
      <w:r>
        <w:rPr>
          <w:spacing w:val="42"/>
        </w:rPr>
        <w:t xml:space="preserve"> </w:t>
      </w:r>
      <w:r>
        <w:t>классика</w:t>
      </w:r>
      <w:r>
        <w:rPr>
          <w:spacing w:val="3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драматурга</w:t>
      </w:r>
      <w:r>
        <w:rPr>
          <w:spacing w:val="-2"/>
        </w:rPr>
        <w:t xml:space="preserve"> </w:t>
      </w:r>
      <w:r>
        <w:t>Александра</w:t>
      </w:r>
      <w:r>
        <w:rPr>
          <w:spacing w:val="2"/>
        </w:rPr>
        <w:t xml:space="preserve"> </w:t>
      </w:r>
      <w:r>
        <w:t>Николаевича</w:t>
      </w:r>
      <w:r>
        <w:rPr>
          <w:spacing w:val="2"/>
        </w:rPr>
        <w:t xml:space="preserve"> </w:t>
      </w:r>
      <w:r>
        <w:t>Островского (1823</w:t>
      </w:r>
      <w:r>
        <w:rPr>
          <w:spacing w:val="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1886)</w:t>
      </w:r>
    </w:p>
    <w:p w14:paraId="17C5B173">
      <w:pPr>
        <w:pStyle w:val="7"/>
        <w:ind w:firstLine="0"/>
      </w:pPr>
      <w:r>
        <w:t>22</w:t>
      </w:r>
      <w:r>
        <w:rPr>
          <w:spacing w:val="-3"/>
        </w:rPr>
        <w:t xml:space="preserve"> </w:t>
      </w:r>
      <w:r>
        <w:t>апреля:</w:t>
      </w:r>
      <w:r>
        <w:rPr>
          <w:spacing w:val="-2"/>
        </w:rPr>
        <w:t xml:space="preserve"> </w:t>
      </w:r>
      <w:r>
        <w:t>Всемирный</w:t>
      </w:r>
      <w:r>
        <w:rPr>
          <w:spacing w:val="-3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Земли</w:t>
      </w:r>
    </w:p>
    <w:p w14:paraId="45AAD2E2">
      <w:pPr>
        <w:pStyle w:val="7"/>
        <w:ind w:right="7499" w:firstLine="0"/>
      </w:pPr>
      <w:r>
        <w:t>25</w:t>
      </w:r>
      <w:r>
        <w:rPr>
          <w:spacing w:val="-5"/>
        </w:rPr>
        <w:t xml:space="preserve"> </w:t>
      </w:r>
      <w:r>
        <w:t>апреля</w:t>
      </w:r>
      <w:r>
        <w:rPr>
          <w:spacing w:val="-1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чувашского</w:t>
      </w:r>
      <w:r>
        <w:rPr>
          <w:spacing w:val="-3"/>
        </w:rPr>
        <w:t xml:space="preserve"> </w:t>
      </w:r>
      <w:r>
        <w:t>языка,</w:t>
      </w:r>
      <w:r>
        <w:rPr>
          <w:spacing w:val="-4"/>
        </w:rPr>
        <w:t xml:space="preserve"> </w:t>
      </w:r>
      <w:r>
        <w:t>175</w:t>
      </w:r>
      <w:r>
        <w:rPr>
          <w:spacing w:val="-9"/>
        </w:rPr>
        <w:t xml:space="preserve"> </w:t>
      </w:r>
      <w:r>
        <w:t>лет</w:t>
      </w:r>
      <w:r>
        <w:rPr>
          <w:spacing w:val="-3"/>
        </w:rPr>
        <w:t xml:space="preserve"> </w:t>
      </w:r>
      <w:r>
        <w:t>Яковлеву</w:t>
      </w:r>
      <w:r>
        <w:rPr>
          <w:spacing w:val="-9"/>
        </w:rPr>
        <w:t xml:space="preserve"> </w:t>
      </w:r>
      <w:r>
        <w:t>Ивану</w:t>
      </w:r>
      <w:r>
        <w:rPr>
          <w:spacing w:val="-8"/>
        </w:rPr>
        <w:t xml:space="preserve"> </w:t>
      </w:r>
      <w:r>
        <w:t>Яковлевичу</w:t>
      </w:r>
      <w:r>
        <w:rPr>
          <w:spacing w:val="-57"/>
        </w:rPr>
        <w:t xml:space="preserve"> </w:t>
      </w:r>
      <w:r>
        <w:t>29</w:t>
      </w:r>
      <w:r>
        <w:rPr>
          <w:spacing w:val="-5"/>
        </w:rPr>
        <w:t xml:space="preserve"> </w:t>
      </w:r>
      <w:r>
        <w:t>апреля</w:t>
      </w:r>
      <w:r>
        <w:rPr>
          <w:spacing w:val="-2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Государственных</w:t>
      </w:r>
      <w:r>
        <w:rPr>
          <w:spacing w:val="-1"/>
        </w:rPr>
        <w:t xml:space="preserve"> </w:t>
      </w:r>
      <w:r>
        <w:t>символов</w:t>
      </w:r>
      <w:r>
        <w:rPr>
          <w:spacing w:val="-5"/>
        </w:rPr>
        <w:t xml:space="preserve"> </w:t>
      </w:r>
      <w:r>
        <w:t>Чувашской</w:t>
      </w:r>
      <w:r>
        <w:rPr>
          <w:spacing w:val="-3"/>
        </w:rPr>
        <w:t xml:space="preserve"> </w:t>
      </w:r>
      <w:r>
        <w:t>Республики</w:t>
      </w:r>
    </w:p>
    <w:p w14:paraId="7D186BBE">
      <w:pPr>
        <w:pStyle w:val="7"/>
        <w:ind w:firstLine="0"/>
      </w:pPr>
      <w:r>
        <w:t>30</w:t>
      </w:r>
      <w:r>
        <w:rPr>
          <w:spacing w:val="-5"/>
        </w:rPr>
        <w:t xml:space="preserve"> </w:t>
      </w:r>
      <w:r>
        <w:t>апреля:</w:t>
      </w:r>
      <w:r>
        <w:rPr>
          <w:spacing w:val="-1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пожарной</w:t>
      </w:r>
      <w:r>
        <w:rPr>
          <w:spacing w:val="-2"/>
        </w:rPr>
        <w:t xml:space="preserve"> </w:t>
      </w:r>
      <w:r>
        <w:t>охраны</w:t>
      </w:r>
    </w:p>
    <w:p w14:paraId="40D9CCE9">
      <w:pPr>
        <w:pStyle w:val="2"/>
        <w:spacing w:before="7"/>
        <w:ind w:left="299"/>
      </w:pPr>
      <w:r>
        <w:t>Май:</w:t>
      </w:r>
    </w:p>
    <w:p w14:paraId="16E299C3">
      <w:pPr>
        <w:pStyle w:val="7"/>
        <w:spacing w:line="274" w:lineRule="exact"/>
        <w:ind w:firstLine="0"/>
      </w:pPr>
      <w:r>
        <w:t>1</w:t>
      </w:r>
      <w:r>
        <w:rPr>
          <w:spacing w:val="-5"/>
        </w:rPr>
        <w:t xml:space="preserve"> </w:t>
      </w:r>
      <w:r>
        <w:t>мая:</w:t>
      </w:r>
      <w:r>
        <w:rPr>
          <w:spacing w:val="-2"/>
        </w:rPr>
        <w:t xml:space="preserve"> </w:t>
      </w:r>
      <w:r>
        <w:t>Праздник</w:t>
      </w:r>
      <w:r>
        <w:rPr>
          <w:spacing w:val="-1"/>
        </w:rPr>
        <w:t xml:space="preserve"> </w:t>
      </w:r>
      <w:r>
        <w:t>Весны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Труда</w:t>
      </w:r>
    </w:p>
    <w:p w14:paraId="42135F62">
      <w:pPr>
        <w:pStyle w:val="7"/>
        <w:spacing w:before="1"/>
        <w:ind w:right="1474" w:firstLine="0"/>
      </w:pPr>
      <w:r>
        <w:rPr>
          <w:u w:val="single"/>
        </w:rPr>
        <w:t>7 мая: день рождения русского композитора, педагога, дирижёра и музыкального критика Петра Ильича Чайковского (1840 - 1893)</w:t>
      </w:r>
      <w:r>
        <w:rPr>
          <w:spacing w:val="-57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мая: День</w:t>
      </w:r>
      <w:r>
        <w:rPr>
          <w:spacing w:val="-2"/>
        </w:rPr>
        <w:t xml:space="preserve"> </w:t>
      </w:r>
      <w:r>
        <w:t>Победы</w:t>
      </w:r>
    </w:p>
    <w:p w14:paraId="52F09025">
      <w:pPr>
        <w:pStyle w:val="7"/>
        <w:ind w:firstLine="0"/>
      </w:pPr>
      <w:r>
        <w:t>13</w:t>
      </w:r>
      <w:r>
        <w:rPr>
          <w:spacing w:val="-2"/>
        </w:rPr>
        <w:t xml:space="preserve"> </w:t>
      </w:r>
      <w:r>
        <w:t>мая:</w:t>
      </w:r>
      <w:r>
        <w:rPr>
          <w:spacing w:val="-6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основания</w:t>
      </w:r>
      <w:r>
        <w:rPr>
          <w:spacing w:val="-4"/>
        </w:rPr>
        <w:t xml:space="preserve"> </w:t>
      </w:r>
      <w:r>
        <w:t>Черноморского</w:t>
      </w:r>
      <w:r>
        <w:rPr>
          <w:spacing w:val="-5"/>
        </w:rPr>
        <w:t xml:space="preserve"> </w:t>
      </w:r>
      <w:r>
        <w:t>флота</w:t>
      </w:r>
    </w:p>
    <w:p w14:paraId="2A89BC90">
      <w:pPr>
        <w:pStyle w:val="7"/>
        <w:ind w:right="2824" w:firstLine="0"/>
      </w:pPr>
      <w:r>
        <w:t>15 мая: день рождения русского художника-живописца и архитектора Виктора Михайловича Васнецова (1848 – 1926)</w:t>
      </w:r>
      <w:r>
        <w:rPr>
          <w:spacing w:val="-57"/>
        </w:rPr>
        <w:t xml:space="preserve"> </w:t>
      </w:r>
      <w:r>
        <w:t>18</w:t>
      </w:r>
      <w:r>
        <w:rPr>
          <w:spacing w:val="-1"/>
        </w:rPr>
        <w:t xml:space="preserve"> </w:t>
      </w:r>
      <w:r>
        <w:t>мая:</w:t>
      </w:r>
      <w:r>
        <w:rPr>
          <w:spacing w:val="-5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основания Балтийского флота</w:t>
      </w:r>
    </w:p>
    <w:p w14:paraId="0A1D3D09">
      <w:pPr>
        <w:pStyle w:val="7"/>
        <w:ind w:right="9087" w:firstLine="0"/>
      </w:pPr>
      <w:r>
        <w:t>19 мая: День детских общественных организаций России</w:t>
      </w:r>
      <w:r>
        <w:rPr>
          <w:spacing w:val="-57"/>
        </w:rPr>
        <w:t xml:space="preserve"> </w:t>
      </w:r>
      <w:r>
        <w:rPr>
          <w:u w:val="single"/>
        </w:rPr>
        <w:t>24</w:t>
      </w:r>
      <w:r>
        <w:rPr>
          <w:spacing w:val="-2"/>
          <w:u w:val="single"/>
        </w:rPr>
        <w:t xml:space="preserve"> </w:t>
      </w:r>
      <w:r>
        <w:rPr>
          <w:u w:val="single"/>
        </w:rPr>
        <w:t>мая:</w:t>
      </w:r>
      <w:r>
        <w:rPr>
          <w:spacing w:val="-1"/>
          <w:u w:val="single"/>
        </w:rPr>
        <w:t xml:space="preserve"> </w:t>
      </w:r>
      <w:r>
        <w:rPr>
          <w:u w:val="single"/>
        </w:rPr>
        <w:t>День</w:t>
      </w:r>
      <w:r>
        <w:rPr>
          <w:spacing w:val="-1"/>
          <w:u w:val="single"/>
        </w:rPr>
        <w:t xml:space="preserve"> </w:t>
      </w:r>
      <w:r>
        <w:rPr>
          <w:u w:val="single"/>
        </w:rPr>
        <w:t>славянской</w:t>
      </w:r>
      <w:r>
        <w:rPr>
          <w:spacing w:val="-1"/>
          <w:u w:val="single"/>
        </w:rPr>
        <w:t xml:space="preserve"> </w:t>
      </w:r>
      <w:r>
        <w:rPr>
          <w:u w:val="single"/>
        </w:rPr>
        <w:t>письменности</w:t>
      </w:r>
      <w:r>
        <w:rPr>
          <w:spacing w:val="-4"/>
          <w:u w:val="single"/>
        </w:rPr>
        <w:t xml:space="preserve"> </w:t>
      </w:r>
      <w:r>
        <w:rPr>
          <w:u w:val="single"/>
        </w:rPr>
        <w:t>и</w:t>
      </w:r>
      <w:r>
        <w:rPr>
          <w:spacing w:val="-1"/>
          <w:u w:val="single"/>
        </w:rPr>
        <w:t xml:space="preserve"> </w:t>
      </w:r>
      <w:r>
        <w:rPr>
          <w:u w:val="single"/>
        </w:rPr>
        <w:t>культуры</w:t>
      </w:r>
    </w:p>
    <w:p w14:paraId="0A083F05">
      <w:pPr>
        <w:pStyle w:val="2"/>
        <w:spacing w:before="5"/>
        <w:ind w:left="299"/>
      </w:pPr>
      <w:r>
        <w:t>Июнь:</w:t>
      </w:r>
    </w:p>
    <w:p w14:paraId="409ED53B">
      <w:pPr>
        <w:pStyle w:val="7"/>
        <w:ind w:right="10359" w:firstLine="0"/>
      </w:pPr>
      <w:r>
        <w:t>1 июня: Международный день защиты детей</w:t>
      </w:r>
      <w:r>
        <w:rPr>
          <w:spacing w:val="-57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июня: День</w:t>
      </w:r>
      <w:r>
        <w:rPr>
          <w:spacing w:val="-2"/>
        </w:rPr>
        <w:t xml:space="preserve"> </w:t>
      </w:r>
      <w:r>
        <w:t>эколога</w:t>
      </w:r>
    </w:p>
    <w:p w14:paraId="75BA5219">
      <w:pPr>
        <w:pStyle w:val="7"/>
        <w:ind w:firstLine="0"/>
      </w:pPr>
      <w:r>
        <w:rPr>
          <w:u w:val="single"/>
        </w:rPr>
        <w:t>6</w:t>
      </w:r>
      <w:r>
        <w:rPr>
          <w:spacing w:val="-6"/>
          <w:u w:val="single"/>
        </w:rPr>
        <w:t xml:space="preserve"> </w:t>
      </w:r>
      <w:r>
        <w:rPr>
          <w:u w:val="single"/>
        </w:rPr>
        <w:t>июня:</w:t>
      </w:r>
      <w:r>
        <w:rPr>
          <w:spacing w:val="-1"/>
          <w:u w:val="single"/>
        </w:rPr>
        <w:t xml:space="preserve"> </w:t>
      </w:r>
      <w:r>
        <w:rPr>
          <w:u w:val="single"/>
        </w:rPr>
        <w:t>день</w:t>
      </w:r>
      <w:r>
        <w:rPr>
          <w:spacing w:val="-6"/>
          <w:u w:val="single"/>
        </w:rPr>
        <w:t xml:space="preserve"> </w:t>
      </w:r>
      <w:r>
        <w:rPr>
          <w:u w:val="single"/>
        </w:rPr>
        <w:t>рождения</w:t>
      </w:r>
      <w:r>
        <w:rPr>
          <w:spacing w:val="-4"/>
          <w:u w:val="single"/>
        </w:rPr>
        <w:t xml:space="preserve"> </w:t>
      </w:r>
      <w:r>
        <w:rPr>
          <w:u w:val="single"/>
        </w:rPr>
        <w:t>великого</w:t>
      </w:r>
      <w:r>
        <w:rPr>
          <w:spacing w:val="-4"/>
          <w:u w:val="single"/>
        </w:rPr>
        <w:t xml:space="preserve"> </w:t>
      </w:r>
      <w:r>
        <w:rPr>
          <w:u w:val="single"/>
        </w:rPr>
        <w:t>русского</w:t>
      </w:r>
      <w:r>
        <w:rPr>
          <w:spacing w:val="-4"/>
          <w:u w:val="single"/>
        </w:rPr>
        <w:t xml:space="preserve"> </w:t>
      </w:r>
      <w:r>
        <w:rPr>
          <w:u w:val="single"/>
        </w:rPr>
        <w:t>поэта</w:t>
      </w:r>
      <w:r>
        <w:rPr>
          <w:spacing w:val="-6"/>
          <w:u w:val="single"/>
        </w:rPr>
        <w:t xml:space="preserve"> </w:t>
      </w:r>
      <w:r>
        <w:rPr>
          <w:u w:val="single"/>
        </w:rPr>
        <w:t>Александра</w:t>
      </w:r>
      <w:r>
        <w:rPr>
          <w:spacing w:val="-2"/>
          <w:u w:val="single"/>
        </w:rPr>
        <w:t xml:space="preserve"> </w:t>
      </w:r>
      <w:r>
        <w:rPr>
          <w:u w:val="single"/>
        </w:rPr>
        <w:t>Сергеевича</w:t>
      </w:r>
      <w:r>
        <w:rPr>
          <w:spacing w:val="-3"/>
          <w:u w:val="single"/>
        </w:rPr>
        <w:t xml:space="preserve"> </w:t>
      </w:r>
      <w:r>
        <w:rPr>
          <w:u w:val="single"/>
        </w:rPr>
        <w:t>Пушкина</w:t>
      </w:r>
      <w:r>
        <w:rPr>
          <w:spacing w:val="-5"/>
          <w:u w:val="single"/>
        </w:rPr>
        <w:t xml:space="preserve"> </w:t>
      </w:r>
      <w:r>
        <w:rPr>
          <w:u w:val="single"/>
        </w:rPr>
        <w:t>(1799-1837),</w:t>
      </w:r>
      <w:r>
        <w:rPr>
          <w:spacing w:val="-5"/>
          <w:u w:val="single"/>
        </w:rPr>
        <w:t xml:space="preserve"> </w:t>
      </w:r>
      <w:r>
        <w:rPr>
          <w:u w:val="single"/>
        </w:rPr>
        <w:t>День</w:t>
      </w:r>
      <w:r>
        <w:rPr>
          <w:spacing w:val="-6"/>
          <w:u w:val="single"/>
        </w:rPr>
        <w:t xml:space="preserve"> </w:t>
      </w:r>
      <w:r>
        <w:rPr>
          <w:u w:val="single"/>
        </w:rPr>
        <w:t>русского</w:t>
      </w:r>
      <w:r>
        <w:rPr>
          <w:spacing w:val="-5"/>
          <w:u w:val="single"/>
        </w:rPr>
        <w:t xml:space="preserve"> </w:t>
      </w:r>
      <w:r>
        <w:rPr>
          <w:u w:val="single"/>
        </w:rPr>
        <w:t>языка</w:t>
      </w:r>
    </w:p>
    <w:p w14:paraId="7B98D34B">
      <w:pPr>
        <w:pStyle w:val="7"/>
        <w:spacing w:before="72"/>
        <w:ind w:firstLine="0"/>
      </w:pPr>
      <w:r>
        <w:t>12</w:t>
      </w:r>
      <w:r>
        <w:rPr>
          <w:spacing w:val="-5"/>
        </w:rPr>
        <w:t xml:space="preserve"> </w:t>
      </w:r>
      <w:r>
        <w:t>июня:</w:t>
      </w:r>
      <w:r>
        <w:rPr>
          <w:spacing w:val="-1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России</w:t>
      </w:r>
    </w:p>
    <w:p w14:paraId="0A4B7E91">
      <w:pPr>
        <w:pStyle w:val="7"/>
        <w:ind w:right="11716" w:firstLine="0"/>
      </w:pPr>
      <w:r>
        <w:t>22 июня: День памяти и скорби</w:t>
      </w:r>
      <w:r>
        <w:rPr>
          <w:spacing w:val="-57"/>
        </w:rPr>
        <w:t xml:space="preserve"> </w:t>
      </w:r>
      <w:r>
        <w:t>24</w:t>
      </w:r>
      <w:r>
        <w:rPr>
          <w:spacing w:val="-1"/>
        </w:rPr>
        <w:t xml:space="preserve"> </w:t>
      </w:r>
      <w:r>
        <w:t>июня</w:t>
      </w:r>
      <w:r>
        <w:rPr>
          <w:spacing w:val="-1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Республики</w:t>
      </w:r>
    </w:p>
    <w:p w14:paraId="46E88BF8">
      <w:pPr>
        <w:pStyle w:val="7"/>
        <w:ind w:firstLine="0"/>
      </w:pPr>
      <w:r>
        <w:t>27</w:t>
      </w:r>
      <w:r>
        <w:rPr>
          <w:spacing w:val="-5"/>
        </w:rPr>
        <w:t xml:space="preserve"> </w:t>
      </w:r>
      <w:r>
        <w:t>июня:</w:t>
      </w:r>
      <w:r>
        <w:rPr>
          <w:spacing w:val="-1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молодежи</w:t>
      </w:r>
    </w:p>
    <w:p w14:paraId="7E20D36E">
      <w:pPr>
        <w:pStyle w:val="7"/>
        <w:spacing w:before="3"/>
        <w:ind w:firstLine="0"/>
      </w:pPr>
      <w:r>
        <w:t>Третье</w:t>
      </w:r>
      <w:r>
        <w:rPr>
          <w:spacing w:val="-6"/>
        </w:rPr>
        <w:t xml:space="preserve"> </w:t>
      </w:r>
      <w:r>
        <w:t>воскресенье</w:t>
      </w:r>
      <w:r>
        <w:rPr>
          <w:spacing w:val="-6"/>
        </w:rPr>
        <w:t xml:space="preserve"> </w:t>
      </w:r>
      <w:r>
        <w:t>июня:</w:t>
      </w:r>
      <w:r>
        <w:rPr>
          <w:spacing w:val="-5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медицинского</w:t>
      </w:r>
      <w:r>
        <w:rPr>
          <w:spacing w:val="-7"/>
        </w:rPr>
        <w:t xml:space="preserve"> </w:t>
      </w:r>
      <w:r>
        <w:t>работника</w:t>
      </w:r>
    </w:p>
    <w:p w14:paraId="10A0B14D">
      <w:pPr>
        <w:pStyle w:val="2"/>
        <w:spacing w:before="2"/>
        <w:ind w:left="299"/>
      </w:pPr>
      <w:r>
        <w:t>Июль:</w:t>
      </w:r>
    </w:p>
    <w:p w14:paraId="3ADDFCDC">
      <w:pPr>
        <w:pStyle w:val="7"/>
        <w:spacing w:line="274" w:lineRule="exact"/>
        <w:ind w:firstLine="0"/>
      </w:pPr>
      <w:r>
        <w:t>8</w:t>
      </w:r>
      <w:r>
        <w:rPr>
          <w:spacing w:val="-5"/>
        </w:rPr>
        <w:t xml:space="preserve"> </w:t>
      </w:r>
      <w:r>
        <w:t>июля:</w:t>
      </w:r>
      <w:r>
        <w:rPr>
          <w:spacing w:val="-2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семьи,</w:t>
      </w:r>
      <w:r>
        <w:rPr>
          <w:spacing w:val="-4"/>
        </w:rPr>
        <w:t xml:space="preserve"> </w:t>
      </w:r>
      <w:r>
        <w:t>любви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верности</w:t>
      </w:r>
    </w:p>
    <w:p w14:paraId="1BE24C4F">
      <w:pPr>
        <w:pStyle w:val="7"/>
        <w:spacing w:before="1"/>
        <w:ind w:right="6163" w:firstLine="0"/>
      </w:pPr>
      <w:r>
        <w:rPr>
          <w:u w:val="single"/>
        </w:rPr>
        <w:t>19 июля: день рождения поэта Владимира Владимировича Маяковского (1893 - 1930)</w:t>
      </w:r>
      <w:r>
        <w:rPr>
          <w:spacing w:val="-57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июля:</w:t>
      </w:r>
      <w:r>
        <w:rPr>
          <w:spacing w:val="1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Военно-морского флота</w:t>
      </w:r>
    </w:p>
    <w:p w14:paraId="28AEB1B5">
      <w:pPr>
        <w:pStyle w:val="2"/>
        <w:spacing w:before="4"/>
        <w:ind w:left="299"/>
      </w:pPr>
      <w:r>
        <w:t>Август:</w:t>
      </w:r>
    </w:p>
    <w:p w14:paraId="1DE699D2">
      <w:pPr>
        <w:pStyle w:val="7"/>
        <w:spacing w:line="274" w:lineRule="exact"/>
        <w:ind w:firstLine="0"/>
      </w:pPr>
      <w:r>
        <w:t>2</w:t>
      </w:r>
      <w:r>
        <w:rPr>
          <w:spacing w:val="-7"/>
        </w:rPr>
        <w:t xml:space="preserve"> </w:t>
      </w:r>
      <w:r>
        <w:t>августа:</w:t>
      </w:r>
      <w:r>
        <w:rPr>
          <w:spacing w:val="-4"/>
        </w:rPr>
        <w:t xml:space="preserve"> </w:t>
      </w:r>
      <w:r>
        <w:t>День</w:t>
      </w:r>
      <w:r>
        <w:rPr>
          <w:spacing w:val="-7"/>
        </w:rPr>
        <w:t xml:space="preserve"> </w:t>
      </w:r>
      <w:r>
        <w:t>Воздушно-десантных</w:t>
      </w:r>
      <w:r>
        <w:rPr>
          <w:spacing w:val="-4"/>
        </w:rPr>
        <w:t xml:space="preserve"> </w:t>
      </w:r>
      <w:r>
        <w:t>войск</w:t>
      </w:r>
    </w:p>
    <w:p w14:paraId="5A15EC0E">
      <w:pPr>
        <w:pStyle w:val="11"/>
        <w:numPr>
          <w:ilvl w:val="0"/>
          <w:numId w:val="89"/>
        </w:numPr>
        <w:tabs>
          <w:tab w:val="left" w:pos="600"/>
        </w:tabs>
        <w:spacing w:before="0" w:after="0" w:line="240" w:lineRule="auto"/>
        <w:ind w:left="599" w:right="0" w:hanging="301"/>
        <w:jc w:val="left"/>
        <w:rPr>
          <w:sz w:val="24"/>
        </w:rPr>
      </w:pPr>
      <w:r>
        <w:rPr>
          <w:sz w:val="24"/>
        </w:rPr>
        <w:t>августа:</w:t>
      </w:r>
      <w:r>
        <w:rPr>
          <w:spacing w:val="-6"/>
          <w:sz w:val="24"/>
        </w:rPr>
        <w:t xml:space="preserve"> </w:t>
      </w:r>
      <w:r>
        <w:rPr>
          <w:sz w:val="24"/>
        </w:rPr>
        <w:t>День</w:t>
      </w:r>
      <w:r>
        <w:rPr>
          <w:spacing w:val="-8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флага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7"/>
          <w:sz w:val="24"/>
        </w:rPr>
        <w:t xml:space="preserve"> </w:t>
      </w:r>
      <w:r>
        <w:rPr>
          <w:sz w:val="24"/>
        </w:rPr>
        <w:t>Федерации</w:t>
      </w:r>
    </w:p>
    <w:p w14:paraId="51319AB7">
      <w:pPr>
        <w:pStyle w:val="11"/>
        <w:numPr>
          <w:ilvl w:val="0"/>
          <w:numId w:val="89"/>
        </w:numPr>
        <w:tabs>
          <w:tab w:val="left" w:pos="600"/>
        </w:tabs>
        <w:spacing w:before="5" w:after="0" w:line="237" w:lineRule="auto"/>
        <w:ind w:left="299" w:right="5093" w:firstLine="0"/>
        <w:jc w:val="left"/>
        <w:rPr>
          <w:sz w:val="24"/>
        </w:rPr>
      </w:pPr>
      <w:r>
        <w:rPr>
          <w:sz w:val="24"/>
          <w:u w:val="single"/>
        </w:rPr>
        <w:t>августа: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день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победы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советских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войск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над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немецкой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армией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битве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под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Курском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1943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году</w:t>
      </w:r>
      <w:r>
        <w:rPr>
          <w:spacing w:val="-57"/>
          <w:sz w:val="24"/>
        </w:rPr>
        <w:t xml:space="preserve"> </w:t>
      </w:r>
      <w:r>
        <w:rPr>
          <w:sz w:val="24"/>
        </w:rPr>
        <w:t>27</w:t>
      </w:r>
      <w:r>
        <w:rPr>
          <w:spacing w:val="-1"/>
          <w:sz w:val="24"/>
        </w:rPr>
        <w:t xml:space="preserve"> </w:t>
      </w:r>
      <w:r>
        <w:rPr>
          <w:sz w:val="24"/>
        </w:rPr>
        <w:t>августа: День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российского кино</w:t>
      </w:r>
    </w:p>
    <w:p w14:paraId="25058430">
      <w:pPr>
        <w:pStyle w:val="2"/>
        <w:spacing w:before="6"/>
        <w:ind w:left="299"/>
      </w:pPr>
      <w:r>
        <w:t>Сентябрь:</w:t>
      </w:r>
    </w:p>
    <w:p w14:paraId="2505C216">
      <w:pPr>
        <w:pStyle w:val="7"/>
        <w:spacing w:line="274" w:lineRule="exact"/>
        <w:ind w:firstLine="0"/>
      </w:pPr>
      <w:r>
        <w:t>1</w:t>
      </w:r>
      <w:r>
        <w:rPr>
          <w:spacing w:val="-6"/>
        </w:rPr>
        <w:t xml:space="preserve"> </w:t>
      </w:r>
      <w:r>
        <w:t>сентября:</w:t>
      </w:r>
      <w:r>
        <w:rPr>
          <w:spacing w:val="-1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знаний</w:t>
      </w:r>
    </w:p>
    <w:p w14:paraId="63756379">
      <w:pPr>
        <w:pStyle w:val="7"/>
        <w:ind w:right="9568" w:firstLine="0"/>
      </w:pPr>
      <w:r>
        <w:t>3</w:t>
      </w:r>
      <w:r>
        <w:rPr>
          <w:spacing w:val="-6"/>
        </w:rPr>
        <w:t xml:space="preserve"> </w:t>
      </w:r>
      <w:r>
        <w:t>сентября:</w:t>
      </w:r>
      <w:r>
        <w:rPr>
          <w:spacing w:val="-4"/>
        </w:rPr>
        <w:t xml:space="preserve"> </w:t>
      </w:r>
      <w:r>
        <w:t>День</w:t>
      </w:r>
      <w:r>
        <w:rPr>
          <w:spacing w:val="-7"/>
        </w:rPr>
        <w:t xml:space="preserve"> </w:t>
      </w:r>
      <w:r>
        <w:t>окончания</w:t>
      </w:r>
      <w:r>
        <w:rPr>
          <w:spacing w:val="-3"/>
        </w:rPr>
        <w:t xml:space="preserve"> </w:t>
      </w:r>
      <w:r>
        <w:t>Второй</w:t>
      </w:r>
      <w:r>
        <w:rPr>
          <w:spacing w:val="-4"/>
        </w:rPr>
        <w:t xml:space="preserve"> </w:t>
      </w:r>
      <w:r>
        <w:t>мировой</w:t>
      </w:r>
      <w:r>
        <w:rPr>
          <w:spacing w:val="-4"/>
        </w:rPr>
        <w:t xml:space="preserve"> </w:t>
      </w:r>
      <w:r>
        <w:t>войны</w:t>
      </w:r>
      <w:r>
        <w:rPr>
          <w:spacing w:val="-57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сентября:</w:t>
      </w:r>
      <w:r>
        <w:rPr>
          <w:spacing w:val="-1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Бородинского</w:t>
      </w:r>
      <w:r>
        <w:rPr>
          <w:spacing w:val="-6"/>
        </w:rPr>
        <w:t xml:space="preserve"> </w:t>
      </w:r>
      <w:r>
        <w:t>сражения</w:t>
      </w:r>
    </w:p>
    <w:p w14:paraId="531E2DC3">
      <w:pPr>
        <w:pStyle w:val="11"/>
        <w:numPr>
          <w:ilvl w:val="0"/>
          <w:numId w:val="90"/>
        </w:numPr>
        <w:tabs>
          <w:tab w:val="left" w:pos="540"/>
        </w:tabs>
        <w:spacing w:before="0" w:after="0" w:line="240" w:lineRule="auto"/>
        <w:ind w:left="539" w:right="0" w:hanging="241"/>
        <w:jc w:val="left"/>
        <w:rPr>
          <w:rFonts w:hint="default"/>
          <w:sz w:val="24"/>
          <w:u w:val="single"/>
          <w:lang w:val="ru-RU"/>
        </w:rPr>
      </w:pPr>
      <w:r>
        <w:rPr>
          <w:sz w:val="24"/>
          <w:u w:val="single"/>
        </w:rPr>
        <w:t xml:space="preserve">  сентября: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Международный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день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распространения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грамотности</w:t>
      </w:r>
    </w:p>
    <w:p w14:paraId="41A2BFB0">
      <w:pPr>
        <w:pStyle w:val="11"/>
        <w:numPr>
          <w:ilvl w:val="0"/>
          <w:numId w:val="90"/>
        </w:numPr>
        <w:tabs>
          <w:tab w:val="left" w:pos="540"/>
        </w:tabs>
        <w:spacing w:before="0" w:after="0" w:line="240" w:lineRule="auto"/>
        <w:ind w:left="539" w:right="0" w:hanging="241"/>
        <w:jc w:val="left"/>
        <w:rPr>
          <w:rFonts w:hint="default"/>
          <w:sz w:val="24"/>
          <w:u w:val="single"/>
          <w:lang w:val="ru-RU"/>
        </w:rPr>
      </w:pPr>
      <w:r>
        <w:rPr>
          <w:sz w:val="24"/>
          <w:u w:val="single"/>
        </w:rPr>
        <w:t>сентября:</w:t>
      </w:r>
      <w:r>
        <w:rPr>
          <w:rFonts w:hint="default"/>
          <w:sz w:val="24"/>
          <w:u w:val="single"/>
          <w:lang w:val="ru-RU"/>
        </w:rPr>
        <w:t xml:space="preserve"> </w:t>
      </w:r>
      <w:r>
        <w:rPr>
          <w:sz w:val="24"/>
          <w:u w:val="single"/>
        </w:rPr>
        <w:t>день</w:t>
      </w:r>
      <w:r>
        <w:rPr>
          <w:rFonts w:hint="default"/>
          <w:sz w:val="24"/>
          <w:u w:val="single"/>
          <w:lang w:val="ru-RU"/>
        </w:rPr>
        <w:t xml:space="preserve"> </w:t>
      </w:r>
      <w:r>
        <w:rPr>
          <w:sz w:val="24"/>
          <w:u w:val="single"/>
        </w:rPr>
        <w:t>рождения</w:t>
      </w:r>
      <w:r>
        <w:rPr>
          <w:rFonts w:hint="default"/>
          <w:sz w:val="24"/>
          <w:u w:val="single"/>
          <w:lang w:val="ru-RU"/>
        </w:rPr>
        <w:t xml:space="preserve"> </w:t>
      </w:r>
      <w:r>
        <w:rPr>
          <w:sz w:val="24"/>
          <w:u w:val="single"/>
        </w:rPr>
        <w:t>великого</w:t>
      </w:r>
      <w:r>
        <w:rPr>
          <w:rFonts w:hint="default"/>
          <w:sz w:val="24"/>
          <w:u w:val="single"/>
          <w:lang w:val="ru-RU"/>
        </w:rPr>
        <w:t xml:space="preserve"> </w:t>
      </w:r>
      <w:r>
        <w:rPr>
          <w:sz w:val="24"/>
          <w:u w:val="single"/>
        </w:rPr>
        <w:t>русского</w:t>
      </w:r>
      <w:r>
        <w:rPr>
          <w:rFonts w:hint="default"/>
          <w:sz w:val="24"/>
          <w:u w:val="single"/>
          <w:lang w:val="ru-RU"/>
        </w:rPr>
        <w:t xml:space="preserve"> </w:t>
      </w:r>
      <w:r>
        <w:rPr>
          <w:sz w:val="24"/>
          <w:u w:val="single"/>
        </w:rPr>
        <w:t>писателя</w:t>
      </w:r>
      <w:r>
        <w:rPr>
          <w:rFonts w:hint="default"/>
          <w:sz w:val="24"/>
          <w:u w:val="single"/>
          <w:lang w:val="ru-RU"/>
        </w:rPr>
        <w:t xml:space="preserve"> </w:t>
      </w:r>
      <w:r>
        <w:rPr>
          <w:sz w:val="24"/>
          <w:u w:val="single"/>
        </w:rPr>
        <w:t>Льва</w:t>
      </w:r>
      <w:r>
        <w:rPr>
          <w:rFonts w:hint="default"/>
          <w:sz w:val="24"/>
          <w:u w:val="single"/>
          <w:lang w:val="ru-RU"/>
        </w:rPr>
        <w:t xml:space="preserve"> </w:t>
      </w:r>
      <w:r>
        <w:rPr>
          <w:sz w:val="24"/>
          <w:u w:val="single"/>
        </w:rPr>
        <w:t>Николаевича</w:t>
      </w:r>
      <w:r>
        <w:rPr>
          <w:rFonts w:hint="default"/>
          <w:sz w:val="24"/>
          <w:u w:val="single"/>
          <w:lang w:val="ru-RU"/>
        </w:rPr>
        <w:t xml:space="preserve"> </w:t>
      </w:r>
      <w:r>
        <w:rPr>
          <w:spacing w:val="-1"/>
          <w:sz w:val="24"/>
          <w:u w:val="single"/>
        </w:rPr>
        <w:t>Толстого</w:t>
      </w:r>
      <w:r>
        <w:rPr>
          <w:rFonts w:hint="default"/>
          <w:spacing w:val="-1"/>
          <w:sz w:val="24"/>
          <w:u w:val="single"/>
          <w:lang w:val="ru-RU"/>
        </w:rPr>
        <w:t xml:space="preserve"> </w:t>
      </w:r>
      <w:r>
        <w:rPr>
          <w:spacing w:val="-57"/>
          <w:sz w:val="24"/>
          <w:u w:val="single"/>
        </w:rPr>
        <w:t xml:space="preserve"> </w:t>
      </w:r>
      <w:r>
        <w:rPr>
          <w:sz w:val="24"/>
          <w:u w:val="single"/>
        </w:rPr>
        <w:t>(1828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-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1910)</w:t>
      </w:r>
    </w:p>
    <w:p w14:paraId="55F2D06B">
      <w:pPr>
        <w:pStyle w:val="11"/>
        <w:numPr>
          <w:ilvl w:val="0"/>
          <w:numId w:val="0"/>
        </w:numPr>
        <w:tabs>
          <w:tab w:val="left" w:pos="1110"/>
          <w:tab w:val="left" w:pos="1111"/>
          <w:tab w:val="left" w:pos="2778"/>
          <w:tab w:val="left" w:pos="3933"/>
          <w:tab w:val="left" w:pos="5628"/>
          <w:tab w:val="left" w:pos="7241"/>
          <w:tab w:val="left" w:pos="8837"/>
          <w:tab w:val="left" w:pos="10438"/>
          <w:tab w:val="left" w:pos="11624"/>
          <w:tab w:val="left" w:pos="13650"/>
        </w:tabs>
        <w:spacing w:before="0" w:after="0" w:line="240" w:lineRule="auto"/>
        <w:ind w:left="299" w:leftChars="0" w:right="677" w:rightChars="0"/>
        <w:jc w:val="left"/>
      </w:pPr>
      <w:r>
        <w:rPr>
          <w:rFonts w:hint="default"/>
          <w:sz w:val="24"/>
          <w:u w:val="single"/>
          <w:lang w:val="ru-RU"/>
        </w:rPr>
        <w:t>1</w:t>
      </w:r>
      <w:r>
        <w:rPr>
          <w:u w:val="single"/>
        </w:rPr>
        <w:t>7</w:t>
      </w:r>
      <w:r>
        <w:rPr>
          <w:spacing w:val="-7"/>
          <w:u w:val="single"/>
        </w:rPr>
        <w:t xml:space="preserve"> </w:t>
      </w:r>
      <w:r>
        <w:rPr>
          <w:u w:val="single"/>
        </w:rPr>
        <w:t>сентября:</w:t>
      </w:r>
      <w:r>
        <w:rPr>
          <w:spacing w:val="-4"/>
          <w:u w:val="single"/>
        </w:rPr>
        <w:t xml:space="preserve"> </w:t>
      </w:r>
      <w:r>
        <w:rPr>
          <w:u w:val="single"/>
        </w:rPr>
        <w:t>день</w:t>
      </w:r>
      <w:r>
        <w:rPr>
          <w:spacing w:val="-9"/>
          <w:u w:val="single"/>
        </w:rPr>
        <w:t xml:space="preserve"> </w:t>
      </w:r>
      <w:r>
        <w:rPr>
          <w:u w:val="single"/>
        </w:rPr>
        <w:t>рождения</w:t>
      </w:r>
      <w:r>
        <w:rPr>
          <w:spacing w:val="-4"/>
          <w:u w:val="single"/>
        </w:rPr>
        <w:t xml:space="preserve"> </w:t>
      </w:r>
      <w:r>
        <w:rPr>
          <w:u w:val="single"/>
        </w:rPr>
        <w:t>русского</w:t>
      </w:r>
      <w:r>
        <w:rPr>
          <w:spacing w:val="-2"/>
          <w:u w:val="single"/>
        </w:rPr>
        <w:t xml:space="preserve"> </w:t>
      </w:r>
      <w:r>
        <w:rPr>
          <w:u w:val="single"/>
        </w:rPr>
        <w:t>ученого,</w:t>
      </w:r>
      <w:r>
        <w:rPr>
          <w:spacing w:val="-4"/>
          <w:u w:val="single"/>
        </w:rPr>
        <w:t xml:space="preserve"> </w:t>
      </w:r>
      <w:r>
        <w:rPr>
          <w:u w:val="single"/>
        </w:rPr>
        <w:t>писателя</w:t>
      </w:r>
      <w:r>
        <w:rPr>
          <w:spacing w:val="-4"/>
          <w:u w:val="single"/>
        </w:rPr>
        <w:t xml:space="preserve"> </w:t>
      </w:r>
      <w:r>
        <w:rPr>
          <w:u w:val="single"/>
        </w:rPr>
        <w:t>Константина</w:t>
      </w:r>
      <w:r>
        <w:rPr>
          <w:spacing w:val="-6"/>
          <w:u w:val="single"/>
        </w:rPr>
        <w:t xml:space="preserve"> </w:t>
      </w:r>
      <w:r>
        <w:rPr>
          <w:u w:val="single"/>
        </w:rPr>
        <w:t>Эдуардовича</w:t>
      </w:r>
      <w:r>
        <w:rPr>
          <w:spacing w:val="-5"/>
          <w:u w:val="single"/>
        </w:rPr>
        <w:t xml:space="preserve"> </w:t>
      </w:r>
      <w:r>
        <w:rPr>
          <w:u w:val="single"/>
        </w:rPr>
        <w:t>Циолковского</w:t>
      </w:r>
      <w:r>
        <w:rPr>
          <w:spacing w:val="-6"/>
          <w:u w:val="single"/>
        </w:rPr>
        <w:t xml:space="preserve"> </w:t>
      </w:r>
      <w:r>
        <w:rPr>
          <w:u w:val="single"/>
        </w:rPr>
        <w:t>(1857</w:t>
      </w:r>
      <w:r>
        <w:rPr>
          <w:spacing w:val="2"/>
          <w:u w:val="single"/>
        </w:rPr>
        <w:t xml:space="preserve"> </w:t>
      </w:r>
      <w:r>
        <w:rPr>
          <w:u w:val="single"/>
        </w:rPr>
        <w:t>-</w:t>
      </w:r>
      <w:r>
        <w:rPr>
          <w:spacing w:val="-8"/>
          <w:u w:val="single"/>
        </w:rPr>
        <w:t xml:space="preserve"> </w:t>
      </w:r>
      <w:r>
        <w:rPr>
          <w:u w:val="single"/>
        </w:rPr>
        <w:t>1935)</w:t>
      </w:r>
    </w:p>
    <w:p w14:paraId="35542AA6">
      <w:pPr>
        <w:pStyle w:val="7"/>
        <w:ind w:right="5461" w:firstLine="0"/>
      </w:pPr>
      <w:r>
        <w:rPr>
          <w:u w:val="single"/>
        </w:rPr>
        <w:t>21 сентября: день рождения поэта и писателя Сергея Александровича Есенина (1895 – 1925)</w:t>
      </w:r>
      <w:r>
        <w:rPr>
          <w:spacing w:val="-57"/>
        </w:rPr>
        <w:t xml:space="preserve"> </w:t>
      </w:r>
      <w:r>
        <w:t>27</w:t>
      </w:r>
      <w:r>
        <w:rPr>
          <w:spacing w:val="-4"/>
        </w:rPr>
        <w:t xml:space="preserve"> </w:t>
      </w:r>
      <w:r>
        <w:t>сентября:</w:t>
      </w:r>
      <w:r>
        <w:rPr>
          <w:spacing w:val="-2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воспитателя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дошкольных</w:t>
      </w:r>
      <w:r>
        <w:rPr>
          <w:spacing w:val="2"/>
        </w:rPr>
        <w:t xml:space="preserve"> </w:t>
      </w:r>
      <w:r>
        <w:t>работников</w:t>
      </w:r>
    </w:p>
    <w:p w14:paraId="6CD0A7D9">
      <w:pPr>
        <w:pStyle w:val="2"/>
        <w:spacing w:before="6"/>
        <w:ind w:left="299"/>
      </w:pPr>
      <w:r>
        <w:t>Октябрь:</w:t>
      </w:r>
    </w:p>
    <w:p w14:paraId="627C2F42">
      <w:pPr>
        <w:pStyle w:val="7"/>
        <w:ind w:right="6595" w:firstLine="0"/>
      </w:pPr>
      <w:r>
        <w:t>1</w:t>
      </w:r>
      <w:r>
        <w:rPr>
          <w:spacing w:val="-9"/>
        </w:rPr>
        <w:t xml:space="preserve"> </w:t>
      </w:r>
      <w:r>
        <w:t>октября:</w:t>
      </w:r>
      <w:r>
        <w:rPr>
          <w:spacing w:val="-5"/>
        </w:rPr>
        <w:t xml:space="preserve"> </w:t>
      </w:r>
      <w:r>
        <w:t>Международный</w:t>
      </w:r>
      <w:r>
        <w:rPr>
          <w:spacing w:val="-6"/>
        </w:rPr>
        <w:t xml:space="preserve"> </w:t>
      </w:r>
      <w:r>
        <w:t>день</w:t>
      </w:r>
      <w:r>
        <w:rPr>
          <w:spacing w:val="-10"/>
        </w:rPr>
        <w:t xml:space="preserve"> </w:t>
      </w:r>
      <w:r>
        <w:t>пожилых</w:t>
      </w:r>
      <w:r>
        <w:rPr>
          <w:spacing w:val="-3"/>
        </w:rPr>
        <w:t xml:space="preserve"> </w:t>
      </w:r>
      <w:r>
        <w:t>людей;</w:t>
      </w:r>
      <w:r>
        <w:rPr>
          <w:spacing w:val="-8"/>
        </w:rPr>
        <w:t xml:space="preserve"> </w:t>
      </w:r>
      <w:r>
        <w:t>Международный</w:t>
      </w:r>
      <w:r>
        <w:rPr>
          <w:spacing w:val="-6"/>
        </w:rPr>
        <w:t xml:space="preserve"> </w:t>
      </w:r>
      <w:r>
        <w:t>день</w:t>
      </w:r>
      <w:r>
        <w:rPr>
          <w:spacing w:val="-7"/>
        </w:rPr>
        <w:t xml:space="preserve"> </w:t>
      </w:r>
      <w:r>
        <w:t>музыки</w:t>
      </w:r>
      <w:r>
        <w:rPr>
          <w:spacing w:val="-57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октября: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учителя</w:t>
      </w:r>
    </w:p>
    <w:p w14:paraId="29B7351A">
      <w:pPr>
        <w:pStyle w:val="7"/>
        <w:ind w:firstLine="0"/>
      </w:pPr>
      <w:r>
        <w:t>16</w:t>
      </w:r>
      <w:r>
        <w:rPr>
          <w:spacing w:val="-5"/>
        </w:rPr>
        <w:t xml:space="preserve"> </w:t>
      </w:r>
      <w:r>
        <w:t>октября:</w:t>
      </w:r>
      <w:r>
        <w:rPr>
          <w:spacing w:val="-1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отца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России</w:t>
      </w:r>
    </w:p>
    <w:p w14:paraId="48CC39D8">
      <w:pPr>
        <w:pStyle w:val="7"/>
        <w:ind w:right="9201" w:firstLine="0"/>
      </w:pPr>
      <w:r>
        <w:rPr>
          <w:u w:val="single"/>
        </w:rPr>
        <w:t>25 октября: Международный день школьных библиотек</w:t>
      </w:r>
      <w:r>
        <w:rPr>
          <w:spacing w:val="-57"/>
        </w:rPr>
        <w:t xml:space="preserve"> </w:t>
      </w:r>
      <w:r>
        <w:t>28</w:t>
      </w:r>
      <w:r>
        <w:rPr>
          <w:spacing w:val="-1"/>
        </w:rPr>
        <w:t xml:space="preserve"> </w:t>
      </w:r>
      <w:r>
        <w:t>октября:</w:t>
      </w:r>
      <w:r>
        <w:rPr>
          <w:spacing w:val="-3"/>
        </w:rPr>
        <w:t xml:space="preserve"> </w:t>
      </w:r>
      <w:r>
        <w:t>Международный</w:t>
      </w:r>
      <w:r>
        <w:rPr>
          <w:spacing w:val="3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анимации</w:t>
      </w:r>
    </w:p>
    <w:p w14:paraId="24B25A8F">
      <w:pPr>
        <w:pStyle w:val="2"/>
        <w:spacing w:before="2"/>
        <w:ind w:left="299"/>
      </w:pPr>
      <w:r>
        <w:t>Ноябрь:</w:t>
      </w:r>
    </w:p>
    <w:p w14:paraId="18EBB063">
      <w:pPr>
        <w:pStyle w:val="7"/>
        <w:ind w:right="5892" w:firstLine="0"/>
      </w:pPr>
      <w:r>
        <w:t>3 ноября: день рождения поэта, драматурга Самуила Яковлевича Маршака (1887 - 1964)</w:t>
      </w:r>
      <w:r>
        <w:rPr>
          <w:spacing w:val="-57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ноября:</w:t>
      </w:r>
      <w:r>
        <w:rPr>
          <w:spacing w:val="-4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народного</w:t>
      </w:r>
      <w:r>
        <w:rPr>
          <w:spacing w:val="-5"/>
        </w:rPr>
        <w:t xml:space="preserve"> </w:t>
      </w:r>
      <w:r>
        <w:t>единства</w:t>
      </w:r>
    </w:p>
    <w:p w14:paraId="445C55BB">
      <w:pPr>
        <w:pStyle w:val="7"/>
        <w:spacing w:before="1"/>
        <w:ind w:firstLine="0"/>
      </w:pPr>
      <w:r>
        <w:rPr>
          <w:u w:val="single"/>
        </w:rPr>
        <w:t>6</w:t>
      </w:r>
      <w:r>
        <w:rPr>
          <w:spacing w:val="-6"/>
          <w:u w:val="single"/>
        </w:rPr>
        <w:t xml:space="preserve"> </w:t>
      </w:r>
      <w:r>
        <w:rPr>
          <w:u w:val="single"/>
        </w:rPr>
        <w:t>ноября:</w:t>
      </w:r>
      <w:r>
        <w:rPr>
          <w:spacing w:val="-6"/>
          <w:u w:val="single"/>
        </w:rPr>
        <w:t xml:space="preserve"> </w:t>
      </w:r>
      <w:r>
        <w:rPr>
          <w:u w:val="single"/>
        </w:rPr>
        <w:t>день</w:t>
      </w:r>
      <w:r>
        <w:rPr>
          <w:spacing w:val="-6"/>
          <w:u w:val="single"/>
        </w:rPr>
        <w:t xml:space="preserve"> </w:t>
      </w:r>
      <w:r>
        <w:rPr>
          <w:u w:val="single"/>
        </w:rPr>
        <w:t>рождения</w:t>
      </w:r>
      <w:r>
        <w:rPr>
          <w:spacing w:val="-2"/>
          <w:u w:val="single"/>
        </w:rPr>
        <w:t xml:space="preserve"> </w:t>
      </w:r>
      <w:r>
        <w:rPr>
          <w:u w:val="single"/>
        </w:rPr>
        <w:t>писателя,</w:t>
      </w:r>
      <w:r>
        <w:rPr>
          <w:spacing w:val="-4"/>
          <w:u w:val="single"/>
        </w:rPr>
        <w:t xml:space="preserve"> </w:t>
      </w:r>
      <w:r>
        <w:rPr>
          <w:u w:val="single"/>
        </w:rPr>
        <w:t>драматурга</w:t>
      </w:r>
      <w:r>
        <w:rPr>
          <w:spacing w:val="-1"/>
          <w:u w:val="single"/>
        </w:rPr>
        <w:t xml:space="preserve"> </w:t>
      </w:r>
      <w:r>
        <w:rPr>
          <w:u w:val="single"/>
        </w:rPr>
        <w:t>Дмитрия</w:t>
      </w:r>
      <w:r>
        <w:rPr>
          <w:spacing w:val="-4"/>
          <w:u w:val="single"/>
        </w:rPr>
        <w:t xml:space="preserve"> </w:t>
      </w:r>
      <w:r>
        <w:rPr>
          <w:u w:val="single"/>
        </w:rPr>
        <w:t>Наркисовича</w:t>
      </w:r>
      <w:r>
        <w:rPr>
          <w:spacing w:val="-4"/>
          <w:u w:val="single"/>
        </w:rPr>
        <w:t xml:space="preserve"> </w:t>
      </w:r>
      <w:r>
        <w:rPr>
          <w:u w:val="single"/>
        </w:rPr>
        <w:t>Мамина-Сибиряка</w:t>
      </w:r>
      <w:r>
        <w:rPr>
          <w:spacing w:val="-4"/>
          <w:u w:val="single"/>
        </w:rPr>
        <w:t xml:space="preserve"> </w:t>
      </w:r>
      <w:r>
        <w:rPr>
          <w:u w:val="single"/>
        </w:rPr>
        <w:t>(1852</w:t>
      </w:r>
      <w:r>
        <w:rPr>
          <w:spacing w:val="-2"/>
          <w:u w:val="single"/>
        </w:rPr>
        <w:t xml:space="preserve"> </w:t>
      </w:r>
      <w:r>
        <w:rPr>
          <w:u w:val="single"/>
        </w:rPr>
        <w:t>-</w:t>
      </w:r>
      <w:r>
        <w:rPr>
          <w:spacing w:val="-6"/>
          <w:u w:val="single"/>
        </w:rPr>
        <w:t xml:space="preserve"> </w:t>
      </w:r>
      <w:r>
        <w:rPr>
          <w:u w:val="single"/>
        </w:rPr>
        <w:t>1912)</w:t>
      </w:r>
    </w:p>
    <w:p w14:paraId="04F6BA85">
      <w:pPr>
        <w:pStyle w:val="7"/>
        <w:spacing w:before="72"/>
        <w:ind w:right="7987" w:firstLine="0"/>
      </w:pPr>
      <w:r>
        <w:t>10 ноября: День сотрудника внутренних дел Российской федерации</w:t>
      </w:r>
      <w:r>
        <w:rPr>
          <w:spacing w:val="-57"/>
        </w:rPr>
        <w:t xml:space="preserve"> </w:t>
      </w:r>
      <w:r>
        <w:t>26</w:t>
      </w:r>
      <w:r>
        <w:rPr>
          <w:spacing w:val="-1"/>
        </w:rPr>
        <w:t xml:space="preserve"> </w:t>
      </w:r>
      <w:r>
        <w:t>ноября День</w:t>
      </w:r>
      <w:r>
        <w:rPr>
          <w:spacing w:val="-2"/>
        </w:rPr>
        <w:t xml:space="preserve"> </w:t>
      </w:r>
      <w:r>
        <w:t>чувашской</w:t>
      </w:r>
      <w:r>
        <w:rPr>
          <w:spacing w:val="2"/>
        </w:rPr>
        <w:t xml:space="preserve"> </w:t>
      </w:r>
      <w:r>
        <w:t>вышивки</w:t>
      </w:r>
    </w:p>
    <w:p w14:paraId="1AB60B14">
      <w:pPr>
        <w:pStyle w:val="7"/>
        <w:ind w:firstLine="0"/>
      </w:pPr>
      <w:r>
        <w:t>27</w:t>
      </w:r>
      <w:r>
        <w:rPr>
          <w:spacing w:val="-2"/>
        </w:rPr>
        <w:t xml:space="preserve"> </w:t>
      </w:r>
      <w:r>
        <w:t>ноября:</w:t>
      </w:r>
      <w:r>
        <w:rPr>
          <w:spacing w:val="-5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матери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России</w:t>
      </w:r>
    </w:p>
    <w:p w14:paraId="77C4BC50">
      <w:pPr>
        <w:pStyle w:val="7"/>
        <w:ind w:firstLine="0"/>
      </w:pPr>
      <w:r>
        <w:t>30</w:t>
      </w:r>
      <w:r>
        <w:rPr>
          <w:spacing w:val="-6"/>
        </w:rPr>
        <w:t xml:space="preserve"> </w:t>
      </w:r>
      <w:r>
        <w:t>ноября:</w:t>
      </w:r>
      <w:r>
        <w:rPr>
          <w:spacing w:val="-10"/>
        </w:rPr>
        <w:t xml:space="preserve"> </w:t>
      </w:r>
      <w:r>
        <w:t>День</w:t>
      </w:r>
      <w:r>
        <w:rPr>
          <w:spacing w:val="-7"/>
        </w:rPr>
        <w:t xml:space="preserve"> </w:t>
      </w:r>
      <w:r>
        <w:t>Государственного</w:t>
      </w:r>
      <w:r>
        <w:rPr>
          <w:spacing w:val="-9"/>
        </w:rPr>
        <w:t xml:space="preserve"> </w:t>
      </w:r>
      <w:r>
        <w:t>герба</w:t>
      </w:r>
      <w:r>
        <w:rPr>
          <w:spacing w:val="-4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</w:p>
    <w:p w14:paraId="76A23586">
      <w:pPr>
        <w:pStyle w:val="2"/>
        <w:spacing w:before="7" w:line="272" w:lineRule="exact"/>
        <w:ind w:left="299"/>
      </w:pPr>
      <w:r>
        <w:t>Декабрь:</w:t>
      </w:r>
    </w:p>
    <w:p w14:paraId="5CC6A0A2">
      <w:pPr>
        <w:pStyle w:val="7"/>
        <w:ind w:right="7499" w:firstLine="0"/>
      </w:pPr>
      <w:r>
        <w:t>3</w:t>
      </w:r>
      <w:r>
        <w:rPr>
          <w:spacing w:val="-6"/>
        </w:rPr>
        <w:t xml:space="preserve"> </w:t>
      </w:r>
      <w:r>
        <w:t>декабря:</w:t>
      </w:r>
      <w:r>
        <w:rPr>
          <w:spacing w:val="-3"/>
        </w:rPr>
        <w:t xml:space="preserve"> </w:t>
      </w:r>
      <w:r>
        <w:t>День</w:t>
      </w:r>
      <w:r>
        <w:rPr>
          <w:spacing w:val="-7"/>
        </w:rPr>
        <w:t xml:space="preserve"> </w:t>
      </w:r>
      <w:r>
        <w:t>неизвестного</w:t>
      </w:r>
      <w:r>
        <w:rPr>
          <w:spacing w:val="-9"/>
        </w:rPr>
        <w:t xml:space="preserve"> </w:t>
      </w:r>
      <w:r>
        <w:t>солдата;</w:t>
      </w:r>
      <w:r>
        <w:rPr>
          <w:spacing w:val="-8"/>
        </w:rPr>
        <w:t xml:space="preserve"> </w:t>
      </w:r>
      <w:r>
        <w:t>Международный</w:t>
      </w:r>
      <w:r>
        <w:rPr>
          <w:spacing w:val="-7"/>
        </w:rPr>
        <w:t xml:space="preserve"> </w:t>
      </w:r>
      <w:r>
        <w:t>день</w:t>
      </w:r>
      <w:r>
        <w:rPr>
          <w:spacing w:val="-7"/>
        </w:rPr>
        <w:t xml:space="preserve"> </w:t>
      </w:r>
      <w:r>
        <w:t>инвалидов</w:t>
      </w:r>
      <w:r>
        <w:rPr>
          <w:spacing w:val="-57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декабря: День</w:t>
      </w:r>
      <w:r>
        <w:rPr>
          <w:spacing w:val="-3"/>
        </w:rPr>
        <w:t xml:space="preserve"> </w:t>
      </w:r>
      <w:r>
        <w:t>добровольца</w:t>
      </w:r>
      <w:r>
        <w:rPr>
          <w:spacing w:val="-1"/>
        </w:rPr>
        <w:t xml:space="preserve"> </w:t>
      </w:r>
      <w:r>
        <w:t>(волонтера) в</w:t>
      </w:r>
      <w:r>
        <w:rPr>
          <w:spacing w:val="-4"/>
        </w:rPr>
        <w:t xml:space="preserve"> </w:t>
      </w:r>
      <w:r>
        <w:t>России</w:t>
      </w:r>
    </w:p>
    <w:p w14:paraId="6E896F83">
      <w:pPr>
        <w:pStyle w:val="7"/>
        <w:ind w:right="10359" w:firstLine="0"/>
      </w:pPr>
      <w:r>
        <w:t>8</w:t>
      </w:r>
      <w:r>
        <w:rPr>
          <w:spacing w:val="-7"/>
        </w:rPr>
        <w:t xml:space="preserve"> </w:t>
      </w:r>
      <w:r>
        <w:t>декабря:</w:t>
      </w:r>
      <w:r>
        <w:rPr>
          <w:spacing w:val="-5"/>
        </w:rPr>
        <w:t xml:space="preserve"> </w:t>
      </w:r>
      <w:r>
        <w:t>Международный</w:t>
      </w:r>
      <w:r>
        <w:rPr>
          <w:spacing w:val="-5"/>
        </w:rPr>
        <w:t xml:space="preserve"> </w:t>
      </w:r>
      <w:r>
        <w:t>день</w:t>
      </w:r>
      <w:r>
        <w:rPr>
          <w:spacing w:val="-11"/>
        </w:rPr>
        <w:t xml:space="preserve"> </w:t>
      </w:r>
      <w:r>
        <w:t>художника</w:t>
      </w:r>
      <w:r>
        <w:rPr>
          <w:spacing w:val="-57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декабря:</w:t>
      </w:r>
      <w:r>
        <w:rPr>
          <w:spacing w:val="-1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Героев</w:t>
      </w:r>
      <w:r>
        <w:rPr>
          <w:spacing w:val="-3"/>
        </w:rPr>
        <w:t xml:space="preserve"> </w:t>
      </w:r>
      <w:r>
        <w:t>Отечества</w:t>
      </w:r>
    </w:p>
    <w:p w14:paraId="7DECC666">
      <w:pPr>
        <w:pStyle w:val="7"/>
        <w:ind w:firstLine="0"/>
      </w:pPr>
      <w:r>
        <w:rPr>
          <w:u w:val="single"/>
        </w:rPr>
        <w:t>12</w:t>
      </w:r>
      <w:r>
        <w:rPr>
          <w:spacing w:val="46"/>
          <w:u w:val="single"/>
        </w:rPr>
        <w:t xml:space="preserve"> </w:t>
      </w:r>
      <w:r>
        <w:rPr>
          <w:u w:val="single"/>
        </w:rPr>
        <w:t>декабря:</w:t>
      </w:r>
      <w:r>
        <w:rPr>
          <w:spacing w:val="49"/>
          <w:u w:val="single"/>
        </w:rPr>
        <w:t xml:space="preserve"> </w:t>
      </w:r>
      <w:r>
        <w:rPr>
          <w:u w:val="single"/>
        </w:rPr>
        <w:t>День</w:t>
      </w:r>
      <w:r>
        <w:rPr>
          <w:spacing w:val="47"/>
          <w:u w:val="single"/>
        </w:rPr>
        <w:t xml:space="preserve"> </w:t>
      </w:r>
      <w:r>
        <w:rPr>
          <w:u w:val="single"/>
        </w:rPr>
        <w:t>Конституции</w:t>
      </w:r>
      <w:r>
        <w:rPr>
          <w:spacing w:val="51"/>
          <w:u w:val="single"/>
        </w:rPr>
        <w:t xml:space="preserve"> </w:t>
      </w:r>
      <w:r>
        <w:rPr>
          <w:u w:val="single"/>
        </w:rPr>
        <w:t>Российской</w:t>
      </w:r>
      <w:r>
        <w:rPr>
          <w:spacing w:val="48"/>
          <w:u w:val="single"/>
        </w:rPr>
        <w:t xml:space="preserve"> </w:t>
      </w:r>
      <w:r>
        <w:rPr>
          <w:u w:val="single"/>
        </w:rPr>
        <w:t>Федерации,</w:t>
      </w:r>
      <w:r>
        <w:rPr>
          <w:spacing w:val="49"/>
          <w:u w:val="single"/>
        </w:rPr>
        <w:t xml:space="preserve"> </w:t>
      </w:r>
      <w:r>
        <w:rPr>
          <w:u w:val="single"/>
        </w:rPr>
        <w:t>день</w:t>
      </w:r>
      <w:r>
        <w:rPr>
          <w:spacing w:val="48"/>
          <w:u w:val="single"/>
        </w:rPr>
        <w:t xml:space="preserve"> </w:t>
      </w:r>
      <w:r>
        <w:rPr>
          <w:u w:val="single"/>
        </w:rPr>
        <w:t>рождения</w:t>
      </w:r>
      <w:r>
        <w:rPr>
          <w:spacing w:val="51"/>
          <w:u w:val="single"/>
        </w:rPr>
        <w:t xml:space="preserve"> </w:t>
      </w:r>
      <w:r>
        <w:rPr>
          <w:u w:val="single"/>
        </w:rPr>
        <w:t>композитора,</w:t>
      </w:r>
      <w:r>
        <w:rPr>
          <w:spacing w:val="50"/>
          <w:u w:val="single"/>
        </w:rPr>
        <w:t xml:space="preserve"> </w:t>
      </w:r>
      <w:r>
        <w:rPr>
          <w:u w:val="single"/>
        </w:rPr>
        <w:t>музыкального</w:t>
      </w:r>
      <w:r>
        <w:rPr>
          <w:spacing w:val="47"/>
          <w:u w:val="single"/>
        </w:rPr>
        <w:t xml:space="preserve"> </w:t>
      </w:r>
      <w:r>
        <w:rPr>
          <w:u w:val="single"/>
        </w:rPr>
        <w:t>педагога</w:t>
      </w:r>
      <w:r>
        <w:rPr>
          <w:spacing w:val="48"/>
          <w:u w:val="single"/>
        </w:rPr>
        <w:t xml:space="preserve"> </w:t>
      </w:r>
      <w:r>
        <w:rPr>
          <w:u w:val="single"/>
        </w:rPr>
        <w:t>Владимира</w:t>
      </w:r>
      <w:r>
        <w:rPr>
          <w:spacing w:val="48"/>
          <w:u w:val="single"/>
        </w:rPr>
        <w:t xml:space="preserve"> </w:t>
      </w:r>
      <w:r>
        <w:rPr>
          <w:u w:val="single"/>
        </w:rPr>
        <w:t>Яковлевича</w:t>
      </w:r>
    </w:p>
    <w:p w14:paraId="02B360C8">
      <w:pPr>
        <w:pStyle w:val="7"/>
        <w:ind w:firstLine="0"/>
      </w:pPr>
      <w:r>
        <w:rPr>
          <w:u w:val="single"/>
        </w:rPr>
        <w:t>Шаинского (1925</w:t>
      </w:r>
      <w:r>
        <w:rPr>
          <w:spacing w:val="-1"/>
          <w:u w:val="single"/>
        </w:rPr>
        <w:t xml:space="preserve"> </w:t>
      </w:r>
      <w:r>
        <w:rPr>
          <w:u w:val="single"/>
        </w:rPr>
        <w:t>– 2017)</w:t>
      </w:r>
    </w:p>
    <w:p w14:paraId="72782910">
      <w:pPr>
        <w:pStyle w:val="7"/>
        <w:ind w:firstLine="0"/>
      </w:pPr>
      <w:r>
        <w:t>15</w:t>
      </w:r>
      <w:r>
        <w:rPr>
          <w:spacing w:val="-3"/>
        </w:rPr>
        <w:t xml:space="preserve"> </w:t>
      </w:r>
      <w:r>
        <w:t>декабря:</w:t>
      </w:r>
      <w:r>
        <w:rPr>
          <w:spacing w:val="-3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мягкой</w:t>
      </w:r>
      <w:r>
        <w:rPr>
          <w:spacing w:val="-2"/>
        </w:rPr>
        <w:t xml:space="preserve"> </w:t>
      </w:r>
      <w:r>
        <w:t>игрушки</w:t>
      </w:r>
    </w:p>
    <w:p w14:paraId="0E6B9B9D">
      <w:pPr>
        <w:pStyle w:val="7"/>
        <w:spacing w:before="2" w:line="237" w:lineRule="auto"/>
        <w:ind w:right="3830" w:firstLine="0"/>
      </w:pPr>
      <w:r>
        <w:rPr>
          <w:u w:val="single"/>
        </w:rPr>
        <w:t>27 декабря: день рождения основателя Третьяковской галереи Павла Михайловича Третьякова (1832 - 1898)</w:t>
      </w:r>
      <w:r>
        <w:rPr>
          <w:spacing w:val="-57"/>
        </w:rPr>
        <w:t xml:space="preserve"> </w:t>
      </w:r>
      <w:r>
        <w:t>31</w:t>
      </w:r>
      <w:r>
        <w:rPr>
          <w:spacing w:val="-1"/>
        </w:rPr>
        <w:t xml:space="preserve"> </w:t>
      </w:r>
      <w:r>
        <w:t>декабря: Новый год</w:t>
      </w:r>
    </w:p>
    <w:p w14:paraId="468DEDF5">
      <w:pPr>
        <w:pStyle w:val="7"/>
        <w:spacing w:before="1"/>
        <w:ind w:left="0" w:firstLine="0"/>
      </w:pPr>
    </w:p>
    <w:p w14:paraId="0694B094">
      <w:pPr>
        <w:pStyle w:val="7"/>
        <w:ind w:right="664"/>
        <w:jc w:val="both"/>
      </w:pPr>
      <w:r>
        <w:rPr>
          <w:b/>
        </w:rPr>
        <w:t>Перечень</w:t>
      </w:r>
      <w:r>
        <w:rPr>
          <w:b/>
          <w:spacing w:val="1"/>
        </w:rPr>
        <w:t xml:space="preserve"> </w:t>
      </w:r>
      <w:r>
        <w:rPr>
          <w:b/>
        </w:rPr>
        <w:t>дополняется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актуализируется</w:t>
      </w:r>
      <w:r>
        <w:rPr>
          <w:b/>
          <w:spacing w:val="1"/>
        </w:rPr>
        <w:t xml:space="preserve"> </w:t>
      </w:r>
      <w:r>
        <w:rPr>
          <w:b/>
        </w:rPr>
        <w:t>ежегодно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памятными</w:t>
      </w:r>
      <w:r>
        <w:rPr>
          <w:spacing w:val="1"/>
        </w:rPr>
        <w:t xml:space="preserve"> </w:t>
      </w:r>
      <w:r>
        <w:t>датами,</w:t>
      </w:r>
      <w:r>
        <w:rPr>
          <w:spacing w:val="1"/>
        </w:rPr>
        <w:t xml:space="preserve"> </w:t>
      </w:r>
      <w:r>
        <w:t>юбилеями</w:t>
      </w:r>
      <w:r>
        <w:rPr>
          <w:spacing w:val="1"/>
        </w:rPr>
        <w:t xml:space="preserve"> </w:t>
      </w:r>
      <w:r>
        <w:t>общероссийского,</w:t>
      </w:r>
      <w:r>
        <w:rPr>
          <w:spacing w:val="1"/>
        </w:rPr>
        <w:t xml:space="preserve"> </w:t>
      </w:r>
      <w:r>
        <w:t>регионального,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значения,</w:t>
      </w:r>
      <w:r>
        <w:rPr>
          <w:spacing w:val="1"/>
        </w:rPr>
        <w:t xml:space="preserve"> </w:t>
      </w:r>
      <w:r>
        <w:t>памятными</w:t>
      </w:r>
      <w:r>
        <w:rPr>
          <w:spacing w:val="1"/>
        </w:rPr>
        <w:t xml:space="preserve"> </w:t>
      </w:r>
      <w:r>
        <w:t>датами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перечнями</w:t>
      </w:r>
      <w:r>
        <w:rPr>
          <w:spacing w:val="1"/>
        </w:rPr>
        <w:t xml:space="preserve"> </w:t>
      </w:r>
      <w:r>
        <w:t>рекомендуемых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-57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Федерации,</w:t>
      </w:r>
      <w:r>
        <w:rPr>
          <w:spacing w:val="-6"/>
        </w:rPr>
        <w:t xml:space="preserve"> </w:t>
      </w:r>
      <w:r>
        <w:t>методическими</w:t>
      </w:r>
      <w:r>
        <w:rPr>
          <w:spacing w:val="2"/>
        </w:rPr>
        <w:t xml:space="preserve"> </w:t>
      </w:r>
      <w:r>
        <w:t>рекомендациями</w:t>
      </w:r>
      <w:r>
        <w:rPr>
          <w:spacing w:val="-1"/>
        </w:rPr>
        <w:t xml:space="preserve"> </w:t>
      </w:r>
      <w:r>
        <w:t>исполнительных органов</w:t>
      </w:r>
      <w:r>
        <w:rPr>
          <w:spacing w:val="-2"/>
        </w:rPr>
        <w:t xml:space="preserve"> </w:t>
      </w:r>
      <w:r>
        <w:t>власти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образования.</w:t>
      </w:r>
    </w:p>
    <w:sectPr>
      <w:pgSz w:w="16850" w:h="11930" w:orient="landscape"/>
      <w:pgMar w:top="1040" w:right="180" w:bottom="1260" w:left="1400" w:header="0" w:footer="98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7134EB">
    <w:pPr>
      <w:pStyle w:val="7"/>
      <w:spacing w:line="14" w:lineRule="auto"/>
      <w:ind w:left="0" w:firstLine="0"/>
      <w:rPr>
        <w:sz w:val="19"/>
      </w:rPr>
    </w:pPr>
    <w:r>
      <w:pict>
        <v:shape id="_x0000_s2061" o:spid="_x0000_s2061" o:spt="202" type="#_x0000_t202" style="position:absolute;left:0pt;margin-left:430.35pt;margin-top:531.9pt;height:15.3pt;width:24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2BE51D4E">
                <w:pPr>
                  <w:pStyle w:val="7"/>
                  <w:spacing w:before="10"/>
                  <w:ind w:left="60" w:firstLine="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100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4E4E29"/>
    <w:multiLevelType w:val="multilevel"/>
    <w:tmpl w:val="804E4E29"/>
    <w:lvl w:ilvl="0" w:tentative="0">
      <w:start w:val="22"/>
      <w:numFmt w:val="decimal"/>
      <w:lvlText w:val="%1"/>
      <w:lvlJc w:val="left"/>
      <w:pPr>
        <w:ind w:left="599" w:hanging="30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066" w:hanging="30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532" w:hanging="30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998" w:hanging="30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6464" w:hanging="30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7930" w:hanging="30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9396" w:hanging="30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0862" w:hanging="30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2328" w:hanging="300"/>
      </w:pPr>
      <w:rPr>
        <w:rFonts w:hint="default"/>
        <w:lang w:val="ru-RU" w:eastAsia="en-US" w:bidi="ar-SA"/>
      </w:rPr>
    </w:lvl>
  </w:abstractNum>
  <w:abstractNum w:abstractNumId="1">
    <w:nsid w:val="813A4B87"/>
    <w:multiLevelType w:val="multilevel"/>
    <w:tmpl w:val="813A4B87"/>
    <w:lvl w:ilvl="0" w:tentative="0">
      <w:start w:val="0"/>
      <w:numFmt w:val="bullet"/>
      <w:lvlText w:val=""/>
      <w:lvlJc w:val="left"/>
      <w:pPr>
        <w:ind w:left="116" w:hanging="286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75" w:hanging="28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30" w:hanging="28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85" w:hanging="28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40" w:hanging="28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95" w:hanging="28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450" w:hanging="28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505" w:hanging="28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560" w:hanging="286"/>
      </w:pPr>
      <w:rPr>
        <w:rFonts w:hint="default"/>
        <w:lang w:val="ru-RU" w:eastAsia="en-US" w:bidi="ar-SA"/>
      </w:rPr>
    </w:lvl>
  </w:abstractNum>
  <w:abstractNum w:abstractNumId="2">
    <w:nsid w:val="845B5372"/>
    <w:multiLevelType w:val="multilevel"/>
    <w:tmpl w:val="845B5372"/>
    <w:lvl w:ilvl="0" w:tentative="0">
      <w:start w:val="0"/>
      <w:numFmt w:val="bullet"/>
      <w:lvlText w:val="-"/>
      <w:lvlJc w:val="left"/>
      <w:pPr>
        <w:ind w:left="115" w:hanging="156"/>
      </w:pPr>
      <w:rPr>
        <w:rFonts w:hint="default" w:ascii="Times New Roman" w:hAnsi="Times New Roman" w:eastAsia="Times New Roman" w:cs="Times New Roman"/>
        <w:w w:val="97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37" w:hanging="15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54" w:hanging="15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171" w:hanging="15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188" w:hanging="15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05" w:hanging="15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22" w:hanging="15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39" w:hanging="15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56" w:hanging="156"/>
      </w:pPr>
      <w:rPr>
        <w:rFonts w:hint="default"/>
        <w:lang w:val="ru-RU" w:eastAsia="en-US" w:bidi="ar-SA"/>
      </w:rPr>
    </w:lvl>
  </w:abstractNum>
  <w:abstractNum w:abstractNumId="3">
    <w:nsid w:val="8461FADE"/>
    <w:multiLevelType w:val="multilevel"/>
    <w:tmpl w:val="8461FADE"/>
    <w:lvl w:ilvl="0" w:tentative="0">
      <w:start w:val="0"/>
      <w:numFmt w:val="bullet"/>
      <w:lvlText w:val=""/>
      <w:lvlJc w:val="left"/>
      <w:pPr>
        <w:ind w:left="116" w:hanging="286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75" w:hanging="28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30" w:hanging="28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85" w:hanging="28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40" w:hanging="28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95" w:hanging="28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450" w:hanging="28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505" w:hanging="28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560" w:hanging="286"/>
      </w:pPr>
      <w:rPr>
        <w:rFonts w:hint="default"/>
        <w:lang w:val="ru-RU" w:eastAsia="en-US" w:bidi="ar-SA"/>
      </w:rPr>
    </w:lvl>
  </w:abstractNum>
  <w:abstractNum w:abstractNumId="4">
    <w:nsid w:val="8CAEB125"/>
    <w:multiLevelType w:val="multilevel"/>
    <w:tmpl w:val="8CAEB125"/>
    <w:lvl w:ilvl="0" w:tentative="0">
      <w:start w:val="3"/>
      <w:numFmt w:val="decimal"/>
      <w:lvlText w:val="%1"/>
      <w:lvlJc w:val="left"/>
      <w:pPr>
        <w:ind w:left="1350" w:hanging="344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"/>
      <w:lvlJc w:val="left"/>
      <w:pPr>
        <w:ind w:left="1350" w:hanging="344"/>
        <w:jc w:val="left"/>
      </w:pPr>
      <w:rPr>
        <w:rFonts w:hint="default" w:ascii="Times New Roman" w:hAnsi="Times New Roman" w:eastAsia="Times New Roman" w:cs="Times New Roman"/>
        <w:b/>
        <w:bCs/>
        <w:spacing w:val="-5"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4140" w:hanging="34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5530" w:hanging="34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6920" w:hanging="34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8310" w:hanging="34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9700" w:hanging="34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1090" w:hanging="34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2480" w:hanging="344"/>
      </w:pPr>
      <w:rPr>
        <w:rFonts w:hint="default"/>
        <w:lang w:val="ru-RU" w:eastAsia="en-US" w:bidi="ar-SA"/>
      </w:rPr>
    </w:lvl>
  </w:abstractNum>
  <w:abstractNum w:abstractNumId="5">
    <w:nsid w:val="91995D4F"/>
    <w:multiLevelType w:val="multilevel"/>
    <w:tmpl w:val="91995D4F"/>
    <w:lvl w:ilvl="0" w:tentative="0">
      <w:start w:val="0"/>
      <w:numFmt w:val="bullet"/>
      <w:lvlText w:val="-"/>
      <w:lvlJc w:val="left"/>
      <w:pPr>
        <w:ind w:left="115" w:hanging="192"/>
      </w:pPr>
      <w:rPr>
        <w:rFonts w:hint="default" w:ascii="Times New Roman" w:hAnsi="Times New Roman" w:eastAsia="Times New Roman" w:cs="Times New Roman"/>
        <w:w w:val="97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37" w:hanging="19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54" w:hanging="19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171" w:hanging="19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188" w:hanging="19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05" w:hanging="19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22" w:hanging="19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39" w:hanging="19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56" w:hanging="192"/>
      </w:pPr>
      <w:rPr>
        <w:rFonts w:hint="default"/>
        <w:lang w:val="ru-RU" w:eastAsia="en-US" w:bidi="ar-SA"/>
      </w:rPr>
    </w:lvl>
  </w:abstractNum>
  <w:abstractNum w:abstractNumId="6">
    <w:nsid w:val="91B69C97"/>
    <w:multiLevelType w:val="multilevel"/>
    <w:tmpl w:val="91B69C97"/>
    <w:lvl w:ilvl="0" w:tentative="0">
      <w:start w:val="0"/>
      <w:numFmt w:val="bullet"/>
      <w:lvlText w:val=""/>
      <w:lvlJc w:val="left"/>
      <w:pPr>
        <w:ind w:left="179" w:hanging="142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–"/>
      <w:lvlJc w:val="left"/>
      <w:pPr>
        <w:ind w:left="359" w:hanging="183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251" w:hanging="18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142" w:hanging="18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034" w:hanging="18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925" w:hanging="18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816" w:hanging="18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708" w:hanging="18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6599" w:hanging="183"/>
      </w:pPr>
      <w:rPr>
        <w:rFonts w:hint="default"/>
        <w:lang w:val="ru-RU" w:eastAsia="en-US" w:bidi="ar-SA"/>
      </w:rPr>
    </w:lvl>
  </w:abstractNum>
  <w:abstractNum w:abstractNumId="7">
    <w:nsid w:val="9239341B"/>
    <w:multiLevelType w:val="multilevel"/>
    <w:tmpl w:val="9239341B"/>
    <w:lvl w:ilvl="0" w:tentative="0">
      <w:start w:val="0"/>
      <w:numFmt w:val="bullet"/>
      <w:lvlText w:val="-"/>
      <w:lvlJc w:val="left"/>
      <w:pPr>
        <w:ind w:left="109" w:hanging="154"/>
      </w:pPr>
      <w:rPr>
        <w:rFonts w:hint="default" w:ascii="Times New Roman" w:hAnsi="Times New Roman" w:eastAsia="Times New Roman" w:cs="Times New Roman"/>
        <w:w w:val="97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06" w:hanging="15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312" w:hanging="15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919" w:hanging="15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525" w:hanging="15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132" w:hanging="15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738" w:hanging="15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344" w:hanging="15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951" w:hanging="154"/>
      </w:pPr>
      <w:rPr>
        <w:rFonts w:hint="default"/>
        <w:lang w:val="ru-RU" w:eastAsia="en-US" w:bidi="ar-SA"/>
      </w:rPr>
    </w:lvl>
  </w:abstractNum>
  <w:abstractNum w:abstractNumId="8">
    <w:nsid w:val="9288B902"/>
    <w:multiLevelType w:val="multilevel"/>
    <w:tmpl w:val="9288B902"/>
    <w:lvl w:ilvl="0" w:tentative="0">
      <w:start w:val="0"/>
      <w:numFmt w:val="bullet"/>
      <w:lvlText w:val=""/>
      <w:lvlJc w:val="left"/>
      <w:pPr>
        <w:ind w:left="116" w:hanging="286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75" w:hanging="28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30" w:hanging="28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85" w:hanging="28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40" w:hanging="28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95" w:hanging="28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450" w:hanging="28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505" w:hanging="28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560" w:hanging="286"/>
      </w:pPr>
      <w:rPr>
        <w:rFonts w:hint="default"/>
        <w:lang w:val="ru-RU" w:eastAsia="en-US" w:bidi="ar-SA"/>
      </w:rPr>
    </w:lvl>
  </w:abstractNum>
  <w:abstractNum w:abstractNumId="9">
    <w:nsid w:val="9377BC45"/>
    <w:multiLevelType w:val="multilevel"/>
    <w:tmpl w:val="9377BC45"/>
    <w:lvl w:ilvl="0" w:tentative="0">
      <w:start w:val="0"/>
      <w:numFmt w:val="bullet"/>
      <w:lvlText w:val=""/>
      <w:lvlJc w:val="left"/>
      <w:pPr>
        <w:ind w:left="2698" w:hanging="142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3947" w:hanging="14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5114" w:hanging="14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6281" w:hanging="14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7448" w:hanging="14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8615" w:hanging="14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9782" w:hanging="14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0949" w:hanging="14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2116" w:hanging="142"/>
      </w:pPr>
      <w:rPr>
        <w:rFonts w:hint="default"/>
        <w:lang w:val="ru-RU" w:eastAsia="en-US" w:bidi="ar-SA"/>
      </w:rPr>
    </w:lvl>
  </w:abstractNum>
  <w:abstractNum w:abstractNumId="10">
    <w:nsid w:val="9ACF65A0"/>
    <w:multiLevelType w:val="multilevel"/>
    <w:tmpl w:val="9ACF65A0"/>
    <w:lvl w:ilvl="0" w:tentative="0">
      <w:start w:val="0"/>
      <w:numFmt w:val="bullet"/>
      <w:lvlText w:val=""/>
      <w:lvlJc w:val="left"/>
      <w:pPr>
        <w:ind w:left="112" w:hanging="812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"/>
      <w:lvlJc w:val="left"/>
      <w:pPr>
        <w:ind w:left="923" w:hanging="512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719" w:hanging="51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519" w:hanging="51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318" w:hanging="51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118" w:hanging="51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917" w:hanging="51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717" w:hanging="51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6516" w:hanging="512"/>
      </w:pPr>
      <w:rPr>
        <w:rFonts w:hint="default"/>
        <w:lang w:val="ru-RU" w:eastAsia="en-US" w:bidi="ar-SA"/>
      </w:rPr>
    </w:lvl>
  </w:abstractNum>
  <w:abstractNum w:abstractNumId="11">
    <w:nsid w:val="9C8AC8EF"/>
    <w:multiLevelType w:val="multilevel"/>
    <w:tmpl w:val="9C8AC8EF"/>
    <w:lvl w:ilvl="0" w:tentative="0">
      <w:start w:val="0"/>
      <w:numFmt w:val="bullet"/>
      <w:lvlText w:val=""/>
      <w:lvlJc w:val="left"/>
      <w:pPr>
        <w:ind w:left="729" w:hanging="36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668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642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617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91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65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540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514" w:hanging="360"/>
      </w:pPr>
      <w:rPr>
        <w:rFonts w:hint="default"/>
        <w:lang w:val="ru-RU" w:eastAsia="en-US" w:bidi="ar-SA"/>
      </w:rPr>
    </w:lvl>
  </w:abstractNum>
  <w:abstractNum w:abstractNumId="12">
    <w:nsid w:val="9D5D7490"/>
    <w:multiLevelType w:val="multilevel"/>
    <w:tmpl w:val="9D5D7490"/>
    <w:lvl w:ilvl="0" w:tentative="0">
      <w:start w:val="0"/>
      <w:numFmt w:val="bullet"/>
      <w:lvlText w:val=""/>
      <w:lvlJc w:val="left"/>
      <w:pPr>
        <w:ind w:left="179" w:hanging="142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—"/>
      <w:lvlJc w:val="left"/>
      <w:pPr>
        <w:ind w:left="474" w:hanging="298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358" w:hanging="29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236" w:hanging="29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114" w:hanging="29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992" w:hanging="29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870" w:hanging="29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748" w:hanging="29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6626" w:hanging="298"/>
      </w:pPr>
      <w:rPr>
        <w:rFonts w:hint="default"/>
        <w:lang w:val="ru-RU" w:eastAsia="en-US" w:bidi="ar-SA"/>
      </w:rPr>
    </w:lvl>
  </w:abstractNum>
  <w:abstractNum w:abstractNumId="13">
    <w:nsid w:val="A0C93552"/>
    <w:multiLevelType w:val="multilevel"/>
    <w:tmpl w:val="A0C93552"/>
    <w:lvl w:ilvl="0" w:tentative="0">
      <w:start w:val="1"/>
      <w:numFmt w:val="decimal"/>
      <w:lvlText w:val="%1."/>
      <w:lvlJc w:val="left"/>
      <w:pPr>
        <w:ind w:left="1247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642" w:hanging="2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4044" w:hanging="2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5446" w:hanging="2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6848" w:hanging="2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8250" w:hanging="2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9652" w:hanging="2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1054" w:hanging="2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2456" w:hanging="240"/>
      </w:pPr>
      <w:rPr>
        <w:rFonts w:hint="default"/>
        <w:lang w:val="ru-RU" w:eastAsia="en-US" w:bidi="ar-SA"/>
      </w:rPr>
    </w:lvl>
  </w:abstractNum>
  <w:abstractNum w:abstractNumId="14">
    <w:nsid w:val="A0F05207"/>
    <w:multiLevelType w:val="multilevel"/>
    <w:tmpl w:val="A0F05207"/>
    <w:lvl w:ilvl="0" w:tentative="0">
      <w:start w:val="0"/>
      <w:numFmt w:val="bullet"/>
      <w:lvlText w:val="-"/>
      <w:lvlJc w:val="left"/>
      <w:pPr>
        <w:ind w:left="222" w:hanging="142"/>
      </w:pPr>
      <w:rPr>
        <w:rFonts w:hint="default" w:ascii="Times New Roman" w:hAnsi="Times New Roman" w:eastAsia="Times New Roman" w:cs="Times New Roman"/>
        <w:w w:val="97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64" w:hanging="14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09" w:hanging="14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054" w:hanging="14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999" w:hanging="14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944" w:hanging="14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888" w:hanging="14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833" w:hanging="14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778" w:hanging="142"/>
      </w:pPr>
      <w:rPr>
        <w:rFonts w:hint="default"/>
        <w:lang w:val="ru-RU" w:eastAsia="en-US" w:bidi="ar-SA"/>
      </w:rPr>
    </w:lvl>
  </w:abstractNum>
  <w:abstractNum w:abstractNumId="15">
    <w:nsid w:val="AAF3F3FA"/>
    <w:multiLevelType w:val="multilevel"/>
    <w:tmpl w:val="AAF3F3FA"/>
    <w:lvl w:ilvl="0" w:tentative="0">
      <w:start w:val="0"/>
      <w:numFmt w:val="bullet"/>
      <w:lvlText w:val=""/>
      <w:lvlJc w:val="left"/>
      <w:pPr>
        <w:ind w:left="179" w:hanging="142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000" w:hanging="14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820" w:hanging="14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640" w:hanging="14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460" w:hanging="14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281" w:hanging="14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101" w:hanging="14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921" w:hanging="14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6741" w:hanging="142"/>
      </w:pPr>
      <w:rPr>
        <w:rFonts w:hint="default"/>
        <w:lang w:val="ru-RU" w:eastAsia="en-US" w:bidi="ar-SA"/>
      </w:rPr>
    </w:lvl>
  </w:abstractNum>
  <w:abstractNum w:abstractNumId="16">
    <w:nsid w:val="B0ED9BEA"/>
    <w:multiLevelType w:val="multilevel"/>
    <w:tmpl w:val="B0ED9BEA"/>
    <w:lvl w:ilvl="0" w:tentative="0">
      <w:start w:val="0"/>
      <w:numFmt w:val="bullet"/>
      <w:lvlText w:val=""/>
      <w:lvlJc w:val="left"/>
      <w:pPr>
        <w:ind w:left="112" w:hanging="142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919" w:hanging="14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719" w:hanging="14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518" w:hanging="14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318" w:hanging="14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118" w:hanging="14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917" w:hanging="14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717" w:hanging="14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6516" w:hanging="142"/>
      </w:pPr>
      <w:rPr>
        <w:rFonts w:hint="default"/>
        <w:lang w:val="ru-RU" w:eastAsia="en-US" w:bidi="ar-SA"/>
      </w:rPr>
    </w:lvl>
  </w:abstractNum>
  <w:abstractNum w:abstractNumId="17">
    <w:nsid w:val="B0F1ACD9"/>
    <w:multiLevelType w:val="multilevel"/>
    <w:tmpl w:val="B0F1ACD9"/>
    <w:lvl w:ilvl="0" w:tentative="0">
      <w:start w:val="0"/>
      <w:numFmt w:val="bullet"/>
      <w:lvlText w:val=""/>
      <w:lvlJc w:val="left"/>
      <w:pPr>
        <w:ind w:left="9" w:hanging="708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092" w:hanging="70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138" w:hanging="70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185" w:hanging="70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31" w:hanging="70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77" w:hanging="70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24" w:hanging="70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370" w:hanging="708"/>
      </w:pPr>
      <w:rPr>
        <w:rFonts w:hint="default"/>
        <w:lang w:val="ru-RU" w:eastAsia="en-US" w:bidi="ar-SA"/>
      </w:rPr>
    </w:lvl>
  </w:abstractNum>
  <w:abstractNum w:abstractNumId="18">
    <w:nsid w:val="B23A94A9"/>
    <w:multiLevelType w:val="multilevel"/>
    <w:tmpl w:val="B23A94A9"/>
    <w:lvl w:ilvl="0" w:tentative="0">
      <w:start w:val="4"/>
      <w:numFmt w:val="decimal"/>
      <w:lvlText w:val="%1"/>
      <w:lvlJc w:val="left"/>
      <w:pPr>
        <w:ind w:left="1367" w:hanging="360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"/>
      <w:lvlJc w:val="left"/>
      <w:pPr>
        <w:ind w:left="1367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4140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5530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6920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8310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9700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1090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2480" w:hanging="360"/>
      </w:pPr>
      <w:rPr>
        <w:rFonts w:hint="default"/>
        <w:lang w:val="ru-RU" w:eastAsia="en-US" w:bidi="ar-SA"/>
      </w:rPr>
    </w:lvl>
  </w:abstractNum>
  <w:abstractNum w:abstractNumId="19">
    <w:nsid w:val="B5E306ED"/>
    <w:multiLevelType w:val="multilevel"/>
    <w:tmpl w:val="B5E306ED"/>
    <w:lvl w:ilvl="0" w:tentative="0">
      <w:start w:val="0"/>
      <w:numFmt w:val="bullet"/>
      <w:lvlText w:val="-"/>
      <w:lvlJc w:val="left"/>
      <w:pPr>
        <w:ind w:left="109" w:hanging="305"/>
      </w:pPr>
      <w:rPr>
        <w:rFonts w:hint="default" w:ascii="Times New Roman" w:hAnsi="Times New Roman" w:eastAsia="Times New Roman" w:cs="Times New Roman"/>
        <w:w w:val="97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06" w:hanging="305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312" w:hanging="30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919" w:hanging="30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525" w:hanging="30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132" w:hanging="30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738" w:hanging="30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344" w:hanging="30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951" w:hanging="305"/>
      </w:pPr>
      <w:rPr>
        <w:rFonts w:hint="default"/>
        <w:lang w:val="ru-RU" w:eastAsia="en-US" w:bidi="ar-SA"/>
      </w:rPr>
    </w:lvl>
  </w:abstractNum>
  <w:abstractNum w:abstractNumId="20">
    <w:nsid w:val="B88D21A8"/>
    <w:multiLevelType w:val="multilevel"/>
    <w:tmpl w:val="B88D21A8"/>
    <w:lvl w:ilvl="0" w:tentative="0">
      <w:start w:val="0"/>
      <w:numFmt w:val="bullet"/>
      <w:lvlText w:val="-"/>
      <w:lvlJc w:val="left"/>
      <w:pPr>
        <w:ind w:left="1146" w:hanging="140"/>
      </w:pPr>
      <w:rPr>
        <w:rFonts w:hint="default" w:ascii="Times New Roman" w:hAnsi="Times New Roman" w:eastAsia="Times New Roman" w:cs="Times New Roman"/>
        <w:w w:val="97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552" w:hanging="1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964" w:hanging="1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5376" w:hanging="1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6788" w:hanging="1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8200" w:hanging="1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9612" w:hanging="1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1024" w:hanging="1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2436" w:hanging="140"/>
      </w:pPr>
      <w:rPr>
        <w:rFonts w:hint="default"/>
        <w:lang w:val="ru-RU" w:eastAsia="en-US" w:bidi="ar-SA"/>
      </w:rPr>
    </w:lvl>
  </w:abstractNum>
  <w:abstractNum w:abstractNumId="21">
    <w:nsid w:val="B8CEF35B"/>
    <w:multiLevelType w:val="multilevel"/>
    <w:tmpl w:val="B8CEF35B"/>
    <w:lvl w:ilvl="0" w:tentative="0">
      <w:start w:val="0"/>
      <w:numFmt w:val="bullet"/>
      <w:lvlText w:val="-"/>
      <w:lvlJc w:val="left"/>
      <w:pPr>
        <w:ind w:left="115" w:hanging="140"/>
      </w:pPr>
      <w:rPr>
        <w:rFonts w:hint="default" w:ascii="Times New Roman" w:hAnsi="Times New Roman" w:eastAsia="Times New Roman" w:cs="Times New Roman"/>
        <w:w w:val="97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37" w:hanging="1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54" w:hanging="1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171" w:hanging="1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188" w:hanging="1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05" w:hanging="1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22" w:hanging="1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39" w:hanging="1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56" w:hanging="140"/>
      </w:pPr>
      <w:rPr>
        <w:rFonts w:hint="default"/>
        <w:lang w:val="ru-RU" w:eastAsia="en-US" w:bidi="ar-SA"/>
      </w:rPr>
    </w:lvl>
  </w:abstractNum>
  <w:abstractNum w:abstractNumId="22">
    <w:nsid w:val="BB64CFA9"/>
    <w:multiLevelType w:val="multilevel"/>
    <w:tmpl w:val="BB64CFA9"/>
    <w:lvl w:ilvl="0" w:tentative="0">
      <w:start w:val="0"/>
      <w:numFmt w:val="bullet"/>
      <w:lvlText w:val="-"/>
      <w:lvlJc w:val="left"/>
      <w:pPr>
        <w:ind w:left="115" w:hanging="140"/>
      </w:pPr>
      <w:rPr>
        <w:rFonts w:hint="default" w:ascii="Times New Roman" w:hAnsi="Times New Roman" w:eastAsia="Times New Roman" w:cs="Times New Roman"/>
        <w:w w:val="97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37" w:hanging="1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54" w:hanging="1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171" w:hanging="1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188" w:hanging="1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05" w:hanging="1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22" w:hanging="1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39" w:hanging="1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56" w:hanging="140"/>
      </w:pPr>
      <w:rPr>
        <w:rFonts w:hint="default"/>
        <w:lang w:val="ru-RU" w:eastAsia="en-US" w:bidi="ar-SA"/>
      </w:rPr>
    </w:lvl>
  </w:abstractNum>
  <w:abstractNum w:abstractNumId="23">
    <w:nsid w:val="BCECA0B4"/>
    <w:multiLevelType w:val="multilevel"/>
    <w:tmpl w:val="BCECA0B4"/>
    <w:lvl w:ilvl="0" w:tentative="0">
      <w:start w:val="8"/>
      <w:numFmt w:val="decimal"/>
      <w:lvlText w:val="%1"/>
      <w:lvlJc w:val="left"/>
      <w:pPr>
        <w:ind w:left="539" w:hanging="240"/>
        <w:jc w:val="left"/>
      </w:pPr>
      <w:rPr>
        <w:rFonts w:hint="default"/>
        <w:w w:val="100"/>
        <w:u w:val="single" w:color="00000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012" w:hanging="2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484" w:hanging="2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956" w:hanging="2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6428" w:hanging="2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7900" w:hanging="2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9372" w:hanging="2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0844" w:hanging="2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2316" w:hanging="240"/>
      </w:pPr>
      <w:rPr>
        <w:rFonts w:hint="default"/>
        <w:lang w:val="ru-RU" w:eastAsia="en-US" w:bidi="ar-SA"/>
      </w:rPr>
    </w:lvl>
  </w:abstractNum>
  <w:abstractNum w:abstractNumId="24">
    <w:nsid w:val="BDA1395C"/>
    <w:multiLevelType w:val="multilevel"/>
    <w:tmpl w:val="BDA1395C"/>
    <w:lvl w:ilvl="0" w:tentative="0">
      <w:start w:val="0"/>
      <w:numFmt w:val="bullet"/>
      <w:lvlText w:val=""/>
      <w:lvlJc w:val="left"/>
      <w:pPr>
        <w:ind w:left="112" w:hanging="812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919" w:hanging="81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719" w:hanging="81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518" w:hanging="81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318" w:hanging="81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118" w:hanging="81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917" w:hanging="81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717" w:hanging="81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6516" w:hanging="812"/>
      </w:pPr>
      <w:rPr>
        <w:rFonts w:hint="default"/>
        <w:lang w:val="ru-RU" w:eastAsia="en-US" w:bidi="ar-SA"/>
      </w:rPr>
    </w:lvl>
  </w:abstractNum>
  <w:abstractNum w:abstractNumId="25">
    <w:nsid w:val="BE8A4F4C"/>
    <w:multiLevelType w:val="multilevel"/>
    <w:tmpl w:val="BE8A4F4C"/>
    <w:lvl w:ilvl="0" w:tentative="0">
      <w:start w:val="0"/>
      <w:numFmt w:val="bullet"/>
      <w:lvlText w:val="•"/>
      <w:lvlJc w:val="left"/>
      <w:pPr>
        <w:ind w:left="762" w:hanging="708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940" w:hanging="70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766" w:hanging="70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593" w:hanging="70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420" w:hanging="70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247" w:hanging="70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074" w:hanging="70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901" w:hanging="70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6728" w:hanging="708"/>
      </w:pPr>
      <w:rPr>
        <w:rFonts w:hint="default"/>
        <w:lang w:val="ru-RU" w:eastAsia="en-US" w:bidi="ar-SA"/>
      </w:rPr>
    </w:lvl>
  </w:abstractNum>
  <w:abstractNum w:abstractNumId="26">
    <w:nsid w:val="BE923771"/>
    <w:multiLevelType w:val="multilevel"/>
    <w:tmpl w:val="BE923771"/>
    <w:lvl w:ilvl="0" w:tentative="0">
      <w:start w:val="0"/>
      <w:numFmt w:val="bullet"/>
      <w:lvlText w:val=""/>
      <w:lvlJc w:val="left"/>
      <w:pPr>
        <w:ind w:left="116" w:hanging="286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75" w:hanging="28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30" w:hanging="28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85" w:hanging="28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40" w:hanging="28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95" w:hanging="28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450" w:hanging="28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505" w:hanging="28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560" w:hanging="286"/>
      </w:pPr>
      <w:rPr>
        <w:rFonts w:hint="default"/>
        <w:lang w:val="ru-RU" w:eastAsia="en-US" w:bidi="ar-SA"/>
      </w:rPr>
    </w:lvl>
  </w:abstractNum>
  <w:abstractNum w:abstractNumId="27">
    <w:nsid w:val="BF205925"/>
    <w:multiLevelType w:val="multilevel"/>
    <w:tmpl w:val="BF205925"/>
    <w:lvl w:ilvl="0" w:tentative="0">
      <w:start w:val="2"/>
      <w:numFmt w:val="decimal"/>
      <w:lvlText w:val="%1"/>
      <w:lvlJc w:val="left"/>
      <w:pPr>
        <w:ind w:left="1367" w:hanging="360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"/>
      <w:lvlJc w:val="left"/>
      <w:pPr>
        <w:ind w:left="1367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4140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5530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6920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8310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9700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1090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2480" w:hanging="360"/>
      </w:pPr>
      <w:rPr>
        <w:rFonts w:hint="default"/>
        <w:lang w:val="ru-RU" w:eastAsia="en-US" w:bidi="ar-SA"/>
      </w:rPr>
    </w:lvl>
  </w:abstractNum>
  <w:abstractNum w:abstractNumId="28">
    <w:nsid w:val="C4E0D24A"/>
    <w:multiLevelType w:val="multilevel"/>
    <w:tmpl w:val="C4E0D24A"/>
    <w:lvl w:ilvl="0" w:tentative="0">
      <w:start w:val="1"/>
      <w:numFmt w:val="decimal"/>
      <w:lvlText w:val="%1."/>
      <w:lvlJc w:val="left"/>
      <w:pPr>
        <w:ind w:left="299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796" w:hanging="2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292" w:hanging="2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788" w:hanging="2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6284" w:hanging="2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7780" w:hanging="2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9276" w:hanging="2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0772" w:hanging="2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2268" w:hanging="240"/>
      </w:pPr>
      <w:rPr>
        <w:rFonts w:hint="default"/>
        <w:lang w:val="ru-RU" w:eastAsia="en-US" w:bidi="ar-SA"/>
      </w:rPr>
    </w:lvl>
  </w:abstractNum>
  <w:abstractNum w:abstractNumId="29">
    <w:nsid w:val="C8879AEF"/>
    <w:multiLevelType w:val="multilevel"/>
    <w:tmpl w:val="C8879AEF"/>
    <w:lvl w:ilvl="0" w:tentative="0">
      <w:start w:val="0"/>
      <w:numFmt w:val="bullet"/>
      <w:lvlText w:val="-"/>
      <w:lvlJc w:val="left"/>
      <w:pPr>
        <w:ind w:left="109" w:hanging="142"/>
      </w:pPr>
      <w:rPr>
        <w:rFonts w:hint="default" w:ascii="Times New Roman" w:hAnsi="Times New Roman" w:eastAsia="Times New Roman" w:cs="Times New Roman"/>
        <w:w w:val="97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06" w:hanging="14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312" w:hanging="14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919" w:hanging="14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525" w:hanging="14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132" w:hanging="14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738" w:hanging="14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344" w:hanging="14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951" w:hanging="142"/>
      </w:pPr>
      <w:rPr>
        <w:rFonts w:hint="default"/>
        <w:lang w:val="ru-RU" w:eastAsia="en-US" w:bidi="ar-SA"/>
      </w:rPr>
    </w:lvl>
  </w:abstractNum>
  <w:abstractNum w:abstractNumId="30">
    <w:nsid w:val="CF092B84"/>
    <w:multiLevelType w:val="multilevel"/>
    <w:tmpl w:val="CF092B84"/>
    <w:lvl w:ilvl="0" w:tentative="0">
      <w:start w:val="0"/>
      <w:numFmt w:val="bullet"/>
      <w:lvlText w:val="–"/>
      <w:lvlJc w:val="left"/>
      <w:pPr>
        <w:ind w:left="299" w:hanging="708"/>
      </w:pPr>
      <w:rPr>
        <w:rFonts w:hint="default" w:ascii="Times New Roman" w:hAnsi="Times New Roman" w:eastAsia="Times New Roman" w:cs="Times New Roman"/>
        <w:w w:val="95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796" w:hanging="70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292" w:hanging="70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788" w:hanging="70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6284" w:hanging="70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7780" w:hanging="70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9276" w:hanging="70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0772" w:hanging="70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2268" w:hanging="708"/>
      </w:pPr>
      <w:rPr>
        <w:rFonts w:hint="default"/>
        <w:lang w:val="ru-RU" w:eastAsia="en-US" w:bidi="ar-SA"/>
      </w:rPr>
    </w:lvl>
  </w:abstractNum>
  <w:abstractNum w:abstractNumId="31">
    <w:nsid w:val="D1EB1714"/>
    <w:multiLevelType w:val="multilevel"/>
    <w:tmpl w:val="D1EB1714"/>
    <w:lvl w:ilvl="0" w:tentative="0">
      <w:start w:val="4"/>
      <w:numFmt w:val="decimal"/>
      <w:lvlText w:val="%1"/>
      <w:lvlJc w:val="left"/>
      <w:pPr>
        <w:ind w:left="1367" w:hanging="360"/>
        <w:jc w:val="left"/>
      </w:pPr>
      <w:rPr>
        <w:rFonts w:hint="default"/>
        <w:lang w:val="ru-RU" w:eastAsia="en-US" w:bidi="ar-SA"/>
      </w:rPr>
    </w:lvl>
    <w:lvl w:ilvl="1" w:tentative="0">
      <w:start w:val="6"/>
      <w:numFmt w:val="decimal"/>
      <w:lvlText w:val="%1.%2"/>
      <w:lvlJc w:val="left"/>
      <w:pPr>
        <w:ind w:left="1367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4140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5530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6920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8310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9700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1090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2480" w:hanging="360"/>
      </w:pPr>
      <w:rPr>
        <w:rFonts w:hint="default"/>
        <w:lang w:val="ru-RU" w:eastAsia="en-US" w:bidi="ar-SA"/>
      </w:rPr>
    </w:lvl>
  </w:abstractNum>
  <w:abstractNum w:abstractNumId="32">
    <w:nsid w:val="D7D140E4"/>
    <w:multiLevelType w:val="multilevel"/>
    <w:tmpl w:val="D7D140E4"/>
    <w:lvl w:ilvl="0" w:tentative="0">
      <w:start w:val="0"/>
      <w:numFmt w:val="bullet"/>
      <w:lvlText w:val=""/>
      <w:lvlJc w:val="left"/>
      <w:pPr>
        <w:ind w:left="115" w:hanging="852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675" w:hanging="85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231" w:hanging="85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786" w:hanging="85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342" w:hanging="85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898" w:hanging="85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453" w:hanging="85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009" w:hanging="85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564" w:hanging="852"/>
      </w:pPr>
      <w:rPr>
        <w:rFonts w:hint="default"/>
        <w:lang w:val="ru-RU" w:eastAsia="en-US" w:bidi="ar-SA"/>
      </w:rPr>
    </w:lvl>
  </w:abstractNum>
  <w:abstractNum w:abstractNumId="33">
    <w:nsid w:val="D7F9FE59"/>
    <w:multiLevelType w:val="multilevel"/>
    <w:tmpl w:val="D7F9FE59"/>
    <w:lvl w:ilvl="0" w:tentative="0">
      <w:start w:val="0"/>
      <w:numFmt w:val="bullet"/>
      <w:lvlText w:val=""/>
      <w:lvlJc w:val="left"/>
      <w:pPr>
        <w:ind w:left="729" w:hanging="36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668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642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617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91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65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540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514" w:hanging="360"/>
      </w:pPr>
      <w:rPr>
        <w:rFonts w:hint="default"/>
        <w:lang w:val="ru-RU" w:eastAsia="en-US" w:bidi="ar-SA"/>
      </w:rPr>
    </w:lvl>
  </w:abstractNum>
  <w:abstractNum w:abstractNumId="34">
    <w:nsid w:val="DAD3A854"/>
    <w:multiLevelType w:val="multilevel"/>
    <w:tmpl w:val="DAD3A854"/>
    <w:lvl w:ilvl="0" w:tentative="0">
      <w:start w:val="6"/>
      <w:numFmt w:val="decimal"/>
      <w:lvlText w:val="%1."/>
      <w:lvlJc w:val="left"/>
      <w:pPr>
        <w:ind w:left="1187" w:hanging="18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588" w:hanging="18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996" w:hanging="18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5404" w:hanging="18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6812" w:hanging="18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8220" w:hanging="18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9628" w:hanging="18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1036" w:hanging="18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2444" w:hanging="180"/>
      </w:pPr>
      <w:rPr>
        <w:rFonts w:hint="default"/>
        <w:lang w:val="ru-RU" w:eastAsia="en-US" w:bidi="ar-SA"/>
      </w:rPr>
    </w:lvl>
  </w:abstractNum>
  <w:abstractNum w:abstractNumId="35">
    <w:nsid w:val="DCBA6B53"/>
    <w:multiLevelType w:val="multilevel"/>
    <w:tmpl w:val="DCBA6B53"/>
    <w:lvl w:ilvl="0" w:tentative="0">
      <w:start w:val="0"/>
      <w:numFmt w:val="bullet"/>
      <w:lvlText w:val=""/>
      <w:lvlJc w:val="left"/>
      <w:pPr>
        <w:ind w:left="729" w:hanging="36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668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642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617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91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65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540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514" w:hanging="360"/>
      </w:pPr>
      <w:rPr>
        <w:rFonts w:hint="default"/>
        <w:lang w:val="ru-RU" w:eastAsia="en-US" w:bidi="ar-SA"/>
      </w:rPr>
    </w:lvl>
  </w:abstractNum>
  <w:abstractNum w:abstractNumId="36">
    <w:nsid w:val="E093A4B0"/>
    <w:multiLevelType w:val="multilevel"/>
    <w:tmpl w:val="E093A4B0"/>
    <w:lvl w:ilvl="0" w:tentative="0">
      <w:start w:val="0"/>
      <w:numFmt w:val="bullet"/>
      <w:lvlText w:val="-"/>
      <w:lvlJc w:val="left"/>
      <w:pPr>
        <w:ind w:left="115" w:hanging="140"/>
      </w:pPr>
      <w:rPr>
        <w:rFonts w:hint="default" w:ascii="Times New Roman" w:hAnsi="Times New Roman" w:eastAsia="Times New Roman" w:cs="Times New Roman"/>
        <w:w w:val="97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37" w:hanging="1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54" w:hanging="1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171" w:hanging="1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188" w:hanging="1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05" w:hanging="1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22" w:hanging="1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39" w:hanging="1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56" w:hanging="140"/>
      </w:pPr>
      <w:rPr>
        <w:rFonts w:hint="default"/>
        <w:lang w:val="ru-RU" w:eastAsia="en-US" w:bidi="ar-SA"/>
      </w:rPr>
    </w:lvl>
  </w:abstractNum>
  <w:abstractNum w:abstractNumId="37">
    <w:nsid w:val="E504947C"/>
    <w:multiLevelType w:val="multilevel"/>
    <w:tmpl w:val="E504947C"/>
    <w:lvl w:ilvl="0" w:tentative="0">
      <w:start w:val="1"/>
      <w:numFmt w:val="decimal"/>
      <w:lvlText w:val="%1."/>
      <w:lvlJc w:val="left"/>
      <w:pPr>
        <w:ind w:left="299" w:hanging="32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796" w:hanging="32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292" w:hanging="32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788" w:hanging="32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6284" w:hanging="32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7780" w:hanging="32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9276" w:hanging="32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0772" w:hanging="32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2268" w:hanging="324"/>
      </w:pPr>
      <w:rPr>
        <w:rFonts w:hint="default"/>
        <w:lang w:val="ru-RU" w:eastAsia="en-US" w:bidi="ar-SA"/>
      </w:rPr>
    </w:lvl>
  </w:abstractNum>
  <w:abstractNum w:abstractNumId="38">
    <w:nsid w:val="E7B27C5B"/>
    <w:multiLevelType w:val="multilevel"/>
    <w:tmpl w:val="E7B27C5B"/>
    <w:lvl w:ilvl="0" w:tentative="0">
      <w:start w:val="0"/>
      <w:numFmt w:val="bullet"/>
      <w:lvlText w:val=""/>
      <w:lvlJc w:val="left"/>
      <w:pPr>
        <w:ind w:left="112" w:hanging="488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919" w:hanging="48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719" w:hanging="48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518" w:hanging="48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318" w:hanging="48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118" w:hanging="48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917" w:hanging="48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717" w:hanging="48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6516" w:hanging="488"/>
      </w:pPr>
      <w:rPr>
        <w:rFonts w:hint="default"/>
        <w:lang w:val="ru-RU" w:eastAsia="en-US" w:bidi="ar-SA"/>
      </w:rPr>
    </w:lvl>
  </w:abstractNum>
  <w:abstractNum w:abstractNumId="39">
    <w:nsid w:val="F4B5D9F5"/>
    <w:multiLevelType w:val="multilevel"/>
    <w:tmpl w:val="F4B5D9F5"/>
    <w:lvl w:ilvl="0" w:tentative="0">
      <w:start w:val="1"/>
      <w:numFmt w:val="decimal"/>
      <w:lvlText w:val="%1)"/>
      <w:lvlJc w:val="left"/>
      <w:pPr>
        <w:ind w:left="299" w:hanging="336"/>
        <w:jc w:val="left"/>
      </w:pPr>
      <w:rPr>
        <w:rFonts w:hint="default" w:ascii="Times New Roman" w:hAnsi="Times New Roman" w:cs="Times New Roman"/>
        <w:w w:val="97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796" w:hanging="33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292" w:hanging="33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788" w:hanging="33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6284" w:hanging="33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7780" w:hanging="33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9276" w:hanging="33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0772" w:hanging="33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2268" w:hanging="336"/>
      </w:pPr>
      <w:rPr>
        <w:rFonts w:hint="default"/>
        <w:lang w:val="ru-RU" w:eastAsia="en-US" w:bidi="ar-SA"/>
      </w:rPr>
    </w:lvl>
  </w:abstractNum>
  <w:abstractNum w:abstractNumId="40">
    <w:nsid w:val="F689643B"/>
    <w:multiLevelType w:val="multilevel"/>
    <w:tmpl w:val="F689643B"/>
    <w:lvl w:ilvl="0" w:tentative="0">
      <w:start w:val="0"/>
      <w:numFmt w:val="bullet"/>
      <w:lvlText w:val="-"/>
      <w:lvlJc w:val="left"/>
      <w:pPr>
        <w:ind w:left="80" w:hanging="315"/>
      </w:pPr>
      <w:rPr>
        <w:rFonts w:hint="default" w:ascii="Times New Roman" w:hAnsi="Times New Roman" w:eastAsia="Times New Roman" w:cs="Times New Roman"/>
        <w:w w:val="97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038" w:hanging="315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997" w:hanging="31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956" w:hanging="31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915" w:hanging="31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874" w:hanging="31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832" w:hanging="31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791" w:hanging="31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750" w:hanging="315"/>
      </w:pPr>
      <w:rPr>
        <w:rFonts w:hint="default"/>
        <w:lang w:val="ru-RU" w:eastAsia="en-US" w:bidi="ar-SA"/>
      </w:rPr>
    </w:lvl>
  </w:abstractNum>
  <w:abstractNum w:abstractNumId="41">
    <w:nsid w:val="F7735DC9"/>
    <w:multiLevelType w:val="multilevel"/>
    <w:tmpl w:val="F7735DC9"/>
    <w:lvl w:ilvl="0" w:tentative="0">
      <w:start w:val="0"/>
      <w:numFmt w:val="bullet"/>
      <w:lvlText w:val="-"/>
      <w:lvlJc w:val="left"/>
      <w:pPr>
        <w:ind w:left="115" w:hanging="142"/>
      </w:pPr>
      <w:rPr>
        <w:rFonts w:hint="default" w:ascii="Times New Roman" w:hAnsi="Times New Roman" w:eastAsia="Times New Roman" w:cs="Times New Roman"/>
        <w:w w:val="97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37" w:hanging="14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54" w:hanging="14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171" w:hanging="14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188" w:hanging="14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05" w:hanging="14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22" w:hanging="14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39" w:hanging="14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56" w:hanging="142"/>
      </w:pPr>
      <w:rPr>
        <w:rFonts w:hint="default"/>
        <w:lang w:val="ru-RU" w:eastAsia="en-US" w:bidi="ar-SA"/>
      </w:rPr>
    </w:lvl>
  </w:abstractNum>
  <w:abstractNum w:abstractNumId="42">
    <w:nsid w:val="FEC2EA36"/>
    <w:multiLevelType w:val="multilevel"/>
    <w:tmpl w:val="FEC2EA36"/>
    <w:lvl w:ilvl="0" w:tentative="0">
      <w:start w:val="0"/>
      <w:numFmt w:val="bullet"/>
      <w:lvlText w:val="-"/>
      <w:lvlJc w:val="left"/>
      <w:pPr>
        <w:ind w:left="80" w:hanging="207"/>
      </w:pPr>
      <w:rPr>
        <w:rFonts w:hint="default" w:ascii="Times New Roman" w:hAnsi="Times New Roman" w:eastAsia="Times New Roman" w:cs="Times New Roman"/>
        <w:w w:val="97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038" w:hanging="20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997" w:hanging="20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956" w:hanging="20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915" w:hanging="20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874" w:hanging="20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832" w:hanging="20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791" w:hanging="20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750" w:hanging="207"/>
      </w:pPr>
      <w:rPr>
        <w:rFonts w:hint="default"/>
        <w:lang w:val="ru-RU" w:eastAsia="en-US" w:bidi="ar-SA"/>
      </w:rPr>
    </w:lvl>
  </w:abstractNum>
  <w:abstractNum w:abstractNumId="43">
    <w:nsid w:val="0053208E"/>
    <w:multiLevelType w:val="multilevel"/>
    <w:tmpl w:val="0053208E"/>
    <w:lvl w:ilvl="0" w:tentative="0">
      <w:start w:val="1"/>
      <w:numFmt w:val="upperRoman"/>
      <w:lvlText w:val="%1."/>
      <w:lvlJc w:val="left"/>
      <w:pPr>
        <w:ind w:left="6898" w:hanging="214"/>
        <w:jc w:val="right"/>
      </w:pPr>
      <w:rPr>
        <w:rFonts w:hint="default" w:ascii="Times New Roman" w:hAnsi="Times New Roman" w:eastAsia="Times New Roman" w:cs="Times New Roman"/>
        <w:b/>
        <w:bCs/>
        <w:spacing w:val="-3"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736" w:hanging="21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8572" w:hanging="21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9408" w:hanging="21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0244" w:hanging="21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1080" w:hanging="21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1916" w:hanging="21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2752" w:hanging="21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3588" w:hanging="214"/>
      </w:pPr>
      <w:rPr>
        <w:rFonts w:hint="default"/>
        <w:lang w:val="ru-RU" w:eastAsia="en-US" w:bidi="ar-SA"/>
      </w:rPr>
    </w:lvl>
  </w:abstractNum>
  <w:abstractNum w:abstractNumId="44">
    <w:nsid w:val="0248C179"/>
    <w:multiLevelType w:val="multilevel"/>
    <w:tmpl w:val="0248C179"/>
    <w:lvl w:ilvl="0" w:tentative="0">
      <w:start w:val="0"/>
      <w:numFmt w:val="bullet"/>
      <w:lvlText w:val="-"/>
      <w:lvlJc w:val="left"/>
      <w:pPr>
        <w:ind w:left="109" w:hanging="243"/>
      </w:pPr>
      <w:rPr>
        <w:rFonts w:hint="default" w:ascii="Times New Roman" w:hAnsi="Times New Roman" w:eastAsia="Times New Roman" w:cs="Times New Roman"/>
        <w:w w:val="97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06" w:hanging="243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312" w:hanging="24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919" w:hanging="24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525" w:hanging="24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132" w:hanging="24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738" w:hanging="24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344" w:hanging="24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951" w:hanging="243"/>
      </w:pPr>
      <w:rPr>
        <w:rFonts w:hint="default"/>
        <w:lang w:val="ru-RU" w:eastAsia="en-US" w:bidi="ar-SA"/>
      </w:rPr>
    </w:lvl>
  </w:abstractNum>
  <w:abstractNum w:abstractNumId="45">
    <w:nsid w:val="03D62ECE"/>
    <w:multiLevelType w:val="multilevel"/>
    <w:tmpl w:val="03D62ECE"/>
    <w:lvl w:ilvl="0" w:tentative="0">
      <w:start w:val="0"/>
      <w:numFmt w:val="bullet"/>
      <w:lvlText w:val="-"/>
      <w:lvlJc w:val="left"/>
      <w:pPr>
        <w:ind w:left="109" w:hanging="274"/>
      </w:pPr>
      <w:rPr>
        <w:rFonts w:hint="default" w:ascii="Times New Roman" w:hAnsi="Times New Roman" w:eastAsia="Times New Roman" w:cs="Times New Roman"/>
        <w:w w:val="97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06" w:hanging="27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312" w:hanging="27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919" w:hanging="27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525" w:hanging="27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132" w:hanging="27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738" w:hanging="27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344" w:hanging="27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951" w:hanging="274"/>
      </w:pPr>
      <w:rPr>
        <w:rFonts w:hint="default"/>
        <w:lang w:val="ru-RU" w:eastAsia="en-US" w:bidi="ar-SA"/>
      </w:rPr>
    </w:lvl>
  </w:abstractNum>
  <w:abstractNum w:abstractNumId="46">
    <w:nsid w:val="0709FD3E"/>
    <w:multiLevelType w:val="multilevel"/>
    <w:tmpl w:val="0709FD3E"/>
    <w:lvl w:ilvl="0" w:tentative="0">
      <w:start w:val="0"/>
      <w:numFmt w:val="bullet"/>
      <w:lvlText w:val="-"/>
      <w:lvlJc w:val="left"/>
      <w:pPr>
        <w:ind w:left="9" w:hanging="323"/>
      </w:pPr>
      <w:rPr>
        <w:rFonts w:hint="default" w:ascii="Times New Roman" w:hAnsi="Times New Roman" w:eastAsia="Times New Roman" w:cs="Times New Roman"/>
        <w:w w:val="94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62" w:hanging="323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325" w:hanging="32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88" w:hanging="32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650" w:hanging="32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813" w:hanging="32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976" w:hanging="32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138" w:hanging="32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301" w:hanging="323"/>
      </w:pPr>
      <w:rPr>
        <w:rFonts w:hint="default"/>
        <w:lang w:val="ru-RU" w:eastAsia="en-US" w:bidi="ar-SA"/>
      </w:rPr>
    </w:lvl>
  </w:abstractNum>
  <w:abstractNum w:abstractNumId="47">
    <w:nsid w:val="0CEF100B"/>
    <w:multiLevelType w:val="multilevel"/>
    <w:tmpl w:val="0CEF100B"/>
    <w:lvl w:ilvl="0" w:tentative="0">
      <w:start w:val="0"/>
      <w:numFmt w:val="bullet"/>
      <w:lvlText w:val=""/>
      <w:lvlJc w:val="left"/>
      <w:pPr>
        <w:ind w:left="967" w:hanging="855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31" w:hanging="855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903" w:hanging="85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374" w:hanging="85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846" w:hanging="85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318" w:hanging="85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789" w:hanging="85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261" w:hanging="85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732" w:hanging="855"/>
      </w:pPr>
      <w:rPr>
        <w:rFonts w:hint="default"/>
        <w:lang w:val="ru-RU" w:eastAsia="en-US" w:bidi="ar-SA"/>
      </w:rPr>
    </w:lvl>
  </w:abstractNum>
  <w:abstractNum w:abstractNumId="48">
    <w:nsid w:val="0E640482"/>
    <w:multiLevelType w:val="multilevel"/>
    <w:tmpl w:val="0E640482"/>
    <w:lvl w:ilvl="0" w:tentative="0">
      <w:start w:val="0"/>
      <w:numFmt w:val="bullet"/>
      <w:lvlText w:val=""/>
      <w:lvlJc w:val="left"/>
      <w:pPr>
        <w:ind w:left="9" w:hanging="711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046" w:hanging="71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092" w:hanging="71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138" w:hanging="71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185" w:hanging="71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31" w:hanging="71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77" w:hanging="71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24" w:hanging="71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370" w:hanging="711"/>
      </w:pPr>
      <w:rPr>
        <w:rFonts w:hint="default"/>
        <w:lang w:val="ru-RU" w:eastAsia="en-US" w:bidi="ar-SA"/>
      </w:rPr>
    </w:lvl>
  </w:abstractNum>
  <w:abstractNum w:abstractNumId="49">
    <w:nsid w:val="12EADF99"/>
    <w:multiLevelType w:val="multilevel"/>
    <w:tmpl w:val="12EADF99"/>
    <w:lvl w:ilvl="0" w:tentative="0">
      <w:start w:val="0"/>
      <w:numFmt w:val="bullet"/>
      <w:lvlText w:val=""/>
      <w:lvlJc w:val="left"/>
      <w:pPr>
        <w:ind w:left="299" w:hanging="708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796" w:hanging="70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292" w:hanging="70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788" w:hanging="70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6284" w:hanging="70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7780" w:hanging="70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9276" w:hanging="70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0772" w:hanging="70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2268" w:hanging="708"/>
      </w:pPr>
      <w:rPr>
        <w:rFonts w:hint="default"/>
        <w:lang w:val="ru-RU" w:eastAsia="en-US" w:bidi="ar-SA"/>
      </w:rPr>
    </w:lvl>
  </w:abstractNum>
  <w:abstractNum w:abstractNumId="50">
    <w:nsid w:val="1450273B"/>
    <w:multiLevelType w:val="multilevel"/>
    <w:tmpl w:val="1450273B"/>
    <w:lvl w:ilvl="0" w:tentative="0">
      <w:start w:val="0"/>
      <w:numFmt w:val="bullet"/>
      <w:lvlText w:val="•"/>
      <w:lvlJc w:val="left"/>
      <w:pPr>
        <w:ind w:left="762" w:hanging="708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940" w:hanging="70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766" w:hanging="70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593" w:hanging="70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420" w:hanging="70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247" w:hanging="70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074" w:hanging="70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901" w:hanging="70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6728" w:hanging="708"/>
      </w:pPr>
      <w:rPr>
        <w:rFonts w:hint="default"/>
        <w:lang w:val="ru-RU" w:eastAsia="en-US" w:bidi="ar-SA"/>
      </w:rPr>
    </w:lvl>
  </w:abstractNum>
  <w:abstractNum w:abstractNumId="51">
    <w:nsid w:val="18F74015"/>
    <w:multiLevelType w:val="multilevel"/>
    <w:tmpl w:val="18F74015"/>
    <w:lvl w:ilvl="0" w:tentative="0">
      <w:start w:val="0"/>
      <w:numFmt w:val="bullet"/>
      <w:lvlText w:val="-"/>
      <w:lvlJc w:val="left"/>
      <w:pPr>
        <w:ind w:left="80" w:hanging="363"/>
      </w:pPr>
      <w:rPr>
        <w:rFonts w:hint="default" w:ascii="Times New Roman" w:hAnsi="Times New Roman" w:eastAsia="Times New Roman" w:cs="Times New Roman"/>
        <w:w w:val="97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038" w:hanging="363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997" w:hanging="36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956" w:hanging="36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915" w:hanging="36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874" w:hanging="36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832" w:hanging="36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791" w:hanging="36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750" w:hanging="363"/>
      </w:pPr>
      <w:rPr>
        <w:rFonts w:hint="default"/>
        <w:lang w:val="ru-RU" w:eastAsia="en-US" w:bidi="ar-SA"/>
      </w:rPr>
    </w:lvl>
  </w:abstractNum>
  <w:abstractNum w:abstractNumId="52">
    <w:nsid w:val="1ACDE60F"/>
    <w:multiLevelType w:val="multilevel"/>
    <w:tmpl w:val="1ACDE60F"/>
    <w:lvl w:ilvl="0" w:tentative="0">
      <w:start w:val="1"/>
      <w:numFmt w:val="decimal"/>
      <w:lvlText w:val="%1)"/>
      <w:lvlJc w:val="left"/>
      <w:pPr>
        <w:ind w:left="299" w:hanging="720"/>
        <w:jc w:val="left"/>
      </w:pPr>
      <w:rPr>
        <w:rFonts w:hint="default" w:ascii="Times New Roman" w:hAnsi="Times New Roman" w:eastAsia="Times New Roman" w:cs="Times New Roman"/>
        <w:w w:val="97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796" w:hanging="72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292" w:hanging="72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788" w:hanging="72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6284" w:hanging="72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7780" w:hanging="72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9276" w:hanging="72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0772" w:hanging="72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2268" w:hanging="720"/>
      </w:pPr>
      <w:rPr>
        <w:rFonts w:hint="default"/>
        <w:lang w:val="ru-RU" w:eastAsia="en-US" w:bidi="ar-SA"/>
      </w:rPr>
    </w:lvl>
  </w:abstractNum>
  <w:abstractNum w:abstractNumId="53">
    <w:nsid w:val="1BCBBCF0"/>
    <w:multiLevelType w:val="multilevel"/>
    <w:tmpl w:val="1BCBBCF0"/>
    <w:lvl w:ilvl="0" w:tentative="0">
      <w:start w:val="0"/>
      <w:numFmt w:val="bullet"/>
      <w:lvlText w:val=""/>
      <w:lvlJc w:val="left"/>
      <w:pPr>
        <w:ind w:left="179" w:hanging="142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000" w:hanging="14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820" w:hanging="14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640" w:hanging="14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460" w:hanging="14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281" w:hanging="14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101" w:hanging="14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921" w:hanging="14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6741" w:hanging="142"/>
      </w:pPr>
      <w:rPr>
        <w:rFonts w:hint="default"/>
        <w:lang w:val="ru-RU" w:eastAsia="en-US" w:bidi="ar-SA"/>
      </w:rPr>
    </w:lvl>
  </w:abstractNum>
  <w:abstractNum w:abstractNumId="54">
    <w:nsid w:val="1C257C7B"/>
    <w:multiLevelType w:val="multilevel"/>
    <w:tmpl w:val="1C257C7B"/>
    <w:lvl w:ilvl="0" w:tentative="0">
      <w:start w:val="0"/>
      <w:numFmt w:val="bullet"/>
      <w:lvlText w:val=""/>
      <w:lvlJc w:val="left"/>
      <w:pPr>
        <w:ind w:left="115" w:hanging="855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675" w:hanging="855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231" w:hanging="85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786" w:hanging="85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342" w:hanging="85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898" w:hanging="85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453" w:hanging="85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009" w:hanging="85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564" w:hanging="855"/>
      </w:pPr>
      <w:rPr>
        <w:rFonts w:hint="default"/>
        <w:lang w:val="ru-RU" w:eastAsia="en-US" w:bidi="ar-SA"/>
      </w:rPr>
    </w:lvl>
  </w:abstractNum>
  <w:abstractNum w:abstractNumId="55">
    <w:nsid w:val="243FCF68"/>
    <w:multiLevelType w:val="multilevel"/>
    <w:tmpl w:val="243FCF68"/>
    <w:lvl w:ilvl="0" w:tentative="0">
      <w:start w:val="0"/>
      <w:numFmt w:val="bullet"/>
      <w:lvlText w:val=""/>
      <w:lvlJc w:val="left"/>
      <w:pPr>
        <w:ind w:left="116" w:hanging="286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75" w:hanging="28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30" w:hanging="28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85" w:hanging="28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40" w:hanging="28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95" w:hanging="28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450" w:hanging="28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505" w:hanging="28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560" w:hanging="286"/>
      </w:pPr>
      <w:rPr>
        <w:rFonts w:hint="default"/>
        <w:lang w:val="ru-RU" w:eastAsia="en-US" w:bidi="ar-SA"/>
      </w:rPr>
    </w:lvl>
  </w:abstractNum>
  <w:abstractNum w:abstractNumId="56">
    <w:nsid w:val="2470EC97"/>
    <w:multiLevelType w:val="multilevel"/>
    <w:tmpl w:val="2470EC97"/>
    <w:lvl w:ilvl="0" w:tentative="0">
      <w:start w:val="0"/>
      <w:numFmt w:val="bullet"/>
      <w:lvlText w:val=""/>
      <w:lvlJc w:val="left"/>
      <w:pPr>
        <w:ind w:left="729" w:hanging="36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668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642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617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91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65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540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514" w:hanging="360"/>
      </w:pPr>
      <w:rPr>
        <w:rFonts w:hint="default"/>
        <w:lang w:val="ru-RU" w:eastAsia="en-US" w:bidi="ar-SA"/>
      </w:rPr>
    </w:lvl>
  </w:abstractNum>
  <w:abstractNum w:abstractNumId="57">
    <w:nsid w:val="25B654F3"/>
    <w:multiLevelType w:val="multilevel"/>
    <w:tmpl w:val="25B654F3"/>
    <w:lvl w:ilvl="0" w:tentative="0">
      <w:start w:val="0"/>
      <w:numFmt w:val="bullet"/>
      <w:lvlText w:val="-"/>
      <w:lvlJc w:val="left"/>
      <w:pPr>
        <w:ind w:left="109" w:hanging="142"/>
      </w:pPr>
      <w:rPr>
        <w:rFonts w:hint="default" w:ascii="Times New Roman" w:hAnsi="Times New Roman" w:eastAsia="Times New Roman" w:cs="Times New Roman"/>
        <w:w w:val="97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06" w:hanging="14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312" w:hanging="14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919" w:hanging="14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525" w:hanging="14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132" w:hanging="14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738" w:hanging="14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344" w:hanging="14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951" w:hanging="142"/>
      </w:pPr>
      <w:rPr>
        <w:rFonts w:hint="default"/>
        <w:lang w:val="ru-RU" w:eastAsia="en-US" w:bidi="ar-SA"/>
      </w:rPr>
    </w:lvl>
  </w:abstractNum>
  <w:abstractNum w:abstractNumId="58">
    <w:nsid w:val="2A8F537B"/>
    <w:multiLevelType w:val="multilevel"/>
    <w:tmpl w:val="2A8F537B"/>
    <w:lvl w:ilvl="0" w:tentative="0">
      <w:start w:val="0"/>
      <w:numFmt w:val="bullet"/>
      <w:lvlText w:val="-"/>
      <w:lvlJc w:val="left"/>
      <w:pPr>
        <w:ind w:left="109" w:hanging="142"/>
      </w:pPr>
      <w:rPr>
        <w:rFonts w:hint="default" w:ascii="Times New Roman" w:hAnsi="Times New Roman" w:eastAsia="Times New Roman" w:cs="Times New Roman"/>
        <w:w w:val="97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06" w:hanging="14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312" w:hanging="14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919" w:hanging="14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525" w:hanging="14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132" w:hanging="14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738" w:hanging="14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344" w:hanging="14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951" w:hanging="142"/>
      </w:pPr>
      <w:rPr>
        <w:rFonts w:hint="default"/>
        <w:lang w:val="ru-RU" w:eastAsia="en-US" w:bidi="ar-SA"/>
      </w:rPr>
    </w:lvl>
  </w:abstractNum>
  <w:abstractNum w:abstractNumId="59">
    <w:nsid w:val="2F2D79CE"/>
    <w:multiLevelType w:val="multilevel"/>
    <w:tmpl w:val="2F2D79CE"/>
    <w:lvl w:ilvl="0" w:tentative="0">
      <w:start w:val="0"/>
      <w:numFmt w:val="bullet"/>
      <w:lvlText w:val=""/>
      <w:lvlJc w:val="left"/>
      <w:pPr>
        <w:ind w:left="109" w:hanging="365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459" w:hanging="365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818" w:hanging="36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177" w:hanging="36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536" w:hanging="36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896" w:hanging="36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255" w:hanging="36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614" w:hanging="36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973" w:hanging="365"/>
      </w:pPr>
      <w:rPr>
        <w:rFonts w:hint="default"/>
        <w:lang w:val="ru-RU" w:eastAsia="en-US" w:bidi="ar-SA"/>
      </w:rPr>
    </w:lvl>
  </w:abstractNum>
  <w:abstractNum w:abstractNumId="60">
    <w:nsid w:val="30A0AC00"/>
    <w:multiLevelType w:val="multilevel"/>
    <w:tmpl w:val="30A0AC00"/>
    <w:lvl w:ilvl="0" w:tentative="0">
      <w:start w:val="0"/>
      <w:numFmt w:val="bullet"/>
      <w:lvlText w:val="-"/>
      <w:lvlJc w:val="left"/>
      <w:pPr>
        <w:ind w:left="222" w:hanging="142"/>
      </w:pPr>
      <w:rPr>
        <w:rFonts w:hint="default" w:ascii="Times New Roman" w:hAnsi="Times New Roman" w:eastAsia="Times New Roman" w:cs="Times New Roman"/>
        <w:w w:val="97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64" w:hanging="14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09" w:hanging="14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054" w:hanging="14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999" w:hanging="14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944" w:hanging="14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888" w:hanging="14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833" w:hanging="14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778" w:hanging="142"/>
      </w:pPr>
      <w:rPr>
        <w:rFonts w:hint="default"/>
        <w:lang w:val="ru-RU" w:eastAsia="en-US" w:bidi="ar-SA"/>
      </w:rPr>
    </w:lvl>
  </w:abstractNum>
  <w:abstractNum w:abstractNumId="61">
    <w:nsid w:val="30FC5B15"/>
    <w:multiLevelType w:val="multilevel"/>
    <w:tmpl w:val="30FC5B15"/>
    <w:lvl w:ilvl="0" w:tentative="0">
      <w:start w:val="0"/>
      <w:numFmt w:val="bullet"/>
      <w:lvlText w:val="-"/>
      <w:lvlJc w:val="left"/>
      <w:pPr>
        <w:ind w:left="115" w:hanging="140"/>
      </w:pPr>
      <w:rPr>
        <w:rFonts w:hint="default" w:ascii="Times New Roman" w:hAnsi="Times New Roman" w:eastAsia="Times New Roman" w:cs="Times New Roman"/>
        <w:w w:val="97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37" w:hanging="1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54" w:hanging="1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171" w:hanging="1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188" w:hanging="1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05" w:hanging="1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22" w:hanging="1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39" w:hanging="1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56" w:hanging="140"/>
      </w:pPr>
      <w:rPr>
        <w:rFonts w:hint="default"/>
        <w:lang w:val="ru-RU" w:eastAsia="en-US" w:bidi="ar-SA"/>
      </w:rPr>
    </w:lvl>
  </w:abstractNum>
  <w:abstractNum w:abstractNumId="62">
    <w:nsid w:val="322D85CA"/>
    <w:multiLevelType w:val="multilevel"/>
    <w:tmpl w:val="322D85CA"/>
    <w:lvl w:ilvl="0" w:tentative="0">
      <w:start w:val="0"/>
      <w:numFmt w:val="bullet"/>
      <w:lvlText w:val="•"/>
      <w:lvlJc w:val="left"/>
      <w:pPr>
        <w:ind w:left="299" w:hanging="1028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796" w:hanging="102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292" w:hanging="102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788" w:hanging="102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6284" w:hanging="102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7780" w:hanging="102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9276" w:hanging="102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0772" w:hanging="102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2268" w:hanging="1028"/>
      </w:pPr>
      <w:rPr>
        <w:rFonts w:hint="default"/>
        <w:lang w:val="ru-RU" w:eastAsia="en-US" w:bidi="ar-SA"/>
      </w:rPr>
    </w:lvl>
  </w:abstractNum>
  <w:abstractNum w:abstractNumId="63">
    <w:nsid w:val="32A7AF2D"/>
    <w:multiLevelType w:val="multilevel"/>
    <w:tmpl w:val="32A7AF2D"/>
    <w:lvl w:ilvl="0" w:tentative="0">
      <w:start w:val="0"/>
      <w:numFmt w:val="bullet"/>
      <w:lvlText w:val=""/>
      <w:lvlJc w:val="left"/>
      <w:pPr>
        <w:ind w:left="115" w:hanging="852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675" w:hanging="85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231" w:hanging="85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786" w:hanging="85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342" w:hanging="85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898" w:hanging="85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453" w:hanging="85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009" w:hanging="85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564" w:hanging="852"/>
      </w:pPr>
      <w:rPr>
        <w:rFonts w:hint="default"/>
        <w:lang w:val="ru-RU" w:eastAsia="en-US" w:bidi="ar-SA"/>
      </w:rPr>
    </w:lvl>
  </w:abstractNum>
  <w:abstractNum w:abstractNumId="64">
    <w:nsid w:val="367269DF"/>
    <w:multiLevelType w:val="singleLevel"/>
    <w:tmpl w:val="367269DF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  <w:sz w:val="15"/>
        <w:szCs w:val="15"/>
      </w:rPr>
    </w:lvl>
  </w:abstractNum>
  <w:abstractNum w:abstractNumId="65">
    <w:nsid w:val="39A0D9AC"/>
    <w:multiLevelType w:val="multilevel"/>
    <w:tmpl w:val="39A0D9AC"/>
    <w:lvl w:ilvl="0" w:tentative="0">
      <w:start w:val="0"/>
      <w:numFmt w:val="bullet"/>
      <w:lvlText w:val=""/>
      <w:lvlJc w:val="left"/>
      <w:pPr>
        <w:ind w:left="116" w:hanging="286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75" w:hanging="28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30" w:hanging="28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85" w:hanging="28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40" w:hanging="28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95" w:hanging="28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450" w:hanging="28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505" w:hanging="28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560" w:hanging="286"/>
      </w:pPr>
      <w:rPr>
        <w:rFonts w:hint="default"/>
        <w:lang w:val="ru-RU" w:eastAsia="en-US" w:bidi="ar-SA"/>
      </w:rPr>
    </w:lvl>
  </w:abstractNum>
  <w:abstractNum w:abstractNumId="66">
    <w:nsid w:val="3B8127DF"/>
    <w:multiLevelType w:val="multilevel"/>
    <w:tmpl w:val="3B8127DF"/>
    <w:lvl w:ilvl="0" w:tentative="0">
      <w:start w:val="0"/>
      <w:numFmt w:val="bullet"/>
      <w:lvlText w:val="-"/>
      <w:lvlJc w:val="left"/>
      <w:pPr>
        <w:ind w:left="80" w:hanging="236"/>
      </w:pPr>
      <w:rPr>
        <w:rFonts w:hint="default" w:ascii="Times New Roman" w:hAnsi="Times New Roman" w:eastAsia="Times New Roman" w:cs="Times New Roman"/>
        <w:w w:val="97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038" w:hanging="23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997" w:hanging="23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956" w:hanging="23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915" w:hanging="23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874" w:hanging="23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832" w:hanging="23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791" w:hanging="23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750" w:hanging="236"/>
      </w:pPr>
      <w:rPr>
        <w:rFonts w:hint="default"/>
        <w:lang w:val="ru-RU" w:eastAsia="en-US" w:bidi="ar-SA"/>
      </w:rPr>
    </w:lvl>
  </w:abstractNum>
  <w:abstractNum w:abstractNumId="67">
    <w:nsid w:val="46A08BB8"/>
    <w:multiLevelType w:val="multilevel"/>
    <w:tmpl w:val="46A08BB8"/>
    <w:lvl w:ilvl="0" w:tentative="0">
      <w:start w:val="0"/>
      <w:numFmt w:val="bullet"/>
      <w:lvlText w:val=""/>
      <w:lvlJc w:val="left"/>
      <w:pPr>
        <w:ind w:left="9" w:hanging="708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092" w:hanging="70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138" w:hanging="70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185" w:hanging="70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31" w:hanging="70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77" w:hanging="70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24" w:hanging="70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370" w:hanging="708"/>
      </w:pPr>
      <w:rPr>
        <w:rFonts w:hint="default"/>
        <w:lang w:val="ru-RU" w:eastAsia="en-US" w:bidi="ar-SA"/>
      </w:rPr>
    </w:lvl>
  </w:abstractNum>
  <w:abstractNum w:abstractNumId="68">
    <w:nsid w:val="4C1BAE26"/>
    <w:multiLevelType w:val="multilevel"/>
    <w:tmpl w:val="4C1BAE26"/>
    <w:lvl w:ilvl="0" w:tentative="0">
      <w:start w:val="0"/>
      <w:numFmt w:val="bullet"/>
      <w:lvlText w:val=""/>
      <w:lvlJc w:val="left"/>
      <w:pPr>
        <w:ind w:left="729" w:hanging="36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668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642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617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91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65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540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514" w:hanging="360"/>
      </w:pPr>
      <w:rPr>
        <w:rFonts w:hint="default"/>
        <w:lang w:val="ru-RU" w:eastAsia="en-US" w:bidi="ar-SA"/>
      </w:rPr>
    </w:lvl>
  </w:abstractNum>
  <w:abstractNum w:abstractNumId="69">
    <w:nsid w:val="4C3D7A74"/>
    <w:multiLevelType w:val="multilevel"/>
    <w:tmpl w:val="4C3D7A74"/>
    <w:lvl w:ilvl="0" w:tentative="0">
      <w:start w:val="0"/>
      <w:numFmt w:val="bullet"/>
      <w:lvlText w:val="-"/>
      <w:lvlJc w:val="left"/>
      <w:pPr>
        <w:ind w:left="299" w:hanging="1028"/>
      </w:pPr>
      <w:rPr>
        <w:rFonts w:hint="default" w:ascii="Times New Roman" w:hAnsi="Times New Roman" w:eastAsia="Times New Roman" w:cs="Times New Roman"/>
        <w:w w:val="94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796" w:hanging="102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292" w:hanging="102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788" w:hanging="102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6284" w:hanging="102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7780" w:hanging="102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9276" w:hanging="102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0772" w:hanging="102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2268" w:hanging="1028"/>
      </w:pPr>
      <w:rPr>
        <w:rFonts w:hint="default"/>
        <w:lang w:val="ru-RU" w:eastAsia="en-US" w:bidi="ar-SA"/>
      </w:rPr>
    </w:lvl>
  </w:abstractNum>
  <w:abstractNum w:abstractNumId="70">
    <w:nsid w:val="4D4DC07F"/>
    <w:multiLevelType w:val="multilevel"/>
    <w:tmpl w:val="4D4DC07F"/>
    <w:lvl w:ilvl="0" w:tentative="0">
      <w:start w:val="0"/>
      <w:numFmt w:val="bullet"/>
      <w:lvlText w:val="-"/>
      <w:lvlJc w:val="left"/>
      <w:pPr>
        <w:ind w:left="1" w:hanging="166"/>
      </w:pPr>
      <w:rPr>
        <w:rFonts w:hint="default"/>
        <w:w w:val="9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98" w:hanging="16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204" w:hanging="16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811" w:hanging="16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417" w:hanging="16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024" w:hanging="16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630" w:hanging="16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236" w:hanging="16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843" w:hanging="166"/>
      </w:pPr>
      <w:rPr>
        <w:rFonts w:hint="default"/>
        <w:lang w:val="ru-RU" w:eastAsia="en-US" w:bidi="ar-SA"/>
      </w:rPr>
    </w:lvl>
  </w:abstractNum>
  <w:abstractNum w:abstractNumId="71">
    <w:nsid w:val="4D94DA66"/>
    <w:multiLevelType w:val="multilevel"/>
    <w:tmpl w:val="4D94DA66"/>
    <w:lvl w:ilvl="0" w:tentative="0">
      <w:start w:val="0"/>
      <w:numFmt w:val="bullet"/>
      <w:lvlText w:val="-"/>
      <w:lvlJc w:val="left"/>
      <w:pPr>
        <w:ind w:left="115" w:hanging="140"/>
      </w:pPr>
      <w:rPr>
        <w:rFonts w:hint="default" w:ascii="Times New Roman" w:hAnsi="Times New Roman" w:eastAsia="Times New Roman" w:cs="Times New Roman"/>
        <w:w w:val="97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37" w:hanging="1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54" w:hanging="1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171" w:hanging="1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188" w:hanging="1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05" w:hanging="1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22" w:hanging="1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39" w:hanging="1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56" w:hanging="140"/>
      </w:pPr>
      <w:rPr>
        <w:rFonts w:hint="default"/>
        <w:lang w:val="ru-RU" w:eastAsia="en-US" w:bidi="ar-SA"/>
      </w:rPr>
    </w:lvl>
  </w:abstractNum>
  <w:abstractNum w:abstractNumId="72">
    <w:nsid w:val="58765686"/>
    <w:multiLevelType w:val="multilevel"/>
    <w:tmpl w:val="58765686"/>
    <w:lvl w:ilvl="0" w:tentative="0">
      <w:start w:val="0"/>
      <w:numFmt w:val="bullet"/>
      <w:lvlText w:val=""/>
      <w:lvlJc w:val="left"/>
      <w:pPr>
        <w:ind w:left="116" w:hanging="286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75" w:hanging="28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30" w:hanging="28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85" w:hanging="28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40" w:hanging="28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95" w:hanging="28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450" w:hanging="28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505" w:hanging="28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560" w:hanging="286"/>
      </w:pPr>
      <w:rPr>
        <w:rFonts w:hint="default"/>
        <w:lang w:val="ru-RU" w:eastAsia="en-US" w:bidi="ar-SA"/>
      </w:rPr>
    </w:lvl>
  </w:abstractNum>
  <w:abstractNum w:abstractNumId="73">
    <w:nsid w:val="59ADCABA"/>
    <w:multiLevelType w:val="multilevel"/>
    <w:tmpl w:val="59ADCABA"/>
    <w:lvl w:ilvl="0" w:tentative="0">
      <w:start w:val="0"/>
      <w:numFmt w:val="bullet"/>
      <w:lvlText w:val="-"/>
      <w:lvlJc w:val="left"/>
      <w:pPr>
        <w:ind w:left="173" w:hanging="209"/>
      </w:pPr>
      <w:rPr>
        <w:rFonts w:hint="default"/>
        <w:w w:val="97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796" w:hanging="209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292" w:hanging="20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788" w:hanging="20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6284" w:hanging="20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7780" w:hanging="20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9276" w:hanging="20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0772" w:hanging="20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2268" w:hanging="209"/>
      </w:pPr>
      <w:rPr>
        <w:rFonts w:hint="default"/>
        <w:lang w:val="ru-RU" w:eastAsia="en-US" w:bidi="ar-SA"/>
      </w:rPr>
    </w:lvl>
  </w:abstractNum>
  <w:abstractNum w:abstractNumId="74">
    <w:nsid w:val="59EEFD2A"/>
    <w:multiLevelType w:val="multilevel"/>
    <w:tmpl w:val="59EEFD2A"/>
    <w:lvl w:ilvl="0" w:tentative="0">
      <w:start w:val="0"/>
      <w:numFmt w:val="bullet"/>
      <w:lvlText w:val="–"/>
      <w:lvlJc w:val="left"/>
      <w:pPr>
        <w:ind w:left="292" w:hanging="18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"/>
      <w:lvlJc w:val="left"/>
      <w:pPr>
        <w:ind w:left="112" w:hanging="512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168" w:hanging="51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036" w:hanging="51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905" w:hanging="51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773" w:hanging="51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642" w:hanging="51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510" w:hanging="51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6379" w:hanging="512"/>
      </w:pPr>
      <w:rPr>
        <w:rFonts w:hint="default"/>
        <w:lang w:val="ru-RU" w:eastAsia="en-US" w:bidi="ar-SA"/>
      </w:rPr>
    </w:lvl>
  </w:abstractNum>
  <w:abstractNum w:abstractNumId="75">
    <w:nsid w:val="5A241D34"/>
    <w:multiLevelType w:val="multilevel"/>
    <w:tmpl w:val="5A241D34"/>
    <w:lvl w:ilvl="0" w:tentative="0">
      <w:start w:val="0"/>
      <w:numFmt w:val="bullet"/>
      <w:lvlText w:val="-"/>
      <w:lvlJc w:val="left"/>
      <w:pPr>
        <w:ind w:left="109" w:hanging="142"/>
      </w:pPr>
      <w:rPr>
        <w:rFonts w:hint="default" w:ascii="Times New Roman" w:hAnsi="Times New Roman" w:eastAsia="Times New Roman" w:cs="Times New Roman"/>
        <w:w w:val="97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06" w:hanging="14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312" w:hanging="14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919" w:hanging="14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525" w:hanging="14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132" w:hanging="14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738" w:hanging="14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344" w:hanging="14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951" w:hanging="142"/>
      </w:pPr>
      <w:rPr>
        <w:rFonts w:hint="default"/>
        <w:lang w:val="ru-RU" w:eastAsia="en-US" w:bidi="ar-SA"/>
      </w:rPr>
    </w:lvl>
  </w:abstractNum>
  <w:abstractNum w:abstractNumId="76">
    <w:nsid w:val="5E29AB5A"/>
    <w:multiLevelType w:val="multilevel"/>
    <w:tmpl w:val="5E29AB5A"/>
    <w:lvl w:ilvl="0" w:tentative="0">
      <w:start w:val="0"/>
      <w:numFmt w:val="bullet"/>
      <w:lvlText w:val="-"/>
      <w:lvlJc w:val="left"/>
      <w:pPr>
        <w:ind w:left="115" w:hanging="142"/>
      </w:pPr>
      <w:rPr>
        <w:rFonts w:hint="default" w:ascii="Times New Roman" w:hAnsi="Times New Roman" w:eastAsia="Times New Roman" w:cs="Times New Roman"/>
        <w:w w:val="97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37" w:hanging="14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54" w:hanging="14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171" w:hanging="14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188" w:hanging="14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05" w:hanging="14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22" w:hanging="14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39" w:hanging="14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56" w:hanging="142"/>
      </w:pPr>
      <w:rPr>
        <w:rFonts w:hint="default"/>
        <w:lang w:val="ru-RU" w:eastAsia="en-US" w:bidi="ar-SA"/>
      </w:rPr>
    </w:lvl>
  </w:abstractNum>
  <w:abstractNum w:abstractNumId="77">
    <w:nsid w:val="5FFFB1A7"/>
    <w:multiLevelType w:val="multilevel"/>
    <w:tmpl w:val="5FFFB1A7"/>
    <w:lvl w:ilvl="0" w:tentative="0">
      <w:start w:val="40"/>
      <w:numFmt w:val="decimal"/>
      <w:lvlText w:val="%1."/>
      <w:lvlJc w:val="left"/>
      <w:pPr>
        <w:ind w:left="659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-"/>
      <w:lvlJc w:val="left"/>
      <w:pPr>
        <w:ind w:left="299" w:hanging="221"/>
      </w:pPr>
      <w:rPr>
        <w:rFonts w:hint="default" w:ascii="Times New Roman" w:hAnsi="Times New Roman" w:eastAsia="Times New Roman" w:cs="Times New Roman"/>
        <w:w w:val="97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82" w:hanging="22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904" w:hanging="22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526" w:hanging="22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7149" w:hanging="22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8771" w:hanging="22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0393" w:hanging="22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2016" w:hanging="221"/>
      </w:pPr>
      <w:rPr>
        <w:rFonts w:hint="default"/>
        <w:lang w:val="ru-RU" w:eastAsia="en-US" w:bidi="ar-SA"/>
      </w:rPr>
    </w:lvl>
  </w:abstractNum>
  <w:abstractNum w:abstractNumId="78">
    <w:nsid w:val="60382F6E"/>
    <w:multiLevelType w:val="multilevel"/>
    <w:tmpl w:val="60382F6E"/>
    <w:lvl w:ilvl="0" w:tentative="0">
      <w:start w:val="0"/>
      <w:numFmt w:val="bullet"/>
      <w:lvlText w:val=""/>
      <w:lvlJc w:val="left"/>
      <w:pPr>
        <w:ind w:left="9" w:hanging="711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046" w:hanging="71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092" w:hanging="71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138" w:hanging="71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185" w:hanging="71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31" w:hanging="71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77" w:hanging="71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24" w:hanging="71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370" w:hanging="711"/>
      </w:pPr>
      <w:rPr>
        <w:rFonts w:hint="default"/>
        <w:lang w:val="ru-RU" w:eastAsia="en-US" w:bidi="ar-SA"/>
      </w:rPr>
    </w:lvl>
  </w:abstractNum>
  <w:abstractNum w:abstractNumId="79">
    <w:nsid w:val="629F7852"/>
    <w:multiLevelType w:val="multilevel"/>
    <w:tmpl w:val="629F7852"/>
    <w:lvl w:ilvl="0" w:tentative="0">
      <w:start w:val="0"/>
      <w:numFmt w:val="bullet"/>
      <w:lvlText w:val=""/>
      <w:lvlJc w:val="left"/>
      <w:pPr>
        <w:ind w:left="402" w:hanging="286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27" w:hanging="28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54" w:hanging="28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81" w:hanging="28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08" w:hanging="28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35" w:hanging="28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62" w:hanging="28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589" w:hanging="28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16" w:hanging="286"/>
      </w:pPr>
      <w:rPr>
        <w:rFonts w:hint="default"/>
        <w:lang w:val="ru-RU" w:eastAsia="en-US" w:bidi="ar-SA"/>
      </w:rPr>
    </w:lvl>
  </w:abstractNum>
  <w:abstractNum w:abstractNumId="80">
    <w:nsid w:val="65CD0074"/>
    <w:multiLevelType w:val="multilevel"/>
    <w:tmpl w:val="65CD0074"/>
    <w:lvl w:ilvl="0" w:tentative="0">
      <w:start w:val="0"/>
      <w:numFmt w:val="bullet"/>
      <w:lvlText w:val="-"/>
      <w:lvlJc w:val="left"/>
      <w:pPr>
        <w:ind w:left="9" w:hanging="303"/>
      </w:pPr>
      <w:rPr>
        <w:rFonts w:hint="default" w:ascii="Times New Roman" w:hAnsi="Times New Roman" w:eastAsia="Times New Roman" w:cs="Times New Roman"/>
        <w:w w:val="94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62" w:hanging="303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325" w:hanging="30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88" w:hanging="30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650" w:hanging="30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813" w:hanging="30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976" w:hanging="30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138" w:hanging="30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301" w:hanging="303"/>
      </w:pPr>
      <w:rPr>
        <w:rFonts w:hint="default"/>
        <w:lang w:val="ru-RU" w:eastAsia="en-US" w:bidi="ar-SA"/>
      </w:rPr>
    </w:lvl>
  </w:abstractNum>
  <w:abstractNum w:abstractNumId="81">
    <w:nsid w:val="68B298F7"/>
    <w:multiLevelType w:val="multilevel"/>
    <w:tmpl w:val="68B298F7"/>
    <w:lvl w:ilvl="0" w:tentative="0">
      <w:start w:val="0"/>
      <w:numFmt w:val="bullet"/>
      <w:lvlText w:val=""/>
      <w:lvlJc w:val="left"/>
      <w:pPr>
        <w:ind w:left="1715" w:hanging="708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3074" w:hanging="70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4428" w:hanging="70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5782" w:hanging="70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7136" w:hanging="70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8490" w:hanging="70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9844" w:hanging="70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1198" w:hanging="70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2552" w:hanging="708"/>
      </w:pPr>
      <w:rPr>
        <w:rFonts w:hint="default"/>
        <w:lang w:val="ru-RU" w:eastAsia="en-US" w:bidi="ar-SA"/>
      </w:rPr>
    </w:lvl>
  </w:abstractNum>
  <w:abstractNum w:abstractNumId="82">
    <w:nsid w:val="700FDCEF"/>
    <w:multiLevelType w:val="multilevel"/>
    <w:tmpl w:val="700FDCEF"/>
    <w:lvl w:ilvl="0" w:tentative="0">
      <w:start w:val="0"/>
      <w:numFmt w:val="bullet"/>
      <w:lvlText w:val="-"/>
      <w:lvlJc w:val="left"/>
      <w:pPr>
        <w:ind w:left="222" w:hanging="142"/>
      </w:pPr>
      <w:rPr>
        <w:rFonts w:hint="default" w:ascii="Times New Roman" w:hAnsi="Times New Roman" w:eastAsia="Times New Roman" w:cs="Times New Roman"/>
        <w:w w:val="97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64" w:hanging="14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09" w:hanging="14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054" w:hanging="14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999" w:hanging="14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944" w:hanging="14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888" w:hanging="14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833" w:hanging="14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778" w:hanging="142"/>
      </w:pPr>
      <w:rPr>
        <w:rFonts w:hint="default"/>
        <w:lang w:val="ru-RU" w:eastAsia="en-US" w:bidi="ar-SA"/>
      </w:rPr>
    </w:lvl>
  </w:abstractNum>
  <w:abstractNum w:abstractNumId="83">
    <w:nsid w:val="72183CF9"/>
    <w:multiLevelType w:val="multilevel"/>
    <w:tmpl w:val="72183CF9"/>
    <w:lvl w:ilvl="0" w:tentative="0">
      <w:start w:val="0"/>
      <w:numFmt w:val="bullet"/>
      <w:lvlText w:val="-"/>
      <w:lvlJc w:val="left"/>
      <w:pPr>
        <w:ind w:left="109" w:hanging="142"/>
      </w:pPr>
      <w:rPr>
        <w:rFonts w:hint="default" w:ascii="Times New Roman" w:hAnsi="Times New Roman" w:eastAsia="Times New Roman" w:cs="Times New Roman"/>
        <w:w w:val="97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06" w:hanging="14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312" w:hanging="14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919" w:hanging="14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525" w:hanging="14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132" w:hanging="14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738" w:hanging="14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344" w:hanging="14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951" w:hanging="142"/>
      </w:pPr>
      <w:rPr>
        <w:rFonts w:hint="default"/>
        <w:lang w:val="ru-RU" w:eastAsia="en-US" w:bidi="ar-SA"/>
      </w:rPr>
    </w:lvl>
  </w:abstractNum>
  <w:abstractNum w:abstractNumId="84">
    <w:nsid w:val="74C28B35"/>
    <w:multiLevelType w:val="multilevel"/>
    <w:tmpl w:val="74C28B35"/>
    <w:lvl w:ilvl="0" w:tentative="0">
      <w:start w:val="0"/>
      <w:numFmt w:val="bullet"/>
      <w:lvlText w:val="—"/>
      <w:lvlJc w:val="left"/>
      <w:pPr>
        <w:ind w:left="299" w:hanging="305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-"/>
      <w:lvlJc w:val="left"/>
      <w:pPr>
        <w:ind w:left="299" w:hanging="228"/>
      </w:pPr>
      <w:rPr>
        <w:rFonts w:hint="default" w:ascii="Times New Roman" w:hAnsi="Times New Roman" w:eastAsia="Times New Roman" w:cs="Times New Roman"/>
        <w:w w:val="97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292" w:hanging="22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788" w:hanging="22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6284" w:hanging="22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7780" w:hanging="22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9276" w:hanging="22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0772" w:hanging="22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2268" w:hanging="228"/>
      </w:pPr>
      <w:rPr>
        <w:rFonts w:hint="default"/>
        <w:lang w:val="ru-RU" w:eastAsia="en-US" w:bidi="ar-SA"/>
      </w:rPr>
    </w:lvl>
  </w:abstractNum>
  <w:abstractNum w:abstractNumId="85">
    <w:nsid w:val="77633216"/>
    <w:multiLevelType w:val="multilevel"/>
    <w:tmpl w:val="77633216"/>
    <w:lvl w:ilvl="0" w:tentative="0">
      <w:start w:val="1"/>
      <w:numFmt w:val="decimal"/>
      <w:lvlText w:val="%1."/>
      <w:lvlJc w:val="left"/>
      <w:pPr>
        <w:ind w:left="299" w:hanging="346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796" w:hanging="34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292" w:hanging="34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788" w:hanging="34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6284" w:hanging="34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7780" w:hanging="34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9276" w:hanging="34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0772" w:hanging="34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2268" w:hanging="346"/>
      </w:pPr>
      <w:rPr>
        <w:rFonts w:hint="default"/>
        <w:lang w:val="ru-RU" w:eastAsia="en-US" w:bidi="ar-SA"/>
      </w:rPr>
    </w:lvl>
  </w:abstractNum>
  <w:abstractNum w:abstractNumId="86">
    <w:nsid w:val="77ECEA79"/>
    <w:multiLevelType w:val="multilevel"/>
    <w:tmpl w:val="77ECEA79"/>
    <w:lvl w:ilvl="0" w:tentative="0">
      <w:start w:val="0"/>
      <w:numFmt w:val="bullet"/>
      <w:lvlText w:val=""/>
      <w:lvlJc w:val="left"/>
      <w:pPr>
        <w:ind w:left="9" w:hanging="708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092" w:hanging="70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138" w:hanging="70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185" w:hanging="70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31" w:hanging="70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77" w:hanging="70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24" w:hanging="70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370" w:hanging="708"/>
      </w:pPr>
      <w:rPr>
        <w:rFonts w:hint="default"/>
        <w:lang w:val="ru-RU" w:eastAsia="en-US" w:bidi="ar-SA"/>
      </w:rPr>
    </w:lvl>
  </w:abstractNum>
  <w:abstractNum w:abstractNumId="87">
    <w:nsid w:val="79AA4FA4"/>
    <w:multiLevelType w:val="multilevel"/>
    <w:tmpl w:val="79AA4FA4"/>
    <w:lvl w:ilvl="0" w:tentative="0">
      <w:start w:val="0"/>
      <w:numFmt w:val="bullet"/>
      <w:lvlText w:val="-"/>
      <w:lvlJc w:val="left"/>
      <w:pPr>
        <w:ind w:left="115" w:hanging="140"/>
      </w:pPr>
      <w:rPr>
        <w:rFonts w:hint="default" w:ascii="Times New Roman" w:hAnsi="Times New Roman" w:eastAsia="Times New Roman" w:cs="Times New Roman"/>
        <w:w w:val="97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37" w:hanging="1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54" w:hanging="1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171" w:hanging="1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188" w:hanging="1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05" w:hanging="1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22" w:hanging="1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39" w:hanging="1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56" w:hanging="140"/>
      </w:pPr>
      <w:rPr>
        <w:rFonts w:hint="default"/>
        <w:lang w:val="ru-RU" w:eastAsia="en-US" w:bidi="ar-SA"/>
      </w:rPr>
    </w:lvl>
  </w:abstractNum>
  <w:abstractNum w:abstractNumId="88">
    <w:nsid w:val="7C246926"/>
    <w:multiLevelType w:val="multilevel"/>
    <w:tmpl w:val="7C246926"/>
    <w:lvl w:ilvl="0" w:tentative="0">
      <w:start w:val="0"/>
      <w:numFmt w:val="bullet"/>
      <w:lvlText w:val=""/>
      <w:lvlJc w:val="left"/>
      <w:pPr>
        <w:ind w:left="717" w:hanging="708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694" w:hanging="70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668" w:hanging="70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642" w:hanging="70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617" w:hanging="70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91" w:hanging="70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65" w:hanging="70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540" w:hanging="70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514" w:hanging="708"/>
      </w:pPr>
      <w:rPr>
        <w:rFonts w:hint="default"/>
        <w:lang w:val="ru-RU" w:eastAsia="en-US" w:bidi="ar-SA"/>
      </w:rPr>
    </w:lvl>
  </w:abstractNum>
  <w:abstractNum w:abstractNumId="89">
    <w:nsid w:val="7DEC2089"/>
    <w:multiLevelType w:val="multilevel"/>
    <w:tmpl w:val="7DEC2089"/>
    <w:lvl w:ilvl="0" w:tentative="0">
      <w:start w:val="0"/>
      <w:numFmt w:val="bullet"/>
      <w:lvlText w:val=""/>
      <w:lvlJc w:val="left"/>
      <w:pPr>
        <w:ind w:left="116" w:hanging="286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75" w:hanging="28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30" w:hanging="28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85" w:hanging="28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40" w:hanging="28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95" w:hanging="28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450" w:hanging="28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505" w:hanging="28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560" w:hanging="286"/>
      </w:pPr>
      <w:rPr>
        <w:rFonts w:hint="default"/>
        <w:lang w:val="ru-RU" w:eastAsia="en-US" w:bidi="ar-SA"/>
      </w:rPr>
    </w:lvl>
  </w:abstractNum>
  <w:num w:numId="1">
    <w:abstractNumId w:val="43"/>
  </w:num>
  <w:num w:numId="2">
    <w:abstractNumId w:val="30"/>
  </w:num>
  <w:num w:numId="3">
    <w:abstractNumId w:val="73"/>
  </w:num>
  <w:num w:numId="4">
    <w:abstractNumId w:val="27"/>
  </w:num>
  <w:num w:numId="5">
    <w:abstractNumId w:val="19"/>
  </w:num>
  <w:num w:numId="6">
    <w:abstractNumId w:val="45"/>
  </w:num>
  <w:num w:numId="7">
    <w:abstractNumId w:val="57"/>
  </w:num>
  <w:num w:numId="8">
    <w:abstractNumId w:val="83"/>
  </w:num>
  <w:num w:numId="9">
    <w:abstractNumId w:val="44"/>
  </w:num>
  <w:num w:numId="10">
    <w:abstractNumId w:val="7"/>
  </w:num>
  <w:num w:numId="11">
    <w:abstractNumId w:val="58"/>
  </w:num>
  <w:num w:numId="12">
    <w:abstractNumId w:val="75"/>
  </w:num>
  <w:num w:numId="13">
    <w:abstractNumId w:val="29"/>
  </w:num>
  <w:num w:numId="14">
    <w:abstractNumId w:val="70"/>
  </w:num>
  <w:num w:numId="15">
    <w:abstractNumId w:val="39"/>
  </w:num>
  <w:num w:numId="16">
    <w:abstractNumId w:val="56"/>
  </w:num>
  <w:num w:numId="17">
    <w:abstractNumId w:val="35"/>
  </w:num>
  <w:num w:numId="18">
    <w:abstractNumId w:val="33"/>
  </w:num>
  <w:num w:numId="19">
    <w:abstractNumId w:val="11"/>
  </w:num>
  <w:num w:numId="20">
    <w:abstractNumId w:val="68"/>
  </w:num>
  <w:num w:numId="21">
    <w:abstractNumId w:val="78"/>
  </w:num>
  <w:num w:numId="22">
    <w:abstractNumId w:val="48"/>
  </w:num>
  <w:num w:numId="23">
    <w:abstractNumId w:val="67"/>
  </w:num>
  <w:num w:numId="24">
    <w:abstractNumId w:val="17"/>
  </w:num>
  <w:num w:numId="25">
    <w:abstractNumId w:val="88"/>
  </w:num>
  <w:num w:numId="26">
    <w:abstractNumId w:val="86"/>
  </w:num>
  <w:num w:numId="27">
    <w:abstractNumId w:val="26"/>
  </w:num>
  <w:num w:numId="28">
    <w:abstractNumId w:val="79"/>
  </w:num>
  <w:num w:numId="29">
    <w:abstractNumId w:val="8"/>
  </w:num>
  <w:num w:numId="30">
    <w:abstractNumId w:val="65"/>
  </w:num>
  <w:num w:numId="31">
    <w:abstractNumId w:val="3"/>
  </w:num>
  <w:num w:numId="32">
    <w:abstractNumId w:val="72"/>
  </w:num>
  <w:num w:numId="33">
    <w:abstractNumId w:val="89"/>
  </w:num>
  <w:num w:numId="34">
    <w:abstractNumId w:val="1"/>
  </w:num>
  <w:num w:numId="35">
    <w:abstractNumId w:val="55"/>
  </w:num>
  <w:num w:numId="36">
    <w:abstractNumId w:val="71"/>
  </w:num>
  <w:num w:numId="37">
    <w:abstractNumId w:val="41"/>
  </w:num>
  <w:num w:numId="38">
    <w:abstractNumId w:val="36"/>
  </w:num>
  <w:num w:numId="39">
    <w:abstractNumId w:val="61"/>
  </w:num>
  <w:num w:numId="40">
    <w:abstractNumId w:val="87"/>
  </w:num>
  <w:num w:numId="41">
    <w:abstractNumId w:val="22"/>
  </w:num>
  <w:num w:numId="42">
    <w:abstractNumId w:val="5"/>
  </w:num>
  <w:num w:numId="43">
    <w:abstractNumId w:val="21"/>
  </w:num>
  <w:num w:numId="44">
    <w:abstractNumId w:val="76"/>
  </w:num>
  <w:num w:numId="45">
    <w:abstractNumId w:val="2"/>
  </w:num>
  <w:num w:numId="46">
    <w:abstractNumId w:val="52"/>
  </w:num>
  <w:num w:numId="47">
    <w:abstractNumId w:val="4"/>
  </w:num>
  <w:num w:numId="48">
    <w:abstractNumId w:val="77"/>
  </w:num>
  <w:num w:numId="49">
    <w:abstractNumId w:val="84"/>
  </w:num>
  <w:num w:numId="50">
    <w:abstractNumId w:val="69"/>
  </w:num>
  <w:num w:numId="51">
    <w:abstractNumId w:val="62"/>
  </w:num>
  <w:num w:numId="52">
    <w:abstractNumId w:val="80"/>
  </w:num>
  <w:num w:numId="53">
    <w:abstractNumId w:val="46"/>
  </w:num>
  <w:num w:numId="54">
    <w:abstractNumId w:val="47"/>
  </w:num>
  <w:num w:numId="55">
    <w:abstractNumId w:val="32"/>
  </w:num>
  <w:num w:numId="56">
    <w:abstractNumId w:val="63"/>
  </w:num>
  <w:num w:numId="57">
    <w:abstractNumId w:val="54"/>
  </w:num>
  <w:num w:numId="58">
    <w:abstractNumId w:val="64"/>
  </w:num>
  <w:num w:numId="59">
    <w:abstractNumId w:val="49"/>
  </w:num>
  <w:num w:numId="60">
    <w:abstractNumId w:val="18"/>
  </w:num>
  <w:num w:numId="61">
    <w:abstractNumId w:val="66"/>
  </w:num>
  <w:num w:numId="62">
    <w:abstractNumId w:val="14"/>
  </w:num>
  <w:num w:numId="63">
    <w:abstractNumId w:val="40"/>
  </w:num>
  <w:num w:numId="64">
    <w:abstractNumId w:val="60"/>
  </w:num>
  <w:num w:numId="65">
    <w:abstractNumId w:val="42"/>
  </w:num>
  <w:num w:numId="66">
    <w:abstractNumId w:val="51"/>
  </w:num>
  <w:num w:numId="67">
    <w:abstractNumId w:val="82"/>
  </w:num>
  <w:num w:numId="68">
    <w:abstractNumId w:val="37"/>
  </w:num>
  <w:num w:numId="69">
    <w:abstractNumId w:val="28"/>
  </w:num>
  <w:num w:numId="70">
    <w:abstractNumId w:val="13"/>
  </w:num>
  <w:num w:numId="71">
    <w:abstractNumId w:val="85"/>
  </w:num>
  <w:num w:numId="72">
    <w:abstractNumId w:val="34"/>
  </w:num>
  <w:num w:numId="73">
    <w:abstractNumId w:val="20"/>
  </w:num>
  <w:num w:numId="74">
    <w:abstractNumId w:val="59"/>
  </w:num>
  <w:num w:numId="75">
    <w:abstractNumId w:val="38"/>
  </w:num>
  <w:num w:numId="76">
    <w:abstractNumId w:val="10"/>
  </w:num>
  <w:num w:numId="77">
    <w:abstractNumId w:val="74"/>
  </w:num>
  <w:num w:numId="78">
    <w:abstractNumId w:val="24"/>
  </w:num>
  <w:num w:numId="79">
    <w:abstractNumId w:val="16"/>
  </w:num>
  <w:num w:numId="80">
    <w:abstractNumId w:val="9"/>
  </w:num>
  <w:num w:numId="81">
    <w:abstractNumId w:val="12"/>
  </w:num>
  <w:num w:numId="82">
    <w:abstractNumId w:val="15"/>
  </w:num>
  <w:num w:numId="83">
    <w:abstractNumId w:val="6"/>
  </w:num>
  <w:num w:numId="84">
    <w:abstractNumId w:val="53"/>
  </w:num>
  <w:num w:numId="85">
    <w:abstractNumId w:val="25"/>
  </w:num>
  <w:num w:numId="86">
    <w:abstractNumId w:val="50"/>
  </w:num>
  <w:num w:numId="87">
    <w:abstractNumId w:val="31"/>
  </w:num>
  <w:num w:numId="88">
    <w:abstractNumId w:val="81"/>
  </w:num>
  <w:num w:numId="89">
    <w:abstractNumId w:val="0"/>
  </w:num>
  <w:num w:numId="9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007B6A57"/>
    <w:rsid w:val="0233162C"/>
    <w:rsid w:val="0B8530B4"/>
    <w:rsid w:val="10C4742A"/>
    <w:rsid w:val="1BC7191C"/>
    <w:rsid w:val="1CCF19D5"/>
    <w:rsid w:val="1FBD16D5"/>
    <w:rsid w:val="256D7E76"/>
    <w:rsid w:val="27F84F8A"/>
    <w:rsid w:val="282D1BF6"/>
    <w:rsid w:val="30865390"/>
    <w:rsid w:val="321375BE"/>
    <w:rsid w:val="33F971D5"/>
    <w:rsid w:val="3D5E2590"/>
    <w:rsid w:val="46311EEB"/>
    <w:rsid w:val="48C04FD7"/>
    <w:rsid w:val="4A7E7BE2"/>
    <w:rsid w:val="5CA25E10"/>
    <w:rsid w:val="61551F60"/>
    <w:rsid w:val="631801E4"/>
    <w:rsid w:val="716727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qFormat/>
    <w:uiPriority w:val="1"/>
    <w:pPr>
      <w:spacing w:line="274" w:lineRule="exact"/>
      <w:ind w:left="1007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paragraph" w:styleId="3">
    <w:name w:val="heading 2"/>
    <w:basedOn w:val="1"/>
    <w:next w:val="1"/>
    <w:qFormat/>
    <w:uiPriority w:val="1"/>
    <w:pPr>
      <w:spacing w:line="274" w:lineRule="exact"/>
      <w:ind w:left="1007"/>
      <w:outlineLvl w:val="2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ru-RU" w:eastAsia="en-US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header"/>
    <w:basedOn w:val="1"/>
    <w:qFormat/>
    <w:uiPriority w:val="0"/>
    <w:pPr>
      <w:tabs>
        <w:tab w:val="center" w:pos="4153"/>
        <w:tab w:val="right" w:pos="8306"/>
      </w:tabs>
    </w:pPr>
  </w:style>
  <w:style w:type="paragraph" w:styleId="7">
    <w:name w:val="Body Text"/>
    <w:basedOn w:val="1"/>
    <w:qFormat/>
    <w:uiPriority w:val="1"/>
    <w:pPr>
      <w:ind w:left="299" w:firstLine="707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">
    <w:name w:val="Title"/>
    <w:basedOn w:val="1"/>
    <w:qFormat/>
    <w:uiPriority w:val="1"/>
    <w:pPr>
      <w:ind w:left="1806" w:right="1468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table" w:styleId="9">
    <w:name w:val="Table Grid"/>
    <w:basedOn w:val="5"/>
    <w:qFormat/>
    <w:uiPriority w:val="59"/>
    <w:pPr>
      <w:spacing w:after="0" w:line="240" w:lineRule="auto"/>
      <w:jc w:val="both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  <w:pPr>
      <w:ind w:left="299" w:firstLine="707"/>
    </w:pPr>
    <w:rPr>
      <w:rFonts w:ascii="Times New Roman" w:hAnsi="Times New Roman" w:eastAsia="Times New Roman" w:cs="Times New Roman"/>
      <w:lang w:val="ru-RU" w:eastAsia="en-US" w:bidi="ar-SA"/>
    </w:rPr>
  </w:style>
  <w:style w:type="paragraph" w:customStyle="1" w:styleId="12">
    <w:name w:val="Table Paragraph"/>
    <w:basedOn w:val="1"/>
    <w:qFormat/>
    <w:uiPriority w:val="1"/>
    <w:pPr>
      <w:ind w:left="115"/>
    </w:pPr>
    <w:rPr>
      <w:rFonts w:ascii="Times New Roman" w:hAnsi="Times New Roman" w:eastAsia="Times New Roman" w:cs="Times New Roman"/>
      <w:lang w:val="ru-RU" w:eastAsia="en-US" w:bidi="ar-SA"/>
    </w:rPr>
  </w:style>
  <w:style w:type="paragraph" w:customStyle="1" w:styleId="13">
    <w:name w:val="Основной текст2"/>
    <w:basedOn w:val="1"/>
    <w:qFormat/>
    <w:uiPriority w:val="0"/>
    <w:pPr>
      <w:widowControl w:val="0"/>
      <w:shd w:val="clear" w:color="auto" w:fill="FFFFFF"/>
      <w:spacing w:before="360" w:after="120" w:line="0" w:lineRule="atLeast"/>
      <w:jc w:val="left"/>
    </w:pPr>
    <w:rPr>
      <w:sz w:val="28"/>
      <w:szCs w:val="2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61"/>
    <customShpInfo spid="_x0000_s1029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26"/>
    <customShpInfo spid="_x0000_s1048"/>
    <customShpInfo spid="_x0000_s1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117</Pages>
  <TotalTime>29</TotalTime>
  <ScaleCrop>false</ScaleCrop>
  <LinksUpToDate>false</LinksUpToDate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2024-09-04T05:45:00Z</dcterms:created>
  <dc:creator>Gigabyte</dc:creator>
  <cp:lastModifiedBy>Ханна</cp:lastModifiedBy>
  <cp:lastPrinted>2024-09-24T09:54:39Z</cp:lastPrinted>
  <dcterms:modified xsi:type="dcterms:W3CDTF">2024-09-24T09:58:23Z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2024-09-04T00:00:00Z</vt:filetime>
  </property>
  <property fmtid="{D5CDD505-2E9C-101B-9397-08002B2CF9AE}" pid="5" name="KSOProductBuildVer">
    <vt:lpwstr>1049-12.2.0.17562</vt:lpwstr>
  </property>
  <property fmtid="{D5CDD505-2E9C-101B-9397-08002B2CF9AE}" pid="6" name="ICV">
    <vt:lpwstr>D0E287211370460C9A1C46AEC7038390_13</vt:lpwstr>
  </property>
</Properties>
</file>