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0A7" w:rsidRDefault="00060ED6">
      <w:pPr>
        <w:pStyle w:val="a4"/>
        <w:ind w:left="2828"/>
      </w:pPr>
      <w:r>
        <w:t>График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«Урмаеская</w:t>
      </w:r>
      <w:r>
        <w:rPr>
          <w:spacing w:val="-3"/>
        </w:rPr>
        <w:t xml:space="preserve"> </w:t>
      </w:r>
      <w:r>
        <w:t>СОШ»</w:t>
      </w:r>
    </w:p>
    <w:p w:rsidR="00423BF1" w:rsidRDefault="00060ED6" w:rsidP="00423BF1">
      <w:pPr>
        <w:pStyle w:val="a4"/>
        <w:spacing w:before="247"/>
      </w:pPr>
      <w:r>
        <w:t>на</w:t>
      </w:r>
      <w:r>
        <w:rPr>
          <w:spacing w:val="-2"/>
        </w:rPr>
        <w:t xml:space="preserve"> </w:t>
      </w:r>
      <w:r w:rsidR="00CE1BB7">
        <w:t>2024-2025</w:t>
      </w:r>
      <w:bookmarkStart w:id="0" w:name="_GoBack"/>
      <w:bookmarkEnd w:id="0"/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F140A7" w:rsidRDefault="00F140A7">
      <w:pPr>
        <w:pStyle w:val="a3"/>
        <w:spacing w:before="6"/>
        <w:rPr>
          <w:sz w:val="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1898"/>
        <w:gridCol w:w="1701"/>
        <w:gridCol w:w="1546"/>
        <w:gridCol w:w="1918"/>
        <w:gridCol w:w="1445"/>
        <w:gridCol w:w="1448"/>
        <w:gridCol w:w="1481"/>
        <w:gridCol w:w="1779"/>
        <w:gridCol w:w="1779"/>
      </w:tblGrid>
      <w:tr w:rsidR="00F140A7" w:rsidTr="00423BF1">
        <w:trPr>
          <w:trHeight w:val="253"/>
        </w:trPr>
        <w:tc>
          <w:tcPr>
            <w:tcW w:w="803" w:type="dxa"/>
          </w:tcPr>
          <w:p w:rsidR="00F140A7" w:rsidRDefault="00060ED6">
            <w:pPr>
              <w:pStyle w:val="TableParagraph"/>
              <w:spacing w:line="234" w:lineRule="exact"/>
              <w:ind w:left="122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98" w:type="dxa"/>
          </w:tcPr>
          <w:p w:rsidR="00F140A7" w:rsidRDefault="00060ED6">
            <w:pPr>
              <w:pStyle w:val="TableParagraph"/>
              <w:spacing w:line="234" w:lineRule="exact"/>
              <w:ind w:left="349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1701" w:type="dxa"/>
          </w:tcPr>
          <w:p w:rsidR="00F140A7" w:rsidRDefault="00060ED6">
            <w:pPr>
              <w:pStyle w:val="TableParagraph"/>
              <w:spacing w:line="234" w:lineRule="exact"/>
              <w:ind w:left="383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1546" w:type="dxa"/>
          </w:tcPr>
          <w:p w:rsidR="00F140A7" w:rsidRDefault="00060ED6">
            <w:pPr>
              <w:pStyle w:val="TableParagraph"/>
              <w:spacing w:line="234" w:lineRule="exact"/>
              <w:ind w:left="467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1918" w:type="dxa"/>
          </w:tcPr>
          <w:p w:rsidR="00F140A7" w:rsidRDefault="00060ED6">
            <w:pPr>
              <w:pStyle w:val="TableParagraph"/>
              <w:spacing w:line="234" w:lineRule="exact"/>
              <w:ind w:left="547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1445" w:type="dxa"/>
          </w:tcPr>
          <w:p w:rsidR="00F140A7" w:rsidRDefault="00060ED6">
            <w:pPr>
              <w:pStyle w:val="TableParagraph"/>
              <w:spacing w:line="234" w:lineRule="exact"/>
              <w:ind w:left="350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1448" w:type="dxa"/>
          </w:tcPr>
          <w:p w:rsidR="00F140A7" w:rsidRDefault="00060ED6">
            <w:pPr>
              <w:pStyle w:val="TableParagraph"/>
              <w:spacing w:line="234" w:lineRule="exact"/>
              <w:ind w:left="287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481" w:type="dxa"/>
          </w:tcPr>
          <w:p w:rsidR="00F140A7" w:rsidRDefault="00060ED6">
            <w:pPr>
              <w:pStyle w:val="TableParagraph"/>
              <w:spacing w:line="234" w:lineRule="exact"/>
              <w:ind w:left="474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1779" w:type="dxa"/>
          </w:tcPr>
          <w:p w:rsidR="00F140A7" w:rsidRDefault="00060ED6">
            <w:pPr>
              <w:pStyle w:val="TableParagraph"/>
              <w:spacing w:line="234" w:lineRule="exact"/>
              <w:ind w:left="517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1779" w:type="dxa"/>
          </w:tcPr>
          <w:p w:rsidR="00F140A7" w:rsidRDefault="00060ED6">
            <w:pPr>
              <w:pStyle w:val="TableParagraph"/>
              <w:spacing w:line="234" w:lineRule="exact"/>
              <w:ind w:left="649" w:right="635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F140A7" w:rsidTr="00423BF1">
        <w:trPr>
          <w:trHeight w:val="906"/>
        </w:trPr>
        <w:tc>
          <w:tcPr>
            <w:tcW w:w="803" w:type="dxa"/>
          </w:tcPr>
          <w:p w:rsidR="00F140A7" w:rsidRPr="000A7D6C" w:rsidRDefault="00060ED6">
            <w:pPr>
              <w:pStyle w:val="TableParagraph"/>
              <w:spacing w:line="317" w:lineRule="exact"/>
              <w:ind w:left="18"/>
              <w:rPr>
                <w:b/>
              </w:rPr>
            </w:pPr>
            <w:r w:rsidRPr="000A7D6C">
              <w:rPr>
                <w:b/>
              </w:rPr>
              <w:t>1</w:t>
            </w:r>
            <w:r w:rsidR="000A7D6C" w:rsidRPr="000A7D6C">
              <w:rPr>
                <w:b/>
              </w:rPr>
              <w:t>класс</w:t>
            </w:r>
          </w:p>
        </w:tc>
        <w:tc>
          <w:tcPr>
            <w:tcW w:w="1898" w:type="dxa"/>
          </w:tcPr>
          <w:p w:rsidR="00F140A7" w:rsidRDefault="00060ED6">
            <w:pPr>
              <w:pStyle w:val="TableParagraph"/>
              <w:spacing w:before="8" w:line="223" w:lineRule="auto"/>
              <w:ind w:left="246" w:right="206" w:firstLine="103"/>
            </w:pPr>
            <w:r>
              <w:t>Стартовая</w:t>
            </w:r>
            <w:r>
              <w:rPr>
                <w:spacing w:val="1"/>
              </w:rPr>
              <w:t xml:space="preserve"> </w:t>
            </w:r>
            <w:r>
              <w:t>диагностика</w:t>
            </w:r>
          </w:p>
          <w:p w:rsidR="00F140A7" w:rsidRDefault="00060ED6">
            <w:pPr>
              <w:pStyle w:val="TableParagraph"/>
              <w:spacing w:before="4"/>
              <w:ind w:left="109" w:right="109" w:firstLine="4"/>
            </w:pPr>
            <w:r>
              <w:t>(метапредметн</w:t>
            </w:r>
            <w:r>
              <w:rPr>
                <w:spacing w:val="-52"/>
              </w:rPr>
              <w:t xml:space="preserve"> </w:t>
            </w:r>
            <w:r>
              <w:t>ые</w:t>
            </w:r>
          </w:p>
          <w:p w:rsidR="00F140A7" w:rsidRDefault="00060ED6">
            <w:pPr>
              <w:pStyle w:val="TableParagraph"/>
              <w:spacing w:before="3" w:line="252" w:lineRule="exact"/>
              <w:ind w:left="109"/>
            </w:pPr>
            <w:r>
              <w:t>результаты)</w:t>
            </w:r>
          </w:p>
        </w:tc>
        <w:tc>
          <w:tcPr>
            <w:tcW w:w="1701" w:type="dxa"/>
          </w:tcPr>
          <w:p w:rsidR="00F140A7" w:rsidRDefault="00F140A7">
            <w:pPr>
              <w:pStyle w:val="TableParagraph"/>
            </w:pPr>
          </w:p>
        </w:tc>
        <w:tc>
          <w:tcPr>
            <w:tcW w:w="1546" w:type="dxa"/>
          </w:tcPr>
          <w:p w:rsidR="00F140A7" w:rsidRDefault="00F140A7">
            <w:pPr>
              <w:pStyle w:val="TableParagraph"/>
            </w:pPr>
          </w:p>
        </w:tc>
        <w:tc>
          <w:tcPr>
            <w:tcW w:w="1918" w:type="dxa"/>
          </w:tcPr>
          <w:p w:rsidR="00F140A7" w:rsidRDefault="00060ED6">
            <w:pPr>
              <w:pStyle w:val="TableParagraph"/>
              <w:spacing w:line="238" w:lineRule="exact"/>
              <w:ind w:left="124"/>
            </w:pPr>
            <w:r>
              <w:t>Текущая</w:t>
            </w:r>
          </w:p>
          <w:p w:rsidR="00F140A7" w:rsidRDefault="00060ED6">
            <w:pPr>
              <w:pStyle w:val="TableParagraph"/>
              <w:spacing w:line="244" w:lineRule="exact"/>
              <w:ind w:left="124"/>
            </w:pPr>
            <w:r>
              <w:t>диагностика</w:t>
            </w:r>
          </w:p>
          <w:p w:rsidR="00F140A7" w:rsidRDefault="00060ED6">
            <w:pPr>
              <w:pStyle w:val="TableParagraph"/>
              <w:spacing w:before="1"/>
              <w:ind w:left="124" w:right="126"/>
            </w:pPr>
            <w:r>
              <w:t>(метапредметные</w:t>
            </w:r>
            <w:r>
              <w:rPr>
                <w:spacing w:val="-52"/>
              </w:rPr>
              <w:t xml:space="preserve"> </w:t>
            </w:r>
            <w:r>
              <w:t>результаты)</w:t>
            </w:r>
          </w:p>
        </w:tc>
        <w:tc>
          <w:tcPr>
            <w:tcW w:w="1445" w:type="dxa"/>
          </w:tcPr>
          <w:p w:rsidR="00F140A7" w:rsidRDefault="00F140A7">
            <w:pPr>
              <w:pStyle w:val="TableParagraph"/>
            </w:pPr>
          </w:p>
        </w:tc>
        <w:tc>
          <w:tcPr>
            <w:tcW w:w="1448" w:type="dxa"/>
          </w:tcPr>
          <w:p w:rsidR="00F140A7" w:rsidRDefault="00F140A7">
            <w:pPr>
              <w:pStyle w:val="TableParagraph"/>
            </w:pPr>
          </w:p>
        </w:tc>
        <w:tc>
          <w:tcPr>
            <w:tcW w:w="1481" w:type="dxa"/>
          </w:tcPr>
          <w:p w:rsidR="00F140A7" w:rsidRDefault="00F140A7">
            <w:pPr>
              <w:pStyle w:val="TableParagraph"/>
            </w:pPr>
          </w:p>
        </w:tc>
        <w:tc>
          <w:tcPr>
            <w:tcW w:w="1779" w:type="dxa"/>
          </w:tcPr>
          <w:p w:rsidR="00F140A7" w:rsidRDefault="00F140A7">
            <w:pPr>
              <w:pStyle w:val="TableParagraph"/>
            </w:pPr>
          </w:p>
        </w:tc>
        <w:tc>
          <w:tcPr>
            <w:tcW w:w="1779" w:type="dxa"/>
          </w:tcPr>
          <w:p w:rsidR="00F140A7" w:rsidRDefault="00060ED6">
            <w:pPr>
              <w:pStyle w:val="TableParagraph"/>
              <w:spacing w:line="238" w:lineRule="exact"/>
              <w:ind w:left="100"/>
            </w:pPr>
            <w:r>
              <w:t>Итоговая</w:t>
            </w:r>
          </w:p>
          <w:p w:rsidR="00F140A7" w:rsidRDefault="00060ED6">
            <w:pPr>
              <w:pStyle w:val="TableParagraph"/>
              <w:spacing w:line="244" w:lineRule="exact"/>
              <w:ind w:left="100"/>
            </w:pPr>
            <w:r>
              <w:t>диагностика</w:t>
            </w:r>
          </w:p>
          <w:p w:rsidR="00F140A7" w:rsidRDefault="00060ED6">
            <w:pPr>
              <w:pStyle w:val="TableParagraph"/>
              <w:spacing w:before="1"/>
              <w:ind w:left="100" w:right="109"/>
            </w:pPr>
            <w:r>
              <w:t>(метапредметны</w:t>
            </w:r>
            <w:r>
              <w:rPr>
                <w:spacing w:val="-52"/>
              </w:rPr>
              <w:t xml:space="preserve"> </w:t>
            </w:r>
            <w:r>
              <w:t>е результаты)</w:t>
            </w:r>
          </w:p>
        </w:tc>
      </w:tr>
      <w:tr w:rsidR="00F140A7" w:rsidTr="00423BF1">
        <w:trPr>
          <w:trHeight w:val="3543"/>
        </w:trPr>
        <w:tc>
          <w:tcPr>
            <w:tcW w:w="803" w:type="dxa"/>
          </w:tcPr>
          <w:p w:rsidR="00F140A7" w:rsidRPr="000A7D6C" w:rsidRDefault="00060ED6">
            <w:pPr>
              <w:pStyle w:val="TableParagraph"/>
              <w:spacing w:line="317" w:lineRule="exact"/>
              <w:ind w:left="18"/>
              <w:rPr>
                <w:b/>
              </w:rPr>
            </w:pPr>
            <w:r w:rsidRPr="000A7D6C">
              <w:rPr>
                <w:b/>
              </w:rPr>
              <w:t>2</w:t>
            </w:r>
            <w:r w:rsidR="000A7D6C" w:rsidRPr="000A7D6C">
              <w:rPr>
                <w:b/>
              </w:rPr>
              <w:t>класс</w:t>
            </w:r>
          </w:p>
        </w:tc>
        <w:tc>
          <w:tcPr>
            <w:tcW w:w="1898" w:type="dxa"/>
          </w:tcPr>
          <w:p w:rsidR="00F140A7" w:rsidRDefault="00060ED6">
            <w:pPr>
              <w:pStyle w:val="TableParagraph"/>
              <w:ind w:left="222" w:right="167" w:hanging="17"/>
            </w:pPr>
            <w:r>
              <w:t>Входные</w:t>
            </w:r>
            <w:r>
              <w:rPr>
                <w:spacing w:val="1"/>
              </w:rPr>
              <w:t xml:space="preserve"> </w:t>
            </w:r>
            <w:r>
              <w:t>контрольные</w:t>
            </w:r>
            <w:r>
              <w:rPr>
                <w:spacing w:val="-52"/>
              </w:rPr>
              <w:t xml:space="preserve"> </w:t>
            </w:r>
            <w:r>
              <w:t>работы по</w:t>
            </w:r>
            <w:r>
              <w:rPr>
                <w:spacing w:val="1"/>
              </w:rPr>
              <w:t xml:space="preserve"> </w:t>
            </w:r>
            <w:r>
              <w:t>русскому</w:t>
            </w:r>
            <w:r>
              <w:rPr>
                <w:spacing w:val="1"/>
              </w:rPr>
              <w:t xml:space="preserve"> </w:t>
            </w:r>
            <w:r>
              <w:t>языку,</w:t>
            </w:r>
          </w:p>
          <w:p w:rsidR="00F140A7" w:rsidRDefault="00060ED6">
            <w:pPr>
              <w:pStyle w:val="TableParagraph"/>
              <w:ind w:left="179" w:right="122" w:hanging="3"/>
            </w:pPr>
            <w:r>
              <w:t>математике,</w:t>
            </w:r>
            <w:r>
              <w:rPr>
                <w:spacing w:val="1"/>
              </w:rPr>
              <w:t xml:space="preserve"> </w:t>
            </w:r>
            <w:r>
              <w:t>литературном</w:t>
            </w:r>
            <w:r>
              <w:rPr>
                <w:spacing w:val="-52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чтению на родном ( тат) языке</w:t>
            </w:r>
          </w:p>
          <w:p w:rsidR="00F140A7" w:rsidRDefault="00060ED6">
            <w:pPr>
              <w:pStyle w:val="TableParagraph"/>
              <w:ind w:left="179" w:right="122"/>
            </w:pPr>
            <w:r>
              <w:t>,окружающем</w:t>
            </w:r>
            <w:r>
              <w:rPr>
                <w:spacing w:val="-52"/>
              </w:rPr>
              <w:t xml:space="preserve"> </w:t>
            </w:r>
            <w:r>
              <w:t>у</w:t>
            </w:r>
            <w:r>
              <w:rPr>
                <w:spacing w:val="-9"/>
              </w:rPr>
              <w:t xml:space="preserve"> </w:t>
            </w:r>
            <w:r>
              <w:t>миру)</w:t>
            </w:r>
          </w:p>
        </w:tc>
        <w:tc>
          <w:tcPr>
            <w:tcW w:w="1701" w:type="dxa"/>
          </w:tcPr>
          <w:p w:rsidR="00F140A7" w:rsidRDefault="00060ED6">
            <w:pPr>
              <w:pStyle w:val="TableParagraph"/>
              <w:ind w:left="119" w:right="189"/>
            </w:pPr>
            <w:r>
              <w:t>Фронтальный</w:t>
            </w:r>
            <w:r>
              <w:rPr>
                <w:spacing w:val="-52"/>
              </w:rPr>
              <w:t xml:space="preserve"> </w:t>
            </w:r>
            <w:r>
              <w:t>контроль.</w:t>
            </w:r>
          </w:p>
          <w:p w:rsidR="00F140A7" w:rsidRDefault="00060ED6">
            <w:pPr>
              <w:pStyle w:val="TableParagraph"/>
              <w:ind w:left="119" w:right="224"/>
            </w:pPr>
            <w:r>
              <w:t>Контрольные</w:t>
            </w:r>
            <w:r>
              <w:rPr>
                <w:spacing w:val="-52"/>
              </w:rPr>
              <w:t xml:space="preserve"> </w:t>
            </w:r>
            <w:r>
              <w:t>работы за 1</w:t>
            </w:r>
            <w:r>
              <w:rPr>
                <w:spacing w:val="1"/>
              </w:rPr>
              <w:t xml:space="preserve"> </w:t>
            </w:r>
            <w:r>
              <w:t>четверть</w:t>
            </w:r>
          </w:p>
          <w:p w:rsidR="00F140A7" w:rsidRDefault="00060ED6">
            <w:pPr>
              <w:pStyle w:val="TableParagraph"/>
              <w:ind w:left="121" w:right="144"/>
            </w:pPr>
            <w:r>
              <w:t>(Русский язык</w:t>
            </w:r>
            <w:r>
              <w:rPr>
                <w:spacing w:val="-52"/>
              </w:rPr>
              <w:t xml:space="preserve"> </w:t>
            </w:r>
            <w:r>
              <w:t>Математика</w:t>
            </w:r>
            <w:r>
              <w:rPr>
                <w:spacing w:val="1"/>
              </w:rPr>
              <w:t xml:space="preserve"> </w:t>
            </w:r>
            <w:r>
              <w:t>Литературное</w:t>
            </w:r>
            <w:r>
              <w:rPr>
                <w:spacing w:val="-52"/>
              </w:rPr>
              <w:t xml:space="preserve"> </w:t>
            </w:r>
            <w:r>
              <w:t>чтение на родном (тат) языке</w:t>
            </w:r>
          </w:p>
          <w:p w:rsidR="00F140A7" w:rsidRDefault="00060ED6">
            <w:pPr>
              <w:pStyle w:val="TableParagraph"/>
              <w:ind w:left="193" w:right="186" w:hanging="3"/>
            </w:pPr>
            <w:r>
              <w:t>(уровень раз-</w:t>
            </w:r>
            <w:r>
              <w:rPr>
                <w:spacing w:val="-52"/>
              </w:rPr>
              <w:t xml:space="preserve"> </w:t>
            </w:r>
            <w:r>
              <w:t>вития чита-</w:t>
            </w:r>
            <w:r>
              <w:rPr>
                <w:spacing w:val="1"/>
              </w:rPr>
              <w:t xml:space="preserve"> </w:t>
            </w:r>
            <w:r>
              <w:t>тельских действий)</w:t>
            </w:r>
          </w:p>
        </w:tc>
        <w:tc>
          <w:tcPr>
            <w:tcW w:w="1546" w:type="dxa"/>
          </w:tcPr>
          <w:p w:rsidR="00F140A7" w:rsidRDefault="00F140A7">
            <w:pPr>
              <w:pStyle w:val="TableParagraph"/>
            </w:pPr>
          </w:p>
        </w:tc>
        <w:tc>
          <w:tcPr>
            <w:tcW w:w="1918" w:type="dxa"/>
          </w:tcPr>
          <w:p w:rsidR="00F140A7" w:rsidRDefault="00060ED6">
            <w:pPr>
              <w:pStyle w:val="TableParagraph"/>
              <w:ind w:left="124" w:right="163"/>
            </w:pPr>
            <w:r>
              <w:t>Административн</w:t>
            </w:r>
            <w:r>
              <w:rPr>
                <w:spacing w:val="-52"/>
              </w:rPr>
              <w:t xml:space="preserve"> </w:t>
            </w:r>
            <w:r>
              <w:t>ый контроль.</w:t>
            </w:r>
          </w:p>
          <w:p w:rsidR="00F140A7" w:rsidRDefault="00060ED6">
            <w:pPr>
              <w:pStyle w:val="TableParagraph"/>
              <w:ind w:left="124" w:right="164"/>
            </w:pPr>
            <w:r>
              <w:t>Контрольные ра-</w:t>
            </w:r>
            <w:r>
              <w:rPr>
                <w:spacing w:val="-52"/>
              </w:rPr>
              <w:t xml:space="preserve"> </w:t>
            </w:r>
            <w:r>
              <w:t>боты за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  <w:p w:rsidR="00F140A7" w:rsidRDefault="00060ED6">
            <w:pPr>
              <w:pStyle w:val="TableParagraph"/>
              <w:ind w:left="206" w:right="393" w:firstLine="350"/>
            </w:pPr>
            <w:r>
              <w:t>четверть</w:t>
            </w:r>
            <w:r>
              <w:rPr>
                <w:spacing w:val="1"/>
              </w:rPr>
              <w:t xml:space="preserve"> </w:t>
            </w:r>
            <w:r>
              <w:t>(Математика)</w:t>
            </w:r>
          </w:p>
        </w:tc>
        <w:tc>
          <w:tcPr>
            <w:tcW w:w="1445" w:type="dxa"/>
          </w:tcPr>
          <w:p w:rsidR="00F140A7" w:rsidRDefault="00F140A7">
            <w:pPr>
              <w:pStyle w:val="TableParagraph"/>
            </w:pPr>
          </w:p>
        </w:tc>
        <w:tc>
          <w:tcPr>
            <w:tcW w:w="1448" w:type="dxa"/>
          </w:tcPr>
          <w:p w:rsidR="00F140A7" w:rsidRDefault="00F140A7">
            <w:pPr>
              <w:pStyle w:val="TableParagraph"/>
            </w:pPr>
          </w:p>
        </w:tc>
        <w:tc>
          <w:tcPr>
            <w:tcW w:w="1481" w:type="dxa"/>
          </w:tcPr>
          <w:p w:rsidR="00F140A7" w:rsidRDefault="00060ED6">
            <w:pPr>
              <w:pStyle w:val="TableParagraph"/>
              <w:ind w:left="114" w:right="73"/>
            </w:pPr>
            <w:r>
              <w:t>Фронтальны</w:t>
            </w:r>
            <w:r>
              <w:rPr>
                <w:spacing w:val="1"/>
              </w:rPr>
              <w:t xml:space="preserve"> </w:t>
            </w:r>
            <w:r>
              <w:t>й контроль.</w:t>
            </w:r>
            <w:r>
              <w:rPr>
                <w:spacing w:val="1"/>
              </w:rPr>
              <w:t xml:space="preserve"> </w:t>
            </w:r>
            <w:r>
              <w:t>Контрольные</w:t>
            </w:r>
            <w:r>
              <w:rPr>
                <w:spacing w:val="-52"/>
              </w:rPr>
              <w:t xml:space="preserve"> </w:t>
            </w:r>
            <w:r>
              <w:t>работы за 3</w:t>
            </w:r>
            <w:r>
              <w:rPr>
                <w:spacing w:val="1"/>
              </w:rPr>
              <w:t xml:space="preserve"> </w:t>
            </w:r>
            <w:r>
              <w:t>четверть</w:t>
            </w:r>
            <w:r>
              <w:rPr>
                <w:spacing w:val="1"/>
              </w:rPr>
              <w:t xml:space="preserve"> </w:t>
            </w:r>
            <w:r>
              <w:t>(Русский</w:t>
            </w:r>
          </w:p>
          <w:p w:rsidR="00F140A7" w:rsidRDefault="00060ED6">
            <w:pPr>
              <w:pStyle w:val="TableParagraph"/>
              <w:ind w:left="121" w:right="144"/>
            </w:pPr>
            <w:r>
              <w:t>язык Мате-</w:t>
            </w:r>
            <w:r>
              <w:rPr>
                <w:spacing w:val="-52"/>
              </w:rPr>
              <w:t xml:space="preserve"> </w:t>
            </w:r>
            <w:r>
              <w:t>матика Ли-</w:t>
            </w:r>
            <w:r>
              <w:rPr>
                <w:spacing w:val="-52"/>
              </w:rPr>
              <w:t xml:space="preserve"> </w:t>
            </w:r>
            <w:r>
              <w:t>тературное</w:t>
            </w:r>
            <w:r>
              <w:rPr>
                <w:spacing w:val="-53"/>
              </w:rPr>
              <w:t xml:space="preserve"> </w:t>
            </w:r>
            <w:r>
              <w:t>чтение на родном (тат) языке</w:t>
            </w:r>
          </w:p>
          <w:p w:rsidR="00F140A7" w:rsidRDefault="00060ED6">
            <w:pPr>
              <w:pStyle w:val="TableParagraph"/>
              <w:ind w:left="138" w:right="248" w:firstLine="19"/>
              <w:jc w:val="both"/>
            </w:pPr>
            <w:r>
              <w:rPr>
                <w:spacing w:val="-1"/>
              </w:rPr>
              <w:t xml:space="preserve"> </w:t>
            </w:r>
          </w:p>
        </w:tc>
        <w:tc>
          <w:tcPr>
            <w:tcW w:w="1779" w:type="dxa"/>
          </w:tcPr>
          <w:p w:rsidR="00F140A7" w:rsidRDefault="00060ED6">
            <w:pPr>
              <w:pStyle w:val="TableParagraph"/>
              <w:ind w:left="138" w:right="313" w:firstLine="19"/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уровня разви-</w:t>
            </w:r>
            <w:r>
              <w:rPr>
                <w:spacing w:val="-53"/>
              </w:rPr>
              <w:t xml:space="preserve"> </w:t>
            </w:r>
            <w:r>
              <w:t>тия</w:t>
            </w:r>
          </w:p>
          <w:p w:rsidR="00F140A7" w:rsidRDefault="00060ED6">
            <w:pPr>
              <w:pStyle w:val="TableParagraph"/>
              <w:ind w:left="6" w:right="84"/>
            </w:pPr>
            <w:r>
              <w:t>читательских дей</w:t>
            </w:r>
            <w:r>
              <w:rPr>
                <w:spacing w:val="-52"/>
              </w:rPr>
              <w:t xml:space="preserve"> </w:t>
            </w:r>
            <w:r>
              <w:t>ствий</w:t>
            </w:r>
          </w:p>
        </w:tc>
        <w:tc>
          <w:tcPr>
            <w:tcW w:w="1779" w:type="dxa"/>
          </w:tcPr>
          <w:p w:rsidR="00F140A7" w:rsidRDefault="00060ED6">
            <w:pPr>
              <w:pStyle w:val="TableParagraph"/>
              <w:spacing w:line="242" w:lineRule="auto"/>
              <w:ind w:left="100" w:right="137"/>
            </w:pPr>
            <w:r>
              <w:t>Промежуточная</w:t>
            </w:r>
            <w:r>
              <w:rPr>
                <w:spacing w:val="-52"/>
              </w:rPr>
              <w:t xml:space="preserve"> </w:t>
            </w:r>
            <w:r>
              <w:t>аттестация</w:t>
            </w:r>
            <w:r>
              <w:rPr>
                <w:spacing w:val="-4"/>
              </w:rPr>
              <w:t xml:space="preserve"> </w:t>
            </w:r>
            <w:r>
              <w:t>(в</w:t>
            </w:r>
          </w:p>
          <w:p w:rsidR="00F140A7" w:rsidRDefault="00060ED6">
            <w:pPr>
              <w:pStyle w:val="TableParagraph"/>
              <w:spacing w:line="244" w:lineRule="auto"/>
              <w:ind w:left="100" w:right="251"/>
            </w:pPr>
            <w:r>
              <w:t>соответствии с</w:t>
            </w:r>
            <w:r>
              <w:rPr>
                <w:spacing w:val="-52"/>
              </w:rPr>
              <w:t xml:space="preserve"> </w:t>
            </w:r>
            <w:r>
              <w:t>УП)</w:t>
            </w:r>
          </w:p>
        </w:tc>
      </w:tr>
      <w:tr w:rsidR="00F140A7" w:rsidTr="00423BF1">
        <w:trPr>
          <w:trHeight w:val="3542"/>
        </w:trPr>
        <w:tc>
          <w:tcPr>
            <w:tcW w:w="803" w:type="dxa"/>
          </w:tcPr>
          <w:p w:rsidR="00F140A7" w:rsidRPr="000A7D6C" w:rsidRDefault="00060ED6">
            <w:pPr>
              <w:pStyle w:val="TableParagraph"/>
              <w:spacing w:line="317" w:lineRule="exact"/>
              <w:ind w:left="18"/>
              <w:rPr>
                <w:b/>
              </w:rPr>
            </w:pPr>
            <w:r w:rsidRPr="000A7D6C">
              <w:rPr>
                <w:b/>
              </w:rPr>
              <w:t>3</w:t>
            </w:r>
            <w:r w:rsidR="000A7D6C" w:rsidRPr="000A7D6C">
              <w:rPr>
                <w:b/>
              </w:rPr>
              <w:t>класс</w:t>
            </w:r>
          </w:p>
        </w:tc>
        <w:tc>
          <w:tcPr>
            <w:tcW w:w="1898" w:type="dxa"/>
          </w:tcPr>
          <w:p w:rsidR="00F140A7" w:rsidRDefault="00060ED6">
            <w:pPr>
              <w:pStyle w:val="TableParagraph"/>
              <w:spacing w:line="242" w:lineRule="auto"/>
              <w:ind w:left="6" w:right="315"/>
            </w:pPr>
            <w:r>
              <w:t>Входные кон-</w:t>
            </w:r>
            <w:r>
              <w:rPr>
                <w:spacing w:val="-52"/>
              </w:rPr>
              <w:t xml:space="preserve"> </w:t>
            </w:r>
            <w:r>
              <w:t>трольные работы по рус-</w:t>
            </w:r>
            <w:r>
              <w:rPr>
                <w:spacing w:val="1"/>
              </w:rPr>
              <w:t xml:space="preserve"> </w:t>
            </w:r>
            <w:r>
              <w:t>скому языку,</w:t>
            </w:r>
            <w:r>
              <w:rPr>
                <w:spacing w:val="1"/>
              </w:rPr>
              <w:t xml:space="preserve"> </w:t>
            </w:r>
            <w:r>
              <w:t>математике,</w:t>
            </w:r>
          </w:p>
          <w:p w:rsidR="00F140A7" w:rsidRDefault="00060ED6">
            <w:pPr>
              <w:pStyle w:val="TableParagraph"/>
              <w:ind w:left="121" w:right="144"/>
            </w:pPr>
            <w:r>
              <w:t>литературному</w:t>
            </w:r>
            <w:r>
              <w:rPr>
                <w:spacing w:val="-52"/>
              </w:rPr>
              <w:t xml:space="preserve"> </w:t>
            </w:r>
            <w:r>
              <w:t>чтению на родном (тат) языке, окружающему</w:t>
            </w:r>
            <w:r>
              <w:rPr>
                <w:spacing w:val="-52"/>
              </w:rPr>
              <w:t xml:space="preserve"> </w:t>
            </w:r>
            <w:r>
              <w:t>миру)</w:t>
            </w:r>
          </w:p>
        </w:tc>
        <w:tc>
          <w:tcPr>
            <w:tcW w:w="1701" w:type="dxa"/>
          </w:tcPr>
          <w:p w:rsidR="00F140A7" w:rsidRDefault="00060ED6">
            <w:pPr>
              <w:pStyle w:val="TableParagraph"/>
              <w:spacing w:line="242" w:lineRule="auto"/>
              <w:ind w:left="119" w:right="189"/>
            </w:pPr>
            <w:r>
              <w:t>Фронтальный</w:t>
            </w:r>
            <w:r>
              <w:rPr>
                <w:spacing w:val="-52"/>
              </w:rPr>
              <w:t xml:space="preserve"> </w:t>
            </w:r>
            <w:r>
              <w:t>контроль.</w:t>
            </w:r>
          </w:p>
          <w:p w:rsidR="00F140A7" w:rsidRDefault="00060ED6">
            <w:pPr>
              <w:pStyle w:val="TableParagraph"/>
              <w:ind w:left="119" w:right="224"/>
            </w:pPr>
            <w:r>
              <w:t>Контрольные</w:t>
            </w:r>
            <w:r>
              <w:rPr>
                <w:spacing w:val="-52"/>
              </w:rPr>
              <w:t xml:space="preserve"> </w:t>
            </w:r>
            <w:r>
              <w:t>работы за 1</w:t>
            </w:r>
            <w:r>
              <w:rPr>
                <w:spacing w:val="1"/>
              </w:rPr>
              <w:t xml:space="preserve"> </w:t>
            </w:r>
            <w:r>
              <w:t>четверть</w:t>
            </w:r>
          </w:p>
          <w:p w:rsidR="00F140A7" w:rsidRDefault="00060ED6">
            <w:pPr>
              <w:pStyle w:val="TableParagraph"/>
              <w:ind w:left="121" w:right="144"/>
            </w:pPr>
            <w:r>
              <w:t>(Русский язык</w:t>
            </w:r>
            <w:r>
              <w:rPr>
                <w:spacing w:val="-52"/>
              </w:rPr>
              <w:t xml:space="preserve"> </w:t>
            </w:r>
            <w:r>
              <w:t>Математика</w:t>
            </w:r>
            <w:r>
              <w:rPr>
                <w:spacing w:val="1"/>
              </w:rPr>
              <w:t xml:space="preserve"> </w:t>
            </w:r>
            <w:r>
              <w:t>Литературное</w:t>
            </w:r>
            <w:r>
              <w:rPr>
                <w:spacing w:val="-52"/>
              </w:rPr>
              <w:t xml:space="preserve"> </w:t>
            </w:r>
            <w:r>
              <w:t>чтение на родном (тат) языке</w:t>
            </w:r>
          </w:p>
          <w:p w:rsidR="00F140A7" w:rsidRDefault="00060ED6">
            <w:pPr>
              <w:pStyle w:val="TableParagraph"/>
              <w:ind w:left="193" w:right="186" w:hanging="3"/>
            </w:pPr>
            <w:r>
              <w:t>(уровень раз-</w:t>
            </w:r>
            <w:r>
              <w:rPr>
                <w:spacing w:val="-52"/>
              </w:rPr>
              <w:t xml:space="preserve"> </w:t>
            </w:r>
            <w:r>
              <w:t>вития чита-</w:t>
            </w:r>
            <w:r>
              <w:rPr>
                <w:spacing w:val="1"/>
              </w:rPr>
              <w:t xml:space="preserve"> </w:t>
            </w:r>
            <w:r>
              <w:t>тельскихдей-</w:t>
            </w:r>
            <w:r>
              <w:rPr>
                <w:spacing w:val="-52"/>
              </w:rPr>
              <w:t xml:space="preserve"> </w:t>
            </w:r>
            <w:r>
              <w:t>ствий)</w:t>
            </w:r>
          </w:p>
        </w:tc>
        <w:tc>
          <w:tcPr>
            <w:tcW w:w="1546" w:type="dxa"/>
          </w:tcPr>
          <w:p w:rsidR="00F140A7" w:rsidRDefault="00F140A7">
            <w:pPr>
              <w:pStyle w:val="TableParagraph"/>
            </w:pPr>
          </w:p>
        </w:tc>
        <w:tc>
          <w:tcPr>
            <w:tcW w:w="1918" w:type="dxa"/>
          </w:tcPr>
          <w:p w:rsidR="00F140A7" w:rsidRDefault="00060ED6">
            <w:pPr>
              <w:pStyle w:val="TableParagraph"/>
              <w:spacing w:line="242" w:lineRule="auto"/>
              <w:ind w:left="124" w:right="163"/>
            </w:pPr>
            <w:r>
              <w:t>Административн</w:t>
            </w:r>
            <w:r>
              <w:rPr>
                <w:spacing w:val="-52"/>
              </w:rPr>
              <w:t xml:space="preserve"> </w:t>
            </w:r>
            <w:r>
              <w:t>ый контроль.</w:t>
            </w:r>
          </w:p>
          <w:p w:rsidR="00F140A7" w:rsidRDefault="00060ED6">
            <w:pPr>
              <w:pStyle w:val="TableParagraph"/>
              <w:ind w:left="124" w:right="164"/>
            </w:pPr>
            <w:r>
              <w:t>Контрольные ра-</w:t>
            </w:r>
            <w:r>
              <w:rPr>
                <w:spacing w:val="-52"/>
              </w:rPr>
              <w:t xml:space="preserve"> </w:t>
            </w:r>
            <w:r>
              <w:t>боты за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  <w:p w:rsidR="00F140A7" w:rsidRDefault="00060ED6">
            <w:pPr>
              <w:pStyle w:val="TableParagraph"/>
              <w:ind w:left="206" w:right="304" w:firstLine="350"/>
            </w:pPr>
            <w:r>
              <w:t>четверть</w:t>
            </w:r>
            <w:r>
              <w:rPr>
                <w:spacing w:val="1"/>
              </w:rPr>
              <w:t xml:space="preserve"> </w:t>
            </w:r>
            <w:r>
              <w:t>(Окружающий</w:t>
            </w:r>
            <w:r>
              <w:rPr>
                <w:spacing w:val="-52"/>
              </w:rPr>
              <w:t xml:space="preserve"> </w:t>
            </w:r>
            <w:r>
              <w:t>мир)</w:t>
            </w:r>
          </w:p>
        </w:tc>
        <w:tc>
          <w:tcPr>
            <w:tcW w:w="1445" w:type="dxa"/>
          </w:tcPr>
          <w:p w:rsidR="00F140A7" w:rsidRDefault="00F140A7">
            <w:pPr>
              <w:pStyle w:val="TableParagraph"/>
            </w:pPr>
          </w:p>
        </w:tc>
        <w:tc>
          <w:tcPr>
            <w:tcW w:w="1448" w:type="dxa"/>
          </w:tcPr>
          <w:p w:rsidR="00F140A7" w:rsidRDefault="00F140A7">
            <w:pPr>
              <w:pStyle w:val="TableParagraph"/>
            </w:pPr>
          </w:p>
        </w:tc>
        <w:tc>
          <w:tcPr>
            <w:tcW w:w="1481" w:type="dxa"/>
          </w:tcPr>
          <w:p w:rsidR="00F140A7" w:rsidRDefault="00060ED6">
            <w:pPr>
              <w:pStyle w:val="TableParagraph"/>
              <w:ind w:left="114" w:right="73"/>
            </w:pPr>
            <w:r>
              <w:t>Фронтальны</w:t>
            </w:r>
            <w:r>
              <w:rPr>
                <w:spacing w:val="1"/>
              </w:rPr>
              <w:t xml:space="preserve"> </w:t>
            </w:r>
            <w:r>
              <w:t>й контроль.</w:t>
            </w:r>
            <w:r>
              <w:rPr>
                <w:spacing w:val="1"/>
              </w:rPr>
              <w:t xml:space="preserve"> </w:t>
            </w:r>
            <w:r>
              <w:t>Контрольные</w:t>
            </w:r>
            <w:r>
              <w:rPr>
                <w:spacing w:val="-52"/>
              </w:rPr>
              <w:t xml:space="preserve"> </w:t>
            </w:r>
            <w:r>
              <w:t>работы за 3</w:t>
            </w:r>
            <w:r>
              <w:rPr>
                <w:spacing w:val="1"/>
              </w:rPr>
              <w:t xml:space="preserve"> </w:t>
            </w:r>
            <w:r>
              <w:t>четверть</w:t>
            </w:r>
            <w:r>
              <w:rPr>
                <w:spacing w:val="1"/>
              </w:rPr>
              <w:t xml:space="preserve"> </w:t>
            </w:r>
            <w:r>
              <w:t>(Русский</w:t>
            </w:r>
          </w:p>
          <w:p w:rsidR="00F140A7" w:rsidRDefault="00060ED6">
            <w:pPr>
              <w:pStyle w:val="TableParagraph"/>
              <w:ind w:left="121" w:right="144"/>
            </w:pPr>
            <w:r>
              <w:t>язык Мате-</w:t>
            </w:r>
            <w:r>
              <w:rPr>
                <w:spacing w:val="-52"/>
              </w:rPr>
              <w:t xml:space="preserve"> </w:t>
            </w:r>
            <w:r>
              <w:t>матика Ли-</w:t>
            </w:r>
            <w:r>
              <w:rPr>
                <w:spacing w:val="-52"/>
              </w:rPr>
              <w:t xml:space="preserve"> </w:t>
            </w:r>
            <w:r>
              <w:t>тературное</w:t>
            </w:r>
            <w:r>
              <w:rPr>
                <w:spacing w:val="-53"/>
              </w:rPr>
              <w:t xml:space="preserve"> </w:t>
            </w:r>
            <w:r>
              <w:t>чтение на родном (тат) языке</w:t>
            </w:r>
          </w:p>
          <w:p w:rsidR="00F140A7" w:rsidRDefault="00F140A7">
            <w:pPr>
              <w:pStyle w:val="TableParagraph"/>
              <w:ind w:left="138" w:right="248" w:firstLine="19"/>
              <w:jc w:val="both"/>
            </w:pPr>
          </w:p>
        </w:tc>
        <w:tc>
          <w:tcPr>
            <w:tcW w:w="1779" w:type="dxa"/>
          </w:tcPr>
          <w:p w:rsidR="00F140A7" w:rsidRDefault="00060ED6">
            <w:pPr>
              <w:pStyle w:val="TableParagraph"/>
              <w:ind w:left="138" w:right="313" w:firstLine="19"/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уровня разви-</w:t>
            </w:r>
            <w:r>
              <w:rPr>
                <w:spacing w:val="-53"/>
              </w:rPr>
              <w:t xml:space="preserve"> </w:t>
            </w:r>
            <w:r>
              <w:t>тия</w:t>
            </w:r>
          </w:p>
          <w:p w:rsidR="00F140A7" w:rsidRDefault="00060ED6">
            <w:pPr>
              <w:pStyle w:val="TableParagraph"/>
              <w:ind w:left="6" w:right="84"/>
            </w:pPr>
            <w:r>
              <w:t>читательскихдей-</w:t>
            </w:r>
            <w:r>
              <w:rPr>
                <w:spacing w:val="-52"/>
              </w:rPr>
              <w:t xml:space="preserve"> </w:t>
            </w:r>
            <w:r>
              <w:t>ствий</w:t>
            </w:r>
          </w:p>
        </w:tc>
        <w:tc>
          <w:tcPr>
            <w:tcW w:w="1779" w:type="dxa"/>
          </w:tcPr>
          <w:p w:rsidR="00F140A7" w:rsidRDefault="00060ED6">
            <w:pPr>
              <w:pStyle w:val="TableParagraph"/>
              <w:spacing w:line="242" w:lineRule="auto"/>
              <w:ind w:left="100" w:right="137"/>
            </w:pPr>
            <w:r>
              <w:t>Промежуточная</w:t>
            </w:r>
            <w:r>
              <w:rPr>
                <w:spacing w:val="-52"/>
              </w:rPr>
              <w:t xml:space="preserve"> </w:t>
            </w:r>
            <w:r>
              <w:t>аттестация</w:t>
            </w:r>
            <w:r>
              <w:rPr>
                <w:spacing w:val="-4"/>
              </w:rPr>
              <w:t xml:space="preserve"> </w:t>
            </w:r>
            <w:r>
              <w:t>(в</w:t>
            </w:r>
          </w:p>
          <w:p w:rsidR="00F140A7" w:rsidRDefault="00060ED6">
            <w:pPr>
              <w:pStyle w:val="TableParagraph"/>
              <w:ind w:left="100" w:right="251"/>
            </w:pPr>
            <w:r>
              <w:t>соответствии с</w:t>
            </w:r>
            <w:r>
              <w:rPr>
                <w:spacing w:val="-52"/>
              </w:rPr>
              <w:t xml:space="preserve"> </w:t>
            </w:r>
            <w:r>
              <w:t>УП)</w:t>
            </w:r>
          </w:p>
        </w:tc>
      </w:tr>
    </w:tbl>
    <w:p w:rsidR="00F140A7" w:rsidRDefault="00F140A7">
      <w:pPr>
        <w:sectPr w:rsidR="00F140A7">
          <w:pgSz w:w="16850" w:h="11920" w:orient="landscape"/>
          <w:pgMar w:top="1100" w:right="0" w:bottom="280" w:left="62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644"/>
        <w:gridCol w:w="1637"/>
        <w:gridCol w:w="1675"/>
        <w:gridCol w:w="1918"/>
        <w:gridCol w:w="1445"/>
        <w:gridCol w:w="1448"/>
        <w:gridCol w:w="1481"/>
        <w:gridCol w:w="1779"/>
        <w:gridCol w:w="1779"/>
      </w:tblGrid>
      <w:tr w:rsidR="00F140A7">
        <w:trPr>
          <w:trHeight w:val="3790"/>
        </w:trPr>
        <w:tc>
          <w:tcPr>
            <w:tcW w:w="992" w:type="dxa"/>
          </w:tcPr>
          <w:p w:rsidR="00F140A7" w:rsidRDefault="00060ED6">
            <w:pPr>
              <w:pStyle w:val="TableParagraph"/>
              <w:spacing w:line="315" w:lineRule="exact"/>
              <w:ind w:left="1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</w:t>
            </w:r>
            <w:r w:rsidR="000A7D6C">
              <w:rPr>
                <w:b/>
                <w:sz w:val="28"/>
              </w:rPr>
              <w:t>класс</w:t>
            </w:r>
          </w:p>
        </w:tc>
        <w:tc>
          <w:tcPr>
            <w:tcW w:w="1644" w:type="dxa"/>
          </w:tcPr>
          <w:p w:rsidR="00F140A7" w:rsidRDefault="00060ED6">
            <w:pPr>
              <w:pStyle w:val="TableParagraph"/>
              <w:ind w:left="215" w:right="174" w:firstLine="2"/>
            </w:pPr>
            <w:r>
              <w:t>Входные</w:t>
            </w:r>
            <w:r>
              <w:rPr>
                <w:spacing w:val="1"/>
              </w:rPr>
              <w:t xml:space="preserve"> </w:t>
            </w:r>
            <w:r>
              <w:t>контрольные</w:t>
            </w:r>
            <w:r>
              <w:rPr>
                <w:spacing w:val="-52"/>
              </w:rPr>
              <w:t xml:space="preserve"> </w:t>
            </w:r>
            <w:r>
              <w:t>работы по</w:t>
            </w:r>
            <w:r>
              <w:rPr>
                <w:spacing w:val="1"/>
              </w:rPr>
              <w:t xml:space="preserve"> </w:t>
            </w:r>
            <w:r>
              <w:t>русскому</w:t>
            </w:r>
            <w:r>
              <w:rPr>
                <w:spacing w:val="1"/>
              </w:rPr>
              <w:t xml:space="preserve"> </w:t>
            </w:r>
            <w:r>
              <w:t>языку,</w:t>
            </w:r>
          </w:p>
          <w:p w:rsidR="00F140A7" w:rsidRDefault="00060ED6">
            <w:pPr>
              <w:pStyle w:val="TableParagraph"/>
              <w:ind w:left="117"/>
            </w:pPr>
            <w:r>
              <w:t>математике,</w:t>
            </w:r>
          </w:p>
          <w:p w:rsidR="00F140A7" w:rsidRDefault="00060ED6">
            <w:pPr>
              <w:pStyle w:val="TableParagraph"/>
              <w:ind w:left="121" w:right="144"/>
            </w:pPr>
            <w:r>
              <w:t>литературномучте</w:t>
            </w:r>
            <w:r>
              <w:rPr>
                <w:spacing w:val="1"/>
              </w:rPr>
              <w:t xml:space="preserve"> </w:t>
            </w:r>
            <w:r>
              <w:t>нию(на родном (тат) языке,окружающему</w:t>
            </w:r>
            <w:r>
              <w:rPr>
                <w:spacing w:val="-52"/>
              </w:rPr>
              <w:t xml:space="preserve"> </w:t>
            </w:r>
            <w:r>
              <w:t>миру)</w:t>
            </w:r>
          </w:p>
        </w:tc>
        <w:tc>
          <w:tcPr>
            <w:tcW w:w="1637" w:type="dxa"/>
          </w:tcPr>
          <w:p w:rsidR="00F140A7" w:rsidRDefault="00060ED6">
            <w:pPr>
              <w:pStyle w:val="TableParagraph"/>
              <w:spacing w:line="242" w:lineRule="auto"/>
              <w:ind w:left="119" w:right="189"/>
            </w:pPr>
            <w:r>
              <w:t>Фронтальный</w:t>
            </w:r>
            <w:r>
              <w:rPr>
                <w:spacing w:val="-52"/>
              </w:rPr>
              <w:t xml:space="preserve"> </w:t>
            </w:r>
            <w:r>
              <w:t>контроль.</w:t>
            </w:r>
          </w:p>
          <w:p w:rsidR="00F140A7" w:rsidRDefault="00060ED6">
            <w:pPr>
              <w:pStyle w:val="TableParagraph"/>
              <w:ind w:left="119" w:right="224"/>
            </w:pPr>
            <w:r>
              <w:t>Контрольные</w:t>
            </w:r>
            <w:r>
              <w:rPr>
                <w:spacing w:val="-52"/>
              </w:rPr>
              <w:t xml:space="preserve"> </w:t>
            </w:r>
            <w:r>
              <w:t>работы за 1</w:t>
            </w:r>
            <w:r>
              <w:rPr>
                <w:spacing w:val="1"/>
              </w:rPr>
              <w:t xml:space="preserve"> </w:t>
            </w:r>
            <w:r>
              <w:t>четверть</w:t>
            </w:r>
          </w:p>
          <w:p w:rsidR="00F140A7" w:rsidRDefault="00060ED6">
            <w:pPr>
              <w:pStyle w:val="TableParagraph"/>
              <w:ind w:left="121" w:right="144"/>
            </w:pPr>
            <w:r>
              <w:t>(Русский язык</w:t>
            </w:r>
            <w:r>
              <w:rPr>
                <w:spacing w:val="-52"/>
              </w:rPr>
              <w:t xml:space="preserve"> </w:t>
            </w:r>
            <w:r>
              <w:t>Математика</w:t>
            </w:r>
            <w:r>
              <w:rPr>
                <w:spacing w:val="1"/>
              </w:rPr>
              <w:t xml:space="preserve"> </w:t>
            </w:r>
            <w:r>
              <w:t>Литературное</w:t>
            </w:r>
            <w:r>
              <w:rPr>
                <w:spacing w:val="-52"/>
              </w:rPr>
              <w:t xml:space="preserve"> </w:t>
            </w:r>
            <w:r>
              <w:t>чтение (на родном (тат) языке</w:t>
            </w:r>
          </w:p>
          <w:p w:rsidR="00F140A7" w:rsidRDefault="00060ED6">
            <w:pPr>
              <w:pStyle w:val="TableParagraph"/>
              <w:ind w:left="167" w:right="130" w:hanging="46"/>
            </w:pPr>
            <w:r>
              <w:t>уровень развития</w:t>
            </w:r>
            <w:r>
              <w:rPr>
                <w:spacing w:val="-52"/>
              </w:rPr>
              <w:t xml:space="preserve"> </w:t>
            </w:r>
            <w:r>
              <w:t>читательских</w:t>
            </w:r>
            <w:r>
              <w:rPr>
                <w:spacing w:val="-52"/>
              </w:rPr>
              <w:t xml:space="preserve"> </w:t>
            </w:r>
            <w:r>
              <w:t>действий)</w:t>
            </w:r>
          </w:p>
        </w:tc>
        <w:tc>
          <w:tcPr>
            <w:tcW w:w="1675" w:type="dxa"/>
          </w:tcPr>
          <w:p w:rsidR="00F140A7" w:rsidRDefault="00F140A7">
            <w:pPr>
              <w:pStyle w:val="TableParagraph"/>
            </w:pPr>
          </w:p>
        </w:tc>
        <w:tc>
          <w:tcPr>
            <w:tcW w:w="1918" w:type="dxa"/>
          </w:tcPr>
          <w:p w:rsidR="00F140A7" w:rsidRDefault="00060ED6">
            <w:pPr>
              <w:pStyle w:val="TableParagraph"/>
              <w:spacing w:line="242" w:lineRule="auto"/>
              <w:ind w:left="124" w:right="163"/>
            </w:pPr>
            <w:r>
              <w:t>Административн</w:t>
            </w:r>
            <w:r>
              <w:rPr>
                <w:spacing w:val="-52"/>
              </w:rPr>
              <w:t xml:space="preserve"> </w:t>
            </w:r>
            <w:r>
              <w:t>ый контроль.</w:t>
            </w:r>
          </w:p>
          <w:p w:rsidR="00F140A7" w:rsidRDefault="00060ED6">
            <w:pPr>
              <w:pStyle w:val="TableParagraph"/>
              <w:ind w:left="124" w:right="164"/>
            </w:pPr>
            <w:r>
              <w:t>Контрольные ра-</w:t>
            </w:r>
            <w:r>
              <w:rPr>
                <w:spacing w:val="-52"/>
              </w:rPr>
              <w:t xml:space="preserve"> </w:t>
            </w:r>
            <w:r>
              <w:t>боты за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  <w:p w:rsidR="00F140A7" w:rsidRDefault="00060ED6">
            <w:pPr>
              <w:pStyle w:val="TableParagraph"/>
              <w:ind w:left="292" w:right="213" w:firstLine="264"/>
            </w:pPr>
            <w:r>
              <w:t>четверть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(Русский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язык)</w:t>
            </w:r>
          </w:p>
        </w:tc>
        <w:tc>
          <w:tcPr>
            <w:tcW w:w="1445" w:type="dxa"/>
          </w:tcPr>
          <w:p w:rsidR="00F140A7" w:rsidRDefault="00F140A7">
            <w:pPr>
              <w:pStyle w:val="TableParagraph"/>
            </w:pPr>
          </w:p>
        </w:tc>
        <w:tc>
          <w:tcPr>
            <w:tcW w:w="1448" w:type="dxa"/>
          </w:tcPr>
          <w:p w:rsidR="00F140A7" w:rsidRDefault="00F140A7">
            <w:pPr>
              <w:pStyle w:val="TableParagraph"/>
            </w:pPr>
          </w:p>
        </w:tc>
        <w:tc>
          <w:tcPr>
            <w:tcW w:w="1481" w:type="dxa"/>
          </w:tcPr>
          <w:p w:rsidR="00F140A7" w:rsidRDefault="00060ED6">
            <w:pPr>
              <w:pStyle w:val="TableParagraph"/>
              <w:ind w:left="114" w:right="73"/>
            </w:pPr>
            <w:r>
              <w:t>Фронтальны</w:t>
            </w:r>
            <w:r>
              <w:rPr>
                <w:spacing w:val="1"/>
              </w:rPr>
              <w:t xml:space="preserve"> </w:t>
            </w:r>
            <w:r>
              <w:t>й контроль.</w:t>
            </w:r>
            <w:r>
              <w:rPr>
                <w:spacing w:val="1"/>
              </w:rPr>
              <w:t xml:space="preserve"> </w:t>
            </w:r>
            <w:r>
              <w:t>Контрольные</w:t>
            </w:r>
            <w:r>
              <w:rPr>
                <w:spacing w:val="-52"/>
              </w:rPr>
              <w:t xml:space="preserve"> </w:t>
            </w:r>
            <w:r>
              <w:t>работы за 3</w:t>
            </w:r>
            <w:r>
              <w:rPr>
                <w:spacing w:val="1"/>
              </w:rPr>
              <w:t xml:space="preserve"> </w:t>
            </w:r>
            <w:r>
              <w:t>четверть</w:t>
            </w:r>
            <w:r>
              <w:rPr>
                <w:spacing w:val="1"/>
              </w:rPr>
              <w:t xml:space="preserve"> </w:t>
            </w:r>
            <w:r>
              <w:t>(Русский</w:t>
            </w:r>
          </w:p>
          <w:p w:rsidR="00F140A7" w:rsidRDefault="00060ED6">
            <w:pPr>
              <w:pStyle w:val="TableParagraph"/>
              <w:ind w:left="121" w:right="144"/>
            </w:pP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Мате-</w:t>
            </w:r>
            <w:r>
              <w:rPr>
                <w:spacing w:val="1"/>
              </w:rPr>
              <w:t xml:space="preserve"> </w:t>
            </w:r>
            <w:r>
              <w:t>матика,</w:t>
            </w:r>
            <w:r>
              <w:rPr>
                <w:spacing w:val="1"/>
              </w:rPr>
              <w:t xml:space="preserve"> </w:t>
            </w:r>
            <w:r>
              <w:t>Литературно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чтение на родном (тат) языке</w:t>
            </w:r>
          </w:p>
          <w:p w:rsidR="00F140A7" w:rsidRDefault="00060ED6">
            <w:pPr>
              <w:pStyle w:val="TableParagraph"/>
              <w:spacing w:before="2"/>
              <w:ind w:left="114" w:right="91"/>
            </w:pPr>
            <w:r>
              <w:t>(уровень раз-</w:t>
            </w:r>
            <w:r>
              <w:rPr>
                <w:spacing w:val="-52"/>
              </w:rPr>
              <w:t xml:space="preserve"> </w:t>
            </w:r>
            <w:r>
              <w:t>вития</w:t>
            </w:r>
          </w:p>
          <w:p w:rsidR="00F140A7" w:rsidRDefault="005566C8">
            <w:pPr>
              <w:pStyle w:val="TableParagraph"/>
              <w:spacing w:line="252" w:lineRule="exact"/>
              <w:ind w:left="174" w:right="378" w:firstLine="14"/>
            </w:pPr>
            <w:r>
              <w:t>Ч</w:t>
            </w:r>
            <w:r w:rsidR="00060ED6">
              <w:t>итателских</w:t>
            </w:r>
            <w:r>
              <w:t xml:space="preserve"> </w:t>
            </w:r>
            <w:r w:rsidR="00060ED6">
              <w:t>дей-</w:t>
            </w:r>
            <w:r w:rsidR="00060ED6">
              <w:rPr>
                <w:spacing w:val="1"/>
              </w:rPr>
              <w:t xml:space="preserve"> </w:t>
            </w:r>
            <w:r w:rsidR="00060ED6">
              <w:t>ствий)</w:t>
            </w:r>
          </w:p>
        </w:tc>
        <w:tc>
          <w:tcPr>
            <w:tcW w:w="1779" w:type="dxa"/>
          </w:tcPr>
          <w:p w:rsidR="00F140A7" w:rsidRDefault="00060ED6">
            <w:pPr>
              <w:pStyle w:val="TableParagraph"/>
              <w:spacing w:line="247" w:lineRule="exact"/>
              <w:ind w:left="102"/>
            </w:pPr>
            <w:r>
              <w:t>ВПР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:rsidR="00F140A7" w:rsidRDefault="00060ED6">
            <w:pPr>
              <w:pStyle w:val="TableParagraph"/>
              <w:spacing w:before="2"/>
              <w:ind w:left="102" w:right="117"/>
            </w:pPr>
            <w:r>
              <w:rPr>
                <w:spacing w:val="-1"/>
              </w:rPr>
              <w:t>русскому языку,</w:t>
            </w:r>
            <w:r>
              <w:rPr>
                <w:spacing w:val="-52"/>
              </w:rPr>
              <w:t xml:space="preserve"> </w:t>
            </w:r>
            <w:r>
              <w:t>математике и</w:t>
            </w:r>
            <w:r>
              <w:rPr>
                <w:spacing w:val="1"/>
              </w:rPr>
              <w:t xml:space="preserve"> </w:t>
            </w:r>
            <w:r>
              <w:t>окружающему</w:t>
            </w:r>
            <w:r>
              <w:rPr>
                <w:spacing w:val="1"/>
              </w:rPr>
              <w:t xml:space="preserve"> </w:t>
            </w:r>
            <w:r>
              <w:t>миру</w:t>
            </w:r>
          </w:p>
          <w:p w:rsidR="00F140A7" w:rsidRDefault="00060ED6">
            <w:pPr>
              <w:pStyle w:val="TableParagraph"/>
              <w:ind w:left="138" w:right="313" w:firstLine="19"/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уровня разви-</w:t>
            </w:r>
            <w:r>
              <w:rPr>
                <w:spacing w:val="-53"/>
              </w:rPr>
              <w:t xml:space="preserve"> </w:t>
            </w:r>
            <w:r>
              <w:t>тия</w:t>
            </w:r>
          </w:p>
          <w:p w:rsidR="00F140A7" w:rsidRDefault="00060ED6">
            <w:pPr>
              <w:pStyle w:val="TableParagraph"/>
              <w:ind w:left="102" w:right="388"/>
            </w:pPr>
            <w:r>
              <w:t>читательских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1779" w:type="dxa"/>
          </w:tcPr>
          <w:p w:rsidR="00F140A7" w:rsidRDefault="00060ED6">
            <w:pPr>
              <w:pStyle w:val="TableParagraph"/>
              <w:spacing w:line="242" w:lineRule="auto"/>
              <w:ind w:left="100" w:right="137"/>
            </w:pPr>
            <w:r>
              <w:t>Промежуточная</w:t>
            </w:r>
            <w:r>
              <w:rPr>
                <w:spacing w:val="-52"/>
              </w:rPr>
              <w:t xml:space="preserve"> </w:t>
            </w:r>
            <w:r>
              <w:t>аттестация</w:t>
            </w:r>
            <w:r>
              <w:rPr>
                <w:spacing w:val="-4"/>
              </w:rPr>
              <w:t xml:space="preserve"> </w:t>
            </w:r>
            <w:r>
              <w:t>(в</w:t>
            </w:r>
          </w:p>
          <w:p w:rsidR="00F140A7" w:rsidRDefault="00060ED6">
            <w:pPr>
              <w:pStyle w:val="TableParagraph"/>
              <w:ind w:left="100" w:right="251"/>
            </w:pPr>
            <w:r>
              <w:t>соответствии с</w:t>
            </w:r>
            <w:r>
              <w:rPr>
                <w:spacing w:val="-52"/>
              </w:rPr>
              <w:t xml:space="preserve"> </w:t>
            </w:r>
            <w:r>
              <w:t>УП)</w:t>
            </w:r>
          </w:p>
        </w:tc>
      </w:tr>
      <w:tr w:rsidR="00F140A7">
        <w:trPr>
          <w:trHeight w:val="3290"/>
        </w:trPr>
        <w:tc>
          <w:tcPr>
            <w:tcW w:w="992" w:type="dxa"/>
          </w:tcPr>
          <w:p w:rsidR="00F140A7" w:rsidRDefault="00060ED6">
            <w:pPr>
              <w:pStyle w:val="TableParagraph"/>
              <w:spacing w:line="317" w:lineRule="exact"/>
              <w:ind w:left="18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="000A7D6C">
              <w:rPr>
                <w:b/>
                <w:sz w:val="28"/>
              </w:rPr>
              <w:t>класс</w:t>
            </w:r>
          </w:p>
        </w:tc>
        <w:tc>
          <w:tcPr>
            <w:tcW w:w="1644" w:type="dxa"/>
          </w:tcPr>
          <w:p w:rsidR="00F140A7" w:rsidRDefault="00F140A7">
            <w:pPr>
              <w:pStyle w:val="TableParagraph"/>
              <w:spacing w:before="10"/>
              <w:rPr>
                <w:sz w:val="20"/>
              </w:rPr>
            </w:pPr>
          </w:p>
          <w:p w:rsidR="00F140A7" w:rsidRDefault="00060ED6">
            <w:pPr>
              <w:pStyle w:val="TableParagraph"/>
              <w:spacing w:before="1"/>
              <w:ind w:left="215" w:right="174"/>
            </w:pPr>
            <w:r>
              <w:t>Входные</w:t>
            </w:r>
            <w:r>
              <w:rPr>
                <w:spacing w:val="1"/>
              </w:rPr>
              <w:t xml:space="preserve"> </w:t>
            </w:r>
            <w:r>
              <w:t>контрольные</w:t>
            </w:r>
            <w:r>
              <w:rPr>
                <w:spacing w:val="-52"/>
              </w:rPr>
              <w:t xml:space="preserve"> </w:t>
            </w:r>
            <w:r>
              <w:t>работы по</w:t>
            </w:r>
            <w:r>
              <w:rPr>
                <w:spacing w:val="1"/>
              </w:rPr>
              <w:t xml:space="preserve"> </w:t>
            </w:r>
            <w:r>
              <w:t>русскому</w:t>
            </w:r>
            <w:r>
              <w:rPr>
                <w:spacing w:val="1"/>
              </w:rPr>
              <w:t xml:space="preserve"> </w:t>
            </w:r>
            <w:r>
              <w:t>языку,</w:t>
            </w:r>
          </w:p>
          <w:p w:rsidR="00F140A7" w:rsidRDefault="00060ED6">
            <w:pPr>
              <w:pStyle w:val="TableParagraph"/>
              <w:spacing w:before="2" w:line="253" w:lineRule="exact"/>
              <w:ind w:left="109"/>
            </w:pPr>
            <w:r>
              <w:t>математике</w:t>
            </w:r>
          </w:p>
          <w:p w:rsidR="00F140A7" w:rsidRDefault="00060ED6">
            <w:pPr>
              <w:pStyle w:val="TableParagraph"/>
              <w:ind w:left="570" w:right="286" w:hanging="274"/>
            </w:pPr>
            <w:r>
              <w:rPr>
                <w:sz w:val="23"/>
              </w:rPr>
              <w:t>2.</w:t>
            </w:r>
            <w:r>
              <w:rPr>
                <w:spacing w:val="-12"/>
                <w:sz w:val="23"/>
              </w:rPr>
              <w:t xml:space="preserve"> </w:t>
            </w:r>
            <w:r>
              <w:t>ВПР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4</w:t>
            </w:r>
            <w:r>
              <w:rPr>
                <w:spacing w:val="-52"/>
              </w:rPr>
              <w:t xml:space="preserve"> </w:t>
            </w:r>
            <w:r>
              <w:t>класс</w:t>
            </w:r>
          </w:p>
          <w:p w:rsidR="00F140A7" w:rsidRDefault="00060ED6">
            <w:pPr>
              <w:pStyle w:val="TableParagraph"/>
              <w:spacing w:before="1"/>
              <w:ind w:left="162"/>
              <w:rPr>
                <w:sz w:val="23"/>
              </w:rPr>
            </w:pPr>
            <w:r>
              <w:rPr>
                <w:sz w:val="23"/>
              </w:rPr>
              <w:t>(математика)</w:t>
            </w:r>
          </w:p>
        </w:tc>
        <w:tc>
          <w:tcPr>
            <w:tcW w:w="1637" w:type="dxa"/>
          </w:tcPr>
          <w:p w:rsidR="00F140A7" w:rsidRDefault="00060ED6">
            <w:pPr>
              <w:pStyle w:val="TableParagraph"/>
              <w:spacing w:line="242" w:lineRule="auto"/>
              <w:ind w:left="565" w:right="286" w:hanging="276"/>
            </w:pPr>
            <w:r>
              <w:rPr>
                <w:sz w:val="23"/>
              </w:rPr>
              <w:t>1.</w:t>
            </w:r>
            <w:r>
              <w:rPr>
                <w:spacing w:val="-12"/>
                <w:sz w:val="23"/>
              </w:rPr>
              <w:t xml:space="preserve"> </w:t>
            </w:r>
            <w:r>
              <w:t>ВПР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4</w:t>
            </w:r>
            <w:r>
              <w:rPr>
                <w:spacing w:val="-52"/>
              </w:rPr>
              <w:t xml:space="preserve"> </w:t>
            </w:r>
            <w:r>
              <w:t>класс</w:t>
            </w:r>
          </w:p>
          <w:p w:rsidR="00F140A7" w:rsidRDefault="00060ED6">
            <w:pPr>
              <w:pStyle w:val="TableParagraph"/>
              <w:ind w:left="6" w:right="143" w:firstLine="79"/>
              <w:rPr>
                <w:sz w:val="23"/>
              </w:rPr>
            </w:pPr>
            <w:r>
              <w:rPr>
                <w:spacing w:val="-1"/>
                <w:sz w:val="23"/>
              </w:rPr>
              <w:t>(окружающий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мир)</w:t>
            </w:r>
          </w:p>
        </w:tc>
        <w:tc>
          <w:tcPr>
            <w:tcW w:w="1675" w:type="dxa"/>
          </w:tcPr>
          <w:p w:rsidR="00F140A7" w:rsidRDefault="00060ED6">
            <w:pPr>
              <w:pStyle w:val="TableParagraph"/>
              <w:ind w:left="196" w:right="163" w:hanging="3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тематических</w:t>
            </w:r>
            <w:r>
              <w:rPr>
                <w:spacing w:val="-52"/>
              </w:rPr>
              <w:t xml:space="preserve"> </w:t>
            </w:r>
            <w:r>
              <w:t>контрольных</w:t>
            </w:r>
            <w:r>
              <w:rPr>
                <w:spacing w:val="-52"/>
              </w:rPr>
              <w:t xml:space="preserve"> </w:t>
            </w:r>
            <w:r>
              <w:t>работ по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  <w:r>
              <w:rPr>
                <w:spacing w:val="-5"/>
              </w:rPr>
              <w:t xml:space="preserve"> </w:t>
            </w:r>
            <w:r>
              <w:t>в</w:t>
            </w:r>
          </w:p>
          <w:p w:rsidR="00F140A7" w:rsidRDefault="00060ED6">
            <w:pPr>
              <w:pStyle w:val="TableParagraph"/>
              <w:ind w:left="112" w:right="93" w:hanging="5"/>
            </w:pP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календарно-</w:t>
            </w:r>
            <w:r>
              <w:rPr>
                <w:spacing w:val="1"/>
              </w:rPr>
              <w:t xml:space="preserve"> </w:t>
            </w:r>
            <w:r>
              <w:t>тематическим</w:t>
            </w:r>
            <w:r>
              <w:rPr>
                <w:spacing w:val="1"/>
              </w:rPr>
              <w:t xml:space="preserve"> </w:t>
            </w:r>
            <w:r>
              <w:t>планированием</w:t>
            </w:r>
          </w:p>
        </w:tc>
        <w:tc>
          <w:tcPr>
            <w:tcW w:w="1918" w:type="dxa"/>
          </w:tcPr>
          <w:p w:rsidR="00F140A7" w:rsidRDefault="00060ED6">
            <w:pPr>
              <w:pStyle w:val="TableParagraph"/>
              <w:spacing w:line="242" w:lineRule="auto"/>
              <w:ind w:left="124" w:right="163"/>
            </w:pPr>
            <w:r>
              <w:t>Административн</w:t>
            </w:r>
            <w:r>
              <w:rPr>
                <w:spacing w:val="-52"/>
              </w:rPr>
              <w:t xml:space="preserve"> </w:t>
            </w:r>
            <w:r>
              <w:t>ые</w:t>
            </w:r>
          </w:p>
          <w:p w:rsidR="00F140A7" w:rsidRDefault="00060ED6">
            <w:pPr>
              <w:pStyle w:val="TableParagraph"/>
              <w:ind w:left="160" w:right="173" w:hanging="5"/>
            </w:pPr>
            <w:r>
              <w:t>контрольные ра-</w:t>
            </w:r>
            <w:r>
              <w:rPr>
                <w:spacing w:val="-52"/>
              </w:rPr>
              <w:t xml:space="preserve"> </w:t>
            </w:r>
            <w:r>
              <w:t>боты за первое</w:t>
            </w:r>
            <w:r>
              <w:rPr>
                <w:spacing w:val="1"/>
              </w:rPr>
              <w:t xml:space="preserve"> </w:t>
            </w:r>
            <w:r>
              <w:t>полугодие по</w:t>
            </w:r>
            <w:r>
              <w:rPr>
                <w:spacing w:val="1"/>
              </w:rPr>
              <w:t xml:space="preserve"> </w:t>
            </w:r>
            <w:r>
              <w:t>русскому языку,</w:t>
            </w:r>
            <w:r>
              <w:rPr>
                <w:spacing w:val="-52"/>
              </w:rPr>
              <w:t xml:space="preserve"> </w:t>
            </w:r>
            <w:r>
              <w:t>математике</w:t>
            </w:r>
          </w:p>
        </w:tc>
        <w:tc>
          <w:tcPr>
            <w:tcW w:w="1445" w:type="dxa"/>
          </w:tcPr>
          <w:p w:rsidR="00F140A7" w:rsidRDefault="00060ED6">
            <w:pPr>
              <w:pStyle w:val="TableParagraph"/>
              <w:ind w:left="112" w:right="127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тематически</w:t>
            </w:r>
            <w:r>
              <w:rPr>
                <w:spacing w:val="-52"/>
              </w:rPr>
              <w:t xml:space="preserve"> </w:t>
            </w:r>
            <w:r>
              <w:t>х контрольны х</w:t>
            </w:r>
            <w:r>
              <w:rPr>
                <w:spacing w:val="1"/>
              </w:rPr>
              <w:t xml:space="preserve"> </w:t>
            </w:r>
            <w:r>
              <w:t>работ по</w:t>
            </w:r>
            <w:r>
              <w:rPr>
                <w:spacing w:val="1"/>
              </w:rPr>
              <w:t xml:space="preserve"> </w:t>
            </w:r>
            <w:r>
              <w:t>предметам в</w:t>
            </w:r>
            <w:r>
              <w:rPr>
                <w:spacing w:val="-52"/>
              </w:rPr>
              <w:t xml:space="preserve"> </w:t>
            </w:r>
            <w:r>
              <w:t>соответстви</w:t>
            </w:r>
            <w:r>
              <w:rPr>
                <w:spacing w:val="1"/>
              </w:rPr>
              <w:t xml:space="preserve"> </w:t>
            </w:r>
            <w:r>
              <w:t>и с</w:t>
            </w:r>
          </w:p>
          <w:p w:rsidR="00F140A7" w:rsidRDefault="00060ED6">
            <w:pPr>
              <w:pStyle w:val="TableParagraph"/>
              <w:ind w:left="112" w:right="141"/>
              <w:jc w:val="both"/>
            </w:pPr>
            <w:r>
              <w:t>календарно-</w:t>
            </w:r>
            <w:r>
              <w:rPr>
                <w:spacing w:val="-53"/>
              </w:rPr>
              <w:t xml:space="preserve"> </w:t>
            </w:r>
            <w:r>
              <w:t>тематически</w:t>
            </w:r>
            <w:r>
              <w:rPr>
                <w:spacing w:val="-53"/>
              </w:rPr>
              <w:t xml:space="preserve"> </w:t>
            </w:r>
            <w:r>
              <w:t>м</w:t>
            </w:r>
          </w:p>
          <w:p w:rsidR="00F140A7" w:rsidRDefault="00060ED6">
            <w:pPr>
              <w:pStyle w:val="TableParagraph"/>
              <w:spacing w:line="252" w:lineRule="exact"/>
              <w:ind w:left="112" w:right="85"/>
            </w:pPr>
            <w:r>
              <w:t>планировани</w:t>
            </w:r>
            <w:r>
              <w:rPr>
                <w:spacing w:val="-52"/>
              </w:rPr>
              <w:t xml:space="preserve"> </w:t>
            </w:r>
            <w:r>
              <w:t>ем</w:t>
            </w:r>
          </w:p>
        </w:tc>
        <w:tc>
          <w:tcPr>
            <w:tcW w:w="1448" w:type="dxa"/>
          </w:tcPr>
          <w:p w:rsidR="00F140A7" w:rsidRDefault="00060ED6">
            <w:pPr>
              <w:pStyle w:val="TableParagraph"/>
              <w:ind w:left="112" w:right="130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тематически</w:t>
            </w:r>
            <w:r>
              <w:rPr>
                <w:spacing w:val="-52"/>
              </w:rPr>
              <w:t xml:space="preserve"> </w:t>
            </w:r>
            <w:r>
              <w:t>х контрольных</w:t>
            </w:r>
            <w:r>
              <w:rPr>
                <w:spacing w:val="1"/>
              </w:rPr>
              <w:t xml:space="preserve"> </w:t>
            </w:r>
            <w:r>
              <w:t>работ по</w:t>
            </w:r>
            <w:r>
              <w:rPr>
                <w:spacing w:val="1"/>
              </w:rPr>
              <w:t xml:space="preserve"> </w:t>
            </w:r>
            <w:r>
              <w:t>предметам в</w:t>
            </w:r>
            <w:r>
              <w:rPr>
                <w:spacing w:val="-52"/>
              </w:rPr>
              <w:t xml:space="preserve"> </w:t>
            </w:r>
            <w:r>
              <w:t>соответстви</w:t>
            </w:r>
            <w:r>
              <w:rPr>
                <w:spacing w:val="1"/>
              </w:rPr>
              <w:t xml:space="preserve"> </w:t>
            </w:r>
            <w:r>
              <w:t>и с</w:t>
            </w:r>
          </w:p>
          <w:p w:rsidR="00F140A7" w:rsidRDefault="00060ED6">
            <w:pPr>
              <w:pStyle w:val="TableParagraph"/>
              <w:ind w:left="112" w:right="144"/>
              <w:jc w:val="both"/>
            </w:pPr>
            <w:r>
              <w:t>календарно-</w:t>
            </w:r>
            <w:r>
              <w:rPr>
                <w:spacing w:val="-53"/>
              </w:rPr>
              <w:t xml:space="preserve"> </w:t>
            </w:r>
            <w:r>
              <w:t>тематически</w:t>
            </w:r>
            <w:r>
              <w:rPr>
                <w:spacing w:val="-53"/>
              </w:rPr>
              <w:t xml:space="preserve"> </w:t>
            </w:r>
            <w:r>
              <w:t>м</w:t>
            </w:r>
          </w:p>
          <w:p w:rsidR="00F140A7" w:rsidRDefault="00060ED6">
            <w:pPr>
              <w:pStyle w:val="TableParagraph"/>
              <w:spacing w:line="252" w:lineRule="exact"/>
              <w:ind w:left="112" w:right="88"/>
            </w:pPr>
            <w:r>
              <w:t>планировани</w:t>
            </w:r>
            <w:r>
              <w:rPr>
                <w:spacing w:val="-52"/>
              </w:rPr>
              <w:t xml:space="preserve"> </w:t>
            </w:r>
            <w:r>
              <w:t>ем</w:t>
            </w:r>
          </w:p>
        </w:tc>
        <w:tc>
          <w:tcPr>
            <w:tcW w:w="1481" w:type="dxa"/>
          </w:tcPr>
          <w:p w:rsidR="00F140A7" w:rsidRDefault="00060ED6">
            <w:pPr>
              <w:pStyle w:val="TableParagraph"/>
              <w:spacing w:line="244" w:lineRule="exact"/>
              <w:ind w:left="114"/>
            </w:pPr>
            <w:r>
              <w:t>1.ВПР</w:t>
            </w:r>
          </w:p>
          <w:p w:rsidR="00F140A7" w:rsidRDefault="00060ED6">
            <w:pPr>
              <w:pStyle w:val="TableParagraph"/>
              <w:ind w:left="114" w:right="506"/>
            </w:pPr>
            <w:r>
              <w:t>(русский</w:t>
            </w:r>
            <w:r>
              <w:rPr>
                <w:spacing w:val="-52"/>
              </w:rPr>
              <w:t xml:space="preserve"> </w:t>
            </w:r>
            <w:r>
              <w:t>язык,</w:t>
            </w:r>
          </w:p>
          <w:p w:rsidR="00F140A7" w:rsidRDefault="00060ED6">
            <w:pPr>
              <w:pStyle w:val="TableParagraph"/>
              <w:ind w:left="114" w:right="196"/>
            </w:pPr>
            <w:r>
              <w:t>математика,</w:t>
            </w:r>
            <w:r>
              <w:rPr>
                <w:spacing w:val="-52"/>
              </w:rPr>
              <w:t xml:space="preserve"> </w:t>
            </w:r>
            <w:r>
              <w:t>история,</w:t>
            </w:r>
          </w:p>
          <w:p w:rsidR="00F140A7" w:rsidRDefault="00060ED6">
            <w:pPr>
              <w:pStyle w:val="TableParagraph"/>
              <w:ind w:left="114"/>
            </w:pPr>
            <w:r>
              <w:t>биология)</w:t>
            </w:r>
          </w:p>
        </w:tc>
        <w:tc>
          <w:tcPr>
            <w:tcW w:w="1779" w:type="dxa"/>
          </w:tcPr>
          <w:p w:rsidR="00F140A7" w:rsidRDefault="00060ED6">
            <w:pPr>
              <w:pStyle w:val="TableParagraph"/>
              <w:spacing w:line="244" w:lineRule="exact"/>
              <w:ind w:left="102"/>
            </w:pPr>
            <w:r>
              <w:t>ВПР</w:t>
            </w:r>
          </w:p>
          <w:p w:rsidR="00F140A7" w:rsidRDefault="00060ED6">
            <w:pPr>
              <w:pStyle w:val="TableParagraph"/>
              <w:ind w:left="102" w:right="162"/>
            </w:pPr>
            <w:r>
              <w:t>(русский язык,</w:t>
            </w:r>
            <w:r>
              <w:rPr>
                <w:spacing w:val="1"/>
              </w:rPr>
              <w:t xml:space="preserve"> </w:t>
            </w:r>
            <w:r>
              <w:t>математика, ис-</w:t>
            </w:r>
            <w:r>
              <w:rPr>
                <w:spacing w:val="-52"/>
              </w:rPr>
              <w:t xml:space="preserve"> </w:t>
            </w:r>
            <w:r>
              <w:t>тория,</w:t>
            </w:r>
          </w:p>
          <w:p w:rsidR="00F140A7" w:rsidRDefault="00060ED6">
            <w:pPr>
              <w:pStyle w:val="TableParagraph"/>
              <w:ind w:left="138" w:right="313" w:hanging="36"/>
            </w:pPr>
            <w:r>
              <w:t>биология)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уровня разви-</w:t>
            </w:r>
            <w:r>
              <w:rPr>
                <w:spacing w:val="-53"/>
              </w:rPr>
              <w:t xml:space="preserve"> </w:t>
            </w:r>
            <w:r>
              <w:t>тия</w:t>
            </w:r>
          </w:p>
          <w:p w:rsidR="00F140A7" w:rsidRDefault="00060ED6">
            <w:pPr>
              <w:pStyle w:val="TableParagraph"/>
              <w:ind w:left="102" w:right="388"/>
            </w:pPr>
            <w:r>
              <w:t>читательских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1779" w:type="dxa"/>
          </w:tcPr>
          <w:p w:rsidR="00F140A7" w:rsidRDefault="00060ED6">
            <w:pPr>
              <w:pStyle w:val="TableParagraph"/>
              <w:spacing w:line="242" w:lineRule="auto"/>
              <w:ind w:left="100" w:right="137"/>
            </w:pPr>
            <w:r>
              <w:t>Промежуточная</w:t>
            </w:r>
            <w:r>
              <w:rPr>
                <w:spacing w:val="-52"/>
              </w:rPr>
              <w:t xml:space="preserve"> </w:t>
            </w:r>
            <w:r>
              <w:t>аттестация</w:t>
            </w:r>
            <w:r>
              <w:rPr>
                <w:spacing w:val="-4"/>
              </w:rPr>
              <w:t xml:space="preserve"> </w:t>
            </w:r>
            <w:r>
              <w:t>(в</w:t>
            </w:r>
          </w:p>
          <w:p w:rsidR="00F140A7" w:rsidRDefault="00060ED6">
            <w:pPr>
              <w:pStyle w:val="TableParagraph"/>
              <w:spacing w:line="242" w:lineRule="auto"/>
              <w:ind w:left="100" w:right="251"/>
            </w:pPr>
            <w:r>
              <w:t>соответствии с</w:t>
            </w:r>
            <w:r>
              <w:rPr>
                <w:spacing w:val="-52"/>
              </w:rPr>
              <w:t xml:space="preserve"> </w:t>
            </w:r>
            <w:r>
              <w:t>УП)</w:t>
            </w:r>
          </w:p>
        </w:tc>
      </w:tr>
      <w:tr w:rsidR="00F140A7">
        <w:trPr>
          <w:trHeight w:val="3283"/>
        </w:trPr>
        <w:tc>
          <w:tcPr>
            <w:tcW w:w="992" w:type="dxa"/>
          </w:tcPr>
          <w:p w:rsidR="00F140A7" w:rsidRDefault="00060ED6">
            <w:pPr>
              <w:pStyle w:val="TableParagraph"/>
              <w:spacing w:line="317" w:lineRule="exact"/>
              <w:ind w:left="1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6</w:t>
            </w:r>
            <w:r w:rsidR="000A7D6C">
              <w:rPr>
                <w:b/>
                <w:sz w:val="28"/>
              </w:rPr>
              <w:t>класс</w:t>
            </w:r>
          </w:p>
        </w:tc>
        <w:tc>
          <w:tcPr>
            <w:tcW w:w="1644" w:type="dxa"/>
          </w:tcPr>
          <w:p w:rsidR="00F140A7" w:rsidRDefault="00F140A7">
            <w:pPr>
              <w:pStyle w:val="TableParagraph"/>
              <w:spacing w:before="10"/>
              <w:rPr>
                <w:sz w:val="20"/>
              </w:rPr>
            </w:pPr>
          </w:p>
          <w:p w:rsidR="00F140A7" w:rsidRDefault="00060ED6">
            <w:pPr>
              <w:pStyle w:val="TableParagraph"/>
              <w:spacing w:before="1"/>
              <w:ind w:left="114" w:right="275"/>
            </w:pPr>
            <w:r>
              <w:rPr>
                <w:sz w:val="20"/>
              </w:rPr>
              <w:t>1.</w:t>
            </w:r>
            <w:r>
              <w:t>Входные</w:t>
            </w:r>
            <w:r>
              <w:rPr>
                <w:spacing w:val="1"/>
              </w:rPr>
              <w:t xml:space="preserve"> </w:t>
            </w:r>
            <w:r>
              <w:t>контрольные</w:t>
            </w:r>
            <w:r>
              <w:rPr>
                <w:spacing w:val="-52"/>
              </w:rPr>
              <w:t xml:space="preserve"> </w:t>
            </w:r>
            <w:r>
              <w:t>работы по</w:t>
            </w:r>
            <w:r>
              <w:rPr>
                <w:spacing w:val="1"/>
              </w:rPr>
              <w:t xml:space="preserve"> </w:t>
            </w:r>
            <w:r>
              <w:t>русскому</w:t>
            </w:r>
            <w:r>
              <w:rPr>
                <w:spacing w:val="1"/>
              </w:rPr>
              <w:t xml:space="preserve"> </w:t>
            </w:r>
            <w:r>
              <w:t>языку,</w:t>
            </w:r>
          </w:p>
          <w:p w:rsidR="00F140A7" w:rsidRDefault="00060ED6">
            <w:pPr>
              <w:pStyle w:val="TableParagraph"/>
              <w:spacing w:before="2"/>
              <w:ind w:left="109"/>
            </w:pPr>
            <w:r>
              <w:t>математике</w:t>
            </w:r>
          </w:p>
        </w:tc>
        <w:tc>
          <w:tcPr>
            <w:tcW w:w="1637" w:type="dxa"/>
          </w:tcPr>
          <w:p w:rsidR="00F140A7" w:rsidRDefault="00F140A7">
            <w:pPr>
              <w:pStyle w:val="TableParagraph"/>
              <w:spacing w:before="10"/>
              <w:rPr>
                <w:sz w:val="20"/>
              </w:rPr>
            </w:pPr>
          </w:p>
          <w:p w:rsidR="00F140A7" w:rsidRDefault="00060ED6">
            <w:pPr>
              <w:pStyle w:val="TableParagraph"/>
              <w:spacing w:before="1"/>
              <w:ind w:left="119" w:right="260" w:firstLine="175"/>
            </w:pPr>
            <w:r>
              <w:t>1. ВПР за 5</w:t>
            </w:r>
            <w:r>
              <w:rPr>
                <w:spacing w:val="-52"/>
              </w:rPr>
              <w:t xml:space="preserve"> </w:t>
            </w:r>
            <w:r>
              <w:t xml:space="preserve">класс </w:t>
            </w:r>
            <w:r>
              <w:rPr>
                <w:rFonts w:ascii="Arial MT" w:hAnsi="Arial MT"/>
                <w:sz w:val="23"/>
              </w:rPr>
              <w:t>(</w:t>
            </w:r>
            <w:r>
              <w:t>исто-</w:t>
            </w:r>
            <w:r>
              <w:rPr>
                <w:spacing w:val="1"/>
              </w:rPr>
              <w:t xml:space="preserve"> </w:t>
            </w:r>
            <w:r>
              <w:t>рия,</w:t>
            </w:r>
          </w:p>
          <w:p w:rsidR="00F140A7" w:rsidRDefault="00060ED6">
            <w:pPr>
              <w:pStyle w:val="TableParagraph"/>
              <w:ind w:left="119"/>
            </w:pPr>
            <w:r>
              <w:t>биология)</w:t>
            </w:r>
          </w:p>
        </w:tc>
        <w:tc>
          <w:tcPr>
            <w:tcW w:w="1675" w:type="dxa"/>
          </w:tcPr>
          <w:p w:rsidR="00F140A7" w:rsidRDefault="00060ED6">
            <w:pPr>
              <w:pStyle w:val="TableParagraph"/>
              <w:ind w:left="196" w:right="163" w:hanging="3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тематических</w:t>
            </w:r>
            <w:r>
              <w:rPr>
                <w:spacing w:val="-52"/>
              </w:rPr>
              <w:t xml:space="preserve"> </w:t>
            </w:r>
            <w:r>
              <w:t>контрольных</w:t>
            </w:r>
            <w:r>
              <w:rPr>
                <w:spacing w:val="-52"/>
              </w:rPr>
              <w:t xml:space="preserve"> </w:t>
            </w:r>
            <w:r>
              <w:t>работ по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  <w:r>
              <w:rPr>
                <w:spacing w:val="-5"/>
              </w:rPr>
              <w:t xml:space="preserve"> </w:t>
            </w:r>
            <w:r>
              <w:t>в</w:t>
            </w:r>
          </w:p>
          <w:p w:rsidR="00F140A7" w:rsidRDefault="00060ED6">
            <w:pPr>
              <w:pStyle w:val="TableParagraph"/>
              <w:ind w:left="112" w:right="93" w:hanging="5"/>
            </w:pP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календарно-</w:t>
            </w:r>
            <w:r>
              <w:rPr>
                <w:spacing w:val="1"/>
              </w:rPr>
              <w:t xml:space="preserve"> </w:t>
            </w:r>
            <w:r>
              <w:t>тематическим</w:t>
            </w:r>
            <w:r>
              <w:rPr>
                <w:spacing w:val="1"/>
              </w:rPr>
              <w:t xml:space="preserve"> </w:t>
            </w:r>
            <w:r>
              <w:t>планированием</w:t>
            </w:r>
          </w:p>
        </w:tc>
        <w:tc>
          <w:tcPr>
            <w:tcW w:w="1918" w:type="dxa"/>
          </w:tcPr>
          <w:p w:rsidR="00F140A7" w:rsidRDefault="00060ED6">
            <w:pPr>
              <w:pStyle w:val="TableParagraph"/>
              <w:spacing w:line="242" w:lineRule="auto"/>
              <w:ind w:left="124" w:right="163"/>
            </w:pPr>
            <w:r>
              <w:t>Административн</w:t>
            </w:r>
            <w:r>
              <w:rPr>
                <w:spacing w:val="-52"/>
              </w:rPr>
              <w:t xml:space="preserve"> </w:t>
            </w:r>
            <w:r>
              <w:t>ые контрольные работы за первое</w:t>
            </w:r>
            <w:r>
              <w:rPr>
                <w:spacing w:val="1"/>
              </w:rPr>
              <w:t xml:space="preserve"> </w:t>
            </w:r>
            <w:r>
              <w:t>полугодие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F140A7" w:rsidRDefault="00060ED6">
            <w:pPr>
              <w:pStyle w:val="TableParagraph"/>
              <w:ind w:left="160" w:right="239"/>
            </w:pPr>
            <w:r>
              <w:t>географии, род-</w:t>
            </w:r>
            <w:r>
              <w:rPr>
                <w:spacing w:val="-52"/>
              </w:rPr>
              <w:t xml:space="preserve"> </w:t>
            </w:r>
            <w:r>
              <w:t>ному (тат) языку</w:t>
            </w:r>
            <w:r>
              <w:rPr>
                <w:spacing w:val="1"/>
              </w:rPr>
              <w:t xml:space="preserve"> 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музыке.</w:t>
            </w:r>
          </w:p>
        </w:tc>
        <w:tc>
          <w:tcPr>
            <w:tcW w:w="1445" w:type="dxa"/>
          </w:tcPr>
          <w:p w:rsidR="00F140A7" w:rsidRDefault="00060ED6">
            <w:pPr>
              <w:pStyle w:val="TableParagraph"/>
              <w:ind w:left="112" w:right="127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тематически</w:t>
            </w:r>
            <w:r>
              <w:rPr>
                <w:spacing w:val="-52"/>
              </w:rPr>
              <w:t xml:space="preserve"> </w:t>
            </w:r>
            <w:r>
              <w:t>х контрольны х</w:t>
            </w:r>
            <w:r>
              <w:rPr>
                <w:spacing w:val="1"/>
              </w:rPr>
              <w:t xml:space="preserve"> </w:t>
            </w:r>
            <w:r>
              <w:t>работ по</w:t>
            </w:r>
            <w:r>
              <w:rPr>
                <w:spacing w:val="1"/>
              </w:rPr>
              <w:t xml:space="preserve"> </w:t>
            </w:r>
            <w:r>
              <w:t>предметам в</w:t>
            </w:r>
            <w:r>
              <w:rPr>
                <w:spacing w:val="-52"/>
              </w:rPr>
              <w:t xml:space="preserve"> </w:t>
            </w:r>
            <w:r>
              <w:t>соответстви</w:t>
            </w:r>
            <w:r>
              <w:rPr>
                <w:spacing w:val="1"/>
              </w:rPr>
              <w:t xml:space="preserve"> </w:t>
            </w:r>
            <w:r>
              <w:t>и с</w:t>
            </w:r>
          </w:p>
          <w:p w:rsidR="00F140A7" w:rsidRDefault="00060ED6">
            <w:pPr>
              <w:pStyle w:val="TableParagraph"/>
              <w:ind w:left="112" w:right="141"/>
              <w:jc w:val="both"/>
            </w:pPr>
            <w:r>
              <w:t>календарно-</w:t>
            </w:r>
            <w:r>
              <w:rPr>
                <w:spacing w:val="-53"/>
              </w:rPr>
              <w:t xml:space="preserve"> </w:t>
            </w:r>
            <w:r>
              <w:t>тематически</w:t>
            </w:r>
            <w:r>
              <w:rPr>
                <w:spacing w:val="-53"/>
              </w:rPr>
              <w:t xml:space="preserve"> </w:t>
            </w:r>
            <w:r>
              <w:t>м</w:t>
            </w:r>
          </w:p>
          <w:p w:rsidR="00F140A7" w:rsidRDefault="00060ED6">
            <w:pPr>
              <w:pStyle w:val="TableParagraph"/>
              <w:spacing w:line="250" w:lineRule="exact"/>
              <w:ind w:left="112" w:right="247"/>
            </w:pPr>
            <w:r>
              <w:t>планирова-</w:t>
            </w:r>
            <w:r>
              <w:rPr>
                <w:spacing w:val="-52"/>
              </w:rPr>
              <w:t xml:space="preserve"> </w:t>
            </w:r>
            <w:r>
              <w:t>нием</w:t>
            </w:r>
          </w:p>
        </w:tc>
        <w:tc>
          <w:tcPr>
            <w:tcW w:w="1448" w:type="dxa"/>
          </w:tcPr>
          <w:p w:rsidR="00F140A7" w:rsidRDefault="00060ED6">
            <w:pPr>
              <w:pStyle w:val="TableParagraph"/>
              <w:ind w:left="112" w:right="130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тематически</w:t>
            </w:r>
            <w:r>
              <w:rPr>
                <w:spacing w:val="-52"/>
              </w:rPr>
              <w:t xml:space="preserve"> </w:t>
            </w:r>
            <w:r>
              <w:t>х контрольных</w:t>
            </w:r>
            <w:r>
              <w:rPr>
                <w:spacing w:val="1"/>
              </w:rPr>
              <w:t xml:space="preserve"> </w:t>
            </w:r>
            <w:r>
              <w:t>работ по</w:t>
            </w:r>
            <w:r>
              <w:rPr>
                <w:spacing w:val="1"/>
              </w:rPr>
              <w:t xml:space="preserve"> </w:t>
            </w:r>
            <w:r>
              <w:t>предметам в</w:t>
            </w:r>
            <w:r>
              <w:rPr>
                <w:spacing w:val="-52"/>
              </w:rPr>
              <w:t xml:space="preserve"> </w:t>
            </w:r>
            <w:r>
              <w:t>соответстви</w:t>
            </w:r>
            <w:r>
              <w:rPr>
                <w:spacing w:val="1"/>
              </w:rPr>
              <w:t xml:space="preserve"> </w:t>
            </w:r>
            <w:r>
              <w:t>и с</w:t>
            </w:r>
          </w:p>
          <w:p w:rsidR="00F140A7" w:rsidRDefault="00060ED6">
            <w:pPr>
              <w:pStyle w:val="TableParagraph"/>
              <w:ind w:right="144"/>
              <w:jc w:val="both"/>
            </w:pPr>
            <w:r>
              <w:t>календарно-</w:t>
            </w:r>
            <w:r>
              <w:rPr>
                <w:spacing w:val="-53"/>
              </w:rPr>
              <w:t xml:space="preserve"> </w:t>
            </w:r>
            <w:r>
              <w:t>тематически</w:t>
            </w:r>
            <w:r>
              <w:rPr>
                <w:spacing w:val="-53"/>
              </w:rPr>
              <w:t xml:space="preserve"> </w:t>
            </w:r>
            <w:r>
              <w:t>м</w:t>
            </w:r>
          </w:p>
          <w:p w:rsidR="00F140A7" w:rsidRDefault="00060ED6">
            <w:pPr>
              <w:pStyle w:val="TableParagraph"/>
              <w:spacing w:line="250" w:lineRule="exact"/>
              <w:ind w:left="112" w:right="250"/>
            </w:pPr>
            <w:r>
              <w:t>планирова-</w:t>
            </w:r>
            <w:r>
              <w:rPr>
                <w:spacing w:val="-52"/>
              </w:rPr>
              <w:t xml:space="preserve"> </w:t>
            </w:r>
            <w:r>
              <w:t>нием</w:t>
            </w:r>
          </w:p>
        </w:tc>
        <w:tc>
          <w:tcPr>
            <w:tcW w:w="1481" w:type="dxa"/>
          </w:tcPr>
          <w:p w:rsidR="00F140A7" w:rsidRDefault="00060ED6">
            <w:pPr>
              <w:pStyle w:val="TableParagraph"/>
              <w:spacing w:line="245" w:lineRule="exact"/>
              <w:ind w:left="114"/>
            </w:pPr>
            <w:r>
              <w:t>1.ВПР</w:t>
            </w:r>
          </w:p>
          <w:p w:rsidR="00F140A7" w:rsidRDefault="00060ED6">
            <w:pPr>
              <w:pStyle w:val="TableParagraph"/>
              <w:ind w:left="114" w:right="506"/>
            </w:pPr>
            <w:r>
              <w:t>(русский</w:t>
            </w:r>
            <w:r>
              <w:rPr>
                <w:spacing w:val="-52"/>
              </w:rPr>
              <w:t xml:space="preserve"> </w:t>
            </w:r>
            <w:r>
              <w:t>язык,</w:t>
            </w:r>
          </w:p>
          <w:p w:rsidR="00F140A7" w:rsidRDefault="00060ED6">
            <w:pPr>
              <w:pStyle w:val="TableParagraph"/>
              <w:ind w:left="114" w:right="196"/>
            </w:pPr>
            <w:r>
              <w:t>математика,</w:t>
            </w:r>
            <w:r>
              <w:rPr>
                <w:spacing w:val="-52"/>
              </w:rPr>
              <w:t xml:space="preserve"> </w:t>
            </w:r>
            <w:r>
              <w:t>история,</w:t>
            </w:r>
          </w:p>
          <w:p w:rsidR="00F140A7" w:rsidRDefault="00060ED6">
            <w:pPr>
              <w:pStyle w:val="TableParagraph"/>
            </w:pPr>
            <w:r>
              <w:t>биология,</w:t>
            </w:r>
            <w:r>
              <w:rPr>
                <w:spacing w:val="1"/>
              </w:rPr>
              <w:t xml:space="preserve"> </w:t>
            </w:r>
            <w:r>
              <w:t>география,</w:t>
            </w:r>
            <w:r>
              <w:rPr>
                <w:spacing w:val="1"/>
              </w:rPr>
              <w:t xml:space="preserve"> </w:t>
            </w:r>
            <w:r>
              <w:t>обществозна</w:t>
            </w:r>
            <w:r>
              <w:rPr>
                <w:spacing w:val="-52"/>
              </w:rPr>
              <w:t xml:space="preserve"> </w:t>
            </w:r>
            <w:r>
              <w:t>ние)</w:t>
            </w:r>
          </w:p>
        </w:tc>
        <w:tc>
          <w:tcPr>
            <w:tcW w:w="1779" w:type="dxa"/>
          </w:tcPr>
          <w:p w:rsidR="00F140A7" w:rsidRDefault="00060ED6">
            <w:pPr>
              <w:pStyle w:val="TableParagraph"/>
              <w:spacing w:line="245" w:lineRule="exact"/>
              <w:ind w:left="102"/>
            </w:pPr>
            <w:r>
              <w:t>ВПР</w:t>
            </w:r>
          </w:p>
          <w:p w:rsidR="00F140A7" w:rsidRDefault="00060ED6">
            <w:pPr>
              <w:pStyle w:val="TableParagraph"/>
              <w:ind w:left="102" w:right="162"/>
            </w:pPr>
            <w:r>
              <w:t>(русский язык,</w:t>
            </w:r>
            <w:r>
              <w:rPr>
                <w:spacing w:val="1"/>
              </w:rPr>
              <w:t xml:space="preserve"> </w:t>
            </w:r>
            <w:r>
              <w:t xml:space="preserve">математика, </w:t>
            </w:r>
          </w:p>
          <w:p w:rsidR="00F140A7" w:rsidRDefault="00060ED6">
            <w:pPr>
              <w:pStyle w:val="TableParagraph"/>
              <w:ind w:left="102" w:right="162"/>
            </w:pPr>
            <w:r>
              <w:t>история,</w:t>
            </w:r>
          </w:p>
          <w:p w:rsidR="00F140A7" w:rsidRDefault="00060ED6">
            <w:pPr>
              <w:pStyle w:val="TableParagraph"/>
              <w:spacing w:line="242" w:lineRule="auto"/>
              <w:ind w:right="353"/>
            </w:pPr>
            <w:r>
              <w:t>биология,</w:t>
            </w:r>
            <w:r>
              <w:rPr>
                <w:spacing w:val="1"/>
              </w:rPr>
              <w:t xml:space="preserve"> </w:t>
            </w:r>
            <w:r>
              <w:t>география,</w:t>
            </w:r>
          </w:p>
          <w:p w:rsidR="00F140A7" w:rsidRDefault="00060ED6">
            <w:pPr>
              <w:pStyle w:val="TableParagraph"/>
              <w:spacing w:line="250" w:lineRule="exact"/>
              <w:ind w:left="102"/>
            </w:pPr>
            <w:r>
              <w:t>обществознание</w:t>
            </w:r>
          </w:p>
          <w:p w:rsidR="00F140A7" w:rsidRDefault="00F140A7">
            <w:pPr>
              <w:pStyle w:val="TableParagraph"/>
              <w:spacing w:line="252" w:lineRule="exact"/>
            </w:pPr>
          </w:p>
          <w:p w:rsidR="00F140A7" w:rsidRDefault="00060ED6">
            <w:pPr>
              <w:pStyle w:val="TableParagraph"/>
              <w:ind w:right="313"/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уровня разви-</w:t>
            </w:r>
            <w:r>
              <w:rPr>
                <w:spacing w:val="-53"/>
              </w:rPr>
              <w:t xml:space="preserve"> </w:t>
            </w:r>
            <w:r>
              <w:t>тия</w:t>
            </w:r>
          </w:p>
          <w:p w:rsidR="00F140A7" w:rsidRDefault="00060ED6">
            <w:pPr>
              <w:pStyle w:val="TableParagraph"/>
              <w:spacing w:line="254" w:lineRule="exact"/>
              <w:ind w:left="9" w:right="81"/>
            </w:pPr>
            <w:r>
              <w:t>читательскихдей-</w:t>
            </w:r>
            <w:r>
              <w:rPr>
                <w:spacing w:val="-52"/>
              </w:rPr>
              <w:t xml:space="preserve"> </w:t>
            </w:r>
            <w:r>
              <w:t>ствий</w:t>
            </w:r>
          </w:p>
        </w:tc>
        <w:tc>
          <w:tcPr>
            <w:tcW w:w="1779" w:type="dxa"/>
          </w:tcPr>
          <w:p w:rsidR="00F140A7" w:rsidRDefault="00060ED6">
            <w:pPr>
              <w:pStyle w:val="TableParagraph"/>
              <w:spacing w:line="242" w:lineRule="auto"/>
              <w:ind w:left="100" w:right="137"/>
            </w:pPr>
            <w:r>
              <w:t>Промежуточная</w:t>
            </w:r>
            <w:r>
              <w:rPr>
                <w:spacing w:val="-52"/>
              </w:rPr>
              <w:t xml:space="preserve"> </w:t>
            </w:r>
            <w:r>
              <w:t>аттестация</w:t>
            </w:r>
            <w:r>
              <w:rPr>
                <w:spacing w:val="-4"/>
              </w:rPr>
              <w:t xml:space="preserve"> </w:t>
            </w:r>
            <w:r>
              <w:t>(в</w:t>
            </w:r>
          </w:p>
          <w:p w:rsidR="00F140A7" w:rsidRDefault="00060ED6">
            <w:pPr>
              <w:pStyle w:val="TableParagraph"/>
              <w:spacing w:line="244" w:lineRule="auto"/>
              <w:ind w:left="100" w:right="251"/>
            </w:pPr>
            <w:r>
              <w:t>соответствии с</w:t>
            </w:r>
            <w:r>
              <w:rPr>
                <w:spacing w:val="-52"/>
              </w:rPr>
              <w:t xml:space="preserve"> </w:t>
            </w:r>
            <w:r>
              <w:t>УП)</w:t>
            </w:r>
          </w:p>
        </w:tc>
      </w:tr>
    </w:tbl>
    <w:p w:rsidR="00F140A7" w:rsidRDefault="00F140A7">
      <w:pPr>
        <w:spacing w:line="244" w:lineRule="auto"/>
        <w:sectPr w:rsidR="00F140A7">
          <w:pgSz w:w="16850" w:h="11920" w:orient="landscape"/>
          <w:pgMar w:top="820" w:right="0" w:bottom="280" w:left="620" w:header="720" w:footer="720" w:gutter="0"/>
          <w:cols w:space="720"/>
        </w:sect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1984"/>
        <w:gridCol w:w="1478"/>
        <w:gridCol w:w="1629"/>
        <w:gridCol w:w="1642"/>
        <w:gridCol w:w="1603"/>
        <w:gridCol w:w="1562"/>
        <w:gridCol w:w="1374"/>
        <w:gridCol w:w="1535"/>
        <w:gridCol w:w="2005"/>
      </w:tblGrid>
      <w:tr w:rsidR="00F140A7" w:rsidTr="000A7D6C">
        <w:trPr>
          <w:trHeight w:val="4066"/>
          <w:jc w:val="right"/>
        </w:trPr>
        <w:tc>
          <w:tcPr>
            <w:tcW w:w="964" w:type="dxa"/>
          </w:tcPr>
          <w:p w:rsidR="00F140A7" w:rsidRDefault="00060ED6">
            <w:pPr>
              <w:pStyle w:val="TableParagraph"/>
              <w:spacing w:line="317" w:lineRule="exact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</w:t>
            </w:r>
            <w:r w:rsidR="000A7D6C">
              <w:rPr>
                <w:b/>
                <w:sz w:val="28"/>
              </w:rPr>
              <w:t>класс</w:t>
            </w:r>
          </w:p>
        </w:tc>
        <w:tc>
          <w:tcPr>
            <w:tcW w:w="1984" w:type="dxa"/>
          </w:tcPr>
          <w:p w:rsidR="00F140A7" w:rsidRDefault="00060ED6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spacing w:line="242" w:lineRule="auto"/>
              <w:ind w:right="281" w:firstLine="0"/>
              <w:jc w:val="left"/>
            </w:pPr>
            <w:r>
              <w:t>Входные контрольные</w:t>
            </w:r>
            <w:r>
              <w:rPr>
                <w:spacing w:val="-1"/>
              </w:rPr>
              <w:t xml:space="preserve"> </w:t>
            </w:r>
            <w:r>
              <w:t>работы по</w:t>
            </w:r>
          </w:p>
          <w:p w:rsidR="00F140A7" w:rsidRDefault="00060ED6">
            <w:pPr>
              <w:pStyle w:val="TableParagraph"/>
              <w:ind w:left="108" w:right="777" w:firstLine="4"/>
            </w:pPr>
            <w:r>
              <w:t>русскомуязыку,</w:t>
            </w:r>
            <w:r>
              <w:rPr>
                <w:spacing w:val="-52"/>
              </w:rPr>
              <w:t xml:space="preserve"> </w:t>
            </w:r>
            <w:r>
              <w:t>математике</w:t>
            </w:r>
          </w:p>
          <w:p w:rsidR="00F140A7" w:rsidRDefault="00F140A7">
            <w:pPr>
              <w:pStyle w:val="TableParagraph"/>
              <w:spacing w:before="4"/>
              <w:rPr>
                <w:sz w:val="20"/>
              </w:rPr>
            </w:pPr>
          </w:p>
          <w:p w:rsidR="00F140A7" w:rsidRDefault="00060ED6">
            <w:pPr>
              <w:pStyle w:val="TableParagraph"/>
              <w:numPr>
                <w:ilvl w:val="0"/>
                <w:numId w:val="1"/>
              </w:numPr>
              <w:tabs>
                <w:tab w:val="left" w:pos="526"/>
              </w:tabs>
              <w:ind w:left="129" w:right="470" w:firstLine="163"/>
              <w:jc w:val="left"/>
            </w:pPr>
            <w:r>
              <w:t>ВПР за 6 класс</w:t>
            </w:r>
            <w:r>
              <w:rPr>
                <w:spacing w:val="-52"/>
              </w:rPr>
              <w:t xml:space="preserve"> </w:t>
            </w:r>
            <w:r>
              <w:t>(русский</w:t>
            </w:r>
          </w:p>
          <w:p w:rsidR="00F140A7" w:rsidRDefault="00060ED6">
            <w:pPr>
              <w:pStyle w:val="TableParagraph"/>
              <w:spacing w:before="1"/>
              <w:ind w:left="110"/>
            </w:pPr>
            <w:r>
              <w:t>язык,</w:t>
            </w:r>
          </w:p>
          <w:p w:rsidR="00F140A7" w:rsidRDefault="00060ED6">
            <w:pPr>
              <w:pStyle w:val="TableParagraph"/>
              <w:spacing w:before="1"/>
              <w:ind w:left="113"/>
            </w:pPr>
            <w:r>
              <w:t>математика</w:t>
            </w:r>
          </w:p>
          <w:p w:rsidR="00F140A7" w:rsidRDefault="00F140A7">
            <w:pPr>
              <w:pStyle w:val="TableParagraph"/>
              <w:spacing w:before="4"/>
            </w:pPr>
          </w:p>
        </w:tc>
        <w:tc>
          <w:tcPr>
            <w:tcW w:w="1478" w:type="dxa"/>
          </w:tcPr>
          <w:p w:rsidR="00F140A7" w:rsidRDefault="00060ED6">
            <w:pPr>
              <w:pStyle w:val="TableParagraph"/>
              <w:spacing w:line="242" w:lineRule="auto"/>
              <w:ind w:left="120" w:right="259" w:firstLine="172"/>
            </w:pPr>
            <w:r>
              <w:t>1. ВПР за 6</w:t>
            </w:r>
            <w:r>
              <w:rPr>
                <w:spacing w:val="-52"/>
              </w:rPr>
              <w:t xml:space="preserve"> </w:t>
            </w:r>
            <w:r>
              <w:t>класс</w:t>
            </w:r>
          </w:p>
        </w:tc>
        <w:tc>
          <w:tcPr>
            <w:tcW w:w="1629" w:type="dxa"/>
          </w:tcPr>
          <w:p w:rsidR="00F140A7" w:rsidRDefault="00060ED6">
            <w:pPr>
              <w:pStyle w:val="TableParagraph"/>
              <w:ind w:left="198" w:right="160" w:hanging="3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тематических</w:t>
            </w:r>
            <w:r>
              <w:rPr>
                <w:spacing w:val="-52"/>
              </w:rPr>
              <w:t xml:space="preserve"> </w:t>
            </w:r>
            <w:r>
              <w:t>контрольных</w:t>
            </w:r>
            <w:r>
              <w:rPr>
                <w:spacing w:val="-52"/>
              </w:rPr>
              <w:t xml:space="preserve"> </w:t>
            </w:r>
            <w:r>
              <w:t>работ по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  <w:r>
              <w:rPr>
                <w:spacing w:val="-5"/>
              </w:rPr>
              <w:t xml:space="preserve"> </w:t>
            </w:r>
            <w:r>
              <w:t>в</w:t>
            </w:r>
          </w:p>
          <w:p w:rsidR="00F140A7" w:rsidRDefault="00060ED6">
            <w:pPr>
              <w:pStyle w:val="TableParagraph"/>
              <w:ind w:left="114" w:right="90" w:hanging="5"/>
            </w:pP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календарно-</w:t>
            </w:r>
            <w:r>
              <w:rPr>
                <w:spacing w:val="1"/>
              </w:rPr>
              <w:t xml:space="preserve"> </w:t>
            </w:r>
            <w:r>
              <w:t>тематическим</w:t>
            </w:r>
            <w:r>
              <w:rPr>
                <w:spacing w:val="1"/>
              </w:rPr>
              <w:t xml:space="preserve"> </w:t>
            </w:r>
            <w:r>
              <w:t>планированием</w:t>
            </w:r>
          </w:p>
        </w:tc>
        <w:tc>
          <w:tcPr>
            <w:tcW w:w="1642" w:type="dxa"/>
          </w:tcPr>
          <w:p w:rsidR="00F140A7" w:rsidRDefault="00060ED6">
            <w:pPr>
              <w:pStyle w:val="TableParagraph"/>
              <w:spacing w:line="242" w:lineRule="auto"/>
              <w:ind w:left="127" w:right="159"/>
            </w:pPr>
            <w:r>
              <w:t>Административн</w:t>
            </w:r>
            <w:r>
              <w:rPr>
                <w:spacing w:val="-52"/>
              </w:rPr>
              <w:t xml:space="preserve"> </w:t>
            </w:r>
            <w:r>
              <w:t>ые</w:t>
            </w:r>
          </w:p>
          <w:p w:rsidR="00F140A7" w:rsidRDefault="00060ED6">
            <w:pPr>
              <w:pStyle w:val="TableParagraph"/>
              <w:ind w:left="163" w:right="169" w:hanging="5"/>
            </w:pPr>
            <w:r>
              <w:t>контрольные ра</w:t>
            </w:r>
            <w:r>
              <w:rPr>
                <w:spacing w:val="-52"/>
              </w:rPr>
              <w:t xml:space="preserve"> </w:t>
            </w:r>
            <w:r>
              <w:t>боты за первое</w:t>
            </w:r>
            <w:r>
              <w:rPr>
                <w:spacing w:val="1"/>
              </w:rPr>
              <w:t xml:space="preserve"> </w:t>
            </w:r>
            <w:r>
              <w:t>полугодие по</w:t>
            </w:r>
            <w:r>
              <w:rPr>
                <w:spacing w:val="1"/>
              </w:rPr>
              <w:t xml:space="preserve"> </w:t>
            </w:r>
            <w:r>
              <w:t>физике,</w:t>
            </w:r>
            <w:r>
              <w:rPr>
                <w:spacing w:val="-5"/>
              </w:rPr>
              <w:t xml:space="preserve"> </w:t>
            </w:r>
            <w:r>
              <w:t>истории</w:t>
            </w:r>
          </w:p>
        </w:tc>
        <w:tc>
          <w:tcPr>
            <w:tcW w:w="1603" w:type="dxa"/>
          </w:tcPr>
          <w:p w:rsidR="00F140A7" w:rsidRDefault="00060ED6">
            <w:pPr>
              <w:pStyle w:val="TableParagraph"/>
              <w:ind w:left="116" w:right="136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тематически</w:t>
            </w:r>
            <w:r>
              <w:rPr>
                <w:spacing w:val="-52"/>
              </w:rPr>
              <w:t xml:space="preserve"> </w:t>
            </w:r>
            <w:r>
              <w:t>х контроль-</w:t>
            </w:r>
            <w:r>
              <w:rPr>
                <w:spacing w:val="1"/>
              </w:rPr>
              <w:t xml:space="preserve"> </w:t>
            </w:r>
            <w:r>
              <w:t>ных работ</w:t>
            </w:r>
            <w:r>
              <w:rPr>
                <w:spacing w:val="1"/>
              </w:rPr>
              <w:t xml:space="preserve"> </w:t>
            </w:r>
            <w:r>
              <w:t>по предметам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календарно-</w:t>
            </w:r>
            <w:r>
              <w:rPr>
                <w:spacing w:val="-52"/>
              </w:rPr>
              <w:t xml:space="preserve"> </w:t>
            </w:r>
            <w:r>
              <w:t>тематически</w:t>
            </w:r>
            <w:r>
              <w:rPr>
                <w:spacing w:val="-52"/>
              </w:rPr>
              <w:t xml:space="preserve"> </w:t>
            </w:r>
            <w:r>
              <w:t>м</w:t>
            </w:r>
          </w:p>
          <w:p w:rsidR="00F140A7" w:rsidRDefault="00060ED6">
            <w:pPr>
              <w:pStyle w:val="TableParagraph"/>
              <w:ind w:left="116" w:right="80"/>
            </w:pPr>
            <w:r>
              <w:t>планировани</w:t>
            </w:r>
            <w:r>
              <w:rPr>
                <w:spacing w:val="-52"/>
              </w:rPr>
              <w:t xml:space="preserve"> </w:t>
            </w:r>
            <w:r>
              <w:t>ем</w:t>
            </w:r>
          </w:p>
        </w:tc>
        <w:tc>
          <w:tcPr>
            <w:tcW w:w="1562" w:type="dxa"/>
          </w:tcPr>
          <w:p w:rsidR="00F140A7" w:rsidRDefault="00060ED6">
            <w:pPr>
              <w:pStyle w:val="TableParagraph"/>
              <w:ind w:left="120" w:right="123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тематически</w:t>
            </w:r>
            <w:r>
              <w:rPr>
                <w:spacing w:val="-52"/>
              </w:rPr>
              <w:t xml:space="preserve"> </w:t>
            </w:r>
            <w:r>
              <w:t>х контрольных</w:t>
            </w:r>
            <w:r>
              <w:rPr>
                <w:spacing w:val="1"/>
              </w:rPr>
              <w:t xml:space="preserve"> </w:t>
            </w:r>
            <w:r>
              <w:t>работ по</w:t>
            </w:r>
            <w:r>
              <w:rPr>
                <w:spacing w:val="1"/>
              </w:rPr>
              <w:t xml:space="preserve"> </w:t>
            </w:r>
            <w:r>
              <w:t>предметам в</w:t>
            </w:r>
            <w:r>
              <w:rPr>
                <w:spacing w:val="-52"/>
              </w:rPr>
              <w:t xml:space="preserve"> </w:t>
            </w:r>
            <w:r>
              <w:t>соответстви</w:t>
            </w:r>
            <w:r>
              <w:rPr>
                <w:spacing w:val="-52"/>
              </w:rPr>
              <w:t xml:space="preserve"> </w:t>
            </w:r>
            <w:r>
              <w:t>и с</w:t>
            </w:r>
          </w:p>
          <w:p w:rsidR="00F140A7" w:rsidRDefault="00060ED6">
            <w:pPr>
              <w:pStyle w:val="TableParagraph"/>
              <w:ind w:left="120" w:right="138"/>
              <w:jc w:val="both"/>
            </w:pPr>
            <w:r>
              <w:t>календарно-</w:t>
            </w:r>
            <w:r>
              <w:rPr>
                <w:spacing w:val="-53"/>
              </w:rPr>
              <w:t xml:space="preserve"> </w:t>
            </w:r>
            <w:r>
              <w:t>тематически</w:t>
            </w:r>
            <w:r>
              <w:rPr>
                <w:spacing w:val="-53"/>
              </w:rPr>
              <w:t xml:space="preserve"> </w:t>
            </w:r>
            <w:r>
              <w:t>м</w:t>
            </w:r>
          </w:p>
          <w:p w:rsidR="00F140A7" w:rsidRDefault="00060ED6">
            <w:pPr>
              <w:pStyle w:val="TableParagraph"/>
              <w:ind w:left="120" w:right="81"/>
            </w:pPr>
            <w:r>
              <w:t>планировани</w:t>
            </w:r>
            <w:r>
              <w:rPr>
                <w:spacing w:val="-52"/>
              </w:rPr>
              <w:t xml:space="preserve"> </w:t>
            </w:r>
            <w:r>
              <w:t>ем</w:t>
            </w:r>
          </w:p>
        </w:tc>
        <w:tc>
          <w:tcPr>
            <w:tcW w:w="1374" w:type="dxa"/>
          </w:tcPr>
          <w:p w:rsidR="00F140A7" w:rsidRDefault="00060ED6">
            <w:pPr>
              <w:pStyle w:val="TableParagraph"/>
              <w:ind w:left="118" w:right="501"/>
            </w:pPr>
            <w:r>
              <w:t>1. ВПР</w:t>
            </w:r>
            <w:r>
              <w:rPr>
                <w:spacing w:val="1"/>
              </w:rPr>
              <w:t xml:space="preserve"> </w:t>
            </w:r>
            <w:r>
              <w:t>(русский</w:t>
            </w:r>
            <w:r>
              <w:rPr>
                <w:spacing w:val="-52"/>
              </w:rPr>
              <w:t xml:space="preserve"> </w:t>
            </w:r>
            <w:r>
              <w:t>язык,</w:t>
            </w:r>
          </w:p>
          <w:p w:rsidR="00F140A7" w:rsidRDefault="00060ED6">
            <w:pPr>
              <w:pStyle w:val="TableParagraph"/>
              <w:ind w:left="118" w:right="191"/>
            </w:pPr>
            <w:r>
              <w:t>математика,</w:t>
            </w:r>
            <w:r>
              <w:rPr>
                <w:spacing w:val="-52"/>
              </w:rPr>
              <w:t xml:space="preserve"> </w:t>
            </w:r>
            <w:r>
              <w:t>история,</w:t>
            </w:r>
          </w:p>
          <w:p w:rsidR="00F140A7" w:rsidRDefault="00060ED6">
            <w:pPr>
              <w:pStyle w:val="TableParagraph"/>
              <w:ind w:left="118" w:right="319"/>
            </w:pPr>
            <w:r>
              <w:t>биология,</w:t>
            </w:r>
            <w:r>
              <w:rPr>
                <w:spacing w:val="1"/>
              </w:rPr>
              <w:t xml:space="preserve"> </w:t>
            </w:r>
            <w:r>
              <w:t>география,</w:t>
            </w:r>
          </w:p>
          <w:p w:rsidR="00F140A7" w:rsidRDefault="00060ED6">
            <w:pPr>
              <w:pStyle w:val="TableParagraph"/>
              <w:ind w:left="118" w:right="133"/>
            </w:pPr>
            <w:r>
              <w:t>обществозна</w:t>
            </w:r>
            <w:r>
              <w:rPr>
                <w:spacing w:val="-52"/>
              </w:rPr>
              <w:t xml:space="preserve"> </w:t>
            </w:r>
            <w:r>
              <w:t>ние, физика,</w:t>
            </w:r>
            <w:r>
              <w:rPr>
                <w:spacing w:val="-52"/>
              </w:rPr>
              <w:t xml:space="preserve"> </w:t>
            </w:r>
            <w:r>
              <w:t>английский</w:t>
            </w:r>
            <w:r>
              <w:rPr>
                <w:spacing w:val="1"/>
              </w:rPr>
              <w:t xml:space="preserve"> </w:t>
            </w:r>
            <w:r>
              <w:t>язык)</w:t>
            </w:r>
          </w:p>
        </w:tc>
        <w:tc>
          <w:tcPr>
            <w:tcW w:w="1535" w:type="dxa"/>
          </w:tcPr>
          <w:p w:rsidR="00F140A7" w:rsidRDefault="00060ED6">
            <w:pPr>
              <w:pStyle w:val="TableParagraph"/>
              <w:spacing w:line="244" w:lineRule="exact"/>
              <w:ind w:left="107"/>
            </w:pPr>
            <w:r>
              <w:t>ВПР</w:t>
            </w:r>
          </w:p>
          <w:p w:rsidR="00F140A7" w:rsidRDefault="00060ED6">
            <w:pPr>
              <w:pStyle w:val="TableParagraph"/>
              <w:ind w:left="107" w:right="154"/>
            </w:pPr>
            <w:r>
              <w:t>(русский язык,</w:t>
            </w:r>
            <w:r>
              <w:rPr>
                <w:spacing w:val="1"/>
              </w:rPr>
              <w:t xml:space="preserve"> </w:t>
            </w:r>
            <w:r>
              <w:t>математика, история,</w:t>
            </w:r>
          </w:p>
          <w:p w:rsidR="00F140A7" w:rsidRDefault="00060ED6">
            <w:pPr>
              <w:pStyle w:val="TableParagraph"/>
              <w:ind w:right="360"/>
              <w:jc w:val="both"/>
            </w:pPr>
            <w:r>
              <w:t>биология,</w:t>
            </w:r>
            <w:r>
              <w:rPr>
                <w:spacing w:val="1"/>
              </w:rPr>
              <w:t xml:space="preserve"> </w:t>
            </w:r>
            <w:r>
              <w:t>география,</w:t>
            </w:r>
          </w:p>
          <w:p w:rsidR="00F140A7" w:rsidRDefault="00060ED6">
            <w:pPr>
              <w:pStyle w:val="TableParagraph"/>
              <w:ind w:left="83" w:right="98"/>
              <w:jc w:val="center"/>
            </w:pPr>
            <w:r>
              <w:t>обществозние</w:t>
            </w:r>
          </w:p>
          <w:p w:rsidR="00F140A7" w:rsidRDefault="00060ED6">
            <w:pPr>
              <w:pStyle w:val="TableParagraph"/>
              <w:ind w:right="305"/>
            </w:pPr>
            <w:r>
              <w:t>физика,</w:t>
            </w:r>
            <w:r>
              <w:rPr>
                <w:spacing w:val="1"/>
              </w:rPr>
              <w:t xml:space="preserve"> </w:t>
            </w:r>
            <w:r>
              <w:t>английский</w:t>
            </w:r>
          </w:p>
          <w:p w:rsidR="00F140A7" w:rsidRDefault="00060ED6">
            <w:pPr>
              <w:pStyle w:val="TableParagraph"/>
            </w:pPr>
            <w:r>
              <w:t>язык)</w:t>
            </w:r>
          </w:p>
        </w:tc>
        <w:tc>
          <w:tcPr>
            <w:tcW w:w="2005" w:type="dxa"/>
            <w:tcBorders>
              <w:right w:val="nil"/>
            </w:tcBorders>
          </w:tcPr>
          <w:p w:rsidR="00F140A7" w:rsidRDefault="00060ED6">
            <w:pPr>
              <w:pStyle w:val="TableParagraph"/>
              <w:ind w:left="107" w:right="-71"/>
            </w:pPr>
            <w:r>
              <w:t>Промежуточн</w:t>
            </w:r>
            <w:r>
              <w:rPr>
                <w:spacing w:val="1"/>
              </w:rPr>
              <w:t xml:space="preserve"> </w:t>
            </w:r>
            <w:r>
              <w:t>аттестация (в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-52"/>
              </w:rPr>
              <w:t xml:space="preserve"> </w:t>
            </w:r>
            <w:r>
              <w:t>УП)</w:t>
            </w:r>
          </w:p>
        </w:tc>
      </w:tr>
      <w:tr w:rsidR="00F140A7" w:rsidTr="000A7D6C">
        <w:trPr>
          <w:trHeight w:val="3312"/>
          <w:jc w:val="right"/>
        </w:trPr>
        <w:tc>
          <w:tcPr>
            <w:tcW w:w="964" w:type="dxa"/>
          </w:tcPr>
          <w:p w:rsidR="00F140A7" w:rsidRDefault="00060ED6">
            <w:pPr>
              <w:pStyle w:val="TableParagraph"/>
              <w:spacing w:line="317" w:lineRule="exact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 w:rsidR="000A7D6C">
              <w:rPr>
                <w:b/>
                <w:sz w:val="28"/>
              </w:rPr>
              <w:t>класс</w:t>
            </w:r>
          </w:p>
        </w:tc>
        <w:tc>
          <w:tcPr>
            <w:tcW w:w="1984" w:type="dxa"/>
          </w:tcPr>
          <w:p w:rsidR="00F140A7" w:rsidRDefault="00F140A7">
            <w:pPr>
              <w:pStyle w:val="TableParagraph"/>
              <w:spacing w:before="8"/>
              <w:rPr>
                <w:sz w:val="20"/>
              </w:rPr>
            </w:pPr>
          </w:p>
          <w:p w:rsidR="00F140A7" w:rsidRDefault="00060ED6">
            <w:pPr>
              <w:pStyle w:val="TableParagraph"/>
              <w:ind w:left="113"/>
            </w:pPr>
            <w:r>
              <w:rPr>
                <w:sz w:val="20"/>
              </w:rPr>
              <w:t>1.</w:t>
            </w:r>
            <w:r>
              <w:t>Входные</w:t>
            </w:r>
            <w:r>
              <w:rPr>
                <w:spacing w:val="2"/>
              </w:rPr>
              <w:t xml:space="preserve"> </w:t>
            </w:r>
            <w:r w:rsidR="000A7D6C">
              <w:t>контроль</w:t>
            </w:r>
            <w:r>
              <w:t>ные</w:t>
            </w:r>
            <w:r>
              <w:rPr>
                <w:spacing w:val="-1"/>
              </w:rPr>
              <w:t xml:space="preserve"> </w:t>
            </w:r>
            <w:r>
              <w:t>работы по</w:t>
            </w:r>
          </w:p>
          <w:p w:rsidR="00F140A7" w:rsidRDefault="00060ED6">
            <w:pPr>
              <w:pStyle w:val="TableParagraph"/>
              <w:spacing w:before="1"/>
              <w:ind w:left="108" w:right="777" w:firstLine="4"/>
            </w:pPr>
            <w:r>
              <w:t>русскомуязыку,</w:t>
            </w:r>
            <w:r>
              <w:rPr>
                <w:spacing w:val="-52"/>
              </w:rPr>
              <w:t xml:space="preserve"> </w:t>
            </w:r>
            <w:r>
              <w:t>математике</w:t>
            </w:r>
          </w:p>
        </w:tc>
        <w:tc>
          <w:tcPr>
            <w:tcW w:w="1478" w:type="dxa"/>
          </w:tcPr>
          <w:p w:rsidR="00F140A7" w:rsidRDefault="00F140A7">
            <w:pPr>
              <w:pStyle w:val="TableParagraph"/>
              <w:spacing w:before="8"/>
              <w:rPr>
                <w:sz w:val="20"/>
              </w:rPr>
            </w:pPr>
          </w:p>
          <w:p w:rsidR="00F140A7" w:rsidRDefault="00060ED6">
            <w:pPr>
              <w:pStyle w:val="TableParagraph"/>
              <w:ind w:left="116" w:right="105" w:firstLine="177"/>
            </w:pPr>
            <w:r>
              <w:t>1. ВПР за 7</w:t>
            </w:r>
            <w:r>
              <w:rPr>
                <w:spacing w:val="1"/>
              </w:rPr>
              <w:t xml:space="preserve"> </w:t>
            </w:r>
            <w:r>
              <w:t>класс</w:t>
            </w:r>
            <w:r>
              <w:rPr>
                <w:spacing w:val="-13"/>
              </w:rPr>
              <w:t xml:space="preserve"> </w:t>
            </w:r>
            <w:r>
              <w:t>(русский</w:t>
            </w:r>
            <w:r>
              <w:rPr>
                <w:spacing w:val="-52"/>
              </w:rPr>
              <w:t xml:space="preserve"> </w:t>
            </w:r>
            <w:r>
              <w:t>язык,</w:t>
            </w:r>
          </w:p>
          <w:p w:rsidR="00F140A7" w:rsidRDefault="00060ED6">
            <w:pPr>
              <w:pStyle w:val="TableParagraph"/>
              <w:spacing w:before="5"/>
              <w:ind w:left="142" w:right="214" w:hanging="5"/>
              <w:rPr>
                <w:rFonts w:ascii="Arial MT" w:hAnsi="Arial MT"/>
                <w:sz w:val="23"/>
              </w:rPr>
            </w:pPr>
            <w:r>
              <w:t>математика,</w:t>
            </w:r>
            <w:r>
              <w:rPr>
                <w:spacing w:val="1"/>
              </w:rPr>
              <w:t xml:space="preserve"> </w:t>
            </w:r>
            <w:r>
              <w:t>иностранный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  <w:r>
              <w:rPr>
                <w:rFonts w:ascii="Arial MT" w:hAnsi="Arial MT"/>
                <w:sz w:val="23"/>
              </w:rPr>
              <w:t>)</w:t>
            </w:r>
          </w:p>
        </w:tc>
        <w:tc>
          <w:tcPr>
            <w:tcW w:w="1629" w:type="dxa"/>
          </w:tcPr>
          <w:p w:rsidR="00F140A7" w:rsidRDefault="00060ED6">
            <w:pPr>
              <w:pStyle w:val="TableParagraph"/>
              <w:ind w:left="198" w:right="160" w:hanging="3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тематических</w:t>
            </w:r>
            <w:r>
              <w:rPr>
                <w:spacing w:val="-52"/>
              </w:rPr>
              <w:t xml:space="preserve"> </w:t>
            </w:r>
            <w:r>
              <w:t>контрольных</w:t>
            </w:r>
            <w:r>
              <w:rPr>
                <w:spacing w:val="-52"/>
              </w:rPr>
              <w:t xml:space="preserve"> </w:t>
            </w:r>
            <w:r>
              <w:t>работ по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  <w:r>
              <w:rPr>
                <w:spacing w:val="-5"/>
              </w:rPr>
              <w:t xml:space="preserve"> </w:t>
            </w:r>
            <w:r>
              <w:t>в</w:t>
            </w:r>
          </w:p>
          <w:p w:rsidR="00F140A7" w:rsidRDefault="00060ED6">
            <w:pPr>
              <w:pStyle w:val="TableParagraph"/>
              <w:ind w:left="114" w:right="90" w:hanging="5"/>
            </w:pP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календарно-</w:t>
            </w:r>
            <w:r>
              <w:rPr>
                <w:spacing w:val="1"/>
              </w:rPr>
              <w:t xml:space="preserve"> </w:t>
            </w:r>
            <w:r>
              <w:t>тематическим</w:t>
            </w:r>
            <w:r>
              <w:rPr>
                <w:spacing w:val="1"/>
              </w:rPr>
              <w:t xml:space="preserve"> </w:t>
            </w:r>
            <w:r>
              <w:t>планированием</w:t>
            </w:r>
          </w:p>
        </w:tc>
        <w:tc>
          <w:tcPr>
            <w:tcW w:w="1642" w:type="dxa"/>
          </w:tcPr>
          <w:p w:rsidR="00F140A7" w:rsidRDefault="00060ED6">
            <w:pPr>
              <w:pStyle w:val="TableParagraph"/>
              <w:spacing w:line="242" w:lineRule="auto"/>
              <w:ind w:left="127" w:right="159"/>
            </w:pPr>
            <w:r>
              <w:t>Административн</w:t>
            </w:r>
            <w:r>
              <w:rPr>
                <w:spacing w:val="-52"/>
              </w:rPr>
              <w:t xml:space="preserve"> </w:t>
            </w:r>
            <w:r>
              <w:t>ые</w:t>
            </w:r>
          </w:p>
          <w:p w:rsidR="00F140A7" w:rsidRDefault="00060ED6">
            <w:pPr>
              <w:pStyle w:val="TableParagraph"/>
              <w:ind w:left="163" w:right="136" w:hanging="5"/>
            </w:pPr>
            <w:r>
              <w:t>контрольные</w:t>
            </w:r>
            <w:r>
              <w:rPr>
                <w:spacing w:val="1"/>
              </w:rPr>
              <w:t xml:space="preserve"> </w:t>
            </w:r>
            <w:r>
              <w:t>работы за первое</w:t>
            </w:r>
            <w:r>
              <w:rPr>
                <w:spacing w:val="1"/>
              </w:rPr>
              <w:t xml:space="preserve"> </w:t>
            </w:r>
            <w:r>
              <w:t>полугодие по</w:t>
            </w:r>
            <w:r>
              <w:rPr>
                <w:spacing w:val="1"/>
              </w:rPr>
              <w:t xml:space="preserve"> </w:t>
            </w:r>
            <w:r>
              <w:t>химии,</w:t>
            </w:r>
            <w:r>
              <w:rPr>
                <w:spacing w:val="-10"/>
              </w:rPr>
              <w:t xml:space="preserve"> </w:t>
            </w:r>
            <w:r>
              <w:t>биологии</w:t>
            </w:r>
          </w:p>
        </w:tc>
        <w:tc>
          <w:tcPr>
            <w:tcW w:w="1603" w:type="dxa"/>
          </w:tcPr>
          <w:p w:rsidR="00F140A7" w:rsidRDefault="00060ED6">
            <w:pPr>
              <w:pStyle w:val="TableParagraph"/>
              <w:ind w:left="116" w:right="136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тематически</w:t>
            </w:r>
            <w:r>
              <w:rPr>
                <w:spacing w:val="-52"/>
              </w:rPr>
              <w:t xml:space="preserve"> </w:t>
            </w:r>
            <w:r>
              <w:t>х контроль-</w:t>
            </w:r>
            <w:r>
              <w:rPr>
                <w:spacing w:val="1"/>
              </w:rPr>
              <w:t xml:space="preserve"> </w:t>
            </w:r>
            <w:r>
              <w:t>ных работ</w:t>
            </w:r>
            <w:r>
              <w:rPr>
                <w:spacing w:val="1"/>
              </w:rPr>
              <w:t xml:space="preserve"> </w:t>
            </w:r>
            <w:r>
              <w:t>по предметам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календарно-</w:t>
            </w:r>
            <w:r>
              <w:rPr>
                <w:spacing w:val="-52"/>
              </w:rPr>
              <w:t xml:space="preserve"> </w:t>
            </w:r>
            <w:r>
              <w:t>тематически</w:t>
            </w:r>
            <w:r>
              <w:rPr>
                <w:spacing w:val="-52"/>
              </w:rPr>
              <w:t xml:space="preserve"> </w:t>
            </w:r>
            <w:r>
              <w:t>м</w:t>
            </w:r>
          </w:p>
          <w:p w:rsidR="00F140A7" w:rsidRDefault="00060ED6">
            <w:pPr>
              <w:pStyle w:val="TableParagraph"/>
              <w:ind w:left="116" w:right="80"/>
            </w:pPr>
            <w:r>
              <w:t>планировани</w:t>
            </w:r>
            <w:r>
              <w:rPr>
                <w:spacing w:val="-52"/>
              </w:rPr>
              <w:t xml:space="preserve"> </w:t>
            </w:r>
            <w:r>
              <w:t>ем</w:t>
            </w:r>
          </w:p>
        </w:tc>
        <w:tc>
          <w:tcPr>
            <w:tcW w:w="1562" w:type="dxa"/>
          </w:tcPr>
          <w:p w:rsidR="00F140A7" w:rsidRDefault="00060ED6">
            <w:pPr>
              <w:pStyle w:val="TableParagraph"/>
              <w:ind w:left="120" w:right="123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тематически</w:t>
            </w:r>
            <w:r>
              <w:rPr>
                <w:spacing w:val="-52"/>
              </w:rPr>
              <w:t xml:space="preserve"> </w:t>
            </w:r>
            <w:r>
              <w:t>х контрольных</w:t>
            </w:r>
            <w:r>
              <w:rPr>
                <w:spacing w:val="1"/>
              </w:rPr>
              <w:t xml:space="preserve"> </w:t>
            </w:r>
            <w:r>
              <w:t>работ по</w:t>
            </w:r>
            <w:r>
              <w:rPr>
                <w:spacing w:val="1"/>
              </w:rPr>
              <w:t xml:space="preserve"> </w:t>
            </w:r>
            <w:r>
              <w:t>предметам в</w:t>
            </w:r>
            <w:r>
              <w:rPr>
                <w:spacing w:val="-52"/>
              </w:rPr>
              <w:t xml:space="preserve"> </w:t>
            </w:r>
            <w:r>
              <w:t>соответстви</w:t>
            </w:r>
            <w:r>
              <w:rPr>
                <w:spacing w:val="-52"/>
              </w:rPr>
              <w:t xml:space="preserve"> </w:t>
            </w:r>
            <w:r>
              <w:t>и с</w:t>
            </w:r>
          </w:p>
          <w:p w:rsidR="00F140A7" w:rsidRDefault="00060ED6">
            <w:pPr>
              <w:pStyle w:val="TableParagraph"/>
              <w:ind w:left="120" w:right="138"/>
              <w:jc w:val="both"/>
            </w:pPr>
            <w:r>
              <w:t>календарно-</w:t>
            </w:r>
            <w:r>
              <w:rPr>
                <w:spacing w:val="-53"/>
              </w:rPr>
              <w:t xml:space="preserve"> </w:t>
            </w:r>
            <w:r>
              <w:t>тематически</w:t>
            </w:r>
            <w:r>
              <w:rPr>
                <w:spacing w:val="-53"/>
              </w:rPr>
              <w:t xml:space="preserve"> </w:t>
            </w:r>
            <w:r>
              <w:t>м</w:t>
            </w:r>
          </w:p>
          <w:p w:rsidR="00F140A7" w:rsidRDefault="00060ED6">
            <w:pPr>
              <w:pStyle w:val="TableParagraph"/>
              <w:spacing w:line="252" w:lineRule="exact"/>
              <w:ind w:left="120" w:right="81"/>
            </w:pPr>
            <w:r>
              <w:t>планировани</w:t>
            </w:r>
            <w:r>
              <w:rPr>
                <w:spacing w:val="-52"/>
              </w:rPr>
              <w:t xml:space="preserve"> </w:t>
            </w:r>
            <w:r>
              <w:t>ем</w:t>
            </w:r>
          </w:p>
        </w:tc>
        <w:tc>
          <w:tcPr>
            <w:tcW w:w="1374" w:type="dxa"/>
          </w:tcPr>
          <w:p w:rsidR="00F140A7" w:rsidRDefault="00060ED6">
            <w:pPr>
              <w:pStyle w:val="TableParagraph"/>
              <w:spacing w:line="242" w:lineRule="auto"/>
              <w:ind w:right="285"/>
            </w:pPr>
            <w:r>
              <w:t>ВПР(русский язык,</w:t>
            </w:r>
          </w:p>
          <w:p w:rsidR="00F140A7" w:rsidRDefault="00060ED6">
            <w:pPr>
              <w:pStyle w:val="TableParagraph"/>
              <w:ind w:right="191"/>
            </w:pPr>
            <w:r>
              <w:t>математика,</w:t>
            </w:r>
            <w:r>
              <w:rPr>
                <w:spacing w:val="-52"/>
              </w:rPr>
              <w:t xml:space="preserve"> </w:t>
            </w:r>
            <w:r>
              <w:t>история,</w:t>
            </w:r>
          </w:p>
          <w:p w:rsidR="00F140A7" w:rsidRDefault="00060ED6">
            <w:pPr>
              <w:pStyle w:val="TableParagraph"/>
              <w:ind w:right="102"/>
            </w:pPr>
            <w:r>
              <w:t>биология,</w:t>
            </w:r>
            <w:r>
              <w:rPr>
                <w:spacing w:val="1"/>
              </w:rPr>
              <w:t xml:space="preserve"> </w:t>
            </w:r>
            <w:r>
              <w:t>география,</w:t>
            </w:r>
            <w:r>
              <w:rPr>
                <w:spacing w:val="1"/>
              </w:rPr>
              <w:t xml:space="preserve"> </w:t>
            </w:r>
            <w:r>
              <w:t>обществозна</w:t>
            </w:r>
            <w:r>
              <w:rPr>
                <w:spacing w:val="-52"/>
              </w:rPr>
              <w:t xml:space="preserve"> </w:t>
            </w:r>
            <w:r>
              <w:t>ние,</w:t>
            </w:r>
            <w:r>
              <w:rPr>
                <w:spacing w:val="-6"/>
              </w:rPr>
              <w:t xml:space="preserve"> </w:t>
            </w:r>
            <w:r>
              <w:t>физика,</w:t>
            </w:r>
          </w:p>
          <w:p w:rsidR="00F140A7" w:rsidRDefault="00060ED6">
            <w:pPr>
              <w:pStyle w:val="TableParagraph"/>
              <w:spacing w:line="251" w:lineRule="exact"/>
            </w:pPr>
            <w:r>
              <w:t>химия)</w:t>
            </w:r>
          </w:p>
        </w:tc>
        <w:tc>
          <w:tcPr>
            <w:tcW w:w="1535" w:type="dxa"/>
          </w:tcPr>
          <w:p w:rsidR="00F140A7" w:rsidRDefault="00060ED6">
            <w:pPr>
              <w:pStyle w:val="TableParagraph"/>
              <w:spacing w:line="244" w:lineRule="exact"/>
              <w:ind w:left="107"/>
            </w:pPr>
            <w:r>
              <w:t>ВПР</w:t>
            </w:r>
          </w:p>
          <w:p w:rsidR="00F140A7" w:rsidRDefault="00060ED6">
            <w:pPr>
              <w:pStyle w:val="TableParagraph"/>
              <w:ind w:left="107" w:right="154"/>
            </w:pPr>
            <w:r>
              <w:t>(русский язык,</w:t>
            </w:r>
            <w:r>
              <w:rPr>
                <w:spacing w:val="1"/>
              </w:rPr>
              <w:t xml:space="preserve"> </w:t>
            </w:r>
            <w:r>
              <w:t>математика, история,</w:t>
            </w:r>
          </w:p>
          <w:p w:rsidR="00F140A7" w:rsidRDefault="00060ED6">
            <w:pPr>
              <w:pStyle w:val="TableParagraph"/>
              <w:ind w:right="360"/>
              <w:jc w:val="both"/>
            </w:pPr>
            <w:r>
              <w:t>биология,</w:t>
            </w:r>
            <w:r>
              <w:rPr>
                <w:spacing w:val="1"/>
              </w:rPr>
              <w:t xml:space="preserve"> </w:t>
            </w:r>
            <w:r>
              <w:t>география,</w:t>
            </w:r>
          </w:p>
          <w:p w:rsidR="00F140A7" w:rsidRDefault="00060ED6">
            <w:pPr>
              <w:pStyle w:val="TableParagraph"/>
              <w:spacing w:line="252" w:lineRule="exact"/>
              <w:ind w:left="83" w:right="98"/>
              <w:jc w:val="center"/>
            </w:pPr>
            <w:r>
              <w:t>обществозние</w:t>
            </w:r>
          </w:p>
          <w:p w:rsidR="00F140A7" w:rsidRDefault="00060ED6">
            <w:pPr>
              <w:pStyle w:val="TableParagraph"/>
              <w:spacing w:line="252" w:lineRule="exact"/>
              <w:ind w:left="89" w:right="95"/>
              <w:jc w:val="center"/>
            </w:pPr>
            <w:r>
              <w:t>,</w:t>
            </w:r>
            <w:r>
              <w:rPr>
                <w:spacing w:val="-7"/>
              </w:rPr>
              <w:t xml:space="preserve"> </w:t>
            </w:r>
            <w:r>
              <w:t>физика,</w:t>
            </w:r>
            <w:r>
              <w:rPr>
                <w:spacing w:val="-7"/>
              </w:rPr>
              <w:t xml:space="preserve"> </w:t>
            </w:r>
            <w:r>
              <w:t>химия)</w:t>
            </w:r>
          </w:p>
        </w:tc>
        <w:tc>
          <w:tcPr>
            <w:tcW w:w="2005" w:type="dxa"/>
            <w:tcBorders>
              <w:right w:val="nil"/>
            </w:tcBorders>
          </w:tcPr>
          <w:p w:rsidR="00F140A7" w:rsidRDefault="00060ED6">
            <w:pPr>
              <w:pStyle w:val="TableParagraph"/>
              <w:ind w:left="107" w:right="-71"/>
            </w:pPr>
            <w:r>
              <w:t>Промежуточн</w:t>
            </w:r>
            <w:r>
              <w:rPr>
                <w:spacing w:val="1"/>
              </w:rPr>
              <w:t xml:space="preserve"> </w:t>
            </w:r>
            <w:r>
              <w:t>аттестация (в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-52"/>
              </w:rPr>
              <w:t xml:space="preserve"> </w:t>
            </w:r>
            <w:r>
              <w:t>УП)</w:t>
            </w:r>
          </w:p>
        </w:tc>
      </w:tr>
      <w:tr w:rsidR="00F140A7" w:rsidTr="000A7D6C">
        <w:trPr>
          <w:trHeight w:val="3336"/>
          <w:jc w:val="right"/>
        </w:trPr>
        <w:tc>
          <w:tcPr>
            <w:tcW w:w="964" w:type="dxa"/>
          </w:tcPr>
          <w:p w:rsidR="00F140A7" w:rsidRDefault="00060ED6">
            <w:pPr>
              <w:pStyle w:val="TableParagraph"/>
              <w:spacing w:line="320" w:lineRule="exact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 w:rsidR="000A7D6C">
              <w:rPr>
                <w:b/>
                <w:sz w:val="28"/>
              </w:rPr>
              <w:t>класс</w:t>
            </w:r>
          </w:p>
        </w:tc>
        <w:tc>
          <w:tcPr>
            <w:tcW w:w="1984" w:type="dxa"/>
          </w:tcPr>
          <w:p w:rsidR="00F140A7" w:rsidRDefault="00060ED6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ind w:right="281" w:firstLine="0"/>
              <w:jc w:val="left"/>
            </w:pPr>
            <w:r>
              <w:t>Входные контрольные</w:t>
            </w:r>
            <w:r>
              <w:rPr>
                <w:spacing w:val="-1"/>
              </w:rPr>
              <w:t xml:space="preserve"> </w:t>
            </w:r>
            <w:r>
              <w:t>работы по</w:t>
            </w:r>
          </w:p>
          <w:p w:rsidR="00F140A7" w:rsidRDefault="00060ED6">
            <w:pPr>
              <w:pStyle w:val="TableParagraph"/>
              <w:spacing w:line="244" w:lineRule="auto"/>
              <w:ind w:left="108" w:right="777" w:firstLine="4"/>
            </w:pPr>
            <w:r>
              <w:t>русскомуязматематике</w:t>
            </w:r>
          </w:p>
          <w:p w:rsidR="00F140A7" w:rsidRDefault="00060ED6">
            <w:pPr>
              <w:pStyle w:val="TableParagraph"/>
              <w:numPr>
                <w:ilvl w:val="0"/>
                <w:numId w:val="2"/>
              </w:numPr>
              <w:tabs>
                <w:tab w:val="left" w:pos="526"/>
              </w:tabs>
              <w:ind w:left="129" w:right="171" w:firstLine="163"/>
              <w:jc w:val="left"/>
            </w:pPr>
            <w:r>
              <w:t>ВПР за 8 класс</w:t>
            </w:r>
            <w:r>
              <w:rPr>
                <w:spacing w:val="1"/>
              </w:rPr>
              <w:t xml:space="preserve"> </w:t>
            </w:r>
            <w:r>
              <w:t>(предметы по случай</w:t>
            </w:r>
            <w:r>
              <w:rPr>
                <w:spacing w:val="-52"/>
              </w:rPr>
              <w:t xml:space="preserve"> </w:t>
            </w:r>
            <w:r>
              <w:t>ному выбору:история,</w:t>
            </w:r>
            <w:r>
              <w:rPr>
                <w:spacing w:val="-52"/>
              </w:rPr>
              <w:t xml:space="preserve"> </w:t>
            </w:r>
            <w:r>
              <w:t>биология, обществознание,</w:t>
            </w:r>
            <w:r>
              <w:rPr>
                <w:spacing w:val="-1"/>
              </w:rPr>
              <w:t xml:space="preserve"> </w:t>
            </w:r>
            <w:r>
              <w:t>физика, химия,</w:t>
            </w:r>
          </w:p>
          <w:p w:rsidR="00F140A7" w:rsidRDefault="00060ED6">
            <w:pPr>
              <w:pStyle w:val="TableParagraph"/>
              <w:spacing w:line="249" w:lineRule="exact"/>
              <w:ind w:left="108"/>
            </w:pPr>
            <w:r>
              <w:t>география)</w:t>
            </w:r>
          </w:p>
        </w:tc>
        <w:tc>
          <w:tcPr>
            <w:tcW w:w="1478" w:type="dxa"/>
          </w:tcPr>
          <w:p w:rsidR="00F140A7" w:rsidRDefault="00F140A7">
            <w:pPr>
              <w:pStyle w:val="TableParagraph"/>
            </w:pPr>
          </w:p>
        </w:tc>
        <w:tc>
          <w:tcPr>
            <w:tcW w:w="1629" w:type="dxa"/>
          </w:tcPr>
          <w:p w:rsidR="00F140A7" w:rsidRDefault="00F140A7">
            <w:pPr>
              <w:pStyle w:val="TableParagraph"/>
              <w:spacing w:before="11"/>
              <w:rPr>
                <w:sz w:val="20"/>
              </w:rPr>
            </w:pPr>
          </w:p>
          <w:p w:rsidR="00F140A7" w:rsidRDefault="00060ED6">
            <w:pPr>
              <w:pStyle w:val="TableParagraph"/>
              <w:ind w:left="198" w:right="160" w:hanging="3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тематических</w:t>
            </w:r>
            <w:r>
              <w:rPr>
                <w:spacing w:val="-52"/>
              </w:rPr>
              <w:t xml:space="preserve"> </w:t>
            </w:r>
            <w:r>
              <w:t>контрольных</w:t>
            </w:r>
            <w:r>
              <w:rPr>
                <w:spacing w:val="-52"/>
              </w:rPr>
              <w:t xml:space="preserve"> </w:t>
            </w:r>
            <w:r>
              <w:t>работ по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  <w:r>
              <w:rPr>
                <w:spacing w:val="-5"/>
              </w:rPr>
              <w:t xml:space="preserve"> </w:t>
            </w:r>
            <w:r>
              <w:t>в</w:t>
            </w:r>
          </w:p>
          <w:p w:rsidR="00F140A7" w:rsidRDefault="00060ED6">
            <w:pPr>
              <w:pStyle w:val="TableParagraph"/>
              <w:ind w:left="114" w:right="90" w:hanging="5"/>
            </w:pP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календарно-</w:t>
            </w:r>
            <w:r>
              <w:rPr>
                <w:spacing w:val="1"/>
              </w:rPr>
              <w:t xml:space="preserve"> </w:t>
            </w:r>
            <w:r>
              <w:t>тематическим</w:t>
            </w:r>
            <w:r>
              <w:rPr>
                <w:spacing w:val="1"/>
              </w:rPr>
              <w:t xml:space="preserve"> </w:t>
            </w:r>
            <w:r>
              <w:t>планированием</w:t>
            </w:r>
          </w:p>
        </w:tc>
        <w:tc>
          <w:tcPr>
            <w:tcW w:w="1642" w:type="dxa"/>
          </w:tcPr>
          <w:p w:rsidR="00F140A7" w:rsidRDefault="00F140A7">
            <w:pPr>
              <w:pStyle w:val="TableParagraph"/>
              <w:spacing w:before="11"/>
              <w:rPr>
                <w:sz w:val="20"/>
              </w:rPr>
            </w:pPr>
          </w:p>
          <w:p w:rsidR="00F140A7" w:rsidRDefault="00060ED6">
            <w:pPr>
              <w:pStyle w:val="TableParagraph"/>
              <w:ind w:left="163" w:right="119" w:hanging="3"/>
            </w:pPr>
            <w:r>
              <w:t>Административн</w:t>
            </w:r>
            <w:r>
              <w:rPr>
                <w:spacing w:val="-52"/>
              </w:rPr>
              <w:t xml:space="preserve"> </w:t>
            </w:r>
            <w:r>
              <w:t>ые контрольные</w:t>
            </w:r>
            <w:r>
              <w:rPr>
                <w:spacing w:val="1"/>
              </w:rPr>
              <w:t xml:space="preserve"> </w:t>
            </w:r>
            <w:r>
              <w:t>работы за первое</w:t>
            </w:r>
            <w:r>
              <w:rPr>
                <w:spacing w:val="-52"/>
              </w:rPr>
              <w:t xml:space="preserve"> </w:t>
            </w:r>
            <w:r>
              <w:t>полугодие по</w:t>
            </w:r>
            <w:r>
              <w:rPr>
                <w:spacing w:val="1"/>
              </w:rPr>
              <w:t xml:space="preserve"> </w:t>
            </w:r>
            <w:r>
              <w:t>русскому языку,</w:t>
            </w:r>
            <w:r>
              <w:rPr>
                <w:spacing w:val="1"/>
              </w:rPr>
              <w:t xml:space="preserve"> </w:t>
            </w:r>
            <w:r>
              <w:t>математике</w:t>
            </w:r>
          </w:p>
        </w:tc>
        <w:tc>
          <w:tcPr>
            <w:tcW w:w="1603" w:type="dxa"/>
          </w:tcPr>
          <w:p w:rsidR="00F140A7" w:rsidRDefault="00060ED6">
            <w:pPr>
              <w:pStyle w:val="TableParagraph"/>
              <w:ind w:left="140" w:right="112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тематически</w:t>
            </w:r>
            <w:r>
              <w:rPr>
                <w:spacing w:val="-52"/>
              </w:rPr>
              <w:t xml:space="preserve"> </w:t>
            </w:r>
            <w:r>
              <w:t>х контроль-</w:t>
            </w:r>
            <w:r>
              <w:rPr>
                <w:spacing w:val="1"/>
              </w:rPr>
              <w:t xml:space="preserve"> </w:t>
            </w:r>
            <w:r>
              <w:t>ных работ</w:t>
            </w:r>
            <w:r>
              <w:rPr>
                <w:spacing w:val="1"/>
              </w:rPr>
              <w:t xml:space="preserve"> </w:t>
            </w:r>
            <w:r>
              <w:t>по предметам в</w:t>
            </w:r>
            <w:r>
              <w:rPr>
                <w:spacing w:val="7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календарно-</w:t>
            </w:r>
            <w:r>
              <w:rPr>
                <w:spacing w:val="-52"/>
              </w:rPr>
              <w:t xml:space="preserve"> </w:t>
            </w:r>
            <w:r>
              <w:t>тематически</w:t>
            </w:r>
            <w:r>
              <w:rPr>
                <w:spacing w:val="-52"/>
              </w:rPr>
              <w:t xml:space="preserve"> </w:t>
            </w:r>
            <w:r>
              <w:t>м</w:t>
            </w:r>
          </w:p>
          <w:p w:rsidR="00F140A7" w:rsidRDefault="00060ED6">
            <w:pPr>
              <w:pStyle w:val="TableParagraph"/>
              <w:spacing w:line="252" w:lineRule="exact"/>
              <w:ind w:left="121" w:right="75"/>
            </w:pPr>
            <w:r>
              <w:t>планировани</w:t>
            </w:r>
            <w:r>
              <w:rPr>
                <w:spacing w:val="-52"/>
              </w:rPr>
              <w:t xml:space="preserve"> </w:t>
            </w:r>
            <w:r>
              <w:t>ем</w:t>
            </w:r>
          </w:p>
        </w:tc>
        <w:tc>
          <w:tcPr>
            <w:tcW w:w="1562" w:type="dxa"/>
          </w:tcPr>
          <w:p w:rsidR="00F140A7" w:rsidRDefault="00060ED6">
            <w:pPr>
              <w:pStyle w:val="TableParagraph"/>
              <w:ind w:left="156" w:right="109" w:firstLine="136"/>
            </w:pPr>
            <w:r>
              <w:t>Итоговое</w:t>
            </w:r>
            <w:r>
              <w:rPr>
                <w:spacing w:val="1"/>
              </w:rPr>
              <w:t xml:space="preserve"> </w:t>
            </w:r>
            <w:r>
              <w:t>собеседован</w:t>
            </w:r>
          </w:p>
          <w:p w:rsidR="00F140A7" w:rsidRDefault="00060ED6">
            <w:pPr>
              <w:pStyle w:val="TableParagraph"/>
              <w:spacing w:line="251" w:lineRule="exact"/>
              <w:ind w:left="624"/>
            </w:pPr>
            <w:r>
              <w:t>ие</w:t>
            </w:r>
          </w:p>
        </w:tc>
        <w:tc>
          <w:tcPr>
            <w:tcW w:w="1374" w:type="dxa"/>
          </w:tcPr>
          <w:p w:rsidR="00F140A7" w:rsidRDefault="00F140A7">
            <w:pPr>
              <w:pStyle w:val="TableParagraph"/>
              <w:spacing w:before="11"/>
              <w:rPr>
                <w:sz w:val="20"/>
              </w:rPr>
            </w:pPr>
          </w:p>
          <w:p w:rsidR="00F140A7" w:rsidRDefault="00060ED6">
            <w:pPr>
              <w:pStyle w:val="TableParagraph"/>
              <w:ind w:left="118" w:right="101"/>
            </w:pPr>
            <w:r>
              <w:t>Репетиционн</w:t>
            </w:r>
            <w:r>
              <w:rPr>
                <w:spacing w:val="-52"/>
              </w:rPr>
              <w:t xml:space="preserve"> </w:t>
            </w:r>
            <w:r>
              <w:t>ые экзамены</w:t>
            </w:r>
            <w:r>
              <w:rPr>
                <w:spacing w:val="-52"/>
              </w:rPr>
              <w:t xml:space="preserve"> </w:t>
            </w:r>
            <w:r>
              <w:t>по русскому</w:t>
            </w:r>
            <w:r>
              <w:rPr>
                <w:spacing w:val="1"/>
              </w:rPr>
              <w:t xml:space="preserve"> </w:t>
            </w:r>
            <w:r>
              <w:t>языку,</w:t>
            </w:r>
          </w:p>
          <w:p w:rsidR="00F140A7" w:rsidRDefault="00060ED6">
            <w:pPr>
              <w:pStyle w:val="TableParagraph"/>
              <w:spacing w:before="1"/>
              <w:ind w:left="118" w:right="87"/>
            </w:pPr>
            <w:r>
              <w:t>математике в</w:t>
            </w:r>
            <w:r>
              <w:rPr>
                <w:spacing w:val="-52"/>
              </w:rPr>
              <w:t xml:space="preserve"> </w:t>
            </w:r>
            <w:r>
              <w:t>форме</w:t>
            </w:r>
            <w:r>
              <w:rPr>
                <w:spacing w:val="-4"/>
              </w:rPr>
              <w:t xml:space="preserve"> </w:t>
            </w:r>
            <w:r>
              <w:t>ОГЭ</w:t>
            </w:r>
          </w:p>
        </w:tc>
        <w:tc>
          <w:tcPr>
            <w:tcW w:w="1535" w:type="dxa"/>
          </w:tcPr>
          <w:p w:rsidR="00F140A7" w:rsidRDefault="00060ED6">
            <w:pPr>
              <w:pStyle w:val="TableParagraph"/>
              <w:ind w:left="124" w:right="134" w:firstLine="2"/>
            </w:pPr>
            <w:r>
              <w:t>Репетиционные</w:t>
            </w:r>
            <w:r>
              <w:rPr>
                <w:spacing w:val="-52"/>
              </w:rPr>
              <w:t xml:space="preserve"> </w:t>
            </w:r>
            <w:r>
              <w:t>экзамены по</w:t>
            </w:r>
            <w:r>
              <w:rPr>
                <w:spacing w:val="1"/>
              </w:rPr>
              <w:t xml:space="preserve"> </w:t>
            </w:r>
            <w:r>
              <w:t>выбору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форме</w:t>
            </w:r>
            <w:r>
              <w:rPr>
                <w:spacing w:val="-52"/>
              </w:rPr>
              <w:t xml:space="preserve"> </w:t>
            </w:r>
            <w:r>
              <w:t>ОГЭ</w:t>
            </w:r>
          </w:p>
        </w:tc>
        <w:tc>
          <w:tcPr>
            <w:tcW w:w="2005" w:type="dxa"/>
            <w:tcBorders>
              <w:right w:val="nil"/>
            </w:tcBorders>
          </w:tcPr>
          <w:p w:rsidR="00F140A7" w:rsidRDefault="00060ED6">
            <w:pPr>
              <w:pStyle w:val="TableParagraph"/>
              <w:ind w:left="107" w:right="-71"/>
            </w:pPr>
            <w:r>
              <w:t>Промежуточн</w:t>
            </w:r>
            <w:r>
              <w:rPr>
                <w:spacing w:val="1"/>
              </w:rPr>
              <w:t xml:space="preserve"> </w:t>
            </w:r>
            <w:r>
              <w:t>аттестация (в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-52"/>
              </w:rPr>
              <w:t xml:space="preserve"> </w:t>
            </w:r>
            <w:r>
              <w:t>УП)</w:t>
            </w:r>
          </w:p>
          <w:p w:rsidR="00F140A7" w:rsidRDefault="00F140A7">
            <w:pPr>
              <w:pStyle w:val="TableParagraph"/>
              <w:rPr>
                <w:sz w:val="21"/>
              </w:rPr>
            </w:pPr>
          </w:p>
          <w:p w:rsidR="00F140A7" w:rsidRDefault="00060ED6">
            <w:pPr>
              <w:pStyle w:val="TableParagraph"/>
              <w:spacing w:before="1"/>
              <w:ind w:left="107" w:right="68"/>
            </w:pPr>
            <w:r>
              <w:t>ГИА в форме</w:t>
            </w:r>
            <w:r>
              <w:rPr>
                <w:spacing w:val="-52"/>
              </w:rPr>
              <w:t xml:space="preserve"> </w:t>
            </w:r>
            <w:r>
              <w:t>ОГЭ</w:t>
            </w:r>
          </w:p>
        </w:tc>
      </w:tr>
    </w:tbl>
    <w:p w:rsidR="00F140A7" w:rsidRDefault="00F140A7">
      <w:pPr>
        <w:sectPr w:rsidR="00F140A7">
          <w:pgSz w:w="16850" w:h="11920" w:orient="landscape"/>
          <w:pgMar w:top="820" w:right="0" w:bottom="280" w:left="620" w:header="720" w:footer="720" w:gutter="0"/>
          <w:cols w:space="720"/>
        </w:sect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4"/>
        <w:gridCol w:w="1803"/>
        <w:gridCol w:w="1559"/>
        <w:gridCol w:w="1597"/>
        <w:gridCol w:w="1829"/>
        <w:gridCol w:w="1378"/>
        <w:gridCol w:w="1382"/>
        <w:gridCol w:w="1412"/>
        <w:gridCol w:w="1694"/>
        <w:gridCol w:w="2387"/>
      </w:tblGrid>
      <w:tr w:rsidR="00F140A7" w:rsidTr="000A7D6C">
        <w:trPr>
          <w:trHeight w:val="3310"/>
          <w:jc w:val="right"/>
        </w:trPr>
        <w:tc>
          <w:tcPr>
            <w:tcW w:w="1194" w:type="dxa"/>
          </w:tcPr>
          <w:p w:rsidR="00F140A7" w:rsidRDefault="00060ED6">
            <w:pPr>
              <w:pStyle w:val="TableParagraph"/>
              <w:spacing w:line="317" w:lineRule="exact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10</w:t>
            </w:r>
            <w:r w:rsidR="000A7D6C">
              <w:rPr>
                <w:b/>
                <w:sz w:val="28"/>
              </w:rPr>
              <w:t>класс</w:t>
            </w:r>
          </w:p>
        </w:tc>
        <w:tc>
          <w:tcPr>
            <w:tcW w:w="1803" w:type="dxa"/>
          </w:tcPr>
          <w:p w:rsidR="00F140A7" w:rsidRDefault="00F140A7">
            <w:pPr>
              <w:pStyle w:val="TableParagraph"/>
              <w:spacing w:before="2"/>
              <w:rPr>
                <w:sz w:val="21"/>
              </w:rPr>
            </w:pPr>
          </w:p>
          <w:p w:rsidR="00F140A7" w:rsidRDefault="00060ED6">
            <w:pPr>
              <w:pStyle w:val="TableParagraph"/>
              <w:ind w:left="213" w:right="290" w:firstLine="2"/>
              <w:jc w:val="both"/>
            </w:pPr>
            <w:r>
              <w:t>Входные контроль-</w:t>
            </w:r>
            <w:r>
              <w:rPr>
                <w:spacing w:val="1"/>
              </w:rPr>
              <w:t xml:space="preserve"> </w:t>
            </w:r>
            <w:r>
              <w:t>ныеработы по пред</w:t>
            </w:r>
            <w:r>
              <w:rPr>
                <w:spacing w:val="-52"/>
              </w:rPr>
              <w:t xml:space="preserve"> </w:t>
            </w:r>
            <w:r>
              <w:t>метам</w:t>
            </w:r>
          </w:p>
        </w:tc>
        <w:tc>
          <w:tcPr>
            <w:tcW w:w="1559" w:type="dxa"/>
          </w:tcPr>
          <w:p w:rsidR="00F140A7" w:rsidRDefault="00060ED6">
            <w:pPr>
              <w:pStyle w:val="TableParagraph"/>
              <w:ind w:left="178" w:right="140" w:firstLine="2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тематических</w:t>
            </w:r>
            <w:r>
              <w:rPr>
                <w:spacing w:val="-52"/>
              </w:rPr>
              <w:t xml:space="preserve"> </w:t>
            </w:r>
            <w:r>
              <w:t>контрольных</w:t>
            </w:r>
            <w:r>
              <w:rPr>
                <w:spacing w:val="-52"/>
              </w:rPr>
              <w:t xml:space="preserve"> </w:t>
            </w:r>
            <w:r>
              <w:t>работ по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F140A7" w:rsidRDefault="00060ED6">
            <w:pPr>
              <w:pStyle w:val="TableParagraph"/>
              <w:spacing w:line="235" w:lineRule="auto"/>
              <w:ind w:left="118" w:right="102" w:firstLine="2"/>
            </w:pPr>
            <w:r>
              <w:t>соответствии с</w:t>
            </w:r>
            <w:r>
              <w:rPr>
                <w:spacing w:val="-52"/>
              </w:rPr>
              <w:t xml:space="preserve"> </w:t>
            </w:r>
            <w:r>
              <w:t>календарно-</w:t>
            </w:r>
            <w:r>
              <w:rPr>
                <w:spacing w:val="1"/>
              </w:rPr>
              <w:t xml:space="preserve"> </w:t>
            </w:r>
            <w:r>
              <w:t>тематическим</w:t>
            </w:r>
            <w:r>
              <w:rPr>
                <w:spacing w:val="1"/>
              </w:rPr>
              <w:t xml:space="preserve"> </w:t>
            </w:r>
            <w:r>
              <w:t>планирова-</w:t>
            </w:r>
            <w:r>
              <w:rPr>
                <w:spacing w:val="1"/>
              </w:rPr>
              <w:t xml:space="preserve"> </w:t>
            </w:r>
            <w:r>
              <w:t>нием</w:t>
            </w:r>
          </w:p>
        </w:tc>
        <w:tc>
          <w:tcPr>
            <w:tcW w:w="1597" w:type="dxa"/>
          </w:tcPr>
          <w:p w:rsidR="00F140A7" w:rsidRDefault="00060ED6">
            <w:pPr>
              <w:pStyle w:val="TableParagraph"/>
              <w:ind w:left="198" w:right="160" w:hanging="3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тематических</w:t>
            </w:r>
            <w:r>
              <w:rPr>
                <w:spacing w:val="-52"/>
              </w:rPr>
              <w:t xml:space="preserve"> </w:t>
            </w:r>
            <w:r>
              <w:t>контрольных</w:t>
            </w:r>
            <w:r>
              <w:rPr>
                <w:spacing w:val="-52"/>
              </w:rPr>
              <w:t xml:space="preserve"> </w:t>
            </w:r>
            <w:r>
              <w:t>работ по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  <w:r>
              <w:rPr>
                <w:spacing w:val="-5"/>
              </w:rPr>
              <w:t xml:space="preserve"> </w:t>
            </w:r>
            <w:r>
              <w:t>в</w:t>
            </w:r>
          </w:p>
          <w:p w:rsidR="00F140A7" w:rsidRDefault="00060ED6">
            <w:pPr>
              <w:pStyle w:val="TableParagraph"/>
              <w:spacing w:line="237" w:lineRule="auto"/>
              <w:ind w:left="97" w:right="107" w:firstLine="45"/>
            </w:pPr>
            <w:r>
              <w:t>соответствии с</w:t>
            </w:r>
            <w:r>
              <w:rPr>
                <w:spacing w:val="-52"/>
              </w:rPr>
              <w:t xml:space="preserve"> </w:t>
            </w:r>
            <w:r>
              <w:t>календарно-</w:t>
            </w:r>
            <w:r>
              <w:rPr>
                <w:spacing w:val="1"/>
              </w:rPr>
              <w:t xml:space="preserve"> </w:t>
            </w:r>
            <w:r>
              <w:t>тематическим</w:t>
            </w:r>
            <w:r>
              <w:rPr>
                <w:spacing w:val="1"/>
              </w:rPr>
              <w:t xml:space="preserve"> </w:t>
            </w:r>
            <w:r>
              <w:t>планированием</w:t>
            </w:r>
          </w:p>
        </w:tc>
        <w:tc>
          <w:tcPr>
            <w:tcW w:w="1829" w:type="dxa"/>
          </w:tcPr>
          <w:p w:rsidR="00F140A7" w:rsidRDefault="00060ED6">
            <w:pPr>
              <w:pStyle w:val="TableParagraph"/>
              <w:spacing w:line="242" w:lineRule="auto"/>
              <w:ind w:left="127" w:right="159"/>
            </w:pPr>
            <w:r>
              <w:t>Административн</w:t>
            </w:r>
            <w:r>
              <w:rPr>
                <w:spacing w:val="-52"/>
              </w:rPr>
              <w:t xml:space="preserve"> </w:t>
            </w:r>
            <w:r>
              <w:t>ые</w:t>
            </w:r>
          </w:p>
          <w:p w:rsidR="00F140A7" w:rsidRDefault="00060ED6">
            <w:pPr>
              <w:pStyle w:val="TableParagraph"/>
              <w:ind w:left="163" w:right="122" w:hanging="5"/>
            </w:pPr>
            <w:r>
              <w:t>контрольные</w:t>
            </w:r>
            <w:r>
              <w:rPr>
                <w:spacing w:val="1"/>
              </w:rPr>
              <w:t xml:space="preserve"> </w:t>
            </w:r>
            <w:r>
              <w:t>ра-</w:t>
            </w:r>
            <w:r>
              <w:rPr>
                <w:spacing w:val="1"/>
              </w:rPr>
              <w:t xml:space="preserve"> </w:t>
            </w:r>
            <w:r>
              <w:t>боты за первое</w:t>
            </w:r>
            <w:r>
              <w:rPr>
                <w:spacing w:val="1"/>
              </w:rPr>
              <w:t xml:space="preserve"> </w:t>
            </w:r>
            <w:r>
              <w:t>полугодие по английскому</w:t>
            </w:r>
            <w:r>
              <w:rPr>
                <w:spacing w:val="-11"/>
              </w:rPr>
              <w:t xml:space="preserve"> </w:t>
            </w:r>
            <w:r>
              <w:t>языку</w:t>
            </w:r>
          </w:p>
        </w:tc>
        <w:tc>
          <w:tcPr>
            <w:tcW w:w="1378" w:type="dxa"/>
          </w:tcPr>
          <w:p w:rsidR="00F140A7" w:rsidRDefault="00060ED6">
            <w:pPr>
              <w:pStyle w:val="TableParagraph"/>
              <w:ind w:left="116" w:right="136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тематически</w:t>
            </w:r>
            <w:r>
              <w:rPr>
                <w:spacing w:val="-52"/>
              </w:rPr>
              <w:t xml:space="preserve"> </w:t>
            </w:r>
            <w:r>
              <w:t>х контроль-</w:t>
            </w:r>
            <w:r>
              <w:rPr>
                <w:spacing w:val="1"/>
              </w:rPr>
              <w:t xml:space="preserve"> </w:t>
            </w:r>
            <w:r>
              <w:t>ных работ</w:t>
            </w:r>
            <w:r>
              <w:rPr>
                <w:spacing w:val="1"/>
              </w:rPr>
              <w:t xml:space="preserve"> </w:t>
            </w:r>
            <w:r>
              <w:t>по предме-</w:t>
            </w:r>
            <w:r>
              <w:rPr>
                <w:spacing w:val="1"/>
              </w:rPr>
              <w:t xml:space="preserve"> </w:t>
            </w:r>
            <w:r>
              <w:t>там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соот-</w:t>
            </w:r>
            <w:r>
              <w:rPr>
                <w:spacing w:val="1"/>
              </w:rPr>
              <w:t xml:space="preserve"> </w:t>
            </w:r>
            <w:r>
              <w:t>ветствии с</w:t>
            </w:r>
            <w:r>
              <w:rPr>
                <w:spacing w:val="1"/>
              </w:rPr>
              <w:t xml:space="preserve"> </w:t>
            </w:r>
            <w:r>
              <w:t>календарно-</w:t>
            </w:r>
            <w:r>
              <w:rPr>
                <w:spacing w:val="-52"/>
              </w:rPr>
              <w:t xml:space="preserve"> </w:t>
            </w:r>
            <w:r>
              <w:t>тематически</w:t>
            </w:r>
            <w:r>
              <w:rPr>
                <w:spacing w:val="-52"/>
              </w:rPr>
              <w:t xml:space="preserve"> </w:t>
            </w:r>
            <w:r>
              <w:t>м</w:t>
            </w:r>
          </w:p>
          <w:p w:rsidR="00F140A7" w:rsidRDefault="00060ED6">
            <w:pPr>
              <w:pStyle w:val="TableParagraph"/>
              <w:spacing w:before="6" w:line="225" w:lineRule="auto"/>
              <w:ind w:left="116" w:right="80"/>
            </w:pPr>
            <w:r>
              <w:t>планировани</w:t>
            </w:r>
            <w:r>
              <w:rPr>
                <w:spacing w:val="-52"/>
              </w:rPr>
              <w:t xml:space="preserve"> </w:t>
            </w:r>
            <w:r>
              <w:t>ем</w:t>
            </w:r>
          </w:p>
        </w:tc>
        <w:tc>
          <w:tcPr>
            <w:tcW w:w="1382" w:type="dxa"/>
          </w:tcPr>
          <w:p w:rsidR="00F140A7" w:rsidRDefault="00060ED6">
            <w:pPr>
              <w:pStyle w:val="TableParagraph"/>
              <w:ind w:left="120" w:right="123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тематически</w:t>
            </w:r>
            <w:r>
              <w:rPr>
                <w:spacing w:val="-52"/>
              </w:rPr>
              <w:t xml:space="preserve"> </w:t>
            </w:r>
            <w:r>
              <w:t>х кон-</w:t>
            </w:r>
            <w:r>
              <w:rPr>
                <w:spacing w:val="1"/>
              </w:rPr>
              <w:t xml:space="preserve"> </w:t>
            </w:r>
            <w:r>
              <w:t>трольных</w:t>
            </w:r>
            <w:r>
              <w:rPr>
                <w:spacing w:val="1"/>
              </w:rPr>
              <w:t xml:space="preserve"> </w:t>
            </w:r>
            <w:r>
              <w:t>работ по</w:t>
            </w:r>
            <w:r>
              <w:rPr>
                <w:spacing w:val="1"/>
              </w:rPr>
              <w:t xml:space="preserve"> </w:t>
            </w:r>
            <w:r>
              <w:t>предметам в</w:t>
            </w:r>
            <w:r>
              <w:rPr>
                <w:spacing w:val="-52"/>
              </w:rPr>
              <w:t xml:space="preserve"> </w:t>
            </w:r>
            <w:r>
              <w:t>соответстви</w:t>
            </w:r>
            <w:r>
              <w:rPr>
                <w:spacing w:val="-52"/>
              </w:rPr>
              <w:t xml:space="preserve"> </w:t>
            </w:r>
            <w:r>
              <w:t>и с</w:t>
            </w:r>
          </w:p>
          <w:p w:rsidR="00F140A7" w:rsidRDefault="00060ED6">
            <w:pPr>
              <w:pStyle w:val="TableParagraph"/>
              <w:spacing w:line="242" w:lineRule="auto"/>
              <w:ind w:left="120" w:right="138"/>
              <w:jc w:val="both"/>
            </w:pPr>
            <w:r>
              <w:t>календарно-</w:t>
            </w:r>
            <w:r>
              <w:rPr>
                <w:spacing w:val="-53"/>
              </w:rPr>
              <w:t xml:space="preserve"> </w:t>
            </w:r>
            <w:r>
              <w:t>тематически</w:t>
            </w:r>
            <w:r>
              <w:rPr>
                <w:spacing w:val="-53"/>
              </w:rPr>
              <w:t xml:space="preserve"> </w:t>
            </w:r>
            <w:r>
              <w:t>м</w:t>
            </w:r>
          </w:p>
          <w:p w:rsidR="00F140A7" w:rsidRDefault="00060ED6">
            <w:pPr>
              <w:pStyle w:val="TableParagraph"/>
              <w:spacing w:line="238" w:lineRule="exact"/>
              <w:ind w:left="120" w:right="81"/>
            </w:pPr>
            <w:r>
              <w:t>планировани</w:t>
            </w:r>
            <w:r>
              <w:rPr>
                <w:spacing w:val="-52"/>
              </w:rPr>
              <w:t xml:space="preserve"> </w:t>
            </w:r>
            <w:r>
              <w:t>ем</w:t>
            </w:r>
          </w:p>
        </w:tc>
        <w:tc>
          <w:tcPr>
            <w:tcW w:w="1412" w:type="dxa"/>
          </w:tcPr>
          <w:p w:rsidR="00F140A7" w:rsidRDefault="00060ED6">
            <w:pPr>
              <w:pStyle w:val="TableParagraph"/>
              <w:ind w:left="118" w:right="87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тематически</w:t>
            </w:r>
            <w:r>
              <w:rPr>
                <w:spacing w:val="1"/>
              </w:rPr>
              <w:t xml:space="preserve"> </w:t>
            </w:r>
            <w:r>
              <w:t>х контроль-</w:t>
            </w:r>
            <w:r>
              <w:rPr>
                <w:spacing w:val="1"/>
              </w:rPr>
              <w:t xml:space="preserve"> </w:t>
            </w:r>
            <w:r>
              <w:t>ныхработ по</w:t>
            </w:r>
            <w:r>
              <w:rPr>
                <w:spacing w:val="1"/>
              </w:rPr>
              <w:t xml:space="preserve"> </w:t>
            </w:r>
            <w:r>
              <w:t>предметам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52"/>
              </w:rPr>
              <w:t xml:space="preserve"> </w:t>
            </w:r>
            <w:r>
              <w:t>с</w:t>
            </w:r>
          </w:p>
          <w:p w:rsidR="00F140A7" w:rsidRDefault="00060ED6">
            <w:pPr>
              <w:pStyle w:val="TableParagraph"/>
              <w:spacing w:line="242" w:lineRule="auto"/>
              <w:ind w:left="118" w:right="170"/>
              <w:jc w:val="both"/>
            </w:pPr>
            <w:r>
              <w:t>календарно-</w:t>
            </w:r>
            <w:r>
              <w:rPr>
                <w:spacing w:val="-53"/>
              </w:rPr>
              <w:t xml:space="preserve"> </w:t>
            </w:r>
            <w:r>
              <w:t>тематически</w:t>
            </w:r>
            <w:r>
              <w:rPr>
                <w:spacing w:val="-53"/>
              </w:rPr>
              <w:t xml:space="preserve"> </w:t>
            </w:r>
            <w:r>
              <w:t>м</w:t>
            </w:r>
          </w:p>
          <w:p w:rsidR="00F140A7" w:rsidRDefault="00060ED6">
            <w:pPr>
              <w:pStyle w:val="TableParagraph"/>
              <w:spacing w:line="225" w:lineRule="auto"/>
              <w:ind w:left="118" w:right="114"/>
            </w:pPr>
            <w:r>
              <w:t>планировани</w:t>
            </w:r>
            <w:r>
              <w:rPr>
                <w:spacing w:val="-52"/>
              </w:rPr>
              <w:t xml:space="preserve"> </w:t>
            </w:r>
            <w:r>
              <w:t>ем</w:t>
            </w:r>
          </w:p>
        </w:tc>
        <w:tc>
          <w:tcPr>
            <w:tcW w:w="1694" w:type="dxa"/>
          </w:tcPr>
          <w:p w:rsidR="00F140A7" w:rsidRDefault="00060ED6">
            <w:pPr>
              <w:pStyle w:val="TableParagraph"/>
              <w:ind w:left="119" w:right="341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тематических</w:t>
            </w:r>
            <w:r>
              <w:rPr>
                <w:spacing w:val="-52"/>
              </w:rPr>
              <w:t xml:space="preserve"> </w:t>
            </w:r>
            <w:r>
              <w:t>контрольных</w:t>
            </w:r>
            <w:r>
              <w:rPr>
                <w:spacing w:val="-52"/>
              </w:rPr>
              <w:t xml:space="preserve"> </w:t>
            </w:r>
            <w:r>
              <w:t>работ по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F140A7" w:rsidRDefault="00060ED6">
            <w:pPr>
              <w:pStyle w:val="TableParagraph"/>
              <w:spacing w:line="237" w:lineRule="auto"/>
              <w:ind w:left="119" w:right="187"/>
            </w:pP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календарно-</w:t>
            </w:r>
            <w:r>
              <w:rPr>
                <w:spacing w:val="1"/>
              </w:rPr>
              <w:t xml:space="preserve"> </w:t>
            </w:r>
            <w:r>
              <w:t>тематическим</w:t>
            </w:r>
            <w:r>
              <w:rPr>
                <w:spacing w:val="1"/>
              </w:rPr>
              <w:t xml:space="preserve"> </w:t>
            </w:r>
            <w:r>
              <w:t>планированием</w:t>
            </w:r>
          </w:p>
        </w:tc>
        <w:tc>
          <w:tcPr>
            <w:tcW w:w="2387" w:type="dxa"/>
            <w:tcBorders>
              <w:right w:val="nil"/>
            </w:tcBorders>
          </w:tcPr>
          <w:p w:rsidR="00F140A7" w:rsidRDefault="00F140A7">
            <w:pPr>
              <w:pStyle w:val="TableParagraph"/>
              <w:spacing w:before="11"/>
              <w:rPr>
                <w:sz w:val="20"/>
              </w:rPr>
            </w:pPr>
          </w:p>
          <w:p w:rsidR="00F140A7" w:rsidRDefault="00060ED6">
            <w:pPr>
              <w:pStyle w:val="TableParagraph"/>
              <w:ind w:left="107" w:right="-71"/>
            </w:pPr>
            <w:r>
              <w:t>Промежуточн</w:t>
            </w:r>
            <w:r>
              <w:rPr>
                <w:spacing w:val="1"/>
              </w:rPr>
              <w:t xml:space="preserve"> </w:t>
            </w:r>
            <w:r>
              <w:t>аттестация (в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-52"/>
              </w:rPr>
              <w:t xml:space="preserve"> </w:t>
            </w:r>
            <w:r>
              <w:t>УП)</w:t>
            </w:r>
          </w:p>
        </w:tc>
      </w:tr>
      <w:tr w:rsidR="00F140A7" w:rsidTr="000A7D6C">
        <w:trPr>
          <w:trHeight w:val="3338"/>
          <w:jc w:val="right"/>
        </w:trPr>
        <w:tc>
          <w:tcPr>
            <w:tcW w:w="1194" w:type="dxa"/>
          </w:tcPr>
          <w:p w:rsidR="00F140A7" w:rsidRDefault="00060ED6">
            <w:pPr>
              <w:pStyle w:val="TableParagraph"/>
              <w:spacing w:line="317" w:lineRule="exact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 w:rsidR="000A7D6C">
              <w:rPr>
                <w:b/>
                <w:sz w:val="28"/>
              </w:rPr>
              <w:t>класс</w:t>
            </w:r>
          </w:p>
        </w:tc>
        <w:tc>
          <w:tcPr>
            <w:tcW w:w="1803" w:type="dxa"/>
          </w:tcPr>
          <w:p w:rsidR="00F140A7" w:rsidRDefault="00F140A7">
            <w:pPr>
              <w:pStyle w:val="TableParagraph"/>
              <w:spacing w:before="1"/>
              <w:rPr>
                <w:sz w:val="21"/>
              </w:rPr>
            </w:pPr>
          </w:p>
          <w:p w:rsidR="00F140A7" w:rsidRDefault="00060ED6">
            <w:pPr>
              <w:pStyle w:val="TableParagraph"/>
              <w:ind w:left="213" w:right="290" w:firstLine="2"/>
              <w:jc w:val="both"/>
            </w:pPr>
            <w:r>
              <w:t>Входные контрольные работы по предметам</w:t>
            </w:r>
          </w:p>
        </w:tc>
        <w:tc>
          <w:tcPr>
            <w:tcW w:w="1559" w:type="dxa"/>
          </w:tcPr>
          <w:p w:rsidR="00F140A7" w:rsidRDefault="00F140A7">
            <w:pPr>
              <w:pStyle w:val="TableParagraph"/>
            </w:pPr>
          </w:p>
        </w:tc>
        <w:tc>
          <w:tcPr>
            <w:tcW w:w="1597" w:type="dxa"/>
          </w:tcPr>
          <w:p w:rsidR="00F140A7" w:rsidRDefault="00060ED6">
            <w:pPr>
              <w:pStyle w:val="TableParagraph"/>
              <w:ind w:left="198" w:right="160" w:hanging="3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тематических</w:t>
            </w:r>
            <w:r>
              <w:rPr>
                <w:spacing w:val="-52"/>
              </w:rPr>
              <w:t xml:space="preserve"> </w:t>
            </w:r>
            <w:r>
              <w:t>контрольных</w:t>
            </w:r>
            <w:r>
              <w:rPr>
                <w:spacing w:val="-52"/>
              </w:rPr>
              <w:t xml:space="preserve"> </w:t>
            </w:r>
            <w:r>
              <w:t>работ по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  <w:r>
              <w:rPr>
                <w:spacing w:val="-5"/>
              </w:rPr>
              <w:t xml:space="preserve"> </w:t>
            </w:r>
            <w:r>
              <w:t>в</w:t>
            </w:r>
          </w:p>
          <w:p w:rsidR="00F140A7" w:rsidRDefault="00060ED6">
            <w:pPr>
              <w:pStyle w:val="TableParagraph"/>
              <w:ind w:left="114" w:right="90" w:hanging="5"/>
            </w:pP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календарно-</w:t>
            </w:r>
            <w:r>
              <w:rPr>
                <w:spacing w:val="1"/>
              </w:rPr>
              <w:t xml:space="preserve"> </w:t>
            </w:r>
            <w:r>
              <w:t>тематическим</w:t>
            </w:r>
            <w:r>
              <w:rPr>
                <w:spacing w:val="1"/>
              </w:rPr>
              <w:t xml:space="preserve"> </w:t>
            </w:r>
            <w:r>
              <w:t>планированием</w:t>
            </w:r>
          </w:p>
        </w:tc>
        <w:tc>
          <w:tcPr>
            <w:tcW w:w="1829" w:type="dxa"/>
          </w:tcPr>
          <w:p w:rsidR="00F140A7" w:rsidRDefault="00060ED6">
            <w:pPr>
              <w:pStyle w:val="TableParagraph"/>
              <w:tabs>
                <w:tab w:val="left" w:pos="611"/>
              </w:tabs>
              <w:ind w:right="360"/>
            </w:pPr>
            <w:r>
              <w:t>Итоговое</w:t>
            </w:r>
            <w:r>
              <w:rPr>
                <w:spacing w:val="1"/>
              </w:rPr>
              <w:t xml:space="preserve"> </w:t>
            </w:r>
            <w:r>
              <w:t>сочинение</w:t>
            </w:r>
            <w:r>
              <w:rPr>
                <w:spacing w:val="1"/>
              </w:rPr>
              <w:t xml:space="preserve"> </w:t>
            </w:r>
            <w:r>
              <w:t>(изложение)</w:t>
            </w:r>
          </w:p>
          <w:p w:rsidR="00F140A7" w:rsidRDefault="00060ED6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ind w:left="144" w:right="110" w:firstLine="0"/>
              <w:jc w:val="left"/>
            </w:pPr>
            <w:r>
              <w:t>Административ</w:t>
            </w:r>
            <w:r>
              <w:rPr>
                <w:spacing w:val="-52"/>
              </w:rPr>
              <w:t xml:space="preserve"> </w:t>
            </w:r>
            <w:r>
              <w:t>ные</w:t>
            </w:r>
          </w:p>
          <w:p w:rsidR="00F140A7" w:rsidRDefault="00060ED6">
            <w:pPr>
              <w:pStyle w:val="TableParagraph"/>
              <w:ind w:left="163" w:right="169" w:hanging="5"/>
            </w:pPr>
            <w:r>
              <w:t>контрольные работы за первое</w:t>
            </w:r>
            <w:r>
              <w:rPr>
                <w:spacing w:val="1"/>
              </w:rPr>
              <w:t xml:space="preserve"> </w:t>
            </w:r>
            <w:r>
              <w:t>полугодие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F140A7" w:rsidRDefault="00060ED6">
            <w:pPr>
              <w:pStyle w:val="TableParagraph"/>
              <w:ind w:left="163"/>
            </w:pPr>
            <w:r>
              <w:t>математике</w:t>
            </w:r>
          </w:p>
        </w:tc>
        <w:tc>
          <w:tcPr>
            <w:tcW w:w="1378" w:type="dxa"/>
          </w:tcPr>
          <w:p w:rsidR="00F140A7" w:rsidRDefault="00060ED6">
            <w:pPr>
              <w:pStyle w:val="TableParagraph"/>
              <w:ind w:left="116" w:right="136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тематически</w:t>
            </w:r>
            <w:r>
              <w:rPr>
                <w:spacing w:val="-52"/>
              </w:rPr>
              <w:t xml:space="preserve"> </w:t>
            </w:r>
            <w:r>
              <w:t>х контроль-</w:t>
            </w:r>
            <w:r>
              <w:rPr>
                <w:spacing w:val="1"/>
              </w:rPr>
              <w:t xml:space="preserve"> </w:t>
            </w:r>
            <w:r>
              <w:t>ных работ</w:t>
            </w:r>
            <w:r>
              <w:rPr>
                <w:spacing w:val="1"/>
              </w:rPr>
              <w:t xml:space="preserve"> </w:t>
            </w:r>
            <w:r>
              <w:t>по предме-</w:t>
            </w:r>
            <w:r>
              <w:rPr>
                <w:spacing w:val="1"/>
              </w:rPr>
              <w:t xml:space="preserve"> </w:t>
            </w:r>
            <w:r>
              <w:t>там в</w:t>
            </w:r>
            <w:r>
              <w:rPr>
                <w:spacing w:val="2"/>
              </w:rPr>
              <w:t xml:space="preserve"> </w:t>
            </w:r>
            <w:r>
              <w:t>соот-</w:t>
            </w:r>
            <w:r>
              <w:rPr>
                <w:spacing w:val="1"/>
              </w:rPr>
              <w:t xml:space="preserve"> </w:t>
            </w:r>
            <w:r>
              <w:t>ветствии с</w:t>
            </w:r>
            <w:r>
              <w:rPr>
                <w:spacing w:val="1"/>
              </w:rPr>
              <w:t xml:space="preserve"> </w:t>
            </w:r>
            <w:r>
              <w:t>календарно-</w:t>
            </w:r>
            <w:r>
              <w:rPr>
                <w:spacing w:val="-52"/>
              </w:rPr>
              <w:t xml:space="preserve"> </w:t>
            </w:r>
            <w:r>
              <w:t>тематически</w:t>
            </w:r>
            <w:r>
              <w:rPr>
                <w:spacing w:val="-52"/>
              </w:rPr>
              <w:t xml:space="preserve"> </w:t>
            </w:r>
            <w:r>
              <w:t>м</w:t>
            </w:r>
          </w:p>
          <w:p w:rsidR="00F140A7" w:rsidRDefault="00060ED6">
            <w:pPr>
              <w:pStyle w:val="TableParagraph"/>
              <w:ind w:left="116" w:right="80"/>
            </w:pPr>
            <w:r>
              <w:t>планировани</w:t>
            </w:r>
            <w:r>
              <w:rPr>
                <w:spacing w:val="-52"/>
              </w:rPr>
              <w:t xml:space="preserve"> </w:t>
            </w:r>
            <w:r>
              <w:t>ем</w:t>
            </w:r>
          </w:p>
        </w:tc>
        <w:tc>
          <w:tcPr>
            <w:tcW w:w="1382" w:type="dxa"/>
          </w:tcPr>
          <w:p w:rsidR="00F140A7" w:rsidRDefault="00060ED6">
            <w:pPr>
              <w:pStyle w:val="TableParagraph"/>
              <w:ind w:left="120" w:right="138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тематически</w:t>
            </w:r>
            <w:r>
              <w:rPr>
                <w:spacing w:val="-52"/>
              </w:rPr>
              <w:t xml:space="preserve"> </w:t>
            </w:r>
            <w:r>
              <w:t>х кон-</w:t>
            </w:r>
            <w:r>
              <w:rPr>
                <w:spacing w:val="1"/>
              </w:rPr>
              <w:t xml:space="preserve"> </w:t>
            </w:r>
            <w:r>
              <w:t>трольных</w:t>
            </w:r>
            <w:r>
              <w:rPr>
                <w:spacing w:val="1"/>
              </w:rPr>
              <w:t xml:space="preserve"> </w:t>
            </w:r>
            <w:r>
              <w:t>работ по</w:t>
            </w:r>
            <w:r>
              <w:rPr>
                <w:spacing w:val="1"/>
              </w:rPr>
              <w:t xml:space="preserve"> </w:t>
            </w:r>
            <w:r>
              <w:t>предметам в</w:t>
            </w:r>
            <w:r>
              <w:rPr>
                <w:spacing w:val="-52"/>
              </w:rPr>
              <w:t xml:space="preserve"> </w:t>
            </w:r>
            <w:r>
              <w:t>соответ-</w:t>
            </w:r>
          </w:p>
          <w:p w:rsidR="00F140A7" w:rsidRDefault="00060ED6">
            <w:pPr>
              <w:pStyle w:val="TableParagraph"/>
              <w:spacing w:line="252" w:lineRule="exact"/>
              <w:ind w:left="120"/>
            </w:pPr>
            <w:r>
              <w:t>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F140A7" w:rsidRDefault="00060ED6">
            <w:pPr>
              <w:pStyle w:val="TableParagraph"/>
              <w:ind w:left="120" w:right="138"/>
              <w:jc w:val="both"/>
            </w:pPr>
            <w:r>
              <w:t>календарно-</w:t>
            </w:r>
            <w:r>
              <w:rPr>
                <w:spacing w:val="-53"/>
              </w:rPr>
              <w:t xml:space="preserve"> </w:t>
            </w:r>
            <w:r>
              <w:t>тематически</w:t>
            </w:r>
            <w:r>
              <w:rPr>
                <w:spacing w:val="-53"/>
              </w:rPr>
              <w:t xml:space="preserve"> </w:t>
            </w:r>
            <w:r>
              <w:t>м</w:t>
            </w:r>
          </w:p>
          <w:p w:rsidR="00F140A7" w:rsidRDefault="00060ED6">
            <w:pPr>
              <w:pStyle w:val="TableParagraph"/>
              <w:spacing w:line="252" w:lineRule="exact"/>
              <w:ind w:left="120" w:right="81"/>
            </w:pPr>
            <w:r>
              <w:t>планировани</w:t>
            </w:r>
            <w:r>
              <w:rPr>
                <w:spacing w:val="-52"/>
              </w:rPr>
              <w:t xml:space="preserve"> </w:t>
            </w:r>
            <w:r>
              <w:t>ем</w:t>
            </w:r>
          </w:p>
        </w:tc>
        <w:tc>
          <w:tcPr>
            <w:tcW w:w="1412" w:type="dxa"/>
          </w:tcPr>
          <w:p w:rsidR="00F140A7" w:rsidRDefault="00060ED6">
            <w:pPr>
              <w:pStyle w:val="TableParagraph"/>
              <w:ind w:left="133" w:right="86"/>
            </w:pPr>
            <w:r>
              <w:t>Репетиционн</w:t>
            </w:r>
            <w:r>
              <w:rPr>
                <w:spacing w:val="-52"/>
              </w:rPr>
              <w:t xml:space="preserve"> </w:t>
            </w:r>
            <w:r>
              <w:t>ые экзамены</w:t>
            </w:r>
            <w:r>
              <w:rPr>
                <w:spacing w:val="-52"/>
              </w:rPr>
              <w:t xml:space="preserve"> </w:t>
            </w:r>
            <w:r>
              <w:t>по предметам в форме</w:t>
            </w:r>
            <w:r>
              <w:rPr>
                <w:spacing w:val="1"/>
              </w:rPr>
              <w:t xml:space="preserve"> </w:t>
            </w:r>
            <w:r>
              <w:t>ЕГЭ</w:t>
            </w:r>
          </w:p>
        </w:tc>
        <w:tc>
          <w:tcPr>
            <w:tcW w:w="1694" w:type="dxa"/>
          </w:tcPr>
          <w:p w:rsidR="00F140A7" w:rsidRDefault="00F140A7">
            <w:pPr>
              <w:pStyle w:val="TableParagraph"/>
              <w:spacing w:before="10"/>
              <w:rPr>
                <w:sz w:val="20"/>
              </w:rPr>
            </w:pPr>
          </w:p>
          <w:p w:rsidR="00F140A7" w:rsidRDefault="00060ED6">
            <w:pPr>
              <w:pStyle w:val="TableParagraph"/>
              <w:spacing w:before="1"/>
              <w:ind w:left="107" w:right="163"/>
            </w:pPr>
            <w:r>
              <w:t>Репетиционные</w:t>
            </w:r>
            <w:r>
              <w:rPr>
                <w:spacing w:val="-52"/>
              </w:rPr>
              <w:t xml:space="preserve"> </w:t>
            </w:r>
            <w:r>
              <w:t>экзамены по</w:t>
            </w:r>
            <w:r>
              <w:rPr>
                <w:spacing w:val="1"/>
              </w:rPr>
              <w:t xml:space="preserve"> </w:t>
            </w:r>
            <w:r>
              <w:t>предметам 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-2"/>
              </w:rPr>
              <w:t xml:space="preserve"> </w:t>
            </w:r>
            <w:r>
              <w:t>ЕГЭ</w:t>
            </w:r>
          </w:p>
        </w:tc>
        <w:tc>
          <w:tcPr>
            <w:tcW w:w="2387" w:type="dxa"/>
            <w:tcBorders>
              <w:right w:val="nil"/>
            </w:tcBorders>
          </w:tcPr>
          <w:p w:rsidR="00F140A7" w:rsidRDefault="00060ED6">
            <w:pPr>
              <w:pStyle w:val="TableParagraph"/>
              <w:spacing w:line="242" w:lineRule="auto"/>
              <w:ind w:left="107" w:right="-71"/>
            </w:pPr>
            <w:r>
              <w:t>Промежуточн</w:t>
            </w:r>
            <w:r>
              <w:rPr>
                <w:spacing w:val="1"/>
              </w:rPr>
              <w:t xml:space="preserve"> </w:t>
            </w:r>
            <w:r>
              <w:t>аттестация (в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-52"/>
              </w:rPr>
              <w:t xml:space="preserve"> </w:t>
            </w:r>
            <w:r>
              <w:t>УП)</w:t>
            </w:r>
          </w:p>
          <w:p w:rsidR="00F140A7" w:rsidRDefault="00F140A7">
            <w:pPr>
              <w:pStyle w:val="TableParagraph"/>
              <w:spacing w:before="10"/>
              <w:rPr>
                <w:sz w:val="19"/>
              </w:rPr>
            </w:pPr>
          </w:p>
          <w:p w:rsidR="00F140A7" w:rsidRDefault="00060ED6">
            <w:pPr>
              <w:pStyle w:val="TableParagraph"/>
              <w:ind w:left="107" w:right="68"/>
            </w:pPr>
            <w:r>
              <w:t>ГИА в форме</w:t>
            </w:r>
            <w:r>
              <w:rPr>
                <w:spacing w:val="-52"/>
              </w:rPr>
              <w:t xml:space="preserve"> </w:t>
            </w:r>
            <w:r>
              <w:t>ЕГЭ</w:t>
            </w:r>
          </w:p>
        </w:tc>
      </w:tr>
    </w:tbl>
    <w:p w:rsidR="00F140A7" w:rsidRDefault="00F140A7"/>
    <w:sectPr w:rsidR="00F140A7">
      <w:pgSz w:w="16850" w:h="11920" w:orient="landscape"/>
      <w:pgMar w:top="820" w:right="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337" w:rsidRDefault="00733337">
      <w:r>
        <w:separator/>
      </w:r>
    </w:p>
  </w:endnote>
  <w:endnote w:type="continuationSeparator" w:id="0">
    <w:p w:rsidR="00733337" w:rsidRDefault="0073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337" w:rsidRDefault="00733337">
      <w:r>
        <w:separator/>
      </w:r>
    </w:p>
  </w:footnote>
  <w:footnote w:type="continuationSeparator" w:id="0">
    <w:p w:rsidR="00733337" w:rsidRDefault="00733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13" w:hanging="168"/>
        <w:jc w:val="right"/>
      </w:pPr>
      <w:rPr>
        <w:rFonts w:ascii="Times New Roman" w:eastAsia="Times New Roman" w:hAnsi="Times New Roman" w:cs="Times New Roman" w:hint="default"/>
        <w:spacing w:val="1"/>
        <w:w w:val="99"/>
        <w:sz w:val="18"/>
        <w:szCs w:val="18"/>
        <w:lang w:val="ru-RU" w:eastAsia="en-US" w:bidi="ar-SA"/>
      </w:rPr>
    </w:lvl>
    <w:lvl w:ilvl="1">
      <w:numFmt w:val="bullet"/>
      <w:lvlText w:val="•"/>
      <w:lvlJc w:val="left"/>
      <w:pPr>
        <w:ind w:left="347" w:hanging="16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75" w:hanging="1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03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31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59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87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15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43" w:hanging="168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13" w:hanging="168"/>
        <w:jc w:val="right"/>
      </w:pPr>
      <w:rPr>
        <w:rFonts w:ascii="Times New Roman" w:eastAsia="Times New Roman" w:hAnsi="Times New Roman" w:cs="Times New Roman" w:hint="default"/>
        <w:spacing w:val="1"/>
        <w:w w:val="99"/>
        <w:sz w:val="18"/>
        <w:szCs w:val="18"/>
        <w:lang w:val="ru-RU" w:eastAsia="en-US" w:bidi="ar-SA"/>
      </w:rPr>
    </w:lvl>
    <w:lvl w:ilvl="1">
      <w:numFmt w:val="bullet"/>
      <w:lvlText w:val="•"/>
      <w:lvlJc w:val="left"/>
      <w:pPr>
        <w:ind w:left="347" w:hanging="16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75" w:hanging="1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03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31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59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87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15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43" w:hanging="168"/>
      </w:pPr>
      <w:rPr>
        <w:rFonts w:hint="default"/>
        <w:lang w:val="ru-RU" w:eastAsia="en-US" w:bidi="ar-SA"/>
      </w:rPr>
    </w:lvl>
  </w:abstractNum>
  <w:abstractNum w:abstractNumId="2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389" w:hanging="166"/>
        <w:jc w:val="right"/>
      </w:pPr>
      <w:rPr>
        <w:rFonts w:ascii="Times New Roman" w:eastAsia="Times New Roman" w:hAnsi="Times New Roman" w:cs="Times New Roman" w:hint="default"/>
        <w:spacing w:val="1"/>
        <w:w w:val="99"/>
        <w:sz w:val="18"/>
        <w:szCs w:val="18"/>
        <w:lang w:val="ru-RU" w:eastAsia="en-US" w:bidi="ar-SA"/>
      </w:rPr>
    </w:lvl>
    <w:lvl w:ilvl="1">
      <w:numFmt w:val="bullet"/>
      <w:lvlText w:val="•"/>
      <w:lvlJc w:val="left"/>
      <w:pPr>
        <w:ind w:left="532" w:hanging="16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685" w:hanging="1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38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90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43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96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448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601" w:hanging="16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A7"/>
    <w:rsid w:val="00060ED6"/>
    <w:rsid w:val="000A7D6C"/>
    <w:rsid w:val="0036117E"/>
    <w:rsid w:val="00423BF1"/>
    <w:rsid w:val="0047772E"/>
    <w:rsid w:val="005566C8"/>
    <w:rsid w:val="00733337"/>
    <w:rsid w:val="009360F9"/>
    <w:rsid w:val="00CE1BB7"/>
    <w:rsid w:val="00E43708"/>
    <w:rsid w:val="00F140A7"/>
    <w:rsid w:val="12837B2C"/>
    <w:rsid w:val="34E1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CE352-0BF6-4445-96B6-4AF44B5D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71"/>
      <w:ind w:left="2626" w:right="3243"/>
      <w:jc w:val="center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rsid w:val="000A7D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0A7D6C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УРМАЕВСКАЯ СОШ</dc:creator>
  <cp:lastModifiedBy>ученики</cp:lastModifiedBy>
  <cp:revision>2</cp:revision>
  <cp:lastPrinted>2022-11-07T10:30:00Z</cp:lastPrinted>
  <dcterms:created xsi:type="dcterms:W3CDTF">2024-09-13T05:11:00Z</dcterms:created>
  <dcterms:modified xsi:type="dcterms:W3CDTF">2024-09-13T05:11:00Z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2022-10-18T00:00:00Z</vt:filetime>
  </property>
  <property fmtid="{D5CDD505-2E9C-101B-9397-08002B2CF9AE}" pid="5" name="KSOProductBuildVer">
    <vt:lpwstr>1049-11.2.0.11380</vt:lpwstr>
  </property>
  <property fmtid="{D5CDD505-2E9C-101B-9397-08002B2CF9AE}" pid="6" name="ICV">
    <vt:lpwstr>3B57CB6809B5477495A5BCDE658F3E67</vt:lpwstr>
  </property>
</Properties>
</file>