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1967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 Большеатменская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5685306)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1"/>
      <w:r>
        <w:rPr>
          <w:rFonts w:ascii="Times New Roman" w:hAnsi="Times New Roman"/>
          <w:b/>
          <w:i w:val="false"/>
          <w:color w:val="000000"/>
          <w:sz w:val="28"/>
        </w:rPr>
        <w:t>Большие Атмени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3196738" w:id="3"/>
    <w:p>
      <w:pPr>
        <w:sectPr>
          <w:pgSz w:w="11906" w:h="16383" w:orient="portrait"/>
        </w:sectPr>
      </w:pPr>
    </w:p>
    <w:bookmarkEnd w:id="3"/>
    <w:bookmarkEnd w:id="0"/>
    <w:bookmarkStart w:name="block-4319674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3196740" w:id="5"/>
    <w:p>
      <w:pPr>
        <w:sectPr>
          <w:pgSz w:w="11906" w:h="16383" w:orient="portrait"/>
        </w:sectPr>
      </w:pPr>
    </w:p>
    <w:bookmarkEnd w:id="5"/>
    <w:bookmarkEnd w:id="4"/>
    <w:bookmarkStart w:name="block-431967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3196739" w:id="7"/>
    <w:p>
      <w:pPr>
        <w:sectPr>
          <w:pgSz w:w="11906" w:h="16383" w:orient="portrait"/>
        </w:sectPr>
      </w:pPr>
    </w:p>
    <w:bookmarkEnd w:id="7"/>
    <w:bookmarkEnd w:id="6"/>
    <w:bookmarkStart w:name="block-43196741" w:id="8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9"/>
      <w:bookmarkEnd w:id="9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0"/>
      <w:bookmarkEnd w:id="10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1"/>
      <w:bookmarkEnd w:id="11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3196741" w:id="12"/>
    <w:p>
      <w:pPr>
        <w:sectPr>
          <w:pgSz w:w="11906" w:h="16383" w:orient="portrait"/>
        </w:sectPr>
      </w:pPr>
    </w:p>
    <w:bookmarkEnd w:id="12"/>
    <w:bookmarkEnd w:id="8"/>
    <w:bookmarkStart w:name="block-4319673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96737" w:id="14"/>
    <w:p>
      <w:pPr>
        <w:sectPr>
          <w:pgSz w:w="16383" w:h="11906" w:orient="landscape"/>
        </w:sectPr>
      </w:pPr>
    </w:p>
    <w:bookmarkEnd w:id="14"/>
    <w:bookmarkEnd w:id="13"/>
    <w:bookmarkStart w:name="block-4319674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96742" w:id="16"/>
    <w:p>
      <w:pPr>
        <w:sectPr>
          <w:pgSz w:w="16383" w:h="11906" w:orient="landscape"/>
        </w:sectPr>
      </w:pPr>
    </w:p>
    <w:bookmarkEnd w:id="16"/>
    <w:bookmarkEnd w:id="15"/>
    <w:bookmarkStart w:name="block-4319674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196743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