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02227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45e812b-93eb-40ef-af71-630f1b59ad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Чувашской Республики</w:t>
      </w:r>
      <w:bookmarkEnd w:id="1"/>
      <w:r>
        <w:rPr>
          <w:sz w:val="28"/>
        </w:rPr>
        <w:br/>
      </w:r>
      <w:bookmarkStart w:name="b45e812b-93eb-40ef-af71-630f1b59ad0d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Моргаушский муниципальный округ</w:t>
      </w:r>
      <w:bookmarkEnd w:id="2"/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"Большесундырская СОШ" Моргаушского района Чувашской Республики"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Ванюшкина Л.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5395618)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7df60021-7801-4249-8dda-c60e776cc7f2" w:id="3"/>
      <w:r>
        <w:rPr>
          <w:rFonts w:ascii="Times New Roman" w:hAnsi="Times New Roman"/>
          <w:b/>
          <w:i w:val="false"/>
          <w:color w:val="000000"/>
          <w:sz w:val="28"/>
        </w:rPr>
        <w:t>с. Большой Сундырь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06de56-f5a0-41c0-a918-251ce8512489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1022276" w:id="5"/>
    <w:p>
      <w:pPr>
        <w:sectPr>
          <w:pgSz w:w="11906" w:h="16383" w:orient="portrait"/>
        </w:sectPr>
      </w:pPr>
    </w:p>
    <w:bookmarkEnd w:id="5"/>
    <w:bookmarkEnd w:id="0"/>
    <w:bookmarkStart w:name="block-41022277" w:id="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«Разговоры о важном»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41022277" w:id="7"/>
    <w:p>
      <w:pPr>
        <w:sectPr>
          <w:pgSz w:w="11906" w:h="16383" w:orient="portrait"/>
        </w:sectPr>
      </w:pPr>
    </w:p>
    <w:bookmarkEnd w:id="7"/>
    <w:bookmarkEnd w:id="6"/>
    <w:bookmarkStart w:name="block-41022275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 Герои Отечества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 Для чего нужны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заключительной части подводятся итоги занятия.</w:t>
      </w:r>
    </w:p>
    <w:bookmarkStart w:name="block-41022275" w:id="9"/>
    <w:p>
      <w:pPr>
        <w:sectPr>
          <w:pgSz w:w="11906" w:h="16383" w:orient="portrait"/>
        </w:sectPr>
      </w:pPr>
    </w:p>
    <w:bookmarkEnd w:id="9"/>
    <w:bookmarkEnd w:id="8"/>
    <w:bookmarkStart w:name="block-4102227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1022279" w:id="11"/>
    <w:p>
      <w:pPr>
        <w:sectPr>
          <w:pgSz w:w="11906" w:h="16383" w:orient="portrait"/>
        </w:sectPr>
      </w:pPr>
    </w:p>
    <w:bookmarkEnd w:id="11"/>
    <w:bookmarkEnd w:id="10"/>
    <w:bookmarkStart w:name="block-4102227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0"/>
        <w:gridCol w:w="3490"/>
        <w:gridCol w:w="1827"/>
        <w:gridCol w:w="3360"/>
        <w:gridCol w:w="2205"/>
        <w:gridCol w:w="2252"/>
      </w:tblGrid>
      <w:tr>
        <w:trPr>
          <w:trHeight w:val="85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1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69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022278" w:id="13"/>
    <w:p>
      <w:pPr>
        <w:sectPr>
          <w:pgSz w:w="16383" w:h="11906" w:orient="landscape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