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41629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Чувашской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Урмарский муниципальный округ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"Челкасинская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Семенова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Уливанова С.Л.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Ларионов А.Р.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3756665)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с.Челкасы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416293" w:id="5"/>
    <w:p>
      <w:pPr>
        <w:sectPr>
          <w:pgSz w:w="11906" w:h="16383" w:orient="portrait"/>
        </w:sectPr>
      </w:pPr>
    </w:p>
    <w:bookmarkEnd w:id="5"/>
    <w:bookmarkEnd w:id="0"/>
    <w:bookmarkStart w:name="block-2841629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8416298" w:id="7"/>
    <w:p>
      <w:pPr>
        <w:sectPr>
          <w:pgSz w:w="11906" w:h="16383" w:orient="portrait"/>
        </w:sectPr>
      </w:pPr>
    </w:p>
    <w:bookmarkEnd w:id="7"/>
    <w:bookmarkEnd w:id="6"/>
    <w:bookmarkStart w:name="block-28416299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28416299" w:id="9"/>
    <w:p>
      <w:pPr>
        <w:sectPr>
          <w:pgSz w:w="11906" w:h="16383" w:orient="portrait"/>
        </w:sectPr>
      </w:pPr>
    </w:p>
    <w:bookmarkEnd w:id="9"/>
    <w:bookmarkEnd w:id="8"/>
    <w:bookmarkStart w:name="block-28416294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28416294" w:id="11"/>
    <w:p>
      <w:pPr>
        <w:sectPr>
          <w:pgSz w:w="11906" w:h="16383" w:orient="portrait"/>
        </w:sectPr>
      </w:pPr>
    </w:p>
    <w:bookmarkEnd w:id="11"/>
    <w:bookmarkEnd w:id="10"/>
    <w:bookmarkStart w:name="block-2841629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416295" w:id="13"/>
    <w:p>
      <w:pPr>
        <w:sectPr>
          <w:pgSz w:w="16383" w:h="11906" w:orient="landscape"/>
        </w:sectPr>
      </w:pPr>
    </w:p>
    <w:bookmarkEnd w:id="13"/>
    <w:bookmarkEnd w:id="12"/>
    <w:bookmarkStart w:name="block-2841629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416297" w:id="15"/>
    <w:p>
      <w:pPr>
        <w:sectPr>
          <w:pgSz w:w="16383" w:h="11906" w:orient="landscape"/>
        </w:sectPr>
      </w:pPr>
    </w:p>
    <w:bookmarkEnd w:id="15"/>
    <w:bookmarkEnd w:id="14"/>
    <w:bookmarkStart w:name="block-2841629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416296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