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EB4" w:rsidRDefault="00760EB4" w:rsidP="00F361C7">
      <w:pPr>
        <w:autoSpaceDE w:val="0"/>
        <w:autoSpaceDN w:val="0"/>
        <w:spacing w:after="0" w:line="240" w:lineRule="auto"/>
      </w:pPr>
    </w:p>
    <w:p w:rsidR="00760EB4" w:rsidRPr="00F361C7" w:rsidRDefault="0031681D" w:rsidP="00F361C7">
      <w:pPr>
        <w:autoSpaceDE w:val="0"/>
        <w:autoSpaceDN w:val="0"/>
        <w:spacing w:after="0" w:line="240" w:lineRule="auto"/>
        <w:ind w:left="1494"/>
        <w:rPr>
          <w:lang w:val="ru-RU"/>
        </w:rPr>
      </w:pPr>
      <w:r w:rsidRPr="00F361C7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760EB4" w:rsidRPr="00F361C7" w:rsidRDefault="0031681D" w:rsidP="00F361C7">
      <w:pPr>
        <w:autoSpaceDE w:val="0"/>
        <w:autoSpaceDN w:val="0"/>
        <w:spacing w:after="0" w:line="240" w:lineRule="auto"/>
        <w:ind w:left="1368"/>
        <w:rPr>
          <w:lang w:val="ru-RU"/>
        </w:rPr>
      </w:pP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молодежной политики Чувашской Республики</w:t>
      </w:r>
    </w:p>
    <w:p w:rsidR="00760EB4" w:rsidRPr="00F361C7" w:rsidRDefault="0031681D" w:rsidP="00F361C7">
      <w:pPr>
        <w:autoSpaceDE w:val="0"/>
        <w:autoSpaceDN w:val="0"/>
        <w:spacing w:after="0" w:line="240" w:lineRule="auto"/>
        <w:ind w:left="1116"/>
        <w:rPr>
          <w:lang w:val="ru-RU"/>
        </w:rPr>
      </w:pP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Отдел образования и молодёжной политики администрации </w:t>
      </w:r>
      <w:proofErr w:type="spell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Вурнарского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района</w:t>
      </w:r>
    </w:p>
    <w:p w:rsidR="00760EB4" w:rsidRDefault="0031681D" w:rsidP="00F361C7">
      <w:pPr>
        <w:autoSpaceDE w:val="0"/>
        <w:autoSpaceDN w:val="0"/>
        <w:spacing w:after="0" w:line="240" w:lineRule="auto"/>
        <w:ind w:right="3292"/>
        <w:jc w:val="right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МБОУ «Азимсирминская СОШ»</w:t>
      </w:r>
    </w:p>
    <w:p w:rsidR="00F361C7" w:rsidRDefault="00F361C7" w:rsidP="002D748F">
      <w:pPr>
        <w:autoSpaceDE w:val="0"/>
        <w:autoSpaceDN w:val="0"/>
        <w:spacing w:before="670" w:after="0" w:line="240" w:lineRule="auto"/>
        <w:ind w:right="3292"/>
        <w:jc w:val="right"/>
      </w:pPr>
    </w:p>
    <w:tbl>
      <w:tblPr>
        <w:tblW w:w="3440" w:type="dxa"/>
        <w:tblInd w:w="6861" w:type="dxa"/>
        <w:tblLayout w:type="fixed"/>
        <w:tblLook w:val="04A0" w:firstRow="1" w:lastRow="0" w:firstColumn="1" w:lastColumn="0" w:noHBand="0" w:noVBand="1"/>
      </w:tblPr>
      <w:tblGrid>
        <w:gridCol w:w="3440"/>
      </w:tblGrid>
      <w:tr w:rsidR="002D748F" w:rsidTr="002D748F">
        <w:trPr>
          <w:trHeight w:hRule="exact" w:val="274"/>
        </w:trPr>
        <w:tc>
          <w:tcPr>
            <w:tcW w:w="3440" w:type="dxa"/>
            <w:tcMar>
              <w:left w:w="0" w:type="dxa"/>
              <w:right w:w="0" w:type="dxa"/>
            </w:tcMar>
          </w:tcPr>
          <w:p w:rsidR="002D748F" w:rsidRDefault="002D748F" w:rsidP="002D748F">
            <w:pPr>
              <w:autoSpaceDE w:val="0"/>
              <w:autoSpaceDN w:val="0"/>
              <w:spacing w:before="48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2D748F" w:rsidTr="002D748F">
        <w:trPr>
          <w:trHeight w:hRule="exact" w:val="200"/>
        </w:trPr>
        <w:tc>
          <w:tcPr>
            <w:tcW w:w="3440" w:type="dxa"/>
            <w:tcMar>
              <w:left w:w="0" w:type="dxa"/>
              <w:right w:w="0" w:type="dxa"/>
            </w:tcMar>
          </w:tcPr>
          <w:p w:rsidR="002D748F" w:rsidRDefault="002D748F" w:rsidP="002D748F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школы</w:t>
            </w:r>
          </w:p>
        </w:tc>
      </w:tr>
      <w:tr w:rsidR="002D748F" w:rsidTr="002D748F">
        <w:trPr>
          <w:trHeight w:hRule="exact" w:val="400"/>
        </w:trPr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2D748F" w:rsidRDefault="002D748F" w:rsidP="002D748F">
            <w:pPr>
              <w:autoSpaceDE w:val="0"/>
              <w:autoSpaceDN w:val="0"/>
              <w:spacing w:before="198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Степанова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Ю.П.</w:t>
            </w:r>
          </w:p>
        </w:tc>
      </w:tr>
      <w:tr w:rsidR="002D748F" w:rsidTr="002D748F">
        <w:trPr>
          <w:trHeight w:hRule="exact" w:val="116"/>
        </w:trPr>
        <w:tc>
          <w:tcPr>
            <w:tcW w:w="3440" w:type="dxa"/>
            <w:vMerge/>
          </w:tcPr>
          <w:p w:rsidR="002D748F" w:rsidRDefault="002D748F" w:rsidP="002D748F"/>
        </w:tc>
      </w:tr>
      <w:tr w:rsidR="002D748F" w:rsidTr="002D748F">
        <w:trPr>
          <w:trHeight w:hRule="exact" w:val="304"/>
        </w:trPr>
        <w:tc>
          <w:tcPr>
            <w:tcW w:w="3440" w:type="dxa"/>
            <w:tcMar>
              <w:left w:w="0" w:type="dxa"/>
              <w:right w:w="0" w:type="dxa"/>
            </w:tcMar>
          </w:tcPr>
          <w:p w:rsidR="002D748F" w:rsidRDefault="002D748F" w:rsidP="002D748F">
            <w:pPr>
              <w:autoSpaceDE w:val="0"/>
              <w:autoSpaceDN w:val="0"/>
              <w:spacing w:before="78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№102</w:t>
            </w:r>
          </w:p>
        </w:tc>
      </w:tr>
      <w:tr w:rsidR="002D748F" w:rsidTr="002D748F">
        <w:trPr>
          <w:trHeight w:hRule="exact" w:val="300"/>
        </w:trPr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2D748F" w:rsidRDefault="002D748F" w:rsidP="002D748F">
            <w:pPr>
              <w:autoSpaceDE w:val="0"/>
              <w:autoSpaceDN w:val="0"/>
              <w:spacing w:before="194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"31"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августа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2022 г.</w:t>
            </w:r>
          </w:p>
        </w:tc>
      </w:tr>
      <w:tr w:rsidR="002D748F" w:rsidTr="002D748F">
        <w:trPr>
          <w:trHeight w:hRule="exact" w:val="384"/>
        </w:trPr>
        <w:tc>
          <w:tcPr>
            <w:tcW w:w="3440" w:type="dxa"/>
            <w:vMerge/>
          </w:tcPr>
          <w:p w:rsidR="002D748F" w:rsidRDefault="002D748F" w:rsidP="002D748F">
            <w:pPr>
              <w:jc w:val="right"/>
            </w:pPr>
          </w:p>
        </w:tc>
      </w:tr>
    </w:tbl>
    <w:p w:rsidR="002D748F" w:rsidRDefault="002D748F">
      <w:pPr>
        <w:autoSpaceDE w:val="0"/>
        <w:autoSpaceDN w:val="0"/>
        <w:spacing w:before="978"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bookmarkStart w:id="0" w:name="_GoBack"/>
      <w:bookmarkEnd w:id="0"/>
    </w:p>
    <w:p w:rsidR="00760EB4" w:rsidRPr="002D748F" w:rsidRDefault="0031681D">
      <w:pPr>
        <w:autoSpaceDE w:val="0"/>
        <w:autoSpaceDN w:val="0"/>
        <w:spacing w:before="978" w:after="0" w:line="230" w:lineRule="auto"/>
        <w:ind w:right="3640"/>
        <w:jc w:val="right"/>
        <w:rPr>
          <w:lang w:val="ru-RU"/>
        </w:rPr>
      </w:pPr>
      <w:r w:rsidRPr="002D748F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760EB4" w:rsidRPr="002D748F" w:rsidRDefault="0031681D" w:rsidP="00EE1800">
      <w:pPr>
        <w:autoSpaceDE w:val="0"/>
        <w:autoSpaceDN w:val="0"/>
        <w:spacing w:before="166" w:after="0" w:line="230" w:lineRule="auto"/>
        <w:ind w:right="-48"/>
        <w:jc w:val="center"/>
        <w:rPr>
          <w:lang w:val="ru-RU"/>
        </w:rPr>
      </w:pPr>
      <w:r w:rsidRPr="002D748F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760EB4" w:rsidRPr="002D748F" w:rsidRDefault="0031681D" w:rsidP="00EE1800">
      <w:pPr>
        <w:autoSpaceDE w:val="0"/>
        <w:autoSpaceDN w:val="0"/>
        <w:spacing w:before="70" w:after="0" w:line="230" w:lineRule="auto"/>
        <w:ind w:right="-48"/>
        <w:jc w:val="center"/>
        <w:rPr>
          <w:lang w:val="ru-RU"/>
        </w:rPr>
      </w:pPr>
      <w:r w:rsidRPr="002D748F">
        <w:rPr>
          <w:rFonts w:ascii="Times New Roman" w:eastAsia="Times New Roman" w:hAnsi="Times New Roman"/>
          <w:color w:val="000000"/>
          <w:sz w:val="24"/>
          <w:lang w:val="ru-RU"/>
        </w:rPr>
        <w:t>«Музыка»</w:t>
      </w:r>
    </w:p>
    <w:p w:rsidR="00287915" w:rsidRDefault="0031681D" w:rsidP="00EE1800">
      <w:pPr>
        <w:pStyle w:val="a9"/>
        <w:ind w:right="-48"/>
        <w:jc w:val="center"/>
        <w:rPr>
          <w:lang w:val="ru-RU"/>
        </w:rPr>
      </w:pPr>
      <w:r w:rsidRPr="002D748F">
        <w:rPr>
          <w:lang w:val="ru-RU"/>
        </w:rPr>
        <w:t>для 1 класса</w:t>
      </w:r>
    </w:p>
    <w:p w:rsidR="00760EB4" w:rsidRPr="002D748F" w:rsidRDefault="0031681D" w:rsidP="00EE1800">
      <w:pPr>
        <w:pStyle w:val="a9"/>
        <w:ind w:right="-48"/>
        <w:jc w:val="center"/>
        <w:rPr>
          <w:lang w:val="ru-RU"/>
        </w:rPr>
      </w:pPr>
      <w:r w:rsidRPr="002D748F">
        <w:rPr>
          <w:lang w:val="ru-RU"/>
        </w:rPr>
        <w:t>начального общего образования</w:t>
      </w:r>
    </w:p>
    <w:p w:rsidR="002D748F" w:rsidRDefault="002D748F">
      <w:pPr>
        <w:autoSpaceDE w:val="0"/>
        <w:autoSpaceDN w:val="0"/>
        <w:spacing w:before="2112" w:after="0" w:line="230" w:lineRule="auto"/>
        <w:ind w:right="2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60EB4" w:rsidRPr="002D748F" w:rsidRDefault="0031681D">
      <w:pPr>
        <w:autoSpaceDE w:val="0"/>
        <w:autoSpaceDN w:val="0"/>
        <w:spacing w:before="2112" w:after="0" w:line="230" w:lineRule="auto"/>
        <w:ind w:right="24"/>
        <w:jc w:val="right"/>
        <w:rPr>
          <w:lang w:val="ru-RU"/>
        </w:rPr>
      </w:pPr>
      <w:r w:rsidRPr="002D748F">
        <w:rPr>
          <w:rFonts w:ascii="Times New Roman" w:eastAsia="Times New Roman" w:hAnsi="Times New Roman"/>
          <w:color w:val="000000"/>
          <w:sz w:val="24"/>
          <w:lang w:val="ru-RU"/>
        </w:rPr>
        <w:t>Составитель: Иванова Татьяна Аркадьевна</w:t>
      </w:r>
    </w:p>
    <w:p w:rsidR="00760EB4" w:rsidRPr="002D748F" w:rsidRDefault="006712B0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2D748F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r w:rsidR="0031681D" w:rsidRPr="002D748F">
        <w:rPr>
          <w:rFonts w:ascii="Times New Roman" w:eastAsia="Times New Roman" w:hAnsi="Times New Roman"/>
          <w:color w:val="000000"/>
          <w:sz w:val="24"/>
          <w:lang w:val="ru-RU"/>
        </w:rPr>
        <w:t>читель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31681D" w:rsidRPr="002D748F">
        <w:rPr>
          <w:rFonts w:ascii="Times New Roman" w:eastAsia="Times New Roman" w:hAnsi="Times New Roman"/>
          <w:color w:val="000000"/>
          <w:sz w:val="24"/>
          <w:lang w:val="ru-RU"/>
        </w:rPr>
        <w:t>начальных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31681D" w:rsidRPr="002D748F">
        <w:rPr>
          <w:rFonts w:ascii="Times New Roman" w:eastAsia="Times New Roman" w:hAnsi="Times New Roman"/>
          <w:color w:val="000000"/>
          <w:sz w:val="24"/>
          <w:lang w:val="ru-RU"/>
        </w:rPr>
        <w:t>классов</w:t>
      </w:r>
    </w:p>
    <w:p w:rsidR="00F361C7" w:rsidRPr="002D748F" w:rsidRDefault="00F361C7">
      <w:pPr>
        <w:rPr>
          <w:lang w:val="ru-RU"/>
        </w:rPr>
      </w:pPr>
    </w:p>
    <w:p w:rsidR="00F361C7" w:rsidRPr="002D748F" w:rsidRDefault="00F361C7" w:rsidP="00F361C7">
      <w:pPr>
        <w:rPr>
          <w:lang w:val="ru-RU"/>
        </w:rPr>
      </w:pPr>
    </w:p>
    <w:p w:rsidR="00F361C7" w:rsidRPr="002D748F" w:rsidRDefault="00F361C7" w:rsidP="00F361C7">
      <w:pPr>
        <w:rPr>
          <w:lang w:val="ru-RU"/>
        </w:rPr>
      </w:pPr>
    </w:p>
    <w:p w:rsidR="00F361C7" w:rsidRPr="002D748F" w:rsidRDefault="00F361C7" w:rsidP="00F361C7">
      <w:pPr>
        <w:rPr>
          <w:lang w:val="ru-RU"/>
        </w:rPr>
      </w:pPr>
    </w:p>
    <w:p w:rsidR="00760EB4" w:rsidRDefault="00760EB4">
      <w:pPr>
        <w:autoSpaceDE w:val="0"/>
        <w:autoSpaceDN w:val="0"/>
        <w:spacing w:after="78" w:line="220" w:lineRule="exact"/>
        <w:rPr>
          <w:lang w:val="ru-RU"/>
        </w:rPr>
      </w:pPr>
    </w:p>
    <w:p w:rsidR="002D748F" w:rsidRDefault="002D748F">
      <w:pPr>
        <w:autoSpaceDE w:val="0"/>
        <w:autoSpaceDN w:val="0"/>
        <w:spacing w:after="78" w:line="220" w:lineRule="exact"/>
        <w:rPr>
          <w:lang w:val="ru-RU"/>
        </w:rPr>
      </w:pPr>
    </w:p>
    <w:p w:rsidR="002D748F" w:rsidRPr="00F361C7" w:rsidRDefault="002D748F">
      <w:pPr>
        <w:autoSpaceDE w:val="0"/>
        <w:autoSpaceDN w:val="0"/>
        <w:spacing w:after="78" w:line="220" w:lineRule="exact"/>
        <w:rPr>
          <w:lang w:val="ru-RU"/>
        </w:rPr>
      </w:pPr>
    </w:p>
    <w:p w:rsidR="00760EB4" w:rsidRPr="00F361C7" w:rsidRDefault="0031681D" w:rsidP="002D748F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F361C7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760EB4" w:rsidRPr="00F361C7" w:rsidRDefault="0031681D" w:rsidP="002D748F">
      <w:pPr>
        <w:autoSpaceDE w:val="0"/>
        <w:autoSpaceDN w:val="0"/>
        <w:spacing w:before="346" w:after="0" w:line="286" w:lineRule="auto"/>
        <w:ind w:firstLine="180"/>
        <w:jc w:val="both"/>
        <w:rPr>
          <w:lang w:val="ru-RU"/>
        </w:rPr>
      </w:pPr>
      <w:proofErr w:type="gram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обучающихся, представленной</w:t>
      </w:r>
      <w:proofErr w:type="gram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 в </w:t>
      </w:r>
      <w:proofErr w:type="gram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Примерной</w:t>
      </w:r>
      <w:proofErr w:type="gram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 про-грамме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при освоении предметной области «Искусство» (Музыка).</w:t>
      </w:r>
    </w:p>
    <w:p w:rsidR="00760EB4" w:rsidRPr="00F361C7" w:rsidRDefault="0031681D" w:rsidP="002D748F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F361C7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760EB4" w:rsidRPr="00F361C7" w:rsidRDefault="0031681D" w:rsidP="002D748F">
      <w:pPr>
        <w:autoSpaceDE w:val="0"/>
        <w:autoSpaceDN w:val="0"/>
        <w:spacing w:before="166" w:after="0" w:line="271" w:lineRule="auto"/>
        <w:ind w:right="576" w:firstLine="180"/>
        <w:jc w:val="both"/>
        <w:rPr>
          <w:lang w:val="ru-RU"/>
        </w:rPr>
      </w:pP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760EB4" w:rsidRPr="00F361C7" w:rsidRDefault="0031681D" w:rsidP="002D748F">
      <w:pPr>
        <w:autoSpaceDE w:val="0"/>
        <w:autoSpaceDN w:val="0"/>
        <w:spacing w:before="70" w:after="0" w:line="286" w:lineRule="auto"/>
        <w:ind w:firstLine="180"/>
        <w:jc w:val="both"/>
        <w:rPr>
          <w:lang w:val="ru-RU"/>
        </w:rPr>
      </w:pP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музицирование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 — пение, игра на доступных музыкальных инструментах, различные формы музыкального движения. В ходе активной </w:t>
      </w:r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60EB4" w:rsidRPr="00F361C7" w:rsidRDefault="0031681D" w:rsidP="002D748F">
      <w:pPr>
        <w:autoSpaceDE w:val="0"/>
        <w:autoSpaceDN w:val="0"/>
        <w:spacing w:before="70" w:after="0" w:line="271" w:lineRule="auto"/>
        <w:ind w:right="144" w:firstLine="180"/>
        <w:jc w:val="both"/>
        <w:rPr>
          <w:lang w:val="ru-RU"/>
        </w:rPr>
      </w:pP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760EB4" w:rsidRPr="00F361C7" w:rsidRDefault="0031681D" w:rsidP="002D748F">
      <w:pPr>
        <w:autoSpaceDE w:val="0"/>
        <w:autoSpaceDN w:val="0"/>
        <w:spacing w:before="70" w:after="0" w:line="271" w:lineRule="auto"/>
        <w:ind w:right="144"/>
        <w:jc w:val="both"/>
        <w:rPr>
          <w:lang w:val="ru-RU"/>
        </w:rPr>
      </w:pP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760EB4" w:rsidRPr="00F361C7" w:rsidRDefault="0031681D" w:rsidP="002D748F">
      <w:pPr>
        <w:autoSpaceDE w:val="0"/>
        <w:autoSpaceDN w:val="0"/>
        <w:spacing w:before="72" w:after="0" w:line="281" w:lineRule="auto"/>
        <w:ind w:right="144" w:firstLine="180"/>
        <w:jc w:val="both"/>
        <w:rPr>
          <w:lang w:val="ru-RU"/>
        </w:rPr>
      </w:pP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Медушевский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недирективным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760EB4" w:rsidRPr="00F361C7" w:rsidRDefault="0031681D" w:rsidP="002D748F">
      <w:pPr>
        <w:autoSpaceDE w:val="0"/>
        <w:autoSpaceDN w:val="0"/>
        <w:spacing w:before="70" w:after="0"/>
        <w:ind w:right="144" w:firstLine="180"/>
        <w:jc w:val="both"/>
        <w:rPr>
          <w:lang w:val="ru-RU"/>
        </w:rPr>
      </w:pP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760EB4" w:rsidRPr="00F361C7" w:rsidRDefault="0031681D" w:rsidP="002D748F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760EB4" w:rsidRPr="00F361C7" w:rsidRDefault="00760EB4" w:rsidP="002D748F">
      <w:pPr>
        <w:jc w:val="both"/>
        <w:rPr>
          <w:lang w:val="ru-RU"/>
        </w:rPr>
        <w:sectPr w:rsidR="00760EB4" w:rsidRPr="00F361C7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60EB4" w:rsidRPr="00F361C7" w:rsidRDefault="00760EB4" w:rsidP="002D748F">
      <w:pPr>
        <w:autoSpaceDE w:val="0"/>
        <w:autoSpaceDN w:val="0"/>
        <w:spacing w:after="72" w:line="220" w:lineRule="exact"/>
        <w:jc w:val="both"/>
        <w:rPr>
          <w:lang w:val="ru-RU"/>
        </w:rPr>
      </w:pPr>
    </w:p>
    <w:p w:rsidR="00760EB4" w:rsidRPr="00F361C7" w:rsidRDefault="0031681D" w:rsidP="002D748F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:rsidR="00760EB4" w:rsidRPr="00F361C7" w:rsidRDefault="0031681D" w:rsidP="002D748F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F361C7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760EB4" w:rsidRPr="00F361C7" w:rsidRDefault="0031681D" w:rsidP="002D748F">
      <w:pPr>
        <w:autoSpaceDE w:val="0"/>
        <w:autoSpaceDN w:val="0"/>
        <w:spacing w:before="166" w:after="0" w:line="271" w:lineRule="auto"/>
        <w:ind w:right="720" w:firstLine="180"/>
        <w:jc w:val="both"/>
        <w:rPr>
          <w:lang w:val="ru-RU"/>
        </w:rPr>
      </w:pP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760EB4" w:rsidRPr="00F361C7" w:rsidRDefault="0031681D" w:rsidP="002D748F">
      <w:pPr>
        <w:autoSpaceDE w:val="0"/>
        <w:autoSpaceDN w:val="0"/>
        <w:spacing w:before="70" w:after="0" w:line="283" w:lineRule="auto"/>
        <w:ind w:right="144" w:firstLine="180"/>
        <w:jc w:val="both"/>
        <w:rPr>
          <w:lang w:val="ru-RU"/>
        </w:rPr>
      </w:pP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lang w:val="ru-RU"/>
        </w:rPr>
      </w:pPr>
      <w:r w:rsidRPr="00F361C7">
        <w:rPr>
          <w:lang w:val="ru-RU"/>
        </w:rPr>
        <w:tab/>
      </w:r>
      <w:proofErr w:type="gram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F361C7">
        <w:rPr>
          <w:lang w:val="ru-RU"/>
        </w:rPr>
        <w:br/>
      </w:r>
      <w:proofErr w:type="spell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музицированию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</w:p>
    <w:p w:rsidR="00760EB4" w:rsidRPr="00F361C7" w:rsidRDefault="0031681D" w:rsidP="002D748F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1. Формирование эмоционально-ценностной отзывчивости </w:t>
      </w:r>
      <w:proofErr w:type="gram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прекрасное в жизни и в искусстве.</w:t>
      </w:r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jc w:val="both"/>
        <w:rPr>
          <w:lang w:val="ru-RU"/>
        </w:rPr>
      </w:pP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760EB4" w:rsidRPr="00F361C7" w:rsidRDefault="0031681D" w:rsidP="002D748F">
      <w:pPr>
        <w:autoSpaceDE w:val="0"/>
        <w:autoSpaceDN w:val="0"/>
        <w:spacing w:before="70" w:after="0" w:line="271" w:lineRule="auto"/>
        <w:ind w:right="720" w:firstLine="180"/>
        <w:jc w:val="both"/>
        <w:rPr>
          <w:lang w:val="ru-RU"/>
        </w:rPr>
      </w:pP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760EB4" w:rsidRPr="00F361C7" w:rsidRDefault="0031681D" w:rsidP="002D748F">
      <w:pPr>
        <w:autoSpaceDE w:val="0"/>
        <w:autoSpaceDN w:val="0"/>
        <w:spacing w:before="70" w:after="0" w:line="271" w:lineRule="auto"/>
        <w:ind w:right="288" w:firstLine="180"/>
        <w:jc w:val="both"/>
        <w:rPr>
          <w:lang w:val="ru-RU"/>
        </w:rPr>
      </w:pP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</w:t>
      </w:r>
      <w:proofErr w:type="gram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практического</w:t>
      </w:r>
      <w:proofErr w:type="gramEnd"/>
      <w:r w:rsidRPr="00F361C7">
        <w:rPr>
          <w:lang w:val="ru-RU"/>
        </w:rPr>
        <w:br/>
      </w:r>
      <w:proofErr w:type="spell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Введение ребёнка в искусство через разнообразие видов музыкальной деятельности, в том числе: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д) Исследовательские и творческие проекты.</w:t>
      </w:r>
      <w:proofErr w:type="gramEnd"/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lang w:val="ru-RU"/>
        </w:rPr>
      </w:pP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jc w:val="both"/>
        <w:rPr>
          <w:lang w:val="ru-RU"/>
        </w:rPr>
      </w:pP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  <w:rPr>
          <w:lang w:val="ru-RU"/>
        </w:rPr>
      </w:pP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760EB4" w:rsidRPr="00F361C7" w:rsidRDefault="0031681D" w:rsidP="002D748F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F361C7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760EB4" w:rsidRPr="00F361C7" w:rsidRDefault="0031681D" w:rsidP="002D748F">
      <w:pPr>
        <w:autoSpaceDE w:val="0"/>
        <w:autoSpaceDN w:val="0"/>
        <w:spacing w:before="166" w:after="0" w:line="230" w:lineRule="auto"/>
        <w:jc w:val="both"/>
        <w:rPr>
          <w:lang w:val="ru-RU"/>
        </w:rPr>
      </w:pP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760EB4" w:rsidRPr="00F361C7" w:rsidRDefault="00760EB4" w:rsidP="002D748F">
      <w:pPr>
        <w:jc w:val="both"/>
        <w:rPr>
          <w:lang w:val="ru-RU"/>
        </w:rPr>
        <w:sectPr w:rsidR="00760EB4" w:rsidRPr="00F361C7">
          <w:pgSz w:w="11900" w:h="16840"/>
          <w:pgMar w:top="292" w:right="648" w:bottom="31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760EB4" w:rsidRPr="00F361C7" w:rsidRDefault="00760EB4" w:rsidP="002D748F">
      <w:pPr>
        <w:autoSpaceDE w:val="0"/>
        <w:autoSpaceDN w:val="0"/>
        <w:spacing w:after="72" w:line="220" w:lineRule="exact"/>
        <w:jc w:val="both"/>
        <w:rPr>
          <w:lang w:val="ru-RU"/>
        </w:rPr>
      </w:pPr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</w:t>
      </w:r>
      <w:proofErr w:type="gram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сс вкл</w:t>
      </w:r>
      <w:proofErr w:type="gram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ючительно. </w:t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</w:t>
      </w:r>
      <w:proofErr w:type="gram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и«</w:t>
      </w:r>
      <w:proofErr w:type="gram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Искусство» на протяжении всего курса школьного обучения: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«Музыкальная грамота»;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«Народная музыка России»;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«Духовная музыка»;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«Классическая музыка»;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«Музыка театра и кино»;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модуль № 8 «Музыка в жизни человека».</w:t>
      </w:r>
    </w:p>
    <w:p w:rsidR="00760EB4" w:rsidRPr="00F361C7" w:rsidRDefault="0031681D" w:rsidP="002D748F">
      <w:pPr>
        <w:autoSpaceDE w:val="0"/>
        <w:autoSpaceDN w:val="0"/>
        <w:spacing w:before="190" w:after="0" w:line="281" w:lineRule="auto"/>
        <w:ind w:firstLine="180"/>
        <w:jc w:val="both"/>
        <w:rPr>
          <w:lang w:val="ru-RU"/>
        </w:rPr>
      </w:pP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</w:t>
      </w:r>
      <w:proofErr w:type="spell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социо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-культурную деятельность </w:t>
      </w:r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такими дисциплинами </w:t>
      </w:r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мир», «Основы религиозной культуры и светской этики», «Иностранный язык» и др.</w:t>
      </w:r>
    </w:p>
    <w:p w:rsidR="00760EB4" w:rsidRPr="00F361C7" w:rsidRDefault="0031681D" w:rsidP="002D748F">
      <w:pPr>
        <w:autoSpaceDE w:val="0"/>
        <w:autoSpaceDN w:val="0"/>
        <w:spacing w:before="190" w:after="0" w:line="262" w:lineRule="auto"/>
        <w:jc w:val="both"/>
        <w:rPr>
          <w:lang w:val="ru-RU"/>
        </w:rPr>
      </w:pP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предмета «Музыка» в 1 классе составляет 33 часов (не менее 1 часа в неделю).</w:t>
      </w:r>
    </w:p>
    <w:p w:rsidR="00760EB4" w:rsidRPr="00F361C7" w:rsidRDefault="00760EB4" w:rsidP="002D748F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760EB4" w:rsidRPr="00F361C7" w:rsidRDefault="0031681D" w:rsidP="002D748F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F361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760EB4" w:rsidRPr="00F361C7" w:rsidRDefault="0031681D" w:rsidP="002D748F">
      <w:pPr>
        <w:autoSpaceDE w:val="0"/>
        <w:autoSpaceDN w:val="0"/>
        <w:spacing w:before="346" w:after="0" w:line="262" w:lineRule="auto"/>
        <w:ind w:left="180" w:right="108"/>
        <w:rPr>
          <w:lang w:val="ru-RU"/>
        </w:rPr>
      </w:pPr>
      <w:r w:rsidRPr="00F361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В ЖИЗНИ </w:t>
      </w:r>
      <w:r w:rsidR="002D748F">
        <w:rPr>
          <w:rFonts w:ascii="Times New Roman" w:eastAsia="Times New Roman" w:hAnsi="Times New Roman"/>
          <w:b/>
          <w:color w:val="000000"/>
          <w:sz w:val="24"/>
          <w:lang w:val="ru-RU"/>
        </w:rPr>
        <w:t>Ч</w:t>
      </w:r>
      <w:r w:rsidRPr="00F361C7">
        <w:rPr>
          <w:rFonts w:ascii="Times New Roman" w:eastAsia="Times New Roman" w:hAnsi="Times New Roman"/>
          <w:b/>
          <w:color w:val="000000"/>
          <w:sz w:val="24"/>
          <w:lang w:val="ru-RU"/>
        </w:rPr>
        <w:t>ЕЛОВЕКА»</w:t>
      </w:r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Красота и вдохновение. </w:t>
      </w:r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jc w:val="both"/>
        <w:rPr>
          <w:lang w:val="ru-RU"/>
        </w:rPr>
      </w:pP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Стремление человека к красоте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 </w:t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пейзажи.</w:t>
      </w:r>
    </w:p>
    <w:p w:rsidR="00760EB4" w:rsidRPr="00F361C7" w:rsidRDefault="0031681D" w:rsidP="002D748F">
      <w:pPr>
        <w:autoSpaceDE w:val="0"/>
        <w:autoSpaceDN w:val="0"/>
        <w:spacing w:before="70" w:after="0" w:line="271" w:lineRule="auto"/>
        <w:ind w:right="288" w:firstLine="180"/>
        <w:jc w:val="both"/>
        <w:rPr>
          <w:lang w:val="ru-RU"/>
        </w:rPr>
      </w:pP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словами.</w:t>
      </w:r>
    </w:p>
    <w:p w:rsidR="00760EB4" w:rsidRPr="00F361C7" w:rsidRDefault="0031681D" w:rsidP="002D748F">
      <w:pPr>
        <w:autoSpaceDE w:val="0"/>
        <w:autoSpaceDN w:val="0"/>
        <w:spacing w:before="72" w:after="0" w:line="230" w:lineRule="auto"/>
        <w:ind w:left="180"/>
        <w:jc w:val="both"/>
        <w:rPr>
          <w:lang w:val="ru-RU"/>
        </w:rPr>
      </w:pPr>
      <w:r w:rsidRPr="00F361C7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портреты.</w:t>
      </w:r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jc w:val="both"/>
        <w:rPr>
          <w:lang w:val="ru-RU"/>
        </w:rPr>
      </w:pP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60EB4" w:rsidRPr="00F361C7" w:rsidRDefault="0031681D" w:rsidP="002D748F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F361C7">
        <w:rPr>
          <w:rFonts w:ascii="Times New Roman" w:eastAsia="Times New Roman" w:hAnsi="Times New Roman"/>
          <w:i/>
          <w:color w:val="000000"/>
          <w:sz w:val="24"/>
          <w:lang w:val="ru-RU"/>
        </w:rPr>
        <w:t>Какой же праздник без музыки?</w:t>
      </w:r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jc w:val="both"/>
        <w:rPr>
          <w:lang w:val="ru-RU"/>
        </w:rPr>
      </w:pP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Музыка, создающая настроение праздника. Музыка в цирке, на уличном шествии, спортивном празднике.</w:t>
      </w:r>
    </w:p>
    <w:p w:rsidR="00760EB4" w:rsidRPr="00F361C7" w:rsidRDefault="0031681D" w:rsidP="002D748F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F361C7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 на войне, музыка о войне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jc w:val="both"/>
        <w:rPr>
          <w:lang w:val="ru-RU"/>
        </w:rPr>
      </w:pP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Военная тема в музыкальном искусстве. </w:t>
      </w:r>
      <w:proofErr w:type="gram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 и т. д.)</w:t>
      </w:r>
      <w:proofErr w:type="gramEnd"/>
    </w:p>
    <w:p w:rsidR="00760EB4" w:rsidRPr="00F361C7" w:rsidRDefault="0031681D" w:rsidP="002D748F">
      <w:pPr>
        <w:autoSpaceDE w:val="0"/>
        <w:autoSpaceDN w:val="0"/>
        <w:spacing w:before="190" w:after="0" w:line="262" w:lineRule="auto"/>
        <w:ind w:left="180" w:right="108"/>
        <w:rPr>
          <w:lang w:val="ru-RU"/>
        </w:rPr>
      </w:pPr>
      <w:r w:rsidRPr="00F361C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«НАРОДНАЯ МУЗЫКА РОССИИ»</w:t>
      </w:r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i/>
          <w:color w:val="000000"/>
          <w:sz w:val="24"/>
          <w:lang w:val="ru-RU"/>
        </w:rPr>
        <w:t>Край, в котором ты живёшь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760EB4" w:rsidRPr="00F361C7" w:rsidRDefault="0031681D" w:rsidP="002D748F">
      <w:pPr>
        <w:autoSpaceDE w:val="0"/>
        <w:autoSpaceDN w:val="0"/>
        <w:spacing w:before="70" w:after="0" w:line="262" w:lineRule="auto"/>
        <w:ind w:left="180" w:right="1728"/>
        <w:rPr>
          <w:lang w:val="ru-RU"/>
        </w:rPr>
      </w:pP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Музыкальные традиции малой Родины. Песни, обряды, музыкальные </w:t>
      </w:r>
      <w:proofErr w:type="spell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нструменты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361C7">
        <w:rPr>
          <w:rFonts w:ascii="Times New Roman" w:eastAsia="Times New Roman" w:hAnsi="Times New Roman"/>
          <w:i/>
          <w:color w:val="000000"/>
          <w:sz w:val="24"/>
          <w:lang w:val="ru-RU"/>
        </w:rPr>
        <w:t>Русский фольклор.</w:t>
      </w:r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F361C7">
        <w:rPr>
          <w:lang w:val="ru-RU"/>
        </w:rPr>
        <w:lastRenderedPageBreak/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Русские народные песни (трудовые, солдатские, хороводные и др.). Детский фольклор (игровые, </w:t>
      </w:r>
      <w:proofErr w:type="spell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заклички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, считалки, прибаутки)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i/>
          <w:color w:val="000000"/>
          <w:sz w:val="24"/>
          <w:lang w:val="ru-RU"/>
        </w:rPr>
        <w:t>Русские народные музыкальные инструменты.</w:t>
      </w:r>
    </w:p>
    <w:p w:rsidR="00760EB4" w:rsidRPr="00F361C7" w:rsidRDefault="0031681D" w:rsidP="002D748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Народные музыкальные инструменты (балалайка, рожок, свирель, гусли, гармонь, ложки).</w:t>
      </w:r>
    </w:p>
    <w:p w:rsidR="00760EB4" w:rsidRPr="00F361C7" w:rsidRDefault="0031681D" w:rsidP="002D748F">
      <w:pPr>
        <w:autoSpaceDE w:val="0"/>
        <w:autoSpaceDN w:val="0"/>
        <w:spacing w:before="70" w:after="0" w:line="230" w:lineRule="auto"/>
        <w:rPr>
          <w:lang w:val="ru-RU"/>
        </w:rPr>
      </w:pP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Инструментальные наигрыши. Плясовые мелодии.</w:t>
      </w:r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Сказки, мифы и легенды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Народные сказители. Русские народные сказания, былины. Эпос народов России</w:t>
      </w:r>
      <w:proofErr w:type="gram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proofErr w:type="gram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 Сказки и легенды о музыке и музыкантах</w:t>
      </w:r>
    </w:p>
    <w:p w:rsidR="00760EB4" w:rsidRPr="00F361C7" w:rsidRDefault="0031681D" w:rsidP="002D748F">
      <w:pPr>
        <w:autoSpaceDE w:val="0"/>
        <w:autoSpaceDN w:val="0"/>
        <w:spacing w:before="192" w:after="0" w:line="262" w:lineRule="auto"/>
        <w:ind w:left="180" w:right="-34"/>
        <w:rPr>
          <w:lang w:val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F361C7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F361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«МУЗЫКАЛЬНАЯ ГРАМОТА»</w:t>
      </w:r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i/>
          <w:color w:val="000000"/>
          <w:sz w:val="24"/>
          <w:lang w:val="ru-RU"/>
        </w:rPr>
        <w:t>Весь мир звучит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</w:p>
    <w:p w:rsidR="00760EB4" w:rsidRPr="00F361C7" w:rsidRDefault="0031681D" w:rsidP="002D748F">
      <w:pPr>
        <w:autoSpaceDE w:val="0"/>
        <w:autoSpaceDN w:val="0"/>
        <w:spacing w:before="70" w:after="0" w:line="262" w:lineRule="auto"/>
        <w:ind w:left="180" w:right="1152"/>
        <w:jc w:val="both"/>
        <w:rPr>
          <w:lang w:val="ru-RU"/>
        </w:rPr>
      </w:pP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музыкальные и шумовые. Свойства звука: высота, громкость, длительность, тембр. </w:t>
      </w:r>
      <w:r w:rsidRPr="00F361C7">
        <w:rPr>
          <w:rFonts w:ascii="Times New Roman" w:eastAsia="Times New Roman" w:hAnsi="Times New Roman"/>
          <w:i/>
          <w:color w:val="000000"/>
          <w:sz w:val="24"/>
          <w:lang w:val="ru-RU"/>
        </w:rPr>
        <w:t>Звукоряд.</w:t>
      </w:r>
    </w:p>
    <w:p w:rsidR="00760EB4" w:rsidRPr="00F361C7" w:rsidRDefault="0031681D" w:rsidP="002D748F">
      <w:pPr>
        <w:autoSpaceDE w:val="0"/>
        <w:autoSpaceDN w:val="0"/>
        <w:spacing w:before="70" w:after="0" w:line="262" w:lineRule="auto"/>
        <w:ind w:left="180" w:right="-34"/>
        <w:jc w:val="both"/>
        <w:rPr>
          <w:lang w:val="ru-RU"/>
        </w:rPr>
      </w:pP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Нотный стан, скрипичный ключ. Ноты первой </w:t>
      </w:r>
      <w:r w:rsidR="002D748F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ктавы </w:t>
      </w:r>
      <w:r w:rsidRPr="00F361C7">
        <w:rPr>
          <w:rFonts w:ascii="Times New Roman" w:eastAsia="Times New Roman" w:hAnsi="Times New Roman"/>
          <w:i/>
          <w:color w:val="000000"/>
          <w:sz w:val="24"/>
          <w:lang w:val="ru-RU"/>
        </w:rPr>
        <w:t>Ритм.</w:t>
      </w:r>
    </w:p>
    <w:p w:rsidR="00760EB4" w:rsidRPr="00F361C7" w:rsidRDefault="0031681D" w:rsidP="002D748F">
      <w:pPr>
        <w:autoSpaceDE w:val="0"/>
        <w:autoSpaceDN w:val="0"/>
        <w:spacing w:before="70" w:after="0" w:line="262" w:lineRule="auto"/>
        <w:ind w:left="180" w:right="108"/>
        <w:jc w:val="both"/>
        <w:rPr>
          <w:lang w:val="ru-RU"/>
        </w:rPr>
      </w:pP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длинные и короткие (восьмые и четвертные длительности), такт, тактовая </w:t>
      </w:r>
      <w:r w:rsidR="002D748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черта </w:t>
      </w:r>
      <w:r w:rsidRPr="00F361C7">
        <w:rPr>
          <w:rFonts w:ascii="Times New Roman" w:eastAsia="Times New Roman" w:hAnsi="Times New Roman"/>
          <w:i/>
          <w:color w:val="000000"/>
          <w:sz w:val="24"/>
          <w:lang w:val="ru-RU"/>
        </w:rPr>
        <w:t>Ритмический рисунок.</w:t>
      </w:r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jc w:val="both"/>
        <w:rPr>
          <w:lang w:val="ru-RU"/>
        </w:rPr>
      </w:pP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Длительности половинная, целая, шестнадцатые. Паузы. Ритмические рисунки. Ритмическая партитура.</w:t>
      </w:r>
    </w:p>
    <w:p w:rsidR="00760EB4" w:rsidRPr="00F361C7" w:rsidRDefault="0031681D" w:rsidP="002D748F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F361C7">
        <w:rPr>
          <w:rFonts w:ascii="Times New Roman" w:eastAsia="Times New Roman" w:hAnsi="Times New Roman"/>
          <w:i/>
          <w:color w:val="000000"/>
          <w:sz w:val="24"/>
          <w:lang w:val="ru-RU"/>
        </w:rPr>
        <w:t>Высота звуков.</w:t>
      </w:r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  <w:rPr>
          <w:lang w:val="ru-RU"/>
        </w:rPr>
      </w:pP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Регистры. Ноты певческого диапазона. Расположение нот на клавиатуре. Знаки альтерации</w:t>
      </w:r>
      <w:proofErr w:type="gram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.(</w:t>
      </w:r>
      <w:proofErr w:type="gram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диезы, бемоли, бекары).</w:t>
      </w:r>
    </w:p>
    <w:p w:rsidR="00760EB4" w:rsidRPr="00F361C7" w:rsidRDefault="0031681D" w:rsidP="002D748F">
      <w:pPr>
        <w:autoSpaceDE w:val="0"/>
        <w:autoSpaceDN w:val="0"/>
        <w:spacing w:before="190" w:after="0" w:line="230" w:lineRule="auto"/>
        <w:ind w:left="180"/>
        <w:jc w:val="both"/>
        <w:rPr>
          <w:lang w:val="ru-RU"/>
        </w:rPr>
      </w:pPr>
      <w:r w:rsidRPr="00F361C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"КЛАССИЧЕСКАЯ МУЗЫКА"</w:t>
      </w:r>
    </w:p>
    <w:p w:rsidR="00760EB4" w:rsidRPr="00F361C7" w:rsidRDefault="00760EB4" w:rsidP="002D748F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760EB4" w:rsidRPr="00F361C7" w:rsidRDefault="0031681D" w:rsidP="002D748F">
      <w:pPr>
        <w:autoSpaceDE w:val="0"/>
        <w:autoSpaceDN w:val="0"/>
        <w:spacing w:after="0" w:line="230" w:lineRule="auto"/>
        <w:ind w:left="180"/>
        <w:jc w:val="both"/>
        <w:rPr>
          <w:lang w:val="ru-RU"/>
        </w:rPr>
      </w:pPr>
      <w:r w:rsidRPr="00F361C7">
        <w:rPr>
          <w:rFonts w:ascii="Times New Roman" w:eastAsia="Times New Roman" w:hAnsi="Times New Roman"/>
          <w:i/>
          <w:color w:val="000000"/>
          <w:sz w:val="24"/>
          <w:lang w:val="ru-RU"/>
        </w:rPr>
        <w:t>Композиторы — детям.</w:t>
      </w:r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before="70" w:after="0" w:line="271" w:lineRule="auto"/>
        <w:ind w:right="1152"/>
        <w:rPr>
          <w:lang w:val="ru-RU"/>
        </w:rPr>
      </w:pP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Детская музыка П. И. Чайковского, С. С. Прокофьева, Д. Б. </w:t>
      </w:r>
      <w:proofErr w:type="spell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Кабалевского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Понятие </w:t>
      </w:r>
      <w:proofErr w:type="spell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жанра</w:t>
      </w:r>
      <w:proofErr w:type="gram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.П</w:t>
      </w:r>
      <w:proofErr w:type="gram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есня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, танец, марш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i/>
          <w:color w:val="000000"/>
          <w:sz w:val="24"/>
          <w:lang w:val="ru-RU"/>
        </w:rPr>
        <w:t>Оркестр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jc w:val="both"/>
        <w:rPr>
          <w:lang w:val="ru-RU"/>
        </w:rPr>
      </w:pP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Оркестр — большой коллектив музыкантов. Дирижёр, партитура, репетиция. Жанр концерта </w:t>
      </w:r>
      <w:proofErr w:type="gram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—м</w:t>
      </w:r>
      <w:proofErr w:type="gram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узыкальное соревнование солиста с оркестром.</w:t>
      </w:r>
    </w:p>
    <w:p w:rsidR="00760EB4" w:rsidRPr="00F361C7" w:rsidRDefault="0031681D" w:rsidP="002D748F">
      <w:pPr>
        <w:autoSpaceDE w:val="0"/>
        <w:autoSpaceDN w:val="0"/>
        <w:spacing w:before="62" w:after="0" w:line="240" w:lineRule="auto"/>
        <w:ind w:left="180"/>
        <w:jc w:val="both"/>
        <w:rPr>
          <w:lang w:val="ru-RU"/>
        </w:rPr>
      </w:pPr>
      <w:r w:rsidRPr="00F361C7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Форте</w:t>
      </w:r>
      <w:r w:rsidRPr="00F361C7">
        <w:rPr>
          <w:rFonts w:ascii="DejaVu Serif" w:eastAsia="DejaVu Serif" w:hAnsi="DejaVu Serif"/>
          <w:color w:val="000000"/>
          <w:sz w:val="24"/>
          <w:lang w:val="ru-RU"/>
        </w:rPr>
        <w:t>​</w:t>
      </w:r>
      <w:r w:rsidRPr="00F361C7">
        <w:rPr>
          <w:rFonts w:ascii="Times New Roman" w:eastAsia="Times New Roman" w:hAnsi="Times New Roman"/>
          <w:i/>
          <w:color w:val="000000"/>
          <w:sz w:val="24"/>
          <w:lang w:val="ru-RU"/>
        </w:rPr>
        <w:t>пиано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before="64" w:after="0" w:line="262" w:lineRule="auto"/>
        <w:ind w:right="576"/>
        <w:jc w:val="both"/>
        <w:rPr>
          <w:lang w:val="ru-RU"/>
        </w:rPr>
      </w:pP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Рояль и пианино. История изобретения фортепиано, «секрет» названия инструмента (форте + пиано). «Предки» и «наследники» фортепиано (клавесин, </w:t>
      </w:r>
      <w:proofErr w:type="spellStart"/>
      <w:proofErr w:type="gram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синте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​затор</w:t>
      </w:r>
      <w:proofErr w:type="gram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760EB4" w:rsidRPr="00F361C7" w:rsidRDefault="0031681D" w:rsidP="002D748F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F361C7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Флейта.</w:t>
      </w:r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jc w:val="both"/>
        <w:rPr>
          <w:lang w:val="ru-RU"/>
        </w:rPr>
      </w:pP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Предки современной флейты. Легенда о нимфе </w:t>
      </w:r>
      <w:proofErr w:type="spell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Сиринкс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 Музыка для флейты соло, флейты в сопровождении фортепиано, оркестра.</w:t>
      </w:r>
    </w:p>
    <w:p w:rsidR="00760EB4" w:rsidRPr="00F361C7" w:rsidRDefault="0031681D" w:rsidP="002D748F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F361C7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Скрипка, виолончель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jc w:val="both"/>
        <w:rPr>
          <w:lang w:val="ru-RU"/>
        </w:rPr>
      </w:pP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60EB4" w:rsidRPr="00F361C7" w:rsidRDefault="0031681D" w:rsidP="002D748F">
      <w:pPr>
        <w:autoSpaceDE w:val="0"/>
        <w:autoSpaceDN w:val="0"/>
        <w:spacing w:before="190" w:after="0" w:line="262" w:lineRule="auto"/>
        <w:ind w:left="180" w:right="6480"/>
        <w:jc w:val="both"/>
        <w:rPr>
          <w:lang w:val="ru-RU"/>
        </w:rPr>
      </w:pPr>
      <w:r w:rsidRPr="00F361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"ДУХОВНАЯ МУЗЫКА" </w:t>
      </w:r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i/>
          <w:color w:val="000000"/>
          <w:sz w:val="24"/>
          <w:lang w:val="ru-RU"/>
        </w:rPr>
        <w:t>Песни верующих.</w:t>
      </w:r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lang w:val="ru-RU"/>
        </w:rPr>
      </w:pP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Молитва, хорал, песнопение, духовный стих. Образы духовной музыки в творчестве композиторов-классиков.</w:t>
      </w:r>
    </w:p>
    <w:p w:rsidR="00760EB4" w:rsidRPr="00F361C7" w:rsidRDefault="0031681D" w:rsidP="002D748F">
      <w:pPr>
        <w:autoSpaceDE w:val="0"/>
        <w:autoSpaceDN w:val="0"/>
        <w:spacing w:before="190" w:after="0" w:line="262" w:lineRule="auto"/>
        <w:ind w:left="180" w:right="5904"/>
        <w:jc w:val="both"/>
        <w:rPr>
          <w:lang w:val="ru-RU"/>
        </w:rPr>
      </w:pPr>
      <w:r w:rsidRPr="00F361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"МУЗЫКА НАРОДОВ МИРА" </w:t>
      </w:r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 наших соседей.</w:t>
      </w:r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Фольклор и музыкальные традиции Белоруссии, Украины, Прибалтики (песни, танцы, обычаи, музыкальные инструменты).</w:t>
      </w:r>
    </w:p>
    <w:p w:rsidR="00760EB4" w:rsidRPr="00F361C7" w:rsidRDefault="0031681D" w:rsidP="002D748F">
      <w:pPr>
        <w:autoSpaceDE w:val="0"/>
        <w:autoSpaceDN w:val="0"/>
        <w:spacing w:before="190" w:after="0" w:line="262" w:lineRule="auto"/>
        <w:ind w:left="180" w:right="5904"/>
        <w:jc w:val="both"/>
        <w:rPr>
          <w:lang w:val="ru-RU"/>
        </w:rPr>
      </w:pPr>
      <w:r w:rsidRPr="00F361C7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Модуль "МУЗЫКА ТЕАТРА И КИНО" </w:t>
      </w:r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Музыкальная сказка на сцене, на экране.</w:t>
      </w:r>
    </w:p>
    <w:p w:rsidR="00760EB4" w:rsidRPr="00F361C7" w:rsidRDefault="0031681D" w:rsidP="002D748F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Характеры персонажей, отражённые в музыке. Тембр голоса. Соло. Хор, ансамбль.</w:t>
      </w:r>
    </w:p>
    <w:p w:rsidR="00760EB4" w:rsidRDefault="00760EB4" w:rsidP="002D748F">
      <w:pPr>
        <w:jc w:val="both"/>
        <w:rPr>
          <w:lang w:val="ru-RU"/>
        </w:rPr>
      </w:pPr>
    </w:p>
    <w:p w:rsidR="00760EB4" w:rsidRPr="00F361C7" w:rsidRDefault="0031681D" w:rsidP="002D748F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F361C7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jc w:val="both"/>
        <w:rPr>
          <w:lang w:val="ru-RU"/>
        </w:rPr>
      </w:pP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предметных.</w:t>
      </w:r>
    </w:p>
    <w:p w:rsidR="00760EB4" w:rsidRPr="00F361C7" w:rsidRDefault="0031681D" w:rsidP="002D748F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F361C7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before="166" w:after="0" w:line="286" w:lineRule="auto"/>
        <w:jc w:val="both"/>
        <w:rPr>
          <w:lang w:val="ru-RU"/>
        </w:rPr>
      </w:pP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before="70" w:after="0"/>
        <w:ind w:right="1152"/>
        <w:rPr>
          <w:lang w:val="ru-RU"/>
        </w:rPr>
      </w:pP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before="70" w:after="0" w:line="281" w:lineRule="auto"/>
        <w:jc w:val="both"/>
        <w:rPr>
          <w:lang w:val="ru-RU"/>
        </w:rPr>
      </w:pP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before="72" w:after="0"/>
        <w:ind w:right="288"/>
        <w:rPr>
          <w:lang w:val="ru-RU"/>
        </w:rPr>
      </w:pP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760EB4" w:rsidRPr="00F361C7" w:rsidRDefault="0031681D" w:rsidP="002D748F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F361C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:rsidR="00760EB4" w:rsidRPr="00F361C7" w:rsidRDefault="0031681D" w:rsidP="002D748F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F361C7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основной образовательной программы, формируемые при изучении предмета «Музыка»: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F361C7">
        <w:rPr>
          <w:lang w:val="ru-RU"/>
        </w:rPr>
        <w:lastRenderedPageBreak/>
        <w:tab/>
      </w:r>
      <w:r w:rsidRPr="00F361C7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F361C7">
        <w:rPr>
          <w:lang w:val="ru-RU"/>
        </w:rPr>
        <w:tab/>
      </w:r>
      <w:proofErr w:type="gram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proofErr w:type="gramEnd"/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before="72" w:after="0" w:line="288" w:lineRule="auto"/>
        <w:rPr>
          <w:lang w:val="ru-RU"/>
        </w:rPr>
      </w:pP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</w:t>
      </w:r>
      <w:proofErr w:type="gram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навыков;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proofErr w:type="gram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причина — следствие);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классификации, сравнения, исследования);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  <w:proofErr w:type="gramEnd"/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F361C7">
        <w:rPr>
          <w:lang w:val="ru-RU"/>
        </w:rPr>
        <w:tab/>
      </w:r>
      <w:proofErr w:type="gramStart"/>
      <w:r w:rsidRPr="00F361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  <w:proofErr w:type="gramEnd"/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анализировать текстовую, виде</w:t>
      </w:r>
      <w:proofErr w:type="gram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, графическую, звуковую, информацию в соответствии с учебной задачей;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jc w:val="both"/>
        <w:rPr>
          <w:lang w:val="ru-RU"/>
        </w:rPr>
      </w:pP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 w:rsidRPr="00F361C7">
        <w:rPr>
          <w:lang w:val="ru-RU"/>
        </w:rPr>
        <w:br/>
      </w:r>
      <w:r w:rsidRPr="00F361C7">
        <w:rPr>
          <w:lang w:val="ru-RU"/>
        </w:rPr>
        <w:lastRenderedPageBreak/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</w:t>
      </w:r>
      <w:r w:rsidR="002D748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чувства, личное отношение к исполняемому произведению;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F361C7">
        <w:rPr>
          <w:lang w:val="ru-RU"/>
        </w:rPr>
        <w:tab/>
      </w:r>
      <w:proofErr w:type="gramStart"/>
      <w:r w:rsidRPr="00F361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Вербальная коммуникация: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  <w:proofErr w:type="gramEnd"/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</w:t>
      </w:r>
      <w:proofErr w:type="spell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эмпатии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 в ситуациях совместного восприятия, исполнения музыки;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proofErr w:type="gram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  <w:proofErr w:type="gramEnd"/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760EB4" w:rsidRPr="00F361C7" w:rsidRDefault="0031681D" w:rsidP="002D748F">
      <w:pPr>
        <w:autoSpaceDE w:val="0"/>
        <w:autoSpaceDN w:val="0"/>
        <w:spacing w:before="70" w:after="0"/>
        <w:ind w:left="180" w:right="2304"/>
        <w:rPr>
          <w:lang w:val="ru-RU"/>
        </w:rPr>
      </w:pPr>
      <w:r w:rsidRPr="00F361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Самоорганизация: </w:t>
      </w:r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760EB4" w:rsidRPr="00F361C7" w:rsidRDefault="0031681D" w:rsidP="002D748F">
      <w:pPr>
        <w:autoSpaceDE w:val="0"/>
        <w:autoSpaceDN w:val="0"/>
        <w:spacing w:before="72" w:after="0" w:line="271" w:lineRule="auto"/>
        <w:ind w:left="180" w:right="3600"/>
        <w:rPr>
          <w:lang w:val="ru-RU"/>
        </w:rPr>
      </w:pP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Самоконтроль: </w:t>
      </w:r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760EB4" w:rsidRPr="00F361C7" w:rsidRDefault="0031681D" w:rsidP="002D748F">
      <w:pPr>
        <w:autoSpaceDE w:val="0"/>
        <w:autoSpaceDN w:val="0"/>
        <w:spacing w:before="70" w:after="0"/>
        <w:ind w:firstLine="180"/>
        <w:rPr>
          <w:lang w:val="ru-RU"/>
        </w:rPr>
      </w:pP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760EB4" w:rsidRPr="00F361C7" w:rsidRDefault="0031681D" w:rsidP="002D748F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F361C7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760EB4" w:rsidRPr="00F361C7" w:rsidRDefault="0031681D" w:rsidP="002D748F">
      <w:pPr>
        <w:autoSpaceDE w:val="0"/>
        <w:autoSpaceDN w:val="0"/>
        <w:spacing w:before="166" w:after="0"/>
        <w:ind w:right="144" w:firstLine="180"/>
        <w:jc w:val="both"/>
        <w:rPr>
          <w:lang w:val="ru-RU"/>
        </w:rPr>
      </w:pP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60EB4" w:rsidRPr="00F361C7" w:rsidRDefault="0031681D" w:rsidP="002D748F">
      <w:pPr>
        <w:autoSpaceDE w:val="0"/>
        <w:autoSpaceDN w:val="0"/>
        <w:spacing w:before="190" w:after="0" w:line="230" w:lineRule="auto"/>
        <w:ind w:left="180"/>
        <w:jc w:val="both"/>
        <w:rPr>
          <w:lang w:val="ru-RU"/>
        </w:rPr>
      </w:pP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760EB4" w:rsidRPr="00F361C7" w:rsidRDefault="00760EB4" w:rsidP="002D748F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сознательно стремятся к развитию своих музыкальных способностей;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с уважением относятся к достижениям отечественной музыкальной культуры;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F361C7">
        <w:rPr>
          <w:lang w:val="ru-RU"/>
        </w:rPr>
        <w:tab/>
      </w:r>
      <w:proofErr w:type="gramStart"/>
      <w:r w:rsidRPr="00F361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в жизни человека»: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танцевальность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маршевость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 (связь с движением), </w:t>
      </w:r>
      <w:proofErr w:type="spell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декламационность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, эпос (связь со словом);</w:t>
      </w:r>
      <w:proofErr w:type="gramEnd"/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прекрасное</w:t>
      </w:r>
      <w:proofErr w:type="gram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 в окружающем мире и в человеке, стремиться к развитию и удовлетворению эстетических </w:t>
      </w:r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потребностей.</w:t>
      </w:r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F361C7">
        <w:rPr>
          <w:lang w:val="ru-RU"/>
        </w:rPr>
        <w:tab/>
      </w:r>
      <w:proofErr w:type="gramStart"/>
      <w:r w:rsidRPr="00F361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«Народная музыка России»: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и называть знакомые народные музыкальные инструменты;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звукоизвлечения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: духовые, ударные, струнные;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  <w:proofErr w:type="gramEnd"/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F361C7">
        <w:rPr>
          <w:lang w:val="ru-RU"/>
        </w:rPr>
        <w:tab/>
      </w:r>
      <w:proofErr w:type="gramStart"/>
      <w:r w:rsidRPr="00F361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«Музыкальная грамота»: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принципы развития: повтор, контраст, варьирование;</w:t>
      </w:r>
      <w:proofErr w:type="gramEnd"/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</w:t>
      </w:r>
    </w:p>
    <w:p w:rsidR="00760EB4" w:rsidRPr="00F361C7" w:rsidRDefault="00760EB4" w:rsidP="002D748F">
      <w:pPr>
        <w:rPr>
          <w:lang w:val="ru-RU"/>
        </w:rPr>
        <w:sectPr w:rsidR="00760EB4" w:rsidRPr="00F361C7">
          <w:pgSz w:w="11900" w:h="16840"/>
          <w:pgMar w:top="298" w:right="662" w:bottom="416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760EB4" w:rsidRPr="00F361C7" w:rsidRDefault="00760EB4" w:rsidP="002D748F">
      <w:pPr>
        <w:autoSpaceDE w:val="0"/>
        <w:autoSpaceDN w:val="0"/>
        <w:spacing w:after="78" w:line="220" w:lineRule="exact"/>
        <w:rPr>
          <w:lang w:val="ru-RU"/>
        </w:rPr>
      </w:pPr>
    </w:p>
    <w:p w:rsidR="00760EB4" w:rsidRPr="00F361C7" w:rsidRDefault="0031681D" w:rsidP="002D748F">
      <w:pPr>
        <w:autoSpaceDE w:val="0"/>
        <w:autoSpaceDN w:val="0"/>
        <w:spacing w:after="0" w:line="271" w:lineRule="auto"/>
        <w:ind w:left="180" w:right="3312"/>
        <w:rPr>
          <w:lang w:val="ru-RU"/>
        </w:rPr>
      </w:pP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нотной записи в пределах певческого диапазона; исполнять и создавать различные ритмические рисунки; </w:t>
      </w:r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исполнять песни с простым мелодическим рисунком.</w:t>
      </w:r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F361C7">
        <w:rPr>
          <w:lang w:val="ru-RU"/>
        </w:rPr>
        <w:tab/>
      </w:r>
      <w:proofErr w:type="gramStart"/>
      <w:r w:rsidRPr="00F361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«Классическая музыка»: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исполнительский состав;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  <w:proofErr w:type="gramEnd"/>
      <w:r w:rsidRPr="00F361C7">
        <w:rPr>
          <w:lang w:val="ru-RU"/>
        </w:rPr>
        <w:br/>
      </w:r>
      <w:r w:rsidRPr="00F361C7">
        <w:rPr>
          <w:lang w:val="ru-RU"/>
        </w:rPr>
        <w:tab/>
      </w:r>
      <w:proofErr w:type="gram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образа;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  <w:proofErr w:type="gramEnd"/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«Духовная музыка»: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доступные образцы духовной музыки;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F361C7">
        <w:rPr>
          <w:lang w:val="ru-RU"/>
        </w:rPr>
        <w:tab/>
      </w:r>
      <w:proofErr w:type="gramStart"/>
      <w:r w:rsidRPr="00F361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народов мира»: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исполнять произведения народной и композиторской музыки других стран; </w:t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  <w:proofErr w:type="gramEnd"/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60EB4" w:rsidRPr="00F361C7" w:rsidRDefault="0031681D" w:rsidP="002D748F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F361C7">
        <w:rPr>
          <w:lang w:val="ru-RU"/>
        </w:rPr>
        <w:tab/>
      </w:r>
      <w:proofErr w:type="gramStart"/>
      <w:r w:rsidRPr="00F361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театра и кино»: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 w:rsidRPr="00F361C7">
        <w:rPr>
          <w:lang w:val="ru-RU"/>
        </w:rPr>
        <w:br/>
      </w:r>
      <w:r w:rsidRPr="00F361C7">
        <w:rPr>
          <w:lang w:val="ru-RU"/>
        </w:rPr>
        <w:tab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  <w:proofErr w:type="gramEnd"/>
      <w:r w:rsidRPr="00F361C7">
        <w:rPr>
          <w:lang w:val="ru-RU"/>
        </w:rPr>
        <w:br/>
      </w:r>
      <w:r w:rsidRPr="00F361C7">
        <w:rPr>
          <w:lang w:val="ru-RU"/>
        </w:rPr>
        <w:tab/>
      </w:r>
      <w:proofErr w:type="gram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  <w:proofErr w:type="gramEnd"/>
    </w:p>
    <w:p w:rsidR="00760EB4" w:rsidRPr="00F361C7" w:rsidRDefault="00760EB4" w:rsidP="002D748F">
      <w:pPr>
        <w:rPr>
          <w:lang w:val="ru-RU"/>
        </w:rPr>
        <w:sectPr w:rsidR="00760EB4" w:rsidRPr="00F361C7">
          <w:pgSz w:w="11900" w:h="16840"/>
          <w:pgMar w:top="298" w:right="666" w:bottom="102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760EB4" w:rsidRPr="00F361C7" w:rsidRDefault="00760EB4">
      <w:pPr>
        <w:autoSpaceDE w:val="0"/>
        <w:autoSpaceDN w:val="0"/>
        <w:spacing w:after="64" w:line="220" w:lineRule="exact"/>
        <w:rPr>
          <w:lang w:val="ru-RU"/>
        </w:rPr>
      </w:pPr>
    </w:p>
    <w:p w:rsidR="00760EB4" w:rsidRDefault="0031681D">
      <w:pPr>
        <w:autoSpaceDE w:val="0"/>
        <w:autoSpaceDN w:val="0"/>
        <w:spacing w:after="246" w:line="230" w:lineRule="auto"/>
      </w:pPr>
      <w:r>
        <w:rPr>
          <w:rFonts w:ascii="Times New Roman" w:eastAsia="Times New Roman" w:hAnsi="Times New Roman"/>
          <w:b/>
          <w:color w:val="000000"/>
          <w:w w:val="101"/>
          <w:sz w:val="18"/>
        </w:rPr>
        <w:t xml:space="preserve">ТЕМАТИЧЕСКОЕ ПЛАНИРОВАНИЕ 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46"/>
        <w:gridCol w:w="1212"/>
        <w:gridCol w:w="504"/>
        <w:gridCol w:w="1054"/>
        <w:gridCol w:w="1088"/>
        <w:gridCol w:w="1774"/>
        <w:gridCol w:w="1796"/>
        <w:gridCol w:w="1226"/>
        <w:gridCol w:w="766"/>
        <w:gridCol w:w="1294"/>
        <w:gridCol w:w="790"/>
        <w:gridCol w:w="3652"/>
      </w:tblGrid>
      <w:tr w:rsidR="00760EB4">
        <w:trPr>
          <w:trHeight w:hRule="exact" w:val="332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п/п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4" w:after="0" w:line="247" w:lineRule="auto"/>
              <w:ind w:left="68" w:right="136"/>
              <w:jc w:val="both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Наименование разделов и тем программы</w:t>
            </w:r>
          </w:p>
        </w:tc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Количествочасов</w:t>
            </w:r>
            <w:proofErr w:type="spellEnd"/>
          </w:p>
        </w:tc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 xml:space="preserve">Репертуар 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45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изучения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45" w:lineRule="auto"/>
              <w:ind w:left="68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деятельности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47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контроля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45" w:lineRule="auto"/>
              <w:ind w:left="68" w:right="576"/>
            </w:pP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Электронные (цифровые) образовательные ресурсы</w:t>
            </w:r>
          </w:p>
        </w:tc>
      </w:tr>
      <w:tr w:rsidR="00760EB4">
        <w:trPr>
          <w:trHeight w:hRule="exact" w:val="516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EB4" w:rsidRDefault="00760EB4"/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EB4" w:rsidRDefault="00760EB4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всего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45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контрольные работы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45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практические работы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для слушания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для пения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45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музицирования</w:t>
            </w: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EB4" w:rsidRDefault="00760EB4"/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EB4" w:rsidRDefault="00760EB4"/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EB4" w:rsidRDefault="00760EB4"/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EB4" w:rsidRDefault="00760EB4"/>
        </w:tc>
      </w:tr>
      <w:tr w:rsidR="00760EB4" w:rsidRPr="00287915">
        <w:trPr>
          <w:trHeight w:hRule="exact" w:val="330"/>
        </w:trPr>
        <w:tc>
          <w:tcPr>
            <w:tcW w:w="156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33" w:lineRule="auto"/>
              <w:ind w:left="70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Модуль 1. </w:t>
            </w:r>
            <w:r w:rsidRPr="00F361C7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Музыка в жизни человека</w:t>
            </w:r>
          </w:p>
        </w:tc>
      </w:tr>
      <w:tr w:rsidR="00760EB4">
        <w:trPr>
          <w:trHeight w:hRule="exact" w:val="216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1.1.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6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Красота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и вдохновение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6" w:after="0" w:line="250" w:lineRule="auto"/>
              <w:ind w:left="70" w:right="144"/>
              <w:rPr>
                <w:lang w:val="ru-RU"/>
              </w:rPr>
            </w:pP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Д.Б.Кабалевский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"Наш край" </w:t>
            </w:r>
            <w:r w:rsidRPr="00F361C7">
              <w:rPr>
                <w:lang w:val="ru-RU"/>
              </w:rPr>
              <w:br/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Г.Струве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"Моя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Россия"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6" w:after="0" w:line="250" w:lineRule="auto"/>
              <w:ind w:left="68" w:right="576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В. Шаинский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"Первоклашка-первоклассник"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6" w:after="0" w:line="250" w:lineRule="auto"/>
              <w:ind w:left="70"/>
              <w:rPr>
                <w:lang w:val="ru-RU"/>
              </w:rPr>
            </w:pP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Д.Б.Кабалевский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"Наш край" </w:t>
            </w:r>
            <w:r w:rsidRPr="00F361C7">
              <w:rPr>
                <w:lang w:val="ru-RU"/>
              </w:rPr>
              <w:br/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Г.Струве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"Моя Россия"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760EB4">
            <w:pPr>
              <w:rPr>
                <w:lang w:val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6" w:after="0" w:line="252" w:lineRule="auto"/>
              <w:ind w:left="68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Диалог с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учителем о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значении красоты и вдохновения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 жизни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человека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6" w:after="0" w:line="245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6" w:after="0" w:line="254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https://resh.edu.ru/ https://ped-kopilka.ru/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http://bi2o2t.ru/training/sub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https://www.soloveycenter.pro/ https://onlyege.ru/ege/vpr-4/vpr-matematika-4/ https://onlinetestpad.com/ru/tests 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  <w:tr w:rsidR="00760EB4">
        <w:trPr>
          <w:trHeight w:hRule="exact" w:val="308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1.2.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Музыкальные пейзажи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4" w:after="0" w:line="254" w:lineRule="auto"/>
              <w:ind w:left="70" w:right="144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песня "Широка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страна моя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родная"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И.Дунаевский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"Песня о Родине"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А.Александров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"Гимн России"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М.И.Глинка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"Патриотическая песня"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4" w:after="0" w:line="252" w:lineRule="auto"/>
              <w:ind w:left="68" w:right="288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В. 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Шаинский</w:t>
            </w:r>
            <w:proofErr w:type="spell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"Первоклашка-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первоклассник" </w:t>
            </w:r>
            <w:r w:rsidRPr="00F361C7">
              <w:rPr>
                <w:lang w:val="ru-RU"/>
              </w:rPr>
              <w:br/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А.Александров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"Гимн России"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4" w:after="0" w:line="250" w:lineRule="auto"/>
              <w:ind w:left="70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"Ой, при лужку, при лужке"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русская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народная песня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760EB4">
            <w:pPr>
              <w:rPr>
                <w:lang w:val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4" w:after="0" w:line="254" w:lineRule="auto"/>
              <w:ind w:left="68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Слушание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произведений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программной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музыки,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посвящённой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образам природы. Подбор эпитетов для описания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настроения,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характера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музыки.</w:t>
            </w:r>
          </w:p>
          <w:p w:rsidR="00760EB4" w:rsidRPr="00F361C7" w:rsidRDefault="0031681D">
            <w:pPr>
              <w:autoSpaceDE w:val="0"/>
              <w:autoSpaceDN w:val="0"/>
              <w:spacing w:before="18" w:after="0" w:line="252" w:lineRule="auto"/>
              <w:ind w:left="68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Сопоставление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музыки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с произведениями изобразительного искусства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45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54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https://resh.edu.ru/ https://ped-kopilka.ru/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http://bi2o2t.ru/training/sub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https://www.soloveycenter.pro/ https://onlyege.ru/ege/vpr-4/vpr-matematika-4/ https://onlinetestpad.com/ru/tests 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  <w:tr w:rsidR="00760EB4">
        <w:trPr>
          <w:trHeight w:hRule="exact" w:val="332"/>
        </w:trPr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Итого по модулю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3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</w:tr>
      <w:tr w:rsidR="00760EB4">
        <w:trPr>
          <w:trHeight w:hRule="exact" w:val="312"/>
        </w:trPr>
        <w:tc>
          <w:tcPr>
            <w:tcW w:w="156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Модуль 2. </w:t>
            </w: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Народная музыка России</w:t>
            </w:r>
          </w:p>
        </w:tc>
      </w:tr>
    </w:tbl>
    <w:p w:rsidR="00760EB4" w:rsidRDefault="00760EB4">
      <w:pPr>
        <w:autoSpaceDE w:val="0"/>
        <w:autoSpaceDN w:val="0"/>
        <w:spacing w:after="0" w:line="14" w:lineRule="exact"/>
      </w:pPr>
    </w:p>
    <w:p w:rsidR="00760EB4" w:rsidRDefault="00760EB4">
      <w:pPr>
        <w:sectPr w:rsidR="00760EB4" w:rsidSect="002D748F">
          <w:pgSz w:w="16840" w:h="11900"/>
          <w:pgMar w:top="284" w:right="544" w:bottom="567" w:left="662" w:header="720" w:footer="720" w:gutter="0"/>
          <w:cols w:space="720" w:equalWidth="0">
            <w:col w:w="15633" w:space="0"/>
          </w:cols>
          <w:docGrid w:linePitch="360"/>
        </w:sectPr>
      </w:pPr>
    </w:p>
    <w:p w:rsidR="00760EB4" w:rsidRDefault="00760EB4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46"/>
        <w:gridCol w:w="1212"/>
        <w:gridCol w:w="504"/>
        <w:gridCol w:w="1054"/>
        <w:gridCol w:w="1088"/>
        <w:gridCol w:w="1774"/>
        <w:gridCol w:w="1796"/>
        <w:gridCol w:w="1226"/>
        <w:gridCol w:w="766"/>
        <w:gridCol w:w="1294"/>
        <w:gridCol w:w="790"/>
        <w:gridCol w:w="3652"/>
      </w:tblGrid>
      <w:tr w:rsidR="00760EB4">
        <w:trPr>
          <w:trHeight w:hRule="exact" w:val="389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2.1.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45" w:lineRule="auto"/>
              <w:ind w:left="68" w:right="43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Русский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фольклор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4" w:lineRule="auto"/>
              <w:ind w:left="70" w:right="288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"Приходите в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гости к нам" -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песня 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из</w:t>
            </w:r>
            <w:proofErr w:type="gram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к/ф "Там, 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на</w:t>
            </w:r>
            <w:proofErr w:type="gram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неведомых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дорожках"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В.Дашкевич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"Кикимора.</w:t>
            </w:r>
          </w:p>
          <w:p w:rsidR="00760EB4" w:rsidRPr="00F361C7" w:rsidRDefault="0031681D">
            <w:pPr>
              <w:autoSpaceDE w:val="0"/>
              <w:autoSpaceDN w:val="0"/>
              <w:spacing w:before="18" w:after="0" w:line="252" w:lineRule="auto"/>
              <w:ind w:left="70" w:right="288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Народные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сказания" </w:t>
            </w:r>
            <w:r w:rsidRPr="00F361C7">
              <w:rPr>
                <w:lang w:val="ru-RU"/>
              </w:rPr>
              <w:br/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А.К.Лядов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"Песня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кикиморы" Ольга Ш.</w:t>
            </w:r>
          </w:p>
          <w:p w:rsidR="00760EB4" w:rsidRPr="00F361C7" w:rsidRDefault="0031681D">
            <w:pPr>
              <w:autoSpaceDE w:val="0"/>
              <w:autoSpaceDN w:val="0"/>
              <w:spacing w:before="18" w:after="0" w:line="254" w:lineRule="auto"/>
              <w:ind w:left="70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"Песенка про Лешего" 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Н.Масленникова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"Песня Водяного" из м/ф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"Летучий корабль" </w:t>
            </w:r>
            <w:r w:rsidRPr="00F361C7">
              <w:rPr>
                <w:lang w:val="ru-RU"/>
              </w:rPr>
              <w:br/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М.Дунаевский</w:t>
            </w:r>
            <w:proofErr w:type="spell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"Баба-Яга" группа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"Ариэль" "Баб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а-</w:t>
            </w:r>
            <w:proofErr w:type="gram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Яга" </w:t>
            </w:r>
            <w:r w:rsidRPr="00F361C7">
              <w:rPr>
                <w:lang w:val="ru-RU"/>
              </w:rPr>
              <w:br/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П.И.Чайковский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2" w:lineRule="auto"/>
              <w:ind w:left="68" w:right="144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И.Крутой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"Первоклассники" "Во поле берёза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стояла" русская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народная песня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4" w:lineRule="auto"/>
              <w:ind w:left="70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"Во поле берёза стояла" русская народная песня "Ой, при лужку, при лужке"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русская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народная песня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760EB4">
            <w:pPr>
              <w:rPr>
                <w:lang w:val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2" w:lineRule="auto"/>
              <w:ind w:left="68" w:right="144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Разучивание,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исполнение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русских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народных песен разных жанров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45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54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https://resh.edu.ru/ https://ped-kopilka.ru/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http://bi2o2t.ru/training/sub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https://www.soloveycenter.pro/ https://onlyege.ru/ege/vpr-4/vpr-matematika-4/ https://onlinetestpad.com/ru/tests 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collection.edu.ru/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  <w:tr w:rsidR="00760EB4">
        <w:trPr>
          <w:trHeight w:hRule="exact" w:val="216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2.2.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52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Русские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народные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музыкальные инструменты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4" w:lineRule="auto"/>
              <w:ind w:left="70" w:right="144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"На горе-то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калина" русская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народная песня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"Ах, вы сени"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русская народная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мелодия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Во</w:t>
            </w:r>
            <w:proofErr w:type="gram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саду ли, в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огороде" русская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народная песня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"Светит месяц"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русская народная песня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2" w:lineRule="auto"/>
              <w:ind w:left="68" w:right="144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"Во поле берёза стояла" русская народная песня </w:t>
            </w:r>
            <w:proofErr w:type="spellStart"/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песня</w:t>
            </w:r>
            <w:proofErr w:type="spellEnd"/>
            <w:proofErr w:type="gram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"Моя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Россия" 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Г.Струве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2" w:lineRule="auto"/>
              <w:ind w:left="70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"Ой, при лужку, при лужке"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русская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народная песня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760EB4">
            <w:pPr>
              <w:rPr>
                <w:lang w:val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Знакомство с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внешним видом, особенностями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исполнения и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звучания русских народных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инструментов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45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54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https://resh.edu.ru/ https://ped-kopilka.ru/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http://bi2o2t.ru/training/sub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https://www.soloveycenter.pro/ https://onlyege.ru/ege/vpr-4/vpr-matematika-4/ https://onlinetestpad.com/ru/tests 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  <w:tr w:rsidR="00760EB4">
        <w:trPr>
          <w:trHeight w:hRule="exact" w:val="216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2.3.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45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Сказки, мифы и легенды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4" w:lineRule="auto"/>
              <w:ind w:left="70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"Ой, сад во дворе"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русская народная песня Н.А.Римский-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Корсаков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"Снегурочка"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(просмотр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фрагмента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мультфильма,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снятого по данной опере)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0" w:lineRule="auto"/>
              <w:ind w:left="68" w:right="144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"Во поле берёза стояла" русская народная песня </w:t>
            </w:r>
            <w:proofErr w:type="spellStart"/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песня</w:t>
            </w:r>
            <w:proofErr w:type="spellEnd"/>
            <w:proofErr w:type="gram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"Моя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Россия" 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Г.Струве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4" w:lineRule="auto"/>
              <w:ind w:left="70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"Ой, сад во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дворе" русская народная песня "Ой, при лужку, при лужке"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русская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народная песня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760EB4">
            <w:pPr>
              <w:rPr>
                <w:lang w:val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0" w:lineRule="auto"/>
              <w:ind w:left="68" w:right="288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Знакомство с манерой </w:t>
            </w:r>
            <w:r w:rsidRPr="00F361C7">
              <w:rPr>
                <w:lang w:val="ru-RU"/>
              </w:rPr>
              <w:br/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сказывания</w:t>
            </w:r>
            <w:proofErr w:type="spell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нараспев.</w:t>
            </w:r>
          </w:p>
          <w:p w:rsidR="00760EB4" w:rsidRPr="00F361C7" w:rsidRDefault="0031681D">
            <w:pPr>
              <w:autoSpaceDE w:val="0"/>
              <w:autoSpaceDN w:val="0"/>
              <w:spacing w:before="18" w:after="0" w:line="252" w:lineRule="auto"/>
              <w:ind w:left="68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Слушание сказок, былин, эпических сказаний,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рассказываемых нараспев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45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54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https://resh.edu.ru/ https://ped-kopilka.ru/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http://bi2o2t.ru/training/sub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https://www.soloveycenter.pro/ https://onlyege.ru/ege/vpr-4/vpr-matematika-4/ https://onlinetestpad.com/ru/tests 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  <w:tr w:rsidR="00760EB4">
        <w:trPr>
          <w:trHeight w:hRule="exact" w:val="332"/>
        </w:trPr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Итого по модулю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13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</w:tr>
      <w:tr w:rsidR="00760EB4">
        <w:trPr>
          <w:trHeight w:hRule="exact" w:val="312"/>
        </w:trPr>
        <w:tc>
          <w:tcPr>
            <w:tcW w:w="156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 xml:space="preserve"> Музыкальная грамота</w:t>
            </w:r>
          </w:p>
        </w:tc>
      </w:tr>
    </w:tbl>
    <w:p w:rsidR="00760EB4" w:rsidRDefault="00760EB4">
      <w:pPr>
        <w:autoSpaceDE w:val="0"/>
        <w:autoSpaceDN w:val="0"/>
        <w:spacing w:after="0" w:line="14" w:lineRule="exact"/>
      </w:pPr>
    </w:p>
    <w:p w:rsidR="00760EB4" w:rsidRDefault="00760EB4">
      <w:pPr>
        <w:sectPr w:rsidR="00760EB4">
          <w:pgSz w:w="16840" w:h="11900"/>
          <w:pgMar w:top="284" w:right="544" w:bottom="1218" w:left="662" w:header="720" w:footer="720" w:gutter="0"/>
          <w:cols w:space="720" w:equalWidth="0">
            <w:col w:w="15633" w:space="0"/>
          </w:cols>
          <w:docGrid w:linePitch="360"/>
        </w:sectPr>
      </w:pPr>
    </w:p>
    <w:p w:rsidR="00760EB4" w:rsidRDefault="00760EB4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46"/>
        <w:gridCol w:w="1212"/>
        <w:gridCol w:w="504"/>
        <w:gridCol w:w="1054"/>
        <w:gridCol w:w="1088"/>
        <w:gridCol w:w="1774"/>
        <w:gridCol w:w="1796"/>
        <w:gridCol w:w="1226"/>
        <w:gridCol w:w="766"/>
        <w:gridCol w:w="1294"/>
        <w:gridCol w:w="790"/>
        <w:gridCol w:w="3652"/>
      </w:tblGrid>
      <w:tr w:rsidR="00760EB4">
        <w:trPr>
          <w:trHeight w:hRule="exact" w:val="216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3.1.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Весь мир звучит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2" w:lineRule="auto"/>
              <w:ind w:left="70" w:right="144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"Адажио" 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Д.Штейбельт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, "Первая утрата",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Р.Шуман"33 родных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сестрицы"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0" w:lineRule="auto"/>
              <w:ind w:left="68" w:right="288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Г.Струве "Песенка о гамме", "33 родных сестрицы"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4" w:lineRule="auto"/>
              <w:ind w:left="70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"Ой, </w:t>
            </w:r>
            <w:r w:rsidRPr="00F361C7">
              <w:rPr>
                <w:lang w:val="ru-RU"/>
              </w:rPr>
              <w:br/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блины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,б</w:t>
            </w:r>
            <w:proofErr w:type="gram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лины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, </w:t>
            </w:r>
            <w:r w:rsidRPr="00F361C7">
              <w:rPr>
                <w:lang w:val="ru-RU"/>
              </w:rPr>
              <w:br/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блины"русская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народная песня, "Во поле берёза стояла"русская народная песня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760EB4">
            <w:pPr>
              <w:rPr>
                <w:lang w:val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Игра —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подражание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звукам и голосам природы с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использованием шумовых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музыкальных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инструментов,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вокальной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импровизации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45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54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https://resh.edu.ru/ https://ped-kopilka.ru/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http://bi2o2t.ru/training/sub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https://www.soloveycenter.pro/ https://onlyege.ru/ege/vpr-4/vpr-matematika-4/ https://onlinetestpad.com/ru/tests 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  <w:tr w:rsidR="00760EB4">
        <w:trPr>
          <w:trHeight w:hRule="exact" w:val="216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3.2.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Звукоряд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4" w:after="0" w:line="250" w:lineRule="auto"/>
              <w:ind w:left="70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М.С.Толмачёва "Песенка про звукоряд", 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В.Герчик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"Нотный хоровод"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4" w:after="0" w:line="254" w:lineRule="auto"/>
              <w:ind w:left="68" w:right="144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Г.Струве "Песенка о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гамме", "33 родных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сестрицы",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"Во поле берёза стояла" русская народная песня, песня "Моя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Россия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"Г</w:t>
            </w:r>
            <w:proofErr w:type="gram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.Струве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4" w:after="0" w:line="254" w:lineRule="auto"/>
              <w:ind w:left="70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"Во поле берёза стояла" русская народная песня, "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Ой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,п</w:t>
            </w:r>
            <w:proofErr w:type="gram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ри</w:t>
            </w:r>
            <w:proofErr w:type="spellEnd"/>
            <w:r w:rsidRPr="00F361C7">
              <w:rPr>
                <w:lang w:val="ru-RU"/>
              </w:rPr>
              <w:br/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лужку,при</w:t>
            </w:r>
            <w:proofErr w:type="spellEnd"/>
            <w:r w:rsidRPr="00F361C7">
              <w:rPr>
                <w:lang w:val="ru-RU"/>
              </w:rPr>
              <w:br/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лужке"русская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народная песня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760EB4">
            <w:pPr>
              <w:rPr>
                <w:lang w:val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4" w:after="0" w:line="254" w:lineRule="auto"/>
              <w:ind w:left="68" w:right="144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Разучивание и исполнение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вокальных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упражнений,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песен,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построенных на элементах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звукоряда;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45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54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https://resh.edu.ru/ https://ped-kopilka.ru/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http://bi2o2t.ru/training/sub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https://www.soloveycenter.pro/ https://onlyege.ru/ege/vpr-4/vpr-matematika-4/ https://onlinetestpad.com/ru/tests 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  <w:tr w:rsidR="00760EB4">
        <w:trPr>
          <w:trHeight w:hRule="exact" w:val="216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3.3.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Ритм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4" w:after="0" w:line="254" w:lineRule="auto"/>
              <w:ind w:left="70"/>
              <w:rPr>
                <w:lang w:val="ru-RU"/>
              </w:rPr>
            </w:pP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Г.Свиридов</w:t>
            </w:r>
            <w:proofErr w:type="spell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Время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,в</w:t>
            </w:r>
            <w:proofErr w:type="gram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перёд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!", </w:t>
            </w:r>
            <w:r w:rsidRPr="00F361C7">
              <w:rPr>
                <w:lang w:val="ru-RU"/>
              </w:rPr>
              <w:br/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П.И.Чайковский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"Марш деревянных солдатиков", С.С.Прокофьев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"Полночь" из балета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"Золушка", Т.Левина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"Тик-так"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4" w:after="0" w:line="252" w:lineRule="auto"/>
              <w:ind w:left="68" w:right="288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Г.Струве "Песенка о гамме", "33 родных сестрицы",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песня "Моя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Россия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"Г</w:t>
            </w:r>
            <w:proofErr w:type="gram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.Струве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4" w:after="0" w:line="254" w:lineRule="auto"/>
              <w:ind w:left="70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"Ой, сад во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дворе" русская народная песня, "Во поле берёза стояла" русская народная песня, "Ой, </w:t>
            </w:r>
            <w:r w:rsidRPr="00F361C7">
              <w:rPr>
                <w:lang w:val="ru-RU"/>
              </w:rPr>
              <w:br/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блины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,б</w:t>
            </w:r>
            <w:proofErr w:type="gram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лины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, </w:t>
            </w:r>
            <w:r w:rsidRPr="00F361C7">
              <w:rPr>
                <w:lang w:val="ru-RU"/>
              </w:rPr>
              <w:br/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блины"русская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народная песня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760EB4">
            <w:pPr>
              <w:rPr>
                <w:lang w:val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4" w:after="0" w:line="254" w:lineRule="auto"/>
              <w:ind w:left="68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Слушание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музыкальных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произведений с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ярко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выраженным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ритмическим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рисунком,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воспроизведение данного ритма по памяти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(хлопками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).;</w:t>
            </w:r>
            <w:proofErr w:type="gram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45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54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https://resh.edu.ru/ https://ped-kopilka.ru/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http://bi2o2t.ru/training/sub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https://www.soloveycenter.pro/ https://onlyege.ru/ege/vpr-4/vpr-matematika-4/ https://onlinetestpad.com/ru/tests 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  <w:tr w:rsidR="00760EB4">
        <w:trPr>
          <w:trHeight w:hRule="exact" w:val="216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3.4.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45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Ритмический рисунок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4" w:after="0" w:line="254" w:lineRule="auto"/>
              <w:ind w:left="70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А. Петров "Веселый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марш" из к/ф "Старая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сказка", 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Г.Свиридов</w:t>
            </w:r>
            <w:proofErr w:type="spell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Время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,в</w:t>
            </w:r>
            <w:proofErr w:type="gram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перёд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!", </w:t>
            </w:r>
            <w:r w:rsidRPr="00F361C7">
              <w:rPr>
                <w:lang w:val="ru-RU"/>
              </w:rPr>
              <w:br/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П.И.Чайковский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"Марш деревянных солдатиков", С.С.Прокофьев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"Полночь" из балета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"Золушка", Т.Левина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"Тик-так"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4" w:after="0" w:line="252" w:lineRule="auto"/>
              <w:ind w:left="68" w:right="144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И.Крутой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"Первоклассники", "Во поле берёза стояла"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русская народная песня, А.Александров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"Г</w:t>
            </w:r>
            <w:proofErr w:type="gram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имн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России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4" w:after="0" w:line="254" w:lineRule="auto"/>
              <w:ind w:left="70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"Ой, сад во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дворе" русская народная песня, "Во поле берёза стояла" русская народная песня, "Ой, </w:t>
            </w:r>
            <w:r w:rsidRPr="00F361C7">
              <w:rPr>
                <w:lang w:val="ru-RU"/>
              </w:rPr>
              <w:br/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блины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,б</w:t>
            </w:r>
            <w:proofErr w:type="gram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лины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, </w:t>
            </w:r>
            <w:r w:rsidRPr="00F361C7">
              <w:rPr>
                <w:lang w:val="ru-RU"/>
              </w:rPr>
              <w:br/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блины"русская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народная песня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760EB4">
            <w:pPr>
              <w:rPr>
                <w:lang w:val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4" w:after="0" w:line="254" w:lineRule="auto"/>
              <w:ind w:left="68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Исполнение,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импровизация с помощью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звучащих жестов (хлопки, шлепки, притопы) и/или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ударных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инструментов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простых ритмов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45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54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https://resh.edu.ru/ https://ped-kopilka.ru/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http://bi2o2t.ru/training/sub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https://www.soloveycenter.pro/ https://onlyege.ru/ege/vpr-4/vpr-matematika-4/ https://onlinetestpad.com/ru/tests 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  <w:tr w:rsidR="00760EB4">
        <w:trPr>
          <w:trHeight w:hRule="exact" w:val="332"/>
        </w:trPr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Итого по модулю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13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</w:tr>
      <w:tr w:rsidR="00760EB4">
        <w:trPr>
          <w:trHeight w:hRule="exact" w:val="312"/>
        </w:trPr>
        <w:tc>
          <w:tcPr>
            <w:tcW w:w="156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 xml:space="preserve"> Классическая музыка</w:t>
            </w:r>
          </w:p>
        </w:tc>
      </w:tr>
    </w:tbl>
    <w:p w:rsidR="00760EB4" w:rsidRDefault="00760EB4">
      <w:pPr>
        <w:autoSpaceDE w:val="0"/>
        <w:autoSpaceDN w:val="0"/>
        <w:spacing w:after="0" w:line="14" w:lineRule="exact"/>
      </w:pPr>
    </w:p>
    <w:p w:rsidR="00760EB4" w:rsidRDefault="00760EB4">
      <w:pPr>
        <w:sectPr w:rsidR="00760EB4">
          <w:pgSz w:w="16840" w:h="11900"/>
          <w:pgMar w:top="284" w:right="544" w:bottom="1000" w:left="662" w:header="720" w:footer="720" w:gutter="0"/>
          <w:cols w:space="720" w:equalWidth="0">
            <w:col w:w="15633" w:space="0"/>
          </w:cols>
          <w:docGrid w:linePitch="360"/>
        </w:sectPr>
      </w:pPr>
    </w:p>
    <w:p w:rsidR="00760EB4" w:rsidRDefault="00760EB4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46"/>
        <w:gridCol w:w="1212"/>
        <w:gridCol w:w="504"/>
        <w:gridCol w:w="1054"/>
        <w:gridCol w:w="1088"/>
        <w:gridCol w:w="1774"/>
        <w:gridCol w:w="1796"/>
        <w:gridCol w:w="1226"/>
        <w:gridCol w:w="766"/>
        <w:gridCol w:w="1294"/>
        <w:gridCol w:w="790"/>
        <w:gridCol w:w="3652"/>
      </w:tblGrid>
      <w:tr w:rsidR="00760EB4">
        <w:trPr>
          <w:trHeight w:hRule="exact" w:val="289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4.1.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45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Композиторы —детям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4" w:lineRule="auto"/>
              <w:ind w:left="70"/>
              <w:rPr>
                <w:lang w:val="ru-RU"/>
              </w:rPr>
            </w:pP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П.И.Чайковский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"Щелкунчик",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М.И.Глинка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"Жаворонок",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С.С.Прокофьев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"Пятнашки" из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фортепианного цикла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"Детская музыка",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С.С.Прокофьев "Марш" из оперы "Любовь к трём апельсинам"</w:t>
            </w:r>
            <w:proofErr w:type="gramEnd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4" w:lineRule="auto"/>
              <w:ind w:left="68" w:right="144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Песня "Моя Россия"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Г.Струве, И.Крутой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"Первоклассники", "Во поле берёза стояла"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русская народная песня, А.Александров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"Г</w:t>
            </w:r>
            <w:proofErr w:type="gram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имн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России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4" w:lineRule="auto"/>
              <w:ind w:left="70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Л.В.Бетховен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"Сурок",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"Ой, сад во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дворе" русская народная песня, "Во поле берёза стояла" русская народная песня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760EB4">
            <w:pPr>
              <w:rPr>
                <w:lang w:val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4" w:lineRule="auto"/>
              <w:ind w:left="68" w:right="144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Слушание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музыки,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определение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основного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характера,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музыкально-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выразительных средств,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использованных композитором.</w:t>
            </w:r>
          </w:p>
          <w:p w:rsidR="00760EB4" w:rsidRPr="00F361C7" w:rsidRDefault="0031681D">
            <w:pPr>
              <w:autoSpaceDE w:val="0"/>
              <w:autoSpaceDN w:val="0"/>
              <w:spacing w:before="18" w:after="0" w:line="250" w:lineRule="auto"/>
              <w:ind w:left="68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Подбор эпитетов, иллюстраций к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музыке.</w:t>
            </w:r>
          </w:p>
          <w:p w:rsidR="00760EB4" w:rsidRDefault="0031681D">
            <w:pPr>
              <w:autoSpaceDE w:val="0"/>
              <w:autoSpaceDN w:val="0"/>
              <w:spacing w:before="18" w:after="0" w:line="245" w:lineRule="auto"/>
              <w:ind w:left="68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Определениежанра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.;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 опрос;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54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https://resh.edu.ru/ https://ped-kopilka.ru/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http://bi2o2t.ru/training/sub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https://www.soloveycenter.pro/ https://onlyege.ru/ege/vpr-4/vpr-matematika-4/ https://onlinetestpad.com/ru/tests 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  <w:tr w:rsidR="00760EB4">
        <w:trPr>
          <w:trHeight w:hRule="exact" w:val="234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4.2.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Оркестр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4" w:lineRule="auto"/>
              <w:ind w:left="70"/>
              <w:rPr>
                <w:lang w:val="ru-RU"/>
              </w:rPr>
            </w:pP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С.С.Прокофьев "Марш" из оперы "Любовь к трём апельсинам",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А. Петров "Веселый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марш" из к/ф "Старая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сказка", Г.Свиридов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"Время, вперёд!",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П.И.Чайковский "Марш деревянных солдатиков", С.С.Прокофьев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"Полночь" из балета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"Золушка"</w:t>
            </w:r>
            <w:proofErr w:type="gramEnd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2" w:lineRule="auto"/>
              <w:ind w:left="68" w:right="144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И.Крутой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"Первоклассники", "Во поле берёза стояла"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русская народная песня, А.Александров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"Г</w:t>
            </w:r>
            <w:proofErr w:type="gram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имн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России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45" w:lineRule="auto"/>
              <w:ind w:left="70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Л.В.Бетховен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Сурок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"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2" w:lineRule="auto"/>
              <w:ind w:left="68" w:right="432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Слушание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музыки в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исполнении оркестра.</w:t>
            </w:r>
          </w:p>
          <w:p w:rsidR="00760EB4" w:rsidRPr="00F361C7" w:rsidRDefault="0031681D">
            <w:pPr>
              <w:autoSpaceDE w:val="0"/>
              <w:autoSpaceDN w:val="0"/>
              <w:spacing w:before="18" w:after="0" w:line="245" w:lineRule="auto"/>
              <w:ind w:left="68" w:right="288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Просмотр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видеозаписи.</w:t>
            </w:r>
          </w:p>
          <w:p w:rsidR="00760EB4" w:rsidRPr="00F361C7" w:rsidRDefault="0031681D">
            <w:pPr>
              <w:autoSpaceDE w:val="0"/>
              <w:autoSpaceDN w:val="0"/>
              <w:spacing w:before="18" w:after="0" w:line="247" w:lineRule="auto"/>
              <w:ind w:left="68" w:right="144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Диалог с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учителем о роли дирижёра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45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54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https://resh.edu.ru/ https://ped-kopilka.ru/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http://bi2o2t.ru/training/sub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https://www.soloveycenter.pro/ https://onlyege.ru/ege/vpr-4/vpr-matematika-4/ https://onlinetestpad.com/ru/tests 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  <w:tr w:rsidR="00760EB4">
        <w:trPr>
          <w:trHeight w:hRule="exact" w:val="216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4.3.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47" w:lineRule="auto"/>
              <w:ind w:left="68" w:right="240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Музыкальные инструменты. Фортепиано.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4" w:after="0" w:line="254" w:lineRule="auto"/>
              <w:ind w:left="70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П.И. Чайковский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"Детский альбом"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(пьесы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"И</w:t>
            </w:r>
            <w:proofErr w:type="gram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гра в лошадки", "Вальс", "Мазурка",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"Новая кукла",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"Камаринская",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"Старинная"Французская песенка", "В церкви"и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др.)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4" w:after="0" w:line="254" w:lineRule="auto"/>
              <w:ind w:left="68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В. 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Шаинский</w:t>
            </w:r>
            <w:proofErr w:type="spell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"Первоклашка-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первоклассник", "Во поле берёза стояла" русская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народная песня,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И.Крутой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"Первоклассники"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45" w:lineRule="auto"/>
              <w:ind w:left="70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Л.В.Бетховен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Сурок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"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4" w:after="0" w:line="254" w:lineRule="auto"/>
              <w:ind w:left="68" w:right="144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Разбираем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инструмент 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—н</w:t>
            </w:r>
            <w:proofErr w:type="gram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аглядная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демонстрация внутреннего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устройства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акустического пианино.;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45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54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https://resh.edu.ru/ https://ped-kopilka.ru/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http://bi2o2t.ru/training/sub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https://www.soloveycenter.pro/ https://onlyege.ru/ege/vpr-4/vpr-matematika-4/ https://onlinetestpad.com/ru/tests 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  <w:tr w:rsidR="00760EB4">
        <w:trPr>
          <w:trHeight w:hRule="exact" w:val="332"/>
        </w:trPr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Итого по модулю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5</w:t>
            </w:r>
          </w:p>
        </w:tc>
        <w:tc>
          <w:tcPr>
            <w:tcW w:w="13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</w:tr>
      <w:tr w:rsidR="00760EB4">
        <w:trPr>
          <w:trHeight w:hRule="exact" w:val="332"/>
        </w:trPr>
        <w:tc>
          <w:tcPr>
            <w:tcW w:w="156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Модуль 5.</w:t>
            </w: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 xml:space="preserve"> Духовная музыка</w:t>
            </w:r>
          </w:p>
        </w:tc>
      </w:tr>
      <w:tr w:rsidR="00760EB4">
        <w:trPr>
          <w:trHeight w:hRule="exact" w:val="251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5.1.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45" w:lineRule="auto"/>
              <w:ind w:left="68" w:right="43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Песни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верующих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2" w:lineRule="auto"/>
              <w:ind w:left="70" w:right="144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П.И. Чайковский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"Детский альбом"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(пьесы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"У</w:t>
            </w:r>
            <w:proofErr w:type="gram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тренняя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молитва" и "В церкви"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0" w:lineRule="auto"/>
              <w:ind w:left="68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"Прадедушка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"А</w:t>
            </w:r>
            <w:proofErr w:type="gram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.Ермолов, песня "Моя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Россия" Г.Струве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4" w:lineRule="auto"/>
              <w:ind w:left="70"/>
              <w:rPr>
                <w:lang w:val="ru-RU"/>
              </w:rPr>
            </w:pP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Л.В.Бетховен</w:t>
            </w:r>
            <w:proofErr w:type="spell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"Сурок",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"Во поле берёза стояла" русская народная песня, "Ой, </w:t>
            </w:r>
            <w:r w:rsidRPr="00F361C7">
              <w:rPr>
                <w:lang w:val="ru-RU"/>
              </w:rPr>
              <w:br/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блины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,б</w:t>
            </w:r>
            <w:proofErr w:type="gram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лины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блины" русская народная песня, "Светит месяц, светит ясный"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русская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народная песня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760EB4">
            <w:pPr>
              <w:rPr>
                <w:lang w:val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Знакомство с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произведениями светской музыки, в которых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воплощены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молитвенные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интонации,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используется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хоральный склад звучания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45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54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https://resh.edu.ru/ https://ped-kopilka.ru/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http://bi2o2t.ru/training/sub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https://www.soloveycenter.pro/ https://onlyege.ru/ege/vpr-4/vpr-matematika-4/ https://onlinetestpad.com/ru/tests 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</w:tbl>
    <w:p w:rsidR="00760EB4" w:rsidRDefault="00760EB4">
      <w:pPr>
        <w:autoSpaceDE w:val="0"/>
        <w:autoSpaceDN w:val="0"/>
        <w:spacing w:after="0" w:line="14" w:lineRule="exact"/>
      </w:pPr>
    </w:p>
    <w:p w:rsidR="00760EB4" w:rsidRDefault="00760EB4">
      <w:pPr>
        <w:sectPr w:rsidR="00760EB4">
          <w:pgSz w:w="16840" w:h="11900"/>
          <w:pgMar w:top="284" w:right="544" w:bottom="360" w:left="662" w:header="720" w:footer="720" w:gutter="0"/>
          <w:cols w:space="720" w:equalWidth="0">
            <w:col w:w="15633" w:space="0"/>
          </w:cols>
          <w:docGrid w:linePitch="360"/>
        </w:sectPr>
      </w:pPr>
    </w:p>
    <w:p w:rsidR="00760EB4" w:rsidRDefault="00760EB4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46"/>
        <w:gridCol w:w="1212"/>
        <w:gridCol w:w="504"/>
        <w:gridCol w:w="1054"/>
        <w:gridCol w:w="1088"/>
        <w:gridCol w:w="1774"/>
        <w:gridCol w:w="1796"/>
        <w:gridCol w:w="1226"/>
        <w:gridCol w:w="766"/>
        <w:gridCol w:w="1294"/>
        <w:gridCol w:w="790"/>
        <w:gridCol w:w="3652"/>
      </w:tblGrid>
      <w:tr w:rsidR="00760EB4">
        <w:trPr>
          <w:trHeight w:hRule="exact" w:val="332"/>
        </w:trPr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Итого по модулю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3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</w:tr>
      <w:tr w:rsidR="00760EB4">
        <w:trPr>
          <w:trHeight w:hRule="exact" w:val="332"/>
        </w:trPr>
        <w:tc>
          <w:tcPr>
            <w:tcW w:w="156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Модуль 6.</w:t>
            </w: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 xml:space="preserve"> Народная музыка России</w:t>
            </w:r>
          </w:p>
        </w:tc>
      </w:tr>
      <w:tr w:rsidR="00760EB4">
        <w:trPr>
          <w:trHeight w:hRule="exact" w:val="224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6.1.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45" w:lineRule="auto"/>
              <w:ind w:left="68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Край, в котором ты живёшь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2" w:lineRule="auto"/>
              <w:ind w:left="70"/>
              <w:rPr>
                <w:lang w:val="ru-RU"/>
              </w:rPr>
            </w:pP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Ю.Чичков</w:t>
            </w:r>
            <w:proofErr w:type="spell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Здравствуй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,Р</w:t>
            </w:r>
            <w:proofErr w:type="gram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одина</w:t>
            </w:r>
            <w:proofErr w:type="spell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моя", 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Д.Б.Кабалевский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"Наш край", Г.Струве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"Моя Россия", Г.Струве "Что мы Родиной зовём"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2" w:lineRule="auto"/>
              <w:ind w:left="68" w:right="144"/>
              <w:rPr>
                <w:lang w:val="ru-RU"/>
              </w:rPr>
            </w:pP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Д.Б.Кабалевский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"Наш край", 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Г.Струве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"Моя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Россия", песня Г.Струве "33 родных сестрицы"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2" w:lineRule="auto"/>
              <w:ind w:left="70" w:right="144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"Ой, блины,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блины, блины" русская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народная песня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760EB4">
            <w:pPr>
              <w:rPr>
                <w:lang w:val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Разучивание,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исполнение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образцов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традиционного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фольклора своей местности, песен, посвящённых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своей малой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родине, песен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композиторо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в-</w:t>
            </w:r>
            <w:proofErr w:type="gram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земляков.;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45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54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https://resh.edu.ru/ https://ped-kopilka.ru/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http://bi2o2t.ru/training/sub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https://www.soloveycenter.pro/ https://onlyege.ru/ege/vpr-4/vpr-matematika-4/ https://onlinetestpad.com/ru/tests 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  <w:tr w:rsidR="00760EB4">
        <w:trPr>
          <w:trHeight w:hRule="exact" w:val="216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6.2.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45" w:lineRule="auto"/>
              <w:ind w:left="68" w:right="43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Русский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фольклор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4" w:after="0" w:line="252" w:lineRule="auto"/>
              <w:ind w:left="70" w:right="144"/>
              <w:rPr>
                <w:lang w:val="ru-RU"/>
              </w:rPr>
            </w:pP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Кант "О, дивный остров Валаам" колыбельная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русская народная песня, "Люли-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люленьки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("Люли-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люленьки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, да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налетали гуленьки..."</w:t>
            </w:r>
            <w:proofErr w:type="gramEnd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4" w:after="0" w:line="250" w:lineRule="auto"/>
              <w:ind w:left="68" w:right="384"/>
              <w:jc w:val="both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Песня "Моя Россия", Г.Струве "33 родных сестрицы"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4" w:after="0" w:line="250" w:lineRule="auto"/>
              <w:ind w:left="70" w:right="144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"Светит месяц, светит ясный" русская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народная песня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760EB4">
            <w:pPr>
              <w:rPr>
                <w:lang w:val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4" w:after="0" w:line="252" w:lineRule="auto"/>
              <w:ind w:left="68" w:right="144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Разучивание,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исполнение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русских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народных песен разных жанров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45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54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https://resh.edu.ru/ https://ped-kopilka.ru/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http://bi2o2t.ru/training/sub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https://www.soloveycenter.pro/ https://onlyege.ru/ege/vpr-4/vpr-matematika-4/ https://onlinetestpad.com/ru/tests 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collection.edu.ru/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  <w:tr w:rsidR="00760EB4">
        <w:trPr>
          <w:trHeight w:hRule="exact" w:val="330"/>
        </w:trPr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Итого по модулю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13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</w:tr>
      <w:tr w:rsidR="00760EB4" w:rsidRPr="00287915">
        <w:trPr>
          <w:trHeight w:hRule="exact" w:val="332"/>
        </w:trPr>
        <w:tc>
          <w:tcPr>
            <w:tcW w:w="156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4" w:after="0" w:line="230" w:lineRule="auto"/>
              <w:ind w:left="70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Модуль 7. </w:t>
            </w:r>
            <w:r w:rsidRPr="00F361C7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Музыка в жизни человека</w:t>
            </w:r>
          </w:p>
        </w:tc>
      </w:tr>
      <w:tr w:rsidR="00760EB4">
        <w:trPr>
          <w:trHeight w:hRule="exact" w:val="306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7.1.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Музыкальные пейзажи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4" w:after="0" w:line="254" w:lineRule="auto"/>
              <w:ind w:left="70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"Песенка-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зарядка" В. 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Богатырёв</w:t>
            </w:r>
            <w:proofErr w:type="spell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П.И. 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Чайквский</w:t>
            </w:r>
            <w:proofErr w:type="spell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Детскийй</w:t>
            </w:r>
            <w:proofErr w:type="spell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альбом" (пьесы "Зимнее утро",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"Русская песня", "Мужик на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гармонике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играет",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"Немецкая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песенка",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"Сладкая грёза", "Песня жаворонка").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4" w:after="0" w:line="252" w:lineRule="auto"/>
              <w:ind w:left="68" w:right="144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"Прадедушка"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А.Ермолов песня "Моя Россия" Г.Струве "Во поле берёза стояла"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русская народная песня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4" w:after="0" w:line="254" w:lineRule="auto"/>
              <w:ind w:left="70"/>
              <w:rPr>
                <w:lang w:val="ru-RU"/>
              </w:rPr>
            </w:pP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Л. В. Бетховен "Сурок"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"Во поле берёза стояла" русская народная песня "Ой, блины,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блины, блины" русская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народная песня "Светит месяц, светит ясный" русская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народная песня</w:t>
            </w:r>
            <w:proofErr w:type="gramEnd"/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760EB4">
            <w:pPr>
              <w:rPr>
                <w:lang w:val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4" w:after="0" w:line="254" w:lineRule="auto"/>
              <w:ind w:left="68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Слушание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произведений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программной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музыки,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посвящённой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образам природы. Подбор эпитетов для описания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настроения,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характера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музыки.</w:t>
            </w:r>
          </w:p>
          <w:p w:rsidR="00760EB4" w:rsidRPr="00F361C7" w:rsidRDefault="0031681D">
            <w:pPr>
              <w:autoSpaceDE w:val="0"/>
              <w:autoSpaceDN w:val="0"/>
              <w:spacing w:before="18" w:after="0" w:line="252" w:lineRule="auto"/>
              <w:ind w:left="68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Сопоставление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музыки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с произведениями изобразительного искусства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45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54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https://resh.edu.ru/ https://ped-kopilka.ru/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http://bi2o2t.ru/training/sub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https://www.soloveycenter.pro/ https://onlyege.ru/ege/vpr-4/vpr-matematika-4/ https://onlinetestpad.com/ru/tests 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</w:tbl>
    <w:p w:rsidR="00760EB4" w:rsidRDefault="00760EB4">
      <w:pPr>
        <w:autoSpaceDE w:val="0"/>
        <w:autoSpaceDN w:val="0"/>
        <w:spacing w:after="0" w:line="14" w:lineRule="exact"/>
      </w:pPr>
    </w:p>
    <w:p w:rsidR="00760EB4" w:rsidRDefault="00760EB4">
      <w:pPr>
        <w:sectPr w:rsidR="00760EB4">
          <w:pgSz w:w="16840" w:h="11900"/>
          <w:pgMar w:top="284" w:right="544" w:bottom="1252" w:left="662" w:header="720" w:footer="720" w:gutter="0"/>
          <w:cols w:space="720" w:equalWidth="0">
            <w:col w:w="15633" w:space="0"/>
          </w:cols>
          <w:docGrid w:linePitch="360"/>
        </w:sectPr>
      </w:pPr>
    </w:p>
    <w:p w:rsidR="00760EB4" w:rsidRDefault="00760EB4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46"/>
        <w:gridCol w:w="1212"/>
        <w:gridCol w:w="504"/>
        <w:gridCol w:w="1054"/>
        <w:gridCol w:w="1088"/>
        <w:gridCol w:w="1774"/>
        <w:gridCol w:w="1796"/>
        <w:gridCol w:w="1226"/>
        <w:gridCol w:w="766"/>
        <w:gridCol w:w="1294"/>
        <w:gridCol w:w="790"/>
        <w:gridCol w:w="3652"/>
      </w:tblGrid>
      <w:tr w:rsidR="00760EB4">
        <w:trPr>
          <w:trHeight w:hRule="exact" w:val="314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7.2.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Музыкальные портреты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4" w:lineRule="auto"/>
              <w:ind w:left="70" w:right="144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Музыкально-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ритмическая игра "Кто живёт в лесу"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Танец "Пяточка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носочек", "Ты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потопай вместе с нами топ и топ" П.И.</w:t>
            </w:r>
          </w:p>
          <w:p w:rsidR="00760EB4" w:rsidRPr="00F361C7" w:rsidRDefault="0031681D">
            <w:pPr>
              <w:autoSpaceDE w:val="0"/>
              <w:autoSpaceDN w:val="0"/>
              <w:spacing w:before="18" w:after="0" w:line="254" w:lineRule="auto"/>
              <w:ind w:left="70"/>
              <w:rPr>
                <w:lang w:val="ru-RU"/>
              </w:rPr>
            </w:pP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Чайквский</w:t>
            </w:r>
            <w:proofErr w:type="spell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Детскийй</w:t>
            </w:r>
            <w:proofErr w:type="spell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альбом" (пьесы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"Мама", "Болезнь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куклы", "Нянина сказка", "Баб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а-</w:t>
            </w:r>
            <w:proofErr w:type="gram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Яга",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"Шарманщик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поёт").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Прадедушка" А.Ермолов В. 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Шаинский</w:t>
            </w:r>
            <w:proofErr w:type="spell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"Первоклашка-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первоклассник" </w:t>
            </w:r>
            <w:r w:rsidRPr="00F361C7">
              <w:rPr>
                <w:lang w:val="ru-RU"/>
              </w:rPr>
              <w:br/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И.Крутой</w:t>
            </w:r>
            <w:proofErr w:type="spell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"Первоклассники"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4" w:lineRule="auto"/>
              <w:ind w:left="70"/>
              <w:rPr>
                <w:lang w:val="ru-RU"/>
              </w:rPr>
            </w:pP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Л. В. Бетховен "Сурок"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"Во поле берёза стояла" русская народная песня "Ой, блины,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блины, блины" русская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народная песня "Светит месяц, светит ясный" русская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народная песня</w:t>
            </w:r>
            <w:proofErr w:type="gramEnd"/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760EB4">
            <w:pPr>
              <w:rPr>
                <w:lang w:val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Рисование, лепка героя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музыкального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произведения;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45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54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https://resh.edu.ru/ https://ped-kopilka.ru/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http://bi2o2t.ru/training/sub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https://www.soloveycenter.pro/ https://onlyege.ru/ege/vpr-4/vpr-matematika-4/ https://onlinetestpad.com/ru/tests 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collection.edu.ru/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  <w:tr w:rsidR="00760EB4">
        <w:trPr>
          <w:trHeight w:hRule="exact" w:val="436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7.3.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0" w:lineRule="auto"/>
              <w:ind w:left="68" w:right="288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Какой же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праздник без музыки?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54" w:lineRule="auto"/>
              <w:ind w:left="70"/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Музыкальные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миниатюры: </w:t>
            </w:r>
            <w:r w:rsidRPr="00F361C7">
              <w:rPr>
                <w:lang w:val="ru-RU"/>
              </w:rPr>
              <w:br/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"Выход волка,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лисы, медведя,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зайца." </w:t>
            </w:r>
            <w:r w:rsidRPr="00F361C7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П.И.Чайковский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Марш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избалета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Щелкунчик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"</w:t>
            </w:r>
            <w:proofErr w:type="gramEnd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Г. Гладков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"Походная песня Маши и Вити" 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из</w:t>
            </w:r>
            <w:proofErr w:type="gram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к/ф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Новогодние</w:t>
            </w:r>
            <w:proofErr w:type="gram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приключения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Маши и Вити"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("Белоснежку мы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найдём...")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Л. 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Бекман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"В лесу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родилась ёлочка" М.</w:t>
            </w:r>
          </w:p>
          <w:p w:rsidR="00760EB4" w:rsidRPr="00F361C7" w:rsidRDefault="0031681D">
            <w:pPr>
              <w:autoSpaceDE w:val="0"/>
              <w:autoSpaceDN w:val="0"/>
              <w:spacing w:before="18" w:after="0" w:line="254" w:lineRule="auto"/>
              <w:ind w:left="68" w:right="288"/>
              <w:rPr>
                <w:lang w:val="ru-RU"/>
              </w:rPr>
            </w:pP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Красев</w:t>
            </w:r>
            <w:proofErr w:type="spell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"Маленькой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ёлочке холодно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зимой"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В. 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Шаинскийй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"Папа может"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М. 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Парцхаладзе</w:t>
            </w:r>
            <w:proofErr w:type="spell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"Мамина песенка"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4" w:lineRule="auto"/>
              <w:ind w:left="70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Г. Гладков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"Походная песня Маши и Вити" </w:t>
            </w:r>
            <w:r w:rsidRPr="00F361C7">
              <w:rPr>
                <w:lang w:val="ru-RU"/>
              </w:rPr>
              <w:br/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из</w:t>
            </w:r>
            <w:proofErr w:type="gram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к/ф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Новогодние</w:t>
            </w:r>
            <w:proofErr w:type="gram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приключения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Маши и Вити"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("Белоснежку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мы найдём...")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Л.</w:t>
            </w:r>
          </w:p>
          <w:p w:rsidR="00760EB4" w:rsidRPr="00F361C7" w:rsidRDefault="0031681D">
            <w:pPr>
              <w:autoSpaceDE w:val="0"/>
              <w:autoSpaceDN w:val="0"/>
              <w:spacing w:before="18" w:after="0" w:line="254" w:lineRule="auto"/>
              <w:ind w:left="70" w:right="144"/>
              <w:rPr>
                <w:lang w:val="ru-RU"/>
              </w:rPr>
            </w:pP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Бекман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"В лесу родилась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ёлочка"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М. 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Красев</w:t>
            </w:r>
            <w:proofErr w:type="spell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"Маленькой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ёлочке холодно зимой"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В. 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Шаинскийй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"Папа может"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М.</w:t>
            </w:r>
          </w:p>
          <w:p w:rsidR="00760EB4" w:rsidRDefault="0031681D">
            <w:pPr>
              <w:autoSpaceDE w:val="0"/>
              <w:autoSpaceDN w:val="0"/>
              <w:spacing w:before="18" w:after="0" w:line="247" w:lineRule="auto"/>
              <w:ind w:left="70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Парцхаладзе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Мамина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песенка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"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0" w:lineRule="auto"/>
              <w:ind w:left="68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Диалог с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учителем о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значении музыки на празднике;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45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54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https://resh.edu.ru/ https://ped-kopilka.ru/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http://bi2o2t.ru/training/sub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https://www.soloveycenter.pro/ https://onlyege.ru/ege/vpr-4/vpr-matematika-4/ https://onlinetestpad.com/ru/tests 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  <w:tr w:rsidR="00760EB4">
        <w:trPr>
          <w:trHeight w:hRule="exact" w:val="306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7.4.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4" w:after="0" w:line="250" w:lineRule="auto"/>
              <w:ind w:left="68" w:right="144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Музыка на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войне, музыка о войне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4" w:after="0" w:line="250" w:lineRule="auto"/>
              <w:ind w:left="70" w:right="144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И. Шварц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"Ленинградцы"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("Им было всего лишь тринадцать...") Е.</w:t>
            </w:r>
          </w:p>
          <w:p w:rsidR="00760EB4" w:rsidRPr="00F361C7" w:rsidRDefault="0031681D">
            <w:pPr>
              <w:autoSpaceDE w:val="0"/>
              <w:autoSpaceDN w:val="0"/>
              <w:spacing w:before="18" w:after="0" w:line="250" w:lineRule="auto"/>
              <w:ind w:left="70"/>
              <w:rPr>
                <w:lang w:val="ru-RU"/>
              </w:rPr>
            </w:pP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Петерсбурский</w:t>
            </w:r>
            <w:proofErr w:type="spell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"Двадцать второго июня, ровно в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четыре часа..."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4" w:after="0" w:line="250" w:lineRule="auto"/>
              <w:ind w:left="68" w:right="144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И. Шварц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"Ленинградцы"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("Им было всего лишь тринадцать...") М.</w:t>
            </w:r>
          </w:p>
          <w:p w:rsidR="00760EB4" w:rsidRPr="00F361C7" w:rsidRDefault="0031681D">
            <w:pPr>
              <w:autoSpaceDE w:val="0"/>
              <w:autoSpaceDN w:val="0"/>
              <w:spacing w:before="18" w:after="0" w:line="252" w:lineRule="auto"/>
              <w:ind w:left="68"/>
              <w:rPr>
                <w:lang w:val="ru-RU"/>
              </w:rPr>
            </w:pP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Блантер</w:t>
            </w:r>
            <w:proofErr w:type="spell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"Катюша"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"Прадедушка" 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А.Ермолов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В. 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Шаинский</w:t>
            </w:r>
            <w:proofErr w:type="spell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"Первоклашка-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первоклассник"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4" w:after="0" w:line="250" w:lineRule="auto"/>
              <w:ind w:left="70" w:right="144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В. 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Шаинскийй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"Папа может" М.</w:t>
            </w:r>
          </w:p>
          <w:p w:rsidR="00760EB4" w:rsidRPr="00F361C7" w:rsidRDefault="0031681D">
            <w:pPr>
              <w:autoSpaceDE w:val="0"/>
              <w:autoSpaceDN w:val="0"/>
              <w:spacing w:before="18" w:after="0" w:line="254" w:lineRule="auto"/>
              <w:ind w:left="70"/>
              <w:rPr>
                <w:lang w:val="ru-RU"/>
              </w:rPr>
            </w:pP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Блантер</w:t>
            </w:r>
            <w:proofErr w:type="spell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"Катюша"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И. Шварц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"Ленинградцы" ("Им было всего лишь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тринадцать...")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760EB4">
            <w:pPr>
              <w:rPr>
                <w:lang w:val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4" w:after="0" w:line="252" w:lineRule="auto"/>
              <w:ind w:left="68" w:right="144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Чтение учебных и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художественных текстов,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посвящённых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военной музыке.</w:t>
            </w:r>
          </w:p>
          <w:p w:rsidR="00760EB4" w:rsidRPr="00F361C7" w:rsidRDefault="0031681D">
            <w:pPr>
              <w:autoSpaceDE w:val="0"/>
              <w:autoSpaceDN w:val="0"/>
              <w:spacing w:before="18" w:after="0" w:line="252" w:lineRule="auto"/>
              <w:ind w:left="68" w:right="288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Слушание,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исполнение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музыкальных произведений военной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тематики.</w:t>
            </w:r>
          </w:p>
          <w:p w:rsidR="00760EB4" w:rsidRPr="00F361C7" w:rsidRDefault="0031681D">
            <w:pPr>
              <w:autoSpaceDE w:val="0"/>
              <w:autoSpaceDN w:val="0"/>
              <w:spacing w:before="18" w:after="0" w:line="250" w:lineRule="auto"/>
              <w:ind w:right="288"/>
              <w:jc w:val="center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Знакомство с историей их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сочинения и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исполнения;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45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54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https://resh.edu.ru/ https://ped-kopilka.ru/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http://bi2o2t.ru/training/sub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https://www.soloveycenter.pro/ https://onlyege.ru/ege/vpr-4/vpr-matematika-4/ https://onlinetestpad.com/ru/tests https://www.klass39.ru/klassnye-resursy/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</w:tbl>
    <w:p w:rsidR="00760EB4" w:rsidRDefault="00760EB4">
      <w:pPr>
        <w:autoSpaceDE w:val="0"/>
        <w:autoSpaceDN w:val="0"/>
        <w:spacing w:after="0" w:line="14" w:lineRule="exact"/>
      </w:pPr>
    </w:p>
    <w:p w:rsidR="00760EB4" w:rsidRDefault="00760EB4">
      <w:pPr>
        <w:sectPr w:rsidR="00760EB4">
          <w:pgSz w:w="16840" w:h="11900"/>
          <w:pgMar w:top="284" w:right="544" w:bottom="364" w:left="662" w:header="720" w:footer="720" w:gutter="0"/>
          <w:cols w:space="720" w:equalWidth="0">
            <w:col w:w="15633" w:space="0"/>
          </w:cols>
          <w:docGrid w:linePitch="360"/>
        </w:sectPr>
      </w:pPr>
    </w:p>
    <w:p w:rsidR="00760EB4" w:rsidRDefault="00760EB4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46"/>
        <w:gridCol w:w="1212"/>
        <w:gridCol w:w="504"/>
        <w:gridCol w:w="1054"/>
        <w:gridCol w:w="1088"/>
        <w:gridCol w:w="1774"/>
        <w:gridCol w:w="1796"/>
        <w:gridCol w:w="1226"/>
        <w:gridCol w:w="766"/>
        <w:gridCol w:w="1294"/>
        <w:gridCol w:w="790"/>
        <w:gridCol w:w="3652"/>
      </w:tblGrid>
      <w:tr w:rsidR="00760EB4">
        <w:trPr>
          <w:trHeight w:hRule="exact" w:val="332"/>
        </w:trPr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Итого по модулю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8</w:t>
            </w:r>
          </w:p>
        </w:tc>
        <w:tc>
          <w:tcPr>
            <w:tcW w:w="13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</w:tr>
      <w:tr w:rsidR="00760EB4">
        <w:trPr>
          <w:trHeight w:hRule="exact" w:val="332"/>
        </w:trPr>
        <w:tc>
          <w:tcPr>
            <w:tcW w:w="156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Модуль 8.</w:t>
            </w: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 xml:space="preserve"> Музыкальная грамота</w:t>
            </w:r>
          </w:p>
        </w:tc>
      </w:tr>
      <w:tr w:rsidR="00760EB4">
        <w:trPr>
          <w:trHeight w:hRule="exact" w:val="368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8.1.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Высота звуков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2" w:lineRule="auto"/>
              <w:ind w:left="70" w:right="432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опера-сказка </w:t>
            </w:r>
            <w:r w:rsidRPr="00F361C7">
              <w:rPr>
                <w:lang w:val="ru-RU"/>
              </w:rPr>
              <w:br/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М.Красева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"Муха-Цокотуха"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"Капельки" </w:t>
            </w:r>
            <w:r w:rsidRPr="00F361C7">
              <w:rPr>
                <w:lang w:val="ru-RU"/>
              </w:rPr>
              <w:br/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В.Павленко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В.</w:t>
            </w:r>
          </w:p>
          <w:p w:rsidR="00760EB4" w:rsidRDefault="0031681D">
            <w:pPr>
              <w:autoSpaceDE w:val="0"/>
              <w:autoSpaceDN w:val="0"/>
              <w:spacing w:before="18" w:after="0" w:line="245" w:lineRule="auto"/>
              <w:ind w:left="70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Шаинский</w:t>
            </w:r>
            <w:proofErr w:type="spellEnd"/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Пропаласобака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"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45" w:lineRule="auto"/>
              <w:ind w:left="68" w:right="288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В. 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Шаинский</w:t>
            </w:r>
            <w:proofErr w:type="spell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"Пропала собака" М.</w:t>
            </w:r>
          </w:p>
          <w:p w:rsidR="00760EB4" w:rsidRPr="00F361C7" w:rsidRDefault="0031681D">
            <w:pPr>
              <w:autoSpaceDE w:val="0"/>
              <w:autoSpaceDN w:val="0"/>
              <w:spacing w:before="20" w:after="0" w:line="252" w:lineRule="auto"/>
              <w:ind w:left="68" w:right="576"/>
              <w:rPr>
                <w:lang w:val="ru-RU"/>
              </w:rPr>
            </w:pP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Блантер</w:t>
            </w:r>
            <w:proofErr w:type="spell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"Катюша"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"Прадедушка" 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А.Ермолов</w:t>
            </w:r>
            <w:proofErr w:type="spell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В. 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Шаинский</w:t>
            </w:r>
            <w:proofErr w:type="spell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"Первоклашка-первоклассник"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0" w:lineRule="auto"/>
              <w:ind w:left="70" w:right="144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В. 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Шаинскийй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"Папа может" М.</w:t>
            </w:r>
          </w:p>
          <w:p w:rsidR="00760EB4" w:rsidRPr="00F361C7" w:rsidRDefault="0031681D">
            <w:pPr>
              <w:autoSpaceDE w:val="0"/>
              <w:autoSpaceDN w:val="0"/>
              <w:spacing w:before="18" w:after="0" w:line="254" w:lineRule="auto"/>
              <w:ind w:left="70"/>
              <w:rPr>
                <w:lang w:val="ru-RU"/>
              </w:rPr>
            </w:pPr>
            <w:proofErr w:type="spellStart"/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Парцхаладзе</w:t>
            </w:r>
            <w:proofErr w:type="spell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"Мамина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песенка"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Л. В. Бетховен "Сурок"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"Во поле берёза стояла" русская народная песня "Ой, блины,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блины, блины" русская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народная песня "Светит месяц, светит ясный" русская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народная песня</w:t>
            </w:r>
            <w:proofErr w:type="gramEnd"/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760EB4">
            <w:pPr>
              <w:rPr>
                <w:lang w:val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0" w:lineRule="auto"/>
              <w:ind w:left="68" w:right="144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Освоение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понятий «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выше-ниже</w:t>
            </w:r>
            <w:proofErr w:type="gram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».</w:t>
            </w:r>
          </w:p>
          <w:p w:rsidR="00760EB4" w:rsidRPr="00F361C7" w:rsidRDefault="0031681D">
            <w:pPr>
              <w:autoSpaceDE w:val="0"/>
              <w:autoSpaceDN w:val="0"/>
              <w:spacing w:before="18" w:after="0" w:line="252" w:lineRule="auto"/>
              <w:ind w:left="68" w:right="144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Определение на слух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принадлежности звуков к одному из регистров.</w:t>
            </w:r>
          </w:p>
          <w:p w:rsidR="00760EB4" w:rsidRPr="00F361C7" w:rsidRDefault="0031681D">
            <w:pPr>
              <w:autoSpaceDE w:val="0"/>
              <w:autoSpaceDN w:val="0"/>
              <w:spacing w:before="18" w:after="0" w:line="254" w:lineRule="auto"/>
              <w:ind w:left="68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Прослеживание по нотной записи отдельных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мотивов,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фрагментов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знакомых песен, вычленение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знакомых нот,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знаков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альтерации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45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54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https://resh.edu.ru/ https://ped-kopilka.ru/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http://bi2o2t.ru/training/sub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https://www.soloveycenter.pro/ https://onlyege.ru/ege/vpr-4/vpr-matematika-4/ https://onlinetestpad.com/ru/tests 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  <w:tr w:rsidR="00760EB4">
        <w:trPr>
          <w:trHeight w:hRule="exact" w:val="332"/>
        </w:trPr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Итого по модулю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3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</w:tr>
      <w:tr w:rsidR="00760EB4">
        <w:trPr>
          <w:trHeight w:hRule="exact" w:val="332"/>
        </w:trPr>
        <w:tc>
          <w:tcPr>
            <w:tcW w:w="156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Модуль 9. </w:t>
            </w: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Музыка народов мира</w:t>
            </w:r>
          </w:p>
        </w:tc>
      </w:tr>
      <w:tr w:rsidR="00760EB4">
        <w:trPr>
          <w:trHeight w:hRule="exact" w:val="252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9.1.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Музыка наших соседей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2" w:lineRule="auto"/>
              <w:ind w:left="70" w:right="432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Польские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народные танцы: мазурка, краковяк, 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куявяк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оберек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полонез.</w:t>
            </w:r>
          </w:p>
          <w:p w:rsidR="00760EB4" w:rsidRPr="00F361C7" w:rsidRDefault="0031681D">
            <w:pPr>
              <w:autoSpaceDE w:val="0"/>
              <w:autoSpaceDN w:val="0"/>
              <w:spacing w:before="18" w:after="0" w:line="250" w:lineRule="auto"/>
              <w:ind w:left="70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Польские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народные песни "Висла", "Жаворонок".</w:t>
            </w:r>
          </w:p>
          <w:p w:rsidR="00760EB4" w:rsidRPr="00F361C7" w:rsidRDefault="0031681D">
            <w:pPr>
              <w:autoSpaceDE w:val="0"/>
              <w:autoSpaceDN w:val="0"/>
              <w:spacing w:before="18" w:after="0" w:line="252" w:lineRule="auto"/>
              <w:ind w:left="70" w:right="576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Ф.Шопен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"Полонез" си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бемоль мажор и "Мазурка" ля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минор.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45" w:lineRule="auto"/>
              <w:ind w:left="68" w:right="288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В. 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Шаинский</w:t>
            </w:r>
            <w:proofErr w:type="spell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"Пропала собака" М.</w:t>
            </w:r>
          </w:p>
          <w:p w:rsidR="00760EB4" w:rsidRPr="00F361C7" w:rsidRDefault="0031681D">
            <w:pPr>
              <w:autoSpaceDE w:val="0"/>
              <w:autoSpaceDN w:val="0"/>
              <w:spacing w:before="18" w:after="0" w:line="254" w:lineRule="auto"/>
              <w:ind w:left="68" w:right="576"/>
              <w:rPr>
                <w:lang w:val="ru-RU"/>
              </w:rPr>
            </w:pP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Блантер</w:t>
            </w:r>
            <w:proofErr w:type="spell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"Катюша"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"Прадедушка" 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А.Ермолов</w:t>
            </w:r>
            <w:proofErr w:type="spell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В. 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Шаинский</w:t>
            </w:r>
            <w:proofErr w:type="spell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"Первоклашка-первоклассник"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0" w:lineRule="auto"/>
              <w:ind w:left="70" w:right="288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В. 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Шаинский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"Пропала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собака" М.</w:t>
            </w:r>
          </w:p>
          <w:p w:rsidR="00760EB4" w:rsidRPr="00F361C7" w:rsidRDefault="0031681D">
            <w:pPr>
              <w:autoSpaceDE w:val="0"/>
              <w:autoSpaceDN w:val="0"/>
              <w:spacing w:before="18" w:after="0" w:line="254" w:lineRule="auto"/>
              <w:ind w:left="70" w:right="144"/>
              <w:rPr>
                <w:lang w:val="ru-RU"/>
              </w:rPr>
            </w:pP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Блантер</w:t>
            </w:r>
            <w:proofErr w:type="spell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"Катюша"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"Прадедушка" 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А.Ермолов</w:t>
            </w:r>
            <w:proofErr w:type="spell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В. 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Шаинский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"Первоклашка-первоклассник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760EB4">
            <w:pPr>
              <w:rPr>
                <w:lang w:val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4" w:lineRule="auto"/>
              <w:ind w:left="68" w:right="144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Знакомство с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внешним видом, особенностями исполнения и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звучания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народных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инструментов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45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54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https://resh.edu.ru/ https://ped-kopilka.ru/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http://bi2o2t.ru/training/sub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https://www.soloveycenter.pro/ https://onlyege.ru/ege/vpr-4/vpr-matematika-4/ https://onlinetestpad.com/ru/tests 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  <w:tr w:rsidR="00760EB4">
        <w:trPr>
          <w:trHeight w:hRule="exact" w:val="334"/>
        </w:trPr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Итого по модулю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3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</w:tr>
      <w:tr w:rsidR="00760EB4">
        <w:trPr>
          <w:trHeight w:hRule="exact" w:val="310"/>
        </w:trPr>
        <w:tc>
          <w:tcPr>
            <w:tcW w:w="156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Модуль 10.</w:t>
            </w: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 xml:space="preserve"> Классическая музыка</w:t>
            </w:r>
          </w:p>
        </w:tc>
      </w:tr>
    </w:tbl>
    <w:p w:rsidR="00760EB4" w:rsidRDefault="00760EB4">
      <w:pPr>
        <w:autoSpaceDE w:val="0"/>
        <w:autoSpaceDN w:val="0"/>
        <w:spacing w:after="0" w:line="14" w:lineRule="exact"/>
      </w:pPr>
    </w:p>
    <w:p w:rsidR="00760EB4" w:rsidRDefault="00760EB4">
      <w:pPr>
        <w:sectPr w:rsidR="00760EB4">
          <w:pgSz w:w="16840" w:h="11900"/>
          <w:pgMar w:top="284" w:right="544" w:bottom="1440" w:left="662" w:header="720" w:footer="720" w:gutter="0"/>
          <w:cols w:space="720" w:equalWidth="0">
            <w:col w:w="15633" w:space="0"/>
          </w:cols>
          <w:docGrid w:linePitch="360"/>
        </w:sectPr>
      </w:pPr>
    </w:p>
    <w:p w:rsidR="00760EB4" w:rsidRDefault="00760EB4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46"/>
        <w:gridCol w:w="1212"/>
        <w:gridCol w:w="504"/>
        <w:gridCol w:w="1054"/>
        <w:gridCol w:w="1088"/>
        <w:gridCol w:w="1774"/>
        <w:gridCol w:w="1796"/>
        <w:gridCol w:w="1226"/>
        <w:gridCol w:w="766"/>
        <w:gridCol w:w="1294"/>
        <w:gridCol w:w="790"/>
        <w:gridCol w:w="3652"/>
      </w:tblGrid>
      <w:tr w:rsidR="00760EB4">
        <w:trPr>
          <w:trHeight w:hRule="exact" w:val="289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10.1.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Композиторы -детям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4" w:lineRule="auto"/>
              <w:ind w:left="70" w:right="432"/>
              <w:rPr>
                <w:lang w:val="ru-RU"/>
              </w:rPr>
            </w:pP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С.С.Прокофьев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"Пятнашки" из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фортепианного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цикла "Детская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музыка"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С.С.Прокофьев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"Марш" из оперы "Любовь к трём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апельсинам"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Д. 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Кабалевский</w:t>
            </w:r>
            <w:proofErr w:type="spell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"Кораблик" (из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цикла "Семь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вокальных песен")</w:t>
            </w:r>
            <w:proofErr w:type="gramEnd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4" w:lineRule="auto"/>
              <w:ind w:left="68" w:right="144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В. 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Шаинский</w:t>
            </w:r>
            <w:proofErr w:type="spell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"Пропала собака" </w:t>
            </w:r>
            <w:r w:rsidRPr="00F361C7">
              <w:rPr>
                <w:lang w:val="ru-RU"/>
              </w:rPr>
              <w:br/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Д.Б.Кабалевский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"Наш край"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Г.Струве "Моя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Россия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"п</w:t>
            </w:r>
            <w:proofErr w:type="gram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есня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Г.Струве "33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родных сестрицы"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2" w:lineRule="auto"/>
              <w:ind w:left="70" w:right="144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Л. В. Бетховен "Сурок"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Польская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народная песня "Висла"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760EB4">
            <w:pPr>
              <w:rPr>
                <w:lang w:val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4" w:lineRule="auto"/>
              <w:ind w:left="68" w:right="144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Слушание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музыки,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определение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основного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характера,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музыкально-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выразительных средств,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использованных композитором.</w:t>
            </w:r>
          </w:p>
          <w:p w:rsidR="00760EB4" w:rsidRPr="00F361C7" w:rsidRDefault="0031681D">
            <w:pPr>
              <w:autoSpaceDE w:val="0"/>
              <w:autoSpaceDN w:val="0"/>
              <w:spacing w:before="18" w:after="0" w:line="250" w:lineRule="auto"/>
              <w:ind w:left="68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Подбор эпитетов, иллюстраций к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музыке.</w:t>
            </w:r>
          </w:p>
          <w:p w:rsidR="00760EB4" w:rsidRDefault="0031681D">
            <w:pPr>
              <w:autoSpaceDE w:val="0"/>
              <w:autoSpaceDN w:val="0"/>
              <w:spacing w:before="18" w:after="0" w:line="245" w:lineRule="auto"/>
              <w:ind w:left="68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Определениежанра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.;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 опрос;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54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https://resh.edu.ru/ https://ped-kopilka.ru/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http://bi2o2t.ru/training/sub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https://www.soloveycenter.pro/ https://onlyege.ru/ege/vpr-4/vpr-matematika-4/ https://onlinetestpad.com/ru/tests 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  <w:tr w:rsidR="00760EB4">
        <w:trPr>
          <w:trHeight w:hRule="exact" w:val="219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10.2.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50" w:lineRule="auto"/>
              <w:ind w:left="68" w:right="240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Музыкальные инструменты. Фортепиано.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2" w:lineRule="auto"/>
              <w:ind w:left="70" w:right="432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П.И.Чайковский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"Детский альбом" Д. 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Кабалевский</w:t>
            </w:r>
            <w:proofErr w:type="spell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"Кораблик" (из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цикла "Семь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вокальных песен")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4" w:lineRule="auto"/>
              <w:ind w:left="68" w:right="144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В. 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Шаинский</w:t>
            </w:r>
            <w:proofErr w:type="spell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"Пропала собака" </w:t>
            </w:r>
            <w:r w:rsidRPr="00F361C7">
              <w:rPr>
                <w:lang w:val="ru-RU"/>
              </w:rPr>
              <w:br/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Д.Б.Кабалевский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"Наш край"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Г.Струве "Моя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Россия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"п</w:t>
            </w:r>
            <w:proofErr w:type="gram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есня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Г.Струве "33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родных сестрицы"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2" w:lineRule="auto"/>
              <w:ind w:left="70" w:right="144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Л. В. Бетховен "Сурок"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Польская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народная песня "Висла"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760EB4">
            <w:pPr>
              <w:rPr>
                <w:lang w:val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2" w:lineRule="auto"/>
              <w:ind w:left="68" w:right="144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Знакомство с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многообразием красок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фортепиано.</w:t>
            </w:r>
          </w:p>
          <w:p w:rsidR="00760EB4" w:rsidRPr="00F361C7" w:rsidRDefault="0031681D">
            <w:pPr>
              <w:autoSpaceDE w:val="0"/>
              <w:autoSpaceDN w:val="0"/>
              <w:spacing w:before="18" w:after="0" w:line="252" w:lineRule="auto"/>
              <w:ind w:left="68" w:right="144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Слушание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фортепианных пьес в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исполнении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известных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пианистов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45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54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https://resh.edu.ru/ https://ped-kopilka.ru/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http://bi2o2t.ru/training/sub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https://www.soloveycenter.pro/ https://onlyege.ru/ege/vpr-4/vpr-matematika-4/ https://onlinetestpad.com/ru/tests 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  <w:tr w:rsidR="00760EB4">
        <w:trPr>
          <w:trHeight w:hRule="exact" w:val="216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10.3.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Музыкальные инструменты.</w:t>
            </w:r>
          </w:p>
          <w:p w:rsidR="00760EB4" w:rsidRDefault="0031681D">
            <w:pPr>
              <w:autoSpaceDE w:val="0"/>
              <w:autoSpaceDN w:val="0"/>
              <w:spacing w:before="20" w:after="0" w:line="245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Скрипка,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виолончель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4" w:lineRule="auto"/>
              <w:ind w:left="70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К. Сен-Санс "Лебедь"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Ф. Шуберт "Аве Мария" (для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виолончели)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Н. Римский-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Корсаков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симфоническая поэма "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Шахеразада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 (1 часть, соло для скрипки)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4" w:lineRule="auto"/>
              <w:ind w:left="68" w:right="144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В. 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Шаинский</w:t>
            </w:r>
            <w:proofErr w:type="spell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"Пропала собака" </w:t>
            </w:r>
            <w:r w:rsidRPr="00F361C7">
              <w:rPr>
                <w:lang w:val="ru-RU"/>
              </w:rPr>
              <w:br/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Д.Б.Кабалевский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"Наш край"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Г.Струве "Моя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Россия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"п</w:t>
            </w:r>
            <w:proofErr w:type="gram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есня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М. 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Блантер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"Катюша" В. 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Шаинский</w:t>
            </w:r>
            <w:proofErr w:type="spell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"Первоклашка-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первоклассник"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2" w:lineRule="auto"/>
              <w:ind w:left="70" w:right="144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Л. В. Бетховен "Сурок"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Польская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народная песня "Висла"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760EB4">
            <w:pPr>
              <w:rPr>
                <w:lang w:val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Игра-имитация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исполнительских движений во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время звучания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музыки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45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54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https://resh.edu.ru/ https://ped-kopilka.ru/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http://bi2o2t.ru/training/sub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https://www.soloveycenter.pro/ https://onlyege.ru/ege/vpr-4/vpr-matematika-4/ https://onlinetestpad.com/ru/tests 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  <w:tr w:rsidR="00760EB4">
        <w:trPr>
          <w:trHeight w:hRule="exact" w:val="332"/>
        </w:trPr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Итого по модулю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13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</w:tr>
      <w:tr w:rsidR="00760EB4" w:rsidRPr="00287915">
        <w:trPr>
          <w:trHeight w:hRule="exact" w:val="334"/>
        </w:trPr>
        <w:tc>
          <w:tcPr>
            <w:tcW w:w="156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6" w:after="0" w:line="230" w:lineRule="auto"/>
              <w:ind w:left="70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Модуль 11. </w:t>
            </w:r>
            <w:r w:rsidRPr="00F361C7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Музыка театра и кино</w:t>
            </w:r>
          </w:p>
        </w:tc>
      </w:tr>
      <w:tr w:rsidR="00760EB4">
        <w:trPr>
          <w:trHeight w:hRule="exact" w:val="269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11.1.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4" w:after="0" w:line="250" w:lineRule="auto"/>
              <w:ind w:left="68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Музыкальная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сказка на сцене, на экране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4" w:after="0" w:line="254" w:lineRule="auto"/>
              <w:ind w:left="70"/>
              <w:rPr>
                <w:lang w:val="ru-RU"/>
              </w:rPr>
            </w:pP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Е. 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Крылатов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песни из к/ф "Приключения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Электроника"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("Крылатые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качели", "Мы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маленькие дети,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нам хочется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гулять"</w:t>
            </w:r>
            <w:proofErr w:type="gramEnd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4" w:after="0" w:line="245" w:lineRule="auto"/>
              <w:ind w:left="68" w:right="144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А. Александров "Гимн России" Г.</w:t>
            </w:r>
          </w:p>
          <w:p w:rsidR="00760EB4" w:rsidRDefault="0031681D">
            <w:pPr>
              <w:autoSpaceDE w:val="0"/>
              <w:autoSpaceDN w:val="0"/>
              <w:spacing w:before="18" w:after="0" w:line="254" w:lineRule="auto"/>
              <w:ind w:left="68"/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Гладков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"Походная песня Маши и Вити" 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из</w:t>
            </w:r>
            <w:proofErr w:type="gram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к/ф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"</w:t>
            </w: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Новогодние</w:t>
            </w:r>
            <w:proofErr w:type="gram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приключения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Маши и Вити"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("Белоснежку мы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найдём...") </w:t>
            </w:r>
            <w:r w:rsidRPr="00F361C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М. Блантер "Катюша"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В. Шаинский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"Первоклашка-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первоклассник"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4" w:after="0" w:line="254" w:lineRule="auto"/>
              <w:ind w:left="70"/>
              <w:rPr>
                <w:lang w:val="ru-RU"/>
              </w:rPr>
            </w:pPr>
            <w:proofErr w:type="gram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Л. В. Бетховен "Сурок"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Польская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народная песня "Висла"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Е. </w:t>
            </w: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Крылатов</w:t>
            </w:r>
            <w:proofErr w:type="spellEnd"/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песни из к/ф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"Приключения Электроника"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("Крылатые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качели", "Мы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маленькие дети, нам хочется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гулять"</w:t>
            </w:r>
            <w:proofErr w:type="gramEnd"/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760EB4">
            <w:pPr>
              <w:rPr>
                <w:lang w:val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4" w:after="0" w:line="250" w:lineRule="auto"/>
              <w:ind w:left="68" w:right="144"/>
              <w:rPr>
                <w:lang w:val="ru-RU"/>
              </w:rPr>
            </w:pPr>
            <w:proofErr w:type="spellStart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Видеопросмотр</w:t>
            </w:r>
            <w:proofErr w:type="spellEnd"/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музыкальной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сказки.</w:t>
            </w:r>
          </w:p>
          <w:p w:rsidR="00760EB4" w:rsidRDefault="0031681D">
            <w:pPr>
              <w:autoSpaceDE w:val="0"/>
              <w:autoSpaceDN w:val="0"/>
              <w:spacing w:before="18" w:after="0" w:line="254" w:lineRule="auto"/>
              <w:ind w:left="68"/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Обсуждение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музыкально-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выразительных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средств,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передающих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повороты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сюжета,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характеры героев.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Игра-викторина</w:t>
            </w:r>
            <w:proofErr w:type="spellEnd"/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Угадайпо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голосу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».;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 опрос;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4" w:after="0" w:line="254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https://resh.edu.ru/ https://ped-kopilka.ru/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http://bi2o2t.ru/training/sub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https://www.soloveycenter.pro/ https://onlyege.ru/ege/vpr-4/vpr-matematika-4/ https://onlinetestpad.com/ru/tests 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razum.ru/load/uchebnye_prezentacii/nachalnaja_shkola/18 http://internet.chgk.info/ http://www.vbg.ru/~kvint/im.htm http://www.creatingmusic.com/ http://music.edu.ru/</w:t>
            </w:r>
          </w:p>
        </w:tc>
      </w:tr>
    </w:tbl>
    <w:p w:rsidR="00760EB4" w:rsidRDefault="00760EB4">
      <w:pPr>
        <w:autoSpaceDE w:val="0"/>
        <w:autoSpaceDN w:val="0"/>
        <w:spacing w:after="0" w:line="14" w:lineRule="exact"/>
      </w:pPr>
    </w:p>
    <w:p w:rsidR="00760EB4" w:rsidRDefault="00760EB4">
      <w:pPr>
        <w:sectPr w:rsidR="00760EB4">
          <w:pgSz w:w="16840" w:h="11900"/>
          <w:pgMar w:top="284" w:right="544" w:bottom="342" w:left="662" w:header="720" w:footer="720" w:gutter="0"/>
          <w:cols w:space="720" w:equalWidth="0">
            <w:col w:w="15633" w:space="0"/>
          </w:cols>
          <w:docGrid w:linePitch="360"/>
        </w:sectPr>
      </w:pPr>
    </w:p>
    <w:p w:rsidR="00760EB4" w:rsidRDefault="00760EB4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658"/>
        <w:gridCol w:w="504"/>
        <w:gridCol w:w="1054"/>
        <w:gridCol w:w="1088"/>
        <w:gridCol w:w="11298"/>
      </w:tblGrid>
      <w:tr w:rsidR="00760EB4">
        <w:trPr>
          <w:trHeight w:hRule="exact" w:val="332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Итого по модулю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</w:tr>
      <w:tr w:rsidR="00760EB4">
        <w:trPr>
          <w:trHeight w:hRule="exact" w:val="862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72" w:after="0" w:line="252" w:lineRule="auto"/>
              <w:ind w:left="70" w:right="576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ОБЩЕЕ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КОЛИЧЕСТВО ЧАСОВ ПО </w:t>
            </w:r>
            <w:r w:rsidRPr="00F361C7">
              <w:rPr>
                <w:lang w:val="ru-RU"/>
              </w:rPr>
              <w:br/>
            </w:r>
            <w:r w:rsidRPr="00F361C7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ПРОГРАММЕ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33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</w:tr>
    </w:tbl>
    <w:p w:rsidR="00760EB4" w:rsidRDefault="00760EB4">
      <w:pPr>
        <w:autoSpaceDE w:val="0"/>
        <w:autoSpaceDN w:val="0"/>
        <w:spacing w:after="0" w:line="14" w:lineRule="exact"/>
      </w:pPr>
    </w:p>
    <w:p w:rsidR="00760EB4" w:rsidRDefault="00760EB4">
      <w:pPr>
        <w:sectPr w:rsidR="00760EB4">
          <w:pgSz w:w="16840" w:h="11900"/>
          <w:pgMar w:top="284" w:right="544" w:bottom="1440" w:left="662" w:header="720" w:footer="720" w:gutter="0"/>
          <w:cols w:space="720" w:equalWidth="0">
            <w:col w:w="15633" w:space="0"/>
          </w:cols>
          <w:docGrid w:linePitch="360"/>
        </w:sectPr>
      </w:pPr>
    </w:p>
    <w:p w:rsidR="00760EB4" w:rsidRDefault="00760EB4">
      <w:pPr>
        <w:autoSpaceDE w:val="0"/>
        <w:autoSpaceDN w:val="0"/>
        <w:spacing w:after="78" w:line="220" w:lineRule="exact"/>
      </w:pPr>
    </w:p>
    <w:p w:rsidR="00760EB4" w:rsidRDefault="0031681D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422"/>
        <w:gridCol w:w="732"/>
        <w:gridCol w:w="1620"/>
        <w:gridCol w:w="1668"/>
        <w:gridCol w:w="1164"/>
        <w:gridCol w:w="1442"/>
      </w:tblGrid>
      <w:tr w:rsidR="00760EB4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760EB4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EB4" w:rsidRDefault="00760EB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EB4" w:rsidRDefault="00760EB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EB4" w:rsidRDefault="00760EB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EB4" w:rsidRDefault="00760EB4"/>
        </w:tc>
      </w:tr>
      <w:tr w:rsidR="00760E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E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EB4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  <w:tc>
          <w:tcPr>
            <w:tcW w:w="14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E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Русские народные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E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E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E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Звукоряд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E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E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Ритмический рисунок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E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Композиторы — детям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E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Композиторы — детям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EB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E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E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инструменты. Фортепиано.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E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Песни верующих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EB4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760EB4" w:rsidRDefault="00760EB4">
      <w:pPr>
        <w:autoSpaceDE w:val="0"/>
        <w:autoSpaceDN w:val="0"/>
        <w:spacing w:after="0" w:line="14" w:lineRule="exact"/>
      </w:pPr>
    </w:p>
    <w:p w:rsidR="00760EB4" w:rsidRDefault="00760EB4">
      <w:pPr>
        <w:sectPr w:rsidR="00760EB4">
          <w:pgSz w:w="11900" w:h="16840"/>
          <w:pgMar w:top="298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60EB4" w:rsidRDefault="00760EB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422"/>
        <w:gridCol w:w="732"/>
        <w:gridCol w:w="1620"/>
        <w:gridCol w:w="1668"/>
        <w:gridCol w:w="1164"/>
        <w:gridCol w:w="1442"/>
      </w:tblGrid>
      <w:tr w:rsidR="00760E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E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E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EB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E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 на войне, музыка о войне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E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 на войне, музыка о войне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E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 на войне, музыка о войне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E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E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E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E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Высота звуков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E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наших соседей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EB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Композиторы - детям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E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Композиторы - детям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E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инструменты. Фортепиано.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E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E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60EB4">
        <w:trPr>
          <w:trHeight w:hRule="exact" w:val="808"/>
        </w:trPr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Pr="00F361C7" w:rsidRDefault="0031681D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F361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3168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0EB4" w:rsidRDefault="00760EB4"/>
        </w:tc>
      </w:tr>
    </w:tbl>
    <w:p w:rsidR="00760EB4" w:rsidRDefault="00760EB4">
      <w:pPr>
        <w:autoSpaceDE w:val="0"/>
        <w:autoSpaceDN w:val="0"/>
        <w:spacing w:after="0" w:line="14" w:lineRule="exact"/>
      </w:pPr>
    </w:p>
    <w:p w:rsidR="00760EB4" w:rsidRDefault="00760EB4">
      <w:pPr>
        <w:sectPr w:rsidR="00760EB4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60EB4" w:rsidRDefault="00760EB4">
      <w:pPr>
        <w:autoSpaceDE w:val="0"/>
        <w:autoSpaceDN w:val="0"/>
        <w:spacing w:after="78" w:line="220" w:lineRule="exact"/>
      </w:pPr>
    </w:p>
    <w:p w:rsidR="00760EB4" w:rsidRDefault="0031681D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760EB4" w:rsidRDefault="0031681D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760EB4" w:rsidRPr="00F361C7" w:rsidRDefault="0031681D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Музыка. 1 класс /Критская Е.Д., Сергеева Г.П., </w:t>
      </w:r>
      <w:proofErr w:type="spell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Шмагина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 Т.С., Акционерное общество «Издательств</w:t>
      </w:r>
      <w:proofErr w:type="gram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Просвещение»; </w:t>
      </w:r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760EB4" w:rsidRPr="00F361C7" w:rsidRDefault="0031681D">
      <w:pPr>
        <w:autoSpaceDE w:val="0"/>
        <w:autoSpaceDN w:val="0"/>
        <w:spacing w:before="262" w:after="0" w:line="230" w:lineRule="auto"/>
        <w:rPr>
          <w:lang w:val="ru-RU"/>
        </w:rPr>
      </w:pPr>
      <w:r w:rsidRPr="00F361C7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760EB4" w:rsidRPr="00F361C7" w:rsidRDefault="0031681D">
      <w:pPr>
        <w:autoSpaceDE w:val="0"/>
        <w:autoSpaceDN w:val="0"/>
        <w:spacing w:before="166" w:after="0" w:line="288" w:lineRule="auto"/>
        <w:rPr>
          <w:lang w:val="ru-RU"/>
        </w:rPr>
      </w:pP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Е. Д. КРИТСКАЯ, Г. П. СЕРГЕЕВА, Т. С. ШМАГИНА "МУЗЫКА 1—4 КЛАССЫ. </w:t>
      </w:r>
      <w:proofErr w:type="gram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МЕТОДИЧЕСКОЕ ПОСОБИЕ" </w:t>
      </w:r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Аудио и видеоматериалы; </w:t>
      </w:r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Коллекции электронных образовательных ресурсов: </w:t>
      </w:r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1.«Единое окно доступа к образовательным ресурсам»-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windows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2.«Единая коллекция цифровых образовательных ресурсов»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collektion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3.«Федеральный центр информационных образовательных ресурсов»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fcior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F361C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eor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4.Каталог образовательных ресурсов сети Интернет для школы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katalog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iot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5.</w:t>
      </w:r>
      <w:proofErr w:type="gram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Российская электронная школа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6.</w:t>
      </w:r>
      <w:r>
        <w:rPr>
          <w:rFonts w:ascii="Times New Roman" w:eastAsia="Times New Roman" w:hAnsi="Times New Roman"/>
          <w:color w:val="000000"/>
          <w:sz w:val="24"/>
        </w:rPr>
        <w:t>M</w:t>
      </w:r>
      <w:proofErr w:type="gram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24"/>
        </w:rPr>
        <w:t>todkabinet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: информационно-методический кабинет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metodkabinet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7.Каталог образовательных ресурсов сети «Интернет»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iot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8.Российский образовательный портал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9.Портал «Российское образование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10. Портал "</w:t>
      </w:r>
      <w:proofErr w:type="spellStart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Мультиурок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"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multiurok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760EB4" w:rsidRPr="00F361C7" w:rsidRDefault="0031681D">
      <w:pPr>
        <w:autoSpaceDE w:val="0"/>
        <w:autoSpaceDN w:val="0"/>
        <w:spacing w:before="262" w:after="0" w:line="230" w:lineRule="auto"/>
        <w:rPr>
          <w:lang w:val="ru-RU"/>
        </w:rPr>
      </w:pPr>
      <w:r w:rsidRPr="00F361C7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760EB4" w:rsidRPr="00F361C7" w:rsidRDefault="0031681D">
      <w:pPr>
        <w:autoSpaceDE w:val="0"/>
        <w:autoSpaceDN w:val="0"/>
        <w:spacing w:before="166" w:after="0" w:line="286" w:lineRule="auto"/>
        <w:ind w:right="1440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https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ped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kopilka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361C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bi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>
        <w:rPr>
          <w:rFonts w:ascii="Times New Roman" w:eastAsia="Times New Roman" w:hAnsi="Times New Roman"/>
          <w:color w:val="000000"/>
          <w:sz w:val="24"/>
        </w:rPr>
        <w:t>o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training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</w:t>
      </w:r>
      <w:r w:rsidRPr="00F361C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soloveycenter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pro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361C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onlyege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ege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vpr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-4/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vpr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matematika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-4/ </w:t>
      </w:r>
      <w:r w:rsidRPr="00F361C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onlinetestpad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tests</w:t>
      </w:r>
      <w:r w:rsidRPr="00F361C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39.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klassnye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resursy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361C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uchportal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/47- 2-2 </w:t>
      </w:r>
      <w:r w:rsidRPr="00F361C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361C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um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razum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uchebnye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prezentacii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nachalnaja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/18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internet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chgk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info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vbg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/~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kvint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im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</w:p>
    <w:p w:rsidR="00760EB4" w:rsidRPr="00F361C7" w:rsidRDefault="0031681D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creatingmusic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760EB4" w:rsidRPr="00F361C7" w:rsidRDefault="00760EB4">
      <w:pPr>
        <w:rPr>
          <w:lang w:val="ru-RU"/>
        </w:rPr>
        <w:sectPr w:rsidR="00760EB4" w:rsidRPr="00F361C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60EB4" w:rsidRPr="00F361C7" w:rsidRDefault="00760EB4">
      <w:pPr>
        <w:autoSpaceDE w:val="0"/>
        <w:autoSpaceDN w:val="0"/>
        <w:spacing w:after="78" w:line="220" w:lineRule="exact"/>
        <w:rPr>
          <w:lang w:val="ru-RU"/>
        </w:rPr>
      </w:pPr>
    </w:p>
    <w:p w:rsidR="00760EB4" w:rsidRPr="00F361C7" w:rsidRDefault="0031681D">
      <w:pPr>
        <w:autoSpaceDE w:val="0"/>
        <w:autoSpaceDN w:val="0"/>
        <w:spacing w:after="0" w:line="230" w:lineRule="auto"/>
        <w:rPr>
          <w:lang w:val="ru-RU"/>
        </w:rPr>
      </w:pPr>
      <w:r w:rsidRPr="00F361C7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760EB4" w:rsidRPr="00F361C7" w:rsidRDefault="0031681D">
      <w:pPr>
        <w:autoSpaceDE w:val="0"/>
        <w:autoSpaceDN w:val="0"/>
        <w:spacing w:before="346" w:after="0" w:line="230" w:lineRule="auto"/>
        <w:rPr>
          <w:lang w:val="ru-RU"/>
        </w:rPr>
      </w:pPr>
      <w:r w:rsidRPr="00F361C7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760EB4" w:rsidRPr="00F361C7" w:rsidRDefault="0031681D">
      <w:pPr>
        <w:autoSpaceDE w:val="0"/>
        <w:autoSpaceDN w:val="0"/>
        <w:spacing w:before="166" w:after="0" w:line="271" w:lineRule="auto"/>
        <w:ind w:right="7056"/>
        <w:rPr>
          <w:lang w:val="ru-RU"/>
        </w:rPr>
      </w:pP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 или ноутбук Колонки </w:t>
      </w:r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Школьная доска Проектор </w:t>
      </w:r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Аудио-проигрыватель</w:t>
      </w:r>
    </w:p>
    <w:p w:rsidR="00760EB4" w:rsidRPr="00F361C7" w:rsidRDefault="0031681D">
      <w:pPr>
        <w:autoSpaceDE w:val="0"/>
        <w:autoSpaceDN w:val="0"/>
        <w:spacing w:before="262" w:after="0" w:line="230" w:lineRule="auto"/>
        <w:rPr>
          <w:lang w:val="ru-RU"/>
        </w:rPr>
      </w:pPr>
      <w:r w:rsidRPr="00F361C7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 ПРАКТИЧЕСКИХ РАБОТ</w:t>
      </w:r>
    </w:p>
    <w:p w:rsidR="00760EB4" w:rsidRPr="00F361C7" w:rsidRDefault="0031681D">
      <w:pPr>
        <w:autoSpaceDE w:val="0"/>
        <w:autoSpaceDN w:val="0"/>
        <w:spacing w:before="166" w:after="0" w:line="271" w:lineRule="auto"/>
        <w:ind w:right="7056"/>
        <w:rPr>
          <w:lang w:val="ru-RU"/>
        </w:rPr>
      </w:pP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 или ноутбук Колонки </w:t>
      </w:r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 xml:space="preserve">Школьная доска Проектор </w:t>
      </w:r>
      <w:r w:rsidRPr="00F361C7">
        <w:rPr>
          <w:lang w:val="ru-RU"/>
        </w:rPr>
        <w:br/>
      </w:r>
      <w:r w:rsidRPr="00F361C7">
        <w:rPr>
          <w:rFonts w:ascii="Times New Roman" w:eastAsia="Times New Roman" w:hAnsi="Times New Roman"/>
          <w:color w:val="000000"/>
          <w:sz w:val="24"/>
          <w:lang w:val="ru-RU"/>
        </w:rPr>
        <w:t>Аудио-проигрыватель</w:t>
      </w:r>
    </w:p>
    <w:p w:rsidR="00760EB4" w:rsidRPr="00F361C7" w:rsidRDefault="00760EB4">
      <w:pPr>
        <w:rPr>
          <w:lang w:val="ru-RU"/>
        </w:rPr>
        <w:sectPr w:rsidR="00760EB4" w:rsidRPr="00F361C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1681D" w:rsidRPr="00F361C7" w:rsidRDefault="0031681D">
      <w:pPr>
        <w:rPr>
          <w:lang w:val="ru-RU"/>
        </w:rPr>
      </w:pPr>
    </w:p>
    <w:sectPr w:rsidR="0031681D" w:rsidRPr="00F361C7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48F" w:rsidRDefault="002D748F" w:rsidP="00F361C7">
      <w:pPr>
        <w:spacing w:after="0" w:line="240" w:lineRule="auto"/>
      </w:pPr>
      <w:r>
        <w:separator/>
      </w:r>
    </w:p>
  </w:endnote>
  <w:endnote w:type="continuationSeparator" w:id="0">
    <w:p w:rsidR="002D748F" w:rsidRDefault="002D748F" w:rsidP="00F3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48F" w:rsidRDefault="002D748F" w:rsidP="00F361C7">
      <w:pPr>
        <w:spacing w:after="0" w:line="240" w:lineRule="auto"/>
      </w:pPr>
      <w:r>
        <w:separator/>
      </w:r>
    </w:p>
  </w:footnote>
  <w:footnote w:type="continuationSeparator" w:id="0">
    <w:p w:rsidR="002D748F" w:rsidRDefault="002D748F" w:rsidP="00F36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7730"/>
    <w:rsid w:val="00034616"/>
    <w:rsid w:val="0006063C"/>
    <w:rsid w:val="0015074B"/>
    <w:rsid w:val="00287915"/>
    <w:rsid w:val="0029639D"/>
    <w:rsid w:val="002C33BF"/>
    <w:rsid w:val="002D748F"/>
    <w:rsid w:val="0031681D"/>
    <w:rsid w:val="00326F90"/>
    <w:rsid w:val="006712B0"/>
    <w:rsid w:val="00760EB4"/>
    <w:rsid w:val="00812DB5"/>
    <w:rsid w:val="00AA1D8D"/>
    <w:rsid w:val="00B47730"/>
    <w:rsid w:val="00CB0664"/>
    <w:rsid w:val="00EE1800"/>
    <w:rsid w:val="00F361C7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D9C3F3-786B-40A0-8ADE-929105A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24</Pages>
  <Words>8448</Words>
  <Characters>48158</Characters>
  <Application>Microsoft Office Word</Application>
  <DocSecurity>0</DocSecurity>
  <Lines>401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56494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Леня</cp:lastModifiedBy>
  <cp:revision>8</cp:revision>
  <dcterms:created xsi:type="dcterms:W3CDTF">2013-12-23T23:15:00Z</dcterms:created>
  <dcterms:modified xsi:type="dcterms:W3CDTF">2022-11-14T19:24:00Z</dcterms:modified>
  <cp:category/>
</cp:coreProperties>
</file>