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DA" w:rsidRDefault="00A612DA">
      <w:pPr>
        <w:autoSpaceDE w:val="0"/>
        <w:autoSpaceDN w:val="0"/>
        <w:spacing w:after="78" w:line="220" w:lineRule="exact"/>
      </w:pPr>
    </w:p>
    <w:p w:rsidR="00A612DA" w:rsidRPr="0082692E" w:rsidRDefault="00621BA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612DA" w:rsidRPr="0082692E" w:rsidRDefault="00621BA1">
      <w:pPr>
        <w:autoSpaceDE w:val="0"/>
        <w:autoSpaceDN w:val="0"/>
        <w:spacing w:before="670" w:after="0" w:line="230" w:lineRule="auto"/>
        <w:ind w:left="1368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Чувашской Республики</w:t>
      </w:r>
    </w:p>
    <w:p w:rsidR="00A612DA" w:rsidRPr="0082692E" w:rsidRDefault="00621BA1">
      <w:pPr>
        <w:autoSpaceDE w:val="0"/>
        <w:autoSpaceDN w:val="0"/>
        <w:spacing w:before="670" w:after="0" w:line="230" w:lineRule="auto"/>
        <w:ind w:left="1116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образования и молодёжной политики администрации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Вурнарского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A612DA" w:rsidRDefault="00621BA1">
      <w:pPr>
        <w:autoSpaceDE w:val="0"/>
        <w:autoSpaceDN w:val="0"/>
        <w:spacing w:before="670" w:after="1376" w:line="230" w:lineRule="auto"/>
        <w:ind w:right="329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Азимсирминская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СОШ»</w:t>
      </w:r>
    </w:p>
    <w:tbl>
      <w:tblPr>
        <w:tblW w:w="0" w:type="auto"/>
        <w:tblLayout w:type="fixed"/>
        <w:tblLook w:val="04A0"/>
      </w:tblPr>
      <w:tblGrid>
        <w:gridCol w:w="3042"/>
        <w:gridCol w:w="3600"/>
        <w:gridCol w:w="3440"/>
      </w:tblGrid>
      <w:tr w:rsidR="00A612DA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612DA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A612DA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9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______________Васильева В.П.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______________Степанова Ю.П.</w:t>
            </w:r>
          </w:p>
        </w:tc>
      </w:tr>
      <w:tr w:rsidR="00A612DA">
        <w:trPr>
          <w:trHeight w:hRule="exact" w:val="116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______________Ильина Л.Н.</w:t>
            </w:r>
          </w:p>
        </w:tc>
        <w:tc>
          <w:tcPr>
            <w:tcW w:w="3427" w:type="dxa"/>
            <w:vMerge/>
          </w:tcPr>
          <w:p w:rsidR="00A612DA" w:rsidRDefault="00A612DA"/>
        </w:tc>
        <w:tc>
          <w:tcPr>
            <w:tcW w:w="3427" w:type="dxa"/>
            <w:vMerge/>
          </w:tcPr>
          <w:p w:rsidR="00A612DA" w:rsidRDefault="00A612DA"/>
        </w:tc>
      </w:tr>
      <w:tr w:rsidR="00A612DA">
        <w:trPr>
          <w:trHeight w:hRule="exact" w:val="304"/>
        </w:trPr>
        <w:tc>
          <w:tcPr>
            <w:tcW w:w="3427" w:type="dxa"/>
            <w:vMerge/>
          </w:tcPr>
          <w:p w:rsidR="00A612DA" w:rsidRDefault="00A612DA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№102</w:t>
            </w:r>
          </w:p>
        </w:tc>
      </w:tr>
      <w:tr w:rsidR="00A612DA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9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августа  2022 г.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августа2022 г.</w:t>
            </w:r>
          </w:p>
        </w:tc>
      </w:tr>
      <w:tr w:rsidR="00A612DA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августа2022 г.</w:t>
            </w:r>
          </w:p>
        </w:tc>
        <w:tc>
          <w:tcPr>
            <w:tcW w:w="3427" w:type="dxa"/>
            <w:vMerge/>
          </w:tcPr>
          <w:p w:rsidR="00A612DA" w:rsidRDefault="00A612DA"/>
        </w:tc>
        <w:tc>
          <w:tcPr>
            <w:tcW w:w="3427" w:type="dxa"/>
            <w:vMerge/>
          </w:tcPr>
          <w:p w:rsidR="00A612DA" w:rsidRDefault="00A612DA"/>
        </w:tc>
      </w:tr>
    </w:tbl>
    <w:p w:rsidR="00A612DA" w:rsidRDefault="00621BA1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612DA" w:rsidRDefault="00621BA1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4702937)</w:t>
      </w:r>
    </w:p>
    <w:p w:rsidR="00A612DA" w:rsidRDefault="00621BA1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612DA" w:rsidRDefault="00621BA1">
      <w:pPr>
        <w:autoSpaceDE w:val="0"/>
        <w:autoSpaceDN w:val="0"/>
        <w:spacing w:before="70" w:after="0" w:line="230" w:lineRule="auto"/>
        <w:ind w:right="4264"/>
        <w:jc w:val="right"/>
      </w:pPr>
      <w:r>
        <w:rPr>
          <w:rFonts w:ascii="Times New Roman" w:eastAsia="Times New Roman" w:hAnsi="Times New Roman"/>
          <w:color w:val="000000"/>
          <w:sz w:val="24"/>
        </w:rPr>
        <w:t>«Технология»</w:t>
      </w:r>
    </w:p>
    <w:p w:rsidR="00A612DA" w:rsidRDefault="00621BA1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A612DA" w:rsidRDefault="00621BA1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612DA" w:rsidRDefault="00621BA1">
      <w:pPr>
        <w:autoSpaceDE w:val="0"/>
        <w:autoSpaceDN w:val="0"/>
        <w:spacing w:before="2112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Иванова Татьяна Аркадьевна</w:t>
      </w:r>
    </w:p>
    <w:p w:rsidR="00A612DA" w:rsidRPr="00B65591" w:rsidRDefault="00B6559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</w:t>
      </w:r>
      <w:r w:rsidR="00621BA1">
        <w:rPr>
          <w:rFonts w:ascii="Times New Roman" w:eastAsia="Times New Roman" w:hAnsi="Times New Roman"/>
          <w:color w:val="000000"/>
          <w:sz w:val="24"/>
        </w:rPr>
        <w:t>читель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621BA1">
        <w:rPr>
          <w:rFonts w:ascii="Times New Roman" w:eastAsia="Times New Roman" w:hAnsi="Times New Roman"/>
          <w:color w:val="000000"/>
          <w:sz w:val="24"/>
        </w:rPr>
        <w:t>начальных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621BA1">
        <w:rPr>
          <w:rFonts w:ascii="Times New Roman" w:eastAsia="Times New Roman" w:hAnsi="Times New Roman"/>
          <w:color w:val="000000"/>
          <w:sz w:val="24"/>
        </w:rPr>
        <w:t>классов</w:t>
      </w:r>
      <w:proofErr w:type="spellEnd"/>
    </w:p>
    <w:p w:rsidR="0082692E" w:rsidRPr="00B65591" w:rsidRDefault="0082692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692E" w:rsidRPr="00B65591" w:rsidRDefault="0082692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692E" w:rsidRPr="00B65591" w:rsidRDefault="0082692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692E" w:rsidRPr="00B65591" w:rsidRDefault="0082692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692E" w:rsidRPr="00B65591" w:rsidRDefault="0082692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692E" w:rsidRPr="00B65591" w:rsidRDefault="0082692E" w:rsidP="0082692E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hAnsi="Times New Roman" w:cs="Times New Roman"/>
          <w:lang w:val="ru-RU"/>
        </w:rPr>
      </w:pPr>
      <w:r w:rsidRPr="00B65591">
        <w:rPr>
          <w:rFonts w:ascii="Times New Roman" w:hAnsi="Times New Roman" w:cs="Times New Roman"/>
          <w:lang w:val="ru-RU"/>
        </w:rPr>
        <w:t xml:space="preserve">д. </w:t>
      </w:r>
      <w:proofErr w:type="spellStart"/>
      <w:r w:rsidRPr="00B65591">
        <w:rPr>
          <w:rFonts w:ascii="Times New Roman" w:hAnsi="Times New Roman" w:cs="Times New Roman"/>
          <w:lang w:val="ru-RU"/>
        </w:rPr>
        <w:t>Ази</w:t>
      </w:r>
      <w:proofErr w:type="gramStart"/>
      <w:r w:rsidRPr="00B65591">
        <w:rPr>
          <w:rFonts w:ascii="Times New Roman" w:hAnsi="Times New Roman" w:cs="Times New Roman"/>
          <w:lang w:val="ru-RU"/>
        </w:rPr>
        <w:t>м</w:t>
      </w:r>
      <w:proofErr w:type="spellEnd"/>
      <w:r w:rsidRPr="00B65591">
        <w:rPr>
          <w:rFonts w:ascii="Times New Roman" w:hAnsi="Times New Roman" w:cs="Times New Roman"/>
          <w:lang w:val="ru-RU"/>
        </w:rPr>
        <w:t>-</w:t>
      </w:r>
      <w:proofErr w:type="gramEnd"/>
      <w:r w:rsidRPr="00B6559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65591">
        <w:rPr>
          <w:rFonts w:ascii="Times New Roman" w:hAnsi="Times New Roman" w:cs="Times New Roman"/>
          <w:lang w:val="ru-RU"/>
        </w:rPr>
        <w:t>Сирма</w:t>
      </w:r>
      <w:proofErr w:type="spellEnd"/>
      <w:r w:rsidRPr="00B65591">
        <w:rPr>
          <w:rFonts w:ascii="Times New Roman" w:hAnsi="Times New Roman" w:cs="Times New Roman"/>
          <w:lang w:val="ru-RU"/>
        </w:rPr>
        <w:t xml:space="preserve"> 2022</w:t>
      </w:r>
    </w:p>
    <w:p w:rsidR="00A612DA" w:rsidRPr="00B65591" w:rsidRDefault="00A612DA">
      <w:pPr>
        <w:rPr>
          <w:lang w:val="ru-RU"/>
        </w:rPr>
      </w:pPr>
    </w:p>
    <w:p w:rsidR="0082692E" w:rsidRPr="00B65591" w:rsidRDefault="0082692E">
      <w:pPr>
        <w:rPr>
          <w:lang w:val="ru-RU"/>
        </w:rPr>
        <w:sectPr w:rsidR="0082692E" w:rsidRPr="00B65591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bookmarkStart w:id="0" w:name="_GoBack"/>
      <w:bookmarkEnd w:id="0"/>
    </w:p>
    <w:p w:rsidR="00A612DA" w:rsidRPr="00B65591" w:rsidRDefault="00A612DA">
      <w:pPr>
        <w:rPr>
          <w:lang w:val="ru-RU"/>
        </w:rPr>
        <w:sectPr w:rsidR="00A612DA" w:rsidRPr="00B65591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612DA" w:rsidRPr="00B65591" w:rsidRDefault="00621BA1">
      <w:pPr>
        <w:autoSpaceDE w:val="0"/>
        <w:autoSpaceDN w:val="0"/>
        <w:spacing w:after="0" w:line="230" w:lineRule="auto"/>
        <w:rPr>
          <w:lang w:val="ru-RU"/>
        </w:rPr>
      </w:pPr>
      <w:r w:rsidRPr="00B6559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612DA" w:rsidRPr="0082692E" w:rsidRDefault="00621BA1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612DA" w:rsidRPr="0082692E" w:rsidRDefault="00621BA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A612DA" w:rsidRPr="0082692E" w:rsidRDefault="00621BA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612DA" w:rsidRPr="0082692E" w:rsidRDefault="00621BA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612DA" w:rsidRPr="0082692E" w:rsidRDefault="00621B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612DA" w:rsidRPr="0082692E" w:rsidRDefault="00621B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78" w:line="220" w:lineRule="exact"/>
        <w:rPr>
          <w:lang w:val="ru-RU"/>
        </w:rPr>
      </w:pPr>
    </w:p>
    <w:p w:rsidR="00A612DA" w:rsidRPr="0082692E" w:rsidRDefault="00621BA1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A612DA" w:rsidRPr="0082692E" w:rsidRDefault="00621BA1">
      <w:pPr>
        <w:autoSpaceDE w:val="0"/>
        <w:autoSpaceDN w:val="0"/>
        <w:spacing w:before="70" w:after="0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A612DA" w:rsidRPr="0082692E" w:rsidRDefault="00621BA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612DA" w:rsidRPr="0082692E" w:rsidRDefault="00621BA1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конструкторско-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6" w:line="220" w:lineRule="exact"/>
        <w:rPr>
          <w:lang w:val="ru-RU"/>
        </w:rPr>
      </w:pPr>
    </w:p>
    <w:p w:rsidR="00A612DA" w:rsidRPr="0082692E" w:rsidRDefault="00621BA1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612DA" w:rsidRPr="0082692E" w:rsidRDefault="00621BA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78" w:line="220" w:lineRule="exact"/>
        <w:rPr>
          <w:lang w:val="ru-RU"/>
        </w:rPr>
      </w:pPr>
    </w:p>
    <w:p w:rsidR="00A612DA" w:rsidRPr="0082692E" w:rsidRDefault="00621BA1">
      <w:pPr>
        <w:autoSpaceDE w:val="0"/>
        <w:autoSpaceDN w:val="0"/>
        <w:spacing w:after="0" w:line="230" w:lineRule="auto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612DA" w:rsidRPr="0082692E" w:rsidRDefault="00621BA1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A612DA" w:rsidRPr="0082692E" w:rsidRDefault="00621B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A612DA" w:rsidRPr="0082692E" w:rsidRDefault="00621BA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знакомых. Профессии</w:t>
      </w:r>
      <w:r w:rsidR="00B65591">
        <w:rPr>
          <w:rFonts w:ascii="Times New Roman" w:eastAsia="Times New Roman" w:hAnsi="Times New Roman"/>
          <w:color w:val="000000"/>
          <w:sz w:val="24"/>
          <w:lang w:val="ru-RU"/>
        </w:rPr>
        <w:t>, связанные с изу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чаемыми материалами и производствами. Профессии сферы обслуживания.</w:t>
      </w:r>
    </w:p>
    <w:p w:rsidR="00A612DA" w:rsidRPr="0082692E" w:rsidRDefault="00621B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612DA" w:rsidRPr="0082692E" w:rsidRDefault="00621BA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612DA" w:rsidRPr="0082692E" w:rsidRDefault="00621BA1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612DA" w:rsidRPr="0082692E" w:rsidRDefault="00621BA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A612DA" w:rsidRPr="0082692E" w:rsidRDefault="00621BA1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612DA" w:rsidRPr="0082692E" w:rsidRDefault="00621BA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612DA" w:rsidRPr="0082692E" w:rsidRDefault="00621B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  <w:proofErr w:type="gramEnd"/>
    </w:p>
    <w:p w:rsidR="00A612DA" w:rsidRPr="0082692E" w:rsidRDefault="00621BA1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612DA" w:rsidRPr="0082692E" w:rsidRDefault="00621BA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612DA" w:rsidRPr="0082692E" w:rsidRDefault="00621BA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A612DA" w:rsidRPr="0082692E" w:rsidRDefault="00621BA1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6" w:line="220" w:lineRule="exact"/>
        <w:rPr>
          <w:lang w:val="ru-RU"/>
        </w:rPr>
      </w:pPr>
    </w:p>
    <w:p w:rsidR="00A612DA" w:rsidRPr="0082692E" w:rsidRDefault="00621BA1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A612DA" w:rsidRPr="0082692E" w:rsidRDefault="00621BA1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8269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78" w:line="220" w:lineRule="exact"/>
        <w:rPr>
          <w:lang w:val="ru-RU"/>
        </w:rPr>
      </w:pPr>
    </w:p>
    <w:p w:rsidR="00A612DA" w:rsidRPr="0082692E" w:rsidRDefault="00621BA1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 УРОВНЕ НАЧАЛЬНОГО ОБЩЕГО ОБРАЗОВАНИЯ 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тветственное отношение к сохранению окружающей среды;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A612DA" w:rsidRPr="0082692E" w:rsidRDefault="00621BA1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6" w:line="220" w:lineRule="exact"/>
        <w:rPr>
          <w:lang w:val="ru-RU"/>
        </w:rPr>
      </w:pPr>
    </w:p>
    <w:p w:rsidR="00A612DA" w:rsidRPr="0082692E" w:rsidRDefault="00621BA1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волевуюсаморегуляцию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612DA" w:rsidRPr="0082692E" w:rsidRDefault="00621BA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A612DA" w:rsidRPr="0082692E" w:rsidRDefault="00621BA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;э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кономия материала при разметке);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78" w:line="220" w:lineRule="exact"/>
        <w:rPr>
          <w:lang w:val="ru-RU"/>
        </w:rPr>
      </w:pPr>
    </w:p>
    <w:p w:rsidR="00A612DA" w:rsidRPr="0082692E" w:rsidRDefault="00621BA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инструмент», «приспособление», «конструирование», «аппликация»;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гигиены труда;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82692E">
        <w:rPr>
          <w:lang w:val="ru-RU"/>
        </w:rPr>
        <w:br/>
      </w:r>
      <w:r w:rsidRPr="0082692E">
        <w:rPr>
          <w:lang w:val="ru-RU"/>
        </w:rPr>
        <w:tab/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придавать форму деталям и изделию сгибанием, складыванием, вытягиванием, отрыванием,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82692E">
        <w:rPr>
          <w:lang w:val="ru-RU"/>
        </w:rPr>
        <w:br/>
      </w:r>
      <w:r w:rsidRPr="0082692E">
        <w:rPr>
          <w:lang w:val="ru-RU"/>
        </w:rPr>
        <w:tab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4" w:line="220" w:lineRule="exact"/>
        <w:rPr>
          <w:lang w:val="ru-RU"/>
        </w:rPr>
      </w:pPr>
    </w:p>
    <w:p w:rsidR="00A612DA" w:rsidRDefault="00621BA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554"/>
        <w:gridCol w:w="528"/>
        <w:gridCol w:w="1106"/>
        <w:gridCol w:w="1140"/>
        <w:gridCol w:w="804"/>
        <w:gridCol w:w="5404"/>
        <w:gridCol w:w="1116"/>
        <w:gridCol w:w="1382"/>
      </w:tblGrid>
      <w:tr w:rsidR="00A612D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612D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</w:tr>
      <w:tr w:rsidR="00A612DA" w:rsidRPr="00B6559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A612DA" w:rsidRPr="00B65591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1440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Профессиисферы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</w:tr>
      <w:tr w:rsidR="00A612DA" w:rsidRPr="00B6559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A612DA" w:rsidRPr="00B6559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Использованиеконструктивныхособенностейматериалов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изготовлении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изделий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выделение деталей, формообразование деталей, сборка изделия, отделка изделия или его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разметки деталей: на глаз и от руки, по шаблону, по линейке (как 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 «конструирование»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изделие», «деталь изделия», «образец»;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</w:tbl>
    <w:p w:rsidR="00A612DA" w:rsidRPr="0082692E" w:rsidRDefault="00A612DA">
      <w:pPr>
        <w:autoSpaceDE w:val="0"/>
        <w:autoSpaceDN w:val="0"/>
        <w:spacing w:after="0" w:line="14" w:lineRule="exact"/>
        <w:rPr>
          <w:lang w:val="ru-RU"/>
        </w:rPr>
      </w:pPr>
    </w:p>
    <w:p w:rsidR="00A612DA" w:rsidRPr="0082692E" w:rsidRDefault="00A612DA">
      <w:pPr>
        <w:rPr>
          <w:lang w:val="ru-RU"/>
        </w:rPr>
        <w:sectPr w:rsidR="00A612DA" w:rsidRPr="0082692E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554"/>
        <w:gridCol w:w="528"/>
        <w:gridCol w:w="1106"/>
        <w:gridCol w:w="1140"/>
        <w:gridCol w:w="804"/>
        <w:gridCol w:w="5404"/>
        <w:gridCol w:w="1116"/>
        <w:gridCol w:w="1382"/>
      </w:tblGrid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простые графические схемы изготовления изделия и выполнять изделие по заданной схеме под руководством учителя;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свою деятельность с опорой на предложенный план в учебнике, рабочей тетради;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</w:t>
            </w:r>
          </w:p>
          <w:p w:rsidR="00A612DA" w:rsidRPr="0082692E" w:rsidRDefault="00621BA1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Рациональная разметка и вырезание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общее представление о конструкции изделия; детали и части изделия, их взаимное расположение в общей конструкции;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50" w:lineRule="auto"/>
              <w:ind w:left="72"/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помощью пластилина, клея, скручивание,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сшивание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правилааккуратной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собирать плоскостную модель, объяснять способ сборки изделия;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выполнять отделку изделия или его деталей (окрашивание, аппликация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обработки бумаги различных видов: сгибание и складывание, </w:t>
            </w:r>
            <w:proofErr w:type="spellStart"/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сминание</w:t>
            </w:r>
            <w:proofErr w:type="spellEnd"/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обрывание,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отделение части (стекой, отрыванием),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помощью учителя организовывать рабочее место для работы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пластическими массами, правильно и рационально размещать инструменты и материалы в соответствии с индивидуальными </w:t>
            </w:r>
            <w:proofErr w:type="spellStart"/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</w:t>
            </w:r>
            <w:proofErr w:type="spell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бенностями</w:t>
            </w:r>
            <w:proofErr w:type="spellEnd"/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процессе выполнения изделия проверять и </w:t>
            </w: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</w:t>
            </w:r>
            <w:proofErr w:type="spell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станавливать</w:t>
            </w:r>
            <w:proofErr w:type="spell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порядок на рабочем месте; убирать рабочее место;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опорой на рисунки, схемы и подписи к ним;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</w:tbl>
    <w:p w:rsidR="00A612DA" w:rsidRPr="0082692E" w:rsidRDefault="00A612DA">
      <w:pPr>
        <w:autoSpaceDE w:val="0"/>
        <w:autoSpaceDN w:val="0"/>
        <w:spacing w:after="0" w:line="14" w:lineRule="exact"/>
        <w:rPr>
          <w:lang w:val="ru-RU"/>
        </w:rPr>
      </w:pPr>
    </w:p>
    <w:p w:rsidR="00A612DA" w:rsidRPr="0082692E" w:rsidRDefault="00A612DA">
      <w:pPr>
        <w:rPr>
          <w:lang w:val="ru-RU"/>
        </w:rPr>
        <w:sectPr w:rsidR="00A612DA" w:rsidRPr="0082692E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554"/>
        <w:gridCol w:w="528"/>
        <w:gridCol w:w="1106"/>
        <w:gridCol w:w="1140"/>
        <w:gridCol w:w="804"/>
        <w:gridCol w:w="5404"/>
        <w:gridCol w:w="1116"/>
        <w:gridCol w:w="1382"/>
      </w:tblGrid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(плоские </w:t>
            </w:r>
            <w:proofErr w:type="gramStart"/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—л</w:t>
            </w:r>
            <w:proofErr w:type="gramEnd"/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правила безопасной работы иглой и булавками;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</w:tr>
      <w:tr w:rsidR="00A612D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A612DA" w:rsidRPr="00B6559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</w:tbl>
    <w:p w:rsidR="00A612DA" w:rsidRPr="0082692E" w:rsidRDefault="00A612DA">
      <w:pPr>
        <w:autoSpaceDE w:val="0"/>
        <w:autoSpaceDN w:val="0"/>
        <w:spacing w:after="0" w:line="14" w:lineRule="exact"/>
        <w:rPr>
          <w:lang w:val="ru-RU"/>
        </w:rPr>
      </w:pPr>
    </w:p>
    <w:p w:rsidR="00A612DA" w:rsidRPr="0082692E" w:rsidRDefault="00A612DA">
      <w:pPr>
        <w:rPr>
          <w:lang w:val="ru-RU"/>
        </w:rPr>
        <w:sectPr w:rsidR="00A612DA" w:rsidRPr="0082692E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554"/>
        <w:gridCol w:w="528"/>
        <w:gridCol w:w="1106"/>
        <w:gridCol w:w="1140"/>
        <w:gridCol w:w="804"/>
        <w:gridCol w:w="5404"/>
        <w:gridCol w:w="1116"/>
        <w:gridCol w:w="1382"/>
      </w:tblGrid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</w:tr>
      <w:tr w:rsidR="00A612D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 w:rsidRPr="00B655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spell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.р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</w:t>
            </w:r>
            <w:proofErr w:type="spellEnd"/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Электронный диск</w:t>
            </w:r>
          </w:p>
        </w:tc>
      </w:tr>
      <w:tr w:rsidR="00A612DA">
        <w:trPr>
          <w:trHeight w:hRule="exact" w:val="348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</w:tr>
      <w:tr w:rsidR="00A612DA">
        <w:trPr>
          <w:trHeight w:hRule="exact" w:val="330"/>
        </w:trPr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</w:tr>
    </w:tbl>
    <w:p w:rsidR="00A612DA" w:rsidRDefault="00A612DA">
      <w:pPr>
        <w:autoSpaceDE w:val="0"/>
        <w:autoSpaceDN w:val="0"/>
        <w:spacing w:after="0" w:line="14" w:lineRule="exact"/>
      </w:pPr>
    </w:p>
    <w:p w:rsidR="00A612DA" w:rsidRDefault="00A612DA">
      <w:pPr>
        <w:sectPr w:rsidR="00A612D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12DA" w:rsidRDefault="00A612DA">
      <w:pPr>
        <w:autoSpaceDE w:val="0"/>
        <w:autoSpaceDN w:val="0"/>
        <w:spacing w:after="78" w:line="220" w:lineRule="exact"/>
      </w:pPr>
    </w:p>
    <w:p w:rsidR="00A612DA" w:rsidRDefault="00621BA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612D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612D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12DA" w:rsidRDefault="00A612DA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A" w:rsidRDefault="00A612DA"/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работать с учебником? Я и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Материалы и инструменты. Организация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технология?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Природный материал.</w:t>
            </w:r>
          </w:p>
          <w:p w:rsidR="00A612DA" w:rsidRPr="0082692E" w:rsidRDefault="00621BA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Изделие:  "Аппликация из листьев"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Пластилин. Изделие: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аппликация из пластилина "Ромашковая поляна"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Пластилин. Изделие "Мудрая сова"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 Получение и сушка семян.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"Осенний урожай". Изделие "Овощи из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Бумага. Изделие: "Волшебные фигуры"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Бумага. Изделие: "Закладка из бумаги"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Насекомые. Изготовление изделия из различных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животные. Проект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"Дикие животные".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Коллаж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Новый год. Проект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"Украшаем класс к Новому году"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612DA" w:rsidRDefault="00A612DA">
      <w:pPr>
        <w:autoSpaceDE w:val="0"/>
        <w:autoSpaceDN w:val="0"/>
        <w:spacing w:after="0" w:line="14" w:lineRule="exact"/>
      </w:pPr>
    </w:p>
    <w:p w:rsidR="00A612DA" w:rsidRDefault="00A612DA">
      <w:pPr>
        <w:sectPr w:rsidR="00A612DA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Default="00A612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612D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животные. Изделие "Котёнок"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Такие разные дома. Изделие: "Домик цветов"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Посуда. Проект "Чайный сервиз". Изделие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Чашка"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 в доме.</w:t>
            </w:r>
          </w:p>
          <w:p w:rsidR="00A612DA" w:rsidRPr="0082692E" w:rsidRDefault="00621BA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Торшер"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Мебель. Изделие:"Стул"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Одежда, ткань, нитки.</w:t>
            </w:r>
          </w:p>
          <w:p w:rsidR="00A612DA" w:rsidRPr="0082692E" w:rsidRDefault="00621BA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Кукла из ниток"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шить. "Строчка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прямых стежков", "Строчка стежков с перевивом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змейкой", "Строчка стежков с перевивом спиралью",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"Закладка с вышивкой"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шить. "Пришиваем пуговицу с двумя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отверстиями"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Учимся шить .</w:t>
            </w:r>
          </w:p>
          <w:p w:rsidR="00A612DA" w:rsidRDefault="00621BA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Изделие:"Медвежонок"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по земле. Изделие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Тачка"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Вода в жизни человека. Вода в жизни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 по воде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"Речной флот"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Изделия: "Кораблик из бумаги", "Плот"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ветра. Изделие:"Вертушка"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Полет птиц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612DA" w:rsidRDefault="00A612DA">
      <w:pPr>
        <w:autoSpaceDE w:val="0"/>
        <w:autoSpaceDN w:val="0"/>
        <w:spacing w:after="0" w:line="14" w:lineRule="exact"/>
      </w:pPr>
    </w:p>
    <w:p w:rsidR="00A612DA" w:rsidRDefault="00A612DA">
      <w:pPr>
        <w:sectPr w:rsidR="00A612DA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Default="00A612D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A612D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Полёты человека. Изделия: "Самолёт", "Парашют"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общения.</w:t>
            </w:r>
          </w:p>
          <w:p w:rsidR="00A612DA" w:rsidRPr="0082692E" w:rsidRDefault="00621BA1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"Письмо на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глиняной дощечке", 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"Зашифрованное письмо"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Важные телефонные номера.</w:t>
            </w:r>
          </w:p>
          <w:p w:rsidR="00A612DA" w:rsidRPr="0082692E" w:rsidRDefault="00621BA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Изделие</w:t>
            </w:r>
            <w:proofErr w:type="gramStart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Важные</w:t>
            </w:r>
            <w:r w:rsidRPr="0082692E">
              <w:rPr>
                <w:lang w:val="ru-RU"/>
              </w:rPr>
              <w:br/>
            </w: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телефонные номера"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612DA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612DA" w:rsidRPr="0082692E" w:rsidRDefault="00621BA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69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621B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12DA" w:rsidRDefault="00A612DA"/>
        </w:tc>
      </w:tr>
    </w:tbl>
    <w:p w:rsidR="00A612DA" w:rsidRDefault="00A612DA">
      <w:pPr>
        <w:autoSpaceDE w:val="0"/>
        <w:autoSpaceDN w:val="0"/>
        <w:spacing w:after="0" w:line="14" w:lineRule="exact"/>
      </w:pPr>
    </w:p>
    <w:p w:rsidR="00A612DA" w:rsidRDefault="00A612DA">
      <w:pPr>
        <w:sectPr w:rsidR="00A612D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Default="00A612DA">
      <w:pPr>
        <w:autoSpaceDE w:val="0"/>
        <w:autoSpaceDN w:val="0"/>
        <w:spacing w:after="78" w:line="220" w:lineRule="exact"/>
      </w:pPr>
    </w:p>
    <w:p w:rsidR="00A612DA" w:rsidRDefault="00621BA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612DA" w:rsidRPr="0082692E" w:rsidRDefault="00621BA1">
      <w:pPr>
        <w:autoSpaceDE w:val="0"/>
        <w:autoSpaceDN w:val="0"/>
        <w:spacing w:before="346" w:after="0" w:line="298" w:lineRule="auto"/>
        <w:ind w:right="1152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Фрейтаг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И.П., Акционерное общество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612DA" w:rsidRPr="0082692E" w:rsidRDefault="00621BA1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разработки, электронный диск</w:t>
      </w:r>
    </w:p>
    <w:p w:rsidR="00A612DA" w:rsidRPr="0082692E" w:rsidRDefault="00621BA1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, РЭШ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12DA" w:rsidRPr="0082692E" w:rsidRDefault="00A612DA">
      <w:pPr>
        <w:autoSpaceDE w:val="0"/>
        <w:autoSpaceDN w:val="0"/>
        <w:spacing w:after="78" w:line="220" w:lineRule="exact"/>
        <w:rPr>
          <w:lang w:val="ru-RU"/>
        </w:rPr>
      </w:pPr>
    </w:p>
    <w:p w:rsidR="00A612DA" w:rsidRPr="0082692E" w:rsidRDefault="00621BA1">
      <w:pPr>
        <w:autoSpaceDE w:val="0"/>
        <w:autoSpaceDN w:val="0"/>
        <w:spacing w:after="0" w:line="230" w:lineRule="auto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612DA" w:rsidRPr="0082692E" w:rsidRDefault="00621BA1">
      <w:pPr>
        <w:autoSpaceDE w:val="0"/>
        <w:autoSpaceDN w:val="0"/>
        <w:spacing w:before="346" w:after="0" w:line="230" w:lineRule="auto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612DA" w:rsidRPr="0082692E" w:rsidRDefault="00621BA1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Учебник, рабочие тетради; заготовка для изготовления подставки для кисти (заранее вырезать из приложения 1 рабочей тетради); бумага для упражнений в разметке и вырезании симметричных </w:t>
      </w:r>
      <w:proofErr w:type="spellStart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формпростой</w:t>
      </w:r>
      <w:proofErr w:type="spellEnd"/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 карандаш, ножницы, ИКТ.</w:t>
      </w:r>
    </w:p>
    <w:p w:rsidR="00A612DA" w:rsidRPr="0082692E" w:rsidRDefault="00621BA1">
      <w:pPr>
        <w:autoSpaceDE w:val="0"/>
        <w:autoSpaceDN w:val="0"/>
        <w:spacing w:before="262" w:after="0" w:line="230" w:lineRule="auto"/>
        <w:rPr>
          <w:lang w:val="ru-RU"/>
        </w:rPr>
      </w:pPr>
      <w:r w:rsidRPr="0082692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612DA" w:rsidRPr="0082692E" w:rsidRDefault="00621BA1">
      <w:pPr>
        <w:autoSpaceDE w:val="0"/>
        <w:autoSpaceDN w:val="0"/>
        <w:spacing w:before="166" w:after="0" w:line="286" w:lineRule="auto"/>
        <w:ind w:right="3600"/>
        <w:rPr>
          <w:lang w:val="ru-RU"/>
        </w:rPr>
      </w:pP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1.Набор цветной бумаги;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Набор цветного картона;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Набор белого картона;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4.Ножницы с тупыми концами;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5.Клей – карандаш, клей ПВА, кисточка для клея;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6.Пластилин не менее 8 цветов, стеки, дощечка;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7. Конструктор (железный) №3;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 xml:space="preserve">8.Природный материал; </w:t>
      </w:r>
      <w:r w:rsidRPr="0082692E">
        <w:rPr>
          <w:lang w:val="ru-RU"/>
        </w:rPr>
        <w:br/>
      </w:r>
      <w:r w:rsidRPr="0082692E">
        <w:rPr>
          <w:rFonts w:ascii="Times New Roman" w:eastAsia="Times New Roman" w:hAnsi="Times New Roman"/>
          <w:color w:val="000000"/>
          <w:sz w:val="24"/>
          <w:lang w:val="ru-RU"/>
        </w:rPr>
        <w:t>9. Папка на молнии с ручками для принадлежностей по технологии</w:t>
      </w:r>
    </w:p>
    <w:p w:rsidR="00A612DA" w:rsidRPr="0082692E" w:rsidRDefault="00A612DA">
      <w:pPr>
        <w:rPr>
          <w:lang w:val="ru-RU"/>
        </w:rPr>
        <w:sectPr w:rsidR="00A612DA" w:rsidRPr="0082692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1BA1" w:rsidRPr="0082692E" w:rsidRDefault="00621BA1">
      <w:pPr>
        <w:rPr>
          <w:lang w:val="ru-RU"/>
        </w:rPr>
      </w:pPr>
    </w:p>
    <w:sectPr w:rsidR="00621BA1" w:rsidRPr="0082692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A1" w:rsidRDefault="00621BA1" w:rsidP="0082692E">
      <w:pPr>
        <w:spacing w:after="0" w:line="240" w:lineRule="auto"/>
      </w:pPr>
      <w:r>
        <w:separator/>
      </w:r>
    </w:p>
  </w:endnote>
  <w:endnote w:type="continuationSeparator" w:id="1">
    <w:p w:rsidR="00621BA1" w:rsidRDefault="00621BA1" w:rsidP="0082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A1" w:rsidRDefault="00621BA1" w:rsidP="0082692E">
      <w:pPr>
        <w:spacing w:after="0" w:line="240" w:lineRule="auto"/>
      </w:pPr>
      <w:r>
        <w:separator/>
      </w:r>
    </w:p>
  </w:footnote>
  <w:footnote w:type="continuationSeparator" w:id="1">
    <w:p w:rsidR="00621BA1" w:rsidRDefault="00621BA1" w:rsidP="0082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621BA1"/>
    <w:rsid w:val="0082692E"/>
    <w:rsid w:val="00A5125D"/>
    <w:rsid w:val="00A612DA"/>
    <w:rsid w:val="00AA1D8D"/>
    <w:rsid w:val="00B47730"/>
    <w:rsid w:val="00B65591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63A05-3CA0-4601-B53B-1031E879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IG</cp:lastModifiedBy>
  <cp:revision>4</cp:revision>
  <dcterms:created xsi:type="dcterms:W3CDTF">2013-12-23T23:15:00Z</dcterms:created>
  <dcterms:modified xsi:type="dcterms:W3CDTF">2022-11-10T16:10:00Z</dcterms:modified>
  <cp:category/>
</cp:coreProperties>
</file>