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9C" w:rsidRDefault="005A459C" w:rsidP="005A459C">
      <w:pPr>
        <w:pStyle w:val="a9"/>
        <w:jc w:val="right"/>
        <w:rPr>
          <w:lang w:val="ru-RU"/>
        </w:rPr>
      </w:pPr>
    </w:p>
    <w:p w:rsidR="005A459C" w:rsidRDefault="005A459C" w:rsidP="005A459C">
      <w:pPr>
        <w:pStyle w:val="a9"/>
        <w:jc w:val="right"/>
        <w:rPr>
          <w:lang w:val="ru-RU"/>
        </w:rPr>
      </w:pPr>
    </w:p>
    <w:p w:rsidR="005A459C" w:rsidRDefault="005A459C" w:rsidP="005A459C">
      <w:pPr>
        <w:pStyle w:val="a9"/>
        <w:jc w:val="right"/>
        <w:rPr>
          <w:lang w:val="ru-RU"/>
        </w:rPr>
      </w:pPr>
      <w:r>
        <w:rPr>
          <w:lang w:val="ru-RU"/>
        </w:rPr>
        <w:t>Утверждена</w:t>
      </w:r>
    </w:p>
    <w:p w:rsidR="005A459C" w:rsidRDefault="005A459C" w:rsidP="005A459C">
      <w:pPr>
        <w:pStyle w:val="a9"/>
        <w:jc w:val="right"/>
        <w:rPr>
          <w:lang w:val="ru-RU"/>
        </w:rPr>
      </w:pPr>
      <w:r>
        <w:rPr>
          <w:lang w:val="ru-RU"/>
        </w:rPr>
        <w:t>Директор МБОУ «Азимсирминская СОШ»</w:t>
      </w:r>
    </w:p>
    <w:p w:rsidR="005A459C" w:rsidRDefault="005A459C" w:rsidP="005A459C">
      <w:pPr>
        <w:pStyle w:val="a9"/>
        <w:jc w:val="right"/>
        <w:rPr>
          <w:lang w:val="ru-RU"/>
        </w:rPr>
      </w:pPr>
      <w:r>
        <w:rPr>
          <w:lang w:val="ru-RU"/>
        </w:rPr>
        <w:t>__________________Ю.П.</w:t>
      </w:r>
      <w:r>
        <w:rPr>
          <w:lang w:val="ru-RU"/>
        </w:rPr>
        <w:t xml:space="preserve"> </w:t>
      </w:r>
      <w:r>
        <w:rPr>
          <w:lang w:val="ru-RU"/>
        </w:rPr>
        <w:t>Степанова</w:t>
      </w:r>
    </w:p>
    <w:p w:rsidR="005A459C" w:rsidRDefault="005A459C" w:rsidP="005A459C">
      <w:pPr>
        <w:pStyle w:val="a9"/>
        <w:jc w:val="right"/>
        <w:rPr>
          <w:lang w:val="ru-RU"/>
        </w:rPr>
      </w:pPr>
      <w:r>
        <w:rPr>
          <w:lang w:val="ru-RU"/>
        </w:rPr>
        <w:t>Приказ №102 от 31.08.2022</w:t>
      </w:r>
    </w:p>
    <w:p w:rsidR="00291108" w:rsidRPr="005A459C" w:rsidRDefault="00291108">
      <w:pPr>
        <w:autoSpaceDE w:val="0"/>
        <w:autoSpaceDN w:val="0"/>
        <w:spacing w:after="78" w:line="220" w:lineRule="exact"/>
        <w:rPr>
          <w:lang w:val="ru-RU"/>
        </w:rPr>
      </w:pPr>
    </w:p>
    <w:p w:rsidR="00291108" w:rsidRPr="005A459C" w:rsidRDefault="00B33AEB">
      <w:pPr>
        <w:autoSpaceDE w:val="0"/>
        <w:autoSpaceDN w:val="0"/>
        <w:spacing w:before="978" w:after="0" w:line="230" w:lineRule="auto"/>
        <w:ind w:right="3640"/>
        <w:jc w:val="right"/>
        <w:rPr>
          <w:lang w:val="ru-RU"/>
        </w:rPr>
      </w:pPr>
      <w:r w:rsidRPr="005A459C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291108" w:rsidRPr="005A459C" w:rsidRDefault="00B33AEB">
      <w:pPr>
        <w:autoSpaceDE w:val="0"/>
        <w:autoSpaceDN w:val="0"/>
        <w:spacing w:before="70" w:after="0" w:line="230" w:lineRule="auto"/>
        <w:ind w:right="4412"/>
        <w:jc w:val="right"/>
        <w:rPr>
          <w:lang w:val="ru-RU"/>
        </w:rPr>
      </w:pPr>
      <w:r w:rsidRPr="005A459C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5A459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4524505)</w:t>
      </w:r>
    </w:p>
    <w:p w:rsidR="00291108" w:rsidRPr="005A459C" w:rsidRDefault="00B33AEB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 w:rsidRPr="005A459C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291108" w:rsidRPr="005A459C" w:rsidRDefault="00B33AEB">
      <w:pPr>
        <w:autoSpaceDE w:val="0"/>
        <w:autoSpaceDN w:val="0"/>
        <w:spacing w:before="70" w:after="0" w:line="230" w:lineRule="auto"/>
        <w:ind w:right="4240"/>
        <w:jc w:val="right"/>
        <w:rPr>
          <w:lang w:val="ru-RU"/>
        </w:rPr>
      </w:pPr>
      <w:r w:rsidRPr="005A459C">
        <w:rPr>
          <w:rFonts w:ascii="Times New Roman" w:eastAsia="Times New Roman" w:hAnsi="Times New Roman"/>
          <w:color w:val="000000"/>
          <w:sz w:val="24"/>
          <w:lang w:val="ru-RU"/>
        </w:rPr>
        <w:t>«Математика»</w:t>
      </w:r>
    </w:p>
    <w:p w:rsidR="00291108" w:rsidRPr="005A459C" w:rsidRDefault="00B33AEB">
      <w:pPr>
        <w:autoSpaceDE w:val="0"/>
        <w:autoSpaceDN w:val="0"/>
        <w:spacing w:before="670" w:after="0" w:line="230" w:lineRule="auto"/>
        <w:ind w:right="2672"/>
        <w:jc w:val="right"/>
        <w:rPr>
          <w:lang w:val="ru-RU"/>
        </w:rPr>
      </w:pPr>
      <w:r w:rsidRPr="005A459C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291108" w:rsidRPr="005A459C" w:rsidRDefault="00291108" w:rsidP="00696E95">
      <w:pPr>
        <w:rPr>
          <w:lang w:val="ru-RU"/>
        </w:rPr>
        <w:sectPr w:rsidR="00291108" w:rsidRPr="005A459C">
          <w:pgSz w:w="11900" w:h="16840"/>
          <w:pgMar w:top="298" w:right="880" w:bottom="1440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291108" w:rsidRPr="005A459C" w:rsidRDefault="00291108">
      <w:pPr>
        <w:autoSpaceDE w:val="0"/>
        <w:autoSpaceDN w:val="0"/>
        <w:spacing w:after="78" w:line="220" w:lineRule="exact"/>
        <w:rPr>
          <w:lang w:val="ru-RU"/>
        </w:rPr>
      </w:pPr>
    </w:p>
    <w:p w:rsidR="00291108" w:rsidRPr="005A459C" w:rsidRDefault="00291108">
      <w:pPr>
        <w:autoSpaceDE w:val="0"/>
        <w:autoSpaceDN w:val="0"/>
        <w:spacing w:after="78" w:line="220" w:lineRule="exact"/>
        <w:rPr>
          <w:lang w:val="ru-RU"/>
        </w:rPr>
      </w:pPr>
    </w:p>
    <w:p w:rsidR="00291108" w:rsidRPr="005A459C" w:rsidRDefault="00B33AEB">
      <w:pPr>
        <w:autoSpaceDE w:val="0"/>
        <w:autoSpaceDN w:val="0"/>
        <w:spacing w:after="0" w:line="230" w:lineRule="auto"/>
        <w:rPr>
          <w:lang w:val="ru-RU"/>
        </w:rPr>
      </w:pPr>
      <w:r w:rsidRPr="005A459C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346" w:after="0"/>
        <w:jc w:val="both"/>
        <w:rPr>
          <w:lang w:val="ru-RU"/>
        </w:rPr>
      </w:pPr>
      <w:proofErr w:type="gramStart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70" w:after="0" w:line="271" w:lineRule="auto"/>
        <w:ind w:right="144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696E95">
        <w:rPr>
          <w:lang w:val="ru-RU"/>
        </w:rPr>
        <w:br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291108" w:rsidRPr="00696E95" w:rsidRDefault="00B33AEB" w:rsidP="005A459C">
      <w:pPr>
        <w:tabs>
          <w:tab w:val="left" w:pos="180"/>
          <w:tab w:val="left" w:pos="9923"/>
        </w:tabs>
        <w:autoSpaceDE w:val="0"/>
        <w:autoSpaceDN w:val="0"/>
        <w:spacing w:before="192" w:after="0" w:line="262" w:lineRule="auto"/>
        <w:ind w:right="144"/>
        <w:jc w:val="both"/>
        <w:rPr>
          <w:lang w:val="ru-RU"/>
        </w:rPr>
      </w:pPr>
      <w:r w:rsidRPr="00696E95">
        <w:rPr>
          <w:lang w:val="ru-RU"/>
        </w:rPr>
        <w:tab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78" w:after="0"/>
        <w:ind w:left="420" w:right="288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81" w:lineRule="auto"/>
        <w:ind w:left="420" w:right="144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</w:t>
      </w:r>
      <w:r w:rsidR="00696E95"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gramStart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больше-меньше</w:t>
      </w:r>
      <w:proofErr w:type="gramEnd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», «равно-неравно», «порядок»), смысла арифметических действий, </w:t>
      </w:r>
      <w:r w:rsidRPr="00696E95">
        <w:rPr>
          <w:lang w:val="ru-RU"/>
        </w:rPr>
        <w:br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81" w:lineRule="auto"/>
        <w:ind w:left="420" w:right="144"/>
        <w:jc w:val="both"/>
        <w:rPr>
          <w:lang w:val="ru-RU"/>
        </w:rPr>
      </w:pPr>
      <w:proofErr w:type="gramStart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81" w:lineRule="auto"/>
        <w:ind w:left="420" w:right="144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696E95">
        <w:rPr>
          <w:lang w:val="ru-RU"/>
        </w:rPr>
        <w:br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696E95">
        <w:rPr>
          <w:lang w:val="ru-RU"/>
        </w:rPr>
        <w:br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291108" w:rsidRPr="00696E95" w:rsidRDefault="00B33AEB" w:rsidP="005A459C">
      <w:pPr>
        <w:tabs>
          <w:tab w:val="left" w:pos="180"/>
          <w:tab w:val="left" w:pos="9923"/>
        </w:tabs>
        <w:autoSpaceDE w:val="0"/>
        <w:autoSpaceDN w:val="0"/>
        <w:spacing w:before="300" w:after="0" w:line="262" w:lineRule="auto"/>
        <w:ind w:right="720"/>
        <w:jc w:val="both"/>
        <w:rPr>
          <w:lang w:val="ru-RU"/>
        </w:rPr>
      </w:pPr>
      <w:r w:rsidRPr="00696E95">
        <w:rPr>
          <w:lang w:val="ru-RU"/>
        </w:rPr>
        <w:tab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78" w:after="0"/>
        <w:ind w:left="42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71" w:lineRule="auto"/>
        <w:ind w:left="420" w:right="72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71" w:lineRule="auto"/>
        <w:ind w:left="420"/>
        <w:jc w:val="both"/>
        <w:rPr>
          <w:lang w:val="ru-RU"/>
        </w:rPr>
      </w:pPr>
      <w:proofErr w:type="gramStart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proofErr w:type="gramEnd"/>
    </w:p>
    <w:p w:rsidR="00291108" w:rsidRPr="00696E95" w:rsidRDefault="00291108" w:rsidP="005A459C">
      <w:pPr>
        <w:tabs>
          <w:tab w:val="left" w:pos="9923"/>
        </w:tabs>
        <w:jc w:val="both"/>
        <w:rPr>
          <w:lang w:val="ru-RU"/>
        </w:rPr>
        <w:sectPr w:rsidR="00291108" w:rsidRPr="00696E95">
          <w:pgSz w:w="11900" w:h="16840"/>
          <w:pgMar w:top="298" w:right="634" w:bottom="32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291108" w:rsidRPr="00696E95" w:rsidRDefault="00291108" w:rsidP="005A459C">
      <w:pPr>
        <w:tabs>
          <w:tab w:val="left" w:pos="9923"/>
        </w:tabs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after="0" w:line="230" w:lineRule="auto"/>
        <w:ind w:left="42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78" w:after="0" w:line="281" w:lineRule="auto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696E95">
        <w:rPr>
          <w:lang w:val="ru-RU"/>
        </w:rPr>
        <w:br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1 классе отводится 4 часа в неделю, всего 132 часа.</w:t>
      </w:r>
    </w:p>
    <w:p w:rsidR="00291108" w:rsidRPr="00696E95" w:rsidRDefault="00291108" w:rsidP="005A459C">
      <w:pPr>
        <w:tabs>
          <w:tab w:val="left" w:pos="9923"/>
        </w:tabs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after="0" w:line="230" w:lineRule="auto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346" w:after="0" w:line="271" w:lineRule="auto"/>
        <w:ind w:right="144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Основное содержание обучения в программе представлено разделами: «Числа и величины»,</w:t>
      </w:r>
      <w:r w:rsidR="00696E95"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291108" w:rsidRPr="00696E95" w:rsidRDefault="00B33AEB" w:rsidP="005A459C">
      <w:pPr>
        <w:tabs>
          <w:tab w:val="left" w:pos="180"/>
          <w:tab w:val="left" w:pos="9923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696E95">
        <w:rPr>
          <w:lang w:val="ru-RU"/>
        </w:rPr>
        <w:tab/>
      </w:r>
      <w:r w:rsidRPr="00696E9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Числа и величины </w:t>
      </w:r>
      <w:r w:rsidRPr="00696E95">
        <w:rPr>
          <w:lang w:val="ru-RU"/>
        </w:rPr>
        <w:br/>
      </w:r>
      <w:r w:rsidRPr="00696E95">
        <w:rPr>
          <w:lang w:val="ru-RU"/>
        </w:rPr>
        <w:tab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291108" w:rsidRPr="00696E95" w:rsidRDefault="00B33AEB" w:rsidP="005A459C">
      <w:pPr>
        <w:tabs>
          <w:tab w:val="left" w:pos="180"/>
          <w:tab w:val="left" w:pos="9923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96E95">
        <w:rPr>
          <w:lang w:val="ru-RU"/>
        </w:rPr>
        <w:tab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:rsidR="00291108" w:rsidRPr="00696E95" w:rsidRDefault="00B33AEB" w:rsidP="005A459C">
      <w:pPr>
        <w:tabs>
          <w:tab w:val="left" w:pos="180"/>
          <w:tab w:val="left" w:pos="9923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696E95">
        <w:rPr>
          <w:lang w:val="ru-RU"/>
        </w:rPr>
        <w:tab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Длина и её измерение. Единицы длины: сантиметр, дециметр; установление соотношения между ними.</w:t>
      </w:r>
    </w:p>
    <w:p w:rsidR="00291108" w:rsidRPr="00696E95" w:rsidRDefault="00B33AEB" w:rsidP="005A459C">
      <w:pPr>
        <w:tabs>
          <w:tab w:val="left" w:pos="180"/>
          <w:tab w:val="left" w:pos="9923"/>
        </w:tabs>
        <w:autoSpaceDE w:val="0"/>
        <w:autoSpaceDN w:val="0"/>
        <w:spacing w:before="190" w:after="0" w:line="271" w:lineRule="auto"/>
        <w:rPr>
          <w:lang w:val="ru-RU"/>
        </w:rPr>
      </w:pPr>
      <w:r w:rsidRPr="00696E95">
        <w:rPr>
          <w:lang w:val="ru-RU"/>
        </w:rPr>
        <w:tab/>
      </w:r>
      <w:r w:rsidRPr="00696E9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Арифметические действия </w:t>
      </w:r>
      <w:r w:rsidRPr="00696E95">
        <w:rPr>
          <w:lang w:val="ru-RU"/>
        </w:rPr>
        <w:br/>
      </w:r>
      <w:r w:rsidRPr="00696E95">
        <w:rPr>
          <w:lang w:val="ru-RU"/>
        </w:rPr>
        <w:tab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291108" w:rsidRPr="00696E95" w:rsidRDefault="00B33AEB" w:rsidP="005A459C">
      <w:pPr>
        <w:tabs>
          <w:tab w:val="left" w:pos="180"/>
          <w:tab w:val="left" w:pos="9923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696E95">
        <w:rPr>
          <w:lang w:val="ru-RU"/>
        </w:rPr>
        <w:tab/>
      </w:r>
      <w:r w:rsidRPr="00696E9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задачи </w:t>
      </w:r>
      <w:r w:rsidRPr="00696E95">
        <w:rPr>
          <w:lang w:val="ru-RU"/>
        </w:rPr>
        <w:br/>
      </w:r>
      <w:r w:rsidRPr="00696E95">
        <w:rPr>
          <w:lang w:val="ru-RU"/>
        </w:rPr>
        <w:tab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291108" w:rsidRPr="00696E95" w:rsidRDefault="00B33AEB" w:rsidP="005A459C">
      <w:pPr>
        <w:tabs>
          <w:tab w:val="left" w:pos="180"/>
          <w:tab w:val="left" w:pos="9923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696E95">
        <w:rPr>
          <w:lang w:val="ru-RU"/>
        </w:rPr>
        <w:tab/>
      </w:r>
      <w:r w:rsidRPr="00696E9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Пространственные отношения и геометрические фигуры </w:t>
      </w:r>
      <w:r w:rsidRPr="00696E95">
        <w:rPr>
          <w:lang w:val="ru-RU"/>
        </w:rPr>
        <w:br/>
      </w:r>
      <w:r w:rsidRPr="00696E95">
        <w:rPr>
          <w:lang w:val="ru-RU"/>
        </w:rPr>
        <w:tab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между</w:t>
      </w:r>
      <w:proofErr w:type="gramEnd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gramStart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установление</w:t>
      </w:r>
      <w:proofErr w:type="gramEnd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пространственных отношений.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70" w:after="0" w:line="271" w:lineRule="auto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291108" w:rsidRPr="00696E95" w:rsidRDefault="00B33AEB" w:rsidP="005A459C">
      <w:pPr>
        <w:tabs>
          <w:tab w:val="left" w:pos="180"/>
          <w:tab w:val="left" w:pos="9923"/>
        </w:tabs>
        <w:autoSpaceDE w:val="0"/>
        <w:autoSpaceDN w:val="0"/>
        <w:spacing w:before="190" w:after="0" w:line="271" w:lineRule="auto"/>
        <w:rPr>
          <w:lang w:val="ru-RU"/>
        </w:rPr>
      </w:pPr>
      <w:r w:rsidRPr="00696E95">
        <w:rPr>
          <w:lang w:val="ru-RU"/>
        </w:rPr>
        <w:tab/>
      </w:r>
      <w:r w:rsidRPr="00696E9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Математическая информация </w:t>
      </w:r>
      <w:r w:rsidRPr="00696E95">
        <w:rPr>
          <w:lang w:val="ru-RU"/>
        </w:rPr>
        <w:br/>
      </w:r>
      <w:r w:rsidRPr="00696E95">
        <w:rPr>
          <w:lang w:val="ru-RU"/>
        </w:rPr>
        <w:tab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Закономерность в ряду заданных объектов: её обнаружение, продолжение ряда.</w:t>
      </w:r>
    </w:p>
    <w:p w:rsidR="00291108" w:rsidRPr="00696E95" w:rsidRDefault="00B33AEB" w:rsidP="005A459C">
      <w:pPr>
        <w:tabs>
          <w:tab w:val="left" w:pos="180"/>
          <w:tab w:val="left" w:pos="9923"/>
        </w:tabs>
        <w:autoSpaceDE w:val="0"/>
        <w:autoSpaceDN w:val="0"/>
        <w:spacing w:before="70" w:after="0" w:line="262" w:lineRule="auto"/>
        <w:ind w:right="576"/>
        <w:jc w:val="both"/>
        <w:rPr>
          <w:lang w:val="ru-RU"/>
        </w:rPr>
      </w:pPr>
      <w:r w:rsidRPr="00696E95">
        <w:rPr>
          <w:lang w:val="ru-RU"/>
        </w:rPr>
        <w:lastRenderedPageBreak/>
        <w:tab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72" w:after="0" w:line="271" w:lineRule="auto"/>
        <w:ind w:right="144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291108" w:rsidRPr="00696E95" w:rsidRDefault="00B33AEB" w:rsidP="005A459C">
      <w:pPr>
        <w:tabs>
          <w:tab w:val="left" w:pos="180"/>
          <w:tab w:val="left" w:pos="9923"/>
        </w:tabs>
        <w:autoSpaceDE w:val="0"/>
        <w:autoSpaceDN w:val="0"/>
        <w:spacing w:before="70" w:after="0" w:line="262" w:lineRule="auto"/>
        <w:ind w:right="720"/>
        <w:jc w:val="both"/>
        <w:rPr>
          <w:lang w:val="ru-RU"/>
        </w:rPr>
      </w:pPr>
      <w:r w:rsidRPr="00696E95">
        <w:rPr>
          <w:lang w:val="ru-RU"/>
        </w:rPr>
        <w:tab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Двух-трёх</w:t>
      </w:r>
      <w:r w:rsidR="00696E95"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шаговые инструкции, связанные с вычислением, измерением длины, изображением геометрической фигуры.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78" w:after="0" w:line="230" w:lineRule="auto"/>
        <w:ind w:left="42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математические объекты (числа, величины) в окружающем мире;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общее и различное в записи арифметических действий;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назначение и необходимость использования величин в жизни;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действие измерительных приборов; </w:t>
      </w:r>
    </w:p>
    <w:p w:rsidR="00291108" w:rsidRPr="00696E95" w:rsidRDefault="00B33AEB" w:rsidP="006A68D9">
      <w:pPr>
        <w:tabs>
          <w:tab w:val="left" w:pos="9923"/>
        </w:tabs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два объекта, два числа; распределять объекты на группы по </w:t>
      </w:r>
      <w:proofErr w:type="gramStart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заданному</w:t>
      </w:r>
      <w:proofErr w:type="gramEnd"/>
      <w:r w:rsidR="006A68D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after="0" w:line="329" w:lineRule="auto"/>
        <w:ind w:left="240" w:right="720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основанию; </w:t>
      </w:r>
      <w:r w:rsidRPr="00696E95">
        <w:rPr>
          <w:lang w:val="ru-RU"/>
        </w:rPr>
        <w:br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копировать изученные фигуры, рисовать от руки по собственному замыслу; приводить примеры чисел, геометрических фигур; </w:t>
      </w:r>
      <w:r w:rsidRPr="00696E95">
        <w:rPr>
          <w:lang w:val="ru-RU"/>
        </w:rPr>
        <w:br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—  вести порядковый и количественный счет (соблюдать последовательность).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78" w:after="0" w:line="326" w:lineRule="auto"/>
        <w:ind w:left="240"/>
        <w:rPr>
          <w:lang w:val="ru-RU"/>
        </w:rPr>
      </w:pPr>
      <w:r w:rsidRPr="00696E95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696E95">
        <w:rPr>
          <w:lang w:val="ru-RU"/>
        </w:rPr>
        <w:br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математические явления могут быть представлены с помощью разных средств: текст, числовая запись, таблица, рисунок, схема; </w:t>
      </w:r>
      <w:r w:rsidRPr="00696E95">
        <w:rPr>
          <w:lang w:val="ru-RU"/>
        </w:rPr>
        <w:br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—  читать таблицу, извлекать информацию, представленную в табличной форме.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80" w:after="0" w:line="336" w:lineRule="auto"/>
        <w:ind w:left="240" w:right="288"/>
        <w:rPr>
          <w:lang w:val="ru-RU"/>
        </w:rPr>
      </w:pPr>
      <w:r w:rsidRPr="00696E95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  <w:r w:rsidRPr="00696E95">
        <w:rPr>
          <w:lang w:val="ru-RU"/>
        </w:rPr>
        <w:br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(описывать) число, геометрическую фигуру, последовательность из нескольких чисел, записанных по порядку; </w:t>
      </w:r>
      <w:r w:rsidRPr="00696E95">
        <w:rPr>
          <w:lang w:val="ru-RU"/>
        </w:rPr>
        <w:br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ход сравнения двух объектов; описывать своими словами сюжетную ситуацию и математическое отношение, представленное в задаче; </w:t>
      </w:r>
      <w:r w:rsidRPr="00696E95">
        <w:rPr>
          <w:lang w:val="ru-RU"/>
        </w:rPr>
        <w:br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положение предмета в пространстве различать и использовать математические знаки; </w:t>
      </w:r>
      <w:r w:rsidRPr="00696E95">
        <w:rPr>
          <w:lang w:val="ru-RU"/>
        </w:rPr>
        <w:br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—  строить предложения относительно заданного набора объектов.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78" w:after="0" w:line="350" w:lineRule="auto"/>
        <w:ind w:left="240" w:right="576"/>
        <w:rPr>
          <w:lang w:val="ru-RU"/>
        </w:rPr>
      </w:pPr>
      <w:r w:rsidRPr="00696E95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  <w:r w:rsidRPr="00696E95">
        <w:rPr>
          <w:lang w:val="ru-RU"/>
        </w:rPr>
        <w:br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— принимать учебную задачу, удерживать её в процессе деятельности;</w:t>
      </w:r>
      <w:r w:rsidRPr="00696E95">
        <w:rPr>
          <w:lang w:val="ru-RU"/>
        </w:rPr>
        <w:br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действовать в соответствии с предложенным образцом, инструкцией; </w:t>
      </w:r>
      <w:r w:rsidRPr="00696E95">
        <w:rPr>
          <w:lang w:val="ru-RU"/>
        </w:rPr>
        <w:br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интерес к проверке результатов решения учебной задачи, с помощью учителя устанавливать причину возникшей ошибки и трудности; </w:t>
      </w:r>
      <w:r w:rsidRPr="00696E95">
        <w:rPr>
          <w:lang w:val="ru-RU"/>
        </w:rPr>
        <w:br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вычисления с помощью другого приёма выполнения действия.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78" w:after="0" w:line="326" w:lineRule="auto"/>
        <w:ind w:left="240"/>
        <w:rPr>
          <w:lang w:val="ru-RU"/>
        </w:rPr>
      </w:pPr>
      <w:r w:rsidRPr="00696E95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696E95">
        <w:rPr>
          <w:lang w:val="ru-RU"/>
        </w:rPr>
        <w:br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парной работе с математическим материалом; </w:t>
      </w:r>
      <w:r w:rsidRPr="00696E95">
        <w:rPr>
          <w:lang w:val="ru-RU"/>
        </w:rPr>
        <w:br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291108" w:rsidRPr="00696E95" w:rsidRDefault="00291108" w:rsidP="005A459C">
      <w:pPr>
        <w:tabs>
          <w:tab w:val="left" w:pos="9923"/>
        </w:tabs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after="0" w:line="230" w:lineRule="auto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291108" w:rsidRPr="00696E95" w:rsidRDefault="00B33AEB" w:rsidP="005A459C">
      <w:pPr>
        <w:tabs>
          <w:tab w:val="left" w:pos="180"/>
          <w:tab w:val="left" w:pos="9923"/>
        </w:tabs>
        <w:autoSpaceDE w:val="0"/>
        <w:autoSpaceDN w:val="0"/>
        <w:spacing w:before="346" w:after="0" w:line="262" w:lineRule="auto"/>
        <w:ind w:right="1152"/>
        <w:jc w:val="both"/>
        <w:rPr>
          <w:lang w:val="ru-RU"/>
        </w:rPr>
      </w:pPr>
      <w:r w:rsidRPr="00696E95">
        <w:rPr>
          <w:lang w:val="ru-RU"/>
        </w:rPr>
        <w:tab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математики в 1 классе направлено на достижение </w:t>
      </w:r>
      <w:proofErr w:type="gramStart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91108" w:rsidRPr="00696E95" w:rsidRDefault="00B33AEB" w:rsidP="005A459C">
      <w:pPr>
        <w:tabs>
          <w:tab w:val="left" w:pos="180"/>
          <w:tab w:val="left" w:pos="9923"/>
        </w:tabs>
        <w:autoSpaceDE w:val="0"/>
        <w:autoSpaceDN w:val="0"/>
        <w:spacing w:before="166" w:after="0" w:line="262" w:lineRule="auto"/>
        <w:ind w:right="288"/>
        <w:jc w:val="both"/>
        <w:rPr>
          <w:lang w:val="ru-RU"/>
        </w:rPr>
      </w:pPr>
      <w:r w:rsidRPr="00696E95">
        <w:rPr>
          <w:lang w:val="ru-RU"/>
        </w:rPr>
        <w:tab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«Математика» </w:t>
      </w:r>
      <w:proofErr w:type="gramStart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результаты: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78" w:after="0" w:line="262" w:lineRule="auto"/>
        <w:ind w:left="420" w:right="144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2" w:after="0" w:line="262" w:lineRule="auto"/>
        <w:ind w:left="420" w:right="576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71" w:lineRule="auto"/>
        <w:ind w:left="420" w:right="864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62" w:lineRule="auto"/>
        <w:ind w:left="420" w:right="144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71" w:lineRule="auto"/>
        <w:ind w:left="420" w:right="288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62" w:lineRule="auto"/>
        <w:ind w:left="420" w:right="864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71" w:lineRule="auto"/>
        <w:ind w:left="420" w:right="288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324" w:after="0" w:line="230" w:lineRule="auto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68" w:after="0" w:line="230" w:lineRule="auto"/>
        <w:ind w:left="180"/>
        <w:jc w:val="both"/>
        <w:rPr>
          <w:lang w:val="ru-RU"/>
        </w:rPr>
      </w:pPr>
      <w:proofErr w:type="gramStart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2" w:after="0" w:line="230" w:lineRule="auto"/>
        <w:ind w:left="18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78" w:after="0" w:line="262" w:lineRule="auto"/>
        <w:ind w:left="420" w:right="1008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62" w:lineRule="auto"/>
        <w:ind w:left="420" w:right="288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62" w:lineRule="auto"/>
        <w:ind w:left="420" w:right="432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62" w:lineRule="auto"/>
        <w:ind w:left="420" w:right="288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291108" w:rsidRPr="00696E95" w:rsidRDefault="00291108" w:rsidP="005A459C">
      <w:pPr>
        <w:tabs>
          <w:tab w:val="left" w:pos="9923"/>
        </w:tabs>
        <w:jc w:val="both"/>
        <w:rPr>
          <w:lang w:val="ru-RU"/>
        </w:rPr>
        <w:sectPr w:rsidR="00291108" w:rsidRPr="00696E95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1108" w:rsidRPr="00696E95" w:rsidRDefault="00291108" w:rsidP="005A459C">
      <w:pPr>
        <w:tabs>
          <w:tab w:val="left" w:pos="9923"/>
        </w:tabs>
        <w:autoSpaceDE w:val="0"/>
        <w:autoSpaceDN w:val="0"/>
        <w:spacing w:after="132" w:line="220" w:lineRule="exact"/>
        <w:jc w:val="both"/>
        <w:rPr>
          <w:lang w:val="ru-RU"/>
        </w:rPr>
      </w:pP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after="0" w:line="262" w:lineRule="auto"/>
        <w:ind w:left="240" w:right="864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62" w:lineRule="auto"/>
        <w:ind w:left="240" w:right="144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30" w:lineRule="auto"/>
        <w:ind w:left="24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3)  Работа с информацией: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78" w:after="0" w:line="262" w:lineRule="auto"/>
        <w:ind w:left="24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2" w:after="0" w:line="262" w:lineRule="auto"/>
        <w:ind w:left="240" w:right="864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62" w:lineRule="auto"/>
        <w:ind w:left="240" w:right="432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62" w:lineRule="auto"/>
        <w:ind w:left="24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298" w:after="0" w:line="230" w:lineRule="auto"/>
        <w:ind w:left="24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238" w:after="0" w:line="230" w:lineRule="auto"/>
        <w:ind w:left="24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—  строить логическое рассуждение;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238" w:after="0" w:line="230" w:lineRule="auto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238" w:after="0" w:line="230" w:lineRule="auto"/>
        <w:ind w:left="24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238" w:after="0" w:line="262" w:lineRule="auto"/>
        <w:ind w:left="240" w:right="288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238" w:after="0" w:line="271" w:lineRule="auto"/>
        <w:ind w:left="24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240" w:after="0" w:line="271" w:lineRule="auto"/>
        <w:ind w:left="24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238" w:after="0" w:line="230" w:lineRule="auto"/>
        <w:ind w:left="24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алгоритмах: воспроизводить, дополнять, исправлять </w:t>
      </w:r>
      <w:proofErr w:type="gramStart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деформированные</w:t>
      </w:r>
      <w:proofErr w:type="gramEnd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238" w:after="0" w:line="262" w:lineRule="auto"/>
        <w:ind w:left="240" w:right="144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по аналогии; самостоятельно составлять тексты заданий, аналогичные </w:t>
      </w:r>
      <w:proofErr w:type="gramStart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типовым</w:t>
      </w:r>
      <w:proofErr w:type="gramEnd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изученным.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78" w:after="0" w:line="230" w:lineRule="auto"/>
        <w:ind w:left="24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62" w:lineRule="auto"/>
        <w:ind w:left="240" w:right="864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78" w:after="0" w:line="230" w:lineRule="auto"/>
        <w:ind w:left="24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291108" w:rsidRPr="00696E95" w:rsidRDefault="00291108" w:rsidP="005A459C">
      <w:pPr>
        <w:tabs>
          <w:tab w:val="left" w:pos="9923"/>
        </w:tabs>
        <w:jc w:val="both"/>
        <w:rPr>
          <w:lang w:val="ru-RU"/>
        </w:rPr>
        <w:sectPr w:rsidR="00291108" w:rsidRPr="00696E95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291108" w:rsidRPr="00696E95" w:rsidRDefault="00291108" w:rsidP="005A459C">
      <w:pPr>
        <w:tabs>
          <w:tab w:val="left" w:pos="9923"/>
        </w:tabs>
        <w:autoSpaceDE w:val="0"/>
        <w:autoSpaceDN w:val="0"/>
        <w:spacing w:after="144" w:line="220" w:lineRule="exact"/>
        <w:jc w:val="both"/>
        <w:rPr>
          <w:lang w:val="ru-RU"/>
        </w:rPr>
      </w:pP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after="0" w:line="230" w:lineRule="auto"/>
        <w:ind w:left="42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62" w:lineRule="auto"/>
        <w:ind w:left="42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78" w:after="0" w:line="271" w:lineRule="auto"/>
        <w:ind w:left="42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80" w:after="0" w:line="230" w:lineRule="auto"/>
        <w:ind w:left="18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80" w:after="0" w:line="271" w:lineRule="auto"/>
        <w:ind w:left="420" w:right="576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контрпримеров</w:t>
      </w:r>
      <w:proofErr w:type="spellEnd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62" w:lineRule="auto"/>
        <w:ind w:left="42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62" w:lineRule="auto"/>
        <w:ind w:left="420" w:right="144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—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322" w:after="0" w:line="230" w:lineRule="auto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66" w:after="0" w:line="230" w:lineRule="auto"/>
        <w:ind w:left="18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1 классе </w:t>
      </w:r>
      <w:proofErr w:type="gramStart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78" w:after="0" w:line="230" w:lineRule="auto"/>
        <w:ind w:left="42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 упорядочивать  числа  от  0 до 20;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пересчитывать различные объекты, устанавливать порядковый номер объекта;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числа, большие/меньшие данного числа на заданное число;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71" w:lineRule="auto"/>
        <w:ind w:left="420" w:right="288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62" w:lineRule="auto"/>
        <w:ind w:left="420" w:right="432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текстовые задачи в одно действие на сложение и вычитание: выделять условие и требование (вопрос);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2" w:after="0" w:line="262" w:lineRule="auto"/>
        <w:ind w:left="420" w:right="72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по длине, устанавливая между ними соотношение длиннее/короче (выше/ниже, шире/уже);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62" w:lineRule="auto"/>
        <w:ind w:left="42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использовать единицу длины — сантиметр; измерять длину отрезка, чертить отрезок заданной длины (в </w:t>
      </w:r>
      <w:proofErr w:type="gramStart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см</w:t>
      </w:r>
      <w:proofErr w:type="gramEnd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62" w:lineRule="auto"/>
        <w:ind w:left="420" w:right="1008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число и цифру; распознавать геометрические фигуры: круг, треугольник, прямоугольник (квадрат), отрезок;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62" w:lineRule="auto"/>
        <w:ind w:left="42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между объектами соотношения: слева/справа, дальше/ближе, </w:t>
      </w:r>
      <w:proofErr w:type="gramStart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между</w:t>
      </w:r>
      <w:proofErr w:type="gramEnd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, перед/за, над/под;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62" w:lineRule="auto"/>
        <w:ind w:left="420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относительно заданного набора объектов/предметов;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62" w:lineRule="auto"/>
        <w:ind w:left="420" w:right="144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объекты по заданному признаку; находить и называть закономерности в ряду объектов повседневной жизни; </w:t>
      </w:r>
    </w:p>
    <w:p w:rsidR="00291108" w:rsidRPr="00696E95" w:rsidRDefault="00291108" w:rsidP="005A459C">
      <w:pPr>
        <w:tabs>
          <w:tab w:val="left" w:pos="9923"/>
        </w:tabs>
        <w:jc w:val="both"/>
        <w:rPr>
          <w:lang w:val="ru-RU"/>
        </w:rPr>
        <w:sectPr w:rsidR="00291108" w:rsidRPr="00696E95">
          <w:pgSz w:w="11900" w:h="16840"/>
          <w:pgMar w:top="364" w:right="790" w:bottom="422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291108" w:rsidRPr="00696E95" w:rsidRDefault="00291108" w:rsidP="005A459C">
      <w:pPr>
        <w:tabs>
          <w:tab w:val="left" w:pos="9923"/>
        </w:tabs>
        <w:autoSpaceDE w:val="0"/>
        <w:autoSpaceDN w:val="0"/>
        <w:spacing w:after="108" w:line="220" w:lineRule="exact"/>
        <w:jc w:val="both"/>
        <w:rPr>
          <w:lang w:val="ru-RU"/>
        </w:rPr>
      </w:pP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after="0" w:line="262" w:lineRule="auto"/>
        <w:ind w:right="144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строки и столбцы таблицы, вносить данное в таблицу, извлекать данное/данные из таблицы; </w:t>
      </w:r>
    </w:p>
    <w:p w:rsidR="00291108" w:rsidRPr="00696E95" w:rsidRDefault="00B33AEB" w:rsidP="005A459C">
      <w:pPr>
        <w:tabs>
          <w:tab w:val="left" w:pos="9923"/>
        </w:tabs>
        <w:autoSpaceDE w:val="0"/>
        <w:autoSpaceDN w:val="0"/>
        <w:spacing w:before="190" w:after="0" w:line="262" w:lineRule="auto"/>
        <w:jc w:val="both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два объекта (числа, геометрические фигуры); распределять объекты на две группы по заданному основанию.</w:t>
      </w:r>
    </w:p>
    <w:p w:rsidR="00291108" w:rsidRPr="00696E95" w:rsidRDefault="00291108">
      <w:pPr>
        <w:rPr>
          <w:lang w:val="ru-RU"/>
        </w:rPr>
        <w:sectPr w:rsidR="00291108" w:rsidRPr="00696E95">
          <w:pgSz w:w="11900" w:h="16840"/>
          <w:pgMar w:top="328" w:right="730" w:bottom="1440" w:left="1086" w:header="720" w:footer="720" w:gutter="0"/>
          <w:cols w:space="720" w:equalWidth="0">
            <w:col w:w="10084" w:space="0"/>
          </w:cols>
          <w:docGrid w:linePitch="360"/>
        </w:sectPr>
      </w:pPr>
    </w:p>
    <w:p w:rsidR="00291108" w:rsidRPr="00696E95" w:rsidRDefault="00291108">
      <w:pPr>
        <w:autoSpaceDE w:val="0"/>
        <w:autoSpaceDN w:val="0"/>
        <w:spacing w:after="64" w:line="220" w:lineRule="exact"/>
        <w:rPr>
          <w:lang w:val="ru-RU"/>
        </w:rPr>
      </w:pPr>
    </w:p>
    <w:p w:rsidR="00291108" w:rsidRPr="006A68D9" w:rsidRDefault="00B33AEB" w:rsidP="006A68D9">
      <w:pPr>
        <w:pStyle w:val="a9"/>
      </w:pPr>
      <w:r w:rsidRPr="006A68D9">
        <w:rPr>
          <w:w w:val="101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230"/>
        <w:gridCol w:w="528"/>
        <w:gridCol w:w="1104"/>
        <w:gridCol w:w="1142"/>
        <w:gridCol w:w="804"/>
        <w:gridCol w:w="4502"/>
        <w:gridCol w:w="1082"/>
        <w:gridCol w:w="2714"/>
      </w:tblGrid>
      <w:tr w:rsidR="00291108" w:rsidRPr="006A68D9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№</w:t>
            </w:r>
            <w:r w:rsidRPr="006A68D9">
              <w:br/>
            </w:r>
            <w:r w:rsidRPr="006A68D9">
              <w:rPr>
                <w:w w:val="97"/>
              </w:rPr>
              <w:t>п/п</w:t>
            </w:r>
          </w:p>
        </w:tc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Количество</w:t>
            </w:r>
            <w:proofErr w:type="spellEnd"/>
            <w:r w:rsidRPr="006A68D9">
              <w:rPr>
                <w:w w:val="97"/>
              </w:rPr>
              <w:t xml:space="preserve"> </w:t>
            </w:r>
            <w:proofErr w:type="spellStart"/>
            <w:r w:rsidRPr="006A68D9">
              <w:rPr>
                <w:w w:val="97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 xml:space="preserve">Дата </w:t>
            </w:r>
            <w:r w:rsidRPr="006A68D9">
              <w:br/>
            </w:r>
            <w:r w:rsidRPr="006A68D9">
              <w:rPr>
                <w:w w:val="97"/>
              </w:rPr>
              <w:t>изучения</w:t>
            </w:r>
          </w:p>
        </w:tc>
        <w:tc>
          <w:tcPr>
            <w:tcW w:w="4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 xml:space="preserve">Виды, </w:t>
            </w:r>
            <w:r w:rsidRPr="006A68D9">
              <w:br/>
            </w:r>
            <w:r w:rsidRPr="006A68D9">
              <w:rPr>
                <w:w w:val="97"/>
              </w:rPr>
              <w:t xml:space="preserve">формы </w:t>
            </w:r>
            <w:r w:rsidRPr="006A68D9">
              <w:br/>
            </w:r>
            <w:r w:rsidRPr="006A68D9">
              <w:rPr>
                <w:w w:val="97"/>
              </w:rPr>
              <w:t>контроля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Электронные (цифровые) образовательные ресурсы</w:t>
            </w:r>
          </w:p>
        </w:tc>
      </w:tr>
      <w:tr w:rsidR="00291108" w:rsidRPr="006A68D9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08" w:rsidRPr="006A68D9" w:rsidRDefault="00291108" w:rsidP="006A68D9">
            <w:pPr>
              <w:pStyle w:val="a9"/>
            </w:pPr>
          </w:p>
        </w:tc>
      </w:tr>
      <w:tr w:rsidR="00291108" w:rsidRPr="006A68D9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Раздел 1. Числа</w:t>
            </w:r>
          </w:p>
        </w:tc>
      </w:tr>
      <w:tr w:rsidR="00291108" w:rsidRPr="006A68D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1.1.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Числа от 1 до 9: различение, чтение, запись.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Устная работа: счёт единицами в разном порядке, чтение,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упорядочение однозначных и двузначных чисел; счёт по 2, по 5;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Устный</w:t>
            </w:r>
            <w:proofErr w:type="spellEnd"/>
            <w:r w:rsidRPr="006A68D9">
              <w:rPr>
                <w:w w:val="97"/>
              </w:rPr>
              <w:t xml:space="preserve"> </w:t>
            </w:r>
            <w:r w:rsidRPr="006A68D9">
              <w:br/>
            </w:r>
            <w:proofErr w:type="spellStart"/>
            <w:r w:rsidRPr="006A68D9">
              <w:rPr>
                <w:w w:val="97"/>
              </w:rPr>
              <w:t>опрос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РЭШ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resh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edu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>/</w:t>
            </w:r>
          </w:p>
        </w:tc>
      </w:tr>
      <w:tr w:rsidR="00291108" w:rsidRPr="006A68D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1.2.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Единица счёта.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Работа в парах/ группах. Формулирование ответов на </w:t>
            </w:r>
            <w:proofErr w:type="spellStart"/>
            <w:r w:rsidRPr="006A68D9">
              <w:rPr>
                <w:w w:val="97"/>
                <w:lang w:val="ru-RU"/>
              </w:rPr>
              <w:t>вопросы</w:t>
            </w:r>
            <w:proofErr w:type="gramStart"/>
            <w:r w:rsidRPr="006A68D9">
              <w:rPr>
                <w:w w:val="97"/>
                <w:lang w:val="ru-RU"/>
              </w:rPr>
              <w:t>:«</w:t>
            </w:r>
            <w:proofErr w:type="gramEnd"/>
            <w:r w:rsidRPr="006A68D9">
              <w:rPr>
                <w:w w:val="97"/>
                <w:lang w:val="ru-RU"/>
              </w:rPr>
              <w:t>Сколько</w:t>
            </w:r>
            <w:proofErr w:type="spellEnd"/>
            <w:r w:rsidRPr="006A68D9">
              <w:rPr>
                <w:w w:val="97"/>
                <w:lang w:val="ru-RU"/>
              </w:rPr>
              <w:t>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Практическая</w:t>
            </w:r>
            <w:proofErr w:type="spellEnd"/>
            <w:r w:rsidRPr="006A68D9">
              <w:rPr>
                <w:w w:val="97"/>
              </w:rPr>
              <w:t xml:space="preserve"> </w:t>
            </w:r>
            <w:proofErr w:type="spellStart"/>
            <w:r w:rsidRPr="006A68D9">
              <w:rPr>
                <w:w w:val="97"/>
              </w:rPr>
              <w:t>работа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РЭШ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resh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edu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>/</w:t>
            </w:r>
          </w:p>
        </w:tc>
      </w:tr>
      <w:tr w:rsidR="00291108" w:rsidRPr="006A68D9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1.3.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Счёт предметов, запись результата цифрами.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Чтение и запись по образцу и самостоятельно групп чисел, геометрических фигур в заданном и самостоятельно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 xml:space="preserve">установленном порядке;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 xml:space="preserve">установление;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закономерностей в расположении чисел</w:t>
            </w:r>
            <w:proofErr w:type="gramStart"/>
            <w:r w:rsidRPr="006A68D9">
              <w:rPr>
                <w:w w:val="97"/>
                <w:lang w:val="ru-RU"/>
              </w:rPr>
              <w:t>.;;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Устный</w:t>
            </w:r>
            <w:proofErr w:type="spellEnd"/>
            <w:r w:rsidRPr="006A68D9">
              <w:rPr>
                <w:w w:val="97"/>
              </w:rPr>
              <w:t xml:space="preserve"> </w:t>
            </w:r>
            <w:r w:rsidRPr="006A68D9">
              <w:br/>
            </w:r>
            <w:proofErr w:type="spellStart"/>
            <w:r w:rsidRPr="006A68D9">
              <w:rPr>
                <w:w w:val="97"/>
              </w:rPr>
              <w:t>опрос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РЭШ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resh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edu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>/</w:t>
            </w:r>
          </w:p>
        </w:tc>
      </w:tr>
      <w:tr w:rsidR="00291108" w:rsidRPr="006A68D9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1.4.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Порядковый номер объекта при заданном порядке счёта.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Словесное описание группы предметов, ряда чисел; установление;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закономерностей в расположении чисел</w:t>
            </w:r>
            <w:proofErr w:type="gramStart"/>
            <w:r w:rsidRPr="006A68D9">
              <w:rPr>
                <w:w w:val="97"/>
                <w:lang w:val="ru-RU"/>
              </w:rPr>
              <w:t>.;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Устный</w:t>
            </w:r>
            <w:proofErr w:type="spellEnd"/>
            <w:r w:rsidRPr="006A68D9">
              <w:rPr>
                <w:w w:val="97"/>
              </w:rPr>
              <w:t xml:space="preserve"> </w:t>
            </w:r>
            <w:r w:rsidRPr="006A68D9">
              <w:br/>
            </w:r>
            <w:proofErr w:type="spellStart"/>
            <w:r w:rsidRPr="006A68D9">
              <w:rPr>
                <w:w w:val="97"/>
              </w:rPr>
              <w:t>опрос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РЭШ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resh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edu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>/</w:t>
            </w:r>
          </w:p>
        </w:tc>
      </w:tr>
      <w:tr w:rsidR="00291108" w:rsidRPr="006A68D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1.5.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Сравнение чисел, сравнение групп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предметов по количеству: больше, меньше, столько же.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Цифры; знаки сравнения, равенства, арифметических действий;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Письменный</w:t>
            </w:r>
            <w:proofErr w:type="spellEnd"/>
            <w:r w:rsidRPr="006A68D9">
              <w:rPr>
                <w:w w:val="97"/>
              </w:rPr>
              <w:t xml:space="preserve"> </w:t>
            </w:r>
            <w:proofErr w:type="spellStart"/>
            <w:r w:rsidRPr="006A68D9">
              <w:rPr>
                <w:w w:val="97"/>
              </w:rPr>
              <w:t>контроль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РЭШ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resh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edu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>/</w:t>
            </w:r>
          </w:p>
        </w:tc>
      </w:tr>
      <w:tr w:rsidR="00291108" w:rsidRPr="006A68D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1.6.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Число и цифра 0 при измерении, вычислении.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Устный</w:t>
            </w:r>
            <w:proofErr w:type="spellEnd"/>
            <w:r w:rsidRPr="006A68D9">
              <w:rPr>
                <w:w w:val="97"/>
              </w:rPr>
              <w:t xml:space="preserve"> </w:t>
            </w:r>
            <w:r w:rsidRPr="006A68D9">
              <w:br/>
            </w:r>
            <w:proofErr w:type="spellStart"/>
            <w:r w:rsidRPr="006A68D9">
              <w:rPr>
                <w:w w:val="97"/>
              </w:rPr>
              <w:t>опрос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РЭШ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resh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edu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>/</w:t>
            </w:r>
          </w:p>
        </w:tc>
      </w:tr>
      <w:tr w:rsidR="00291108" w:rsidRPr="006A68D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1.7.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Числа в пределах 20: чтение, запись, сравнение.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Чтение и запись по образцу и самостоятельно групп чисел, геометрических фигур в заданном и самостоятельно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установленном порядке;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Письменный</w:t>
            </w:r>
            <w:proofErr w:type="spellEnd"/>
            <w:r w:rsidRPr="006A68D9">
              <w:rPr>
                <w:w w:val="97"/>
              </w:rPr>
              <w:t xml:space="preserve"> </w:t>
            </w:r>
            <w:proofErr w:type="spellStart"/>
            <w:r w:rsidRPr="006A68D9">
              <w:rPr>
                <w:w w:val="97"/>
              </w:rPr>
              <w:t>контроль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РЭШ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resh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edu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>/</w:t>
            </w:r>
          </w:p>
        </w:tc>
      </w:tr>
      <w:tr w:rsidR="00291108" w:rsidRPr="006A68D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1.8.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Однозначные и двузначные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Чтение и запись по образцу и самостоятельно групп чисел, геометрических фигур в заданном и самостоятельно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установленном порядке;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Устный</w:t>
            </w:r>
            <w:proofErr w:type="spellEnd"/>
            <w:r w:rsidRPr="006A68D9">
              <w:rPr>
                <w:w w:val="97"/>
              </w:rPr>
              <w:t xml:space="preserve"> </w:t>
            </w:r>
            <w:r w:rsidRPr="006A68D9">
              <w:br/>
            </w:r>
            <w:proofErr w:type="spellStart"/>
            <w:r w:rsidRPr="006A68D9">
              <w:rPr>
                <w:w w:val="97"/>
              </w:rPr>
              <w:t>опрос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РЭШ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resh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edu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>/</w:t>
            </w:r>
          </w:p>
        </w:tc>
      </w:tr>
      <w:tr w:rsidR="00291108" w:rsidRPr="006A68D9">
        <w:trPr>
          <w:trHeight w:hRule="exact" w:val="54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1.9.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Увеличение (уменьшение) числа на несколько единиц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Устная работа: счёт единицами в разном порядке, чтение,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упорядочение однозначных и двузначных чисел; счёт по 2, по 5;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Устный</w:t>
            </w:r>
            <w:proofErr w:type="spellEnd"/>
            <w:r w:rsidRPr="006A68D9">
              <w:rPr>
                <w:w w:val="97"/>
              </w:rPr>
              <w:t xml:space="preserve"> </w:t>
            </w:r>
            <w:r w:rsidRPr="006A68D9">
              <w:br/>
            </w:r>
            <w:proofErr w:type="spellStart"/>
            <w:r w:rsidRPr="006A68D9">
              <w:rPr>
                <w:w w:val="97"/>
              </w:rPr>
              <w:t>опрос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https://pptcloud.ru/matematika/veselaya-matematika-1-klass</w:t>
            </w:r>
          </w:p>
        </w:tc>
      </w:tr>
      <w:tr w:rsidR="00291108" w:rsidRPr="006A68D9">
        <w:trPr>
          <w:trHeight w:hRule="exact" w:val="348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20</w:t>
            </w:r>
          </w:p>
        </w:tc>
        <w:tc>
          <w:tcPr>
            <w:tcW w:w="11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</w:tr>
      <w:tr w:rsidR="00291108" w:rsidRPr="006A68D9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Раздел 2. Величины</w:t>
            </w:r>
          </w:p>
        </w:tc>
      </w:tr>
    </w:tbl>
    <w:p w:rsidR="00291108" w:rsidRPr="006A68D9" w:rsidRDefault="00291108" w:rsidP="006A68D9">
      <w:pPr>
        <w:pStyle w:val="a9"/>
      </w:pPr>
    </w:p>
    <w:p w:rsidR="00291108" w:rsidRPr="006A68D9" w:rsidRDefault="00291108" w:rsidP="006A68D9">
      <w:pPr>
        <w:pStyle w:val="a9"/>
        <w:sectPr w:rsidR="00291108" w:rsidRPr="006A68D9">
          <w:pgSz w:w="16840" w:h="11900"/>
          <w:pgMar w:top="282" w:right="640" w:bottom="7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91108" w:rsidRPr="006A68D9" w:rsidRDefault="00291108" w:rsidP="006A68D9">
      <w:pPr>
        <w:pStyle w:val="a9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230"/>
        <w:gridCol w:w="528"/>
        <w:gridCol w:w="1104"/>
        <w:gridCol w:w="1142"/>
        <w:gridCol w:w="804"/>
        <w:gridCol w:w="4502"/>
        <w:gridCol w:w="1082"/>
        <w:gridCol w:w="2714"/>
      </w:tblGrid>
      <w:tr w:rsidR="00291108" w:rsidRPr="006A68D9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2.1.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Длина и её измерение с помощью заданной мерки.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Знакомство с приборами для измерения величин;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Устный</w:t>
            </w:r>
            <w:proofErr w:type="spellEnd"/>
            <w:r w:rsidRPr="006A68D9">
              <w:rPr>
                <w:w w:val="97"/>
              </w:rPr>
              <w:t xml:space="preserve"> </w:t>
            </w:r>
            <w:r w:rsidRPr="006A68D9">
              <w:br/>
            </w:r>
            <w:proofErr w:type="spellStart"/>
            <w:r w:rsidRPr="006A68D9">
              <w:rPr>
                <w:w w:val="97"/>
              </w:rPr>
              <w:t>опрос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РЭШ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resh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edu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 xml:space="preserve">Электронное приложение к учебнику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"Математика" 1 класс</w:t>
            </w:r>
          </w:p>
        </w:tc>
      </w:tr>
      <w:tr w:rsidR="00291108" w:rsidRPr="006A68D9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2.2.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Сравнение без измерения: выше — ниже, шире — уже, длиннее — короче, старше </w:t>
            </w:r>
            <w:proofErr w:type="gramStart"/>
            <w:r w:rsidRPr="006A68D9">
              <w:rPr>
                <w:w w:val="97"/>
                <w:lang w:val="ru-RU"/>
              </w:rPr>
              <w:t>—м</w:t>
            </w:r>
            <w:proofErr w:type="gramEnd"/>
            <w:r w:rsidRPr="006A68D9">
              <w:rPr>
                <w:w w:val="97"/>
                <w:lang w:val="ru-RU"/>
              </w:rPr>
              <w:t>оложе, тяжелее — легче.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Линейка как простейший инструмент измерения длины;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Устный</w:t>
            </w:r>
            <w:proofErr w:type="spellEnd"/>
            <w:r w:rsidRPr="006A68D9">
              <w:rPr>
                <w:w w:val="97"/>
              </w:rPr>
              <w:t xml:space="preserve"> </w:t>
            </w:r>
            <w:r w:rsidRPr="006A68D9">
              <w:br/>
            </w:r>
            <w:proofErr w:type="spellStart"/>
            <w:r w:rsidRPr="006A68D9">
              <w:rPr>
                <w:w w:val="97"/>
              </w:rPr>
              <w:t>опрос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Электронное приложение к учебнику "Математика" 1 класс</w:t>
            </w:r>
          </w:p>
        </w:tc>
      </w:tr>
      <w:tr w:rsidR="00291108" w:rsidRPr="006A68D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2.3.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Понимание назначения и необходимости использования величин в жизни;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Практическая</w:t>
            </w:r>
            <w:proofErr w:type="spellEnd"/>
            <w:r w:rsidRPr="006A68D9">
              <w:rPr>
                <w:w w:val="97"/>
              </w:rPr>
              <w:t xml:space="preserve"> </w:t>
            </w:r>
            <w:proofErr w:type="spellStart"/>
            <w:r w:rsidRPr="006A68D9">
              <w:rPr>
                <w:w w:val="97"/>
              </w:rPr>
              <w:t>работа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Электронное приложение к учебнику "Математика" 1 класс</w:t>
            </w:r>
          </w:p>
        </w:tc>
      </w:tr>
      <w:tr w:rsidR="00291108" w:rsidRPr="006A68D9">
        <w:trPr>
          <w:trHeight w:hRule="exact" w:val="348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Итого</w:t>
            </w:r>
            <w:proofErr w:type="spellEnd"/>
            <w:r w:rsidRPr="006A68D9">
              <w:rPr>
                <w:w w:val="97"/>
              </w:rPr>
              <w:t xml:space="preserve"> </w:t>
            </w:r>
            <w:proofErr w:type="spellStart"/>
            <w:r w:rsidRPr="006A68D9">
              <w:rPr>
                <w:w w:val="97"/>
              </w:rPr>
              <w:t>по</w:t>
            </w:r>
            <w:proofErr w:type="spellEnd"/>
            <w:r w:rsidRPr="006A68D9">
              <w:rPr>
                <w:w w:val="97"/>
              </w:rPr>
              <w:t xml:space="preserve"> </w:t>
            </w:r>
            <w:proofErr w:type="spellStart"/>
            <w:r w:rsidRPr="006A68D9">
              <w:rPr>
                <w:w w:val="97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7</w:t>
            </w:r>
          </w:p>
        </w:tc>
        <w:tc>
          <w:tcPr>
            <w:tcW w:w="11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</w:tr>
      <w:tr w:rsidR="00291108" w:rsidRPr="006A68D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Раздел 3. Арифметические действия</w:t>
            </w:r>
          </w:p>
        </w:tc>
      </w:tr>
      <w:tr w:rsidR="00291108" w:rsidRPr="006A68D9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3.1.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Сложение и вычитание чисел в пределах 20.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</w:t>
            </w:r>
            <w:proofErr w:type="gramStart"/>
            <w:r w:rsidRPr="006A68D9">
              <w:rPr>
                <w:w w:val="97"/>
                <w:lang w:val="ru-RU"/>
              </w:rPr>
              <w:t xml:space="preserve">;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Устный</w:t>
            </w:r>
            <w:proofErr w:type="spellEnd"/>
            <w:r w:rsidRPr="006A68D9">
              <w:rPr>
                <w:w w:val="97"/>
              </w:rPr>
              <w:t xml:space="preserve"> </w:t>
            </w:r>
            <w:r w:rsidRPr="006A68D9">
              <w:br/>
            </w:r>
            <w:proofErr w:type="spellStart"/>
            <w:r w:rsidRPr="006A68D9">
              <w:rPr>
                <w:w w:val="97"/>
              </w:rPr>
              <w:t>опрос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РЭШ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resh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edu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 xml:space="preserve">Электронное приложение к учебнику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"Математика" 1 класс</w:t>
            </w:r>
          </w:p>
        </w:tc>
      </w:tr>
      <w:tr w:rsidR="00291108" w:rsidRPr="006A68D9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3.2.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Названия компонентов действий,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 xml:space="preserve">результатов действий сложения,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вычитания. Знаки сложения и вычитания, названия компонентов действия. Таблица сложения. Переместительное свойство сложения.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Использование разных способов подсчёта суммы и разности, использование переместительного свойства при нахождении суммы;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Устный</w:t>
            </w:r>
            <w:proofErr w:type="spellEnd"/>
            <w:r w:rsidRPr="006A68D9">
              <w:rPr>
                <w:w w:val="97"/>
              </w:rPr>
              <w:t xml:space="preserve"> </w:t>
            </w:r>
            <w:r w:rsidRPr="006A68D9">
              <w:br/>
            </w:r>
            <w:proofErr w:type="spellStart"/>
            <w:r w:rsidRPr="006A68D9">
              <w:rPr>
                <w:w w:val="97"/>
              </w:rPr>
              <w:t>опрос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РЭШ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resh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edu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 xml:space="preserve">Электронное приложение к учебнику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"Математика" 1 класс</w:t>
            </w:r>
          </w:p>
        </w:tc>
      </w:tr>
      <w:tr w:rsidR="00291108" w:rsidRPr="006A68D9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3.3.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Вычитание как действие, обратное сложению.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Письменный</w:t>
            </w:r>
            <w:proofErr w:type="spellEnd"/>
            <w:r w:rsidRPr="006A68D9">
              <w:rPr>
                <w:w w:val="97"/>
              </w:rPr>
              <w:t xml:space="preserve"> </w:t>
            </w:r>
            <w:proofErr w:type="spellStart"/>
            <w:r w:rsidRPr="006A68D9">
              <w:rPr>
                <w:w w:val="97"/>
              </w:rPr>
              <w:t>контроль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РЭШ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resh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edu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 xml:space="preserve">Электронное приложение к учебнику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"Математика" 1 класс</w:t>
            </w:r>
          </w:p>
        </w:tc>
      </w:tr>
      <w:tr w:rsidR="00291108" w:rsidRPr="006A68D9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3.4.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Неизвестное слагаемое.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Устный</w:t>
            </w:r>
            <w:proofErr w:type="spellEnd"/>
            <w:r w:rsidRPr="006A68D9">
              <w:rPr>
                <w:w w:val="97"/>
              </w:rPr>
              <w:t xml:space="preserve"> </w:t>
            </w:r>
            <w:r w:rsidRPr="006A68D9">
              <w:br/>
            </w:r>
            <w:proofErr w:type="spellStart"/>
            <w:r w:rsidRPr="006A68D9">
              <w:rPr>
                <w:w w:val="97"/>
              </w:rPr>
              <w:t>опрос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РЭШ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resh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edu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 xml:space="preserve">Электронное приложение к учебнику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"Математика" 1 класс</w:t>
            </w:r>
          </w:p>
        </w:tc>
      </w:tr>
      <w:tr w:rsidR="00291108" w:rsidRPr="006A68D9">
        <w:trPr>
          <w:trHeight w:hRule="exact" w:val="1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3.5.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Сложение одинаковых слагаемых. Счёт по 2, по  3, по 5.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Письменный</w:t>
            </w:r>
            <w:proofErr w:type="spellEnd"/>
            <w:r w:rsidRPr="006A68D9">
              <w:rPr>
                <w:w w:val="97"/>
              </w:rPr>
              <w:t xml:space="preserve"> </w:t>
            </w:r>
            <w:proofErr w:type="spellStart"/>
            <w:r w:rsidRPr="006A68D9">
              <w:rPr>
                <w:w w:val="97"/>
              </w:rPr>
              <w:t>контроль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Электронное приложение к учебнику "Математика" 1 класс</w:t>
            </w:r>
          </w:p>
        </w:tc>
      </w:tr>
    </w:tbl>
    <w:p w:rsidR="00291108" w:rsidRPr="006A68D9" w:rsidRDefault="00291108" w:rsidP="006A68D9">
      <w:pPr>
        <w:pStyle w:val="a9"/>
        <w:rPr>
          <w:lang w:val="ru-RU"/>
        </w:rPr>
      </w:pPr>
    </w:p>
    <w:p w:rsidR="00291108" w:rsidRPr="006A68D9" w:rsidRDefault="00291108" w:rsidP="006A68D9">
      <w:pPr>
        <w:pStyle w:val="a9"/>
        <w:rPr>
          <w:lang w:val="ru-RU"/>
        </w:rPr>
        <w:sectPr w:rsidR="00291108" w:rsidRPr="006A68D9">
          <w:pgSz w:w="16840" w:h="11900"/>
          <w:pgMar w:top="284" w:right="640" w:bottom="7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91108" w:rsidRPr="006A68D9" w:rsidRDefault="00291108" w:rsidP="006A68D9">
      <w:pPr>
        <w:pStyle w:val="a9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230"/>
        <w:gridCol w:w="528"/>
        <w:gridCol w:w="1104"/>
        <w:gridCol w:w="1142"/>
        <w:gridCol w:w="804"/>
        <w:gridCol w:w="4502"/>
        <w:gridCol w:w="1082"/>
        <w:gridCol w:w="2714"/>
      </w:tblGrid>
      <w:tr w:rsidR="00291108" w:rsidRPr="006A68D9">
        <w:trPr>
          <w:trHeight w:hRule="exact" w:val="145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3.6.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Прибавление и вычитание нуля.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Использование разных способов подсчёта суммы и разности, использование переместительного свойства при нахождении суммы;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Устный</w:t>
            </w:r>
            <w:proofErr w:type="spellEnd"/>
            <w:r w:rsidRPr="006A68D9">
              <w:rPr>
                <w:w w:val="97"/>
              </w:rPr>
              <w:t xml:space="preserve"> </w:t>
            </w:r>
            <w:r w:rsidRPr="006A68D9">
              <w:br/>
            </w:r>
            <w:proofErr w:type="spellStart"/>
            <w:r w:rsidRPr="006A68D9">
              <w:rPr>
                <w:w w:val="97"/>
              </w:rPr>
              <w:t>опрос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РЭШ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resh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edu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 xml:space="preserve">Электронное приложение к учебнику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"Математика" 1 класс</w:t>
            </w:r>
          </w:p>
        </w:tc>
      </w:tr>
      <w:tr w:rsidR="00291108" w:rsidRPr="006A68D9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3.7.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Сложение и вычитание чисел без перехода и с  переходом через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Моделирование. Иллюстрация с помощью предметной модели переместительного свойства сложения, способа нахождения неизвестного слагаемого. Под руководством педагога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выполнение счёта с использованием заданной единицы счёта;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Письменный</w:t>
            </w:r>
            <w:proofErr w:type="spellEnd"/>
            <w:r w:rsidRPr="006A68D9">
              <w:rPr>
                <w:w w:val="97"/>
              </w:rPr>
              <w:t xml:space="preserve"> </w:t>
            </w:r>
            <w:proofErr w:type="spellStart"/>
            <w:r w:rsidRPr="006A68D9">
              <w:rPr>
                <w:w w:val="97"/>
              </w:rPr>
              <w:t>контроль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Электронное приложение к учебнику "Математика" 1 класс</w:t>
            </w:r>
          </w:p>
        </w:tc>
      </w:tr>
      <w:tr w:rsidR="00291108" w:rsidRPr="006A68D9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3.8.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Вычисление суммы, разности трёх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Устный</w:t>
            </w:r>
            <w:proofErr w:type="spellEnd"/>
            <w:r w:rsidRPr="006A68D9">
              <w:rPr>
                <w:w w:val="97"/>
              </w:rPr>
              <w:t xml:space="preserve"> </w:t>
            </w:r>
            <w:r w:rsidRPr="006A68D9">
              <w:br/>
            </w:r>
            <w:proofErr w:type="spellStart"/>
            <w:r w:rsidRPr="006A68D9">
              <w:rPr>
                <w:w w:val="97"/>
              </w:rPr>
              <w:t>опрос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Электронное приложение к учебнику "Математика" 1 класс</w:t>
            </w:r>
          </w:p>
        </w:tc>
      </w:tr>
      <w:tr w:rsidR="00291108" w:rsidRPr="006A68D9">
        <w:trPr>
          <w:trHeight w:hRule="exact" w:val="348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Итого</w:t>
            </w:r>
            <w:proofErr w:type="spellEnd"/>
            <w:r w:rsidRPr="006A68D9">
              <w:rPr>
                <w:w w:val="97"/>
              </w:rPr>
              <w:t xml:space="preserve"> </w:t>
            </w:r>
            <w:proofErr w:type="spellStart"/>
            <w:r w:rsidRPr="006A68D9">
              <w:rPr>
                <w:w w:val="97"/>
              </w:rPr>
              <w:t>по</w:t>
            </w:r>
            <w:proofErr w:type="spellEnd"/>
            <w:r w:rsidRPr="006A68D9">
              <w:rPr>
                <w:w w:val="97"/>
              </w:rPr>
              <w:t xml:space="preserve"> </w:t>
            </w:r>
            <w:proofErr w:type="spellStart"/>
            <w:r w:rsidRPr="006A68D9">
              <w:rPr>
                <w:w w:val="97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40</w:t>
            </w:r>
          </w:p>
        </w:tc>
        <w:tc>
          <w:tcPr>
            <w:tcW w:w="11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</w:tr>
      <w:tr w:rsidR="00291108" w:rsidRPr="006A68D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Раздел 4. Текстовые задачи</w:t>
            </w:r>
          </w:p>
        </w:tc>
      </w:tr>
      <w:tr w:rsidR="00291108" w:rsidRPr="006A68D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4.1.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proofErr w:type="gramStart"/>
            <w:r w:rsidRPr="006A68D9">
              <w:rPr>
                <w:w w:val="97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Устный</w:t>
            </w:r>
            <w:proofErr w:type="spellEnd"/>
            <w:r w:rsidRPr="006A68D9">
              <w:rPr>
                <w:w w:val="97"/>
              </w:rPr>
              <w:t xml:space="preserve"> </w:t>
            </w:r>
            <w:r w:rsidRPr="006A68D9">
              <w:br/>
            </w:r>
            <w:proofErr w:type="spellStart"/>
            <w:r w:rsidRPr="006A68D9">
              <w:rPr>
                <w:w w:val="97"/>
              </w:rPr>
              <w:t>опрос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Электронное приложение к учебнику "Математика" 1 класс</w:t>
            </w:r>
          </w:p>
        </w:tc>
      </w:tr>
      <w:tr w:rsidR="00291108" w:rsidRPr="006A68D9">
        <w:trPr>
          <w:trHeight w:hRule="exact" w:val="131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4.2.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</w:t>
            </w:r>
            <w:proofErr w:type="gramStart"/>
            <w:r w:rsidRPr="006A68D9">
              <w:rPr>
                <w:w w:val="97"/>
                <w:lang w:val="ru-RU"/>
              </w:rPr>
              <w:t>сколь-ко</w:t>
            </w:r>
            <w:proofErr w:type="gramEnd"/>
            <w:r w:rsidRPr="006A68D9">
              <w:rPr>
                <w:w w:val="97"/>
                <w:lang w:val="ru-RU"/>
              </w:rPr>
              <w:t xml:space="preserve"> осталось»). </w:t>
            </w:r>
            <w:proofErr w:type="spellStart"/>
            <w:r w:rsidRPr="006A68D9">
              <w:rPr>
                <w:w w:val="97"/>
              </w:rPr>
              <w:t>Различение</w:t>
            </w:r>
            <w:proofErr w:type="spellEnd"/>
            <w:r w:rsidRPr="006A68D9">
              <w:rPr>
                <w:w w:val="97"/>
              </w:rPr>
              <w:t xml:space="preserve"> </w:t>
            </w:r>
            <w:proofErr w:type="spellStart"/>
            <w:r w:rsidRPr="006A68D9">
              <w:rPr>
                <w:w w:val="97"/>
              </w:rPr>
              <w:t>текста</w:t>
            </w:r>
            <w:proofErr w:type="spellEnd"/>
            <w:r w:rsidRPr="006A68D9">
              <w:rPr>
                <w:w w:val="97"/>
              </w:rPr>
              <w:t xml:space="preserve"> и </w:t>
            </w:r>
            <w:proofErr w:type="spellStart"/>
            <w:r w:rsidRPr="006A68D9">
              <w:rPr>
                <w:w w:val="97"/>
              </w:rPr>
              <w:t>текстовой</w:t>
            </w:r>
            <w:proofErr w:type="spellEnd"/>
            <w:r w:rsidRPr="006A68D9">
              <w:rPr>
                <w:w w:val="97"/>
              </w:rPr>
              <w:t xml:space="preserve"> задачи, представленного в текстовой задаче;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 xml:space="preserve">Устный </w:t>
            </w:r>
            <w:r w:rsidRPr="006A68D9">
              <w:br/>
            </w:r>
            <w:r w:rsidRPr="006A68D9">
              <w:rPr>
                <w:w w:val="97"/>
              </w:rPr>
              <w:t>опрос;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РЭШ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resh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edu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 xml:space="preserve">Электронное приложение к учебнику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"Математика" 1 класс</w:t>
            </w:r>
          </w:p>
        </w:tc>
      </w:tr>
      <w:tr w:rsidR="00291108" w:rsidRPr="006A68D9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4.3.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Выбор и запись арифметического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действия для получения ответа на вопрос.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Соотнесение текста задачи и её модели;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Письменный</w:t>
            </w:r>
            <w:proofErr w:type="spellEnd"/>
            <w:r w:rsidRPr="006A68D9">
              <w:rPr>
                <w:w w:val="97"/>
              </w:rPr>
              <w:t xml:space="preserve"> </w:t>
            </w:r>
            <w:proofErr w:type="spellStart"/>
            <w:r w:rsidRPr="006A68D9">
              <w:rPr>
                <w:w w:val="97"/>
              </w:rPr>
              <w:t>контроль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РЭШ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resh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edu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 xml:space="preserve">Электронное приложение к учебнику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"Математика" 1 класс</w:t>
            </w:r>
          </w:p>
        </w:tc>
      </w:tr>
      <w:tr w:rsidR="00291108" w:rsidRPr="006A68D9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4.4.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Текстовая сюжетная задача в одно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действие: запись решения, ответа задачи.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</w:t>
            </w:r>
            <w:proofErr w:type="gramStart"/>
            <w:r w:rsidRPr="006A68D9">
              <w:rPr>
                <w:w w:val="97"/>
                <w:lang w:val="ru-RU"/>
              </w:rPr>
              <w:t>сколь-ко</w:t>
            </w:r>
            <w:proofErr w:type="gramEnd"/>
            <w:r w:rsidRPr="006A68D9">
              <w:rPr>
                <w:w w:val="97"/>
                <w:lang w:val="ru-RU"/>
              </w:rPr>
              <w:t xml:space="preserve"> осталось»). </w:t>
            </w:r>
            <w:proofErr w:type="spellStart"/>
            <w:r w:rsidRPr="006A68D9">
              <w:rPr>
                <w:w w:val="97"/>
              </w:rPr>
              <w:t>Различение</w:t>
            </w:r>
            <w:proofErr w:type="spellEnd"/>
            <w:r w:rsidRPr="006A68D9">
              <w:rPr>
                <w:w w:val="97"/>
              </w:rPr>
              <w:t xml:space="preserve"> </w:t>
            </w:r>
            <w:proofErr w:type="spellStart"/>
            <w:r w:rsidRPr="006A68D9">
              <w:rPr>
                <w:w w:val="97"/>
              </w:rPr>
              <w:t>текста</w:t>
            </w:r>
            <w:proofErr w:type="spellEnd"/>
            <w:r w:rsidRPr="006A68D9">
              <w:rPr>
                <w:w w:val="97"/>
              </w:rPr>
              <w:t xml:space="preserve"> и </w:t>
            </w:r>
            <w:proofErr w:type="spellStart"/>
            <w:r w:rsidRPr="006A68D9">
              <w:rPr>
                <w:w w:val="97"/>
              </w:rPr>
              <w:t>текстовой</w:t>
            </w:r>
            <w:proofErr w:type="spellEnd"/>
            <w:r w:rsidRPr="006A68D9">
              <w:rPr>
                <w:w w:val="97"/>
              </w:rPr>
              <w:t xml:space="preserve"> задачи, представленного в текстовой задаче;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Практическая работа;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РЭШ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resh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edu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 xml:space="preserve">Электронное приложение к учебнику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"Математика" 1 класс</w:t>
            </w:r>
          </w:p>
        </w:tc>
      </w:tr>
      <w:tr w:rsidR="00291108" w:rsidRPr="006A68D9">
        <w:trPr>
          <w:trHeight w:hRule="exact" w:val="14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4.5.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Обнаружение недостающего элемента задачи, дополнение текста задачи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числовыми данными (по  иллюстрации, смыслу задачи, её решению).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Моделирование: описание словами и с помощью предметной модели сюжетной ситуации и </w:t>
            </w:r>
            <w:proofErr w:type="spellStart"/>
            <w:r w:rsidRPr="006A68D9">
              <w:rPr>
                <w:w w:val="97"/>
                <w:lang w:val="ru-RU"/>
              </w:rPr>
              <w:t>математическогоотношения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</w:p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Иллюстрация практической ситуации с использованием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Письменный</w:t>
            </w:r>
            <w:proofErr w:type="spellEnd"/>
            <w:r w:rsidRPr="006A68D9">
              <w:rPr>
                <w:w w:val="97"/>
              </w:rPr>
              <w:t xml:space="preserve"> </w:t>
            </w:r>
            <w:proofErr w:type="spellStart"/>
            <w:r w:rsidRPr="006A68D9">
              <w:rPr>
                <w:w w:val="97"/>
              </w:rPr>
              <w:t>контроль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РЭШ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resh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edu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 xml:space="preserve">Электронное приложение к учебнику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"Математика" 1 класс</w:t>
            </w:r>
          </w:p>
        </w:tc>
      </w:tr>
    </w:tbl>
    <w:p w:rsidR="00291108" w:rsidRPr="006A68D9" w:rsidRDefault="00291108" w:rsidP="006A68D9">
      <w:pPr>
        <w:pStyle w:val="a9"/>
        <w:rPr>
          <w:lang w:val="ru-RU"/>
        </w:rPr>
      </w:pPr>
    </w:p>
    <w:p w:rsidR="00291108" w:rsidRPr="006A68D9" w:rsidRDefault="00291108" w:rsidP="006A68D9">
      <w:pPr>
        <w:pStyle w:val="a9"/>
        <w:rPr>
          <w:lang w:val="ru-RU"/>
        </w:rPr>
        <w:sectPr w:rsidR="00291108" w:rsidRPr="006A68D9">
          <w:pgSz w:w="16840" w:h="11900"/>
          <w:pgMar w:top="284" w:right="640" w:bottom="3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91108" w:rsidRPr="006A68D9" w:rsidRDefault="00291108" w:rsidP="006A68D9">
      <w:pPr>
        <w:pStyle w:val="a9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230"/>
        <w:gridCol w:w="528"/>
        <w:gridCol w:w="1104"/>
        <w:gridCol w:w="1142"/>
        <w:gridCol w:w="804"/>
        <w:gridCol w:w="4502"/>
        <w:gridCol w:w="1082"/>
        <w:gridCol w:w="2714"/>
      </w:tblGrid>
      <w:tr w:rsidR="00291108" w:rsidRPr="006A68D9">
        <w:trPr>
          <w:trHeight w:hRule="exact" w:val="348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Итого</w:t>
            </w:r>
            <w:proofErr w:type="spellEnd"/>
            <w:r w:rsidRPr="006A68D9">
              <w:rPr>
                <w:w w:val="97"/>
              </w:rPr>
              <w:t xml:space="preserve"> </w:t>
            </w:r>
            <w:proofErr w:type="spellStart"/>
            <w:r w:rsidRPr="006A68D9">
              <w:rPr>
                <w:w w:val="97"/>
              </w:rPr>
              <w:t>по</w:t>
            </w:r>
            <w:proofErr w:type="spellEnd"/>
            <w:r w:rsidRPr="006A68D9">
              <w:rPr>
                <w:w w:val="97"/>
              </w:rPr>
              <w:t xml:space="preserve"> </w:t>
            </w:r>
            <w:proofErr w:type="spellStart"/>
            <w:r w:rsidRPr="006A68D9">
              <w:rPr>
                <w:w w:val="97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16</w:t>
            </w:r>
          </w:p>
        </w:tc>
        <w:tc>
          <w:tcPr>
            <w:tcW w:w="11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</w:tr>
      <w:tr w:rsidR="00291108" w:rsidRPr="006A68D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Раздел 5. Пространственные отношения и  геометрические фигуры</w:t>
            </w:r>
          </w:p>
        </w:tc>
      </w:tr>
      <w:tr w:rsidR="00291108" w:rsidRPr="006A68D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5.1.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Расположение предметов и  объектов на плоскости, в  пространстве: слева/справа, сверху/снизу, </w:t>
            </w:r>
            <w:proofErr w:type="gramStart"/>
            <w:r w:rsidRPr="006A68D9">
              <w:rPr>
                <w:w w:val="97"/>
                <w:lang w:val="ru-RU"/>
              </w:rPr>
              <w:t>между</w:t>
            </w:r>
            <w:proofErr w:type="gramEnd"/>
            <w:r w:rsidRPr="006A68D9">
              <w:rPr>
                <w:w w:val="97"/>
                <w:lang w:val="ru-RU"/>
              </w:rPr>
              <w:t xml:space="preserve">; </w:t>
            </w:r>
            <w:proofErr w:type="gramStart"/>
            <w:r w:rsidRPr="006A68D9">
              <w:rPr>
                <w:w w:val="97"/>
                <w:lang w:val="ru-RU"/>
              </w:rPr>
              <w:t>установление</w:t>
            </w:r>
            <w:proofErr w:type="gramEnd"/>
            <w:r w:rsidRPr="006A68D9">
              <w:rPr>
                <w:w w:val="97"/>
                <w:lang w:val="ru-RU"/>
              </w:rPr>
              <w:t xml:space="preserve">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пространственных отношений.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Распознавание и называние известных геометрических фигур, обнаружение в окружающем мире их моделей;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Устный</w:t>
            </w:r>
            <w:proofErr w:type="spellEnd"/>
            <w:r w:rsidRPr="006A68D9">
              <w:rPr>
                <w:w w:val="97"/>
              </w:rPr>
              <w:t xml:space="preserve"> </w:t>
            </w:r>
            <w:r w:rsidRPr="006A68D9">
              <w:br/>
            </w:r>
            <w:proofErr w:type="spellStart"/>
            <w:r w:rsidRPr="006A68D9">
              <w:rPr>
                <w:w w:val="97"/>
              </w:rPr>
              <w:t>опрос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Электронное приложение к учебнику "Математика" 1 класс</w:t>
            </w:r>
          </w:p>
        </w:tc>
      </w:tr>
      <w:tr w:rsidR="00291108" w:rsidRPr="006A68D9">
        <w:trPr>
          <w:trHeight w:hRule="exact" w:val="73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5.2.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Распознавание объекта и его отражения.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Игровые упражнения: «Угадай фигуру по описанию»,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«Расположи фигуры в заданном порядке», «Найди модели фигур в классе» и т. п.;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Письменный</w:t>
            </w:r>
            <w:proofErr w:type="spellEnd"/>
            <w:r w:rsidRPr="006A68D9">
              <w:rPr>
                <w:w w:val="97"/>
              </w:rPr>
              <w:t xml:space="preserve"> </w:t>
            </w:r>
            <w:proofErr w:type="spellStart"/>
            <w:r w:rsidRPr="006A68D9">
              <w:rPr>
                <w:w w:val="97"/>
              </w:rPr>
              <w:t>контроль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Электронное приложение к учебнику "Математика" 1 класс</w:t>
            </w:r>
          </w:p>
        </w:tc>
      </w:tr>
      <w:tr w:rsidR="00291108" w:rsidRPr="006A68D9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5.3.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Геометрические фигуры: распознавание круга, треугольника, прямоугольника, отрезка.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Анализ изображения (узора, геометрической фигуры), называние элементов узора, геометрической фигуры;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Практическая</w:t>
            </w:r>
            <w:proofErr w:type="spellEnd"/>
            <w:r w:rsidRPr="006A68D9">
              <w:rPr>
                <w:w w:val="97"/>
              </w:rPr>
              <w:t xml:space="preserve"> </w:t>
            </w:r>
            <w:proofErr w:type="spellStart"/>
            <w:r w:rsidRPr="006A68D9">
              <w:rPr>
                <w:w w:val="97"/>
              </w:rPr>
              <w:t>работа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РЭШ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resh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edu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 xml:space="preserve">Электронное приложение к учебнику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"Математика" 1 класс</w:t>
            </w:r>
          </w:p>
        </w:tc>
      </w:tr>
      <w:tr w:rsidR="00291108" w:rsidRPr="006A68D9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5.4.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Построение отрезка, квадрата,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 xml:space="preserve">треугольника с помощью линейки;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измерение длины отрезка в 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Практические работы: измерение длины отрезка, ломаной, длины стороны квадрата, сторон прямоугольника.</w:t>
            </w:r>
          </w:p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Комментирование хода и результата работы; установление соответствия результата и поставленного вопроса;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Практическая</w:t>
            </w:r>
            <w:proofErr w:type="spellEnd"/>
            <w:r w:rsidRPr="006A68D9">
              <w:rPr>
                <w:w w:val="97"/>
              </w:rPr>
              <w:t xml:space="preserve"> </w:t>
            </w:r>
            <w:proofErr w:type="spellStart"/>
            <w:r w:rsidRPr="006A68D9">
              <w:rPr>
                <w:w w:val="97"/>
              </w:rPr>
              <w:t>работа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РЭШ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resh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edu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 xml:space="preserve">Электронное приложение к учебнику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"Математика" 1 класс</w:t>
            </w:r>
          </w:p>
        </w:tc>
      </w:tr>
      <w:tr w:rsidR="00291108" w:rsidRPr="006A68D9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5.5.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Длина стороны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Практическая</w:t>
            </w:r>
            <w:proofErr w:type="spellEnd"/>
            <w:r w:rsidRPr="006A68D9">
              <w:rPr>
                <w:w w:val="97"/>
              </w:rPr>
              <w:t xml:space="preserve"> </w:t>
            </w:r>
            <w:proofErr w:type="spellStart"/>
            <w:r w:rsidRPr="006A68D9">
              <w:rPr>
                <w:w w:val="97"/>
              </w:rPr>
              <w:t>работа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РЭШ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resh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edu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 xml:space="preserve">Электронное приложение к учебнику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"Математика" 1 класс</w:t>
            </w:r>
          </w:p>
        </w:tc>
      </w:tr>
      <w:tr w:rsidR="00291108" w:rsidRPr="006A68D9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5.6.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Изображение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Практические работы: измерение длины отрезка, ломаной, длины стороны квадрата, сторон прямоугольника.</w:t>
            </w:r>
          </w:p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Комментирование хода и результата работы; установление соответствия результата и поставленного вопроса;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Практическая</w:t>
            </w:r>
            <w:proofErr w:type="spellEnd"/>
            <w:r w:rsidRPr="006A68D9">
              <w:rPr>
                <w:w w:val="97"/>
              </w:rPr>
              <w:t xml:space="preserve"> </w:t>
            </w:r>
            <w:proofErr w:type="spellStart"/>
            <w:r w:rsidRPr="006A68D9">
              <w:rPr>
                <w:w w:val="97"/>
              </w:rPr>
              <w:t>работа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РЭШ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resh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edu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 xml:space="preserve">Электронное приложение к учебнику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"Математика" 1 класс</w:t>
            </w:r>
          </w:p>
        </w:tc>
      </w:tr>
      <w:tr w:rsidR="00291108" w:rsidRPr="006A68D9">
        <w:trPr>
          <w:trHeight w:hRule="exact" w:val="348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Итого</w:t>
            </w:r>
            <w:proofErr w:type="spellEnd"/>
            <w:r w:rsidRPr="006A68D9">
              <w:rPr>
                <w:w w:val="97"/>
              </w:rPr>
              <w:t xml:space="preserve"> </w:t>
            </w:r>
            <w:proofErr w:type="spellStart"/>
            <w:r w:rsidRPr="006A68D9">
              <w:rPr>
                <w:w w:val="97"/>
              </w:rPr>
              <w:t>по</w:t>
            </w:r>
            <w:proofErr w:type="spellEnd"/>
            <w:r w:rsidRPr="006A68D9">
              <w:rPr>
                <w:w w:val="97"/>
              </w:rPr>
              <w:t xml:space="preserve"> </w:t>
            </w:r>
            <w:proofErr w:type="spellStart"/>
            <w:r w:rsidRPr="006A68D9">
              <w:rPr>
                <w:w w:val="97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20</w:t>
            </w:r>
          </w:p>
        </w:tc>
        <w:tc>
          <w:tcPr>
            <w:tcW w:w="11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</w:tr>
      <w:tr w:rsidR="00291108" w:rsidRPr="006A68D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Раздел 6. Математическая информация</w:t>
            </w:r>
          </w:p>
        </w:tc>
      </w:tr>
      <w:tr w:rsidR="00291108" w:rsidRPr="006A68D9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6.1.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Сбор данных об объекте по  образцу.</w:t>
            </w:r>
          </w:p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Характеристики объекта, группы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 xml:space="preserve">объектов (количество, форма, размер);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выбор предметов по образцу (по  заданным признакам).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Устный</w:t>
            </w:r>
            <w:proofErr w:type="spellEnd"/>
            <w:r w:rsidRPr="006A68D9">
              <w:rPr>
                <w:w w:val="97"/>
              </w:rPr>
              <w:t xml:space="preserve"> </w:t>
            </w:r>
            <w:r w:rsidRPr="006A68D9">
              <w:br/>
            </w:r>
            <w:proofErr w:type="spellStart"/>
            <w:r w:rsidRPr="006A68D9">
              <w:rPr>
                <w:w w:val="97"/>
              </w:rPr>
              <w:t>опрос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Электронное приложение к учебнику "Математика" 1 класс</w:t>
            </w:r>
          </w:p>
        </w:tc>
      </w:tr>
      <w:tr w:rsidR="00291108" w:rsidRPr="006A68D9">
        <w:trPr>
          <w:trHeight w:hRule="exact" w:val="12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6.2.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Группировка объектов по  заданному признаку.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Наблюдение за числами в окружающем мире, описание словами наблюдаемых фактов, закономерностей;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Устный</w:t>
            </w:r>
            <w:proofErr w:type="spellEnd"/>
            <w:r w:rsidRPr="006A68D9">
              <w:rPr>
                <w:w w:val="97"/>
              </w:rPr>
              <w:t xml:space="preserve"> </w:t>
            </w:r>
            <w:r w:rsidRPr="006A68D9">
              <w:br/>
            </w:r>
            <w:proofErr w:type="spellStart"/>
            <w:r w:rsidRPr="006A68D9">
              <w:rPr>
                <w:w w:val="97"/>
              </w:rPr>
              <w:t>опрос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РЭШ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resh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edu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/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 xml:space="preserve">Электронное приложение к учебнику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"Математика" 1 класс</w:t>
            </w:r>
          </w:p>
        </w:tc>
      </w:tr>
    </w:tbl>
    <w:p w:rsidR="00291108" w:rsidRPr="006A68D9" w:rsidRDefault="00291108" w:rsidP="006A68D9">
      <w:pPr>
        <w:pStyle w:val="a9"/>
        <w:rPr>
          <w:lang w:val="ru-RU"/>
        </w:rPr>
      </w:pPr>
    </w:p>
    <w:p w:rsidR="00291108" w:rsidRPr="006A68D9" w:rsidRDefault="00291108" w:rsidP="006A68D9">
      <w:pPr>
        <w:pStyle w:val="a9"/>
        <w:rPr>
          <w:lang w:val="ru-RU"/>
        </w:rPr>
        <w:sectPr w:rsidR="00291108" w:rsidRPr="006A68D9">
          <w:pgSz w:w="16840" w:h="11900"/>
          <w:pgMar w:top="284" w:right="640" w:bottom="3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91108" w:rsidRPr="006A68D9" w:rsidRDefault="00291108" w:rsidP="006A68D9">
      <w:pPr>
        <w:pStyle w:val="a9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230"/>
        <w:gridCol w:w="528"/>
        <w:gridCol w:w="1104"/>
        <w:gridCol w:w="1142"/>
        <w:gridCol w:w="804"/>
        <w:gridCol w:w="4502"/>
        <w:gridCol w:w="1082"/>
        <w:gridCol w:w="2714"/>
      </w:tblGrid>
      <w:tr w:rsidR="00291108" w:rsidRPr="006A68D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6.3.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Закономерность в ряду заданных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объектов: её  обнаружение, продолжение ряда.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Наблюдение за числами в окружающем мире; описание словами наблюдаемых фактов;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закономерностей;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Письменный</w:t>
            </w:r>
            <w:proofErr w:type="spellEnd"/>
            <w:r w:rsidRPr="006A68D9">
              <w:rPr>
                <w:w w:val="97"/>
              </w:rPr>
              <w:t xml:space="preserve"> </w:t>
            </w:r>
            <w:proofErr w:type="spellStart"/>
            <w:r w:rsidRPr="006A68D9">
              <w:rPr>
                <w:w w:val="97"/>
              </w:rPr>
              <w:t>контроль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Электронное приложение к учебнику "Математика" 1 класс</w:t>
            </w:r>
          </w:p>
        </w:tc>
      </w:tr>
      <w:tr w:rsidR="00291108" w:rsidRPr="006A68D9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6.4.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Верные (истинные) и  неверные (ложные) предложения, составленные относительно заданного набора математических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объектов.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  <w:lang w:val="ru-RU"/>
              </w:rPr>
              <w:t xml:space="preserve">Дифференцированное задание: составление предложений, характеризующих положение одного предмета относительно другого. </w:t>
            </w:r>
            <w:proofErr w:type="spellStart"/>
            <w:r w:rsidRPr="006A68D9">
              <w:rPr>
                <w:w w:val="97"/>
              </w:rPr>
              <w:t>Моделирование</w:t>
            </w:r>
            <w:proofErr w:type="spellEnd"/>
            <w:r w:rsidRPr="006A68D9">
              <w:rPr>
                <w:w w:val="97"/>
              </w:rPr>
              <w:t xml:space="preserve"> </w:t>
            </w:r>
            <w:proofErr w:type="spellStart"/>
            <w:r w:rsidRPr="006A68D9">
              <w:rPr>
                <w:w w:val="97"/>
              </w:rPr>
              <w:t>отношения</w:t>
            </w:r>
            <w:proofErr w:type="spellEnd"/>
            <w:r w:rsidRPr="006A68D9">
              <w:rPr>
                <w:w w:val="97"/>
              </w:rPr>
              <w:t xml:space="preserve"> («</w:t>
            </w:r>
            <w:proofErr w:type="spellStart"/>
            <w:r w:rsidRPr="006A68D9">
              <w:rPr>
                <w:w w:val="97"/>
              </w:rPr>
              <w:t>больше</w:t>
            </w:r>
            <w:proofErr w:type="spellEnd"/>
            <w:r w:rsidRPr="006A68D9">
              <w:rPr>
                <w:w w:val="97"/>
              </w:rPr>
              <w:t>», «</w:t>
            </w:r>
            <w:proofErr w:type="spellStart"/>
            <w:r w:rsidRPr="006A68D9">
              <w:rPr>
                <w:w w:val="97"/>
              </w:rPr>
              <w:t>меньше</w:t>
            </w:r>
            <w:proofErr w:type="spellEnd"/>
            <w:r w:rsidRPr="006A68D9">
              <w:rPr>
                <w:w w:val="97"/>
              </w:rPr>
              <w:t>»,«</w:t>
            </w:r>
            <w:proofErr w:type="spellStart"/>
            <w:r w:rsidRPr="006A68D9">
              <w:rPr>
                <w:w w:val="97"/>
              </w:rPr>
              <w:t>равно</w:t>
            </w:r>
            <w:proofErr w:type="spellEnd"/>
            <w:r w:rsidRPr="006A68D9">
              <w:rPr>
                <w:w w:val="97"/>
              </w:rPr>
              <w:t>»), переместительное свойство сложения;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 xml:space="preserve">Устный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 xml:space="preserve">опрос;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 xml:space="preserve">Письменный контроль;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 xml:space="preserve">Контрольная работа;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 xml:space="preserve">Зачет;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Практическая работа;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Электронное приложение к учебнику "Математика" 1 класс</w:t>
            </w:r>
          </w:p>
        </w:tc>
      </w:tr>
      <w:tr w:rsidR="00291108" w:rsidRPr="006A68D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6.5.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Чтение таблицы (содержащей не более четырёх данных); извлечение данного из строки, столбца; внесение одного-двух данных в таблицу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  <w:lang w:val="ru-RU"/>
              </w:rPr>
              <w:t xml:space="preserve">Дифференцированное задание: составление предложений, характеризующих положение одного предмета относительно другого. </w:t>
            </w:r>
            <w:proofErr w:type="spellStart"/>
            <w:r w:rsidRPr="006A68D9">
              <w:rPr>
                <w:w w:val="97"/>
              </w:rPr>
              <w:t>Моделирование</w:t>
            </w:r>
            <w:proofErr w:type="spellEnd"/>
            <w:r w:rsidRPr="006A68D9">
              <w:rPr>
                <w:w w:val="97"/>
              </w:rPr>
              <w:t xml:space="preserve"> </w:t>
            </w:r>
            <w:proofErr w:type="spellStart"/>
            <w:r w:rsidRPr="006A68D9">
              <w:rPr>
                <w:w w:val="97"/>
              </w:rPr>
              <w:t>отношения</w:t>
            </w:r>
            <w:proofErr w:type="spellEnd"/>
            <w:r w:rsidRPr="006A68D9">
              <w:rPr>
                <w:w w:val="97"/>
              </w:rPr>
              <w:t xml:space="preserve"> («</w:t>
            </w:r>
            <w:proofErr w:type="spellStart"/>
            <w:r w:rsidRPr="006A68D9">
              <w:rPr>
                <w:w w:val="97"/>
              </w:rPr>
              <w:t>больше</w:t>
            </w:r>
            <w:proofErr w:type="spellEnd"/>
            <w:r w:rsidRPr="006A68D9">
              <w:rPr>
                <w:w w:val="97"/>
              </w:rPr>
              <w:t>», «</w:t>
            </w:r>
            <w:proofErr w:type="spellStart"/>
            <w:r w:rsidRPr="006A68D9">
              <w:rPr>
                <w:w w:val="97"/>
              </w:rPr>
              <w:t>меньше</w:t>
            </w:r>
            <w:proofErr w:type="spellEnd"/>
            <w:r w:rsidRPr="006A68D9">
              <w:rPr>
                <w:w w:val="97"/>
              </w:rPr>
              <w:t>»,«</w:t>
            </w:r>
            <w:proofErr w:type="spellStart"/>
            <w:r w:rsidRPr="006A68D9">
              <w:rPr>
                <w:w w:val="97"/>
              </w:rPr>
              <w:t>равно</w:t>
            </w:r>
            <w:proofErr w:type="spellEnd"/>
            <w:r w:rsidRPr="006A68D9">
              <w:rPr>
                <w:w w:val="97"/>
              </w:rPr>
              <w:t>»), переместительное свойство сложения;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 xml:space="preserve">Устный </w:t>
            </w:r>
            <w:r w:rsidRPr="006A68D9">
              <w:br/>
            </w:r>
            <w:r w:rsidRPr="006A68D9">
              <w:rPr>
                <w:w w:val="97"/>
              </w:rPr>
              <w:t>опрос;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Электронное приложение к учебнику "Математика" 1 класс</w:t>
            </w:r>
          </w:p>
        </w:tc>
      </w:tr>
      <w:tr w:rsidR="00291108" w:rsidRPr="006A68D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6.6.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Работа в парах/группах: поиск общих свой</w:t>
            </w:r>
            <w:proofErr w:type="gramStart"/>
            <w:r w:rsidRPr="006A68D9">
              <w:rPr>
                <w:w w:val="97"/>
                <w:lang w:val="ru-RU"/>
              </w:rPr>
              <w:t>ств гр</w:t>
            </w:r>
            <w:proofErr w:type="gramEnd"/>
            <w:r w:rsidRPr="006A68D9">
              <w:rPr>
                <w:w w:val="97"/>
                <w:lang w:val="ru-RU"/>
              </w:rPr>
              <w:t xml:space="preserve">упп предметов (цвет, форма, величина, количество, назначение и др.). Таблица как способ представления информации, полученной из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повседневной жизни (расписания, чеки, меню и т.д.);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Устный</w:t>
            </w:r>
            <w:proofErr w:type="spellEnd"/>
            <w:r w:rsidRPr="006A68D9">
              <w:rPr>
                <w:w w:val="97"/>
              </w:rPr>
              <w:t xml:space="preserve"> </w:t>
            </w:r>
            <w:r w:rsidRPr="006A68D9">
              <w:br/>
            </w:r>
            <w:proofErr w:type="spellStart"/>
            <w:r w:rsidRPr="006A68D9">
              <w:rPr>
                <w:w w:val="97"/>
              </w:rPr>
              <w:t>опрос</w:t>
            </w:r>
            <w:proofErr w:type="spellEnd"/>
            <w:r w:rsidRPr="006A68D9">
              <w:rPr>
                <w:w w:val="97"/>
              </w:rPr>
              <w:t>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Электронное приложение к учебнику "Математика" 1 класс</w:t>
            </w:r>
          </w:p>
        </w:tc>
      </w:tr>
      <w:tr w:rsidR="00291108" w:rsidRPr="006A68D9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6.7.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Выполнение 1—3-шаговых инструкций, связанных с вычислениями, измерением длины, построением 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  <w:lang w:val="ru-RU"/>
              </w:rPr>
              <w:t xml:space="preserve">Дифференцированное задание: составление предложений, характеризующих положение одного предмета относительно другого. </w:t>
            </w:r>
            <w:proofErr w:type="spellStart"/>
            <w:r w:rsidRPr="006A68D9">
              <w:rPr>
                <w:w w:val="97"/>
              </w:rPr>
              <w:t>Моделирование</w:t>
            </w:r>
            <w:proofErr w:type="spellEnd"/>
            <w:r w:rsidRPr="006A68D9">
              <w:rPr>
                <w:w w:val="97"/>
              </w:rPr>
              <w:t xml:space="preserve"> </w:t>
            </w:r>
            <w:proofErr w:type="spellStart"/>
            <w:r w:rsidRPr="006A68D9">
              <w:rPr>
                <w:w w:val="97"/>
              </w:rPr>
              <w:t>отношения</w:t>
            </w:r>
            <w:proofErr w:type="spellEnd"/>
            <w:r w:rsidRPr="006A68D9">
              <w:rPr>
                <w:w w:val="97"/>
              </w:rPr>
              <w:t xml:space="preserve"> («</w:t>
            </w:r>
            <w:proofErr w:type="spellStart"/>
            <w:r w:rsidRPr="006A68D9">
              <w:rPr>
                <w:w w:val="97"/>
              </w:rPr>
              <w:t>больше</w:t>
            </w:r>
            <w:proofErr w:type="spellEnd"/>
            <w:r w:rsidRPr="006A68D9">
              <w:rPr>
                <w:w w:val="97"/>
              </w:rPr>
              <w:t>», «</w:t>
            </w:r>
            <w:proofErr w:type="spellStart"/>
            <w:r w:rsidRPr="006A68D9">
              <w:rPr>
                <w:w w:val="97"/>
              </w:rPr>
              <w:t>меньше</w:t>
            </w:r>
            <w:proofErr w:type="spellEnd"/>
            <w:r w:rsidRPr="006A68D9">
              <w:rPr>
                <w:w w:val="97"/>
              </w:rPr>
              <w:t>»,«</w:t>
            </w:r>
            <w:proofErr w:type="spellStart"/>
            <w:r w:rsidRPr="006A68D9">
              <w:rPr>
                <w:w w:val="97"/>
              </w:rPr>
              <w:t>равно</w:t>
            </w:r>
            <w:proofErr w:type="spellEnd"/>
            <w:r w:rsidRPr="006A68D9">
              <w:rPr>
                <w:w w:val="97"/>
              </w:rPr>
              <w:t>»), переместительное свойство сложения;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Письменный контроль;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</w:rPr>
              <w:t>https</w:t>
            </w:r>
            <w:r w:rsidRPr="006A68D9">
              <w:rPr>
                <w:w w:val="97"/>
                <w:lang w:val="ru-RU"/>
              </w:rPr>
              <w:t>://</w:t>
            </w:r>
            <w:proofErr w:type="spellStart"/>
            <w:r w:rsidRPr="006A68D9">
              <w:rPr>
                <w:w w:val="97"/>
              </w:rPr>
              <w:t>uchi</w:t>
            </w:r>
            <w:proofErr w:type="spellEnd"/>
            <w:r w:rsidRPr="006A68D9">
              <w:rPr>
                <w:w w:val="97"/>
                <w:lang w:val="ru-RU"/>
              </w:rPr>
              <w:t>.</w:t>
            </w:r>
            <w:proofErr w:type="spellStart"/>
            <w:r w:rsidRPr="006A68D9">
              <w:rPr>
                <w:w w:val="97"/>
              </w:rPr>
              <w:t>ru</w:t>
            </w:r>
            <w:proofErr w:type="spellEnd"/>
            <w:r w:rsidRPr="006A68D9">
              <w:rPr>
                <w:w w:val="97"/>
                <w:lang w:val="ru-RU"/>
              </w:rPr>
              <w:t xml:space="preserve"> </w:t>
            </w:r>
            <w:r w:rsidRPr="006A68D9">
              <w:rPr>
                <w:lang w:val="ru-RU"/>
              </w:rPr>
              <w:br/>
            </w:r>
            <w:r w:rsidRPr="006A68D9">
              <w:rPr>
                <w:w w:val="97"/>
                <w:lang w:val="ru-RU"/>
              </w:rPr>
              <w:t>Электронное приложение к учебнику "Математика" 1 класс</w:t>
            </w:r>
          </w:p>
        </w:tc>
      </w:tr>
      <w:tr w:rsidR="00291108" w:rsidRPr="006A68D9">
        <w:trPr>
          <w:trHeight w:hRule="exact" w:val="348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proofErr w:type="spellStart"/>
            <w:r w:rsidRPr="006A68D9">
              <w:rPr>
                <w:w w:val="97"/>
              </w:rPr>
              <w:t>Итого</w:t>
            </w:r>
            <w:proofErr w:type="spellEnd"/>
            <w:r w:rsidRPr="006A68D9">
              <w:rPr>
                <w:w w:val="97"/>
              </w:rPr>
              <w:t xml:space="preserve"> </w:t>
            </w:r>
            <w:proofErr w:type="spellStart"/>
            <w:r w:rsidRPr="006A68D9">
              <w:rPr>
                <w:w w:val="97"/>
              </w:rPr>
              <w:t>по</w:t>
            </w:r>
            <w:proofErr w:type="spellEnd"/>
            <w:r w:rsidRPr="006A68D9">
              <w:rPr>
                <w:w w:val="97"/>
              </w:rPr>
              <w:t xml:space="preserve"> </w:t>
            </w:r>
            <w:proofErr w:type="spellStart"/>
            <w:r w:rsidRPr="006A68D9">
              <w:rPr>
                <w:w w:val="97"/>
              </w:rPr>
              <w:t>разделу</w:t>
            </w:r>
            <w:proofErr w:type="spellEnd"/>
            <w:r w:rsidRPr="006A68D9">
              <w:rPr>
                <w:w w:val="97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15</w:t>
            </w:r>
          </w:p>
        </w:tc>
        <w:tc>
          <w:tcPr>
            <w:tcW w:w="11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</w:tr>
      <w:tr w:rsidR="00291108" w:rsidRPr="006A68D9">
        <w:trPr>
          <w:trHeight w:hRule="exact" w:val="348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14</w:t>
            </w:r>
          </w:p>
        </w:tc>
        <w:tc>
          <w:tcPr>
            <w:tcW w:w="11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</w:tr>
      <w:tr w:rsidR="00291108" w:rsidRPr="006A68D9">
        <w:trPr>
          <w:trHeight w:hRule="exact" w:val="520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  <w:rPr>
                <w:lang w:val="ru-RU"/>
              </w:rPr>
            </w:pPr>
            <w:r w:rsidRPr="006A68D9">
              <w:rPr>
                <w:w w:val="97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132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B33AEB" w:rsidP="006A68D9">
            <w:pPr>
              <w:pStyle w:val="a9"/>
            </w:pPr>
            <w:r w:rsidRPr="006A68D9">
              <w:rPr>
                <w:w w:val="97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Pr="006A68D9" w:rsidRDefault="00291108" w:rsidP="006A68D9">
            <w:pPr>
              <w:pStyle w:val="a9"/>
            </w:pPr>
          </w:p>
        </w:tc>
      </w:tr>
    </w:tbl>
    <w:p w:rsidR="00291108" w:rsidRPr="006A68D9" w:rsidRDefault="00291108" w:rsidP="006A68D9">
      <w:pPr>
        <w:pStyle w:val="a9"/>
      </w:pPr>
    </w:p>
    <w:p w:rsidR="00291108" w:rsidRDefault="00291108">
      <w:pPr>
        <w:sectPr w:rsidR="0029110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91108" w:rsidRDefault="00291108">
      <w:pPr>
        <w:autoSpaceDE w:val="0"/>
        <w:autoSpaceDN w:val="0"/>
        <w:spacing w:after="78" w:line="220" w:lineRule="exact"/>
      </w:pPr>
    </w:p>
    <w:p w:rsidR="00291108" w:rsidRDefault="00B33AEB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291108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291108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08" w:rsidRDefault="0029110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91108" w:rsidRDefault="00291108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08" w:rsidRDefault="0029110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08" w:rsidRDefault="00291108"/>
        </w:tc>
      </w:tr>
      <w:tr w:rsidR="0029110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96E95" w:rsidRDefault="00B33AEB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Учебник математики. Роль математики в жизни людей и общества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Счет предметов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Раньше. Позже. Сначала. Потом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Столько же. Больше. Меньше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96E95" w:rsidRDefault="00B33AE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proofErr w:type="gramStart"/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 сколько</w:t>
            </w:r>
            <w:proofErr w:type="gramEnd"/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больше? </w:t>
            </w:r>
            <w:proofErr w:type="gramStart"/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 сколько</w:t>
            </w:r>
            <w:proofErr w:type="gramEnd"/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меньше?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96E95" w:rsidRDefault="00B33AE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proofErr w:type="gramStart"/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 сколько</w:t>
            </w:r>
            <w:proofErr w:type="gramEnd"/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больше? </w:t>
            </w:r>
            <w:proofErr w:type="gramStart"/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 сколько</w:t>
            </w:r>
            <w:proofErr w:type="gramEnd"/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меньше?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по теме «Числа от 1 до 10.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0."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Много. Один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Знаки «+» «-» «=»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Длиннее, короче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1108" w:rsidRDefault="00291108">
      <w:pPr>
        <w:autoSpaceDE w:val="0"/>
        <w:autoSpaceDN w:val="0"/>
        <w:spacing w:after="0" w:line="14" w:lineRule="exact"/>
      </w:pPr>
    </w:p>
    <w:p w:rsidR="00291108" w:rsidRDefault="00291108">
      <w:pPr>
        <w:sectPr w:rsidR="00291108">
          <w:pgSz w:w="11900" w:h="16840"/>
          <w:pgMar w:top="298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1108" w:rsidRDefault="0029110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96E95" w:rsidRDefault="00B33AEB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 от 1 до 5. Состав числа 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Странички для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любознательных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/>
            </w:pP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Точка. Кривая линия. Прямая линия.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Луч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Ломаная линия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Знаки «&gt;». «&lt;», «=»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Равенство. Неравенство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 6 и 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 6 и 7. Письмо цифры 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 8 и 9. Письмо цифры 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 8 и 9. Письмо цифры 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96E95" w:rsidRDefault="00B33AEB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 обобщение изученного по теме «Числа от 1 до 10»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Наши проекты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Увеличить на…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Уменьши на…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1108" w:rsidRDefault="00291108">
      <w:pPr>
        <w:autoSpaceDE w:val="0"/>
        <w:autoSpaceDN w:val="0"/>
        <w:spacing w:after="0" w:line="14" w:lineRule="exact"/>
      </w:pPr>
    </w:p>
    <w:p w:rsidR="00291108" w:rsidRDefault="00291108">
      <w:pPr>
        <w:sectPr w:rsidR="00291108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1108" w:rsidRDefault="0029110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96E95" w:rsidRDefault="00B33AE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Странички для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любознательных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110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Защита проектов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и вычитание вида–1, + 1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и вычитание вида + 1+ 1, – 1 – 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и вычитание вида +2, -2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Слагаемые. Сумма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96E95" w:rsidRDefault="00B33AE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задач на </w:t>
            </w:r>
            <w:r w:rsidRPr="00696E95">
              <w:rPr>
                <w:lang w:val="ru-RU"/>
              </w:rPr>
              <w:br/>
            </w: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по 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96E95" w:rsidRDefault="00B33AEB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Таблицы сложения и вычитания по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Присчитывание и отсчитывание по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96E95" w:rsidRDefault="00B33AEB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Странички для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любознательных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Странички для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любознательных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и вычитание вида±3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Прибавление и вычитание числа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1108" w:rsidRDefault="00291108">
      <w:pPr>
        <w:autoSpaceDE w:val="0"/>
        <w:autoSpaceDN w:val="0"/>
        <w:spacing w:after="0" w:line="14" w:lineRule="exact"/>
      </w:pPr>
    </w:p>
    <w:p w:rsidR="00291108" w:rsidRDefault="00291108">
      <w:pPr>
        <w:sectPr w:rsidR="00291108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1108" w:rsidRDefault="0029110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96E95" w:rsidRDefault="00B33AEB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proofErr w:type="gramStart"/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Сравнение длин отрезков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96E95" w:rsidRDefault="00B33AEB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Таблицы сложения и вычитания с числом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Присчитывание и отсчитывание по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Странички для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любознательных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изученного материала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изученного материала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изученного материала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110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изученного материала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96E95" w:rsidRDefault="00B33AEB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чисел первого десятка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96E95" w:rsidRDefault="00B33AE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 на увеличение числа на несколько единиц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96E95" w:rsidRDefault="00B33AE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 на уменьшение числа на несколько единиц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и вычитание вида±4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1108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изученного материала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91108" w:rsidRDefault="00291108">
      <w:pPr>
        <w:autoSpaceDE w:val="0"/>
        <w:autoSpaceDN w:val="0"/>
        <w:spacing w:after="0" w:line="14" w:lineRule="exact"/>
      </w:pPr>
    </w:p>
    <w:p w:rsidR="00291108" w:rsidRDefault="00291108">
      <w:pPr>
        <w:sectPr w:rsidR="00291108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1108" w:rsidRDefault="0029110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 сколько больше?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 сколько меньше?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96E95" w:rsidRDefault="00B33AEB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Таблицы сложения и вычитания с числом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Перестановка слагаемых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Применение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переместительного свойства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Таблицы для случаев вида + 5, 6, 7, 8, 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96E95" w:rsidRDefault="00B33AE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 чисел в пределах 10. Закрепление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96E95" w:rsidRDefault="00B33AE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 чисел в пределах 10. Закрепление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изученного. Решение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изученного. Проверка знаний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110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96E95" w:rsidRDefault="00B33AE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Связь между суммой и слагаемыми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96E95" w:rsidRDefault="00B33AE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Связь между суммой и слагаемыми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Уменьшаемое. Вычитаемое. Разность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вида 6 - , 7 –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right="86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Закрепление приемов вычислений вида 6 -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1108" w:rsidRDefault="00291108">
      <w:pPr>
        <w:autoSpaceDE w:val="0"/>
        <w:autoSpaceDN w:val="0"/>
        <w:spacing w:after="0" w:line="14" w:lineRule="exact"/>
      </w:pPr>
    </w:p>
    <w:p w:rsidR="00291108" w:rsidRDefault="00291108">
      <w:pPr>
        <w:sectPr w:rsidR="00291108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1108" w:rsidRDefault="0029110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вида 8– и 9-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96E95" w:rsidRDefault="00B33AE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приема </w:t>
            </w:r>
            <w:r w:rsidRPr="00696E95">
              <w:rPr>
                <w:lang w:val="ru-RU"/>
              </w:rPr>
              <w:br/>
            </w: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вычислений вида 8– и 9- .</w:t>
            </w:r>
          </w:p>
          <w:p w:rsidR="00291108" w:rsidRDefault="00B33AEB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вида 10-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изученного. Решение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Названия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последовательность чисел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Образование чисел второго десятка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96E95" w:rsidRDefault="00B33AE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Запись и чтение чисел второго десятка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tabs>
                <w:tab w:val="left" w:pos="756"/>
              </w:tabs>
              <w:autoSpaceDE w:val="0"/>
              <w:autoSpaceDN w:val="0"/>
              <w:spacing w:before="100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Сложение и вычитание вида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10+7, 10-7, 17-10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и вычитание вида 10+7, 10-7, 17-10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Странички для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любознательных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Проверочная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1108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96E95" w:rsidRDefault="00B33AEB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proofErr w:type="gramStart"/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96E95">
              <w:rPr>
                <w:lang w:val="ru-RU"/>
              </w:rPr>
              <w:tab/>
            </w: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над ошибками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291108" w:rsidRDefault="00291108">
      <w:pPr>
        <w:autoSpaceDE w:val="0"/>
        <w:autoSpaceDN w:val="0"/>
        <w:spacing w:after="0" w:line="14" w:lineRule="exact"/>
      </w:pPr>
    </w:p>
    <w:p w:rsidR="00291108" w:rsidRDefault="00291108">
      <w:pPr>
        <w:sectPr w:rsidR="00291108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1108" w:rsidRDefault="0029110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29110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96E95" w:rsidRDefault="00B33AEB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lang w:val="ru-RU"/>
              </w:rPr>
            </w:pP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Повторение. Подготовка к решению задач в два </w:t>
            </w:r>
            <w:r w:rsidRPr="00696E95">
              <w:rPr>
                <w:lang w:val="ru-RU"/>
              </w:rPr>
              <w:br/>
            </w: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96E95" w:rsidRDefault="00B33AEB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lang w:val="ru-RU"/>
              </w:rPr>
            </w:pP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Повторение. Подготовка к решению задач в два </w:t>
            </w:r>
            <w:r w:rsidRPr="00696E95">
              <w:rPr>
                <w:lang w:val="ru-RU"/>
              </w:rPr>
              <w:br/>
            </w: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 w:rsidP="006A68D9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Составная задача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Общий прием сложения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96E95" w:rsidRDefault="00B33AEB" w:rsidP="006A68D9">
            <w:pPr>
              <w:autoSpaceDE w:val="0"/>
              <w:autoSpaceDN w:val="0"/>
              <w:spacing w:before="98" w:after="0" w:line="271" w:lineRule="auto"/>
              <w:ind w:left="-10" w:right="576" w:firstLine="10"/>
              <w:rPr>
                <w:lang w:val="ru-RU"/>
              </w:rPr>
            </w:pP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однозначных чисел с переходом через десяток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96E95" w:rsidRDefault="00B33AEB" w:rsidP="006A68D9">
            <w:pPr>
              <w:autoSpaceDE w:val="0"/>
              <w:autoSpaceDN w:val="0"/>
              <w:spacing w:before="98" w:after="0" w:line="271" w:lineRule="auto"/>
              <w:ind w:left="-10" w:right="576" w:firstLine="10"/>
              <w:rPr>
                <w:lang w:val="ru-RU"/>
              </w:rPr>
            </w:pP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Сложение однозначных чисел с переходом через десяток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96E95" w:rsidRDefault="00B33AEB" w:rsidP="006A68D9">
            <w:pPr>
              <w:autoSpaceDE w:val="0"/>
              <w:autoSpaceDN w:val="0"/>
              <w:spacing w:before="98" w:after="0" w:line="271" w:lineRule="auto"/>
              <w:ind w:left="-10" w:right="576" w:firstLine="10"/>
              <w:rPr>
                <w:lang w:val="ru-RU"/>
              </w:rPr>
            </w:pP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однозначных чисел с переходом через десяток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96E95" w:rsidRDefault="00B33AEB" w:rsidP="006A68D9">
            <w:pPr>
              <w:autoSpaceDE w:val="0"/>
              <w:autoSpaceDN w:val="0"/>
              <w:spacing w:before="98" w:after="0" w:line="271" w:lineRule="auto"/>
              <w:ind w:left="-10" w:right="576" w:firstLine="10"/>
              <w:rPr>
                <w:lang w:val="ru-RU"/>
              </w:rPr>
            </w:pP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однозначных чисел с переходом через десяток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96E95" w:rsidRDefault="00B33AEB" w:rsidP="006A68D9">
            <w:pPr>
              <w:autoSpaceDE w:val="0"/>
              <w:autoSpaceDN w:val="0"/>
              <w:spacing w:before="98" w:after="0" w:line="271" w:lineRule="auto"/>
              <w:ind w:left="-10" w:right="576" w:firstLine="10"/>
              <w:rPr>
                <w:lang w:val="ru-RU"/>
              </w:rPr>
            </w:pP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однозначных чисел с переходом через десяток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96E95" w:rsidRDefault="00B33AEB" w:rsidP="006A68D9">
            <w:pPr>
              <w:autoSpaceDE w:val="0"/>
              <w:autoSpaceDN w:val="0"/>
              <w:spacing w:before="100" w:after="0" w:line="271" w:lineRule="auto"/>
              <w:ind w:left="-10" w:right="576" w:firstLine="10"/>
              <w:rPr>
                <w:lang w:val="ru-RU"/>
              </w:rPr>
            </w:pP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Сложение однозначных чисел с переходом через десяток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 w:rsidP="006A68D9">
            <w:pPr>
              <w:autoSpaceDE w:val="0"/>
              <w:autoSpaceDN w:val="0"/>
              <w:spacing w:before="98" w:after="0" w:line="230" w:lineRule="auto"/>
              <w:ind w:left="-10" w:firstLine="1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Таблица сложения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 w:rsidP="006A68D9">
            <w:pPr>
              <w:autoSpaceDE w:val="0"/>
              <w:autoSpaceDN w:val="0"/>
              <w:spacing w:before="98" w:after="0" w:line="230" w:lineRule="auto"/>
              <w:ind w:left="-10" w:firstLine="1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Таблица сложения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96E95" w:rsidRDefault="00B33AEB" w:rsidP="006A68D9">
            <w:pPr>
              <w:autoSpaceDE w:val="0"/>
              <w:autoSpaceDN w:val="0"/>
              <w:spacing w:before="98" w:after="0" w:line="262" w:lineRule="auto"/>
              <w:ind w:left="-10" w:right="144" w:firstLine="10"/>
              <w:rPr>
                <w:lang w:val="ru-RU"/>
              </w:rPr>
            </w:pP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Общие приемы вычитания с переходом через десяток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 w:rsidP="006A68D9">
            <w:pPr>
              <w:autoSpaceDE w:val="0"/>
              <w:autoSpaceDN w:val="0"/>
              <w:spacing w:before="98" w:after="0" w:line="230" w:lineRule="auto"/>
              <w:ind w:left="-10" w:firstLine="1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Вычитание вида 11 –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1108" w:rsidRDefault="00291108">
      <w:pPr>
        <w:autoSpaceDE w:val="0"/>
        <w:autoSpaceDN w:val="0"/>
        <w:spacing w:after="0" w:line="14" w:lineRule="exact"/>
      </w:pPr>
    </w:p>
    <w:p w:rsidR="00291108" w:rsidRDefault="00291108">
      <w:pPr>
        <w:sectPr w:rsidR="00291108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1108" w:rsidRDefault="0029110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12 –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122.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13 –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14 –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15 –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ошибками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16 –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Вычитание вида 17 – , 18–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изученного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изученного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11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Наши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29110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1108">
        <w:trPr>
          <w:trHeight w:hRule="exact" w:val="810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1108" w:rsidRPr="00696E95" w:rsidRDefault="00B33AE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96E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108" w:rsidRDefault="00B33A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</w:tr>
    </w:tbl>
    <w:p w:rsidR="00291108" w:rsidRDefault="00291108">
      <w:pPr>
        <w:autoSpaceDE w:val="0"/>
        <w:autoSpaceDN w:val="0"/>
        <w:spacing w:after="0" w:line="14" w:lineRule="exact"/>
      </w:pPr>
    </w:p>
    <w:p w:rsidR="00291108" w:rsidRDefault="00291108">
      <w:pPr>
        <w:sectPr w:rsidR="00291108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1108" w:rsidRDefault="00291108">
      <w:pPr>
        <w:autoSpaceDE w:val="0"/>
        <w:autoSpaceDN w:val="0"/>
        <w:spacing w:after="78" w:line="220" w:lineRule="exact"/>
      </w:pPr>
    </w:p>
    <w:p w:rsidR="00291108" w:rsidRDefault="00B33AEB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291108" w:rsidRDefault="00B33AEB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291108" w:rsidRPr="00696E95" w:rsidRDefault="00B33AEB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Математика (в 2 частях), 1 класс /Моро М.И., Волкова С.И., Степанова С.В., Акционерное общество</w:t>
      </w:r>
      <w:r w:rsidR="006A68D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bookmarkStart w:id="0" w:name="_GoBack"/>
      <w:bookmarkEnd w:id="0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«Издательство «Просвещение»; </w:t>
      </w:r>
      <w:r w:rsidRPr="00696E95">
        <w:rPr>
          <w:lang w:val="ru-RU"/>
        </w:rPr>
        <w:br/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291108" w:rsidRPr="00696E95" w:rsidRDefault="00B33AEB">
      <w:pPr>
        <w:autoSpaceDE w:val="0"/>
        <w:autoSpaceDN w:val="0"/>
        <w:spacing w:before="262" w:after="0" w:line="230" w:lineRule="auto"/>
        <w:rPr>
          <w:lang w:val="ru-RU"/>
        </w:rPr>
      </w:pPr>
      <w:r w:rsidRPr="00696E95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291108" w:rsidRPr="00696E95" w:rsidRDefault="00B33AEB">
      <w:pPr>
        <w:autoSpaceDE w:val="0"/>
        <w:autoSpaceDN w:val="0"/>
        <w:spacing w:before="502" w:after="0" w:line="262" w:lineRule="auto"/>
        <w:ind w:right="1296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Поурочные разработки по «Математике» для 1 класса, авт. Т.Ф. </w:t>
      </w:r>
      <w:proofErr w:type="spellStart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Ситникова</w:t>
      </w:r>
      <w:proofErr w:type="spellEnd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, И.Ф. Яценко, издательство «ВАКО» Москва, 2019.</w:t>
      </w:r>
    </w:p>
    <w:p w:rsidR="00291108" w:rsidRPr="00696E95" w:rsidRDefault="00B33AEB">
      <w:pPr>
        <w:autoSpaceDE w:val="0"/>
        <w:autoSpaceDN w:val="0"/>
        <w:spacing w:before="264" w:after="0" w:line="230" w:lineRule="auto"/>
        <w:rPr>
          <w:lang w:val="ru-RU"/>
        </w:rPr>
      </w:pPr>
      <w:r w:rsidRPr="00696E95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91108" w:rsidRPr="00696E95" w:rsidRDefault="00B33AEB">
      <w:pPr>
        <w:autoSpaceDE w:val="0"/>
        <w:autoSpaceDN w:val="0"/>
        <w:spacing w:before="166" w:after="0" w:line="262" w:lineRule="auto"/>
        <w:ind w:right="8064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96E9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291108" w:rsidRPr="00696E95" w:rsidRDefault="00291108">
      <w:pPr>
        <w:rPr>
          <w:lang w:val="ru-RU"/>
        </w:rPr>
        <w:sectPr w:rsidR="00291108" w:rsidRPr="00696E9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1108" w:rsidRPr="00696E95" w:rsidRDefault="00291108">
      <w:pPr>
        <w:autoSpaceDE w:val="0"/>
        <w:autoSpaceDN w:val="0"/>
        <w:spacing w:after="78" w:line="220" w:lineRule="exact"/>
        <w:rPr>
          <w:lang w:val="ru-RU"/>
        </w:rPr>
      </w:pPr>
    </w:p>
    <w:p w:rsidR="00291108" w:rsidRPr="00696E95" w:rsidRDefault="00B33AEB">
      <w:pPr>
        <w:autoSpaceDE w:val="0"/>
        <w:autoSpaceDN w:val="0"/>
        <w:spacing w:after="0" w:line="230" w:lineRule="auto"/>
        <w:rPr>
          <w:lang w:val="ru-RU"/>
        </w:rPr>
      </w:pPr>
      <w:r w:rsidRPr="00696E95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291108" w:rsidRPr="00696E95" w:rsidRDefault="00B33AEB">
      <w:pPr>
        <w:autoSpaceDE w:val="0"/>
        <w:autoSpaceDN w:val="0"/>
        <w:spacing w:before="346" w:after="0" w:line="230" w:lineRule="auto"/>
        <w:rPr>
          <w:lang w:val="ru-RU"/>
        </w:rPr>
      </w:pPr>
      <w:r w:rsidRPr="00696E95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291108" w:rsidRPr="00696E95" w:rsidRDefault="00B33AEB">
      <w:pPr>
        <w:autoSpaceDE w:val="0"/>
        <w:autoSpaceDN w:val="0"/>
        <w:spacing w:before="166" w:after="0" w:line="262" w:lineRule="auto"/>
        <w:ind w:right="576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Таблицы к основным разделам грамматического материала, содержащегося в программе Наборы сюжетных (предметных) картинок в соответствии с тематикой</w:t>
      </w:r>
    </w:p>
    <w:p w:rsidR="00291108" w:rsidRPr="00696E95" w:rsidRDefault="00B33AEB">
      <w:pPr>
        <w:autoSpaceDE w:val="0"/>
        <w:autoSpaceDN w:val="0"/>
        <w:spacing w:before="262" w:after="0" w:line="230" w:lineRule="auto"/>
        <w:rPr>
          <w:lang w:val="ru-RU"/>
        </w:rPr>
      </w:pPr>
      <w:r w:rsidRPr="00696E95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291108" w:rsidRPr="00696E95" w:rsidRDefault="00B33AEB">
      <w:pPr>
        <w:autoSpaceDE w:val="0"/>
        <w:autoSpaceDN w:val="0"/>
        <w:spacing w:before="166" w:after="0" w:line="230" w:lineRule="auto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1. Классная магнитная доска.</w:t>
      </w:r>
    </w:p>
    <w:p w:rsidR="00291108" w:rsidRPr="00696E95" w:rsidRDefault="00B33AEB">
      <w:pPr>
        <w:autoSpaceDE w:val="0"/>
        <w:autoSpaceDN w:val="0"/>
        <w:spacing w:before="70" w:after="0" w:line="230" w:lineRule="auto"/>
        <w:rPr>
          <w:lang w:val="ru-RU"/>
        </w:rPr>
      </w:pPr>
      <w:r w:rsidRPr="00696E95">
        <w:rPr>
          <w:rFonts w:ascii="Times New Roman" w:eastAsia="Times New Roman" w:hAnsi="Times New Roman"/>
          <w:color w:val="000000"/>
          <w:sz w:val="24"/>
          <w:lang w:val="ru-RU"/>
        </w:rPr>
        <w:t>2. Настенная доска с приспособлением для крепления картинок.</w:t>
      </w:r>
    </w:p>
    <w:p w:rsidR="00291108" w:rsidRDefault="00B33AEB">
      <w:pPr>
        <w:autoSpaceDE w:val="0"/>
        <w:autoSpaceDN w:val="0"/>
        <w:spacing w:before="70" w:after="0" w:line="262" w:lineRule="auto"/>
        <w:ind w:right="9216"/>
      </w:pPr>
      <w:r>
        <w:rPr>
          <w:rFonts w:ascii="Times New Roman" w:eastAsia="Times New Roman" w:hAnsi="Times New Roman"/>
          <w:color w:val="000000"/>
          <w:sz w:val="24"/>
        </w:rPr>
        <w:t xml:space="preserve">3. Колонки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4.Компьютер</w:t>
      </w:r>
    </w:p>
    <w:p w:rsidR="00291108" w:rsidRDefault="00291108">
      <w:pPr>
        <w:sectPr w:rsidR="0029110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33AEB" w:rsidRDefault="00B33AEB"/>
    <w:sectPr w:rsidR="00B33AE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1108"/>
    <w:rsid w:val="0029639D"/>
    <w:rsid w:val="00326F90"/>
    <w:rsid w:val="005A459C"/>
    <w:rsid w:val="00696E95"/>
    <w:rsid w:val="006A68D9"/>
    <w:rsid w:val="00AA1D8D"/>
    <w:rsid w:val="00B33AEB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9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67C576-1EA6-4351-96A9-8A3FECF0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24</Pages>
  <Words>5715</Words>
  <Characters>32581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Леня</cp:lastModifiedBy>
  <cp:revision>5</cp:revision>
  <dcterms:created xsi:type="dcterms:W3CDTF">2013-12-23T23:15:00Z</dcterms:created>
  <dcterms:modified xsi:type="dcterms:W3CDTF">2022-11-15T19:31:00Z</dcterms:modified>
  <cp:category/>
</cp:coreProperties>
</file>