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A755D1" w:rsidRPr="007610E7" w:rsidRDefault="00A755D1" w:rsidP="00A755D1">
      <w:pPr>
        <w:spacing w:line="240" w:lineRule="auto"/>
        <w:jc w:val="right"/>
        <w:rPr>
          <w:rFonts w:ascii="Times New Roman" w:hAnsi="Times New Roman" w:cs="Times New Roman"/>
        </w:rPr>
      </w:pPr>
      <w:r w:rsidRPr="007610E7">
        <w:rPr>
          <w:rFonts w:ascii="Times New Roman" w:hAnsi="Times New Roman" w:cs="Times New Roman"/>
        </w:rPr>
        <w:t>Утверждена</w:t>
      </w:r>
    </w:p>
    <w:p w:rsidR="00A755D1" w:rsidRDefault="00A755D1" w:rsidP="00A755D1">
      <w:pPr>
        <w:spacing w:line="240" w:lineRule="auto"/>
        <w:jc w:val="right"/>
        <w:rPr>
          <w:rFonts w:ascii="Times New Roman" w:hAnsi="Times New Roman" w:cs="Times New Roman"/>
        </w:rPr>
      </w:pPr>
      <w:r w:rsidRPr="007610E7">
        <w:rPr>
          <w:rFonts w:ascii="Times New Roman" w:hAnsi="Times New Roman" w:cs="Times New Roman"/>
        </w:rPr>
        <w:t>Приказ №20 – УВР от 29.08.2018 г.</w:t>
      </w:r>
    </w:p>
    <w:p w:rsidR="00A755D1" w:rsidRDefault="00A755D1" w:rsidP="00A755D1">
      <w:pPr>
        <w:spacing w:line="240" w:lineRule="auto"/>
        <w:jc w:val="right"/>
        <w:rPr>
          <w:rFonts w:ascii="Times New Roman" w:hAnsi="Times New Roman" w:cs="Times New Roman"/>
        </w:rPr>
      </w:pPr>
      <w:r>
        <w:rPr>
          <w:rFonts w:ascii="Times New Roman" w:hAnsi="Times New Roman" w:cs="Times New Roman"/>
        </w:rPr>
        <w:t xml:space="preserve">с изменениями:    </w:t>
      </w:r>
    </w:p>
    <w:p w:rsidR="00A755D1" w:rsidRDefault="00A755D1" w:rsidP="00A755D1">
      <w:pPr>
        <w:spacing w:line="240" w:lineRule="auto"/>
        <w:jc w:val="right"/>
        <w:rPr>
          <w:rFonts w:ascii="Times New Roman" w:hAnsi="Times New Roman" w:cs="Times New Roman"/>
        </w:rPr>
      </w:pPr>
      <w:r>
        <w:rPr>
          <w:rFonts w:ascii="Times New Roman" w:hAnsi="Times New Roman" w:cs="Times New Roman"/>
        </w:rPr>
        <w:t>Приказ №20 от 27.03.2019.</w:t>
      </w:r>
    </w:p>
    <w:p w:rsidR="00A755D1" w:rsidRDefault="00A755D1" w:rsidP="00A755D1">
      <w:pPr>
        <w:spacing w:line="240" w:lineRule="auto"/>
        <w:jc w:val="right"/>
        <w:rPr>
          <w:rFonts w:ascii="Times New Roman" w:hAnsi="Times New Roman" w:cs="Times New Roman"/>
        </w:rPr>
      </w:pPr>
      <w:r>
        <w:rPr>
          <w:rFonts w:ascii="Times New Roman" w:hAnsi="Times New Roman" w:cs="Times New Roman"/>
        </w:rPr>
        <w:t>Приказ №29 от 30.08.2021.</w:t>
      </w:r>
    </w:p>
    <w:p w:rsidR="003D51B2" w:rsidRDefault="00A755D1" w:rsidP="00A755D1">
      <w:pPr>
        <w:spacing w:line="240" w:lineRule="auto"/>
        <w:jc w:val="right"/>
        <w:rPr>
          <w:rFonts w:ascii="Times New Roman" w:hAnsi="Times New Roman" w:cs="Times New Roman"/>
        </w:rPr>
      </w:pPr>
      <w:r>
        <w:rPr>
          <w:rFonts w:ascii="Times New Roman" w:hAnsi="Times New Roman" w:cs="Times New Roman"/>
        </w:rPr>
        <w:t>Приказ №102 от 31.08.2022</w:t>
      </w: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Default="003D51B2" w:rsidP="003D51B2">
      <w:pPr>
        <w:spacing w:line="240" w:lineRule="auto"/>
        <w:jc w:val="right"/>
        <w:rPr>
          <w:rFonts w:ascii="Times New Roman" w:hAnsi="Times New Roman" w:cs="Times New Roman"/>
        </w:rPr>
      </w:pPr>
    </w:p>
    <w:p w:rsidR="003D51B2" w:rsidRPr="007610E7" w:rsidRDefault="003D51B2" w:rsidP="003D51B2">
      <w:pPr>
        <w:spacing w:line="240" w:lineRule="auto"/>
        <w:jc w:val="right"/>
        <w:rPr>
          <w:rFonts w:ascii="Times New Roman" w:hAnsi="Times New Roman" w:cs="Times New Roman"/>
          <w:b/>
          <w:sz w:val="28"/>
          <w:szCs w:val="28"/>
        </w:rPr>
      </w:pPr>
    </w:p>
    <w:p w:rsidR="003D51B2" w:rsidRPr="007610E7" w:rsidRDefault="003D51B2" w:rsidP="003D51B2">
      <w:pPr>
        <w:spacing w:line="240" w:lineRule="auto"/>
        <w:jc w:val="center"/>
        <w:rPr>
          <w:rFonts w:ascii="Times New Roman" w:hAnsi="Times New Roman" w:cs="Times New Roman"/>
          <w:b/>
          <w:sz w:val="28"/>
          <w:szCs w:val="28"/>
        </w:rPr>
      </w:pPr>
      <w:r w:rsidRPr="007610E7">
        <w:rPr>
          <w:rFonts w:ascii="Times New Roman" w:hAnsi="Times New Roman" w:cs="Times New Roman"/>
          <w:b/>
          <w:sz w:val="28"/>
          <w:szCs w:val="28"/>
        </w:rPr>
        <w:t>Рабочая программа</w:t>
      </w:r>
    </w:p>
    <w:p w:rsidR="003D51B2" w:rsidRPr="007610E7" w:rsidRDefault="003D51B2" w:rsidP="003D51B2">
      <w:pPr>
        <w:spacing w:line="240" w:lineRule="auto"/>
        <w:jc w:val="center"/>
        <w:rPr>
          <w:rFonts w:ascii="Times New Roman" w:hAnsi="Times New Roman" w:cs="Times New Roman"/>
          <w:b/>
          <w:sz w:val="28"/>
          <w:szCs w:val="28"/>
        </w:rPr>
      </w:pPr>
      <w:r w:rsidRPr="007610E7">
        <w:rPr>
          <w:rFonts w:ascii="Times New Roman" w:hAnsi="Times New Roman" w:cs="Times New Roman"/>
          <w:b/>
          <w:sz w:val="28"/>
          <w:szCs w:val="28"/>
        </w:rPr>
        <w:t>по учебному предмету</w:t>
      </w:r>
    </w:p>
    <w:p w:rsidR="003D51B2" w:rsidRPr="007610E7" w:rsidRDefault="003D51B2" w:rsidP="003D51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«Русски</w:t>
      </w:r>
      <w:r w:rsidRPr="007610E7">
        <w:rPr>
          <w:rFonts w:ascii="Times New Roman" w:hAnsi="Times New Roman" w:cs="Times New Roman"/>
          <w:b/>
          <w:sz w:val="28"/>
          <w:szCs w:val="28"/>
        </w:rPr>
        <w:t>й язык»</w:t>
      </w:r>
    </w:p>
    <w:p w:rsidR="003D51B2" w:rsidRPr="007610E7" w:rsidRDefault="003D51B2" w:rsidP="003D51B2">
      <w:pPr>
        <w:spacing w:line="240" w:lineRule="auto"/>
        <w:jc w:val="center"/>
        <w:rPr>
          <w:rFonts w:ascii="Times New Roman" w:hAnsi="Times New Roman" w:cs="Times New Roman"/>
          <w:b/>
          <w:sz w:val="28"/>
          <w:szCs w:val="28"/>
        </w:rPr>
      </w:pPr>
      <w:r w:rsidRPr="007610E7">
        <w:rPr>
          <w:rFonts w:ascii="Times New Roman" w:hAnsi="Times New Roman" w:cs="Times New Roman"/>
          <w:b/>
          <w:sz w:val="28"/>
          <w:szCs w:val="28"/>
        </w:rPr>
        <w:t>1-4 классы</w:t>
      </w: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A755D1" w:rsidRDefault="00A755D1"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3D51B2" w:rsidRDefault="003D51B2"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E96455" w:rsidRPr="00E96455" w:rsidRDefault="00E96455"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r w:rsidRPr="00E96455">
        <w:rPr>
          <w:rFonts w:ascii="Times New Roman" w:eastAsia="Calibri" w:hAnsi="Times New Roman" w:cs="Times New Roman"/>
          <w:b/>
          <w:color w:val="auto"/>
          <w:lang w:eastAsia="en-US"/>
        </w:rPr>
        <w:lastRenderedPageBreak/>
        <w:t>Содержание</w:t>
      </w:r>
    </w:p>
    <w:p w:rsidR="00E96455" w:rsidRPr="00E96455" w:rsidRDefault="00E96455" w:rsidP="00E96455">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E96455" w:rsidRPr="00E96455" w:rsidRDefault="00E96455" w:rsidP="00E96455">
      <w:pPr>
        <w:widowControl/>
        <w:numPr>
          <w:ilvl w:val="0"/>
          <w:numId w:val="21"/>
        </w:numPr>
        <w:tabs>
          <w:tab w:val="clear" w:pos="708"/>
        </w:tabs>
        <w:suppressAutoHyphens w:val="0"/>
        <w:spacing w:line="240" w:lineRule="auto"/>
        <w:rPr>
          <w:rFonts w:ascii="Times New Roman" w:eastAsia="Calibri" w:hAnsi="Times New Roman" w:cs="Times New Roman"/>
          <w:color w:val="auto"/>
          <w:lang w:eastAsia="en-US"/>
        </w:rPr>
      </w:pPr>
      <w:r w:rsidRPr="00E96455">
        <w:rPr>
          <w:rFonts w:ascii="Times New Roman" w:eastAsia="Calibri" w:hAnsi="Times New Roman" w:cs="Times New Roman"/>
          <w:color w:val="auto"/>
          <w:lang w:eastAsia="en-US"/>
        </w:rPr>
        <w:t>Планируемые результаты освоени</w:t>
      </w:r>
      <w:r>
        <w:rPr>
          <w:rFonts w:ascii="Times New Roman" w:eastAsia="Calibri" w:hAnsi="Times New Roman" w:cs="Times New Roman"/>
          <w:color w:val="auto"/>
          <w:lang w:eastAsia="en-US"/>
        </w:rPr>
        <w:t>я учебного предмета  «Русский язык</w:t>
      </w:r>
      <w:r w:rsidRPr="00E96455">
        <w:rPr>
          <w:rFonts w:ascii="Times New Roman" w:eastAsia="Calibri" w:hAnsi="Times New Roman" w:cs="Times New Roman"/>
          <w:color w:val="auto"/>
          <w:lang w:eastAsia="en-US"/>
        </w:rPr>
        <w:t>».</w:t>
      </w:r>
    </w:p>
    <w:p w:rsidR="00E96455" w:rsidRPr="00E96455" w:rsidRDefault="00E96455" w:rsidP="00E96455">
      <w:pPr>
        <w:widowControl/>
        <w:numPr>
          <w:ilvl w:val="0"/>
          <w:numId w:val="21"/>
        </w:numPr>
        <w:tabs>
          <w:tab w:val="clear" w:pos="708"/>
        </w:tabs>
        <w:suppressAutoHyphens w:val="0"/>
        <w:spacing w:line="240" w:lineRule="auto"/>
        <w:rPr>
          <w:rFonts w:ascii="Times New Roman" w:eastAsia="Calibri" w:hAnsi="Times New Roman" w:cs="Times New Roman"/>
          <w:color w:val="auto"/>
          <w:lang w:eastAsia="en-US"/>
        </w:rPr>
      </w:pPr>
      <w:r w:rsidRPr="00E96455">
        <w:rPr>
          <w:rFonts w:ascii="Times New Roman" w:eastAsia="Calibri" w:hAnsi="Times New Roman" w:cs="Times New Roman"/>
          <w:color w:val="auto"/>
          <w:lang w:eastAsia="en-US"/>
        </w:rPr>
        <w:t>Содержание учебного предмета.</w:t>
      </w:r>
    </w:p>
    <w:p w:rsidR="00E96455" w:rsidRPr="00E96455" w:rsidRDefault="00E96455" w:rsidP="00E96455">
      <w:pPr>
        <w:widowControl/>
        <w:numPr>
          <w:ilvl w:val="0"/>
          <w:numId w:val="21"/>
        </w:numPr>
        <w:tabs>
          <w:tab w:val="clear" w:pos="708"/>
        </w:tabs>
        <w:suppressAutoHyphens w:val="0"/>
        <w:spacing w:line="240" w:lineRule="auto"/>
        <w:rPr>
          <w:rFonts w:ascii="Times New Roman" w:eastAsia="Calibri" w:hAnsi="Times New Roman" w:cs="Times New Roman"/>
          <w:color w:val="auto"/>
          <w:lang w:eastAsia="en-US"/>
        </w:rPr>
      </w:pPr>
      <w:r w:rsidRPr="00E96455">
        <w:rPr>
          <w:rFonts w:ascii="Times New Roman" w:eastAsia="Calibri" w:hAnsi="Times New Roman" w:cs="Times New Roman"/>
          <w:color w:val="auto"/>
          <w:lang w:eastAsia="en-US"/>
        </w:rPr>
        <w:t>Тематическое планирование с указанием количества часов, отводимых на освоение каждой темы.</w:t>
      </w:r>
    </w:p>
    <w:p w:rsidR="00E96455" w:rsidRPr="00E96455" w:rsidRDefault="00E96455" w:rsidP="00E96455">
      <w:pPr>
        <w:widowControl/>
        <w:tabs>
          <w:tab w:val="clear" w:pos="708"/>
        </w:tabs>
        <w:suppressAutoHyphens w:val="0"/>
        <w:spacing w:line="240" w:lineRule="auto"/>
        <w:rPr>
          <w:rFonts w:ascii="Times New Roman" w:eastAsia="Calibri" w:hAnsi="Times New Roman" w:cs="Times New Roman"/>
          <w:color w:val="auto"/>
          <w:lang w:eastAsia="en-US"/>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A755D1" w:rsidRDefault="00A755D1" w:rsidP="00E96455">
      <w:pPr>
        <w:spacing w:line="240" w:lineRule="auto"/>
        <w:jc w:val="both"/>
        <w:rPr>
          <w:rFonts w:ascii="Times New Roman" w:hAnsi="Times New Roman"/>
          <w:spacing w:val="-3"/>
        </w:rPr>
      </w:pPr>
    </w:p>
    <w:p w:rsidR="00A755D1" w:rsidRDefault="00A755D1" w:rsidP="00E96455">
      <w:pPr>
        <w:spacing w:line="240" w:lineRule="auto"/>
        <w:jc w:val="both"/>
        <w:rPr>
          <w:rFonts w:ascii="Times New Roman" w:hAnsi="Times New Roman"/>
          <w:spacing w:val="-3"/>
        </w:rPr>
      </w:pPr>
    </w:p>
    <w:p w:rsidR="00A755D1" w:rsidRDefault="00A755D1" w:rsidP="00E96455">
      <w:pPr>
        <w:spacing w:line="240" w:lineRule="auto"/>
        <w:jc w:val="both"/>
        <w:rPr>
          <w:rFonts w:ascii="Times New Roman" w:hAnsi="Times New Roman"/>
          <w:spacing w:val="-3"/>
        </w:rPr>
      </w:pPr>
    </w:p>
    <w:p w:rsidR="00A755D1" w:rsidRDefault="00A755D1" w:rsidP="00E96455">
      <w:pPr>
        <w:spacing w:line="240" w:lineRule="auto"/>
        <w:jc w:val="both"/>
        <w:rPr>
          <w:rFonts w:ascii="Times New Roman" w:hAnsi="Times New Roman"/>
          <w:spacing w:val="-3"/>
        </w:rPr>
      </w:pPr>
      <w:bookmarkStart w:id="0" w:name="_GoBack"/>
      <w:bookmarkEnd w:id="0"/>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E96455" w:rsidRDefault="00E96455" w:rsidP="00E96455">
      <w:pPr>
        <w:spacing w:line="240" w:lineRule="auto"/>
        <w:jc w:val="both"/>
        <w:rPr>
          <w:rFonts w:ascii="Times New Roman" w:hAnsi="Times New Roman"/>
          <w:spacing w:val="-3"/>
        </w:rPr>
      </w:pPr>
    </w:p>
    <w:p w:rsidR="00B01D4F" w:rsidRPr="00584968" w:rsidRDefault="00B01D4F" w:rsidP="00584968">
      <w:pPr>
        <w:rPr>
          <w:sz w:val="22"/>
          <w:szCs w:val="22"/>
        </w:rPr>
      </w:pPr>
    </w:p>
    <w:p w:rsidR="00B01D4F" w:rsidRPr="00246F28" w:rsidRDefault="00B01D4F" w:rsidP="00246F28">
      <w:pPr>
        <w:pStyle w:val="af2"/>
        <w:ind w:left="0" w:firstLine="927"/>
        <w:rPr>
          <w:sz w:val="22"/>
          <w:szCs w:val="22"/>
        </w:rPr>
      </w:pPr>
    </w:p>
    <w:p w:rsidR="008B76A5" w:rsidRDefault="00951579" w:rsidP="00AD28FE">
      <w:pPr>
        <w:pStyle w:val="af2"/>
        <w:numPr>
          <w:ilvl w:val="0"/>
          <w:numId w:val="18"/>
        </w:numPr>
        <w:tabs>
          <w:tab w:val="left" w:pos="708"/>
        </w:tabs>
        <w:suppressAutoHyphens/>
        <w:jc w:val="center"/>
        <w:rPr>
          <w:b/>
          <w:sz w:val="28"/>
          <w:szCs w:val="28"/>
          <w:lang w:eastAsia="ar-SA"/>
        </w:rPr>
      </w:pPr>
      <w:r w:rsidRPr="00A83F82">
        <w:rPr>
          <w:b/>
          <w:sz w:val="28"/>
          <w:szCs w:val="28"/>
          <w:lang w:eastAsia="ar-SA"/>
        </w:rPr>
        <w:lastRenderedPageBreak/>
        <w:t>Личностные, метапредметные и предметные результаты освоения программы</w:t>
      </w:r>
      <w:r>
        <w:rPr>
          <w:b/>
          <w:sz w:val="28"/>
          <w:szCs w:val="28"/>
          <w:lang w:eastAsia="ar-SA"/>
        </w:rPr>
        <w:t xml:space="preserve"> </w:t>
      </w:r>
      <w:r w:rsidRPr="00A83F82">
        <w:rPr>
          <w:b/>
          <w:sz w:val="28"/>
          <w:szCs w:val="28"/>
          <w:lang w:eastAsia="ar-SA"/>
        </w:rPr>
        <w:t>по учебному предмету</w:t>
      </w:r>
    </w:p>
    <w:p w:rsidR="00B01D4F" w:rsidRPr="00AD28FE" w:rsidRDefault="00B01D4F" w:rsidP="00B01D4F">
      <w:pPr>
        <w:pStyle w:val="af2"/>
        <w:tabs>
          <w:tab w:val="left" w:pos="708"/>
        </w:tabs>
        <w:suppressAutoHyphens/>
        <w:ind w:left="927"/>
        <w:rPr>
          <w:b/>
          <w:sz w:val="28"/>
          <w:szCs w:val="28"/>
          <w:lang w:eastAsia="ar-SA"/>
        </w:rPr>
      </w:pPr>
    </w:p>
    <w:p w:rsidR="008B76A5" w:rsidRPr="00E96455" w:rsidRDefault="008B76A5" w:rsidP="00E96455">
      <w:pPr>
        <w:shd w:val="clear" w:color="auto" w:fill="FFFFFF"/>
        <w:spacing w:line="240" w:lineRule="auto"/>
        <w:ind w:left="142" w:firstLine="425"/>
        <w:jc w:val="both"/>
        <w:rPr>
          <w:rFonts w:ascii="Times New Roman" w:hAnsi="Times New Roman" w:cs="Times New Roman"/>
          <w:b/>
        </w:rPr>
      </w:pPr>
      <w:r w:rsidRPr="00E96455">
        <w:rPr>
          <w:rFonts w:ascii="Times New Roman" w:hAnsi="Times New Roman" w:cs="Times New Roman"/>
          <w:b/>
        </w:rPr>
        <w:t>Личностными результатами изучения русского языка в школе первой ступени с родным  (нерусским) языком обучения являются:</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осознание языка как основного средства общения между людьми;</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восприятие русского языка как явления национальной культуры, отношение к нормам устной и письменной речи как показателям индивидуальной культуры человека;</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xml:space="preserve">- способность к оценке собственного речевого поведения. </w:t>
      </w:r>
    </w:p>
    <w:p w:rsidR="00B01D4F" w:rsidRPr="00E96455" w:rsidRDefault="00B01D4F" w:rsidP="00E96455">
      <w:pPr>
        <w:shd w:val="clear" w:color="auto" w:fill="FFFFFF"/>
        <w:spacing w:line="240" w:lineRule="auto"/>
        <w:ind w:left="142" w:firstLine="425"/>
        <w:jc w:val="both"/>
        <w:rPr>
          <w:rFonts w:ascii="Times New Roman" w:hAnsi="Times New Roman" w:cs="Times New Roman"/>
        </w:rPr>
      </w:pPr>
    </w:p>
    <w:p w:rsidR="008B76A5" w:rsidRPr="00E96455" w:rsidRDefault="008B76A5" w:rsidP="00E96455">
      <w:pPr>
        <w:shd w:val="clear" w:color="auto" w:fill="FFFFFF"/>
        <w:spacing w:line="240" w:lineRule="auto"/>
        <w:ind w:left="142" w:firstLine="425"/>
        <w:jc w:val="both"/>
        <w:rPr>
          <w:rFonts w:ascii="Times New Roman" w:hAnsi="Times New Roman" w:cs="Times New Roman"/>
          <w:b/>
        </w:rPr>
      </w:pPr>
      <w:r w:rsidRPr="00E96455">
        <w:rPr>
          <w:rFonts w:ascii="Times New Roman" w:hAnsi="Times New Roman" w:cs="Times New Roman"/>
        </w:rPr>
        <w:t xml:space="preserve">  </w:t>
      </w:r>
      <w:proofErr w:type="spellStart"/>
      <w:r w:rsidRPr="00E96455">
        <w:rPr>
          <w:rFonts w:ascii="Times New Roman" w:hAnsi="Times New Roman" w:cs="Times New Roman"/>
          <w:b/>
        </w:rPr>
        <w:t>Метапредметными</w:t>
      </w:r>
      <w:proofErr w:type="spellEnd"/>
      <w:r w:rsidRPr="00E96455">
        <w:rPr>
          <w:rFonts w:ascii="Times New Roman" w:hAnsi="Times New Roman" w:cs="Times New Roman"/>
          <w:b/>
        </w:rPr>
        <w:t xml:space="preserve"> результатами изучения русского языка в школе первой ступени с родным (нерусским) языком обучения являются:</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умение использовать русский язык для получения необходимой информации из различных источников для решения учебных задач;</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способность ориентироваться в целях, задачах, средствах и условиях общения;</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умение выбирать адекватные языковые средства для успешного решения коммуникативных задач с учётом особенностей разных видов речи и ситуаций общения;</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стремление к точному выражению собственных мыслей и своего мнения.</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использование школьником рациональных приемов овладения русским (неродным) языком;</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xml:space="preserve">- формирование учебной деятельности школьника как деятельности по </w:t>
      </w:r>
      <w:proofErr w:type="spellStart"/>
      <w:r w:rsidRPr="00E96455">
        <w:rPr>
          <w:rFonts w:ascii="Times New Roman" w:hAnsi="Times New Roman" w:cs="Times New Roman"/>
        </w:rPr>
        <w:t>самоизменению</w:t>
      </w:r>
      <w:proofErr w:type="spellEnd"/>
      <w:r w:rsidRPr="00E96455">
        <w:rPr>
          <w:rFonts w:ascii="Times New Roman" w:hAnsi="Times New Roman" w:cs="Times New Roman"/>
        </w:rPr>
        <w:t xml:space="preserve">;  </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развитие личности ребёнка, его речевых и умственных способностей;</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xml:space="preserve">- формирование  коммуникативных, социальных, предметных компетенций учащихся;  </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xml:space="preserve">- создание поликультурной среды для обучаемых в целях сохранения межнациональных отношений.    </w:t>
      </w:r>
    </w:p>
    <w:p w:rsidR="00B01D4F" w:rsidRPr="00E96455" w:rsidRDefault="00B01D4F" w:rsidP="00E96455">
      <w:pPr>
        <w:shd w:val="clear" w:color="auto" w:fill="FFFFFF"/>
        <w:spacing w:line="240" w:lineRule="auto"/>
        <w:ind w:left="142" w:firstLine="425"/>
        <w:jc w:val="both"/>
        <w:rPr>
          <w:rFonts w:ascii="Times New Roman" w:hAnsi="Times New Roman" w:cs="Times New Roman"/>
        </w:rPr>
      </w:pPr>
    </w:p>
    <w:p w:rsidR="008B76A5" w:rsidRPr="00E96455" w:rsidRDefault="008B76A5" w:rsidP="00E96455">
      <w:pPr>
        <w:shd w:val="clear" w:color="auto" w:fill="FFFFFF"/>
        <w:spacing w:line="240" w:lineRule="auto"/>
        <w:ind w:left="142" w:firstLine="425"/>
        <w:jc w:val="both"/>
        <w:rPr>
          <w:rFonts w:ascii="Times New Roman" w:hAnsi="Times New Roman" w:cs="Times New Roman"/>
          <w:b/>
        </w:rPr>
      </w:pPr>
      <w:r w:rsidRPr="00E96455">
        <w:rPr>
          <w:rFonts w:ascii="Times New Roman" w:hAnsi="Times New Roman" w:cs="Times New Roman"/>
          <w:b/>
        </w:rPr>
        <w:t xml:space="preserve">      Предметными результатами изучения  русского языка в школе первой ступени с родным (нерусским) языком обучения являются:</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формирование у учащихся навыков и умений самостоятельного решения коммуникативно – познавательных задач в устной речи, чтении и письме, необходимых для общения в семейно – бытовой и учебной сферах;</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xml:space="preserve">-  приобретение начальных знаний о строе русского языка, языковой системе, особенностях, сходстве с родным языком и различии; </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начальные представления о нормах русского литературного языка (орфоэпических, лексических, грамматических);</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овладение правилами речевого этикета;</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умение применять орфографические и пунктуационные знания (в объёме изученного);</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xml:space="preserve">- способность контролировать собственные учебные действия, а также результаты разных видов речевой деятельности; </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осуществление межкультурной коммуникации через диалог культур.</w:t>
      </w:r>
    </w:p>
    <w:p w:rsidR="008B76A5" w:rsidRPr="00E96455" w:rsidRDefault="008B76A5" w:rsidP="00E96455">
      <w:pPr>
        <w:shd w:val="clear" w:color="auto" w:fill="FFFFFF"/>
        <w:spacing w:line="240" w:lineRule="auto"/>
        <w:ind w:left="142" w:firstLine="425"/>
        <w:jc w:val="both"/>
        <w:rPr>
          <w:rFonts w:ascii="Times New Roman" w:hAnsi="Times New Roman" w:cs="Times New Roman"/>
        </w:rPr>
      </w:pPr>
      <w:r w:rsidRPr="00E96455">
        <w:rPr>
          <w:rFonts w:ascii="Times New Roman" w:hAnsi="Times New Roman" w:cs="Times New Roman"/>
        </w:rPr>
        <w:t xml:space="preserve">    В основу обучения положены следующие принципы:</w:t>
      </w:r>
    </w:p>
    <w:p w:rsidR="008B76A5" w:rsidRPr="00E96455" w:rsidRDefault="008B76A5" w:rsidP="00E96455">
      <w:pPr>
        <w:shd w:val="clear" w:color="auto" w:fill="FFFFFF"/>
        <w:tabs>
          <w:tab w:val="clear" w:pos="708"/>
          <w:tab w:val="left" w:pos="0"/>
        </w:tabs>
        <w:spacing w:line="240" w:lineRule="auto"/>
        <w:ind w:left="142" w:firstLine="425"/>
        <w:jc w:val="both"/>
        <w:rPr>
          <w:rFonts w:ascii="Times New Roman" w:hAnsi="Times New Roman" w:cs="Times New Roman"/>
        </w:rPr>
      </w:pPr>
      <w:r w:rsidRPr="00E96455">
        <w:rPr>
          <w:rFonts w:ascii="Times New Roman" w:hAnsi="Times New Roman" w:cs="Times New Roman"/>
        </w:rPr>
        <w:t>-</w:t>
      </w:r>
      <w:r w:rsidRPr="00E96455">
        <w:rPr>
          <w:rFonts w:ascii="Times New Roman" w:hAnsi="Times New Roman" w:cs="Times New Roman"/>
        </w:rPr>
        <w:tab/>
        <w:t xml:space="preserve">принцип коммуникативно – </w:t>
      </w:r>
      <w:proofErr w:type="spellStart"/>
      <w:r w:rsidRPr="00E96455">
        <w:rPr>
          <w:rFonts w:ascii="Times New Roman" w:hAnsi="Times New Roman" w:cs="Times New Roman"/>
        </w:rPr>
        <w:t>деятельностного</w:t>
      </w:r>
      <w:proofErr w:type="spellEnd"/>
      <w:r w:rsidRPr="00E96455">
        <w:rPr>
          <w:rFonts w:ascii="Times New Roman" w:hAnsi="Times New Roman" w:cs="Times New Roman"/>
        </w:rPr>
        <w:t xml:space="preserve"> подхода (обеспечение активной речевой деятельности через учебный процесс; от речи к языку);</w:t>
      </w:r>
    </w:p>
    <w:p w:rsidR="008B76A5" w:rsidRPr="00E96455" w:rsidRDefault="008B76A5" w:rsidP="00E96455">
      <w:pPr>
        <w:shd w:val="clear" w:color="auto" w:fill="FFFFFF"/>
        <w:tabs>
          <w:tab w:val="clear" w:pos="708"/>
          <w:tab w:val="left" w:pos="0"/>
        </w:tabs>
        <w:spacing w:line="240" w:lineRule="auto"/>
        <w:ind w:left="142" w:firstLine="425"/>
        <w:jc w:val="both"/>
        <w:rPr>
          <w:rFonts w:ascii="Times New Roman" w:hAnsi="Times New Roman" w:cs="Times New Roman"/>
        </w:rPr>
      </w:pPr>
      <w:r w:rsidRPr="00E96455">
        <w:rPr>
          <w:rFonts w:ascii="Times New Roman" w:hAnsi="Times New Roman" w:cs="Times New Roman"/>
        </w:rPr>
        <w:t>-</w:t>
      </w:r>
      <w:r w:rsidRPr="00E96455">
        <w:rPr>
          <w:rFonts w:ascii="Times New Roman" w:hAnsi="Times New Roman" w:cs="Times New Roman"/>
        </w:rPr>
        <w:tab/>
        <w:t>практическая направленность (содействие формированию и развитию речевых умений);</w:t>
      </w:r>
    </w:p>
    <w:p w:rsidR="008B76A5" w:rsidRPr="00E96455" w:rsidRDefault="008B76A5" w:rsidP="00E96455">
      <w:pPr>
        <w:shd w:val="clear" w:color="auto" w:fill="FFFFFF"/>
        <w:tabs>
          <w:tab w:val="clear" w:pos="708"/>
          <w:tab w:val="left" w:pos="0"/>
        </w:tabs>
        <w:spacing w:line="240" w:lineRule="auto"/>
        <w:ind w:left="142" w:firstLine="425"/>
        <w:jc w:val="both"/>
        <w:rPr>
          <w:rFonts w:ascii="Times New Roman" w:hAnsi="Times New Roman" w:cs="Times New Roman"/>
        </w:rPr>
      </w:pPr>
      <w:r w:rsidRPr="00E96455">
        <w:rPr>
          <w:rFonts w:ascii="Times New Roman" w:hAnsi="Times New Roman" w:cs="Times New Roman"/>
        </w:rPr>
        <w:t>- учёт специфики родного языка обучаемых; (изучение структуры двух языков (чувашского и русского) поможет предвидеть появление в речи билингва отклонений от норм русского языка);</w:t>
      </w:r>
    </w:p>
    <w:p w:rsidR="008B76A5" w:rsidRPr="00E96455" w:rsidRDefault="008B76A5" w:rsidP="00E96455">
      <w:pPr>
        <w:shd w:val="clear" w:color="auto" w:fill="FFFFFF"/>
        <w:tabs>
          <w:tab w:val="clear" w:pos="708"/>
          <w:tab w:val="left" w:pos="0"/>
        </w:tabs>
        <w:spacing w:line="240" w:lineRule="auto"/>
        <w:ind w:left="142" w:firstLine="425"/>
        <w:jc w:val="both"/>
        <w:rPr>
          <w:rFonts w:ascii="Times New Roman" w:hAnsi="Times New Roman" w:cs="Times New Roman"/>
        </w:rPr>
      </w:pPr>
      <w:r w:rsidRPr="00E96455">
        <w:rPr>
          <w:rFonts w:ascii="Times New Roman" w:hAnsi="Times New Roman" w:cs="Times New Roman"/>
        </w:rPr>
        <w:t>-</w:t>
      </w:r>
      <w:r w:rsidRPr="00E96455">
        <w:rPr>
          <w:rFonts w:ascii="Times New Roman" w:hAnsi="Times New Roman" w:cs="Times New Roman"/>
        </w:rPr>
        <w:tab/>
        <w:t xml:space="preserve"> принцип цикличности (</w:t>
      </w:r>
      <w:proofErr w:type="spellStart"/>
      <w:r w:rsidRPr="00E96455">
        <w:rPr>
          <w:rFonts w:ascii="Times New Roman" w:hAnsi="Times New Roman" w:cs="Times New Roman"/>
        </w:rPr>
        <w:t>этапность</w:t>
      </w:r>
      <w:proofErr w:type="spellEnd"/>
      <w:r w:rsidRPr="00E96455">
        <w:rPr>
          <w:rFonts w:ascii="Times New Roman" w:hAnsi="Times New Roman" w:cs="Times New Roman"/>
        </w:rPr>
        <w:t xml:space="preserve"> и концентричность в подаче учебного </w:t>
      </w:r>
      <w:r w:rsidRPr="00E96455">
        <w:rPr>
          <w:rFonts w:ascii="Times New Roman" w:hAnsi="Times New Roman" w:cs="Times New Roman"/>
        </w:rPr>
        <w:lastRenderedPageBreak/>
        <w:t>материала);</w:t>
      </w:r>
    </w:p>
    <w:p w:rsidR="008B76A5" w:rsidRPr="00E96455" w:rsidRDefault="008B76A5" w:rsidP="00E96455">
      <w:pPr>
        <w:shd w:val="clear" w:color="auto" w:fill="FFFFFF"/>
        <w:tabs>
          <w:tab w:val="clear" w:pos="708"/>
          <w:tab w:val="left" w:pos="0"/>
        </w:tabs>
        <w:spacing w:line="240" w:lineRule="auto"/>
        <w:ind w:left="142" w:firstLine="425"/>
        <w:jc w:val="both"/>
        <w:rPr>
          <w:rFonts w:ascii="Times New Roman" w:hAnsi="Times New Roman" w:cs="Times New Roman"/>
        </w:rPr>
      </w:pPr>
      <w:r w:rsidRPr="00E96455">
        <w:rPr>
          <w:rFonts w:ascii="Times New Roman" w:hAnsi="Times New Roman" w:cs="Times New Roman"/>
        </w:rPr>
        <w:t>-</w:t>
      </w:r>
      <w:r w:rsidRPr="00E96455">
        <w:rPr>
          <w:rFonts w:ascii="Times New Roman" w:hAnsi="Times New Roman" w:cs="Times New Roman"/>
        </w:rPr>
        <w:tab/>
        <w:t>преемственность и перспективность.</w:t>
      </w:r>
    </w:p>
    <w:p w:rsidR="00726581" w:rsidRPr="00E96455" w:rsidRDefault="00726581" w:rsidP="00E96455">
      <w:pPr>
        <w:shd w:val="clear" w:color="auto" w:fill="FFFFFF"/>
        <w:spacing w:line="240" w:lineRule="auto"/>
        <w:jc w:val="both"/>
        <w:rPr>
          <w:rFonts w:ascii="Times New Roman" w:hAnsi="Times New Roman" w:cs="Times New Roman"/>
        </w:rPr>
      </w:pPr>
    </w:p>
    <w:p w:rsidR="00F366C8" w:rsidRPr="00CD3387" w:rsidRDefault="00557A73" w:rsidP="00557A73">
      <w:pPr>
        <w:spacing w:line="240" w:lineRule="auto"/>
        <w:jc w:val="both"/>
        <w:rPr>
          <w:rFonts w:ascii="Times New Roman" w:hAnsi="Times New Roman"/>
        </w:rPr>
      </w:pPr>
      <w:r>
        <w:rPr>
          <w:rFonts w:ascii="Times New Roman" w:hAnsi="Times New Roman" w:cs="Times New Roman"/>
        </w:rPr>
        <w:t xml:space="preserve">            </w:t>
      </w:r>
      <w:r w:rsidR="00F366C8" w:rsidRPr="00CD3387">
        <w:rPr>
          <w:rFonts w:ascii="Times New Roman" w:hAnsi="Times New Roman"/>
        </w:rPr>
        <w:t xml:space="preserve">В результате изучения курса русского </w:t>
      </w:r>
      <w:proofErr w:type="gramStart"/>
      <w:r w:rsidR="00F366C8" w:rsidRPr="00CD3387">
        <w:rPr>
          <w:rFonts w:ascii="Times New Roman" w:hAnsi="Times New Roman"/>
        </w:rPr>
        <w:t>языка</w:t>
      </w:r>
      <w:proofErr w:type="gramEnd"/>
      <w:r w:rsidR="00F366C8" w:rsidRPr="00CD3387">
        <w:rPr>
          <w:rFonts w:ascii="Times New Roman" w:hAnsi="Times New Roman"/>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их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r w:rsidR="00F366C8" w:rsidRPr="00CD3387">
        <w:rPr>
          <w:rFonts w:ascii="Times New Roman" w:hAnsi="Times New Roman"/>
        </w:rPr>
        <w:br/>
        <w:t xml:space="preserve">       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r w:rsidR="00F366C8" w:rsidRPr="00CD3387">
        <w:rPr>
          <w:rFonts w:ascii="Times New Roman" w:hAnsi="Times New Roman"/>
        </w:rPr>
        <w:br/>
        <w:t xml:space="preserve">       У </w:t>
      </w:r>
      <w:proofErr w:type="gramStart"/>
      <w:r w:rsidR="00F366C8">
        <w:rPr>
          <w:rFonts w:ascii="Times New Roman" w:hAnsi="Times New Roman"/>
        </w:rPr>
        <w:t>обучающих</w:t>
      </w:r>
      <w:r w:rsidR="00F366C8" w:rsidRPr="00CD3387">
        <w:rPr>
          <w:rFonts w:ascii="Times New Roman" w:hAnsi="Times New Roman"/>
        </w:rPr>
        <w:t>ся</w:t>
      </w:r>
      <w:proofErr w:type="gramEnd"/>
      <w:r w:rsidR="00F366C8" w:rsidRPr="00CD3387">
        <w:rPr>
          <w:rFonts w:ascii="Times New Roman" w:hAnsi="Times New Roman"/>
        </w:rPr>
        <w:t>,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00F366C8" w:rsidRPr="00CD3387">
        <w:rPr>
          <w:rFonts w:ascii="Times New Roman" w:hAnsi="Times New Roman"/>
        </w:rPr>
        <w:t>дств дл</w:t>
      </w:r>
      <w:proofErr w:type="gramEnd"/>
      <w:r w:rsidR="00F366C8" w:rsidRPr="00CD3387">
        <w:rPr>
          <w:rFonts w:ascii="Times New Roman" w:hAnsi="Times New Roman"/>
        </w:rPr>
        <w:t>я успешного решения коммуникативной задачи при составлении несложных устных монологических высказываний и письменных текстов.</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366C8" w:rsidRPr="00CD3387" w:rsidRDefault="00F366C8" w:rsidP="00F366C8">
      <w:pPr>
        <w:tabs>
          <w:tab w:val="left" w:pos="6142"/>
        </w:tabs>
        <w:spacing w:line="240" w:lineRule="auto"/>
        <w:ind w:firstLine="567"/>
        <w:rPr>
          <w:rFonts w:ascii="Times New Roman" w:hAnsi="Times New Roman"/>
          <w:b/>
        </w:rPr>
      </w:pPr>
      <w:r w:rsidRPr="00CD3387">
        <w:rPr>
          <w:rFonts w:ascii="Times New Roman" w:hAnsi="Times New Roman"/>
          <w:b/>
        </w:rPr>
        <w:t>Обучающийся научится</w:t>
      </w:r>
      <w:r>
        <w:rPr>
          <w:rFonts w:ascii="Times New Roman" w:hAnsi="Times New Roman"/>
          <w:b/>
        </w:rPr>
        <w:tab/>
      </w:r>
    </w:p>
    <w:p w:rsidR="00F366C8" w:rsidRPr="00CD3387" w:rsidRDefault="00F366C8" w:rsidP="00F366C8">
      <w:pPr>
        <w:spacing w:line="240" w:lineRule="auto"/>
        <w:ind w:firstLine="567"/>
        <w:rPr>
          <w:rFonts w:ascii="Times New Roman" w:hAnsi="Times New Roman"/>
        </w:rPr>
      </w:pPr>
      <w:r w:rsidRPr="00CD3387">
        <w:rPr>
          <w:rFonts w:ascii="Times New Roman" w:hAnsi="Times New Roman"/>
        </w:rPr>
        <w:t>-осознавать безошибочное письмо как одно из проявлений собственного уровня культуры;</w:t>
      </w:r>
      <w:r w:rsidRPr="00CD3387">
        <w:rPr>
          <w:rFonts w:ascii="Times New Roman" w:hAnsi="Times New Roman"/>
        </w:rPr>
        <w:br/>
        <w:t>- применять орфографические правила и правила постановки знаков препинания (в объеме изученного) при записи собственных и предложенных текстов;</w:t>
      </w:r>
    </w:p>
    <w:p w:rsidR="00F366C8" w:rsidRPr="00CD3387" w:rsidRDefault="00F366C8" w:rsidP="00F366C8">
      <w:pPr>
        <w:spacing w:line="240" w:lineRule="auto"/>
        <w:ind w:firstLine="567"/>
        <w:rPr>
          <w:rFonts w:ascii="Times New Roman" w:hAnsi="Times New Roman"/>
        </w:rPr>
      </w:pPr>
      <w:r w:rsidRPr="00CD3387">
        <w:rPr>
          <w:rFonts w:ascii="Times New Roman" w:hAnsi="Times New Roman"/>
        </w:rPr>
        <w:t xml:space="preserve">- проверять написанное;     </w:t>
      </w:r>
    </w:p>
    <w:p w:rsidR="00F366C8" w:rsidRPr="00CD3387" w:rsidRDefault="00F366C8" w:rsidP="00F366C8">
      <w:pPr>
        <w:spacing w:line="240" w:lineRule="auto"/>
        <w:ind w:firstLine="567"/>
        <w:rPr>
          <w:rFonts w:ascii="Times New Roman" w:hAnsi="Times New Roman"/>
        </w:rPr>
      </w:pPr>
      <w:r w:rsidRPr="00CD3387">
        <w:rPr>
          <w:rFonts w:ascii="Times New Roman" w:hAnsi="Times New Roman"/>
        </w:rPr>
        <w:t>- находить, характеризовать, сравнивать;</w:t>
      </w:r>
    </w:p>
    <w:p w:rsidR="00F366C8" w:rsidRPr="00CD3387" w:rsidRDefault="00F366C8" w:rsidP="00F366C8">
      <w:pPr>
        <w:spacing w:line="240" w:lineRule="auto"/>
        <w:ind w:firstLine="567"/>
        <w:rPr>
          <w:rFonts w:ascii="Times New Roman" w:hAnsi="Times New Roman"/>
        </w:rPr>
      </w:pPr>
      <w:r w:rsidRPr="00CD3387">
        <w:rPr>
          <w:rFonts w:ascii="Times New Roman" w:hAnsi="Times New Roman"/>
        </w:rPr>
        <w:t xml:space="preserve"> классифицировать такие языковые единицы, как звук, буква, часть слова, часть речи, член предложения, простое предложение.</w:t>
      </w:r>
    </w:p>
    <w:p w:rsidR="00F366C8" w:rsidRPr="00CD3387" w:rsidRDefault="00F366C8" w:rsidP="00F366C8">
      <w:pPr>
        <w:spacing w:line="240" w:lineRule="auto"/>
        <w:ind w:firstLine="567"/>
        <w:rPr>
          <w:rFonts w:ascii="Times New Roman" w:hAnsi="Times New Roman"/>
        </w:rPr>
      </w:pPr>
    </w:p>
    <w:p w:rsidR="00F366C8" w:rsidRPr="00CD3387" w:rsidRDefault="00F366C8" w:rsidP="00F366C8">
      <w:pPr>
        <w:spacing w:line="240" w:lineRule="auto"/>
        <w:ind w:firstLine="567"/>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 научиться:</w:t>
      </w:r>
    </w:p>
    <w:p w:rsidR="00F366C8" w:rsidRPr="00CD3387" w:rsidRDefault="00F366C8" w:rsidP="00F366C8">
      <w:pPr>
        <w:spacing w:line="240" w:lineRule="auto"/>
        <w:ind w:firstLine="567"/>
        <w:rPr>
          <w:rFonts w:ascii="Times New Roman" w:hAnsi="Times New Roman"/>
        </w:rPr>
      </w:pP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-формировать учебно-познавательный интерес к новому учебному материалу по русскому языку и способам решения новой языковой задачи;</w:t>
      </w:r>
    </w:p>
    <w:p w:rsidR="00F366C8" w:rsidRPr="00CD3387" w:rsidRDefault="00F366C8" w:rsidP="00F366C8">
      <w:pPr>
        <w:spacing w:line="240" w:lineRule="auto"/>
        <w:ind w:firstLine="567"/>
        <w:jc w:val="both"/>
        <w:rPr>
          <w:rFonts w:ascii="Times New Roman" w:hAnsi="Times New Roman"/>
          <w:b/>
          <w:i/>
        </w:rPr>
      </w:pPr>
      <w:r w:rsidRPr="00CD3387">
        <w:rPr>
          <w:rFonts w:ascii="Times New Roman" w:hAnsi="Times New Roman"/>
          <w:i/>
        </w:rPr>
        <w:t>- представлять картину о системе и структуре русского языка.</w:t>
      </w:r>
    </w:p>
    <w:p w:rsidR="00F366C8" w:rsidRPr="00CD3387" w:rsidRDefault="00F366C8" w:rsidP="00F366C8">
      <w:pPr>
        <w:spacing w:line="240" w:lineRule="auto"/>
        <w:ind w:firstLine="567"/>
        <w:jc w:val="both"/>
        <w:rPr>
          <w:rFonts w:ascii="Times New Roman" w:hAnsi="Times New Roman"/>
        </w:rPr>
      </w:pPr>
    </w:p>
    <w:p w:rsidR="00F366C8" w:rsidRPr="00CD3387" w:rsidRDefault="00F366C8" w:rsidP="00F366C8">
      <w:pPr>
        <w:spacing w:line="240" w:lineRule="auto"/>
        <w:ind w:firstLine="567"/>
        <w:jc w:val="center"/>
        <w:rPr>
          <w:rFonts w:ascii="Times New Roman" w:hAnsi="Times New Roman"/>
          <w:b/>
        </w:rPr>
      </w:pPr>
      <w:r w:rsidRPr="00CD3387">
        <w:rPr>
          <w:rFonts w:ascii="Times New Roman" w:hAnsi="Times New Roman"/>
          <w:b/>
        </w:rPr>
        <w:t>Раздел «Фонетика и графика»</w:t>
      </w:r>
    </w:p>
    <w:p w:rsidR="00F366C8" w:rsidRPr="00CD3387" w:rsidRDefault="00F366C8" w:rsidP="00F366C8">
      <w:pPr>
        <w:spacing w:line="240" w:lineRule="auto"/>
        <w:ind w:firstLine="567"/>
        <w:jc w:val="both"/>
        <w:rPr>
          <w:rFonts w:ascii="Times New Roman" w:hAnsi="Times New Roman"/>
          <w:b/>
        </w:rPr>
      </w:pPr>
      <w:r w:rsidRPr="00CD3387">
        <w:rPr>
          <w:rFonts w:ascii="Times New Roman" w:hAnsi="Times New Roman"/>
          <w:b/>
        </w:rPr>
        <w:t>Обучающийся научится: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различать звуки и буквы;</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знать последовательность букв в русском и родном алфавитах, пользоваться алфавитом для упорядочивания слов и поиска нужной информации.</w:t>
      </w:r>
    </w:p>
    <w:p w:rsidR="00F366C8" w:rsidRPr="00CD3387" w:rsidRDefault="00F366C8" w:rsidP="00F366C8">
      <w:pPr>
        <w:spacing w:line="240" w:lineRule="auto"/>
        <w:ind w:firstLine="567"/>
        <w:jc w:val="both"/>
        <w:rPr>
          <w:rFonts w:ascii="Times New Roman" w:hAnsi="Times New Roman"/>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w:t>
      </w:r>
      <w:r w:rsidRPr="00CD3387">
        <w:rPr>
          <w:rFonts w:ascii="Times New Roman" w:hAnsi="Times New Roman"/>
        </w:rPr>
        <w:t xml:space="preserve">: </w:t>
      </w:r>
    </w:p>
    <w:p w:rsidR="00F366C8" w:rsidRPr="00CD3387" w:rsidRDefault="00F366C8" w:rsidP="00F366C8">
      <w:pPr>
        <w:widowControl/>
        <w:numPr>
          <w:ilvl w:val="0"/>
          <w:numId w:val="36"/>
        </w:numPr>
        <w:tabs>
          <w:tab w:val="clear" w:pos="708"/>
        </w:tabs>
        <w:suppressAutoHyphens w:val="0"/>
        <w:spacing w:line="240" w:lineRule="auto"/>
        <w:ind w:left="0" w:firstLine="567"/>
        <w:jc w:val="both"/>
        <w:rPr>
          <w:rFonts w:ascii="Times New Roman" w:hAnsi="Times New Roman"/>
          <w:i/>
        </w:rPr>
      </w:pPr>
      <w:r w:rsidRPr="00CD3387">
        <w:rPr>
          <w:rFonts w:ascii="Times New Roman" w:hAnsi="Times New Roman"/>
          <w:i/>
        </w:rPr>
        <w:lastRenderedPageBreak/>
        <w:t>научиться проводить фонетико-графический (</w:t>
      </w:r>
      <w:proofErr w:type="spellStart"/>
      <w:proofErr w:type="gramStart"/>
      <w:r w:rsidRPr="00CD3387">
        <w:rPr>
          <w:rFonts w:ascii="Times New Roman" w:hAnsi="Times New Roman"/>
          <w:i/>
        </w:rPr>
        <w:t>звуко</w:t>
      </w:r>
      <w:proofErr w:type="spellEnd"/>
      <w:r w:rsidRPr="00CD3387">
        <w:rPr>
          <w:rFonts w:ascii="Times New Roman" w:hAnsi="Times New Roman"/>
          <w:i/>
        </w:rPr>
        <w:t>-буквенный</w:t>
      </w:r>
      <w:proofErr w:type="gramEnd"/>
      <w:r w:rsidRPr="00CD3387">
        <w:rPr>
          <w:rFonts w:ascii="Times New Roman" w:hAnsi="Times New Roman"/>
          <w:i/>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CD3387">
        <w:rPr>
          <w:rFonts w:ascii="Times New Roman" w:hAnsi="Times New Roman"/>
          <w:i/>
        </w:rPr>
        <w:t>звуко</w:t>
      </w:r>
      <w:proofErr w:type="spellEnd"/>
      <w:r w:rsidRPr="00CD3387">
        <w:rPr>
          <w:rFonts w:ascii="Times New Roman" w:hAnsi="Times New Roman"/>
          <w:i/>
        </w:rPr>
        <w:t>-буквенного) разбора слов.</w:t>
      </w:r>
    </w:p>
    <w:p w:rsidR="00F366C8" w:rsidRPr="00CD3387" w:rsidRDefault="00F366C8" w:rsidP="00F366C8">
      <w:pPr>
        <w:spacing w:line="240" w:lineRule="auto"/>
        <w:ind w:firstLine="567"/>
        <w:jc w:val="center"/>
        <w:rPr>
          <w:rFonts w:ascii="Times New Roman" w:hAnsi="Times New Roman"/>
          <w:b/>
        </w:rPr>
      </w:pPr>
      <w:r w:rsidRPr="00CD3387">
        <w:rPr>
          <w:rFonts w:ascii="Times New Roman" w:hAnsi="Times New Roman"/>
          <w:b/>
        </w:rPr>
        <w:t>Раздел «Орфоэпия»</w:t>
      </w:r>
    </w:p>
    <w:p w:rsidR="00F366C8" w:rsidRPr="00CD3387" w:rsidRDefault="00F366C8" w:rsidP="00F366C8">
      <w:pPr>
        <w:spacing w:line="240" w:lineRule="auto"/>
        <w:ind w:firstLine="567"/>
        <w:jc w:val="both"/>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 научиться:</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F366C8" w:rsidRPr="00CD3387" w:rsidRDefault="00F366C8" w:rsidP="00F366C8">
      <w:pPr>
        <w:spacing w:line="240" w:lineRule="auto"/>
        <w:ind w:firstLine="567"/>
        <w:jc w:val="center"/>
        <w:rPr>
          <w:rFonts w:ascii="Times New Roman" w:hAnsi="Times New Roman"/>
          <w:b/>
        </w:rPr>
      </w:pPr>
    </w:p>
    <w:p w:rsidR="00F366C8" w:rsidRPr="00CD3387" w:rsidRDefault="00F366C8" w:rsidP="00F366C8">
      <w:pPr>
        <w:spacing w:line="240" w:lineRule="auto"/>
        <w:ind w:firstLine="567"/>
        <w:jc w:val="center"/>
        <w:rPr>
          <w:rFonts w:ascii="Times New Roman" w:hAnsi="Times New Roman"/>
          <w:b/>
        </w:rPr>
      </w:pPr>
      <w:r w:rsidRPr="00CD3387">
        <w:rPr>
          <w:rFonts w:ascii="Times New Roman" w:hAnsi="Times New Roman"/>
          <w:b/>
        </w:rPr>
        <w:t>Раздел «Состав слова (</w:t>
      </w:r>
      <w:proofErr w:type="spellStart"/>
      <w:r w:rsidRPr="00CD3387">
        <w:rPr>
          <w:rFonts w:ascii="Times New Roman" w:hAnsi="Times New Roman"/>
          <w:b/>
        </w:rPr>
        <w:t>морфемика</w:t>
      </w:r>
      <w:proofErr w:type="spellEnd"/>
      <w:r w:rsidRPr="00CD3387">
        <w:rPr>
          <w:rFonts w:ascii="Times New Roman" w:hAnsi="Times New Roman"/>
          <w:b/>
        </w:rPr>
        <w:t>)»</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b/>
        </w:rPr>
        <w:t>Обучающийся научится</w:t>
      </w:r>
      <w:r w:rsidRPr="00CD3387">
        <w:rPr>
          <w:rFonts w:ascii="Times New Roman" w:hAnsi="Times New Roman"/>
        </w:rPr>
        <w:t>:</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различать изменяемые и неизменяемые слова;</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различать родственные (однокоренные) слова и формы слова;</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находить в словах окончание, корень, приставку, суффикс.</w:t>
      </w:r>
    </w:p>
    <w:p w:rsidR="00F366C8" w:rsidRPr="00CD3387" w:rsidRDefault="00F366C8" w:rsidP="00F366C8">
      <w:pPr>
        <w:spacing w:line="240" w:lineRule="auto"/>
        <w:ind w:firstLine="567"/>
        <w:jc w:val="both"/>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 </w:t>
      </w:r>
    </w:p>
    <w:p w:rsidR="00F366C8" w:rsidRPr="00CD3387" w:rsidRDefault="00F366C8" w:rsidP="00F366C8">
      <w:pPr>
        <w:widowControl/>
        <w:numPr>
          <w:ilvl w:val="0"/>
          <w:numId w:val="35"/>
        </w:numPr>
        <w:tabs>
          <w:tab w:val="clear" w:pos="708"/>
        </w:tabs>
        <w:suppressAutoHyphens w:val="0"/>
        <w:spacing w:line="240" w:lineRule="auto"/>
        <w:ind w:left="0" w:firstLine="567"/>
        <w:jc w:val="both"/>
        <w:rPr>
          <w:rFonts w:ascii="Times New Roman" w:hAnsi="Times New Roman"/>
          <w:i/>
        </w:rPr>
      </w:pPr>
      <w:r w:rsidRPr="00CD3387">
        <w:rPr>
          <w:rFonts w:ascii="Times New Roman" w:hAnsi="Times New Roman"/>
          <w:i/>
        </w:rPr>
        <w:t xml:space="preserve">научиться разбирать </w:t>
      </w:r>
      <w:proofErr w:type="gramStart"/>
      <w:r w:rsidRPr="00CD3387">
        <w:rPr>
          <w:rFonts w:ascii="Times New Roman" w:hAnsi="Times New Roman"/>
          <w:i/>
        </w:rPr>
        <w:t>по составу слова с однозначно выделяемыми морфемами в соответствии с предложенным в учебнике</w:t>
      </w:r>
      <w:proofErr w:type="gramEnd"/>
      <w:r w:rsidRPr="00CD3387">
        <w:rPr>
          <w:rFonts w:ascii="Times New Roman" w:hAnsi="Times New Roman"/>
          <w:i/>
        </w:rPr>
        <w:t xml:space="preserve"> алгоритмом, оценивать правильность проведения разбора слова по составу.</w:t>
      </w:r>
    </w:p>
    <w:p w:rsidR="00F366C8" w:rsidRPr="00CD3387" w:rsidRDefault="00F366C8" w:rsidP="00F366C8">
      <w:pPr>
        <w:spacing w:line="240" w:lineRule="auto"/>
        <w:ind w:firstLine="567"/>
        <w:jc w:val="center"/>
        <w:rPr>
          <w:rFonts w:ascii="Times New Roman" w:hAnsi="Times New Roman"/>
          <w:b/>
        </w:rPr>
      </w:pPr>
      <w:r w:rsidRPr="00CD3387">
        <w:rPr>
          <w:rFonts w:ascii="Times New Roman" w:hAnsi="Times New Roman"/>
          <w:b/>
        </w:rPr>
        <w:t>Раздел «Лексика»</w:t>
      </w:r>
    </w:p>
    <w:p w:rsidR="00F366C8" w:rsidRPr="00CD3387" w:rsidRDefault="00F366C8" w:rsidP="00F366C8">
      <w:pPr>
        <w:spacing w:line="240" w:lineRule="auto"/>
        <w:ind w:firstLine="567"/>
        <w:jc w:val="both"/>
        <w:rPr>
          <w:rFonts w:ascii="Times New Roman" w:hAnsi="Times New Roman"/>
          <w:b/>
        </w:rPr>
      </w:pPr>
      <w:r w:rsidRPr="00CD3387">
        <w:rPr>
          <w:rFonts w:ascii="Times New Roman" w:hAnsi="Times New Roman"/>
          <w:b/>
        </w:rPr>
        <w:t>Обучающийся научится: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выявлять слова, значение которых требует уточнения;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определять значение слова по тексту или уточнять с помощью толкового словаря.</w:t>
      </w:r>
    </w:p>
    <w:p w:rsidR="00F366C8" w:rsidRPr="00CD3387" w:rsidRDefault="00F366C8" w:rsidP="00F366C8">
      <w:pPr>
        <w:spacing w:line="240" w:lineRule="auto"/>
        <w:ind w:firstLine="567"/>
        <w:jc w:val="both"/>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 научиться:</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подбирать синонимы для устранения повторов в тексте;</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подбирать антонимы для точной характеристики предметов при их сравнении;</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различать употребление в тексте слов в прямом и переносном значении (простые случаи);</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оценивать уместность использования слов в тексте;</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 xml:space="preserve">выбирать слова из ряда </w:t>
      </w:r>
      <w:proofErr w:type="gramStart"/>
      <w:r w:rsidRPr="00CD3387">
        <w:rPr>
          <w:rFonts w:ascii="Times New Roman" w:hAnsi="Times New Roman"/>
          <w:i/>
        </w:rPr>
        <w:t>предложенных</w:t>
      </w:r>
      <w:proofErr w:type="gramEnd"/>
      <w:r w:rsidRPr="00CD3387">
        <w:rPr>
          <w:rFonts w:ascii="Times New Roman" w:hAnsi="Times New Roman"/>
          <w:i/>
        </w:rPr>
        <w:t xml:space="preserve"> для успешного решения коммуникативной задачи.</w:t>
      </w:r>
    </w:p>
    <w:p w:rsidR="00F366C8" w:rsidRPr="00CD3387" w:rsidRDefault="00F366C8" w:rsidP="00F366C8">
      <w:pPr>
        <w:spacing w:line="240" w:lineRule="auto"/>
        <w:ind w:firstLine="567"/>
        <w:jc w:val="center"/>
        <w:rPr>
          <w:rFonts w:ascii="Times New Roman" w:hAnsi="Times New Roman"/>
          <w:b/>
        </w:rPr>
      </w:pPr>
      <w:r w:rsidRPr="00CD3387">
        <w:rPr>
          <w:rFonts w:ascii="Times New Roman" w:hAnsi="Times New Roman"/>
          <w:b/>
        </w:rPr>
        <w:t>Раздел «Морфология»</w:t>
      </w:r>
    </w:p>
    <w:p w:rsidR="00F366C8" w:rsidRPr="00CD3387" w:rsidRDefault="00F366C8" w:rsidP="00F366C8">
      <w:pPr>
        <w:spacing w:line="240" w:lineRule="auto"/>
        <w:ind w:firstLine="567"/>
        <w:jc w:val="both"/>
        <w:rPr>
          <w:rFonts w:ascii="Times New Roman" w:hAnsi="Times New Roman"/>
          <w:b/>
        </w:rPr>
      </w:pPr>
      <w:r w:rsidRPr="00CD3387">
        <w:rPr>
          <w:rFonts w:ascii="Times New Roman" w:hAnsi="Times New Roman"/>
          <w:b/>
        </w:rPr>
        <w:t>Обучающийся научится: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определять грамматические признаки имён существительных — род, число, падеж, склонение;</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определять грамматические признаки имён прилагательных — род, число, падеж;</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определять грамматические признаки глаголов — число, время, род (в прошедшем времени), лицо (в настоящем и будущем времени), спряжение.</w:t>
      </w:r>
    </w:p>
    <w:p w:rsidR="00F366C8" w:rsidRPr="00CD3387" w:rsidRDefault="00F366C8" w:rsidP="00F366C8">
      <w:pPr>
        <w:spacing w:line="240" w:lineRule="auto"/>
        <w:ind w:firstLine="567"/>
        <w:jc w:val="both"/>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получит возможность научиться:</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F366C8" w:rsidRPr="00CD3387" w:rsidRDefault="00F366C8" w:rsidP="00F366C8">
      <w:pPr>
        <w:spacing w:line="240" w:lineRule="auto"/>
        <w:ind w:firstLine="567"/>
        <w:jc w:val="center"/>
        <w:rPr>
          <w:rFonts w:ascii="Times New Roman" w:hAnsi="Times New Roman"/>
          <w:b/>
        </w:rPr>
      </w:pPr>
      <w:r w:rsidRPr="00CD3387">
        <w:rPr>
          <w:rFonts w:ascii="Times New Roman" w:hAnsi="Times New Roman"/>
          <w:b/>
        </w:rPr>
        <w:t>Раздел «Синтаксис»</w:t>
      </w:r>
    </w:p>
    <w:p w:rsidR="00F366C8" w:rsidRPr="00CD3387" w:rsidRDefault="00F366C8" w:rsidP="00F366C8">
      <w:pPr>
        <w:spacing w:line="240" w:lineRule="auto"/>
        <w:ind w:firstLine="567"/>
        <w:jc w:val="both"/>
        <w:rPr>
          <w:rFonts w:ascii="Times New Roman" w:hAnsi="Times New Roman"/>
          <w:b/>
        </w:rPr>
      </w:pPr>
      <w:r w:rsidRPr="00CD3387">
        <w:rPr>
          <w:rFonts w:ascii="Times New Roman" w:hAnsi="Times New Roman"/>
          <w:b/>
        </w:rPr>
        <w:t xml:space="preserve">Обучающийся </w:t>
      </w:r>
      <w:r>
        <w:rPr>
          <w:rFonts w:ascii="Times New Roman" w:hAnsi="Times New Roman"/>
          <w:b/>
        </w:rPr>
        <w:t xml:space="preserve"> </w:t>
      </w:r>
      <w:r w:rsidRPr="00CD3387">
        <w:rPr>
          <w:rFonts w:ascii="Times New Roman" w:hAnsi="Times New Roman"/>
          <w:b/>
        </w:rPr>
        <w:t>научится: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различать предложение, словосочетание, слово;</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устанавливать при помощи смысловых вопросов связь между словами в словосочетании и предложении;</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lastRenderedPageBreak/>
        <w:t>•</w:t>
      </w:r>
      <w:r w:rsidRPr="00CD3387">
        <w:rPr>
          <w:rFonts w:ascii="Times New Roman" w:hAnsi="Times New Roman"/>
        </w:rPr>
        <w:tab/>
        <w:t>классифицировать предложения по цели высказывания, находить повествовательные/побудительные/вопросительные предложения;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определять восклицательную/невосклицательную интонацию предложения;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находить главные и второстепенные (без деления на виды) члены предложения;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выделять предложения с однородными членами.</w:t>
      </w:r>
    </w:p>
    <w:p w:rsidR="00F366C8" w:rsidRPr="00CD3387" w:rsidRDefault="00F366C8" w:rsidP="00F366C8">
      <w:pPr>
        <w:spacing w:line="240" w:lineRule="auto"/>
        <w:ind w:firstLine="567"/>
        <w:jc w:val="both"/>
        <w:rPr>
          <w:rFonts w:ascii="Times New Roman" w:hAnsi="Times New Roman"/>
          <w:b/>
        </w:rPr>
      </w:pPr>
      <w:proofErr w:type="gramStart"/>
      <w:r w:rsidRPr="00CD3387">
        <w:rPr>
          <w:rFonts w:ascii="Times New Roman" w:hAnsi="Times New Roman"/>
          <w:b/>
        </w:rPr>
        <w:t>Обучающийся</w:t>
      </w:r>
      <w:proofErr w:type="gramEnd"/>
      <w:r>
        <w:rPr>
          <w:rFonts w:ascii="Times New Roman" w:hAnsi="Times New Roman"/>
          <w:b/>
        </w:rPr>
        <w:t xml:space="preserve"> </w:t>
      </w:r>
      <w:r w:rsidRPr="00CD3387">
        <w:rPr>
          <w:rFonts w:ascii="Times New Roman" w:hAnsi="Times New Roman"/>
          <w:b/>
        </w:rPr>
        <w:t xml:space="preserve"> получит возможность научиться:</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rPr>
        <w:t>•</w:t>
      </w:r>
      <w:r w:rsidRPr="00CD3387">
        <w:rPr>
          <w:rFonts w:ascii="Times New Roman" w:hAnsi="Times New Roman"/>
          <w:i/>
        </w:rPr>
        <w:tab/>
        <w:t>различать второстепенные члены предложения — определения, дополнения, обстоятельства;</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 xml:space="preserve">различать простые и сложные предложения.                                                                                         </w:t>
      </w:r>
    </w:p>
    <w:p w:rsidR="00F366C8" w:rsidRPr="00CD3387" w:rsidRDefault="00F366C8" w:rsidP="00F366C8">
      <w:pPr>
        <w:spacing w:line="240" w:lineRule="auto"/>
        <w:ind w:firstLine="567"/>
        <w:jc w:val="center"/>
        <w:rPr>
          <w:rFonts w:ascii="Times New Roman" w:hAnsi="Times New Roman"/>
          <w:b/>
        </w:rPr>
      </w:pPr>
      <w:r w:rsidRPr="00CD3387">
        <w:rPr>
          <w:rFonts w:ascii="Times New Roman" w:hAnsi="Times New Roman"/>
          <w:b/>
        </w:rPr>
        <w:t>Раздел «Орфография и пунктуация»</w:t>
      </w:r>
    </w:p>
    <w:p w:rsidR="00F366C8" w:rsidRPr="00CD3387" w:rsidRDefault="00F366C8" w:rsidP="00F366C8">
      <w:pPr>
        <w:spacing w:line="240" w:lineRule="auto"/>
        <w:ind w:firstLine="567"/>
        <w:jc w:val="both"/>
        <w:rPr>
          <w:rFonts w:ascii="Times New Roman" w:hAnsi="Times New Roman"/>
          <w:b/>
        </w:rPr>
      </w:pPr>
      <w:r w:rsidRPr="00CD3387">
        <w:rPr>
          <w:rFonts w:ascii="Times New Roman" w:hAnsi="Times New Roman"/>
          <w:b/>
        </w:rPr>
        <w:t>Обучающийся научится: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применять правила правописания (в объёме содержания курса);</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определять (уточнять) написание слова по орфографическому словарю;</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безошибочно списывать текст объёмом 80—90 слов;</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писать под диктовку тексты объёмом 75—80 слов в соответствии с изученными правилами правописания;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проверять собственный и предложенный текст, находить и исправлять орфографические и пунктуационные ошибки.</w:t>
      </w:r>
    </w:p>
    <w:p w:rsidR="00F366C8" w:rsidRPr="00CD3387" w:rsidRDefault="00F366C8" w:rsidP="00F366C8">
      <w:pPr>
        <w:spacing w:line="240" w:lineRule="auto"/>
        <w:ind w:firstLine="567"/>
        <w:jc w:val="both"/>
        <w:rPr>
          <w:rFonts w:ascii="Times New Roman" w:hAnsi="Times New Roman"/>
          <w:b/>
        </w:rPr>
      </w:pPr>
      <w:proofErr w:type="gramStart"/>
      <w:r w:rsidRPr="00CD3387">
        <w:rPr>
          <w:rFonts w:ascii="Times New Roman" w:hAnsi="Times New Roman"/>
          <w:b/>
        </w:rPr>
        <w:t>Обучающийся</w:t>
      </w:r>
      <w:proofErr w:type="gramEnd"/>
      <w:r w:rsidRPr="00CD3387">
        <w:rPr>
          <w:rFonts w:ascii="Times New Roman" w:hAnsi="Times New Roman"/>
          <w:b/>
        </w:rPr>
        <w:t xml:space="preserve"> </w:t>
      </w:r>
      <w:r>
        <w:rPr>
          <w:rFonts w:ascii="Times New Roman" w:hAnsi="Times New Roman"/>
          <w:b/>
        </w:rPr>
        <w:t xml:space="preserve"> </w:t>
      </w:r>
      <w:r w:rsidRPr="00CD3387">
        <w:rPr>
          <w:rFonts w:ascii="Times New Roman" w:hAnsi="Times New Roman"/>
          <w:b/>
        </w:rPr>
        <w:t>получит возможность научиться:</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осознавать место возможного возникновения орфографической ошибки;</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подбирать примеры с определённой орфограммой;</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 xml:space="preserve">при составлении собственных текстов перефразировать </w:t>
      </w:r>
      <w:proofErr w:type="gramStart"/>
      <w:r w:rsidRPr="00CD3387">
        <w:rPr>
          <w:rFonts w:ascii="Times New Roman" w:hAnsi="Times New Roman"/>
          <w:i/>
        </w:rPr>
        <w:t>записываемое</w:t>
      </w:r>
      <w:proofErr w:type="gramEnd"/>
      <w:r w:rsidRPr="00CD3387">
        <w:rPr>
          <w:rFonts w:ascii="Times New Roman" w:hAnsi="Times New Roman"/>
          <w:i/>
        </w:rPr>
        <w:t>, чтобы избежать орфографических и пунктуационных ошибок;</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F366C8" w:rsidRPr="00CD3387" w:rsidRDefault="00F366C8" w:rsidP="00F366C8">
      <w:pPr>
        <w:spacing w:line="240" w:lineRule="auto"/>
        <w:ind w:firstLine="567"/>
        <w:jc w:val="center"/>
        <w:rPr>
          <w:rFonts w:ascii="Times New Roman" w:hAnsi="Times New Roman"/>
          <w:b/>
        </w:rPr>
      </w:pPr>
      <w:r w:rsidRPr="00CD3387">
        <w:rPr>
          <w:rFonts w:ascii="Times New Roman" w:hAnsi="Times New Roman"/>
          <w:b/>
        </w:rPr>
        <w:t>Раздел «Развитие речи»</w:t>
      </w:r>
    </w:p>
    <w:p w:rsidR="00F366C8" w:rsidRPr="00CD3387" w:rsidRDefault="00F366C8" w:rsidP="00F366C8">
      <w:pPr>
        <w:spacing w:line="240" w:lineRule="auto"/>
        <w:ind w:firstLine="567"/>
        <w:jc w:val="both"/>
        <w:rPr>
          <w:rFonts w:ascii="Times New Roman" w:hAnsi="Times New Roman"/>
          <w:b/>
        </w:rPr>
      </w:pPr>
      <w:r w:rsidRPr="00CD3387">
        <w:rPr>
          <w:rFonts w:ascii="Times New Roman" w:hAnsi="Times New Roman"/>
          <w:b/>
        </w:rPr>
        <w:t>Обучающийся научится: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выражать собственное мнение, аргументировать его с учётом ситуации общения;</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самостоятельно озаглавливать текст;</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составлять план текста;</w:t>
      </w:r>
    </w:p>
    <w:p w:rsidR="00F366C8" w:rsidRPr="00CD3387" w:rsidRDefault="00F366C8" w:rsidP="00F366C8">
      <w:pPr>
        <w:spacing w:line="240" w:lineRule="auto"/>
        <w:ind w:firstLine="567"/>
        <w:jc w:val="both"/>
        <w:rPr>
          <w:rFonts w:ascii="Times New Roman" w:hAnsi="Times New Roman"/>
        </w:rPr>
      </w:pPr>
      <w:r w:rsidRPr="00CD3387">
        <w:rPr>
          <w:rFonts w:ascii="Times New Roman" w:hAnsi="Times New Roman"/>
        </w:rPr>
        <w:t>•</w:t>
      </w:r>
      <w:r w:rsidRPr="00CD3387">
        <w:rPr>
          <w:rFonts w:ascii="Times New Roman" w:hAnsi="Times New Roman"/>
        </w:rPr>
        <w:tab/>
        <w:t>сочинять письма, поздравительные открытки, записки и другие небольшие тексты для конкретных ситуаций общения.</w:t>
      </w:r>
    </w:p>
    <w:p w:rsidR="00F366C8" w:rsidRPr="00CD3387" w:rsidRDefault="00F366C8" w:rsidP="00F366C8">
      <w:pPr>
        <w:spacing w:line="240" w:lineRule="auto"/>
        <w:ind w:firstLine="567"/>
        <w:jc w:val="both"/>
        <w:rPr>
          <w:rFonts w:ascii="Times New Roman" w:hAnsi="Times New Roman"/>
          <w:b/>
        </w:rPr>
      </w:pPr>
      <w:proofErr w:type="gramStart"/>
      <w:r w:rsidRPr="00CD3387">
        <w:rPr>
          <w:rFonts w:ascii="Times New Roman" w:hAnsi="Times New Roman"/>
          <w:b/>
        </w:rPr>
        <w:t>Обучающийся</w:t>
      </w:r>
      <w:proofErr w:type="gramEnd"/>
      <w:r>
        <w:rPr>
          <w:rFonts w:ascii="Times New Roman" w:hAnsi="Times New Roman"/>
          <w:b/>
        </w:rPr>
        <w:t xml:space="preserve"> </w:t>
      </w:r>
      <w:r w:rsidRPr="00CD3387">
        <w:rPr>
          <w:rFonts w:ascii="Times New Roman" w:hAnsi="Times New Roman"/>
          <w:b/>
        </w:rPr>
        <w:t xml:space="preserve"> получит возможность научиться:</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rPr>
        <w:t>•</w:t>
      </w:r>
      <w:r w:rsidRPr="00CD3387">
        <w:rPr>
          <w:rFonts w:ascii="Times New Roman" w:hAnsi="Times New Roman"/>
          <w:i/>
        </w:rPr>
        <w:tab/>
        <w:t>создавать тексты по предложенному заголовку;</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подробно или выборочно пересказывать текст;</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пересказывать текст от другого лица;</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составлять устный рассказ на определённую тему с использованием разных типов речи: описание, повествование, рассуждение;</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анализировать и корректировать тексты с нарушенным порядком предложений, находить в тексте смысловые пропуски;</w:t>
      </w:r>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корректировать тексты, в которых допущены нарушения культуры речи;</w:t>
      </w:r>
    </w:p>
    <w:p w:rsidR="00F366C8" w:rsidRPr="00CD3387" w:rsidRDefault="00F366C8" w:rsidP="00F366C8">
      <w:pPr>
        <w:spacing w:line="240" w:lineRule="auto"/>
        <w:ind w:firstLine="567"/>
        <w:jc w:val="both"/>
        <w:rPr>
          <w:rFonts w:ascii="Times New Roman" w:hAnsi="Times New Roman"/>
          <w:i/>
        </w:rPr>
      </w:pPr>
      <w:proofErr w:type="gramStart"/>
      <w:r w:rsidRPr="00CD3387">
        <w:rPr>
          <w:rFonts w:ascii="Times New Roman" w:hAnsi="Times New Roman"/>
          <w:i/>
        </w:rPr>
        <w:t>•</w:t>
      </w:r>
      <w:r w:rsidRPr="00CD3387">
        <w:rPr>
          <w:rFonts w:ascii="Times New Roman" w:hAnsi="Times New Roman"/>
          <w:i/>
        </w:rPr>
        <w:tab/>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w:t>
      </w:r>
      <w:r w:rsidRPr="00CD3387">
        <w:rPr>
          <w:rFonts w:ascii="Times New Roman" w:hAnsi="Times New Roman"/>
          <w:i/>
        </w:rPr>
        <w:lastRenderedPageBreak/>
        <w:t>(для изложений) и с назначением, задачами, условиями общения (для самостоятельно создаваемых текстов);</w:t>
      </w:r>
      <w:proofErr w:type="gramEnd"/>
    </w:p>
    <w:p w:rsidR="00F366C8" w:rsidRPr="00CD3387" w:rsidRDefault="00F366C8" w:rsidP="00F366C8">
      <w:pPr>
        <w:spacing w:line="240" w:lineRule="auto"/>
        <w:ind w:firstLine="567"/>
        <w:jc w:val="both"/>
        <w:rPr>
          <w:rFonts w:ascii="Times New Roman" w:hAnsi="Times New Roman"/>
          <w:i/>
        </w:rPr>
      </w:pPr>
      <w:r w:rsidRPr="00CD3387">
        <w:rPr>
          <w:rFonts w:ascii="Times New Roman" w:hAnsi="Times New Roman"/>
          <w:i/>
        </w:rPr>
        <w:t>•</w:t>
      </w:r>
      <w:r w:rsidRPr="00CD3387">
        <w:rPr>
          <w:rFonts w:ascii="Times New Roman" w:hAnsi="Times New Roman"/>
          <w:i/>
        </w:rPr>
        <w:tab/>
        <w:t xml:space="preserve">соблюдать нормы речевого взаимодействия при интерактивном общении (sms-сообщения, электронная почта, Интернет и другие </w:t>
      </w:r>
      <w:proofErr w:type="gramStart"/>
      <w:r w:rsidRPr="00CD3387">
        <w:rPr>
          <w:rFonts w:ascii="Times New Roman" w:hAnsi="Times New Roman"/>
          <w:i/>
        </w:rPr>
        <w:t>виды</w:t>
      </w:r>
      <w:proofErr w:type="gramEnd"/>
      <w:r w:rsidRPr="00CD3387">
        <w:rPr>
          <w:rFonts w:ascii="Times New Roman" w:hAnsi="Times New Roman"/>
          <w:i/>
        </w:rPr>
        <w:t xml:space="preserve"> и способы связи).</w:t>
      </w:r>
    </w:p>
    <w:p w:rsidR="00B01D4F" w:rsidRPr="00E96455" w:rsidRDefault="00B01D4F" w:rsidP="00E96455">
      <w:pPr>
        <w:shd w:val="clear" w:color="auto" w:fill="FFFFFF"/>
        <w:spacing w:line="240" w:lineRule="auto"/>
        <w:jc w:val="both"/>
        <w:rPr>
          <w:rFonts w:ascii="Times New Roman" w:hAnsi="Times New Roman" w:cs="Times New Roman"/>
        </w:rPr>
      </w:pPr>
    </w:p>
    <w:p w:rsidR="00B01D4F" w:rsidRDefault="00B01D4F" w:rsidP="00AD28FE">
      <w:pPr>
        <w:shd w:val="clear" w:color="auto" w:fill="FFFFFF"/>
        <w:spacing w:line="240" w:lineRule="auto"/>
        <w:jc w:val="both"/>
        <w:rPr>
          <w:rFonts w:ascii="Times New Roman" w:hAnsi="Times New Roman" w:cs="Times New Roman"/>
          <w:sz w:val="22"/>
          <w:szCs w:val="22"/>
        </w:rPr>
      </w:pPr>
    </w:p>
    <w:p w:rsidR="00B01D4F" w:rsidRDefault="00B01D4F" w:rsidP="00AD28FE">
      <w:pPr>
        <w:shd w:val="clear" w:color="auto" w:fill="FFFFFF"/>
        <w:spacing w:line="240" w:lineRule="auto"/>
        <w:jc w:val="both"/>
        <w:rPr>
          <w:rFonts w:ascii="Times New Roman" w:hAnsi="Times New Roman" w:cs="Times New Roman"/>
          <w:sz w:val="22"/>
          <w:szCs w:val="22"/>
        </w:rPr>
      </w:pPr>
    </w:p>
    <w:p w:rsidR="00455544" w:rsidRDefault="00951579" w:rsidP="00455544">
      <w:pPr>
        <w:pStyle w:val="af2"/>
        <w:numPr>
          <w:ilvl w:val="0"/>
          <w:numId w:val="18"/>
        </w:numPr>
        <w:shd w:val="clear" w:color="auto" w:fill="FFFFFF"/>
        <w:jc w:val="center"/>
        <w:rPr>
          <w:b/>
          <w:sz w:val="28"/>
          <w:szCs w:val="28"/>
        </w:rPr>
      </w:pPr>
      <w:r>
        <w:rPr>
          <w:b/>
          <w:sz w:val="28"/>
          <w:szCs w:val="28"/>
        </w:rPr>
        <w:t>Содержание учебного предмета</w:t>
      </w:r>
    </w:p>
    <w:p w:rsidR="00E96455" w:rsidRDefault="00E96455" w:rsidP="00E96455">
      <w:pPr>
        <w:pStyle w:val="af2"/>
        <w:shd w:val="clear" w:color="auto" w:fill="FFFFFF"/>
        <w:ind w:left="927"/>
        <w:rPr>
          <w:b/>
          <w:sz w:val="28"/>
          <w:szCs w:val="28"/>
        </w:rPr>
      </w:pPr>
    </w:p>
    <w:p w:rsidR="00584968" w:rsidRDefault="00584968" w:rsidP="00584968">
      <w:pPr>
        <w:jc w:val="center"/>
        <w:rPr>
          <w:rFonts w:ascii="Times New Roman" w:hAnsi="Times New Roman"/>
        </w:rPr>
      </w:pPr>
      <w:r>
        <w:rPr>
          <w:rFonts w:ascii="Times New Roman" w:hAnsi="Times New Roman"/>
        </w:rPr>
        <w:t>1 КЛАСС (207 ч)</w:t>
      </w:r>
    </w:p>
    <w:tbl>
      <w:tblPr>
        <w:tblW w:w="0" w:type="auto"/>
        <w:tblLook w:val="04A0" w:firstRow="1" w:lastRow="0" w:firstColumn="1" w:lastColumn="0" w:noHBand="0" w:noVBand="1"/>
      </w:tblPr>
      <w:tblGrid>
        <w:gridCol w:w="9571"/>
      </w:tblGrid>
      <w:tr w:rsidR="00584968" w:rsidRPr="005D1B36" w:rsidTr="00584968">
        <w:tc>
          <w:tcPr>
            <w:tcW w:w="9571" w:type="dxa"/>
          </w:tcPr>
          <w:p w:rsidR="00584968" w:rsidRPr="00121008" w:rsidRDefault="00584968" w:rsidP="00584968">
            <w:pPr>
              <w:jc w:val="center"/>
              <w:rPr>
                <w:rFonts w:ascii="Times New Roman" w:hAnsi="Times New Roman"/>
                <w:b/>
              </w:rPr>
            </w:pPr>
            <w:proofErr w:type="spellStart"/>
            <w:r w:rsidRPr="00121008">
              <w:rPr>
                <w:rFonts w:ascii="Times New Roman" w:hAnsi="Times New Roman"/>
                <w:b/>
              </w:rPr>
              <w:t>Добукварный</w:t>
            </w:r>
            <w:proofErr w:type="spellEnd"/>
            <w:r w:rsidRPr="00121008">
              <w:rPr>
                <w:rFonts w:ascii="Times New Roman" w:hAnsi="Times New Roman"/>
                <w:b/>
              </w:rPr>
              <w:t xml:space="preserve"> период (31 ч)</w:t>
            </w:r>
          </w:p>
        </w:tc>
      </w:tr>
      <w:tr w:rsidR="00584968" w:rsidRPr="005D1B36" w:rsidTr="00584968">
        <w:tc>
          <w:tcPr>
            <w:tcW w:w="9571" w:type="dxa"/>
          </w:tcPr>
          <w:p w:rsidR="00584968" w:rsidRPr="00121008" w:rsidRDefault="00584968" w:rsidP="00584968">
            <w:pPr>
              <w:autoSpaceDE w:val="0"/>
              <w:autoSpaceDN w:val="0"/>
              <w:adjustRightInd w:val="0"/>
              <w:spacing w:line="240" w:lineRule="auto"/>
              <w:jc w:val="both"/>
              <w:rPr>
                <w:rFonts w:ascii="Times New Roman" w:hAnsi="Times New Roman"/>
              </w:rPr>
            </w:pPr>
            <w:r w:rsidRPr="00121008">
              <w:rPr>
                <w:rFonts w:ascii="Times New Roman" w:hAnsi="Times New Roman"/>
              </w:rPr>
              <w:t>Речь (устная и письменная) - общее представление.</w:t>
            </w:r>
            <w:r>
              <w:rPr>
                <w:rFonts w:ascii="Times New Roman" w:hAnsi="Times New Roman"/>
              </w:rPr>
              <w:t xml:space="preserve"> </w:t>
            </w:r>
            <w:r w:rsidRPr="00121008">
              <w:rPr>
                <w:rFonts w:ascii="Times New Roman" w:hAnsi="Times New Roman"/>
              </w:rPr>
              <w:t>Предложение и слово. Членение речи на предложения, предложения на слова, слова на слоги с использованием графических схем.</w:t>
            </w:r>
            <w:r>
              <w:rPr>
                <w:rFonts w:ascii="Times New Roman" w:hAnsi="Times New Roman"/>
              </w:rPr>
              <w:t xml:space="preserve"> </w:t>
            </w:r>
            <w:r w:rsidRPr="00121008">
              <w:rPr>
                <w:rFonts w:ascii="Times New Roman" w:hAnsi="Times New Roman"/>
              </w:rPr>
              <w:t>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r>
              <w:rPr>
                <w:rFonts w:ascii="Times New Roman" w:hAnsi="Times New Roman"/>
              </w:rPr>
              <w:t xml:space="preserve"> </w:t>
            </w:r>
            <w:r w:rsidRPr="00121008">
              <w:rPr>
                <w:rFonts w:ascii="Times New Roman" w:hAnsi="Times New Roman"/>
              </w:rPr>
              <w:t>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w:t>
            </w:r>
            <w:r>
              <w:rPr>
                <w:rFonts w:ascii="Times New Roman" w:hAnsi="Times New Roman"/>
              </w:rPr>
              <w:t xml:space="preserve">а, слогообразующая роль гласных. </w:t>
            </w:r>
            <w:r w:rsidRPr="00121008">
              <w:rPr>
                <w:rFonts w:ascii="Times New Roman" w:hAnsi="Times New Roman"/>
              </w:rPr>
              <w:t xml:space="preserve">Выделение в словах отдельных звуков (гласных и согласных), </w:t>
            </w:r>
            <w:proofErr w:type="spellStart"/>
            <w:r w:rsidRPr="00121008">
              <w:rPr>
                <w:rFonts w:ascii="Times New Roman" w:hAnsi="Times New Roman"/>
              </w:rPr>
              <w:t>слого</w:t>
            </w:r>
            <w:proofErr w:type="spellEnd"/>
            <w:r w:rsidRPr="00121008">
              <w:rPr>
                <w:rFonts w:ascii="Times New Roman" w:hAnsi="Times New Roman"/>
              </w:rPr>
              <w:t xml:space="preserve">-звуковой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w:t>
            </w:r>
            <w:proofErr w:type="spellStart"/>
            <w:r w:rsidRPr="00121008">
              <w:rPr>
                <w:rFonts w:ascii="Times New Roman" w:hAnsi="Times New Roman"/>
              </w:rPr>
              <w:t>слого</w:t>
            </w:r>
            <w:proofErr w:type="spellEnd"/>
            <w:r w:rsidRPr="00121008">
              <w:rPr>
                <w:rFonts w:ascii="Times New Roman" w:hAnsi="Times New Roman"/>
              </w:rPr>
              <w:t>-звуковую структуру.</w:t>
            </w:r>
          </w:p>
          <w:p w:rsidR="00584968" w:rsidRDefault="00584968" w:rsidP="00584968">
            <w:pPr>
              <w:autoSpaceDE w:val="0"/>
              <w:autoSpaceDN w:val="0"/>
              <w:adjustRightInd w:val="0"/>
              <w:spacing w:line="240" w:lineRule="auto"/>
              <w:jc w:val="both"/>
              <w:rPr>
                <w:rFonts w:ascii="Times New Roman" w:hAnsi="Times New Roman"/>
              </w:rPr>
            </w:pPr>
            <w:r w:rsidRPr="00121008">
              <w:rPr>
                <w:rFonts w:ascii="Times New Roman" w:hAnsi="Times New Roman"/>
              </w:rPr>
              <w:t xml:space="preserve">Самостоятельный подбор слов с заданным звуком, нахождение соответствия между произносимыми (а впоследствии и читаемыми) словами и предъявленными </w:t>
            </w:r>
            <w:proofErr w:type="spellStart"/>
            <w:r w:rsidRPr="00121008">
              <w:rPr>
                <w:rFonts w:ascii="Times New Roman" w:hAnsi="Times New Roman"/>
              </w:rPr>
              <w:t>слого</w:t>
            </w:r>
            <w:proofErr w:type="spellEnd"/>
            <w:r w:rsidRPr="00121008">
              <w:rPr>
                <w:rFonts w:ascii="Times New Roman" w:hAnsi="Times New Roman"/>
              </w:rPr>
              <w:t>-звуковыми схемами-моделями.</w:t>
            </w:r>
            <w:r>
              <w:rPr>
                <w:rFonts w:ascii="Times New Roman" w:hAnsi="Times New Roman"/>
              </w:rPr>
              <w:t xml:space="preserve"> </w:t>
            </w:r>
            <w:r w:rsidRPr="00121008">
              <w:rPr>
                <w:rFonts w:ascii="Times New Roman" w:hAnsi="Times New Roman"/>
              </w:rPr>
              <w:t>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584968" w:rsidRPr="00121008" w:rsidRDefault="00584968" w:rsidP="00584968">
            <w:pPr>
              <w:autoSpaceDE w:val="0"/>
              <w:autoSpaceDN w:val="0"/>
              <w:adjustRightInd w:val="0"/>
              <w:spacing w:line="240" w:lineRule="auto"/>
              <w:jc w:val="both"/>
              <w:rPr>
                <w:rFonts w:ascii="Times New Roman" w:hAnsi="Times New Roman"/>
              </w:rPr>
            </w:pPr>
          </w:p>
        </w:tc>
      </w:tr>
      <w:tr w:rsidR="00584968" w:rsidRPr="005D1B36" w:rsidTr="00584968">
        <w:tc>
          <w:tcPr>
            <w:tcW w:w="9571" w:type="dxa"/>
          </w:tcPr>
          <w:p w:rsidR="00584968" w:rsidRPr="005906EB" w:rsidRDefault="00584968" w:rsidP="00584968">
            <w:pPr>
              <w:autoSpaceDE w:val="0"/>
              <w:autoSpaceDN w:val="0"/>
              <w:adjustRightInd w:val="0"/>
              <w:spacing w:line="240" w:lineRule="auto"/>
              <w:jc w:val="center"/>
              <w:rPr>
                <w:rFonts w:ascii="Times New Roman" w:hAnsi="Times New Roman"/>
              </w:rPr>
            </w:pPr>
            <w:r>
              <w:rPr>
                <w:rFonts w:ascii="Times New Roman" w:hAnsi="Times New Roman"/>
                <w:b/>
              </w:rPr>
              <w:t xml:space="preserve">БУКВАРНЫЙ </w:t>
            </w:r>
            <w:r w:rsidRPr="005906EB">
              <w:rPr>
                <w:rFonts w:ascii="Times New Roman" w:hAnsi="Times New Roman"/>
                <w:b/>
              </w:rPr>
              <w:t xml:space="preserve"> ПЕРИОД</w:t>
            </w:r>
            <w:r w:rsidRPr="005906EB">
              <w:rPr>
                <w:rFonts w:ascii="Times New Roman" w:hAnsi="Times New Roman"/>
              </w:rPr>
              <w:t xml:space="preserve"> (</w:t>
            </w:r>
            <w:r w:rsidRPr="005906EB">
              <w:rPr>
                <w:rFonts w:ascii="Times New Roman" w:hAnsi="Times New Roman"/>
                <w:b/>
              </w:rPr>
              <w:t>120 ч</w:t>
            </w:r>
            <w:r w:rsidRPr="005906EB">
              <w:rPr>
                <w:rFonts w:ascii="Times New Roman" w:hAnsi="Times New Roman"/>
              </w:rPr>
              <w:t>)</w:t>
            </w:r>
          </w:p>
          <w:p w:rsidR="00584968" w:rsidRPr="005906EB" w:rsidRDefault="00584968" w:rsidP="00584968">
            <w:pPr>
              <w:spacing w:line="240" w:lineRule="auto"/>
              <w:jc w:val="center"/>
              <w:rPr>
                <w:rFonts w:ascii="Times New Roman" w:hAnsi="Times New Roman"/>
                <w:b/>
              </w:rPr>
            </w:pPr>
          </w:p>
        </w:tc>
      </w:tr>
      <w:tr w:rsidR="00584968" w:rsidRPr="005D1B36" w:rsidTr="00584968">
        <w:tc>
          <w:tcPr>
            <w:tcW w:w="9571" w:type="dxa"/>
          </w:tcPr>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 xml:space="preserve">I. </w:t>
            </w:r>
            <w:r w:rsidRPr="005906EB">
              <w:rPr>
                <w:rFonts w:ascii="Times New Roman" w:hAnsi="Times New Roman"/>
                <w:b/>
              </w:rPr>
              <w:t>Обучение чтению</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Согласные и гласные звуки и буквы, ознакомление со способами обозначения твердости и мягкости согласных.</w:t>
            </w:r>
            <w:r>
              <w:rPr>
                <w:rFonts w:ascii="Times New Roman" w:hAnsi="Times New Roman"/>
              </w:rPr>
              <w:t xml:space="preserve"> </w:t>
            </w:r>
            <w:r w:rsidRPr="005906EB">
              <w:rPr>
                <w:rFonts w:ascii="Times New Roman" w:hAnsi="Times New Roman"/>
              </w:rPr>
              <w:t>Чтение слогов-слияний с ориентировкой на гласную букву, чтение слогов с изученными буквами.</w:t>
            </w:r>
            <w:r>
              <w:rPr>
                <w:rFonts w:ascii="Times New Roman" w:hAnsi="Times New Roman"/>
              </w:rPr>
              <w:t xml:space="preserve"> </w:t>
            </w:r>
            <w:r w:rsidRPr="005906EB">
              <w:rPr>
                <w:rFonts w:ascii="Times New Roman" w:hAnsi="Times New Roman"/>
              </w:rPr>
              <w:t xml:space="preserve">Составление из букв и слогов разрезной азбуки слов (после предварительного </w:t>
            </w:r>
            <w:proofErr w:type="spellStart"/>
            <w:r w:rsidRPr="005906EB">
              <w:rPr>
                <w:rFonts w:ascii="Times New Roman" w:hAnsi="Times New Roman"/>
              </w:rPr>
              <w:t>слого</w:t>
            </w:r>
            <w:proofErr w:type="spellEnd"/>
            <w:r w:rsidRPr="005906EB">
              <w:rPr>
                <w:rFonts w:ascii="Times New Roman" w:hAnsi="Times New Roman"/>
              </w:rPr>
              <w:t>-звукового анализа,</w:t>
            </w:r>
            <w:r>
              <w:rPr>
                <w:rFonts w:ascii="Times New Roman" w:hAnsi="Times New Roman"/>
              </w:rPr>
              <w:t xml:space="preserve"> а затем и без него), их чтение. </w:t>
            </w:r>
            <w:r w:rsidRPr="005906EB">
              <w:rPr>
                <w:rFonts w:ascii="Times New Roman" w:hAnsi="Times New Roman"/>
              </w:rPr>
              <w:t>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w:t>
            </w:r>
            <w:r>
              <w:rPr>
                <w:rFonts w:ascii="Times New Roman" w:hAnsi="Times New Roman"/>
              </w:rPr>
              <w:t xml:space="preserve"> </w:t>
            </w:r>
            <w:r w:rsidRPr="005906EB">
              <w:rPr>
                <w:rFonts w:ascii="Times New Roman" w:hAnsi="Times New Roman"/>
              </w:rPr>
              <w:t>Знакомство с правилами гигиены чтения.</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 xml:space="preserve">II. </w:t>
            </w:r>
            <w:r w:rsidRPr="005906EB">
              <w:rPr>
                <w:rFonts w:ascii="Times New Roman" w:hAnsi="Times New Roman"/>
                <w:b/>
              </w:rPr>
              <w:t>Обучение письму</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 xml:space="preserve">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w:t>
            </w:r>
            <w:proofErr w:type="spellStart"/>
            <w:r w:rsidRPr="005906EB">
              <w:rPr>
                <w:rFonts w:ascii="Times New Roman" w:hAnsi="Times New Roman"/>
              </w:rPr>
              <w:t>слого</w:t>
            </w:r>
            <w:proofErr w:type="spellEnd"/>
            <w:r w:rsidRPr="005906EB">
              <w:rPr>
                <w:rFonts w:ascii="Times New Roman" w:hAnsi="Times New Roman"/>
              </w:rPr>
              <w:t>-звукового разбора с учителем, а затем и самостоятельно.</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 xml:space="preserve">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w:t>
            </w:r>
            <w:proofErr w:type="spellStart"/>
            <w:r w:rsidRPr="005906EB">
              <w:rPr>
                <w:rFonts w:ascii="Times New Roman" w:hAnsi="Times New Roman"/>
              </w:rPr>
              <w:t>послогового</w:t>
            </w:r>
            <w:proofErr w:type="spellEnd"/>
            <w:r w:rsidRPr="005906EB">
              <w:rPr>
                <w:rFonts w:ascii="Times New Roman" w:hAnsi="Times New Roman"/>
              </w:rPr>
              <w:t xml:space="preserve"> орфографического чтения написанных слов.</w:t>
            </w:r>
            <w:r>
              <w:rPr>
                <w:rFonts w:ascii="Times New Roman" w:hAnsi="Times New Roman"/>
              </w:rPr>
              <w:t xml:space="preserve"> </w:t>
            </w:r>
            <w:r w:rsidRPr="005906EB">
              <w:rPr>
                <w:rFonts w:ascii="Times New Roman" w:hAnsi="Times New Roman"/>
              </w:rPr>
              <w:t>Письмо под диктовку слов, написание которых не расходится с произношением, и предложений.</w:t>
            </w:r>
            <w:r>
              <w:rPr>
                <w:rFonts w:ascii="Times New Roman" w:hAnsi="Times New Roman"/>
              </w:rPr>
              <w:t xml:space="preserve"> </w:t>
            </w:r>
            <w:r w:rsidRPr="005906EB">
              <w:rPr>
                <w:rFonts w:ascii="Times New Roman" w:hAnsi="Times New Roman"/>
              </w:rPr>
              <w:t xml:space="preserve">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w:t>
            </w:r>
            <w:r w:rsidRPr="005906EB">
              <w:rPr>
                <w:rFonts w:ascii="Times New Roman" w:hAnsi="Times New Roman"/>
              </w:rPr>
              <w:lastRenderedPageBreak/>
              <w:t>(безударные гласные, сочет</w:t>
            </w:r>
            <w:r>
              <w:rPr>
                <w:rFonts w:ascii="Times New Roman" w:hAnsi="Times New Roman"/>
              </w:rPr>
              <w:t xml:space="preserve">ания </w:t>
            </w:r>
            <w:proofErr w:type="spellStart"/>
            <w:r>
              <w:rPr>
                <w:rFonts w:ascii="Times New Roman" w:hAnsi="Times New Roman"/>
              </w:rPr>
              <w:t>жи</w:t>
            </w:r>
            <w:proofErr w:type="spellEnd"/>
            <w:r>
              <w:rPr>
                <w:rFonts w:ascii="Times New Roman" w:hAnsi="Times New Roman"/>
              </w:rPr>
              <w:t xml:space="preserve"> - ши, </w:t>
            </w:r>
            <w:proofErr w:type="spellStart"/>
            <w:proofErr w:type="gramStart"/>
            <w:r>
              <w:rPr>
                <w:rFonts w:ascii="Times New Roman" w:hAnsi="Times New Roman"/>
              </w:rPr>
              <w:t>ча</w:t>
            </w:r>
            <w:proofErr w:type="spellEnd"/>
            <w:r>
              <w:rPr>
                <w:rFonts w:ascii="Times New Roman" w:hAnsi="Times New Roman"/>
              </w:rPr>
              <w:t xml:space="preserve"> - ща</w:t>
            </w:r>
            <w:proofErr w:type="gramEnd"/>
            <w:r>
              <w:rPr>
                <w:rFonts w:ascii="Times New Roman" w:hAnsi="Times New Roman"/>
              </w:rPr>
              <w:t xml:space="preserve">, чу – </w:t>
            </w:r>
            <w:proofErr w:type="spellStart"/>
            <w:r>
              <w:rPr>
                <w:rFonts w:ascii="Times New Roman" w:hAnsi="Times New Roman"/>
              </w:rPr>
              <w:t>щу</w:t>
            </w:r>
            <w:proofErr w:type="spellEnd"/>
            <w:r>
              <w:rPr>
                <w:rFonts w:ascii="Times New Roman" w:hAnsi="Times New Roman"/>
              </w:rPr>
              <w:t xml:space="preserve">). </w:t>
            </w:r>
            <w:r w:rsidRPr="005906EB">
              <w:rPr>
                <w:rFonts w:ascii="Times New Roman" w:hAnsi="Times New Roman"/>
              </w:rPr>
              <w:t>Знакомство с правилами гигиены письма.</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 xml:space="preserve">III. </w:t>
            </w:r>
            <w:r w:rsidRPr="005906EB">
              <w:rPr>
                <w:rFonts w:ascii="Times New Roman" w:hAnsi="Times New Roman"/>
                <w:b/>
              </w:rPr>
              <w:t>Развитие устной речи</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r>
              <w:rPr>
                <w:rFonts w:ascii="Times New Roman" w:hAnsi="Times New Roman"/>
              </w:rPr>
              <w:t xml:space="preserve"> </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 xml:space="preserve">Совершенствование произношения слов, особенно сложных по </w:t>
            </w:r>
            <w:proofErr w:type="spellStart"/>
            <w:r w:rsidRPr="005906EB">
              <w:rPr>
                <w:rFonts w:ascii="Times New Roman" w:hAnsi="Times New Roman"/>
              </w:rPr>
              <w:t>слого</w:t>
            </w:r>
            <w:proofErr w:type="spellEnd"/>
            <w:r w:rsidRPr="005906EB">
              <w:rPr>
                <w:rFonts w:ascii="Times New Roman" w:hAnsi="Times New Roman"/>
              </w:rPr>
              <w:t>-звуковой структуре, в соответствии с нормам</w:t>
            </w:r>
            <w:proofErr w:type="gramStart"/>
            <w:r w:rsidRPr="005906EB">
              <w:rPr>
                <w:rFonts w:ascii="Times New Roman" w:hAnsi="Times New Roman"/>
              </w:rPr>
              <w:t>и-</w:t>
            </w:r>
            <w:proofErr w:type="gramEnd"/>
            <w:r w:rsidRPr="005906EB">
              <w:rPr>
                <w:rFonts w:ascii="Times New Roman" w:hAnsi="Times New Roman"/>
              </w:rPr>
              <w:t xml:space="preserve">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w:t>
            </w:r>
            <w:proofErr w:type="gramStart"/>
            <w:r w:rsidRPr="005906EB">
              <w:rPr>
                <w:rFonts w:ascii="Times New Roman" w:hAnsi="Times New Roman"/>
              </w:rPr>
              <w:t>р</w:t>
            </w:r>
            <w:proofErr w:type="gramEnd"/>
            <w:r w:rsidRPr="005906EB">
              <w:rPr>
                <w:rFonts w:ascii="Times New Roman" w:hAnsi="Times New Roman"/>
              </w:rPr>
              <w:t>, с - з, щ - ж, п- б, с - ш и т. д. (изолированное произнесение в словах, фразах и скороговорках).</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Исправление недостатков произнесения некоторых звуков, обусловленных отклонениями в речевом развитии детей.</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Пересказ знакомой сказки или небольшого рассказа без пропусков, повторений и перестановок частей текста (по вопросам учителя).</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Ответы на вопросы по прочитанным предложениям и текстам.</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 xml:space="preserve">Рисование с помощью учителя словесной картинки с использованием нескольких прочитанных слов, объединенных ситуативно. </w:t>
            </w:r>
            <w:proofErr w:type="gramStart"/>
            <w:r w:rsidRPr="005906EB">
              <w:rPr>
                <w:rFonts w:ascii="Times New Roman" w:hAnsi="Times New Roman"/>
              </w:rPr>
              <w:t>Дополнение сюжета, самостоятельное придумывание событий, предшествующих изображенным или последующих.</w:t>
            </w:r>
            <w:proofErr w:type="gramEnd"/>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Составление рассказов о простых случаях из собственной жизни по аналогии с прочитанным, по сюжету, предложенному учителем.</w:t>
            </w:r>
          </w:p>
          <w:p w:rsidR="00584968" w:rsidRPr="005906EB"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 xml:space="preserve">Развернутое объяснение загадок, заучивание наизусть стихотворений, </w:t>
            </w:r>
            <w:proofErr w:type="spellStart"/>
            <w:r w:rsidRPr="005906EB">
              <w:rPr>
                <w:rFonts w:ascii="Times New Roman" w:hAnsi="Times New Roman"/>
              </w:rPr>
              <w:t>потешек</w:t>
            </w:r>
            <w:proofErr w:type="spellEnd"/>
            <w:r w:rsidRPr="005906EB">
              <w:rPr>
                <w:rFonts w:ascii="Times New Roman" w:hAnsi="Times New Roman"/>
              </w:rPr>
              <w:t>, песенок, считалок и воспроизведение их с соблюдением интонации, диктуемой содержанием.</w:t>
            </w:r>
          </w:p>
          <w:p w:rsidR="00584968" w:rsidRDefault="00584968" w:rsidP="00584968">
            <w:pPr>
              <w:autoSpaceDE w:val="0"/>
              <w:autoSpaceDN w:val="0"/>
              <w:adjustRightInd w:val="0"/>
              <w:spacing w:line="240" w:lineRule="auto"/>
              <w:jc w:val="both"/>
              <w:rPr>
                <w:rFonts w:ascii="Times New Roman" w:hAnsi="Times New Roman"/>
              </w:rPr>
            </w:pPr>
            <w:r w:rsidRPr="005906EB">
              <w:rPr>
                <w:rFonts w:ascii="Times New Roman" w:hAnsi="Times New Roman"/>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584968" w:rsidRPr="005906EB" w:rsidRDefault="00584968" w:rsidP="00584968">
            <w:pPr>
              <w:autoSpaceDE w:val="0"/>
              <w:autoSpaceDN w:val="0"/>
              <w:adjustRightInd w:val="0"/>
              <w:spacing w:line="240" w:lineRule="auto"/>
              <w:jc w:val="both"/>
              <w:rPr>
                <w:rFonts w:ascii="Times New Roman" w:hAnsi="Times New Roman"/>
              </w:rPr>
            </w:pPr>
          </w:p>
        </w:tc>
      </w:tr>
      <w:tr w:rsidR="00584968" w:rsidRPr="005D1B36" w:rsidTr="00584968">
        <w:tc>
          <w:tcPr>
            <w:tcW w:w="9571" w:type="dxa"/>
          </w:tcPr>
          <w:p w:rsidR="00584968" w:rsidRDefault="00584968" w:rsidP="00584968">
            <w:pPr>
              <w:autoSpaceDE w:val="0"/>
              <w:autoSpaceDN w:val="0"/>
              <w:adjustRightInd w:val="0"/>
              <w:spacing w:line="240" w:lineRule="auto"/>
              <w:jc w:val="center"/>
              <w:rPr>
                <w:rFonts w:ascii="Times New Roman" w:hAnsi="Times New Roman"/>
              </w:rPr>
            </w:pPr>
            <w:r w:rsidRPr="002177D9">
              <w:rPr>
                <w:rFonts w:ascii="Times New Roman" w:hAnsi="Times New Roman"/>
                <w:b/>
              </w:rPr>
              <w:lastRenderedPageBreak/>
              <w:t>ПОСЛЕБУКВАРНЫЙ ПЕРИОД</w:t>
            </w:r>
            <w:r>
              <w:rPr>
                <w:rFonts w:ascii="Times New Roman" w:hAnsi="Times New Roman"/>
                <w:b/>
              </w:rPr>
              <w:t xml:space="preserve"> </w:t>
            </w:r>
            <w:r w:rsidRPr="002177D9">
              <w:rPr>
                <w:rFonts w:ascii="Times New Roman" w:hAnsi="Times New Roman"/>
                <w:b/>
              </w:rPr>
              <w:t>(36 ч)</w:t>
            </w:r>
          </w:p>
          <w:p w:rsidR="00584968" w:rsidRPr="002177D9" w:rsidRDefault="00584968" w:rsidP="00584968">
            <w:pPr>
              <w:autoSpaceDE w:val="0"/>
              <w:autoSpaceDN w:val="0"/>
              <w:adjustRightInd w:val="0"/>
              <w:spacing w:line="240" w:lineRule="auto"/>
              <w:jc w:val="center"/>
              <w:rPr>
                <w:rFonts w:ascii="Times New Roman" w:hAnsi="Times New Roman"/>
              </w:rPr>
            </w:pPr>
          </w:p>
        </w:tc>
      </w:tr>
      <w:tr w:rsidR="00584968" w:rsidRPr="005D1B36" w:rsidTr="00584968">
        <w:tc>
          <w:tcPr>
            <w:tcW w:w="9571" w:type="dxa"/>
          </w:tcPr>
          <w:p w:rsidR="00584968" w:rsidRDefault="00584968" w:rsidP="00584968">
            <w:pPr>
              <w:rPr>
                <w:rFonts w:ascii="Times New Roman" w:hAnsi="Times New Roman"/>
              </w:rPr>
            </w:pPr>
            <w:r w:rsidRPr="002177D9">
              <w:rPr>
                <w:rFonts w:ascii="Times New Roman" w:hAnsi="Times New Roman"/>
              </w:rPr>
              <w:t>Обобщение, систематизация, закрепление знаний, умений и навыков, приобретенных в процессе обучения грамоте.</w:t>
            </w:r>
          </w:p>
          <w:p w:rsidR="00584968" w:rsidRPr="002177D9" w:rsidRDefault="00584968" w:rsidP="00584968">
            <w:pPr>
              <w:jc w:val="both"/>
              <w:rPr>
                <w:rFonts w:ascii="Times New Roman" w:hAnsi="Times New Roman"/>
              </w:rPr>
            </w:pPr>
            <w:r w:rsidRPr="002177D9">
              <w:rPr>
                <w:rFonts w:ascii="Times New Roman" w:hAnsi="Times New Roman"/>
              </w:rPr>
              <w:t xml:space="preserve">1. </w:t>
            </w:r>
            <w:r w:rsidRPr="002177D9">
              <w:rPr>
                <w:rFonts w:ascii="Times New Roman" w:hAnsi="Times New Roman"/>
                <w:b/>
              </w:rPr>
              <w:t>Круг произведений для чтения.</w:t>
            </w:r>
            <w:r>
              <w:rPr>
                <w:rFonts w:ascii="Times New Roman" w:hAnsi="Times New Roman"/>
                <w:b/>
              </w:rPr>
              <w:t xml:space="preserve"> </w:t>
            </w:r>
            <w:proofErr w:type="gramStart"/>
            <w:r w:rsidRPr="002177D9">
              <w:rPr>
                <w:rFonts w:ascii="Times New Roman" w:hAnsi="Times New Roman"/>
              </w:rPr>
              <w:t xml:space="preserve">Чтение небольших художественных произведений А. Пушкина, Л. Толстого, А. Н. Толстого, Б. Житкова, К. Чуковского, С. Маршака, В. Осеевой, С. Михалкова, А. </w:t>
            </w:r>
            <w:proofErr w:type="spellStart"/>
            <w:r w:rsidRPr="002177D9">
              <w:rPr>
                <w:rFonts w:ascii="Times New Roman" w:hAnsi="Times New Roman"/>
              </w:rPr>
              <w:t>Барто</w:t>
            </w:r>
            <w:proofErr w:type="spellEnd"/>
            <w:r w:rsidRPr="002177D9">
              <w:rPr>
                <w:rFonts w:ascii="Times New Roman" w:hAnsi="Times New Roman"/>
              </w:rPr>
              <w:t xml:space="preserve"> о природе, о детях, о труде, о Родине и т. д., Н. Носова, </w:t>
            </w:r>
            <w:r w:rsidRPr="002177D9">
              <w:rPr>
                <w:rFonts w:ascii="Times New Roman" w:hAnsi="Times New Roman"/>
              </w:rPr>
              <w:lastRenderedPageBreak/>
              <w:t xml:space="preserve">И. Сладкова, Ш. Перро, Л. </w:t>
            </w:r>
            <w:proofErr w:type="spellStart"/>
            <w:r w:rsidRPr="002177D9">
              <w:rPr>
                <w:rFonts w:ascii="Times New Roman" w:hAnsi="Times New Roman"/>
              </w:rPr>
              <w:t>Муур</w:t>
            </w:r>
            <w:proofErr w:type="spellEnd"/>
            <w:r w:rsidRPr="002177D9">
              <w:rPr>
                <w:rFonts w:ascii="Times New Roman" w:hAnsi="Times New Roman"/>
              </w:rPr>
              <w:t xml:space="preserve">; стихов А. Фета, А, </w:t>
            </w:r>
            <w:proofErr w:type="spellStart"/>
            <w:r w:rsidRPr="002177D9">
              <w:rPr>
                <w:rFonts w:ascii="Times New Roman" w:hAnsi="Times New Roman"/>
              </w:rPr>
              <w:t>Майкова</w:t>
            </w:r>
            <w:proofErr w:type="spellEnd"/>
            <w:r w:rsidRPr="002177D9">
              <w:rPr>
                <w:rFonts w:ascii="Times New Roman" w:hAnsi="Times New Roman"/>
              </w:rPr>
              <w:t>, В. Жуковского, А. К. Толстого и др.; совершенствование навыка чтения.</w:t>
            </w:r>
            <w:proofErr w:type="gramEnd"/>
          </w:p>
          <w:p w:rsidR="00584968" w:rsidRPr="002177D9" w:rsidRDefault="00584968" w:rsidP="00584968">
            <w:pPr>
              <w:jc w:val="both"/>
              <w:rPr>
                <w:rFonts w:ascii="Times New Roman" w:hAnsi="Times New Roman"/>
              </w:rPr>
            </w:pPr>
            <w:r w:rsidRPr="002177D9">
              <w:rPr>
                <w:rFonts w:ascii="Times New Roman" w:hAnsi="Times New Roman"/>
              </w:rPr>
              <w:t xml:space="preserve">Первоначальное знакомство детей с различными литературными жанрами (стихи, рассказы, сказки; </w:t>
            </w:r>
            <w:proofErr w:type="spellStart"/>
            <w:r w:rsidRPr="002177D9">
              <w:rPr>
                <w:rFonts w:ascii="Times New Roman" w:hAnsi="Times New Roman"/>
              </w:rPr>
              <w:t>потешки</w:t>
            </w:r>
            <w:proofErr w:type="spellEnd"/>
            <w:r w:rsidRPr="002177D9">
              <w:rPr>
                <w:rFonts w:ascii="Times New Roman" w:hAnsi="Times New Roman"/>
              </w:rPr>
              <w:t>,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w:t>
            </w:r>
            <w:r>
              <w:rPr>
                <w:rFonts w:ascii="Times New Roman" w:hAnsi="Times New Roman"/>
              </w:rPr>
              <w:t xml:space="preserve"> </w:t>
            </w:r>
            <w:r w:rsidRPr="002177D9">
              <w:rPr>
                <w:rFonts w:ascii="Times New Roman" w:hAnsi="Times New Roman"/>
              </w:rPr>
              <w:t>Совместное (коллективное ив группе), индивидуальное и семейное чтение произведений классиков отечественной и зарубежной литературы.</w:t>
            </w:r>
          </w:p>
          <w:p w:rsidR="00584968" w:rsidRPr="002177D9" w:rsidRDefault="00584968" w:rsidP="00584968">
            <w:pPr>
              <w:jc w:val="both"/>
              <w:rPr>
                <w:rFonts w:ascii="Times New Roman" w:hAnsi="Times New Roman"/>
              </w:rPr>
            </w:pPr>
            <w:r w:rsidRPr="002177D9">
              <w:rPr>
                <w:rFonts w:ascii="Times New Roman" w:hAnsi="Times New Roman"/>
              </w:rPr>
              <w:t>2. Развитие способности полноценного восприятия художественных произведений.</w:t>
            </w:r>
            <w:r>
              <w:rPr>
                <w:rFonts w:ascii="Times New Roman" w:hAnsi="Times New Roman"/>
              </w:rPr>
              <w:t xml:space="preserve"> </w:t>
            </w:r>
            <w:r w:rsidRPr="002177D9">
              <w:rPr>
                <w:rFonts w:ascii="Times New Roman" w:hAnsi="Times New Roman"/>
              </w:rPr>
              <w:t>Развитие внимания к образному слову в художественном тексте, умения чувствовать, понимать и ценить выразительность слова.</w:t>
            </w:r>
            <w:r>
              <w:rPr>
                <w:rFonts w:ascii="Times New Roman" w:hAnsi="Times New Roman"/>
              </w:rPr>
              <w:t xml:space="preserve"> </w:t>
            </w:r>
            <w:r w:rsidRPr="002177D9">
              <w:rPr>
                <w:rFonts w:ascii="Times New Roman" w:hAnsi="Times New Roman"/>
              </w:rPr>
              <w:t>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w:t>
            </w:r>
            <w:r>
              <w:rPr>
                <w:rFonts w:ascii="Times New Roman" w:hAnsi="Times New Roman"/>
              </w:rPr>
              <w:t xml:space="preserve"> </w:t>
            </w:r>
            <w:r w:rsidRPr="002177D9">
              <w:rPr>
                <w:rFonts w:ascii="Times New Roman" w:hAnsi="Times New Roman"/>
              </w:rPr>
              <w:t>Воспитание эмоционально-эстетического восприятия художественных произведений; развитие интереса к творчеству писателей.</w:t>
            </w:r>
            <w:r>
              <w:rPr>
                <w:rFonts w:ascii="Times New Roman" w:hAnsi="Times New Roman"/>
              </w:rPr>
              <w:t xml:space="preserve"> </w:t>
            </w:r>
            <w:r w:rsidRPr="002177D9">
              <w:rPr>
                <w:rFonts w:ascii="Times New Roman" w:hAnsi="Times New Roman"/>
              </w:rPr>
              <w:t>Развитие воображения, фантазии и творческих способностей учащихся.</w:t>
            </w:r>
          </w:p>
          <w:p w:rsidR="00584968" w:rsidRPr="002177D9" w:rsidRDefault="00584968" w:rsidP="00584968">
            <w:pPr>
              <w:jc w:val="both"/>
              <w:rPr>
                <w:rFonts w:ascii="Times New Roman" w:hAnsi="Times New Roman"/>
              </w:rPr>
            </w:pPr>
            <w:r w:rsidRPr="002177D9">
              <w:rPr>
                <w:rFonts w:ascii="Times New Roman" w:hAnsi="Times New Roman"/>
              </w:rPr>
              <w:t>3. Развитие способностей воспринимать красоту окружающего мира в процессе общения с природой, миром материальной культуры и искусством.</w:t>
            </w:r>
            <w:r>
              <w:rPr>
                <w:rFonts w:ascii="Times New Roman" w:hAnsi="Times New Roman"/>
              </w:rPr>
              <w:t xml:space="preserve"> </w:t>
            </w:r>
            <w:r w:rsidRPr="002177D9">
              <w:rPr>
                <w:rFonts w:ascii="Times New Roman" w:hAnsi="Times New Roman"/>
              </w:rPr>
              <w:t>Пробуждение у детей потребности записывать свои впечатления и литературные тексты в альбомы и красочно оформлять их.</w:t>
            </w:r>
            <w:r>
              <w:rPr>
                <w:rFonts w:ascii="Times New Roman" w:hAnsi="Times New Roman"/>
              </w:rPr>
              <w:t xml:space="preserve"> </w:t>
            </w:r>
            <w:r w:rsidRPr="002177D9">
              <w:rPr>
                <w:rFonts w:ascii="Times New Roman" w:hAnsi="Times New Roman"/>
              </w:rPr>
              <w:t xml:space="preserve">Обогащение эмоций школьников с помощью включения в уроки </w:t>
            </w:r>
            <w:proofErr w:type="spellStart"/>
            <w:r w:rsidRPr="002177D9">
              <w:rPr>
                <w:rFonts w:ascii="Times New Roman" w:hAnsi="Times New Roman"/>
              </w:rPr>
              <w:t>фонозаписи</w:t>
            </w:r>
            <w:proofErr w:type="spellEnd"/>
            <w:r w:rsidRPr="002177D9">
              <w:rPr>
                <w:rFonts w:ascii="Times New Roman" w:hAnsi="Times New Roman"/>
              </w:rPr>
              <w:t xml:space="preserve"> литературных произведений.</w:t>
            </w:r>
          </w:p>
          <w:p w:rsidR="00584968" w:rsidRPr="002177D9" w:rsidRDefault="00584968" w:rsidP="00584968">
            <w:pPr>
              <w:jc w:val="both"/>
              <w:rPr>
                <w:rFonts w:ascii="Times New Roman" w:hAnsi="Times New Roman"/>
              </w:rPr>
            </w:pPr>
            <w:r w:rsidRPr="002177D9">
              <w:rPr>
                <w:rFonts w:ascii="Times New Roman" w:hAnsi="Times New Roman"/>
              </w:rPr>
              <w:t xml:space="preserve">4. Развитие умения читать текст выразительно, передавать свое отношение к </w:t>
            </w:r>
            <w:proofErr w:type="gramStart"/>
            <w:r>
              <w:rPr>
                <w:rFonts w:ascii="Times New Roman" w:hAnsi="Times New Roman"/>
              </w:rPr>
              <w:t>п</w:t>
            </w:r>
            <w:r w:rsidRPr="002177D9">
              <w:rPr>
                <w:rFonts w:ascii="Times New Roman" w:hAnsi="Times New Roman"/>
              </w:rPr>
              <w:t>рочитанному</w:t>
            </w:r>
            <w:proofErr w:type="gramEnd"/>
            <w:r w:rsidRPr="002177D9">
              <w:rPr>
                <w:rFonts w:ascii="Times New Roman" w:hAnsi="Times New Roman"/>
              </w:rPr>
              <w:t>.</w:t>
            </w:r>
            <w:r>
              <w:rPr>
                <w:rFonts w:ascii="Times New Roman" w:hAnsi="Times New Roman"/>
              </w:rPr>
              <w:t xml:space="preserve"> </w:t>
            </w:r>
            <w:r w:rsidRPr="002177D9">
              <w:rPr>
                <w:rFonts w:ascii="Times New Roman" w:hAnsi="Times New Roman"/>
              </w:rPr>
              <w:t>Умение читать стихи, скороговорки с различными подтекстами, интонацией.</w:t>
            </w:r>
          </w:p>
        </w:tc>
      </w:tr>
      <w:tr w:rsidR="00584968" w:rsidRPr="005D1B36" w:rsidTr="00584968">
        <w:tc>
          <w:tcPr>
            <w:tcW w:w="9571" w:type="dxa"/>
          </w:tcPr>
          <w:p w:rsidR="00584968" w:rsidRDefault="00584968" w:rsidP="00584968">
            <w:pPr>
              <w:jc w:val="center"/>
              <w:rPr>
                <w:rFonts w:ascii="Times New Roman" w:hAnsi="Times New Roman"/>
                <w:b/>
              </w:rPr>
            </w:pPr>
          </w:p>
          <w:p w:rsidR="00584968" w:rsidRDefault="00584968" w:rsidP="00584968">
            <w:pPr>
              <w:jc w:val="center"/>
              <w:rPr>
                <w:rFonts w:ascii="Times New Roman" w:hAnsi="Times New Roman"/>
                <w:b/>
              </w:rPr>
            </w:pPr>
          </w:p>
          <w:p w:rsidR="00584968" w:rsidRPr="006E152A" w:rsidRDefault="00584968" w:rsidP="00584968">
            <w:pPr>
              <w:jc w:val="center"/>
              <w:rPr>
                <w:rFonts w:ascii="Times New Roman" w:hAnsi="Times New Roman"/>
                <w:b/>
              </w:rPr>
            </w:pPr>
            <w:r>
              <w:rPr>
                <w:rFonts w:ascii="Times New Roman" w:hAnsi="Times New Roman"/>
                <w:b/>
              </w:rPr>
              <w:t>СИСТЕМАТИЧЕСКИЙ КУРС (560 Ч)</w:t>
            </w:r>
          </w:p>
        </w:tc>
      </w:tr>
      <w:tr w:rsidR="00584968" w:rsidRPr="005D1B36" w:rsidTr="00584968">
        <w:tc>
          <w:tcPr>
            <w:tcW w:w="9571" w:type="dxa"/>
          </w:tcPr>
          <w:p w:rsidR="00584968" w:rsidRPr="005D1B36" w:rsidRDefault="00584968" w:rsidP="00584968">
            <w:pPr>
              <w:jc w:val="center"/>
              <w:rPr>
                <w:rFonts w:ascii="Times New Roman" w:hAnsi="Times New Roman"/>
              </w:rPr>
            </w:pPr>
            <w:r>
              <w:rPr>
                <w:rFonts w:ascii="Times New Roman" w:hAnsi="Times New Roman"/>
              </w:rPr>
              <w:t>1 КЛАСС (50</w:t>
            </w:r>
            <w:r w:rsidRPr="005D1B36">
              <w:rPr>
                <w:rFonts w:ascii="Times New Roman" w:hAnsi="Times New Roman"/>
              </w:rPr>
              <w:t xml:space="preserve"> ч)</w:t>
            </w:r>
          </w:p>
        </w:tc>
      </w:tr>
      <w:tr w:rsidR="00584968" w:rsidRPr="005D1B36" w:rsidTr="00584968">
        <w:tc>
          <w:tcPr>
            <w:tcW w:w="9571" w:type="dxa"/>
          </w:tcPr>
          <w:p w:rsidR="00584968" w:rsidRPr="00D62813" w:rsidRDefault="00584968" w:rsidP="00584968">
            <w:pPr>
              <w:jc w:val="center"/>
              <w:rPr>
                <w:rFonts w:ascii="Times New Roman" w:hAnsi="Times New Roman"/>
                <w:b/>
              </w:rPr>
            </w:pPr>
          </w:p>
        </w:tc>
      </w:tr>
      <w:tr w:rsidR="00584968" w:rsidRPr="00D62813" w:rsidTr="00584968">
        <w:tc>
          <w:tcPr>
            <w:tcW w:w="9571" w:type="dxa"/>
          </w:tcPr>
          <w:p w:rsidR="00584968" w:rsidRDefault="00584968" w:rsidP="00584968">
            <w:pPr>
              <w:autoSpaceDE w:val="0"/>
              <w:autoSpaceDN w:val="0"/>
              <w:adjustRightInd w:val="0"/>
              <w:jc w:val="center"/>
              <w:rPr>
                <w:rFonts w:ascii="Times New Roman" w:hAnsi="Times New Roman"/>
              </w:rPr>
            </w:pPr>
            <w:r>
              <w:rPr>
                <w:rFonts w:ascii="Times New Roman" w:hAnsi="Times New Roman"/>
                <w:b/>
              </w:rPr>
              <w:t>Наша речь (2 ч)</w:t>
            </w:r>
          </w:p>
        </w:tc>
      </w:tr>
      <w:tr w:rsidR="00584968" w:rsidRPr="00D62813" w:rsidTr="00584968">
        <w:tc>
          <w:tcPr>
            <w:tcW w:w="9571" w:type="dxa"/>
          </w:tcPr>
          <w:p w:rsidR="00584968" w:rsidRPr="00D62813" w:rsidRDefault="00584968" w:rsidP="00584968">
            <w:pPr>
              <w:autoSpaceDE w:val="0"/>
              <w:autoSpaceDN w:val="0"/>
              <w:adjustRightInd w:val="0"/>
              <w:rPr>
                <w:rFonts w:ascii="Times New Roman" w:hAnsi="Times New Roman"/>
              </w:rPr>
            </w:pPr>
            <w:r>
              <w:rPr>
                <w:rFonts w:ascii="Times New Roman" w:hAnsi="Times New Roman"/>
              </w:rPr>
              <w:t xml:space="preserve">Язык и речь. Виды речи. Русский язык – родной язык русского народа. </w:t>
            </w:r>
          </w:p>
        </w:tc>
      </w:tr>
      <w:tr w:rsidR="00584968" w:rsidRPr="005D1B36" w:rsidTr="00584968">
        <w:tc>
          <w:tcPr>
            <w:tcW w:w="9571" w:type="dxa"/>
          </w:tcPr>
          <w:p w:rsidR="00584968" w:rsidRPr="00AA148E" w:rsidRDefault="00584968" w:rsidP="00584968">
            <w:pPr>
              <w:spacing w:line="240" w:lineRule="auto"/>
              <w:jc w:val="center"/>
              <w:rPr>
                <w:rFonts w:ascii="Times New Roman" w:hAnsi="Times New Roman"/>
                <w:b/>
                <w:iCs/>
              </w:rPr>
            </w:pPr>
            <w:r>
              <w:rPr>
                <w:rFonts w:ascii="Times New Roman" w:hAnsi="Times New Roman"/>
                <w:b/>
                <w:iCs/>
              </w:rPr>
              <w:t>Текст, предложение, диалог (3 ч)</w:t>
            </w:r>
          </w:p>
        </w:tc>
      </w:tr>
      <w:tr w:rsidR="00584968" w:rsidRPr="005D1B36" w:rsidTr="00584968">
        <w:tc>
          <w:tcPr>
            <w:tcW w:w="9571" w:type="dxa"/>
          </w:tcPr>
          <w:p w:rsidR="00584968" w:rsidRPr="00AA148E" w:rsidRDefault="00584968" w:rsidP="00584968">
            <w:pPr>
              <w:spacing w:line="240" w:lineRule="auto"/>
              <w:jc w:val="both"/>
              <w:rPr>
                <w:rFonts w:ascii="Times New Roman" w:hAnsi="Times New Roman"/>
                <w:iCs/>
              </w:rPr>
            </w:pPr>
            <w:r w:rsidRPr="00AA148E">
              <w:rPr>
                <w:rFonts w:ascii="Times New Roman" w:hAnsi="Times New Roman"/>
                <w:iCs/>
              </w:rPr>
              <w:t>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tc>
      </w:tr>
      <w:tr w:rsidR="00584968" w:rsidRPr="005D1B36" w:rsidTr="00584968">
        <w:tc>
          <w:tcPr>
            <w:tcW w:w="9571" w:type="dxa"/>
          </w:tcPr>
          <w:p w:rsidR="00584968" w:rsidRDefault="00584968" w:rsidP="00584968">
            <w:pPr>
              <w:shd w:val="clear" w:color="auto" w:fill="FFFFFF"/>
              <w:autoSpaceDE w:val="0"/>
              <w:autoSpaceDN w:val="0"/>
              <w:adjustRightInd w:val="0"/>
              <w:spacing w:line="317" w:lineRule="exact"/>
              <w:ind w:right="7"/>
              <w:jc w:val="center"/>
              <w:rPr>
                <w:rFonts w:ascii="Times New Roman" w:hAnsi="Times New Roman"/>
                <w:b/>
                <w:bCs/>
              </w:rPr>
            </w:pPr>
            <w:r>
              <w:rPr>
                <w:rFonts w:ascii="Times New Roman" w:hAnsi="Times New Roman"/>
                <w:b/>
                <w:bCs/>
              </w:rPr>
              <w:t xml:space="preserve">Слова, слова, слова… </w:t>
            </w:r>
            <w:r w:rsidRPr="00DC2048">
              <w:rPr>
                <w:rFonts w:ascii="Times New Roman" w:hAnsi="Times New Roman"/>
                <w:b/>
                <w:bCs/>
              </w:rPr>
              <w:t xml:space="preserve"> (</w:t>
            </w:r>
            <w:r>
              <w:rPr>
                <w:rFonts w:ascii="Times New Roman" w:hAnsi="Times New Roman"/>
                <w:b/>
                <w:bCs/>
              </w:rPr>
              <w:t>4</w:t>
            </w:r>
            <w:r w:rsidRPr="00DC2048">
              <w:rPr>
                <w:rFonts w:ascii="Times New Roman" w:hAnsi="Times New Roman"/>
                <w:b/>
                <w:bCs/>
              </w:rPr>
              <w:t xml:space="preserve"> ч)</w:t>
            </w:r>
          </w:p>
          <w:p w:rsidR="00584968" w:rsidRPr="00C8433D" w:rsidRDefault="00584968" w:rsidP="00584968">
            <w:pPr>
              <w:shd w:val="clear" w:color="auto" w:fill="FFFFFF"/>
              <w:autoSpaceDE w:val="0"/>
              <w:autoSpaceDN w:val="0"/>
              <w:adjustRightInd w:val="0"/>
              <w:spacing w:line="317" w:lineRule="exact"/>
              <w:ind w:right="7"/>
              <w:jc w:val="center"/>
              <w:rPr>
                <w:rFonts w:ascii="Times New Roman" w:hAnsi="Times New Roman"/>
                <w:b/>
                <w:bCs/>
              </w:rPr>
            </w:pPr>
          </w:p>
        </w:tc>
      </w:tr>
      <w:tr w:rsidR="00584968" w:rsidRPr="005D1B36" w:rsidTr="00584968">
        <w:tc>
          <w:tcPr>
            <w:tcW w:w="9571" w:type="dxa"/>
          </w:tcPr>
          <w:p w:rsidR="00584968" w:rsidRPr="00AF2E83" w:rsidRDefault="00584968" w:rsidP="00584968">
            <w:pPr>
              <w:spacing w:line="240" w:lineRule="auto"/>
              <w:jc w:val="both"/>
              <w:rPr>
                <w:rFonts w:ascii="Times New Roman" w:hAnsi="Times New Roman"/>
                <w:iCs/>
              </w:rPr>
            </w:pPr>
            <w:r w:rsidRPr="00AA148E">
              <w:rPr>
                <w:rFonts w:ascii="Times New Roman" w:hAnsi="Times New Roman"/>
                <w:iCs/>
              </w:rPr>
              <w:t xml:space="preserve">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w:t>
            </w:r>
            <w:proofErr w:type="gramStart"/>
            <w:r w:rsidRPr="00AA148E">
              <w:rPr>
                <w:rFonts w:ascii="Times New Roman" w:hAnsi="Times New Roman"/>
                <w:iCs/>
              </w:rPr>
              <w:t>толковый</w:t>
            </w:r>
            <w:proofErr w:type="gramEnd"/>
            <w:r w:rsidRPr="00AA148E">
              <w:rPr>
                <w:rFonts w:ascii="Times New Roman" w:hAnsi="Times New Roman"/>
                <w:iCs/>
              </w:rPr>
              <w:t>, близких и противоположных по значению слов.</w:t>
            </w:r>
          </w:p>
        </w:tc>
      </w:tr>
      <w:tr w:rsidR="00584968" w:rsidRPr="005D1B36" w:rsidTr="00584968">
        <w:tc>
          <w:tcPr>
            <w:tcW w:w="9571" w:type="dxa"/>
          </w:tcPr>
          <w:p w:rsidR="00584968" w:rsidRPr="005D1B36" w:rsidRDefault="00584968" w:rsidP="00584968">
            <w:pPr>
              <w:jc w:val="center"/>
              <w:rPr>
                <w:rFonts w:ascii="Times New Roman" w:hAnsi="Times New Roman"/>
                <w:b/>
              </w:rPr>
            </w:pPr>
            <w:r>
              <w:rPr>
                <w:rFonts w:ascii="Times New Roman" w:hAnsi="Times New Roman"/>
                <w:b/>
              </w:rPr>
              <w:t>Слово и слог. Ударение. (6 ч)</w:t>
            </w:r>
          </w:p>
        </w:tc>
      </w:tr>
      <w:tr w:rsidR="00584968" w:rsidRPr="005D1B36" w:rsidTr="00584968">
        <w:tc>
          <w:tcPr>
            <w:tcW w:w="9571" w:type="dxa"/>
          </w:tcPr>
          <w:p w:rsidR="00584968" w:rsidRPr="00D67973" w:rsidRDefault="00584968" w:rsidP="00584968">
            <w:pPr>
              <w:spacing w:line="240" w:lineRule="auto"/>
              <w:jc w:val="both"/>
              <w:rPr>
                <w:rFonts w:ascii="Times New Roman" w:hAnsi="Times New Roman"/>
                <w:iCs/>
              </w:rPr>
            </w:pPr>
            <w:r w:rsidRPr="00D67973">
              <w:rPr>
                <w:rFonts w:ascii="Times New Roman" w:hAnsi="Times New Roman"/>
                <w:iCs/>
              </w:rPr>
              <w:t>Слово и слог. Перенос слов.</w:t>
            </w:r>
            <w:r w:rsidRPr="00D67973">
              <w:rPr>
                <w:rFonts w:ascii="Times New Roman" w:hAnsi="Times New Roman"/>
                <w:b/>
                <w:iCs/>
              </w:rPr>
              <w:t xml:space="preserve"> </w:t>
            </w:r>
            <w:r w:rsidRPr="00D67973">
              <w:rPr>
                <w:rFonts w:ascii="Times New Roman" w:hAnsi="Times New Roman"/>
                <w:iCs/>
              </w:rPr>
              <w:t>Удар</w:t>
            </w:r>
            <w:r>
              <w:rPr>
                <w:rFonts w:ascii="Times New Roman" w:hAnsi="Times New Roman"/>
                <w:iCs/>
              </w:rPr>
              <w:t>ение (общее представление).</w:t>
            </w:r>
          </w:p>
          <w:p w:rsidR="00584968" w:rsidRPr="00D64648" w:rsidRDefault="00584968" w:rsidP="00584968">
            <w:pPr>
              <w:spacing w:line="240" w:lineRule="auto"/>
              <w:jc w:val="both"/>
              <w:rPr>
                <w:rFonts w:ascii="Times New Roman" w:hAnsi="Times New Roman"/>
                <w:b/>
                <w:iCs/>
              </w:rPr>
            </w:pPr>
          </w:p>
          <w:p w:rsidR="00584968" w:rsidRPr="00D64648" w:rsidRDefault="00584968" w:rsidP="00584968">
            <w:pPr>
              <w:spacing w:line="240" w:lineRule="auto"/>
              <w:jc w:val="both"/>
              <w:rPr>
                <w:rFonts w:ascii="Times New Roman" w:hAnsi="Times New Roman"/>
                <w:i/>
                <w:iCs/>
              </w:rPr>
            </w:pPr>
          </w:p>
        </w:tc>
      </w:tr>
      <w:tr w:rsidR="00584968" w:rsidRPr="005D1B36" w:rsidTr="00584968">
        <w:tc>
          <w:tcPr>
            <w:tcW w:w="9571" w:type="dxa"/>
          </w:tcPr>
          <w:p w:rsidR="00584968" w:rsidRDefault="00584968" w:rsidP="00584968">
            <w:pPr>
              <w:shd w:val="clear" w:color="auto" w:fill="FFFFFF"/>
              <w:autoSpaceDE w:val="0"/>
              <w:autoSpaceDN w:val="0"/>
              <w:adjustRightInd w:val="0"/>
              <w:spacing w:line="317" w:lineRule="exact"/>
              <w:jc w:val="center"/>
              <w:rPr>
                <w:rFonts w:ascii="Times New Roman" w:hAnsi="Times New Roman"/>
                <w:b/>
              </w:rPr>
            </w:pPr>
            <w:r>
              <w:rPr>
                <w:rFonts w:ascii="Times New Roman" w:hAnsi="Times New Roman"/>
                <w:b/>
              </w:rPr>
              <w:t>Звуки и буквы (34 ч)</w:t>
            </w:r>
          </w:p>
          <w:p w:rsidR="00584968" w:rsidRPr="00C8433D" w:rsidRDefault="00584968" w:rsidP="00584968">
            <w:pPr>
              <w:shd w:val="clear" w:color="auto" w:fill="FFFFFF"/>
              <w:autoSpaceDE w:val="0"/>
              <w:autoSpaceDN w:val="0"/>
              <w:adjustRightInd w:val="0"/>
              <w:spacing w:line="317" w:lineRule="exact"/>
              <w:ind w:left="727"/>
              <w:jc w:val="center"/>
              <w:rPr>
                <w:rFonts w:ascii="Times New Roman" w:hAnsi="Times New Roman"/>
                <w:b/>
              </w:rPr>
            </w:pPr>
          </w:p>
        </w:tc>
      </w:tr>
      <w:tr w:rsidR="00584968" w:rsidRPr="005D1B36" w:rsidTr="00584968">
        <w:tc>
          <w:tcPr>
            <w:tcW w:w="9571" w:type="dxa"/>
          </w:tcPr>
          <w:p w:rsidR="00584968" w:rsidRPr="00C5274A" w:rsidRDefault="00584968" w:rsidP="00584968">
            <w:pPr>
              <w:spacing w:line="240" w:lineRule="auto"/>
              <w:jc w:val="both"/>
              <w:rPr>
                <w:rFonts w:ascii="Times New Roman" w:hAnsi="Times New Roman"/>
                <w:i/>
                <w:iCs/>
              </w:rPr>
            </w:pPr>
            <w:r w:rsidRPr="00C5274A">
              <w:rPr>
                <w:rFonts w:ascii="Times New Roman" w:hAnsi="Times New Roman"/>
                <w:iCs/>
              </w:rPr>
              <w:t xml:space="preserve">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w:t>
            </w:r>
            <w:r w:rsidRPr="00C5274A">
              <w:rPr>
                <w:rFonts w:ascii="Times New Roman" w:hAnsi="Times New Roman"/>
                <w:iCs/>
              </w:rPr>
              <w:lastRenderedPageBreak/>
              <w:t>звуки. Заглавная буква в словах.</w:t>
            </w:r>
          </w:p>
        </w:tc>
      </w:tr>
      <w:tr w:rsidR="00584968" w:rsidRPr="005D1B36" w:rsidTr="00584968">
        <w:tc>
          <w:tcPr>
            <w:tcW w:w="9571" w:type="dxa"/>
          </w:tcPr>
          <w:p w:rsidR="00584968" w:rsidRDefault="00584968" w:rsidP="00584968">
            <w:pPr>
              <w:spacing w:line="240" w:lineRule="auto"/>
              <w:jc w:val="center"/>
              <w:rPr>
                <w:rFonts w:ascii="Times New Roman" w:hAnsi="Times New Roman"/>
                <w:b/>
                <w:iCs/>
              </w:rPr>
            </w:pPr>
          </w:p>
          <w:p w:rsidR="00584968" w:rsidRPr="00D64648" w:rsidRDefault="00584968" w:rsidP="00584968">
            <w:pPr>
              <w:spacing w:line="240" w:lineRule="auto"/>
              <w:jc w:val="center"/>
              <w:rPr>
                <w:rFonts w:ascii="Times New Roman" w:hAnsi="Times New Roman"/>
                <w:b/>
                <w:iCs/>
              </w:rPr>
            </w:pPr>
            <w:r>
              <w:rPr>
                <w:rFonts w:ascii="Times New Roman" w:hAnsi="Times New Roman"/>
                <w:b/>
                <w:iCs/>
              </w:rPr>
              <w:t>Повторение (1 ч)</w:t>
            </w:r>
          </w:p>
        </w:tc>
      </w:tr>
      <w:tr w:rsidR="00584968" w:rsidRPr="005D1B36" w:rsidTr="00584968">
        <w:tc>
          <w:tcPr>
            <w:tcW w:w="9571" w:type="dxa"/>
          </w:tcPr>
          <w:p w:rsidR="00584968" w:rsidRDefault="00584968" w:rsidP="00584968">
            <w:pPr>
              <w:jc w:val="center"/>
              <w:rPr>
                <w:rFonts w:ascii="Times New Roman" w:hAnsi="Times New Roman"/>
              </w:rPr>
            </w:pPr>
          </w:p>
          <w:p w:rsidR="00584968" w:rsidRDefault="00584968" w:rsidP="00584968">
            <w:pPr>
              <w:jc w:val="center"/>
              <w:rPr>
                <w:rFonts w:ascii="Times New Roman" w:hAnsi="Times New Roman"/>
              </w:rPr>
            </w:pPr>
          </w:p>
          <w:p w:rsidR="00584968" w:rsidRPr="005D1B36" w:rsidRDefault="00584968" w:rsidP="00584968">
            <w:pPr>
              <w:jc w:val="center"/>
              <w:rPr>
                <w:rFonts w:ascii="Times New Roman" w:hAnsi="Times New Roman"/>
              </w:rPr>
            </w:pPr>
            <w:r>
              <w:rPr>
                <w:rFonts w:ascii="Times New Roman" w:hAnsi="Times New Roman"/>
              </w:rPr>
              <w:t>2 КЛАСС (170</w:t>
            </w:r>
            <w:r w:rsidRPr="005D1B36">
              <w:rPr>
                <w:rFonts w:ascii="Times New Roman" w:hAnsi="Times New Roman"/>
              </w:rPr>
              <w:t xml:space="preserve"> ч)</w:t>
            </w:r>
          </w:p>
        </w:tc>
      </w:tr>
      <w:tr w:rsidR="00584968" w:rsidRPr="005D1B36" w:rsidTr="00584968">
        <w:tc>
          <w:tcPr>
            <w:tcW w:w="9571" w:type="dxa"/>
          </w:tcPr>
          <w:p w:rsidR="00584968" w:rsidRPr="005D1B36" w:rsidRDefault="00584968" w:rsidP="00584968">
            <w:pPr>
              <w:jc w:val="center"/>
              <w:rPr>
                <w:rFonts w:ascii="Times New Roman" w:hAnsi="Times New Roman"/>
                <w:b/>
              </w:rPr>
            </w:pPr>
            <w:r>
              <w:rPr>
                <w:rFonts w:ascii="Times New Roman" w:hAnsi="Times New Roman"/>
                <w:b/>
              </w:rPr>
              <w:t>Наша речь (3 ч)</w:t>
            </w:r>
          </w:p>
        </w:tc>
      </w:tr>
      <w:tr w:rsidR="00584968" w:rsidRPr="005D1B36" w:rsidTr="00584968">
        <w:tc>
          <w:tcPr>
            <w:tcW w:w="9571" w:type="dxa"/>
          </w:tcPr>
          <w:p w:rsidR="00584968" w:rsidRPr="005D1B36" w:rsidRDefault="00584968" w:rsidP="00584968">
            <w:pPr>
              <w:jc w:val="both"/>
              <w:rPr>
                <w:rFonts w:ascii="Times New Roman" w:hAnsi="Times New Roman"/>
              </w:rPr>
            </w:pPr>
            <w:r>
              <w:rPr>
                <w:rFonts w:ascii="Times New Roman" w:hAnsi="Times New Roman"/>
              </w:rPr>
              <w:t>Виды речи. Требования к речи. Диалог и монолог.</w:t>
            </w:r>
          </w:p>
        </w:tc>
      </w:tr>
      <w:tr w:rsidR="00584968" w:rsidRPr="005D1B36" w:rsidTr="00584968">
        <w:tc>
          <w:tcPr>
            <w:tcW w:w="9571" w:type="dxa"/>
          </w:tcPr>
          <w:p w:rsidR="00584968" w:rsidRPr="005D1B36" w:rsidRDefault="00584968" w:rsidP="00584968">
            <w:pPr>
              <w:jc w:val="center"/>
              <w:rPr>
                <w:rFonts w:ascii="Times New Roman" w:hAnsi="Times New Roman"/>
                <w:b/>
              </w:rPr>
            </w:pPr>
            <w:r>
              <w:rPr>
                <w:rFonts w:ascii="Times New Roman" w:hAnsi="Times New Roman"/>
                <w:b/>
              </w:rPr>
              <w:t>Текст (4 ч)</w:t>
            </w:r>
          </w:p>
        </w:tc>
      </w:tr>
      <w:tr w:rsidR="00584968" w:rsidRPr="005D1B36" w:rsidTr="00584968">
        <w:tc>
          <w:tcPr>
            <w:tcW w:w="9571" w:type="dxa"/>
          </w:tcPr>
          <w:p w:rsidR="00584968" w:rsidRPr="00224EEA" w:rsidRDefault="00584968" w:rsidP="00584968">
            <w:pPr>
              <w:jc w:val="both"/>
              <w:rPr>
                <w:rFonts w:ascii="Times New Roman" w:hAnsi="Times New Roman"/>
              </w:rPr>
            </w:pPr>
            <w:r>
              <w:rPr>
                <w:rFonts w:ascii="Times New Roman" w:hAnsi="Times New Roman"/>
              </w:rPr>
              <w:t>Текст. Признаки текста. Тема и главная мысль текста. Части текста. Построение текста. Воспроизведение текста.</w:t>
            </w:r>
          </w:p>
        </w:tc>
      </w:tr>
      <w:tr w:rsidR="00584968" w:rsidRPr="005D1B36" w:rsidTr="00584968">
        <w:tc>
          <w:tcPr>
            <w:tcW w:w="9571" w:type="dxa"/>
          </w:tcPr>
          <w:p w:rsidR="00584968" w:rsidRPr="005D1B36" w:rsidRDefault="00584968" w:rsidP="00584968">
            <w:pPr>
              <w:jc w:val="center"/>
              <w:rPr>
                <w:rFonts w:ascii="Times New Roman" w:hAnsi="Times New Roman"/>
                <w:b/>
              </w:rPr>
            </w:pPr>
            <w:r>
              <w:rPr>
                <w:rFonts w:ascii="Times New Roman" w:hAnsi="Times New Roman"/>
                <w:b/>
              </w:rPr>
              <w:t>Предложение (12 ч)</w:t>
            </w:r>
          </w:p>
        </w:tc>
      </w:tr>
      <w:tr w:rsidR="00584968" w:rsidRPr="005D1B36" w:rsidTr="00584968">
        <w:tc>
          <w:tcPr>
            <w:tcW w:w="9571" w:type="dxa"/>
          </w:tcPr>
          <w:p w:rsidR="00584968" w:rsidRPr="004408CC" w:rsidRDefault="00584968" w:rsidP="00584968">
            <w:pPr>
              <w:jc w:val="both"/>
              <w:rPr>
                <w:rFonts w:ascii="Times New Roman" w:hAnsi="Times New Roman"/>
              </w:rPr>
            </w:pPr>
            <w:r>
              <w:rPr>
                <w:rFonts w:ascii="Times New Roman" w:hAnsi="Times New Roman"/>
              </w:rPr>
              <w:t>Предложение. Члены предложения. Связь слов в предложении.</w:t>
            </w:r>
          </w:p>
        </w:tc>
      </w:tr>
      <w:tr w:rsidR="00584968" w:rsidRPr="005D1B36" w:rsidTr="00584968">
        <w:tc>
          <w:tcPr>
            <w:tcW w:w="9571" w:type="dxa"/>
          </w:tcPr>
          <w:p w:rsidR="00584968" w:rsidRPr="005D1B36" w:rsidRDefault="00584968" w:rsidP="00584968">
            <w:pPr>
              <w:jc w:val="center"/>
              <w:rPr>
                <w:rFonts w:ascii="Times New Roman" w:hAnsi="Times New Roman"/>
                <w:b/>
              </w:rPr>
            </w:pPr>
            <w:r>
              <w:rPr>
                <w:rFonts w:ascii="Times New Roman" w:hAnsi="Times New Roman"/>
                <w:b/>
              </w:rPr>
              <w:t>Слова, слова, слова… (18 ч)</w:t>
            </w:r>
          </w:p>
        </w:tc>
      </w:tr>
      <w:tr w:rsidR="00584968" w:rsidRPr="005D1B36" w:rsidTr="00584968">
        <w:tc>
          <w:tcPr>
            <w:tcW w:w="9571" w:type="dxa"/>
          </w:tcPr>
          <w:p w:rsidR="00584968" w:rsidRPr="005D1B36" w:rsidRDefault="00584968" w:rsidP="00584968">
            <w:pPr>
              <w:jc w:val="both"/>
              <w:rPr>
                <w:rFonts w:ascii="Times New Roman" w:hAnsi="Times New Roman"/>
              </w:rPr>
            </w:pPr>
            <w:r>
              <w:rPr>
                <w:rFonts w:ascii="Times New Roman" w:hAnsi="Times New Roman"/>
              </w:rPr>
              <w:t>Слово и его значение. Синонимы и антонимы. Однокоренные слова. Слог. Ударение. Перенос слова. Ударение словесное и логическое. Перенос слова по слогам.</w:t>
            </w:r>
          </w:p>
        </w:tc>
      </w:tr>
      <w:tr w:rsidR="00584968" w:rsidRPr="005D1B36" w:rsidTr="00584968">
        <w:tc>
          <w:tcPr>
            <w:tcW w:w="9571" w:type="dxa"/>
          </w:tcPr>
          <w:p w:rsidR="00584968" w:rsidRPr="005D1B36" w:rsidRDefault="00584968" w:rsidP="00584968">
            <w:pPr>
              <w:jc w:val="center"/>
              <w:rPr>
                <w:rFonts w:ascii="Times New Roman" w:hAnsi="Times New Roman"/>
                <w:b/>
              </w:rPr>
            </w:pPr>
            <w:r>
              <w:rPr>
                <w:rFonts w:ascii="Times New Roman" w:hAnsi="Times New Roman"/>
                <w:b/>
              </w:rPr>
              <w:t>Звуки и буквы (59 ч)</w:t>
            </w:r>
          </w:p>
        </w:tc>
      </w:tr>
      <w:tr w:rsidR="00584968" w:rsidRPr="005D1B36" w:rsidTr="00584968">
        <w:tc>
          <w:tcPr>
            <w:tcW w:w="9571" w:type="dxa"/>
          </w:tcPr>
          <w:p w:rsidR="00584968" w:rsidRPr="00441AA2" w:rsidRDefault="00584968" w:rsidP="00584968">
            <w:pPr>
              <w:jc w:val="both"/>
              <w:rPr>
                <w:rFonts w:ascii="Times New Roman" w:hAnsi="Times New Roman"/>
              </w:rPr>
            </w:pPr>
            <w:r>
              <w:rPr>
                <w:rFonts w:ascii="Times New Roman" w:hAnsi="Times New Roman"/>
              </w:rPr>
              <w:t xml:space="preserve">Звуки и буквы (повторение, уточнение). Русский алфавит, или Азбука. Гласные звуки. Правописание слов с безударным гласным звуком в </w:t>
            </w:r>
            <w:proofErr w:type="gramStart"/>
            <w:r>
              <w:rPr>
                <w:rFonts w:ascii="Times New Roman" w:hAnsi="Times New Roman"/>
              </w:rPr>
              <w:t>корне слова</w:t>
            </w:r>
            <w:proofErr w:type="gramEnd"/>
            <w:r>
              <w:rPr>
                <w:rFonts w:ascii="Times New Roman" w:hAnsi="Times New Roman"/>
              </w:rPr>
              <w:t xml:space="preserve">. Согласные звуки. Согласный звук </w:t>
            </w:r>
            <w:r w:rsidRPr="00441AA2">
              <w:rPr>
                <w:rFonts w:ascii="Times New Roman" w:hAnsi="Times New Roman"/>
              </w:rPr>
              <w:t>[</w:t>
            </w:r>
            <w:r>
              <w:rPr>
                <w:rFonts w:ascii="Times New Roman" w:hAnsi="Times New Roman"/>
              </w:rPr>
              <w:t>й</w:t>
            </w:r>
            <w:r w:rsidRPr="00441AA2">
              <w:rPr>
                <w:rFonts w:ascii="Times New Roman" w:hAnsi="Times New Roman"/>
              </w:rPr>
              <w:t>]</w:t>
            </w:r>
            <w:r>
              <w:rPr>
                <w:rFonts w:ascii="Times New Roman" w:hAnsi="Times New Roman"/>
              </w:rPr>
              <w:t xml:space="preserve"> и буква  «и </w:t>
            </w:r>
            <w:proofErr w:type="gramStart"/>
            <w:r>
              <w:rPr>
                <w:rFonts w:ascii="Times New Roman" w:hAnsi="Times New Roman"/>
              </w:rPr>
              <w:t>краткое</w:t>
            </w:r>
            <w:proofErr w:type="gramEnd"/>
            <w:r>
              <w:rPr>
                <w:rFonts w:ascii="Times New Roman" w:hAnsi="Times New Roman"/>
              </w:rPr>
              <w:t>». Слова  с удвоенными согласными.  Твердый и мягкий согласные звуки и буквы для их обозначения. Мягкий знак (ь). Правописание буквосочетаний с шипящими звуками. Звонкие и глухие согласные звуки. Правописание слов с парными по глухости-звонкости согласными на конце слова и перед согласным. Разделительный мягкий знак (ь).</w:t>
            </w:r>
          </w:p>
        </w:tc>
      </w:tr>
      <w:tr w:rsidR="00584968" w:rsidRPr="005D1B36" w:rsidTr="00584968">
        <w:tc>
          <w:tcPr>
            <w:tcW w:w="9571" w:type="dxa"/>
          </w:tcPr>
          <w:p w:rsidR="00584968" w:rsidRPr="005D1B36" w:rsidRDefault="00584968" w:rsidP="00584968">
            <w:pPr>
              <w:jc w:val="center"/>
              <w:rPr>
                <w:rFonts w:ascii="Times New Roman" w:hAnsi="Times New Roman"/>
                <w:b/>
              </w:rPr>
            </w:pPr>
            <w:r>
              <w:rPr>
                <w:rFonts w:ascii="Times New Roman" w:hAnsi="Times New Roman"/>
                <w:b/>
              </w:rPr>
              <w:t>Части речи (58 ч)</w:t>
            </w:r>
          </w:p>
        </w:tc>
      </w:tr>
      <w:tr w:rsidR="00584968" w:rsidRPr="005D1B36" w:rsidTr="00584968">
        <w:tc>
          <w:tcPr>
            <w:tcW w:w="9571" w:type="dxa"/>
          </w:tcPr>
          <w:p w:rsidR="00584968" w:rsidRPr="005D1B36" w:rsidRDefault="00584968" w:rsidP="00584968">
            <w:pPr>
              <w:jc w:val="both"/>
              <w:rPr>
                <w:rFonts w:ascii="Times New Roman" w:hAnsi="Times New Roman"/>
              </w:rPr>
            </w:pPr>
            <w:r>
              <w:rPr>
                <w:rFonts w:ascii="Times New Roman" w:hAnsi="Times New Roman"/>
              </w:rPr>
              <w:t>Части речи. Имя существительное. Одушевленные и неодушевленные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Текст-описание и роль в нем имен прилагательных. Местоимение. Личное местоимение как часть речи. Текст-рассуждение. Предлоги.</w:t>
            </w:r>
          </w:p>
        </w:tc>
      </w:tr>
      <w:tr w:rsidR="00584968" w:rsidRPr="005D1B36" w:rsidTr="00584968">
        <w:tc>
          <w:tcPr>
            <w:tcW w:w="9571" w:type="dxa"/>
          </w:tcPr>
          <w:p w:rsidR="00584968" w:rsidRPr="00353D52" w:rsidRDefault="00584968" w:rsidP="00584968">
            <w:pPr>
              <w:jc w:val="center"/>
              <w:rPr>
                <w:rFonts w:ascii="Times New Roman" w:hAnsi="Times New Roman"/>
                <w:b/>
              </w:rPr>
            </w:pPr>
            <w:r>
              <w:rPr>
                <w:rFonts w:ascii="Times New Roman" w:hAnsi="Times New Roman"/>
                <w:b/>
              </w:rPr>
              <w:t>Повторение (16 ч)</w:t>
            </w:r>
          </w:p>
        </w:tc>
      </w:tr>
      <w:tr w:rsidR="00584968" w:rsidRPr="005D1B36" w:rsidTr="00584968">
        <w:tc>
          <w:tcPr>
            <w:tcW w:w="9571" w:type="dxa"/>
          </w:tcPr>
          <w:p w:rsidR="00584968" w:rsidRDefault="00584968" w:rsidP="00584968">
            <w:pPr>
              <w:jc w:val="center"/>
              <w:rPr>
                <w:rFonts w:ascii="Times New Roman" w:hAnsi="Times New Roman"/>
                <w:b/>
              </w:rPr>
            </w:pPr>
          </w:p>
          <w:p w:rsidR="00584968" w:rsidRDefault="00584968" w:rsidP="00584968">
            <w:pPr>
              <w:jc w:val="center"/>
              <w:rPr>
                <w:rFonts w:ascii="Times New Roman" w:hAnsi="Times New Roman"/>
                <w:b/>
              </w:rPr>
            </w:pPr>
          </w:p>
          <w:p w:rsidR="00584968" w:rsidRPr="00B170A5" w:rsidRDefault="00584968" w:rsidP="00584968">
            <w:pPr>
              <w:jc w:val="center"/>
              <w:rPr>
                <w:rFonts w:ascii="Times New Roman" w:hAnsi="Times New Roman"/>
              </w:rPr>
            </w:pPr>
            <w:r>
              <w:rPr>
                <w:rFonts w:ascii="Times New Roman" w:hAnsi="Times New Roman"/>
              </w:rPr>
              <w:t>3 КЛАСС (170 Ч)</w:t>
            </w:r>
          </w:p>
        </w:tc>
      </w:tr>
      <w:tr w:rsidR="00584968" w:rsidRPr="005D1B36" w:rsidTr="00584968">
        <w:tc>
          <w:tcPr>
            <w:tcW w:w="9571" w:type="dxa"/>
          </w:tcPr>
          <w:p w:rsidR="00584968" w:rsidRPr="00B170A5" w:rsidRDefault="00584968" w:rsidP="00584968">
            <w:pPr>
              <w:jc w:val="center"/>
              <w:rPr>
                <w:rFonts w:ascii="Times New Roman" w:hAnsi="Times New Roman"/>
                <w:b/>
              </w:rPr>
            </w:pPr>
            <w:r>
              <w:rPr>
                <w:rFonts w:ascii="Times New Roman" w:hAnsi="Times New Roman"/>
                <w:b/>
              </w:rPr>
              <w:t>Язык и речь (2 ч)</w:t>
            </w:r>
          </w:p>
        </w:tc>
      </w:tr>
      <w:tr w:rsidR="00584968" w:rsidRPr="005D1B36" w:rsidTr="00584968">
        <w:tc>
          <w:tcPr>
            <w:tcW w:w="9571" w:type="dxa"/>
          </w:tcPr>
          <w:p w:rsidR="00584968" w:rsidRPr="00B170A5" w:rsidRDefault="00584968" w:rsidP="00584968">
            <w:pPr>
              <w:jc w:val="both"/>
              <w:rPr>
                <w:rFonts w:ascii="Times New Roman" w:hAnsi="Times New Roman"/>
              </w:rPr>
            </w:pPr>
            <w:r>
              <w:rPr>
                <w:rFonts w:ascii="Times New Roman" w:hAnsi="Times New Roman"/>
              </w:rPr>
              <w:t xml:space="preserve">Наша речь и наш язык. </w:t>
            </w:r>
          </w:p>
        </w:tc>
      </w:tr>
      <w:tr w:rsidR="00584968" w:rsidRPr="005D1B36" w:rsidTr="00584968">
        <w:tc>
          <w:tcPr>
            <w:tcW w:w="9571" w:type="dxa"/>
          </w:tcPr>
          <w:p w:rsidR="00584968" w:rsidRPr="00B170A5" w:rsidRDefault="00584968" w:rsidP="00584968">
            <w:pPr>
              <w:jc w:val="center"/>
              <w:rPr>
                <w:rFonts w:ascii="Times New Roman" w:hAnsi="Times New Roman"/>
                <w:b/>
              </w:rPr>
            </w:pPr>
            <w:r>
              <w:rPr>
                <w:rFonts w:ascii="Times New Roman" w:hAnsi="Times New Roman"/>
                <w:b/>
              </w:rPr>
              <w:t>Текст. Предложение. Словосочетание (14 ч)</w:t>
            </w:r>
          </w:p>
        </w:tc>
      </w:tr>
      <w:tr w:rsidR="00584968" w:rsidRPr="005D1B36" w:rsidTr="00584968">
        <w:tc>
          <w:tcPr>
            <w:tcW w:w="9571" w:type="dxa"/>
          </w:tcPr>
          <w:p w:rsidR="00584968" w:rsidRPr="00B170A5" w:rsidRDefault="00584968" w:rsidP="00584968">
            <w:pPr>
              <w:jc w:val="both"/>
              <w:rPr>
                <w:rFonts w:ascii="Times New Roman" w:hAnsi="Times New Roman"/>
              </w:rPr>
            </w:pPr>
            <w:r>
              <w:rPr>
                <w:rFonts w:ascii="Times New Roman" w:hAnsi="Times New Roman"/>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w:t>
            </w:r>
          </w:p>
        </w:tc>
      </w:tr>
      <w:tr w:rsidR="00584968" w:rsidRPr="005D1B36" w:rsidTr="00584968">
        <w:tc>
          <w:tcPr>
            <w:tcW w:w="9571" w:type="dxa"/>
          </w:tcPr>
          <w:p w:rsidR="00584968" w:rsidRPr="00B170A5" w:rsidRDefault="00584968" w:rsidP="00584968">
            <w:pPr>
              <w:jc w:val="center"/>
              <w:rPr>
                <w:rFonts w:ascii="Times New Roman" w:hAnsi="Times New Roman"/>
                <w:b/>
              </w:rPr>
            </w:pPr>
            <w:r>
              <w:rPr>
                <w:rFonts w:ascii="Times New Roman" w:hAnsi="Times New Roman"/>
                <w:b/>
              </w:rPr>
              <w:t>Слово в языке и речи (19 ч)</w:t>
            </w:r>
          </w:p>
        </w:tc>
      </w:tr>
      <w:tr w:rsidR="00584968" w:rsidRPr="005D1B36" w:rsidTr="00584968">
        <w:tc>
          <w:tcPr>
            <w:tcW w:w="9571" w:type="dxa"/>
          </w:tcPr>
          <w:p w:rsidR="00584968" w:rsidRPr="006847B8" w:rsidRDefault="00584968" w:rsidP="00584968">
            <w:pPr>
              <w:jc w:val="both"/>
              <w:rPr>
                <w:rFonts w:ascii="Times New Roman" w:hAnsi="Times New Roman"/>
              </w:rPr>
            </w:pPr>
            <w:r w:rsidRPr="006847B8">
              <w:rPr>
                <w:rFonts w:ascii="Times New Roman" w:hAnsi="Times New Roman"/>
              </w:rPr>
              <w:t>Лексическое значение слова.</w:t>
            </w:r>
            <w:r>
              <w:rPr>
                <w:rFonts w:ascii="Times New Roman" w:hAnsi="Times New Roman"/>
              </w:rPr>
              <w:t xml:space="preserve">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w:t>
            </w:r>
          </w:p>
        </w:tc>
      </w:tr>
      <w:tr w:rsidR="00584968" w:rsidRPr="005D1B36" w:rsidTr="00584968">
        <w:tc>
          <w:tcPr>
            <w:tcW w:w="9571" w:type="dxa"/>
          </w:tcPr>
          <w:p w:rsidR="00584968" w:rsidRDefault="00584968" w:rsidP="00584968">
            <w:pPr>
              <w:shd w:val="clear" w:color="auto" w:fill="FFFFFF"/>
              <w:spacing w:line="240" w:lineRule="auto"/>
              <w:ind w:left="50" w:right="22" w:hanging="50"/>
              <w:jc w:val="center"/>
              <w:rPr>
                <w:rFonts w:ascii="Times New Roman" w:hAnsi="Times New Roman"/>
                <w:b/>
              </w:rPr>
            </w:pPr>
            <w:r>
              <w:rPr>
                <w:rFonts w:ascii="Times New Roman" w:hAnsi="Times New Roman"/>
                <w:b/>
              </w:rPr>
              <w:t>Состав слова (16 ч)</w:t>
            </w:r>
          </w:p>
        </w:tc>
      </w:tr>
      <w:tr w:rsidR="00584968" w:rsidRPr="005D1B36" w:rsidTr="00584968">
        <w:tc>
          <w:tcPr>
            <w:tcW w:w="9571" w:type="dxa"/>
          </w:tcPr>
          <w:p w:rsidR="00584968" w:rsidRPr="006847B8" w:rsidRDefault="00584968" w:rsidP="00584968">
            <w:pPr>
              <w:jc w:val="both"/>
              <w:rPr>
                <w:rFonts w:ascii="Times New Roman" w:hAnsi="Times New Roman"/>
              </w:rPr>
            </w:pPr>
            <w:r>
              <w:rPr>
                <w:rFonts w:ascii="Times New Roman" w:hAnsi="Times New Roman"/>
              </w:rPr>
              <w:t>Корень слова. Формы слова. Окончание. Приставка. Суффикс. Основа слова. Обобщение знаний о составе слова.</w:t>
            </w:r>
          </w:p>
        </w:tc>
      </w:tr>
      <w:tr w:rsidR="00584968" w:rsidRPr="005D1B36" w:rsidTr="00584968">
        <w:tc>
          <w:tcPr>
            <w:tcW w:w="9571" w:type="dxa"/>
          </w:tcPr>
          <w:p w:rsidR="00584968" w:rsidRPr="00E80E8A" w:rsidRDefault="00584968" w:rsidP="00584968">
            <w:pPr>
              <w:shd w:val="clear" w:color="auto" w:fill="FFFFFF"/>
              <w:spacing w:line="240" w:lineRule="auto"/>
              <w:ind w:right="43"/>
              <w:jc w:val="center"/>
              <w:rPr>
                <w:rFonts w:ascii="Times New Roman" w:hAnsi="Times New Roman"/>
                <w:b/>
              </w:rPr>
            </w:pPr>
            <w:r>
              <w:rPr>
                <w:rFonts w:ascii="Times New Roman" w:hAnsi="Times New Roman"/>
                <w:b/>
              </w:rPr>
              <w:lastRenderedPageBreak/>
              <w:t>Правописание частей слова (29)</w:t>
            </w:r>
          </w:p>
        </w:tc>
      </w:tr>
      <w:tr w:rsidR="00584968" w:rsidRPr="005D1B36" w:rsidTr="00584968">
        <w:tc>
          <w:tcPr>
            <w:tcW w:w="9571" w:type="dxa"/>
          </w:tcPr>
          <w:p w:rsidR="00584968" w:rsidRPr="00E80E8A" w:rsidRDefault="00584968" w:rsidP="00584968">
            <w:pPr>
              <w:jc w:val="both"/>
              <w:rPr>
                <w:rFonts w:ascii="Times New Roman" w:hAnsi="Times New Roman"/>
              </w:rPr>
            </w:pPr>
            <w:r>
              <w:rPr>
                <w:rFonts w:ascii="Times New Roman" w:hAnsi="Times New Roman"/>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tc>
      </w:tr>
      <w:tr w:rsidR="00584968" w:rsidRPr="005D1B36" w:rsidTr="00584968">
        <w:tc>
          <w:tcPr>
            <w:tcW w:w="9571" w:type="dxa"/>
          </w:tcPr>
          <w:p w:rsidR="00584968" w:rsidRPr="00E80E8A" w:rsidRDefault="00584968" w:rsidP="00584968">
            <w:pPr>
              <w:shd w:val="clear" w:color="auto" w:fill="FFFFFF"/>
              <w:spacing w:line="240" w:lineRule="auto"/>
              <w:ind w:right="7"/>
              <w:jc w:val="center"/>
              <w:rPr>
                <w:rFonts w:ascii="Times New Roman" w:hAnsi="Times New Roman"/>
                <w:b/>
              </w:rPr>
            </w:pPr>
            <w:r>
              <w:rPr>
                <w:rFonts w:ascii="Times New Roman" w:hAnsi="Times New Roman"/>
                <w:b/>
              </w:rPr>
              <w:t>Имя существительное (30 ч)</w:t>
            </w:r>
          </w:p>
        </w:tc>
      </w:tr>
      <w:tr w:rsidR="00584968" w:rsidRPr="005D1B36" w:rsidTr="00584968">
        <w:tc>
          <w:tcPr>
            <w:tcW w:w="9571" w:type="dxa"/>
          </w:tcPr>
          <w:p w:rsidR="00584968" w:rsidRPr="00E80E8A" w:rsidRDefault="00584968" w:rsidP="00584968">
            <w:pPr>
              <w:jc w:val="both"/>
              <w:rPr>
                <w:rFonts w:ascii="Times New Roman" w:hAnsi="Times New Roman"/>
              </w:rPr>
            </w:pPr>
            <w:r>
              <w:rPr>
                <w:rFonts w:ascii="Times New Roman" w:hAnsi="Times New Roman"/>
              </w:rPr>
              <w:t>Повторение и углубление представлений. Число имен существительных. Падеж имен существительных.</w:t>
            </w:r>
          </w:p>
        </w:tc>
      </w:tr>
      <w:tr w:rsidR="00584968" w:rsidRPr="005D1B36" w:rsidTr="00584968">
        <w:tc>
          <w:tcPr>
            <w:tcW w:w="9571" w:type="dxa"/>
          </w:tcPr>
          <w:p w:rsidR="00584968" w:rsidRPr="00E80E8A" w:rsidRDefault="00584968" w:rsidP="00584968">
            <w:pPr>
              <w:jc w:val="center"/>
              <w:rPr>
                <w:rFonts w:ascii="Times New Roman" w:hAnsi="Times New Roman"/>
                <w:b/>
              </w:rPr>
            </w:pPr>
            <w:r>
              <w:rPr>
                <w:rFonts w:ascii="Times New Roman" w:hAnsi="Times New Roman"/>
                <w:b/>
              </w:rPr>
              <w:t>Имя прилагательное (19 ч)</w:t>
            </w:r>
          </w:p>
        </w:tc>
      </w:tr>
      <w:tr w:rsidR="00584968" w:rsidRPr="005D1B36" w:rsidTr="00584968">
        <w:tc>
          <w:tcPr>
            <w:tcW w:w="9571" w:type="dxa"/>
          </w:tcPr>
          <w:p w:rsidR="00584968" w:rsidRPr="00E80E8A" w:rsidRDefault="00584968" w:rsidP="00584968">
            <w:pPr>
              <w:jc w:val="both"/>
              <w:rPr>
                <w:rFonts w:ascii="Times New Roman" w:hAnsi="Times New Roman"/>
              </w:rPr>
            </w:pPr>
            <w:r>
              <w:rPr>
                <w:rFonts w:ascii="Times New Roman" w:hAnsi="Times New Roman"/>
              </w:rPr>
              <w:t>Повторение и углубление представлений об имени прилагательном. Текст-описание. Формы имен прилагательных. Род имен прилагательных. Число имен прилагательных. Падеж имен прилагательных.</w:t>
            </w:r>
          </w:p>
        </w:tc>
      </w:tr>
      <w:tr w:rsidR="00584968" w:rsidRPr="005D1B36" w:rsidTr="00584968">
        <w:tc>
          <w:tcPr>
            <w:tcW w:w="9571" w:type="dxa"/>
          </w:tcPr>
          <w:p w:rsidR="00584968" w:rsidRPr="00E80E8A" w:rsidRDefault="00584968" w:rsidP="00584968">
            <w:pPr>
              <w:jc w:val="center"/>
              <w:rPr>
                <w:rFonts w:ascii="Times New Roman" w:hAnsi="Times New Roman"/>
                <w:b/>
              </w:rPr>
            </w:pPr>
            <w:proofErr w:type="spellStart"/>
            <w:r>
              <w:rPr>
                <w:rFonts w:ascii="Times New Roman" w:hAnsi="Times New Roman"/>
                <w:b/>
              </w:rPr>
              <w:t>Местоимене</w:t>
            </w:r>
            <w:proofErr w:type="spellEnd"/>
            <w:r>
              <w:rPr>
                <w:rFonts w:ascii="Times New Roman" w:hAnsi="Times New Roman"/>
                <w:b/>
              </w:rPr>
              <w:t xml:space="preserve"> (5 ч)</w:t>
            </w:r>
          </w:p>
        </w:tc>
      </w:tr>
      <w:tr w:rsidR="00584968" w:rsidRPr="005D1B36" w:rsidTr="00584968">
        <w:tc>
          <w:tcPr>
            <w:tcW w:w="9571" w:type="dxa"/>
          </w:tcPr>
          <w:p w:rsidR="00584968" w:rsidRDefault="00584968" w:rsidP="00584968">
            <w:pPr>
              <w:jc w:val="both"/>
              <w:rPr>
                <w:rFonts w:ascii="Times New Roman" w:hAnsi="Times New Roman"/>
              </w:rPr>
            </w:pPr>
            <w:r>
              <w:rPr>
                <w:rFonts w:ascii="Times New Roman" w:hAnsi="Times New Roman"/>
              </w:rPr>
              <w:t>Лицо, число, род личных местоимений.</w:t>
            </w:r>
          </w:p>
        </w:tc>
      </w:tr>
      <w:tr w:rsidR="00584968" w:rsidRPr="005D1B36" w:rsidTr="00584968">
        <w:tc>
          <w:tcPr>
            <w:tcW w:w="9571" w:type="dxa"/>
          </w:tcPr>
          <w:p w:rsidR="00584968" w:rsidRPr="00E80E8A" w:rsidRDefault="00584968" w:rsidP="00584968">
            <w:pPr>
              <w:jc w:val="center"/>
              <w:rPr>
                <w:rFonts w:ascii="Times New Roman" w:hAnsi="Times New Roman"/>
                <w:b/>
              </w:rPr>
            </w:pPr>
            <w:r>
              <w:rPr>
                <w:rFonts w:ascii="Times New Roman" w:hAnsi="Times New Roman"/>
                <w:b/>
              </w:rPr>
              <w:t>Глагол (21 ч)</w:t>
            </w:r>
          </w:p>
        </w:tc>
      </w:tr>
      <w:tr w:rsidR="00584968" w:rsidRPr="005D1B36" w:rsidTr="00584968">
        <w:tc>
          <w:tcPr>
            <w:tcW w:w="9571" w:type="dxa"/>
          </w:tcPr>
          <w:p w:rsidR="00584968" w:rsidRDefault="00584968" w:rsidP="00584968">
            <w:pPr>
              <w:jc w:val="both"/>
              <w:rPr>
                <w:rFonts w:ascii="Times New Roman" w:hAnsi="Times New Roman"/>
              </w:rPr>
            </w:pPr>
            <w:r>
              <w:rPr>
                <w:rFonts w:ascii="Times New Roman" w:hAnsi="Times New Roman"/>
              </w:rPr>
              <w:t>Повторение и углубление представлений о глаголе. Формы глагола. Число глаголов. Времена глагола. Род глаголов в прошедшем времени. Правописание частицы НЕ с глаголами.</w:t>
            </w:r>
          </w:p>
        </w:tc>
      </w:tr>
      <w:tr w:rsidR="00584968" w:rsidRPr="005D1B36" w:rsidTr="00584968">
        <w:tc>
          <w:tcPr>
            <w:tcW w:w="9571" w:type="dxa"/>
          </w:tcPr>
          <w:p w:rsidR="00584968" w:rsidRPr="00F70985" w:rsidRDefault="00584968" w:rsidP="00584968">
            <w:pPr>
              <w:jc w:val="center"/>
              <w:rPr>
                <w:rFonts w:ascii="Times New Roman" w:hAnsi="Times New Roman"/>
                <w:b/>
              </w:rPr>
            </w:pPr>
            <w:r>
              <w:rPr>
                <w:rFonts w:ascii="Times New Roman" w:hAnsi="Times New Roman"/>
                <w:b/>
              </w:rPr>
              <w:t>Повторение (14 ч)</w:t>
            </w:r>
          </w:p>
        </w:tc>
      </w:tr>
      <w:tr w:rsidR="00584968" w:rsidRPr="005D1B36" w:rsidTr="00584968">
        <w:tc>
          <w:tcPr>
            <w:tcW w:w="9571" w:type="dxa"/>
          </w:tcPr>
          <w:p w:rsidR="00584968" w:rsidRPr="00FD2E61" w:rsidRDefault="00584968" w:rsidP="00584968">
            <w:pPr>
              <w:jc w:val="center"/>
              <w:rPr>
                <w:rFonts w:ascii="Times New Roman" w:hAnsi="Times New Roman"/>
              </w:rPr>
            </w:pPr>
            <w:r>
              <w:rPr>
                <w:rFonts w:ascii="Times New Roman" w:hAnsi="Times New Roman"/>
              </w:rPr>
              <w:t>4 КЛАСС (170 Ч)</w:t>
            </w:r>
          </w:p>
        </w:tc>
      </w:tr>
      <w:tr w:rsidR="00584968" w:rsidRPr="005D1B36" w:rsidTr="00584968">
        <w:tc>
          <w:tcPr>
            <w:tcW w:w="9571" w:type="dxa"/>
          </w:tcPr>
          <w:p w:rsidR="00584968" w:rsidRDefault="00584968" w:rsidP="00584968">
            <w:pPr>
              <w:jc w:val="center"/>
              <w:rPr>
                <w:rFonts w:ascii="Times New Roman" w:hAnsi="Times New Roman"/>
                <w:b/>
              </w:rPr>
            </w:pPr>
            <w:r>
              <w:rPr>
                <w:rFonts w:ascii="Times New Roman" w:hAnsi="Times New Roman"/>
                <w:b/>
              </w:rPr>
              <w:t>Повторение (11 ч)</w:t>
            </w:r>
          </w:p>
        </w:tc>
      </w:tr>
      <w:tr w:rsidR="00584968" w:rsidRPr="005D1B36" w:rsidTr="00584968">
        <w:tc>
          <w:tcPr>
            <w:tcW w:w="9571" w:type="dxa"/>
          </w:tcPr>
          <w:p w:rsidR="00584968" w:rsidRPr="00FD2E61" w:rsidRDefault="00584968" w:rsidP="00584968">
            <w:pPr>
              <w:jc w:val="both"/>
              <w:rPr>
                <w:rFonts w:ascii="Times New Roman" w:hAnsi="Times New Roman"/>
              </w:rPr>
            </w:pPr>
            <w:r>
              <w:rPr>
                <w:rFonts w:ascii="Times New Roman" w:hAnsi="Times New Roman"/>
              </w:rPr>
              <w:t>Наша речь и наш язык. Текст. Предложение. Обращение. Главные и второстепенные члены предложения. Основа предложения. Словосочетание. Однородные члены предложения. Простые и сложные предложения.</w:t>
            </w:r>
          </w:p>
        </w:tc>
      </w:tr>
      <w:tr w:rsidR="00584968" w:rsidRPr="005D1B36" w:rsidTr="00584968">
        <w:tc>
          <w:tcPr>
            <w:tcW w:w="9571" w:type="dxa"/>
          </w:tcPr>
          <w:p w:rsidR="00584968" w:rsidRPr="00FD2E61" w:rsidRDefault="00584968" w:rsidP="00584968">
            <w:pPr>
              <w:jc w:val="center"/>
              <w:rPr>
                <w:rFonts w:ascii="Times New Roman" w:hAnsi="Times New Roman"/>
                <w:b/>
              </w:rPr>
            </w:pPr>
            <w:r>
              <w:rPr>
                <w:rFonts w:ascii="Times New Roman" w:hAnsi="Times New Roman"/>
                <w:b/>
              </w:rPr>
              <w:t>Слово в языке и речи (21 ч)</w:t>
            </w:r>
          </w:p>
        </w:tc>
      </w:tr>
      <w:tr w:rsidR="00584968" w:rsidRPr="005D1B36" w:rsidTr="00584968">
        <w:tc>
          <w:tcPr>
            <w:tcW w:w="9571" w:type="dxa"/>
          </w:tcPr>
          <w:p w:rsidR="00584968" w:rsidRDefault="00584968" w:rsidP="00584968">
            <w:pPr>
              <w:jc w:val="both"/>
              <w:rPr>
                <w:rFonts w:ascii="Times New Roman" w:hAnsi="Times New Roman"/>
              </w:rPr>
            </w:pPr>
            <w:r>
              <w:rPr>
                <w:rFonts w:ascii="Times New Roman" w:hAnsi="Times New Roman"/>
              </w:rPr>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tc>
      </w:tr>
      <w:tr w:rsidR="00584968" w:rsidRPr="005D1B36" w:rsidTr="00584968">
        <w:tc>
          <w:tcPr>
            <w:tcW w:w="9571" w:type="dxa"/>
          </w:tcPr>
          <w:p w:rsidR="00584968" w:rsidRPr="00FD2E61" w:rsidRDefault="00584968" w:rsidP="00584968">
            <w:pPr>
              <w:jc w:val="center"/>
              <w:rPr>
                <w:rFonts w:ascii="Times New Roman" w:hAnsi="Times New Roman"/>
                <w:b/>
              </w:rPr>
            </w:pPr>
            <w:r>
              <w:rPr>
                <w:rFonts w:ascii="Times New Roman" w:hAnsi="Times New Roman"/>
                <w:b/>
              </w:rPr>
              <w:t>Имя существительное (43 ч)</w:t>
            </w:r>
          </w:p>
        </w:tc>
      </w:tr>
      <w:tr w:rsidR="00584968" w:rsidRPr="005D1B36" w:rsidTr="00584968">
        <w:tc>
          <w:tcPr>
            <w:tcW w:w="9571" w:type="dxa"/>
          </w:tcPr>
          <w:p w:rsidR="00584968" w:rsidRDefault="00584968" w:rsidP="00584968">
            <w:pPr>
              <w:jc w:val="both"/>
              <w:rPr>
                <w:rFonts w:ascii="Times New Roman" w:hAnsi="Times New Roman"/>
              </w:rPr>
            </w:pPr>
            <w:r>
              <w:rPr>
                <w:rFonts w:ascii="Times New Roman" w:hAnsi="Times New Roman"/>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w:t>
            </w:r>
          </w:p>
        </w:tc>
      </w:tr>
      <w:tr w:rsidR="00584968" w:rsidRPr="005D1B36" w:rsidTr="00584968">
        <w:tc>
          <w:tcPr>
            <w:tcW w:w="9571" w:type="dxa"/>
          </w:tcPr>
          <w:p w:rsidR="00584968" w:rsidRPr="00FD2E61" w:rsidRDefault="00584968" w:rsidP="00584968">
            <w:pPr>
              <w:jc w:val="center"/>
              <w:rPr>
                <w:rFonts w:ascii="Times New Roman" w:hAnsi="Times New Roman"/>
                <w:b/>
              </w:rPr>
            </w:pPr>
            <w:r>
              <w:rPr>
                <w:rFonts w:ascii="Times New Roman" w:hAnsi="Times New Roman"/>
                <w:b/>
              </w:rPr>
              <w:t>Имя прилагательное (30 ч)</w:t>
            </w:r>
          </w:p>
        </w:tc>
      </w:tr>
      <w:tr w:rsidR="00584968" w:rsidRPr="005D1B36" w:rsidTr="00584968">
        <w:tc>
          <w:tcPr>
            <w:tcW w:w="9571" w:type="dxa"/>
          </w:tcPr>
          <w:p w:rsidR="00584968" w:rsidRDefault="00584968" w:rsidP="00584968">
            <w:pPr>
              <w:jc w:val="both"/>
              <w:rPr>
                <w:rFonts w:ascii="Times New Roman" w:hAnsi="Times New Roman"/>
              </w:rPr>
            </w:pPr>
            <w:r>
              <w:rPr>
                <w:rFonts w:ascii="Times New Roman" w:hAnsi="Times New Roman"/>
              </w:rPr>
              <w:t>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w:t>
            </w:r>
          </w:p>
        </w:tc>
      </w:tr>
      <w:tr w:rsidR="00584968" w:rsidRPr="005D1B36" w:rsidTr="00584968">
        <w:tc>
          <w:tcPr>
            <w:tcW w:w="9571" w:type="dxa"/>
          </w:tcPr>
          <w:p w:rsidR="00584968" w:rsidRPr="00FD2E61" w:rsidRDefault="00584968" w:rsidP="00584968">
            <w:pPr>
              <w:jc w:val="center"/>
              <w:rPr>
                <w:rFonts w:ascii="Times New Roman" w:hAnsi="Times New Roman"/>
                <w:b/>
              </w:rPr>
            </w:pPr>
            <w:r>
              <w:rPr>
                <w:rFonts w:ascii="Times New Roman" w:hAnsi="Times New Roman"/>
                <w:b/>
              </w:rPr>
              <w:t>Личные местоимения (7 ч)</w:t>
            </w:r>
          </w:p>
        </w:tc>
      </w:tr>
      <w:tr w:rsidR="00584968" w:rsidRPr="005D1B36" w:rsidTr="00584968">
        <w:tc>
          <w:tcPr>
            <w:tcW w:w="9571" w:type="dxa"/>
          </w:tcPr>
          <w:p w:rsidR="00584968" w:rsidRDefault="00584968" w:rsidP="00584968">
            <w:pPr>
              <w:jc w:val="both"/>
              <w:rPr>
                <w:rFonts w:ascii="Times New Roman" w:hAnsi="Times New Roman"/>
              </w:rPr>
            </w:pPr>
            <w:r>
              <w:rPr>
                <w:rFonts w:ascii="Times New Roman" w:hAnsi="Times New Roman"/>
              </w:rPr>
              <w:t>Местоимение. Изменение по падежам личных местоимений. Правописание местоимений.</w:t>
            </w:r>
          </w:p>
        </w:tc>
      </w:tr>
      <w:tr w:rsidR="00584968" w:rsidRPr="005D1B36" w:rsidTr="00584968">
        <w:tc>
          <w:tcPr>
            <w:tcW w:w="9571" w:type="dxa"/>
          </w:tcPr>
          <w:p w:rsidR="00584968" w:rsidRPr="00762CB7" w:rsidRDefault="00584968" w:rsidP="00584968">
            <w:pPr>
              <w:jc w:val="center"/>
              <w:rPr>
                <w:rFonts w:ascii="Times New Roman" w:hAnsi="Times New Roman"/>
                <w:b/>
              </w:rPr>
            </w:pPr>
            <w:r>
              <w:rPr>
                <w:rFonts w:ascii="Times New Roman" w:hAnsi="Times New Roman"/>
                <w:b/>
              </w:rPr>
              <w:t>Глагол (34 ч)</w:t>
            </w:r>
          </w:p>
        </w:tc>
      </w:tr>
      <w:tr w:rsidR="00584968" w:rsidRPr="005D1B36" w:rsidTr="00584968">
        <w:tc>
          <w:tcPr>
            <w:tcW w:w="9571" w:type="dxa"/>
          </w:tcPr>
          <w:p w:rsidR="00584968" w:rsidRPr="00AF2E83" w:rsidRDefault="00584968" w:rsidP="00584968">
            <w:pPr>
              <w:jc w:val="both"/>
              <w:rPr>
                <w:rFonts w:ascii="Times New Roman" w:hAnsi="Times New Roman"/>
              </w:rPr>
            </w:pPr>
            <w:r>
              <w:rPr>
                <w:rFonts w:ascii="Times New Roman" w:hAnsi="Times New Roman"/>
              </w:rPr>
              <w:t>Неопределенная форма глагола.</w:t>
            </w:r>
            <w:r>
              <w:rPr>
                <w:rFonts w:ascii="Times New Roman" w:hAnsi="Times New Roman"/>
                <w:b/>
              </w:rPr>
              <w:t xml:space="preserve"> </w:t>
            </w:r>
            <w:r>
              <w:rPr>
                <w:rFonts w:ascii="Times New Roman" w:hAnsi="Times New Roman"/>
              </w:rPr>
              <w:t xml:space="preserve">Спряжение глагола. Изменение глаголов в настоящем и будущем времени по лицам и числам.  </w:t>
            </w:r>
            <w:r>
              <w:rPr>
                <w:rFonts w:ascii="Times New Roman" w:hAnsi="Times New Roman"/>
                <w:lang w:val="en-US"/>
              </w:rPr>
              <w:t>I</w:t>
            </w:r>
            <w:r w:rsidRPr="00AF2E83">
              <w:rPr>
                <w:rFonts w:ascii="Times New Roman" w:hAnsi="Times New Roman"/>
              </w:rPr>
              <w:t xml:space="preserve"> </w:t>
            </w:r>
            <w:r>
              <w:rPr>
                <w:rFonts w:ascii="Times New Roman" w:hAnsi="Times New Roman"/>
              </w:rPr>
              <w:t xml:space="preserve">и </w:t>
            </w:r>
            <w:r>
              <w:rPr>
                <w:rFonts w:ascii="Times New Roman" w:hAnsi="Times New Roman"/>
                <w:lang w:val="en-US"/>
              </w:rPr>
              <w:t>II</w:t>
            </w:r>
            <w:r>
              <w:rPr>
                <w:rFonts w:ascii="Times New Roman" w:hAnsi="Times New Roman"/>
              </w:rPr>
              <w:t xml:space="preserve"> спряжение глаголов.</w:t>
            </w:r>
            <w:r w:rsidRPr="00AF2E83">
              <w:rPr>
                <w:rFonts w:ascii="Times New Roman" w:hAnsi="Times New Roman"/>
              </w:rPr>
              <w:t xml:space="preserve"> </w:t>
            </w:r>
            <w:r>
              <w:rPr>
                <w:rFonts w:ascii="Times New Roman" w:hAnsi="Times New Roman"/>
              </w:rPr>
              <w:t>Правописание глаголов с безударными личными окончаниями. Правописание возвратных глаголов. Правописание глаголов в прошедшем времени.</w:t>
            </w:r>
          </w:p>
        </w:tc>
      </w:tr>
      <w:tr w:rsidR="00584968" w:rsidRPr="005D1B36" w:rsidTr="00584968">
        <w:tc>
          <w:tcPr>
            <w:tcW w:w="9571" w:type="dxa"/>
          </w:tcPr>
          <w:p w:rsidR="00584968" w:rsidRPr="00AF2E83" w:rsidRDefault="00584968" w:rsidP="00584968">
            <w:pPr>
              <w:jc w:val="center"/>
              <w:rPr>
                <w:rFonts w:ascii="Times New Roman" w:hAnsi="Times New Roman"/>
                <w:b/>
              </w:rPr>
            </w:pPr>
            <w:r>
              <w:rPr>
                <w:rFonts w:ascii="Times New Roman" w:hAnsi="Times New Roman"/>
                <w:b/>
              </w:rPr>
              <w:t>Повторение (15 ч)</w:t>
            </w:r>
          </w:p>
        </w:tc>
      </w:tr>
    </w:tbl>
    <w:p w:rsidR="00584968" w:rsidRPr="00F14ADD" w:rsidRDefault="00584968" w:rsidP="00584968">
      <w:pPr>
        <w:rPr>
          <w:rFonts w:ascii="Times New Roman" w:hAnsi="Times New Roman"/>
        </w:rPr>
        <w:sectPr w:rsidR="00584968" w:rsidRPr="00F14ADD" w:rsidSect="00584968">
          <w:pgSz w:w="11906" w:h="16838"/>
          <w:pgMar w:top="1134" w:right="850" w:bottom="1134" w:left="1701" w:header="708" w:footer="708" w:gutter="0"/>
          <w:pgNumType w:chapStyle="1"/>
          <w:cols w:space="708"/>
          <w:docGrid w:linePitch="360"/>
        </w:sectPr>
      </w:pPr>
    </w:p>
    <w:p w:rsidR="008B76A5" w:rsidRPr="00E96455" w:rsidRDefault="008B76A5" w:rsidP="00584968">
      <w:pPr>
        <w:spacing w:line="240" w:lineRule="auto"/>
        <w:jc w:val="both"/>
        <w:rPr>
          <w:rFonts w:ascii="Times New Roman" w:hAnsi="Times New Roman" w:cs="Times New Roman"/>
        </w:rPr>
      </w:pPr>
    </w:p>
    <w:p w:rsidR="00951579" w:rsidRDefault="00951579" w:rsidP="00951579">
      <w:pPr>
        <w:pStyle w:val="af2"/>
        <w:numPr>
          <w:ilvl w:val="0"/>
          <w:numId w:val="18"/>
        </w:numPr>
        <w:jc w:val="center"/>
        <w:rPr>
          <w:b/>
          <w:sz w:val="28"/>
          <w:szCs w:val="28"/>
        </w:rPr>
      </w:pPr>
      <w:r w:rsidRPr="00951579">
        <w:rPr>
          <w:b/>
          <w:sz w:val="28"/>
          <w:szCs w:val="28"/>
        </w:rPr>
        <w:t>Тематическое планирование</w:t>
      </w:r>
    </w:p>
    <w:p w:rsidR="00951579" w:rsidRPr="00951579" w:rsidRDefault="00951579" w:rsidP="00951579">
      <w:pPr>
        <w:pStyle w:val="af2"/>
        <w:ind w:left="927"/>
        <w:rPr>
          <w:b/>
          <w:sz w:val="28"/>
          <w:szCs w:val="28"/>
        </w:rPr>
      </w:pPr>
    </w:p>
    <w:p w:rsidR="00653828" w:rsidRPr="00653828" w:rsidRDefault="00653828" w:rsidP="00653828">
      <w:pPr>
        <w:widowControl/>
        <w:tabs>
          <w:tab w:val="clear" w:pos="708"/>
        </w:tabs>
        <w:suppressAutoHyphens w:val="0"/>
        <w:spacing w:line="240" w:lineRule="auto"/>
        <w:jc w:val="center"/>
        <w:rPr>
          <w:rFonts w:ascii="Times New Roman" w:hAnsi="Times New Roman" w:cs="Times New Roman"/>
          <w:color w:val="auto"/>
        </w:rPr>
      </w:pPr>
      <w:r w:rsidRPr="00653828">
        <w:rPr>
          <w:rFonts w:ascii="Times New Roman" w:hAnsi="Times New Roman" w:cs="Times New Roman"/>
          <w:b/>
          <w:color w:val="auto"/>
        </w:rPr>
        <w:t>1 класс</w:t>
      </w:r>
    </w:p>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p>
    <w:tbl>
      <w:tblPr>
        <w:tblW w:w="0" w:type="auto"/>
        <w:tblInd w:w="108" w:type="dxa"/>
        <w:tblCellMar>
          <w:left w:w="10" w:type="dxa"/>
          <w:right w:w="10" w:type="dxa"/>
        </w:tblCellMar>
        <w:tblLook w:val="04A0" w:firstRow="1" w:lastRow="0" w:firstColumn="1" w:lastColumn="0" w:noHBand="0" w:noVBand="1"/>
      </w:tblPr>
      <w:tblGrid>
        <w:gridCol w:w="1176"/>
        <w:gridCol w:w="7"/>
        <w:gridCol w:w="6767"/>
        <w:gridCol w:w="6"/>
        <w:gridCol w:w="1411"/>
      </w:tblGrid>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w:t>
            </w:r>
          </w:p>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п/п</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Тема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center"/>
              <w:rPr>
                <w:rFonts w:ascii="Times New Roman" w:hAnsi="Times New Roman" w:cs="Times New Roman"/>
                <w:color w:val="auto"/>
              </w:rPr>
            </w:pPr>
            <w:r w:rsidRPr="00653828">
              <w:rPr>
                <w:rFonts w:ascii="Times New Roman" w:hAnsi="Times New Roman" w:cs="Times New Roman"/>
                <w:color w:val="auto"/>
              </w:rPr>
              <w:t>Количество часов</w:t>
            </w:r>
          </w:p>
        </w:tc>
      </w:tr>
      <w:tr w:rsidR="00653828" w:rsidRPr="00653828" w:rsidTr="00653828">
        <w:trPr>
          <w:trHeight w:val="1"/>
        </w:trPr>
        <w:tc>
          <w:tcPr>
            <w:tcW w:w="93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jc w:val="center"/>
              <w:rPr>
                <w:rFonts w:ascii="Times New Roman" w:hAnsi="Times New Roman" w:cs="Times New Roman"/>
                <w:color w:val="auto"/>
              </w:rPr>
            </w:pPr>
            <w:proofErr w:type="spellStart"/>
            <w:r w:rsidRPr="00653828">
              <w:rPr>
                <w:rFonts w:ascii="Times New Roman" w:hAnsi="Times New Roman" w:cs="Times New Roman"/>
                <w:b/>
                <w:color w:val="auto"/>
              </w:rPr>
              <w:t>Добукварный</w:t>
            </w:r>
            <w:proofErr w:type="spellEnd"/>
            <w:r w:rsidRPr="00653828">
              <w:rPr>
                <w:rFonts w:ascii="Times New Roman" w:hAnsi="Times New Roman" w:cs="Times New Roman"/>
                <w:b/>
                <w:color w:val="auto"/>
              </w:rPr>
              <w:t xml:space="preserve"> период(12 ч)</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Мой первый школьный учебник «Русская азбука». Общее представление о речи</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Предложение и слово</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Слог, ударение</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4</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Слияние согласного звука с гласным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Алфавит</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6</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Слияние согласного  звука с гласным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7</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Гласный звук [а], буквы А, 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8</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Гласный звук [о], буквы О, о</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9</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Гласный звук [и], буквы И, и</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10</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Гласный звук [ы], буква ы</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11</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Гласный звук [у], буквы У, 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12</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Гласные звуки и буквы (обобщение)</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93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jc w:val="center"/>
              <w:rPr>
                <w:rFonts w:ascii="Times New Roman" w:hAnsi="Times New Roman" w:cs="Times New Roman"/>
                <w:color w:val="auto"/>
              </w:rPr>
            </w:pPr>
            <w:r w:rsidRPr="00653828">
              <w:rPr>
                <w:rFonts w:ascii="Times New Roman" w:hAnsi="Times New Roman" w:cs="Times New Roman"/>
                <w:b/>
                <w:color w:val="auto"/>
              </w:rPr>
              <w:t xml:space="preserve">  Букварный  период(50 ч)</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13</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[н], [н’], буквы Н, 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14</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[н], [н’],  буквы Н, 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15</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[с], [с’], буквы С, с</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16</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[с], [с’],  буквы С, с</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17</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[к],  [к’], буквы К, к</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18</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[к], [к’], буквы К,  к</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19</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[т], [т’], буквы Т, т</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20</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[т], [т’],  буквы Т, т</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21</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[л], [л’], буквы Л, л</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22</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[л], [ л’], буквы Л, л</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23</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[р], [р’], буквы Р, р</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24</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[в], [в’], буквы В, в</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25</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Буквы Е, е. Буква Е – показатель мягкости, предшествующего согласного в слоге-слиянии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26</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Буквы Е, е. Буква Е – показатель  мягкости, предшествующего согласного в слоге-слиянии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27</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[п], [п’], буквы П, п</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28</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[п],  [п’], буквы П, п</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29</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[м], [м’], буквы М, 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30</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[м], [м’],  буквы М, 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31</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[з], [з’], буквы З, з</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32</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[з], [з’], буквы З, з</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33</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[б], [б’], буквы Б, б</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34</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[б], [ б’], буквы Б, б</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35</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[д], [д’], буквы Д, 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36</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[д], [д’], буквы Д, 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37</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Буква Я, я. Буква Я – показатель мягкости предшествующего согласного в слоге-слиянии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38</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Буква Я, я. Буква Я – показатель  мягкости предшествующего согласного в слоге-слиянии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39</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[г], [г’], буквы Г, г</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40</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[г], [г’],  буквы Г, г</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lastRenderedPageBreak/>
              <w:t>41</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[ч’], буквы Ч, 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42</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[ч’], буквы Ч, 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43</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Буква Ь. Обозначение мягкости согласных на конце и в середине слова буквой ь</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44</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Буква Ь. Обозначение  мягкости согласных на конце и в середине слова буквой ь</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45</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[ш], буквы Ш, ш</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46</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[ш],  буквы Ш, ш</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47</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[ж], буквы Ж, ж</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48</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[ж], буквы  Ж, ж</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49</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 xml:space="preserve">Буквы </w:t>
            </w:r>
            <w:proofErr w:type="spellStart"/>
            <w:r w:rsidRPr="00653828">
              <w:rPr>
                <w:rFonts w:ascii="Times New Roman" w:hAnsi="Times New Roman" w:cs="Times New Roman"/>
                <w:color w:val="auto"/>
              </w:rPr>
              <w:t>Ё,ё</w:t>
            </w:r>
            <w:proofErr w:type="spellEnd"/>
            <w:r w:rsidRPr="00653828">
              <w:rPr>
                <w:rFonts w:ascii="Times New Roman" w:hAnsi="Times New Roman" w:cs="Times New Roman"/>
                <w:color w:val="auto"/>
              </w:rPr>
              <w:t>. Буква Ё – показатель мягкости предшествующего согласного в слоге-слиянии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50</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 xml:space="preserve">Буквы </w:t>
            </w:r>
            <w:proofErr w:type="spellStart"/>
            <w:r w:rsidRPr="00653828">
              <w:rPr>
                <w:rFonts w:ascii="Times New Roman" w:hAnsi="Times New Roman" w:cs="Times New Roman"/>
                <w:color w:val="auto"/>
              </w:rPr>
              <w:t>Ё,ё</w:t>
            </w:r>
            <w:proofErr w:type="spellEnd"/>
            <w:r w:rsidRPr="00653828">
              <w:rPr>
                <w:rFonts w:ascii="Times New Roman" w:hAnsi="Times New Roman" w:cs="Times New Roman"/>
                <w:color w:val="auto"/>
              </w:rPr>
              <w:t>. Буква Ё – показатель  мягкости предшествующего согласного в слоге-слиянии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51</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[й], Буква й</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52</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[х], [х’], буквы Х, х</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53</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[х], [х’], буквы Х, х</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54</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Буквы Ю, ю. Буква Ю – показатель мягкости предшествующего согласного в слоге-слиянии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55</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[ц], буквы Ц, ц</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56</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[ц],  буквы Ц, ц</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57</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[э], буквы Э, э</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58</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 [э], буквы Э, э</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p>
        </w:tc>
      </w:tr>
      <w:tr w:rsidR="00653828" w:rsidRPr="00653828" w:rsidTr="00653828">
        <w:trPr>
          <w:trHeight w:val="188"/>
        </w:trPr>
        <w:tc>
          <w:tcPr>
            <w:tcW w:w="117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59</w:t>
            </w:r>
          </w:p>
        </w:tc>
        <w:tc>
          <w:tcPr>
            <w:tcW w:w="6774"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[ф], [ф’], буквы Ф, ф</w:t>
            </w:r>
          </w:p>
        </w:tc>
        <w:tc>
          <w:tcPr>
            <w:tcW w:w="141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88"/>
        </w:trPr>
        <w:tc>
          <w:tcPr>
            <w:tcW w:w="117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rPr>
                <w:rFonts w:ascii="Times New Roman" w:eastAsia="Calibri" w:hAnsi="Times New Roman" w:cs="Times New Roman"/>
                <w:color w:val="auto"/>
              </w:rPr>
            </w:pPr>
            <w:r w:rsidRPr="00653828">
              <w:rPr>
                <w:rFonts w:ascii="Times New Roman" w:eastAsia="Calibri" w:hAnsi="Times New Roman" w:cs="Times New Roman"/>
                <w:color w:val="auto"/>
              </w:rPr>
              <w:t>60</w:t>
            </w:r>
          </w:p>
        </w:tc>
        <w:tc>
          <w:tcPr>
            <w:tcW w:w="6774"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[ф], [ф’], буквы Ф, ф</w:t>
            </w:r>
          </w:p>
        </w:tc>
        <w:tc>
          <w:tcPr>
            <w:tcW w:w="141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bottom"/>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jc w:val="right"/>
              <w:rPr>
                <w:rFonts w:ascii="Times New Roman" w:eastAsia="Calibri" w:hAnsi="Times New Roman" w:cs="Times New Roman"/>
                <w:color w:val="auto"/>
              </w:rPr>
            </w:pPr>
            <w:r w:rsidRPr="00653828">
              <w:rPr>
                <w:rFonts w:ascii="Times New Roman" w:eastAsia="Calibri" w:hAnsi="Times New Roman" w:cs="Times New Roman"/>
                <w:color w:val="auto"/>
              </w:rPr>
              <w:t>61</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Буквы Ь, Ъ</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jc w:val="right"/>
              <w:rPr>
                <w:rFonts w:ascii="Times New Roman" w:eastAsia="Calibri" w:hAnsi="Times New Roman" w:cs="Times New Roman"/>
                <w:color w:val="auto"/>
              </w:rPr>
            </w:pPr>
            <w:r w:rsidRPr="00653828">
              <w:rPr>
                <w:rFonts w:ascii="Times New Roman" w:eastAsia="Calibri" w:hAnsi="Times New Roman" w:cs="Times New Roman"/>
                <w:color w:val="auto"/>
              </w:rPr>
              <w:t>62</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Буквы Ь, Ъ</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3828" w:rsidRPr="00653828" w:rsidRDefault="00653828" w:rsidP="00653828">
            <w:pPr>
              <w:widowControl/>
              <w:tabs>
                <w:tab w:val="clear" w:pos="708"/>
                <w:tab w:val="center" w:pos="4677"/>
                <w:tab w:val="right" w:pos="9355"/>
              </w:tabs>
              <w:suppressAutoHyphens w:val="0"/>
              <w:spacing w:line="240" w:lineRule="auto"/>
              <w:ind w:left="720"/>
              <w:jc w:val="right"/>
              <w:rPr>
                <w:rFonts w:ascii="Times New Roman" w:eastAsia="Calibri" w:hAnsi="Times New Roman" w:cs="Times New Roman"/>
                <w:color w:val="auto"/>
              </w:rPr>
            </w:pP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proofErr w:type="spellStart"/>
            <w:r w:rsidRPr="00653828">
              <w:rPr>
                <w:rFonts w:ascii="Times New Roman" w:hAnsi="Times New Roman" w:cs="Times New Roman"/>
                <w:b/>
                <w:color w:val="auto"/>
              </w:rPr>
              <w:t>Послебукварный</w:t>
            </w:r>
            <w:proofErr w:type="spellEnd"/>
            <w:r w:rsidRPr="00653828">
              <w:rPr>
                <w:rFonts w:ascii="Times New Roman" w:hAnsi="Times New Roman" w:cs="Times New Roman"/>
                <w:b/>
                <w:color w:val="auto"/>
              </w:rPr>
              <w:t xml:space="preserve"> период (7ч)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jc w:val="right"/>
              <w:rPr>
                <w:rFonts w:ascii="Times New Roman" w:eastAsia="Calibri" w:hAnsi="Times New Roman" w:cs="Times New Roman"/>
                <w:color w:val="auto"/>
              </w:rPr>
            </w:pPr>
            <w:r w:rsidRPr="00653828">
              <w:rPr>
                <w:rFonts w:ascii="Times New Roman" w:eastAsia="Calibri" w:hAnsi="Times New Roman" w:cs="Times New Roman"/>
                <w:color w:val="auto"/>
              </w:rPr>
              <w:t>63</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Алфавит.</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jc w:val="right"/>
              <w:rPr>
                <w:rFonts w:ascii="Times New Roman" w:eastAsia="Calibri" w:hAnsi="Times New Roman" w:cs="Times New Roman"/>
                <w:color w:val="auto"/>
              </w:rPr>
            </w:pPr>
            <w:r w:rsidRPr="00653828">
              <w:rPr>
                <w:rFonts w:ascii="Times New Roman" w:eastAsia="Calibri" w:hAnsi="Times New Roman" w:cs="Times New Roman"/>
                <w:color w:val="auto"/>
              </w:rPr>
              <w:t>64</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Как хорошо уметь читать. С.Маршак</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3828" w:rsidRPr="00653828" w:rsidRDefault="00653828" w:rsidP="00653828">
            <w:pPr>
              <w:widowControl/>
              <w:tabs>
                <w:tab w:val="clear" w:pos="708"/>
                <w:tab w:val="center" w:pos="4677"/>
                <w:tab w:val="right" w:pos="9355"/>
              </w:tabs>
              <w:suppressAutoHyphens w:val="0"/>
              <w:spacing w:line="240" w:lineRule="auto"/>
              <w:ind w:left="720"/>
              <w:jc w:val="right"/>
              <w:rPr>
                <w:rFonts w:ascii="Times New Roman" w:eastAsia="Calibri" w:hAnsi="Times New Roman" w:cs="Times New Roman"/>
                <w:color w:val="auto"/>
              </w:rPr>
            </w:pPr>
            <w:r w:rsidRPr="00653828">
              <w:rPr>
                <w:rFonts w:ascii="Times New Roman" w:eastAsia="Calibri" w:hAnsi="Times New Roman" w:cs="Times New Roman"/>
                <w:color w:val="auto"/>
              </w:rPr>
              <w:t>65</w:t>
            </w:r>
          </w:p>
        </w:tc>
        <w:tc>
          <w:tcPr>
            <w:tcW w:w="67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 xml:space="preserve">Как мальчик Женя научился говорить букву «р» </w:t>
            </w:r>
            <w:proofErr w:type="spellStart"/>
            <w:r w:rsidRPr="00653828">
              <w:rPr>
                <w:rFonts w:ascii="Times New Roman" w:hAnsi="Times New Roman" w:cs="Times New Roman"/>
                <w:color w:val="auto"/>
              </w:rPr>
              <w:t>Е.Чарушин</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53828" w:rsidRPr="00653828" w:rsidRDefault="00653828" w:rsidP="00653828">
            <w:pPr>
              <w:widowControl/>
              <w:tabs>
                <w:tab w:val="clear" w:pos="708"/>
                <w:tab w:val="center" w:pos="4677"/>
                <w:tab w:val="right" w:pos="9355"/>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c>
          <w:tcPr>
            <w:tcW w:w="11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66</w:t>
            </w:r>
          </w:p>
        </w:tc>
        <w:tc>
          <w:tcPr>
            <w:tcW w:w="6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Наше Отечество</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67</w:t>
            </w:r>
          </w:p>
        </w:tc>
        <w:tc>
          <w:tcPr>
            <w:tcW w:w="6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Первый букварь</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68</w:t>
            </w:r>
          </w:p>
        </w:tc>
        <w:tc>
          <w:tcPr>
            <w:tcW w:w="6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Произведения  А.С.Пушкина, Л.Н.Толстого, К.Д.Ушинского ,К.И.Чуковского и др.</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69</w:t>
            </w:r>
          </w:p>
        </w:tc>
        <w:tc>
          <w:tcPr>
            <w:tcW w:w="6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Произведения  А.С.Пушкина, Л.Н.Толстого, К.Д.Ушинского ,К.И.Чуковского и др.</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3828" w:rsidRPr="00653828" w:rsidRDefault="00653828" w:rsidP="00653828">
            <w:pPr>
              <w:widowControl/>
              <w:tabs>
                <w:tab w:val="clear" w:pos="708"/>
              </w:tabs>
              <w:suppressAutoHyphens w:val="0"/>
              <w:spacing w:line="240" w:lineRule="auto"/>
              <w:ind w:left="502"/>
              <w:jc w:val="center"/>
              <w:rPr>
                <w:rFonts w:ascii="Times New Roman" w:eastAsia="Calibri" w:hAnsi="Times New Roman" w:cs="Times New Roman"/>
                <w:color w:val="auto"/>
              </w:rPr>
            </w:pP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jc w:val="center"/>
              <w:rPr>
                <w:rFonts w:ascii="Times New Roman" w:hAnsi="Times New Roman" w:cs="Times New Roman"/>
                <w:color w:val="auto"/>
              </w:rPr>
            </w:pPr>
            <w:r w:rsidRPr="00653828">
              <w:rPr>
                <w:rFonts w:ascii="Times New Roman" w:hAnsi="Times New Roman" w:cs="Times New Roman"/>
                <w:b/>
                <w:color w:val="auto"/>
              </w:rPr>
              <w:t>Систематический курс русского языка.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53828" w:rsidRPr="00653828" w:rsidRDefault="00653828" w:rsidP="00653828">
            <w:pPr>
              <w:widowControl/>
              <w:tabs>
                <w:tab w:val="clear" w:pos="708"/>
              </w:tabs>
              <w:suppressAutoHyphens w:val="0"/>
              <w:spacing w:line="240" w:lineRule="auto"/>
              <w:rPr>
                <w:rFonts w:ascii="Times New Roman" w:eastAsia="Calibri" w:hAnsi="Times New Roman" w:cs="Times New Roman"/>
                <w:color w:val="auto"/>
              </w:rPr>
            </w:pP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3828" w:rsidRPr="00653828" w:rsidRDefault="00653828" w:rsidP="00653828">
            <w:pPr>
              <w:widowControl/>
              <w:tabs>
                <w:tab w:val="clear" w:pos="708"/>
              </w:tabs>
              <w:suppressAutoHyphens w:val="0"/>
              <w:spacing w:line="240" w:lineRule="auto"/>
              <w:ind w:left="502"/>
              <w:jc w:val="center"/>
              <w:rPr>
                <w:rFonts w:ascii="Times New Roman" w:eastAsia="Calibri" w:hAnsi="Times New Roman" w:cs="Times New Roman"/>
                <w:color w:val="auto"/>
              </w:rPr>
            </w:pP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b/>
                <w:color w:val="auto"/>
              </w:rPr>
              <w:t>Наша речь</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1ч</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1</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Наша речь. Понятие о речи. Устная и письменная речь.</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3828" w:rsidRPr="00653828" w:rsidRDefault="00653828" w:rsidP="00653828">
            <w:pPr>
              <w:widowControl/>
              <w:tabs>
                <w:tab w:val="clear" w:pos="708"/>
              </w:tabs>
              <w:suppressAutoHyphens w:val="0"/>
              <w:spacing w:line="240" w:lineRule="auto"/>
              <w:jc w:val="right"/>
              <w:rPr>
                <w:rFonts w:ascii="Times New Roman" w:eastAsia="Calibri" w:hAnsi="Times New Roman" w:cs="Times New Roman"/>
                <w:color w:val="auto"/>
              </w:rPr>
            </w:pP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b/>
                <w:color w:val="auto"/>
              </w:rPr>
              <w:t>Текст. Предложение. Диалог</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2ч</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2</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Текст и предложение.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3</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Диалог</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b/>
                <w:color w:val="auto"/>
              </w:rPr>
              <w:t>Слова, слова, слова…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3ч</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4</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Роль слов в речи.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5</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Слова – название предметов, признаков предметов, действий предметов. «Вежливые»  слова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6</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Однозначные и многозначные слова. Близкие и противоположные по значению слова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b/>
                <w:color w:val="auto"/>
              </w:rPr>
              <w:t>Слово и слог. Ударение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2ч</w:t>
            </w:r>
          </w:p>
        </w:tc>
      </w:tr>
      <w:tr w:rsidR="00653828" w:rsidRPr="00653828" w:rsidTr="00653828">
        <w:trPr>
          <w:trHeight w:val="477"/>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7</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Слог как минимальная произносительная единица. Деление слов на слоги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8</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Ударение.  Ударные и безударные слоги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3828" w:rsidRPr="00653828" w:rsidRDefault="00653828" w:rsidP="00653828">
            <w:pPr>
              <w:widowControl/>
              <w:tabs>
                <w:tab w:val="clear" w:pos="708"/>
              </w:tabs>
              <w:suppressAutoHyphens w:val="0"/>
              <w:spacing w:line="240" w:lineRule="auto"/>
              <w:jc w:val="right"/>
              <w:rPr>
                <w:rFonts w:ascii="Times New Roman" w:eastAsia="Calibri" w:hAnsi="Times New Roman" w:cs="Times New Roman"/>
                <w:color w:val="auto"/>
              </w:rPr>
            </w:pP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b/>
                <w:color w:val="auto"/>
              </w:rPr>
              <w:t>Звуки и буквы</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21ч</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lastRenderedPageBreak/>
              <w:t>9</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Звуки и буквы.</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10</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Русский алфавит, или Азбука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ind w:left="502"/>
              <w:jc w:val="right"/>
              <w:rPr>
                <w:rFonts w:ascii="Times New Roman" w:eastAsia="Calibri" w:hAnsi="Times New Roman" w:cs="Times New Roman"/>
                <w:color w:val="auto"/>
              </w:rPr>
            </w:pPr>
            <w:r w:rsidRPr="00653828">
              <w:rPr>
                <w:rFonts w:ascii="Times New Roman" w:eastAsia="Calibri" w:hAnsi="Times New Roman" w:cs="Times New Roman"/>
                <w:color w:val="auto"/>
              </w:rPr>
              <w:t>11</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Гласные звуки и буквы.</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12</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 w:val="left" w:leader="dot" w:pos="624"/>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Буквы е, ё, ю, я и их функции в словах</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13</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Буквы е, ё, ю, я и их функции в словах</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14</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Гласные звуки и буквы. Слова с буквой Э.</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15</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Обозначение ударного гласного звука буквой на письме.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16</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Правописание гласных в ударных и безударных слогах</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17</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Написание слов с непроверяемой буквой безударного гласного звука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18</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Согласные звуки и буквы</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19</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Слова с удвоенными согласными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20</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Слова с буквами Ии Й</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21</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Твёрдые и мягкие согласные звуки.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22</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Обозначение мягкости согласных звуков мягким знаком. Перенос слов с  мягким знаком.</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23</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Глухие и звонкие согласные звуки. Парные звонкие и глухие согласные звуки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24</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 xml:space="preserve">Шипящие согласные звуки. </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25</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 xml:space="preserve">Буквосочетания ЧК, ЧН, ЧТ </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53828" w:rsidRPr="00653828" w:rsidRDefault="00653828" w:rsidP="00653828">
            <w:pPr>
              <w:widowControl/>
              <w:tabs>
                <w:tab w:val="clear" w:pos="708"/>
              </w:tabs>
              <w:suppressAutoHyphens w:val="0"/>
              <w:spacing w:line="240" w:lineRule="auto"/>
              <w:rPr>
                <w:rFonts w:ascii="Times New Roman" w:eastAsia="Calibri" w:hAnsi="Times New Roman" w:cs="Times New Roman"/>
                <w:color w:val="auto"/>
              </w:rPr>
            </w:pP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26</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 xml:space="preserve">Буквосочетания  </w:t>
            </w:r>
            <w:proofErr w:type="spellStart"/>
            <w:r w:rsidRPr="00653828">
              <w:rPr>
                <w:rFonts w:ascii="Times New Roman" w:hAnsi="Times New Roman" w:cs="Times New Roman"/>
                <w:color w:val="auto"/>
              </w:rPr>
              <w:t>жи</w:t>
            </w:r>
            <w:proofErr w:type="spellEnd"/>
            <w:r w:rsidRPr="00653828">
              <w:rPr>
                <w:rFonts w:ascii="Times New Roman" w:hAnsi="Times New Roman" w:cs="Times New Roman"/>
                <w:color w:val="auto"/>
              </w:rPr>
              <w:t xml:space="preserve">—ши, </w:t>
            </w:r>
            <w:proofErr w:type="spellStart"/>
            <w:r w:rsidRPr="00653828">
              <w:rPr>
                <w:rFonts w:ascii="Times New Roman" w:hAnsi="Times New Roman" w:cs="Times New Roman"/>
                <w:color w:val="auto"/>
              </w:rPr>
              <w:t>ча</w:t>
            </w:r>
            <w:proofErr w:type="spellEnd"/>
            <w:r w:rsidRPr="00653828">
              <w:rPr>
                <w:rFonts w:ascii="Times New Roman" w:hAnsi="Times New Roman" w:cs="Times New Roman"/>
                <w:color w:val="auto"/>
              </w:rPr>
              <w:t>—ща, чу—</w:t>
            </w:r>
            <w:proofErr w:type="spellStart"/>
            <w:r w:rsidRPr="00653828">
              <w:rPr>
                <w:rFonts w:ascii="Times New Roman" w:hAnsi="Times New Roman" w:cs="Times New Roman"/>
                <w:color w:val="auto"/>
              </w:rPr>
              <w:t>щу</w:t>
            </w:r>
            <w:proofErr w:type="spellEnd"/>
            <w:r w:rsidRPr="00653828">
              <w:rPr>
                <w:rFonts w:ascii="Times New Roman" w:hAnsi="Times New Roman" w:cs="Times New Roman"/>
                <w:color w:val="auto"/>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27</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jc w:val="both"/>
              <w:rPr>
                <w:rFonts w:ascii="Times New Roman" w:hAnsi="Times New Roman" w:cs="Times New Roman"/>
                <w:color w:val="auto"/>
              </w:rPr>
            </w:pPr>
            <w:r w:rsidRPr="00653828">
              <w:rPr>
                <w:rFonts w:ascii="Times New Roman" w:hAnsi="Times New Roman" w:cs="Times New Roman"/>
                <w:color w:val="auto"/>
              </w:rPr>
              <w:t>Заглавная буква в словах.</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28</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jc w:val="both"/>
              <w:rPr>
                <w:rFonts w:ascii="Times New Roman" w:hAnsi="Times New Roman" w:cs="Times New Roman"/>
                <w:color w:val="auto"/>
              </w:rPr>
            </w:pPr>
            <w:r w:rsidRPr="00653828">
              <w:rPr>
                <w:rFonts w:ascii="Times New Roman" w:hAnsi="Times New Roman" w:cs="Times New Roman"/>
                <w:color w:val="auto"/>
              </w:rPr>
              <w:t>Проект «Сказочная страничка»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29</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Диктант.</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r w:rsidR="00653828" w:rsidRPr="00653828" w:rsidTr="00653828">
        <w:trPr>
          <w:trHeight w:val="1"/>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828" w:rsidRPr="00653828" w:rsidRDefault="00653828" w:rsidP="00653828">
            <w:pPr>
              <w:widowControl/>
              <w:tabs>
                <w:tab w:val="clear" w:pos="708"/>
              </w:tabs>
              <w:suppressAutoHyphens w:val="0"/>
              <w:spacing w:line="240" w:lineRule="auto"/>
              <w:jc w:val="right"/>
              <w:rPr>
                <w:rFonts w:ascii="Times New Roman" w:hAnsi="Times New Roman" w:cs="Times New Roman"/>
                <w:color w:val="auto"/>
              </w:rPr>
            </w:pPr>
            <w:r w:rsidRPr="00653828">
              <w:rPr>
                <w:rFonts w:ascii="Times New Roman" w:hAnsi="Times New Roman" w:cs="Times New Roman"/>
                <w:color w:val="auto"/>
              </w:rPr>
              <w:t>30</w:t>
            </w:r>
          </w:p>
        </w:tc>
        <w:tc>
          <w:tcPr>
            <w:tcW w:w="6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Работа над ошибками. Повторение и обобщение изученного материала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53828" w:rsidRPr="00653828" w:rsidRDefault="00653828" w:rsidP="00653828">
            <w:pPr>
              <w:widowControl/>
              <w:tabs>
                <w:tab w:val="clear" w:pos="708"/>
              </w:tabs>
              <w:suppressAutoHyphens w:val="0"/>
              <w:spacing w:line="240" w:lineRule="auto"/>
              <w:rPr>
                <w:rFonts w:ascii="Times New Roman" w:hAnsi="Times New Roman" w:cs="Times New Roman"/>
                <w:color w:val="auto"/>
              </w:rPr>
            </w:pPr>
            <w:r w:rsidRPr="00653828">
              <w:rPr>
                <w:rFonts w:ascii="Times New Roman" w:hAnsi="Times New Roman" w:cs="Times New Roman"/>
                <w:color w:val="auto"/>
              </w:rPr>
              <w:t>1</w:t>
            </w:r>
          </w:p>
        </w:tc>
      </w:tr>
    </w:tbl>
    <w:p w:rsidR="00CF42DF" w:rsidRDefault="00CF42DF" w:rsidP="00455544">
      <w:pPr>
        <w:widowControl/>
        <w:suppressAutoHyphens w:val="0"/>
        <w:spacing w:after="200" w:line="240" w:lineRule="auto"/>
        <w:jc w:val="both"/>
        <w:rPr>
          <w:rFonts w:ascii="Times New Roman" w:hAnsi="Times New Roman" w:cs="Times New Roman"/>
          <w:i/>
          <w:color w:val="auto"/>
        </w:rPr>
      </w:pPr>
    </w:p>
    <w:p w:rsidR="00653828" w:rsidRDefault="00653828" w:rsidP="00584968">
      <w:pPr>
        <w:widowControl/>
        <w:tabs>
          <w:tab w:val="clear" w:pos="708"/>
        </w:tabs>
        <w:suppressAutoHyphens w:val="0"/>
        <w:autoSpaceDE w:val="0"/>
        <w:autoSpaceDN w:val="0"/>
        <w:adjustRightInd w:val="0"/>
        <w:spacing w:line="240" w:lineRule="auto"/>
        <w:jc w:val="center"/>
        <w:rPr>
          <w:rFonts w:ascii="Times New Roman" w:hAnsi="Times New Roman" w:cs="Times New Roman"/>
          <w:b/>
          <w:bCs/>
          <w:color w:val="auto"/>
        </w:rPr>
      </w:pPr>
      <w:r w:rsidRPr="00653828">
        <w:rPr>
          <w:rFonts w:ascii="Times New Roman" w:hAnsi="Times New Roman" w:cs="Times New Roman"/>
          <w:b/>
          <w:bCs/>
          <w:color w:val="auto"/>
        </w:rPr>
        <w:t>2 класс</w:t>
      </w:r>
    </w:p>
    <w:p w:rsidR="00584968" w:rsidRPr="007B643D" w:rsidRDefault="00584968" w:rsidP="00584968">
      <w:pPr>
        <w:spacing w:line="240" w:lineRule="auto"/>
        <w:rPr>
          <w:rFonts w:ascii="Times New Roman" w:hAnsi="Times New Roman"/>
          <w:b/>
          <w:sz w:val="18"/>
          <w:szCs w:val="18"/>
        </w:rPr>
      </w:pPr>
    </w:p>
    <w:p w:rsidR="00584968" w:rsidRPr="007B643D" w:rsidRDefault="00584968" w:rsidP="00584968">
      <w:pPr>
        <w:spacing w:line="240" w:lineRule="auto"/>
        <w:jc w:val="center"/>
        <w:rPr>
          <w:rFonts w:ascii="Times New Roman" w:hAnsi="Times New Roman"/>
          <w:b/>
          <w:sz w:val="16"/>
          <w:szCs w:val="16"/>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520"/>
        <w:gridCol w:w="1418"/>
      </w:tblGrid>
      <w:tr w:rsidR="00584968" w:rsidRPr="00584968" w:rsidTr="00584968">
        <w:trPr>
          <w:trHeight w:val="161"/>
        </w:trPr>
        <w:tc>
          <w:tcPr>
            <w:tcW w:w="993" w:type="dxa"/>
            <w:vAlign w:val="center"/>
          </w:tcPr>
          <w:p w:rsidR="00584968" w:rsidRPr="00584968" w:rsidRDefault="00584968" w:rsidP="00584968">
            <w:pPr>
              <w:spacing w:line="240" w:lineRule="auto"/>
              <w:contextualSpacing/>
              <w:rPr>
                <w:rFonts w:ascii="Times New Roman" w:hAnsi="Times New Roman" w:cs="Times New Roman"/>
                <w:b/>
                <w:bCs/>
              </w:rPr>
            </w:pPr>
            <w:r w:rsidRPr="00584968">
              <w:rPr>
                <w:rFonts w:ascii="Times New Roman" w:hAnsi="Times New Roman" w:cs="Times New Roman"/>
                <w:b/>
                <w:bCs/>
              </w:rPr>
              <w:t>№</w:t>
            </w:r>
          </w:p>
        </w:tc>
        <w:tc>
          <w:tcPr>
            <w:tcW w:w="6520" w:type="dxa"/>
            <w:vAlign w:val="center"/>
          </w:tcPr>
          <w:p w:rsidR="00584968" w:rsidRPr="00584968" w:rsidRDefault="00584968" w:rsidP="00584968">
            <w:pPr>
              <w:spacing w:line="240" w:lineRule="auto"/>
              <w:contextualSpacing/>
              <w:jc w:val="center"/>
              <w:rPr>
                <w:rFonts w:ascii="Times New Roman" w:hAnsi="Times New Roman" w:cs="Times New Roman"/>
                <w:b/>
                <w:bCs/>
              </w:rPr>
            </w:pPr>
            <w:r w:rsidRPr="00584968">
              <w:rPr>
                <w:rFonts w:ascii="Times New Roman" w:hAnsi="Times New Roman" w:cs="Times New Roman"/>
                <w:b/>
                <w:bCs/>
              </w:rPr>
              <w:t>Тема урока</w:t>
            </w:r>
          </w:p>
        </w:tc>
        <w:tc>
          <w:tcPr>
            <w:tcW w:w="1418" w:type="dxa"/>
            <w:vAlign w:val="center"/>
          </w:tcPr>
          <w:p w:rsidR="00584968" w:rsidRPr="00584968" w:rsidRDefault="00584968" w:rsidP="00584968">
            <w:pPr>
              <w:spacing w:line="240" w:lineRule="auto"/>
              <w:contextualSpacing/>
              <w:rPr>
                <w:rFonts w:ascii="Times New Roman" w:hAnsi="Times New Roman" w:cs="Times New Roman"/>
                <w:b/>
                <w:bCs/>
              </w:rPr>
            </w:pPr>
          </w:p>
        </w:tc>
      </w:tr>
      <w:tr w:rsidR="00584968" w:rsidRPr="00584968" w:rsidTr="00584968">
        <w:tc>
          <w:tcPr>
            <w:tcW w:w="7513" w:type="dxa"/>
            <w:gridSpan w:val="2"/>
            <w:vAlign w:val="center"/>
          </w:tcPr>
          <w:p w:rsidR="00584968" w:rsidRPr="00584968" w:rsidRDefault="00584968" w:rsidP="00584968">
            <w:pPr>
              <w:spacing w:line="240" w:lineRule="auto"/>
              <w:contextualSpacing/>
              <w:jc w:val="center"/>
              <w:rPr>
                <w:rFonts w:ascii="Times New Roman" w:hAnsi="Times New Roman" w:cs="Times New Roman"/>
                <w:b/>
                <w:bCs/>
              </w:rPr>
            </w:pPr>
            <w:r w:rsidRPr="00584968">
              <w:rPr>
                <w:rFonts w:ascii="Times New Roman" w:hAnsi="Times New Roman" w:cs="Times New Roman"/>
                <w:b/>
                <w:bCs/>
              </w:rPr>
              <w:t>НАША РЕЧЬ (3 ч)</w:t>
            </w:r>
          </w:p>
        </w:tc>
        <w:tc>
          <w:tcPr>
            <w:tcW w:w="1418" w:type="dxa"/>
            <w:vAlign w:val="center"/>
          </w:tcPr>
          <w:p w:rsidR="00584968" w:rsidRPr="00584968" w:rsidRDefault="00584968" w:rsidP="00584968">
            <w:pPr>
              <w:spacing w:line="240" w:lineRule="auto"/>
              <w:contextualSpacing/>
              <w:jc w:val="center"/>
              <w:rPr>
                <w:rFonts w:ascii="Times New Roman" w:hAnsi="Times New Roman" w:cs="Times New Roman"/>
                <w:b/>
                <w:bCs/>
              </w:rPr>
            </w:pPr>
          </w:p>
        </w:tc>
      </w:tr>
      <w:tr w:rsidR="00584968" w:rsidRPr="00584968" w:rsidTr="00584968">
        <w:trPr>
          <w:trHeight w:val="337"/>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Знакомство с учебником. Какая бывает речь?</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w:t>
            </w:r>
          </w:p>
        </w:tc>
        <w:tc>
          <w:tcPr>
            <w:tcW w:w="6520" w:type="dxa"/>
          </w:tcPr>
          <w:p w:rsidR="00584968" w:rsidRPr="00584968" w:rsidRDefault="00584968" w:rsidP="00584968">
            <w:pPr>
              <w:spacing w:line="240" w:lineRule="auto"/>
              <w:contextualSpacing/>
              <w:jc w:val="both"/>
              <w:rPr>
                <w:rFonts w:ascii="Times New Roman" w:hAnsi="Times New Roman" w:cs="Times New Roman"/>
              </w:rPr>
            </w:pPr>
            <w:r w:rsidRPr="00584968">
              <w:rPr>
                <w:rFonts w:ascii="Times New Roman" w:hAnsi="Times New Roman" w:cs="Times New Roman"/>
              </w:rPr>
              <w:t>Как отличить диалог от монолога?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34"/>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w:t>
            </w:r>
          </w:p>
        </w:tc>
        <w:tc>
          <w:tcPr>
            <w:tcW w:w="6520" w:type="dxa"/>
          </w:tcPr>
          <w:p w:rsidR="00584968" w:rsidRPr="00584968" w:rsidRDefault="00584968" w:rsidP="00584968">
            <w:pPr>
              <w:spacing w:line="240" w:lineRule="auto"/>
              <w:contextualSpacing/>
              <w:jc w:val="both"/>
              <w:rPr>
                <w:rFonts w:ascii="Times New Roman" w:hAnsi="Times New Roman" w:cs="Times New Roman"/>
                <w:i/>
              </w:rPr>
            </w:pPr>
            <w:r w:rsidRPr="00584968">
              <w:rPr>
                <w:rFonts w:ascii="Times New Roman" w:hAnsi="Times New Roman" w:cs="Times New Roman"/>
                <w:i/>
              </w:rPr>
              <w:t>Проверка знаний. Контрольное списывание №1</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09"/>
        </w:trPr>
        <w:tc>
          <w:tcPr>
            <w:tcW w:w="7513" w:type="dxa"/>
            <w:gridSpan w:val="2"/>
          </w:tcPr>
          <w:p w:rsidR="00584968" w:rsidRPr="00584968" w:rsidRDefault="00584968" w:rsidP="00584968">
            <w:pPr>
              <w:spacing w:line="240" w:lineRule="auto"/>
              <w:contextualSpacing/>
              <w:jc w:val="center"/>
              <w:rPr>
                <w:rFonts w:ascii="Times New Roman" w:hAnsi="Times New Roman" w:cs="Times New Roman"/>
                <w:b/>
                <w:bCs/>
              </w:rPr>
            </w:pPr>
            <w:r w:rsidRPr="00584968">
              <w:rPr>
                <w:rFonts w:ascii="Times New Roman" w:hAnsi="Times New Roman" w:cs="Times New Roman"/>
                <w:b/>
                <w:bCs/>
              </w:rPr>
              <w:t>ТЕКСТ (4 ч)</w:t>
            </w:r>
          </w:p>
        </w:tc>
        <w:tc>
          <w:tcPr>
            <w:tcW w:w="1418" w:type="dxa"/>
          </w:tcPr>
          <w:p w:rsidR="00584968" w:rsidRPr="00584968" w:rsidRDefault="00584968" w:rsidP="00584968">
            <w:pPr>
              <w:spacing w:line="240" w:lineRule="auto"/>
              <w:contextualSpacing/>
              <w:jc w:val="center"/>
              <w:rPr>
                <w:rFonts w:ascii="Times New Roman" w:hAnsi="Times New Roman" w:cs="Times New Roman"/>
                <w:b/>
                <w:bCs/>
              </w:rPr>
            </w:pPr>
          </w:p>
        </w:tc>
      </w:tr>
      <w:tr w:rsidR="00584968" w:rsidRPr="00584968" w:rsidTr="00584968">
        <w:trPr>
          <w:trHeight w:val="7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w:t>
            </w:r>
          </w:p>
        </w:tc>
        <w:tc>
          <w:tcPr>
            <w:tcW w:w="6520" w:type="dxa"/>
          </w:tcPr>
          <w:p w:rsidR="00584968" w:rsidRPr="00584968" w:rsidRDefault="00584968" w:rsidP="00584968">
            <w:pPr>
              <w:spacing w:line="240" w:lineRule="auto"/>
              <w:contextualSpacing/>
              <w:jc w:val="both"/>
              <w:rPr>
                <w:rFonts w:ascii="Times New Roman" w:hAnsi="Times New Roman" w:cs="Times New Roman"/>
              </w:rPr>
            </w:pPr>
            <w:r w:rsidRPr="00584968">
              <w:rPr>
                <w:rFonts w:ascii="Times New Roman" w:hAnsi="Times New Roman" w:cs="Times New Roman"/>
              </w:rPr>
              <w:t>Что такое текст?</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w:t>
            </w:r>
          </w:p>
        </w:tc>
        <w:tc>
          <w:tcPr>
            <w:tcW w:w="6520" w:type="dxa"/>
          </w:tcPr>
          <w:p w:rsidR="00584968" w:rsidRPr="00584968" w:rsidRDefault="00584968" w:rsidP="00584968">
            <w:pPr>
              <w:spacing w:line="240" w:lineRule="auto"/>
              <w:contextualSpacing/>
              <w:jc w:val="both"/>
              <w:rPr>
                <w:rFonts w:ascii="Times New Roman" w:hAnsi="Times New Roman" w:cs="Times New Roman"/>
              </w:rPr>
            </w:pPr>
            <w:r w:rsidRPr="00584968">
              <w:rPr>
                <w:rFonts w:ascii="Times New Roman" w:hAnsi="Times New Roman" w:cs="Times New Roman"/>
              </w:rPr>
              <w:t>Что такое тема и главная мысль текста?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89"/>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w:t>
            </w:r>
          </w:p>
        </w:tc>
        <w:tc>
          <w:tcPr>
            <w:tcW w:w="6520" w:type="dxa"/>
          </w:tcPr>
          <w:p w:rsidR="00584968" w:rsidRPr="00584968" w:rsidRDefault="00584968" w:rsidP="00584968">
            <w:pPr>
              <w:spacing w:line="240" w:lineRule="auto"/>
              <w:contextualSpacing/>
              <w:jc w:val="both"/>
              <w:rPr>
                <w:rFonts w:ascii="Times New Roman" w:hAnsi="Times New Roman" w:cs="Times New Roman"/>
              </w:rPr>
            </w:pPr>
            <w:r w:rsidRPr="00584968">
              <w:rPr>
                <w:rFonts w:ascii="Times New Roman" w:hAnsi="Times New Roman" w:cs="Times New Roman"/>
              </w:rPr>
              <w:t>Части текста.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77"/>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w:t>
            </w:r>
          </w:p>
        </w:tc>
        <w:tc>
          <w:tcPr>
            <w:tcW w:w="6520" w:type="dxa"/>
          </w:tcPr>
          <w:p w:rsidR="00584968" w:rsidRPr="00584968" w:rsidRDefault="00584968" w:rsidP="00584968">
            <w:pPr>
              <w:spacing w:line="240" w:lineRule="auto"/>
              <w:contextualSpacing/>
              <w:jc w:val="both"/>
              <w:rPr>
                <w:rFonts w:ascii="Times New Roman" w:hAnsi="Times New Roman" w:cs="Times New Roman"/>
                <w:i/>
              </w:rPr>
            </w:pPr>
            <w:r w:rsidRPr="00584968">
              <w:rPr>
                <w:rFonts w:ascii="Times New Roman" w:hAnsi="Times New Roman" w:cs="Times New Roman"/>
                <w:i/>
              </w:rPr>
              <w:t>Диктант. Работа над ошибками.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7513" w:type="dxa"/>
            <w:gridSpan w:val="2"/>
          </w:tcPr>
          <w:p w:rsidR="00584968" w:rsidRPr="00584968" w:rsidRDefault="00584968" w:rsidP="00584968">
            <w:pPr>
              <w:spacing w:line="240" w:lineRule="auto"/>
              <w:contextualSpacing/>
              <w:jc w:val="center"/>
              <w:rPr>
                <w:rFonts w:ascii="Times New Roman" w:hAnsi="Times New Roman" w:cs="Times New Roman"/>
                <w:b/>
                <w:bCs/>
              </w:rPr>
            </w:pPr>
            <w:r w:rsidRPr="00584968">
              <w:rPr>
                <w:rFonts w:ascii="Times New Roman" w:hAnsi="Times New Roman" w:cs="Times New Roman"/>
                <w:b/>
                <w:bCs/>
              </w:rPr>
              <w:t>ПРЕДЛОЖЕНИЕ (9 ч)</w:t>
            </w:r>
          </w:p>
        </w:tc>
        <w:tc>
          <w:tcPr>
            <w:tcW w:w="1418" w:type="dxa"/>
          </w:tcPr>
          <w:p w:rsidR="00584968" w:rsidRPr="00584968" w:rsidRDefault="00584968" w:rsidP="00584968">
            <w:pPr>
              <w:spacing w:line="240" w:lineRule="auto"/>
              <w:contextualSpacing/>
              <w:jc w:val="center"/>
              <w:rPr>
                <w:rFonts w:ascii="Times New Roman" w:hAnsi="Times New Roman" w:cs="Times New Roman"/>
                <w:b/>
                <w:bCs/>
              </w:rPr>
            </w:pP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предложение?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w:t>
            </w:r>
          </w:p>
        </w:tc>
        <w:tc>
          <w:tcPr>
            <w:tcW w:w="6520" w:type="dxa"/>
          </w:tcPr>
          <w:p w:rsidR="00584968" w:rsidRPr="00584968" w:rsidRDefault="00584968" w:rsidP="00584968">
            <w:pPr>
              <w:spacing w:line="240" w:lineRule="auto"/>
              <w:contextualSpacing/>
              <w:jc w:val="both"/>
              <w:rPr>
                <w:rFonts w:ascii="Times New Roman" w:hAnsi="Times New Roman" w:cs="Times New Roman"/>
              </w:rPr>
            </w:pPr>
            <w:r w:rsidRPr="00584968">
              <w:rPr>
                <w:rFonts w:ascii="Times New Roman" w:hAnsi="Times New Roman" w:cs="Times New Roman"/>
              </w:rPr>
              <w:t>Как из слов составить предложение?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03"/>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10</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главные члены предложения?</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33"/>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второстепенные члены предложения?</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81"/>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Подлежащее и сказуемое – главные члены предложения.</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86"/>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13</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распространённые и нераспространённые  предложения?</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93"/>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установить связь слов  в предложении?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15</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Развитие речи. Обучающее сочинение по картине. Анализ сочинений.</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16</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 xml:space="preserve">Контрольный диктант. Работа над ошибками.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7513" w:type="dxa"/>
            <w:gridSpan w:val="2"/>
          </w:tcPr>
          <w:p w:rsidR="00584968" w:rsidRPr="00584968" w:rsidRDefault="00584968" w:rsidP="00584968">
            <w:pPr>
              <w:spacing w:line="240" w:lineRule="auto"/>
              <w:contextualSpacing/>
              <w:jc w:val="center"/>
              <w:rPr>
                <w:rFonts w:ascii="Times New Roman" w:hAnsi="Times New Roman" w:cs="Times New Roman"/>
                <w:b/>
                <w:bCs/>
              </w:rPr>
            </w:pPr>
            <w:r w:rsidRPr="00584968">
              <w:rPr>
                <w:rFonts w:ascii="Times New Roman" w:hAnsi="Times New Roman" w:cs="Times New Roman"/>
                <w:b/>
                <w:bCs/>
              </w:rPr>
              <w:t>СЛОВА, СЛОВА, СЛОВА… (18 ч)</w:t>
            </w:r>
          </w:p>
        </w:tc>
        <w:tc>
          <w:tcPr>
            <w:tcW w:w="1418" w:type="dxa"/>
          </w:tcPr>
          <w:p w:rsidR="00584968" w:rsidRPr="00584968" w:rsidRDefault="00584968" w:rsidP="00584968">
            <w:pPr>
              <w:spacing w:line="240" w:lineRule="auto"/>
              <w:contextualSpacing/>
              <w:jc w:val="center"/>
              <w:rPr>
                <w:rFonts w:ascii="Times New Roman" w:hAnsi="Times New Roman" w:cs="Times New Roman"/>
                <w:b/>
                <w:bCs/>
              </w:rPr>
            </w:pPr>
          </w:p>
        </w:tc>
      </w:tr>
      <w:tr w:rsidR="00584968" w:rsidRPr="00584968" w:rsidTr="00584968">
        <w:trPr>
          <w:trHeight w:val="167"/>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lastRenderedPageBreak/>
              <w:t>17</w:t>
            </w:r>
          </w:p>
        </w:tc>
        <w:tc>
          <w:tcPr>
            <w:tcW w:w="6520" w:type="dxa"/>
          </w:tcPr>
          <w:p w:rsidR="00584968" w:rsidRPr="00584968" w:rsidRDefault="00584968" w:rsidP="00584968">
            <w:pPr>
              <w:spacing w:line="240" w:lineRule="auto"/>
              <w:contextualSpacing/>
              <w:jc w:val="both"/>
              <w:rPr>
                <w:rFonts w:ascii="Times New Roman" w:hAnsi="Times New Roman" w:cs="Times New Roman"/>
              </w:rPr>
            </w:pPr>
            <w:r w:rsidRPr="00584968">
              <w:rPr>
                <w:rFonts w:ascii="Times New Roman" w:hAnsi="Times New Roman" w:cs="Times New Roman"/>
              </w:rPr>
              <w:t>Что такое лексическое значение слова?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14"/>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18</w:t>
            </w:r>
          </w:p>
        </w:tc>
        <w:tc>
          <w:tcPr>
            <w:tcW w:w="6520" w:type="dxa"/>
          </w:tcPr>
          <w:p w:rsidR="00584968" w:rsidRPr="00584968" w:rsidRDefault="00584968" w:rsidP="00584968">
            <w:pPr>
              <w:spacing w:line="240" w:lineRule="auto"/>
              <w:contextualSpacing/>
              <w:jc w:val="both"/>
              <w:rPr>
                <w:rFonts w:ascii="Times New Roman" w:hAnsi="Times New Roman" w:cs="Times New Roman"/>
              </w:rPr>
            </w:pPr>
            <w:r w:rsidRPr="00584968">
              <w:rPr>
                <w:rFonts w:ascii="Times New Roman" w:hAnsi="Times New Roman" w:cs="Times New Roman"/>
              </w:rPr>
              <w:t>Что такое лексическое значение слова?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43"/>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однозначные и многозначные слова?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20</w:t>
            </w:r>
          </w:p>
        </w:tc>
        <w:tc>
          <w:tcPr>
            <w:tcW w:w="6520" w:type="dxa"/>
          </w:tcPr>
          <w:p w:rsidR="00584968" w:rsidRPr="00584968" w:rsidRDefault="00584968" w:rsidP="00584968">
            <w:pPr>
              <w:spacing w:line="240" w:lineRule="auto"/>
              <w:contextualSpacing/>
              <w:jc w:val="both"/>
              <w:rPr>
                <w:rFonts w:ascii="Times New Roman" w:hAnsi="Times New Roman" w:cs="Times New Roman"/>
              </w:rPr>
            </w:pPr>
            <w:r w:rsidRPr="00584968">
              <w:rPr>
                <w:rFonts w:ascii="Times New Roman" w:hAnsi="Times New Roman" w:cs="Times New Roman"/>
              </w:rPr>
              <w:t>Что такое прямое и переносное значение многозначных слов?</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21</w:t>
            </w:r>
          </w:p>
        </w:tc>
        <w:tc>
          <w:tcPr>
            <w:tcW w:w="6520" w:type="dxa"/>
          </w:tcPr>
          <w:p w:rsidR="00584968" w:rsidRPr="00584968" w:rsidRDefault="00584968" w:rsidP="00584968">
            <w:pPr>
              <w:spacing w:line="240" w:lineRule="auto"/>
              <w:contextualSpacing/>
              <w:jc w:val="both"/>
              <w:rPr>
                <w:rFonts w:ascii="Times New Roman" w:hAnsi="Times New Roman" w:cs="Times New Roman"/>
              </w:rPr>
            </w:pPr>
            <w:r w:rsidRPr="00584968">
              <w:rPr>
                <w:rFonts w:ascii="Times New Roman" w:hAnsi="Times New Roman" w:cs="Times New Roman"/>
              </w:rPr>
              <w:t>Что такое синонимы?</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0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22</w:t>
            </w:r>
          </w:p>
        </w:tc>
        <w:tc>
          <w:tcPr>
            <w:tcW w:w="6520" w:type="dxa"/>
          </w:tcPr>
          <w:p w:rsidR="00584968" w:rsidRPr="00584968" w:rsidRDefault="00584968" w:rsidP="00584968">
            <w:pPr>
              <w:spacing w:line="240" w:lineRule="auto"/>
              <w:contextualSpacing/>
              <w:jc w:val="both"/>
              <w:rPr>
                <w:rFonts w:ascii="Times New Roman" w:hAnsi="Times New Roman" w:cs="Times New Roman"/>
              </w:rPr>
            </w:pPr>
            <w:r w:rsidRPr="00584968">
              <w:rPr>
                <w:rFonts w:ascii="Times New Roman" w:hAnsi="Times New Roman" w:cs="Times New Roman"/>
              </w:rPr>
              <w:t>Что такое антонимы?</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23</w:t>
            </w:r>
          </w:p>
        </w:tc>
        <w:tc>
          <w:tcPr>
            <w:tcW w:w="6520" w:type="dxa"/>
          </w:tcPr>
          <w:p w:rsidR="00584968" w:rsidRPr="00584968" w:rsidRDefault="00584968" w:rsidP="00584968">
            <w:pPr>
              <w:spacing w:line="240" w:lineRule="auto"/>
              <w:contextualSpacing/>
              <w:jc w:val="both"/>
              <w:rPr>
                <w:rFonts w:ascii="Times New Roman" w:hAnsi="Times New Roman" w:cs="Times New Roman"/>
                <w:i/>
              </w:rPr>
            </w:pPr>
            <w:r w:rsidRPr="00584968">
              <w:rPr>
                <w:rFonts w:ascii="Times New Roman" w:hAnsi="Times New Roman" w:cs="Times New Roman"/>
                <w:i/>
              </w:rPr>
              <w:t xml:space="preserve">Контрольный диктант. Работа над ошибками.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p>
        </w:tc>
      </w:tr>
      <w:tr w:rsidR="00584968" w:rsidRPr="00584968" w:rsidTr="00584968">
        <w:trPr>
          <w:trHeight w:val="11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родственные слова?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97"/>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25</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родственные слова?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0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26</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корень слова? Что такое однокоренные слова?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0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27</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корень слова? Что такое однокоренные слова?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84"/>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Какие бывают слоги?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71"/>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29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определить ударный слог?</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30</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Обучающее сочинение по серии картинок.</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 xml:space="preserve">Как переносить слова с одной строки на другую?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57"/>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переносить слова с одной строки на другую?</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33</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 xml:space="preserve">Контрольный диктант.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Работа над ошибками.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7513" w:type="dxa"/>
            <w:gridSpan w:val="2"/>
          </w:tcPr>
          <w:p w:rsidR="00584968" w:rsidRPr="00584968" w:rsidRDefault="00584968" w:rsidP="00584968">
            <w:pPr>
              <w:spacing w:line="240" w:lineRule="auto"/>
              <w:contextualSpacing/>
              <w:jc w:val="center"/>
              <w:rPr>
                <w:rFonts w:ascii="Times New Roman" w:hAnsi="Times New Roman" w:cs="Times New Roman"/>
                <w:i/>
              </w:rPr>
            </w:pPr>
            <w:r w:rsidRPr="00584968">
              <w:rPr>
                <w:rFonts w:ascii="Times New Roman" w:hAnsi="Times New Roman" w:cs="Times New Roman"/>
                <w:b/>
                <w:bCs/>
                <w:i/>
              </w:rPr>
              <w:t>ЗВУКИ И БУКВЫ (26 ч)</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35</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различать звуки и буквы?</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99"/>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36</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мы используем алфавит?</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88"/>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37</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мы используем алфавит?</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Какие слова пишутся с заглавной буквы?</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39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определить гласные звуки?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40</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 xml:space="preserve">Контрольный диктант. Работа над ошибками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6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слов с безударным гласным звуком в корне.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4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слов с безударным гласным звуком в корне.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43</w:t>
            </w:r>
          </w:p>
          <w:p w:rsidR="00584968" w:rsidRPr="00584968" w:rsidRDefault="00584968" w:rsidP="00584968">
            <w:pPr>
              <w:spacing w:line="240" w:lineRule="auto"/>
              <w:contextualSpacing/>
              <w:jc w:val="center"/>
              <w:rPr>
                <w:rFonts w:ascii="Times New Roman" w:hAnsi="Times New Roman" w:cs="Times New Roman"/>
              </w:rPr>
            </w:pP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слов с непроверяемыми безударными гласными звуками в корне.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слов с непроверяемыми безударными гласными звуками в корне.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45</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 xml:space="preserve">Развитие речи. Обучающее сочинение по картине </w:t>
            </w:r>
            <w:proofErr w:type="spellStart"/>
            <w:r w:rsidRPr="00584968">
              <w:rPr>
                <w:rFonts w:ascii="Times New Roman" w:hAnsi="Times New Roman" w:cs="Times New Roman"/>
                <w:i/>
              </w:rPr>
              <w:t>С.А.Тутунова</w:t>
            </w:r>
            <w:proofErr w:type="spellEnd"/>
            <w:r w:rsidRPr="00584968">
              <w:rPr>
                <w:rFonts w:ascii="Times New Roman" w:hAnsi="Times New Roman" w:cs="Times New Roman"/>
                <w:i/>
              </w:rPr>
              <w:t xml:space="preserve"> «Зима </w:t>
            </w:r>
            <w:proofErr w:type="spellStart"/>
            <w:r w:rsidRPr="00584968">
              <w:rPr>
                <w:rFonts w:ascii="Times New Roman" w:hAnsi="Times New Roman" w:cs="Times New Roman"/>
                <w:i/>
              </w:rPr>
              <w:t>пришла</w:t>
            </w:r>
            <w:proofErr w:type="gramStart"/>
            <w:r w:rsidRPr="00584968">
              <w:rPr>
                <w:rFonts w:ascii="Times New Roman" w:hAnsi="Times New Roman" w:cs="Times New Roman"/>
                <w:i/>
              </w:rPr>
              <w:t>.Д</w:t>
            </w:r>
            <w:proofErr w:type="gramEnd"/>
            <w:r w:rsidRPr="00584968">
              <w:rPr>
                <w:rFonts w:ascii="Times New Roman" w:hAnsi="Times New Roman" w:cs="Times New Roman"/>
                <w:i/>
              </w:rPr>
              <w:t>етство</w:t>
            </w:r>
            <w:proofErr w:type="spellEnd"/>
            <w:r w:rsidRPr="00584968">
              <w:rPr>
                <w:rFonts w:ascii="Times New Roman" w:hAnsi="Times New Roman" w:cs="Times New Roman"/>
                <w:i/>
              </w:rPr>
              <w:t>»</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46</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Диктант. Работа над ошибками.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47</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определить согласные звуки?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6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Согласный звук [Й] и буква</w:t>
            </w:r>
            <w:proofErr w:type="gramStart"/>
            <w:r w:rsidRPr="00584968">
              <w:rPr>
                <w:rFonts w:ascii="Times New Roman" w:hAnsi="Times New Roman" w:cs="Times New Roman"/>
              </w:rPr>
              <w:t xml:space="preserve"> И</w:t>
            </w:r>
            <w:proofErr w:type="gramEnd"/>
            <w:r w:rsidRPr="00584968">
              <w:rPr>
                <w:rFonts w:ascii="Times New Roman" w:hAnsi="Times New Roman" w:cs="Times New Roman"/>
              </w:rPr>
              <w:t xml:space="preserve"> краткое.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19"/>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49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Согласный звук [Й] и буква</w:t>
            </w:r>
            <w:proofErr w:type="gramStart"/>
            <w:r w:rsidRPr="00584968">
              <w:rPr>
                <w:rFonts w:ascii="Times New Roman" w:hAnsi="Times New Roman" w:cs="Times New Roman"/>
              </w:rPr>
              <w:t xml:space="preserve"> И</w:t>
            </w:r>
            <w:proofErr w:type="gramEnd"/>
            <w:r w:rsidRPr="00584968">
              <w:rPr>
                <w:rFonts w:ascii="Times New Roman" w:hAnsi="Times New Roman" w:cs="Times New Roman"/>
              </w:rPr>
              <w:t xml:space="preserve"> краткое.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50</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Слова с удвоенными согласными.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i/>
              </w:rPr>
              <w:t>Развитие речи. Работа с деформированным текстом</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43"/>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Твёрдые и мягкие согласные звуки и буквы для их обозначения.</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2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53</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Твёрдые и мягкие согласные звуки и буквы для их обозначения.</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обозначить мягкость согласного звука на письме?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55</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обозначить мягкость согласного звука на письме?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56</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мягкого знака в конце и середине слова перед другими согласными.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57</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мягкого знака в конце и середине слова перед другими согласными.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58</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Контрольный диктант.</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59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Работа над ошибками.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60</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Наши проекты. Пишем письмо.</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7513" w:type="dxa"/>
            <w:gridSpan w:val="2"/>
          </w:tcPr>
          <w:p w:rsidR="00584968" w:rsidRPr="00584968" w:rsidRDefault="00584968" w:rsidP="00584968">
            <w:pPr>
              <w:spacing w:line="240" w:lineRule="auto"/>
              <w:contextualSpacing/>
              <w:jc w:val="center"/>
              <w:rPr>
                <w:rFonts w:ascii="Times New Roman" w:hAnsi="Times New Roman" w:cs="Times New Roman"/>
                <w:i/>
              </w:rPr>
            </w:pPr>
            <w:r w:rsidRPr="00584968">
              <w:rPr>
                <w:rFonts w:ascii="Times New Roman" w:hAnsi="Times New Roman" w:cs="Times New Roman"/>
                <w:b/>
                <w:bCs/>
                <w:i/>
              </w:rPr>
              <w:lastRenderedPageBreak/>
              <w:t>ПРАВОПИСАНИЕ БУКВОСОЧЕТАНИЙ С ШИПЯЩИМИ ЗВУКАМИ (25 ч)</w:t>
            </w:r>
          </w:p>
        </w:tc>
        <w:tc>
          <w:tcPr>
            <w:tcW w:w="1418" w:type="dxa"/>
            <w:shd w:val="clear" w:color="auto" w:fill="auto"/>
          </w:tcPr>
          <w:p w:rsidR="00584968" w:rsidRPr="00584968" w:rsidRDefault="00584968" w:rsidP="00584968">
            <w:pPr>
              <w:spacing w:line="240" w:lineRule="auto"/>
              <w:contextualSpacing/>
              <w:jc w:val="center"/>
              <w:rPr>
                <w:rFonts w:ascii="Times New Roman" w:hAnsi="Times New Roman" w:cs="Times New Roman"/>
              </w:rPr>
            </w:pP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Буквосочетания ЧК, ЧН, ЧТ, ЩН, НЧ.</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Развитие речи. Обучающее изложение.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63</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Повторение темы «Твёрдые и мягкие согласные».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64</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Наши проекты. Рифма.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1"/>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65</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 xml:space="preserve">Буквосочетания ЖИ </w:t>
            </w:r>
            <w:proofErr w:type="gramStart"/>
            <w:r w:rsidRPr="00584968">
              <w:rPr>
                <w:rFonts w:ascii="Times New Roman" w:hAnsi="Times New Roman" w:cs="Times New Roman"/>
              </w:rPr>
              <w:t>–Ш</w:t>
            </w:r>
            <w:proofErr w:type="gramEnd"/>
            <w:r w:rsidRPr="00584968">
              <w:rPr>
                <w:rFonts w:ascii="Times New Roman" w:hAnsi="Times New Roman" w:cs="Times New Roman"/>
              </w:rPr>
              <w:t>И, ЧА – ЩА, ЧУ – ЩУ.</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66</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i/>
              </w:rPr>
              <w:t xml:space="preserve">Проверочная работа №1по теме «Правописание </w:t>
            </w:r>
            <w:proofErr w:type="spellStart"/>
            <w:r w:rsidRPr="00584968">
              <w:rPr>
                <w:rFonts w:ascii="Times New Roman" w:hAnsi="Times New Roman" w:cs="Times New Roman"/>
                <w:i/>
              </w:rPr>
              <w:t>жи</w:t>
            </w:r>
            <w:proofErr w:type="spellEnd"/>
            <w:r w:rsidRPr="00584968">
              <w:rPr>
                <w:rFonts w:ascii="Times New Roman" w:hAnsi="Times New Roman" w:cs="Times New Roman"/>
                <w:i/>
              </w:rPr>
              <w:t xml:space="preserve">-ши, </w:t>
            </w:r>
            <w:proofErr w:type="spellStart"/>
            <w:proofErr w:type="gramStart"/>
            <w:r w:rsidRPr="00584968">
              <w:rPr>
                <w:rFonts w:ascii="Times New Roman" w:hAnsi="Times New Roman" w:cs="Times New Roman"/>
                <w:i/>
              </w:rPr>
              <w:t>ча</w:t>
            </w:r>
            <w:proofErr w:type="spellEnd"/>
            <w:r w:rsidRPr="00584968">
              <w:rPr>
                <w:rFonts w:ascii="Times New Roman" w:hAnsi="Times New Roman" w:cs="Times New Roman"/>
                <w:i/>
              </w:rPr>
              <w:t>-ща</w:t>
            </w:r>
            <w:proofErr w:type="gramEnd"/>
            <w:r w:rsidRPr="00584968">
              <w:rPr>
                <w:rFonts w:ascii="Times New Roman" w:hAnsi="Times New Roman" w:cs="Times New Roman"/>
                <w:i/>
              </w:rPr>
              <w:t>, чу-</w:t>
            </w:r>
            <w:proofErr w:type="spellStart"/>
            <w:r w:rsidRPr="00584968">
              <w:rPr>
                <w:rFonts w:ascii="Times New Roman" w:hAnsi="Times New Roman" w:cs="Times New Roman"/>
                <w:i/>
              </w:rPr>
              <w:t>щу</w:t>
            </w:r>
            <w:proofErr w:type="spellEnd"/>
            <w:r w:rsidRPr="00584968">
              <w:rPr>
                <w:rFonts w:ascii="Times New Roman" w:hAnsi="Times New Roman" w:cs="Times New Roman"/>
                <w:i/>
              </w:rPr>
              <w:t>»</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0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67</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отличить звонкие согласные от глухих?</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0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Как отличить звонкие согласные от глухих?</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69</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 xml:space="preserve">Объяснительный  диктант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70</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Закрепление знаний. Работа над ошибками.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 xml:space="preserve">Проверка парных согласных в </w:t>
            </w:r>
            <w:proofErr w:type="gramStart"/>
            <w:r w:rsidRPr="00584968">
              <w:rPr>
                <w:rFonts w:ascii="Times New Roman" w:hAnsi="Times New Roman" w:cs="Times New Roman"/>
              </w:rPr>
              <w:t>корне слова</w:t>
            </w:r>
            <w:proofErr w:type="gramEnd"/>
            <w:r w:rsidRPr="00584968">
              <w:rPr>
                <w:rFonts w:ascii="Times New Roman" w:hAnsi="Times New Roman" w:cs="Times New Roman"/>
              </w:rPr>
              <w:t>.</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Распознавание проверяемых и проверочных слов. Проверка парных согласных.</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7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73</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Изложение повествовательного текста.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4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парных звонких и глухих согласных на конце слова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4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75</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парных звонких и глухих согласных на конце слова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7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76</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парных звонких и глухих согласных на конце слова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9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77</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Контрольное списывание №2.</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Работа над ошибками</w:t>
            </w:r>
            <w:proofErr w:type="gramStart"/>
            <w:r w:rsidRPr="00584968">
              <w:rPr>
                <w:rFonts w:ascii="Times New Roman" w:hAnsi="Times New Roman" w:cs="Times New Roman"/>
              </w:rPr>
              <w:t xml:space="preserve"> .</w:t>
            </w:r>
            <w:proofErr w:type="gramEnd"/>
            <w:r w:rsidRPr="00584968">
              <w:rPr>
                <w:rFonts w:ascii="Times New Roman" w:hAnsi="Times New Roman" w:cs="Times New Roman"/>
              </w:rPr>
              <w:t xml:space="preserve"> Обобщение изученного материала.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1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79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слов с разделительным мягким знаком.</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0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80</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слов с разделительным мягким знаком.</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83"/>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слов с разделительным мягким знаком.</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 xml:space="preserve">Разделительный мягкий знак. Обобщение изученного материала.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2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83</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i/>
              </w:rPr>
              <w:t>Обучающее сочинение «Зимние забавы</w:t>
            </w:r>
            <w:r w:rsidRPr="00584968">
              <w:rPr>
                <w:rFonts w:ascii="Times New Roman" w:hAnsi="Times New Roman" w:cs="Times New Roman"/>
              </w:rPr>
              <w:t>»</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71"/>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Обобщение изученного материала.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6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85</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 xml:space="preserve">Контрольный диктант.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19"/>
        </w:trPr>
        <w:tc>
          <w:tcPr>
            <w:tcW w:w="7513" w:type="dxa"/>
            <w:gridSpan w:val="2"/>
          </w:tcPr>
          <w:p w:rsidR="00584968" w:rsidRPr="00584968" w:rsidRDefault="00584968" w:rsidP="00584968">
            <w:pPr>
              <w:spacing w:line="240" w:lineRule="auto"/>
              <w:contextualSpacing/>
              <w:jc w:val="center"/>
              <w:rPr>
                <w:rFonts w:ascii="Times New Roman" w:hAnsi="Times New Roman" w:cs="Times New Roman"/>
                <w:i/>
              </w:rPr>
            </w:pPr>
            <w:r w:rsidRPr="00584968">
              <w:rPr>
                <w:rFonts w:ascii="Times New Roman" w:hAnsi="Times New Roman" w:cs="Times New Roman"/>
                <w:b/>
                <w:i/>
              </w:rPr>
              <w:t>ЧАСТИ РЕЧИ (41 ч)</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p>
        </w:tc>
      </w:tr>
      <w:tr w:rsidR="00584968" w:rsidRPr="00584968" w:rsidTr="00584968">
        <w:trPr>
          <w:trHeight w:val="207"/>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86,</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части речи?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11"/>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87</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части речи?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71"/>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имя существительное?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89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Одушевлённые и неодушевлённые имена существительные.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1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90</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 xml:space="preserve">Собственные и нарицательные имена существительные.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4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Заглавная буква в именах, отчествах и фамилиях людей.</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39"/>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Заглавная буква в именах, отчествах и фамилиях людей.</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93</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Заглавная буква в написаниях кличек животных. Развитие речи.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Заглавная буква в географических названиях.</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63"/>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95</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Обучающее изложение.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96</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Обобщение знаний о написании слов с заглавной буквы.</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57"/>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97</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 xml:space="preserve">Диктант. Работа над ошибками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Единственное и множественное число имён существительных.</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1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99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Единственное и множественное число имён существительных.</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8"/>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100</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Единственное и множественное число имён существительных.</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lastRenderedPageBreak/>
              <w:t>101</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Обучающее изложение.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102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Проверочная работа №2 «Имя существительное»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57"/>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103</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Диктант. Работа над ошибками.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03"/>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104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глагол?</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7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105</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глагол?</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51"/>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106</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глагол?</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0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107</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Единственное и множественное число глаголов.</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8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108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Единственное и множественное число глаголов</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94"/>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109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Правописание частицы НЕ с глаголами.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39"/>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110</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текст-повествование?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Проверочная работа №3 теме «Глагол. Текст-повествование».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28"/>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имя прилагательное?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113</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Связь имени прилагательного с именем существительным.</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Прилагательные близкие и противоположные по значению.</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115</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Единственное и множественное число имён прилагательных.</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89"/>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116</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текст – описание?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117</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Проверочная работа №4 по теме «Имя прилагательное. Текст-описание.»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Общее понятие о предлоге.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119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Раздельное написание предлогов со словами.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3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120</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Восстановление предложений.</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81"/>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121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Проверка знаний.</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69"/>
        </w:trPr>
        <w:tc>
          <w:tcPr>
            <w:tcW w:w="993" w:type="dxa"/>
          </w:tcPr>
          <w:p w:rsidR="00584968" w:rsidRPr="00584968" w:rsidRDefault="00584968" w:rsidP="00584968">
            <w:pPr>
              <w:spacing w:line="240" w:lineRule="auto"/>
              <w:contextualSpacing/>
              <w:jc w:val="center"/>
              <w:rPr>
                <w:rFonts w:ascii="Times New Roman" w:hAnsi="Times New Roman" w:cs="Times New Roman"/>
                <w:i/>
              </w:rPr>
            </w:pPr>
            <w:r w:rsidRPr="00584968">
              <w:rPr>
                <w:rFonts w:ascii="Times New Roman" w:hAnsi="Times New Roman" w:cs="Times New Roman"/>
                <w:i/>
              </w:rPr>
              <w:t>122</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 xml:space="preserve">Диктант. Работа над ошибками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16"/>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123</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местоимение?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03"/>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124</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местоимение?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3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125</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Что такое текст – рассуждение?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8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126</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Контрольное списывание №3</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169"/>
        </w:trPr>
        <w:tc>
          <w:tcPr>
            <w:tcW w:w="7513" w:type="dxa"/>
            <w:gridSpan w:val="2"/>
          </w:tcPr>
          <w:p w:rsidR="00584968" w:rsidRPr="00584968" w:rsidRDefault="00584968" w:rsidP="00584968">
            <w:pPr>
              <w:spacing w:line="240" w:lineRule="auto"/>
              <w:contextualSpacing/>
              <w:jc w:val="center"/>
              <w:rPr>
                <w:rFonts w:ascii="Times New Roman" w:hAnsi="Times New Roman" w:cs="Times New Roman"/>
                <w:i/>
              </w:rPr>
            </w:pPr>
            <w:r w:rsidRPr="00584968">
              <w:rPr>
                <w:rFonts w:ascii="Times New Roman" w:hAnsi="Times New Roman" w:cs="Times New Roman"/>
                <w:b/>
                <w:i/>
              </w:rPr>
              <w:t xml:space="preserve">ПОВТОРЕНИЕ </w:t>
            </w:r>
            <w:proofErr w:type="gramStart"/>
            <w:r w:rsidRPr="00584968">
              <w:rPr>
                <w:rFonts w:ascii="Times New Roman" w:hAnsi="Times New Roman" w:cs="Times New Roman"/>
                <w:b/>
                <w:i/>
              </w:rPr>
              <w:t xml:space="preserve">( </w:t>
            </w:r>
            <w:proofErr w:type="gramEnd"/>
            <w:r w:rsidRPr="00584968">
              <w:rPr>
                <w:rFonts w:ascii="Times New Roman" w:hAnsi="Times New Roman" w:cs="Times New Roman"/>
                <w:b/>
                <w:i/>
              </w:rPr>
              <w:t>10 ч)</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127</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Повторение по теме «Текст». Сочинение по картине И.И.Шишкина «Утро в сосновом бору»</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128</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Повторение по теме «Предложение».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129</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Повторение по теме «Слово и его значение».</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130</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Повторение по теме «Части речи».</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131</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Повторение по теме «Звуки и буквы».</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132</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Повторение по теме «Правила правописания».</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16"/>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133</w:t>
            </w:r>
          </w:p>
        </w:tc>
        <w:tc>
          <w:tcPr>
            <w:tcW w:w="6520" w:type="dxa"/>
          </w:tcPr>
          <w:p w:rsidR="00584968" w:rsidRPr="00584968" w:rsidRDefault="00584968" w:rsidP="00584968">
            <w:pPr>
              <w:spacing w:line="240" w:lineRule="auto"/>
              <w:contextualSpacing/>
              <w:rPr>
                <w:rFonts w:ascii="Times New Roman" w:hAnsi="Times New Roman" w:cs="Times New Roman"/>
                <w:i/>
              </w:rPr>
            </w:pPr>
            <w:r w:rsidRPr="00584968">
              <w:rPr>
                <w:rFonts w:ascii="Times New Roman" w:hAnsi="Times New Roman" w:cs="Times New Roman"/>
                <w:i/>
              </w:rPr>
              <w:t xml:space="preserve">Итоговый  контрольный диктант. </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300"/>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 xml:space="preserve">134 </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Работа над ошибками. Повторение и закрепление изученного материала.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85"/>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135</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Повторение и закрепление изученного материала.</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r w:rsidR="00584968" w:rsidRPr="00584968" w:rsidTr="00584968">
        <w:trPr>
          <w:trHeight w:val="262"/>
        </w:trPr>
        <w:tc>
          <w:tcPr>
            <w:tcW w:w="993"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136</w:t>
            </w:r>
          </w:p>
        </w:tc>
        <w:tc>
          <w:tcPr>
            <w:tcW w:w="6520" w:type="dxa"/>
          </w:tcPr>
          <w:p w:rsidR="00584968" w:rsidRPr="00584968" w:rsidRDefault="00584968" w:rsidP="00584968">
            <w:pPr>
              <w:spacing w:line="240" w:lineRule="auto"/>
              <w:contextualSpacing/>
              <w:rPr>
                <w:rFonts w:ascii="Times New Roman" w:hAnsi="Times New Roman" w:cs="Times New Roman"/>
              </w:rPr>
            </w:pPr>
            <w:r w:rsidRPr="00584968">
              <w:rPr>
                <w:rFonts w:ascii="Times New Roman" w:hAnsi="Times New Roman" w:cs="Times New Roman"/>
              </w:rPr>
              <w:t>Обобщение знаний по курсу русского языка 2 класс.</w:t>
            </w:r>
          </w:p>
        </w:tc>
        <w:tc>
          <w:tcPr>
            <w:tcW w:w="1418" w:type="dxa"/>
          </w:tcPr>
          <w:p w:rsidR="00584968" w:rsidRPr="00584968" w:rsidRDefault="00584968" w:rsidP="00584968">
            <w:pPr>
              <w:spacing w:line="240" w:lineRule="auto"/>
              <w:contextualSpacing/>
              <w:jc w:val="center"/>
              <w:rPr>
                <w:rFonts w:ascii="Times New Roman" w:hAnsi="Times New Roman" w:cs="Times New Roman"/>
              </w:rPr>
            </w:pPr>
            <w:r w:rsidRPr="00584968">
              <w:rPr>
                <w:rFonts w:ascii="Times New Roman" w:hAnsi="Times New Roman" w:cs="Times New Roman"/>
              </w:rPr>
              <w:t>1</w:t>
            </w:r>
          </w:p>
        </w:tc>
      </w:tr>
    </w:tbl>
    <w:p w:rsidR="00584968" w:rsidRPr="00584968" w:rsidRDefault="00584968" w:rsidP="00584968">
      <w:pPr>
        <w:spacing w:line="240" w:lineRule="auto"/>
        <w:contextualSpacing/>
        <w:jc w:val="center"/>
        <w:rPr>
          <w:rFonts w:ascii="Times New Roman" w:hAnsi="Times New Roman" w:cs="Times New Roman"/>
        </w:rPr>
      </w:pPr>
    </w:p>
    <w:p w:rsidR="00584968" w:rsidRPr="00584968" w:rsidRDefault="00584968" w:rsidP="00584968">
      <w:pPr>
        <w:widowControl/>
        <w:tabs>
          <w:tab w:val="clear" w:pos="708"/>
        </w:tabs>
        <w:suppressAutoHyphens w:val="0"/>
        <w:autoSpaceDE w:val="0"/>
        <w:autoSpaceDN w:val="0"/>
        <w:adjustRightInd w:val="0"/>
        <w:spacing w:line="240" w:lineRule="auto"/>
        <w:jc w:val="center"/>
        <w:rPr>
          <w:rFonts w:ascii="Times New Roman" w:hAnsi="Times New Roman" w:cs="Times New Roman"/>
        </w:rPr>
      </w:pPr>
    </w:p>
    <w:p w:rsidR="00653828" w:rsidRPr="00653828" w:rsidRDefault="00653828" w:rsidP="00653828">
      <w:pPr>
        <w:widowControl/>
        <w:tabs>
          <w:tab w:val="clear" w:pos="708"/>
        </w:tabs>
        <w:suppressAutoHyphens w:val="0"/>
        <w:spacing w:line="240" w:lineRule="auto"/>
        <w:jc w:val="center"/>
        <w:rPr>
          <w:rFonts w:ascii="Times New Roman" w:eastAsia="Calibri" w:hAnsi="Times New Roman" w:cs="Times New Roman"/>
          <w:b/>
          <w:color w:val="auto"/>
          <w:lang w:eastAsia="en-US"/>
        </w:rPr>
      </w:pPr>
      <w:r w:rsidRPr="00653828">
        <w:rPr>
          <w:rFonts w:ascii="Times New Roman" w:eastAsia="Calibri" w:hAnsi="Times New Roman" w:cs="Times New Roman"/>
          <w:b/>
          <w:color w:val="auto"/>
          <w:lang w:eastAsia="en-US"/>
        </w:rPr>
        <w:t>3 класс</w:t>
      </w:r>
    </w:p>
    <w:p w:rsidR="0021720B" w:rsidRPr="00110823" w:rsidRDefault="0021720B" w:rsidP="0021720B">
      <w:pPr>
        <w:rPr>
          <w:rFonts w:ascii="Times New Roman" w:hAnsi="Times New Roman" w:cs="Times New Roman"/>
          <w:sz w:val="6"/>
          <w:szCs w:val="6"/>
        </w:rPr>
      </w:pPr>
    </w:p>
    <w:tbl>
      <w:tblPr>
        <w:tblStyle w:val="af3"/>
        <w:tblW w:w="9464" w:type="dxa"/>
        <w:tblLayout w:type="fixed"/>
        <w:tblLook w:val="04A0" w:firstRow="1" w:lastRow="0" w:firstColumn="1" w:lastColumn="0" w:noHBand="0" w:noVBand="1"/>
      </w:tblPr>
      <w:tblGrid>
        <w:gridCol w:w="1242"/>
        <w:gridCol w:w="7088"/>
        <w:gridCol w:w="1134"/>
      </w:tblGrid>
      <w:tr w:rsidR="0021720B" w:rsidRPr="00DD457B" w:rsidTr="0021720B">
        <w:tc>
          <w:tcPr>
            <w:tcW w:w="1242" w:type="dxa"/>
          </w:tcPr>
          <w:p w:rsidR="0021720B" w:rsidRPr="0021720B" w:rsidRDefault="0021720B" w:rsidP="0049285E">
            <w:pPr>
              <w:rPr>
                <w:rFonts w:ascii="Times New Roman" w:hAnsi="Times New Roman" w:cs="Times New Roman"/>
                <w:b/>
              </w:rPr>
            </w:pPr>
            <w:r w:rsidRPr="0021720B">
              <w:rPr>
                <w:rFonts w:ascii="Times New Roman" w:hAnsi="Times New Roman" w:cs="Times New Roman"/>
                <w:b/>
              </w:rPr>
              <w:t xml:space="preserve">№ </w:t>
            </w:r>
          </w:p>
        </w:tc>
        <w:tc>
          <w:tcPr>
            <w:tcW w:w="7088"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rPr>
              <w:t>Тема урока</w:t>
            </w:r>
          </w:p>
        </w:tc>
        <w:tc>
          <w:tcPr>
            <w:tcW w:w="1134" w:type="dxa"/>
          </w:tcPr>
          <w:p w:rsidR="0021720B" w:rsidRPr="00DD457B" w:rsidRDefault="0021720B" w:rsidP="0049285E">
            <w:pPr>
              <w:jc w:val="center"/>
              <w:rPr>
                <w:rFonts w:ascii="Times New Roman" w:hAnsi="Times New Roman" w:cs="Times New Roman"/>
                <w:b/>
                <w:sz w:val="18"/>
                <w:szCs w:val="18"/>
              </w:rPr>
            </w:pPr>
            <w:r w:rsidRPr="00DD457B">
              <w:rPr>
                <w:rFonts w:ascii="Times New Roman" w:hAnsi="Times New Roman" w:cs="Times New Roman"/>
                <w:b/>
                <w:sz w:val="18"/>
                <w:szCs w:val="18"/>
              </w:rPr>
              <w:t>К</w:t>
            </w:r>
            <w:r>
              <w:rPr>
                <w:rFonts w:ascii="Times New Roman" w:hAnsi="Times New Roman" w:cs="Times New Roman"/>
                <w:b/>
                <w:sz w:val="18"/>
                <w:szCs w:val="18"/>
              </w:rPr>
              <w:t>.ч.</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rPr>
              <w:t>Язык и речь (2 часа)</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Наша речь. Виды речи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Наш язык</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rPr>
              <w:t>Текст. Предложение. Словосочетание (11 часов)</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Текст. Типы текстов.</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4</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Предложение. Виды предложений по цели высказывания</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Виды предложений по интонации.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Предложения с обращением</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lastRenderedPageBreak/>
              <w:t>7, 8</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Главные и второстепенные члены </w:t>
            </w:r>
            <w:proofErr w:type="spellStart"/>
            <w:r w:rsidRPr="0021720B">
              <w:rPr>
                <w:rFonts w:ascii="Times New Roman" w:hAnsi="Times New Roman" w:cs="Times New Roman"/>
              </w:rPr>
              <w:t>предлож-ия</w:t>
            </w:r>
            <w:proofErr w:type="spellEnd"/>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9, 10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Простое и сложное предложения</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11, 12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Словосочетание </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13</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i/>
              </w:rPr>
              <w:t>Контрольный диктант по теме «Предложение». (Текст «Осенью»)</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b/>
              </w:rPr>
              <w:t>Слово в языке и речи (18 часов)</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14</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Лексическое значение слова. Однозначные и многозначные слова</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Синонимы и антонимы</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Омонимы </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17</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Слово и словосочетание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18</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Фразеологизмы </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19</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Обучающее изложение    </w:t>
            </w:r>
            <w:r w:rsidRPr="0021720B">
              <w:rPr>
                <w:rFonts w:ascii="Times New Roman" w:hAnsi="Times New Roman" w:cs="Times New Roman"/>
                <w:i/>
              </w:rPr>
              <w:t>(упр.88 с.52)</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Части речи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Имя существительное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Имя прилагательное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23</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Глагол </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24</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Что такое имя числительное?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Однокоренные слова</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Звуки и буквы. Гласные звуки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27</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Звуки и буквы. Согласные звуки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28</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Звонкие и глухие согласные звуки. Разделительный ь</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29</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Обучающее изложение «Как медведь сам себя напугал» (</w:t>
            </w:r>
            <w:r w:rsidRPr="0021720B">
              <w:rPr>
                <w:rFonts w:ascii="Times New Roman" w:hAnsi="Times New Roman" w:cs="Times New Roman"/>
                <w:i/>
              </w:rPr>
              <w:t>или упр.129 с.70)</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Обобщение </w:t>
            </w:r>
            <w:proofErr w:type="spellStart"/>
            <w:r w:rsidRPr="0021720B">
              <w:rPr>
                <w:rFonts w:ascii="Times New Roman" w:hAnsi="Times New Roman" w:cs="Times New Roman"/>
              </w:rPr>
              <w:t>изуч-го</w:t>
            </w:r>
            <w:proofErr w:type="spellEnd"/>
            <w:r w:rsidRPr="0021720B">
              <w:rPr>
                <w:rFonts w:ascii="Times New Roman" w:hAnsi="Times New Roman" w:cs="Times New Roman"/>
              </w:rPr>
              <w:t>. Проект «Рассказ о слове»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31</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i/>
              </w:rPr>
              <w:t>Контрольный диктант по теме «Слово в языке и речи». (Текст «Прощание с осенью»)</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rPr>
              <w:t>Состав слова (14 часов)</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Что такое корень слова? Как найти в слове корень?</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33</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Сложные слова</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34</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Что такое окончание? Как найти в слове окончание?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Окончание слова</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Что такое приставка? Как найти в слове приставку?</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37</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Значения приставок</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38</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Что такое суффикс? Как найти в слове суффикс?</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39</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Значения суффиксов</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40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Соч. по картине А.А.Рылова «В голубом просторе»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41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Что такое основа слова?</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42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Обобщение </w:t>
            </w:r>
            <w:proofErr w:type="gramStart"/>
            <w:r w:rsidRPr="0021720B">
              <w:rPr>
                <w:rFonts w:ascii="Times New Roman" w:hAnsi="Times New Roman" w:cs="Times New Roman"/>
              </w:rPr>
              <w:t>изученного</w:t>
            </w:r>
            <w:proofErr w:type="gramEnd"/>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43</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i/>
              </w:rPr>
              <w:t>Контрольный диктант по теме «Состав слова». (Текст по В.Бианки «Зимой»)</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44</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rPr>
              <w:t xml:space="preserve">Обучающее изложение    </w:t>
            </w:r>
            <w:r w:rsidRPr="0021720B">
              <w:rPr>
                <w:rFonts w:ascii="Times New Roman" w:hAnsi="Times New Roman" w:cs="Times New Roman"/>
                <w:i/>
              </w:rPr>
              <w:t>(упр.191 с.99)</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45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Проект «Семья слов»</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rPr>
              <w:t>Правописание частей слова (23 часа)</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46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В каких значимых частях слова есть орфограммы? Правописание слов с безударными гласными в корне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47, 48</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Правописание слов с </w:t>
            </w:r>
            <w:proofErr w:type="spellStart"/>
            <w:r w:rsidRPr="0021720B">
              <w:rPr>
                <w:rFonts w:ascii="Times New Roman" w:hAnsi="Times New Roman" w:cs="Times New Roman"/>
              </w:rPr>
              <w:t>безуд</w:t>
            </w:r>
            <w:proofErr w:type="spellEnd"/>
            <w:r w:rsidRPr="0021720B">
              <w:rPr>
                <w:rFonts w:ascii="Times New Roman" w:hAnsi="Times New Roman" w:cs="Times New Roman"/>
              </w:rPr>
              <w:t xml:space="preserve">-ми </w:t>
            </w:r>
            <w:proofErr w:type="spellStart"/>
            <w:r w:rsidRPr="0021720B">
              <w:rPr>
                <w:rFonts w:ascii="Times New Roman" w:hAnsi="Times New Roman" w:cs="Times New Roman"/>
              </w:rPr>
              <w:t>гл</w:t>
            </w:r>
            <w:proofErr w:type="spellEnd"/>
            <w:r w:rsidRPr="0021720B">
              <w:rPr>
                <w:rFonts w:ascii="Times New Roman" w:hAnsi="Times New Roman" w:cs="Times New Roman"/>
              </w:rPr>
              <w:t>-ми в корне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49, 50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Правописание слов с глухими и звонкими согласными в корне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51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Обучающее изложение «Клесты»</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52, 53</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Правописание слов с непроизносимыми согласными в корне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54, 55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Правописание слов с удвоенными согласными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56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Сочинение по картине В.М.Васнецова «Снегурочка»</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57</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i/>
              </w:rPr>
              <w:t>Контрольный диктант по теме «</w:t>
            </w:r>
            <w:proofErr w:type="spellStart"/>
            <w:r w:rsidRPr="0021720B">
              <w:rPr>
                <w:rFonts w:ascii="Times New Roman" w:hAnsi="Times New Roman" w:cs="Times New Roman"/>
                <w:i/>
              </w:rPr>
              <w:t>Правопис-ие</w:t>
            </w:r>
            <w:proofErr w:type="spellEnd"/>
            <w:r w:rsidRPr="0021720B">
              <w:rPr>
                <w:rFonts w:ascii="Times New Roman" w:hAnsi="Times New Roman" w:cs="Times New Roman"/>
                <w:i/>
              </w:rPr>
              <w:t xml:space="preserve"> корней слов» (Текст «Снеговик»)</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58-60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Правописание суффиксов и приставок</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3</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lastRenderedPageBreak/>
              <w:t>61, 62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Правописание приставок и предлогов</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63</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Правописание слов с раздел-</w:t>
            </w:r>
            <w:proofErr w:type="spellStart"/>
            <w:r w:rsidRPr="0021720B">
              <w:rPr>
                <w:rFonts w:ascii="Times New Roman" w:hAnsi="Times New Roman" w:cs="Times New Roman"/>
              </w:rPr>
              <w:t>ым</w:t>
            </w:r>
            <w:proofErr w:type="spellEnd"/>
            <w:r w:rsidRPr="0021720B">
              <w:rPr>
                <w:rFonts w:ascii="Times New Roman" w:hAnsi="Times New Roman" w:cs="Times New Roman"/>
              </w:rPr>
              <w:t xml:space="preserve"> твёрдым знаком</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64</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i/>
              </w:rPr>
              <w:t>Контрольный диктант по теме «</w:t>
            </w:r>
            <w:proofErr w:type="spellStart"/>
            <w:r w:rsidRPr="0021720B">
              <w:rPr>
                <w:rFonts w:ascii="Times New Roman" w:hAnsi="Times New Roman" w:cs="Times New Roman"/>
                <w:i/>
              </w:rPr>
              <w:t>Правопис-ие</w:t>
            </w:r>
            <w:proofErr w:type="spellEnd"/>
            <w:r w:rsidRPr="0021720B">
              <w:rPr>
                <w:rFonts w:ascii="Times New Roman" w:hAnsi="Times New Roman" w:cs="Times New Roman"/>
                <w:i/>
              </w:rPr>
              <w:t xml:space="preserve"> частей слова». (Текст «Декабрь»)</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65, 66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Разделительные твёрдый и мягкий знаки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67</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rPr>
              <w:t xml:space="preserve">Обучающее изложение        </w:t>
            </w:r>
            <w:r w:rsidRPr="0021720B">
              <w:rPr>
                <w:rFonts w:ascii="Times New Roman" w:hAnsi="Times New Roman" w:cs="Times New Roman"/>
                <w:i/>
              </w:rPr>
              <w:t>(упр.278 с.140)</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68</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Проект «Составляем орфографический словарь»</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b/>
              </w:rPr>
              <w:t>Части речи (61 час)</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69</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Части речи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b/>
              </w:rPr>
              <w:t>Имя существительное (27 часов)</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70, 71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Значение и употребление имён существительных в речи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72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Одушевлённые и </w:t>
            </w:r>
            <w:proofErr w:type="spellStart"/>
            <w:r w:rsidRPr="0021720B">
              <w:rPr>
                <w:rFonts w:ascii="Times New Roman" w:hAnsi="Times New Roman" w:cs="Times New Roman"/>
              </w:rPr>
              <w:t>неодуш-ые</w:t>
            </w:r>
            <w:proofErr w:type="spellEnd"/>
            <w:r w:rsidRPr="0021720B">
              <w:rPr>
                <w:rFonts w:ascii="Times New Roman" w:hAnsi="Times New Roman" w:cs="Times New Roman"/>
              </w:rPr>
              <w:t xml:space="preserve"> имена существ-</w:t>
            </w:r>
            <w:proofErr w:type="spellStart"/>
            <w:r w:rsidRPr="0021720B">
              <w:rPr>
                <w:rFonts w:ascii="Times New Roman" w:hAnsi="Times New Roman" w:cs="Times New Roman"/>
              </w:rPr>
              <w:t>ые</w:t>
            </w:r>
            <w:proofErr w:type="spellEnd"/>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73</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rPr>
              <w:t xml:space="preserve">Обучающее изложение      </w:t>
            </w:r>
            <w:r w:rsidRPr="0021720B">
              <w:rPr>
                <w:rFonts w:ascii="Times New Roman" w:hAnsi="Times New Roman" w:cs="Times New Roman"/>
                <w:i/>
              </w:rPr>
              <w:t>(упр.21 с.14)</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74</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Собственные и нарицательные имена </w:t>
            </w:r>
            <w:proofErr w:type="spellStart"/>
            <w:r w:rsidRPr="0021720B">
              <w:rPr>
                <w:rFonts w:ascii="Times New Roman" w:hAnsi="Times New Roman" w:cs="Times New Roman"/>
              </w:rPr>
              <w:t>сущест-ые</w:t>
            </w:r>
            <w:proofErr w:type="spellEnd"/>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75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Проект «Тайна имени»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76, 77</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Число имён существительных</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78, 79</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Род имён существительных</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80, 81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Мягкий знак на конце имён существительных после шипящих</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82</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rPr>
              <w:t xml:space="preserve">Обучающее изложение       </w:t>
            </w:r>
            <w:r w:rsidRPr="0021720B">
              <w:rPr>
                <w:rFonts w:ascii="Times New Roman" w:hAnsi="Times New Roman" w:cs="Times New Roman"/>
                <w:i/>
              </w:rPr>
              <w:t>(упр.62 с.35)</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83</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i/>
              </w:rPr>
              <w:t>Контрольный диктант по теме «Имя существительное». (Текст «Летом»)</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84</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Склонение имён существительных</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85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Падеж имён существительных</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86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Сочинение по картине </w:t>
            </w:r>
            <w:proofErr w:type="spellStart"/>
            <w:r w:rsidRPr="0021720B">
              <w:rPr>
                <w:rFonts w:ascii="Times New Roman" w:hAnsi="Times New Roman" w:cs="Times New Roman"/>
              </w:rPr>
              <w:t>И.Я.Билибина</w:t>
            </w:r>
            <w:proofErr w:type="spellEnd"/>
            <w:r w:rsidRPr="0021720B">
              <w:rPr>
                <w:rFonts w:ascii="Times New Roman" w:hAnsi="Times New Roman" w:cs="Times New Roman"/>
              </w:rPr>
              <w:t xml:space="preserve"> «Иван-царевич и лягушка-квакушка»</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87</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Именительный падеж</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88</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Родительный падеж</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89</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Дательный падеж</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90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Винительный падеж</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91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Творительный падеж</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92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Предложный падеж</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93</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rPr>
              <w:t xml:space="preserve">Обучающее изложение     </w:t>
            </w:r>
            <w:r w:rsidRPr="0021720B">
              <w:rPr>
                <w:rFonts w:ascii="Times New Roman" w:hAnsi="Times New Roman" w:cs="Times New Roman"/>
                <w:i/>
              </w:rPr>
              <w:t>(упр.101 с.56)</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94</w:t>
            </w:r>
          </w:p>
        </w:tc>
        <w:tc>
          <w:tcPr>
            <w:tcW w:w="7088" w:type="dxa"/>
          </w:tcPr>
          <w:p w:rsidR="0021720B" w:rsidRPr="0021720B" w:rsidRDefault="0021720B" w:rsidP="0049285E">
            <w:pPr>
              <w:rPr>
                <w:rFonts w:ascii="Times New Roman" w:hAnsi="Times New Roman" w:cs="Times New Roman"/>
              </w:rPr>
            </w:pPr>
            <w:proofErr w:type="spellStart"/>
            <w:r w:rsidRPr="0021720B">
              <w:rPr>
                <w:rFonts w:ascii="Times New Roman" w:hAnsi="Times New Roman" w:cs="Times New Roman"/>
              </w:rPr>
              <w:t>Обобщ-ие</w:t>
            </w:r>
            <w:proofErr w:type="spellEnd"/>
            <w:r w:rsidRPr="0021720B">
              <w:rPr>
                <w:rFonts w:ascii="Times New Roman" w:hAnsi="Times New Roman" w:cs="Times New Roman"/>
              </w:rPr>
              <w:t xml:space="preserve"> </w:t>
            </w:r>
            <w:proofErr w:type="spellStart"/>
            <w:r w:rsidRPr="0021720B">
              <w:rPr>
                <w:rFonts w:ascii="Times New Roman" w:hAnsi="Times New Roman" w:cs="Times New Roman"/>
              </w:rPr>
              <w:t>изуч</w:t>
            </w:r>
            <w:proofErr w:type="spellEnd"/>
            <w:r w:rsidRPr="0021720B">
              <w:rPr>
                <w:rFonts w:ascii="Times New Roman" w:hAnsi="Times New Roman" w:cs="Times New Roman"/>
              </w:rPr>
              <w:t>. Проект «Зимняя страничка»</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95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Сочинение по картине </w:t>
            </w:r>
            <w:proofErr w:type="spellStart"/>
            <w:r w:rsidRPr="0021720B">
              <w:rPr>
                <w:rFonts w:ascii="Times New Roman" w:hAnsi="Times New Roman" w:cs="Times New Roman"/>
              </w:rPr>
              <w:t>К.Ф.Юона</w:t>
            </w:r>
            <w:proofErr w:type="spellEnd"/>
            <w:r w:rsidRPr="0021720B">
              <w:rPr>
                <w:rFonts w:ascii="Times New Roman" w:hAnsi="Times New Roman" w:cs="Times New Roman"/>
              </w:rPr>
              <w:t xml:space="preserve"> «Конец зимы. Полдень»</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96</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i/>
              </w:rPr>
              <w:t>Контрольный диктант по теме «Правописание падежных окончаний имён существительных». (Текст «Летучая мышь»)</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b/>
              </w:rPr>
              <w:t>Имя прилагательное (15 часов)</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97, 98</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Значение и употребление имён </w:t>
            </w:r>
            <w:proofErr w:type="spellStart"/>
            <w:r w:rsidRPr="0021720B">
              <w:rPr>
                <w:rFonts w:ascii="Times New Roman" w:hAnsi="Times New Roman" w:cs="Times New Roman"/>
              </w:rPr>
              <w:t>прил-ых</w:t>
            </w:r>
            <w:proofErr w:type="spellEnd"/>
            <w:r w:rsidRPr="0021720B">
              <w:rPr>
                <w:rFonts w:ascii="Times New Roman" w:hAnsi="Times New Roman" w:cs="Times New Roman"/>
              </w:rPr>
              <w:t xml:space="preserve"> в речи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99</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Роль прилагательных в тексте</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100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Текст-описание. Отзыв по картине М.А.Врубеля «Царевна-Лебедь»</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101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Род имён прилагательных</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102, 103</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Изменение имён прилагательных по родам</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104</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i/>
              </w:rPr>
              <w:t>Контрольный диктант по теме «Имя прилагательное».   (Текст «Весной»)</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105, 106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Число имён прилагательных</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107, 108</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Изменение имён прилагательных по падежам</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109</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Обобщение </w:t>
            </w:r>
            <w:proofErr w:type="gramStart"/>
            <w:r w:rsidRPr="0021720B">
              <w:rPr>
                <w:rFonts w:ascii="Times New Roman" w:hAnsi="Times New Roman" w:cs="Times New Roman"/>
              </w:rPr>
              <w:t>изученного</w:t>
            </w:r>
            <w:proofErr w:type="gramEnd"/>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110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Отзыв по картине А.А.Серова «Девочка с персиками»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111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Проект «Имена прилагательные в загадках»</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b/>
              </w:rPr>
              <w:t>Местоимение (4 часа)</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112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Личные местоимения</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113</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Изменение личных местоимений по родам</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114</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Местоимение </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lastRenderedPageBreak/>
              <w:t>115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Обучающее изложение «Кошкин </w:t>
            </w:r>
            <w:proofErr w:type="spellStart"/>
            <w:r w:rsidRPr="0021720B">
              <w:rPr>
                <w:rFonts w:ascii="Times New Roman" w:hAnsi="Times New Roman" w:cs="Times New Roman"/>
              </w:rPr>
              <w:t>выкормыш</w:t>
            </w:r>
            <w:proofErr w:type="spellEnd"/>
            <w:r w:rsidRPr="0021720B">
              <w:rPr>
                <w:rFonts w:ascii="Times New Roman" w:hAnsi="Times New Roman" w:cs="Times New Roman"/>
              </w:rPr>
              <w:t>»</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b/>
              </w:rPr>
              <w:t>Глагол (14 часов)</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116, 117</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Значение и употребление глаголов в речи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118, 119</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Неопределённая форма глагола</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120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Число глаголов</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121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Времена глаголов</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122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Времена глаголов. 2-е лицо глаголов</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123</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Изменение глаголов по временам</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124</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rPr>
              <w:t xml:space="preserve">Обучающее изложение    </w:t>
            </w:r>
            <w:r w:rsidRPr="0021720B">
              <w:rPr>
                <w:rFonts w:ascii="Times New Roman" w:hAnsi="Times New Roman" w:cs="Times New Roman"/>
                <w:i/>
              </w:rPr>
              <w:t>(упр.213 с.120)</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125</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Род глаголов в прошедшем времени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126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Правописание частицы </w:t>
            </w:r>
            <w:r w:rsidRPr="0021720B">
              <w:rPr>
                <w:rFonts w:ascii="Times New Roman" w:hAnsi="Times New Roman" w:cs="Times New Roman"/>
                <w:i/>
              </w:rPr>
              <w:t>не</w:t>
            </w:r>
            <w:r w:rsidRPr="0021720B">
              <w:rPr>
                <w:rFonts w:ascii="Times New Roman" w:hAnsi="Times New Roman" w:cs="Times New Roman"/>
              </w:rPr>
              <w:t xml:space="preserve"> с глаголами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127, 128</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Обобщение </w:t>
            </w:r>
            <w:proofErr w:type="gramStart"/>
            <w:r w:rsidRPr="0021720B">
              <w:rPr>
                <w:rFonts w:ascii="Times New Roman" w:hAnsi="Times New Roman" w:cs="Times New Roman"/>
              </w:rPr>
              <w:t>изученного</w:t>
            </w:r>
            <w:proofErr w:type="gramEnd"/>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2</w:t>
            </w:r>
          </w:p>
        </w:tc>
      </w:tr>
      <w:tr w:rsidR="0021720B" w:rsidRPr="00DD457B" w:rsidTr="0021720B">
        <w:tc>
          <w:tcPr>
            <w:tcW w:w="1242" w:type="dxa"/>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rPr>
              <w:t>129</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i/>
              </w:rPr>
              <w:t>Контрольный диктант по теме «Глагол».   (Текст «Весеннее утро»)</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9464" w:type="dxa"/>
            <w:gridSpan w:val="3"/>
          </w:tcPr>
          <w:p w:rsidR="0021720B" w:rsidRPr="0021720B" w:rsidRDefault="0021720B" w:rsidP="0049285E">
            <w:pPr>
              <w:jc w:val="center"/>
              <w:rPr>
                <w:rFonts w:ascii="Times New Roman" w:hAnsi="Times New Roman" w:cs="Times New Roman"/>
              </w:rPr>
            </w:pPr>
            <w:r w:rsidRPr="0021720B">
              <w:rPr>
                <w:rFonts w:ascii="Times New Roman" w:hAnsi="Times New Roman" w:cs="Times New Roman"/>
                <w:b/>
              </w:rPr>
              <w:t>Повторение (7 часов)</w:t>
            </w:r>
          </w:p>
        </w:tc>
      </w:tr>
      <w:tr w:rsidR="0021720B" w:rsidRPr="00DD457B" w:rsidTr="0021720B">
        <w:tc>
          <w:tcPr>
            <w:tcW w:w="1242"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130</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Части речи</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131</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 xml:space="preserve">Обобщение </w:t>
            </w:r>
            <w:proofErr w:type="gramStart"/>
            <w:r w:rsidRPr="0021720B">
              <w:rPr>
                <w:rFonts w:ascii="Times New Roman" w:hAnsi="Times New Roman" w:cs="Times New Roman"/>
              </w:rPr>
              <w:t>изученного</w:t>
            </w:r>
            <w:proofErr w:type="gramEnd"/>
            <w:r w:rsidRPr="0021720B">
              <w:rPr>
                <w:rFonts w:ascii="Times New Roman" w:hAnsi="Times New Roman" w:cs="Times New Roman"/>
              </w:rPr>
              <w:t xml:space="preserve"> о словах, предложениях. Правописание согласных (парные, непроизносимые, удвоенные, шипящие с мягким знаком на конце слов)</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132</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Правописание безударных гласных</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133</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Правописание приставок и предлогов</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134</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i/>
              </w:rPr>
              <w:t>Итоговый контрольный диктант «Соловьиная песня»</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135</w:t>
            </w:r>
          </w:p>
        </w:tc>
        <w:tc>
          <w:tcPr>
            <w:tcW w:w="7088" w:type="dxa"/>
          </w:tcPr>
          <w:p w:rsidR="0021720B" w:rsidRPr="0021720B" w:rsidRDefault="0021720B" w:rsidP="0049285E">
            <w:pPr>
              <w:rPr>
                <w:rFonts w:ascii="Times New Roman" w:hAnsi="Times New Roman" w:cs="Times New Roman"/>
                <w:i/>
              </w:rPr>
            </w:pPr>
            <w:r w:rsidRPr="0021720B">
              <w:rPr>
                <w:rFonts w:ascii="Times New Roman" w:hAnsi="Times New Roman" w:cs="Times New Roman"/>
              </w:rPr>
              <w:t>Текст. Сочинение на тему «Почему я жду летних каникул»</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r w:rsidR="0021720B" w:rsidRPr="00DD457B" w:rsidTr="0021720B">
        <w:tc>
          <w:tcPr>
            <w:tcW w:w="1242"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136</w:t>
            </w:r>
          </w:p>
        </w:tc>
        <w:tc>
          <w:tcPr>
            <w:tcW w:w="7088"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КВН "Знатоки русского языка"</w:t>
            </w:r>
          </w:p>
        </w:tc>
        <w:tc>
          <w:tcPr>
            <w:tcW w:w="1134" w:type="dxa"/>
          </w:tcPr>
          <w:p w:rsidR="0021720B" w:rsidRPr="00DD457B" w:rsidRDefault="0021720B" w:rsidP="0049285E">
            <w:pPr>
              <w:jc w:val="center"/>
              <w:rPr>
                <w:rFonts w:ascii="Times New Roman" w:hAnsi="Times New Roman" w:cs="Times New Roman"/>
                <w:sz w:val="18"/>
                <w:szCs w:val="18"/>
              </w:rPr>
            </w:pPr>
            <w:r w:rsidRPr="00DD457B">
              <w:rPr>
                <w:rFonts w:ascii="Times New Roman" w:hAnsi="Times New Roman" w:cs="Times New Roman"/>
                <w:sz w:val="18"/>
                <w:szCs w:val="18"/>
              </w:rPr>
              <w:t>1</w:t>
            </w:r>
          </w:p>
        </w:tc>
      </w:tr>
    </w:tbl>
    <w:p w:rsidR="00653828" w:rsidRPr="00653828" w:rsidRDefault="00653828" w:rsidP="00653828">
      <w:pPr>
        <w:widowControl/>
        <w:tabs>
          <w:tab w:val="clear" w:pos="708"/>
        </w:tabs>
        <w:suppressAutoHyphens w:val="0"/>
        <w:spacing w:line="240" w:lineRule="auto"/>
        <w:jc w:val="center"/>
        <w:rPr>
          <w:rFonts w:ascii="Times New Roman" w:eastAsia="Calibri" w:hAnsi="Times New Roman" w:cs="Times New Roman"/>
          <w:b/>
          <w:color w:val="auto"/>
          <w:lang w:eastAsia="en-US"/>
        </w:rPr>
      </w:pPr>
    </w:p>
    <w:p w:rsidR="001F77D4" w:rsidRPr="001F77D4" w:rsidRDefault="001F77D4" w:rsidP="001F77D4">
      <w:pPr>
        <w:widowControl/>
        <w:tabs>
          <w:tab w:val="clear" w:pos="708"/>
        </w:tabs>
        <w:suppressAutoHyphens w:val="0"/>
        <w:spacing w:line="240" w:lineRule="auto"/>
        <w:jc w:val="center"/>
        <w:rPr>
          <w:rFonts w:ascii="Times New Roman" w:eastAsia="Arial Unicode MS" w:hAnsi="Times New Roman" w:cs="Times New Roman"/>
          <w:b/>
          <w:color w:val="auto"/>
          <w:lang w:eastAsia="en-US"/>
        </w:rPr>
      </w:pPr>
      <w:r w:rsidRPr="001F77D4">
        <w:rPr>
          <w:rFonts w:ascii="Times New Roman" w:eastAsia="Arial Unicode MS" w:hAnsi="Times New Roman" w:cs="Times New Roman"/>
          <w:b/>
          <w:color w:val="auto"/>
          <w:lang w:eastAsia="en-US"/>
        </w:rPr>
        <w:t xml:space="preserve">4 </w:t>
      </w:r>
      <w:proofErr w:type="gramStart"/>
      <w:r w:rsidRPr="001F77D4">
        <w:rPr>
          <w:rFonts w:ascii="Times New Roman" w:eastAsia="Arial Unicode MS" w:hAnsi="Times New Roman" w:cs="Times New Roman"/>
          <w:b/>
          <w:color w:val="auto"/>
          <w:lang w:eastAsia="en-US"/>
        </w:rPr>
        <w:t>классе</w:t>
      </w:r>
      <w:proofErr w:type="gramEnd"/>
    </w:p>
    <w:p w:rsidR="0021720B" w:rsidRPr="00407E5C" w:rsidRDefault="0021720B" w:rsidP="0021720B">
      <w:pPr>
        <w:rPr>
          <w:rFonts w:ascii="Times New Roman" w:hAnsi="Times New Roman" w:cs="Times New Roman"/>
          <w:b/>
          <w:sz w:val="14"/>
          <w:szCs w:val="14"/>
        </w:rPr>
      </w:pPr>
    </w:p>
    <w:tbl>
      <w:tblPr>
        <w:tblStyle w:val="af3"/>
        <w:tblW w:w="9611" w:type="dxa"/>
        <w:tblInd w:w="-147" w:type="dxa"/>
        <w:tblLook w:val="04A0" w:firstRow="1" w:lastRow="0" w:firstColumn="1" w:lastColumn="0" w:noHBand="0" w:noVBand="1"/>
      </w:tblPr>
      <w:tblGrid>
        <w:gridCol w:w="576"/>
        <w:gridCol w:w="8043"/>
        <w:gridCol w:w="992"/>
      </w:tblGrid>
      <w:tr w:rsidR="0021720B" w:rsidRPr="0021720B" w:rsidTr="0021720B">
        <w:tc>
          <w:tcPr>
            <w:tcW w:w="576"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rPr>
              <w:t>№</w:t>
            </w:r>
          </w:p>
        </w:tc>
        <w:tc>
          <w:tcPr>
            <w:tcW w:w="8043"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rPr>
              <w:t>Тема</w:t>
            </w:r>
          </w:p>
        </w:tc>
        <w:tc>
          <w:tcPr>
            <w:tcW w:w="992"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rPr>
              <w:t>Кол-во часов</w:t>
            </w:r>
          </w:p>
        </w:tc>
      </w:tr>
      <w:tr w:rsidR="0021720B" w:rsidRPr="0021720B" w:rsidTr="0021720B">
        <w:tc>
          <w:tcPr>
            <w:tcW w:w="576" w:type="dxa"/>
          </w:tcPr>
          <w:p w:rsidR="0021720B" w:rsidRPr="0021720B" w:rsidRDefault="0021720B" w:rsidP="0049285E">
            <w:pPr>
              <w:rPr>
                <w:rFonts w:ascii="Times New Roman" w:hAnsi="Times New Roman" w:cs="Times New Roman"/>
              </w:rPr>
            </w:pPr>
          </w:p>
        </w:tc>
        <w:tc>
          <w:tcPr>
            <w:tcW w:w="8043"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iCs/>
                <w:color w:val="111115"/>
                <w:bdr w:val="none" w:sz="0" w:space="0" w:color="auto" w:frame="1"/>
              </w:rPr>
              <w:t>Повторение (10ч)</w:t>
            </w:r>
          </w:p>
        </w:tc>
        <w:tc>
          <w:tcPr>
            <w:tcW w:w="992" w:type="dxa"/>
          </w:tcPr>
          <w:p w:rsidR="0021720B" w:rsidRPr="0021720B" w:rsidRDefault="0021720B" w:rsidP="0049285E">
            <w:pPr>
              <w:rPr>
                <w:rFonts w:ascii="Times New Roman" w:hAnsi="Times New Roman" w:cs="Times New Roman"/>
              </w:rPr>
            </w:pP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Знакомство с учебником «Русский язык». Наша речь и наш язык.</w:t>
            </w:r>
            <w:r w:rsidRPr="0021720B">
              <w:rPr>
                <w:rFonts w:ascii="Times New Roman" w:hAnsi="Times New Roman" w:cs="Times New Roman"/>
                <w:i/>
                <w:iCs/>
                <w:color w:val="111115"/>
                <w:bdr w:val="none" w:sz="0" w:space="0" w:color="auto" w:frame="1"/>
              </w:rPr>
              <w:t> </w:t>
            </w:r>
            <w:r w:rsidRPr="0021720B">
              <w:rPr>
                <w:rFonts w:ascii="Times New Roman" w:hAnsi="Times New Roman" w:cs="Times New Roman"/>
                <w:iCs/>
                <w:color w:val="111115"/>
                <w:bdr w:val="none" w:sz="0" w:space="0" w:color="auto" w:frame="1"/>
              </w:rPr>
              <w:t>Диалогическая и монологическая речь.</w:t>
            </w:r>
            <w:r w:rsidRPr="0021720B">
              <w:rPr>
                <w:rFonts w:ascii="Times New Roman" w:hAnsi="Times New Roman" w:cs="Times New Roman"/>
                <w:i/>
                <w:iCs/>
                <w:color w:val="111115"/>
                <w:bdr w:val="none" w:sz="0" w:space="0" w:color="auto" w:frame="1"/>
              </w:rPr>
              <w:t xml:space="preserve">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w:t>
            </w:r>
            <w:r w:rsidRPr="0021720B">
              <w:rPr>
                <w:rFonts w:ascii="Times New Roman" w:hAnsi="Times New Roman" w:cs="Times New Roman"/>
                <w:color w:val="111115"/>
              </w:rPr>
              <w:t xml:space="preserve">  </w:t>
            </w:r>
            <w:r w:rsidRPr="0021720B">
              <w:rPr>
                <w:rFonts w:ascii="Times New Roman" w:hAnsi="Times New Roman" w:cs="Times New Roman"/>
                <w:color w:val="111115"/>
                <w:bdr w:val="none" w:sz="0" w:space="0" w:color="auto" w:frame="1"/>
              </w:rPr>
              <w:t>Составление текста по рисунку с включением в него диалога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bdr w:val="none" w:sz="0" w:space="0" w:color="auto" w:frame="1"/>
              </w:rPr>
            </w:pPr>
            <w:r w:rsidRPr="0021720B">
              <w:rPr>
                <w:rFonts w:ascii="Times New Roman" w:hAnsi="Times New Roman" w:cs="Times New Roman"/>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Текст. Признаки текста. Структура текста. Составление плана текста.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 </w:t>
            </w:r>
            <w:r w:rsidRPr="0021720B">
              <w:rPr>
                <w:rFonts w:ascii="Times New Roman" w:hAnsi="Times New Roman" w:cs="Times New Roman"/>
                <w:color w:val="111115"/>
                <w:bdr w:val="none" w:sz="0" w:space="0" w:color="auto" w:frame="1"/>
              </w:rPr>
              <w:t>Изложение повествовательного текста (упр.8 с.10)</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Анализ изложения. </w:t>
            </w:r>
            <w:r w:rsidRPr="0021720B">
              <w:rPr>
                <w:rFonts w:ascii="Times New Roman" w:hAnsi="Times New Roman" w:cs="Times New Roman"/>
                <w:color w:val="111115"/>
                <w:bdr w:val="none" w:sz="0" w:space="0" w:color="auto" w:frame="1"/>
              </w:rPr>
              <w:t>Типы текстов.</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Предложение как единица речи.</w:t>
            </w:r>
          </w:p>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Входная диагностическая работа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Виды предложений по цели высказывания и по интонации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Диалог. Обращение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Основа предложения. Главные и второстепенные члены предложения  (стр.21 тоже взять) </w:t>
            </w:r>
            <w:proofErr w:type="gramStart"/>
            <w:r w:rsidRPr="0021720B">
              <w:rPr>
                <w:rFonts w:ascii="Times New Roman" w:hAnsi="Times New Roman" w:cs="Times New Roman"/>
                <w:bdr w:val="none" w:sz="0" w:space="0" w:color="auto" w:frame="1"/>
                <w:shd w:val="clear" w:color="auto" w:fill="FFFFFF"/>
              </w:rPr>
              <w:t>П</w:t>
            </w:r>
            <w:proofErr w:type="gramEnd"/>
            <w:r w:rsidRPr="0021720B">
              <w:rPr>
                <w:rFonts w:ascii="Times New Roman" w:hAnsi="Times New Roman" w:cs="Times New Roman"/>
                <w:bdr w:val="none" w:sz="0" w:space="0" w:color="auto" w:frame="1"/>
                <w:shd w:val="clear" w:color="auto" w:fill="FFFFFF"/>
              </w:rPr>
              <w:t>/р № 1</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bdr w:val="none" w:sz="0" w:space="0" w:color="auto" w:frame="1"/>
                <w:shd w:val="clear" w:color="auto" w:fill="FFFFFF"/>
              </w:rPr>
              <w:t>Контрольный  диктант № 1   по теме «Повторение</w:t>
            </w:r>
            <w:r w:rsidRPr="0021720B">
              <w:rPr>
                <w:rFonts w:ascii="Times New Roman" w:hAnsi="Times New Roman" w:cs="Times New Roman"/>
                <w:bdr w:val="none" w:sz="0" w:space="0" w:color="auto" w:frame="1"/>
                <w:shd w:val="clear" w:color="auto" w:fill="FFFFFF"/>
              </w:rPr>
              <w:t>»</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bdr w:val="none" w:sz="0" w:space="0" w:color="auto" w:frame="1"/>
                <w:shd w:val="clear" w:color="auto" w:fill="FFFFFF"/>
              </w:rPr>
              <w:t>Работа над ошибками.</w:t>
            </w:r>
            <w:r w:rsidRPr="0021720B">
              <w:rPr>
                <w:rFonts w:ascii="Times New Roman" w:hAnsi="Times New Roman" w:cs="Times New Roman"/>
                <w:bdr w:val="none" w:sz="0" w:space="0" w:color="auto" w:frame="1"/>
                <w:shd w:val="clear" w:color="auto" w:fill="FFFFFF"/>
              </w:rPr>
              <w:t> Словосочетание.</w:t>
            </w:r>
            <w:r w:rsidRPr="0021720B">
              <w:rPr>
                <w:rFonts w:ascii="Times New Roman" w:hAnsi="Times New Roman" w:cs="Times New Roman"/>
                <w:color w:val="111115"/>
              </w:rPr>
              <w:t xml:space="preserve"> </w:t>
            </w:r>
            <w:r w:rsidRPr="0021720B">
              <w:rPr>
                <w:rFonts w:ascii="Times New Roman" w:hAnsi="Times New Roman" w:cs="Times New Roman"/>
                <w:bdr w:val="none" w:sz="0" w:space="0" w:color="auto" w:frame="1"/>
              </w:rPr>
              <w:t>Словарный диктант №1</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Pr>
          <w:p w:rsidR="0021720B" w:rsidRPr="0021720B" w:rsidRDefault="0021720B" w:rsidP="0049285E">
            <w:pPr>
              <w:rPr>
                <w:rFonts w:ascii="Times New Roman" w:hAnsi="Times New Roman" w:cs="Times New Roman"/>
              </w:rPr>
            </w:pPr>
          </w:p>
        </w:tc>
        <w:tc>
          <w:tcPr>
            <w:tcW w:w="8043"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iCs/>
                <w:color w:val="111115"/>
                <w:bdr w:val="none" w:sz="0" w:space="0" w:color="auto" w:frame="1"/>
              </w:rPr>
              <w:t>Предложение (7 ч)</w:t>
            </w:r>
          </w:p>
        </w:tc>
        <w:tc>
          <w:tcPr>
            <w:tcW w:w="992" w:type="dxa"/>
          </w:tcPr>
          <w:p w:rsidR="0021720B" w:rsidRPr="0021720B" w:rsidRDefault="0021720B" w:rsidP="0049285E">
            <w:pPr>
              <w:rPr>
                <w:rFonts w:ascii="Times New Roman" w:hAnsi="Times New Roman" w:cs="Times New Roman"/>
              </w:rPr>
            </w:pP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11</w:t>
            </w:r>
          </w:p>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 </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Однородные члены предложения (общее понятие)</w:t>
            </w:r>
            <w:r w:rsidRPr="0021720B">
              <w:rPr>
                <w:rFonts w:ascii="Times New Roman" w:hAnsi="Times New Roman" w:cs="Times New Roman"/>
                <w:color w:val="111115"/>
              </w:rPr>
              <w:t xml:space="preserve">.   </w:t>
            </w:r>
            <w:r w:rsidRPr="0021720B">
              <w:rPr>
                <w:rFonts w:ascii="Times New Roman" w:hAnsi="Times New Roman" w:cs="Times New Roman"/>
                <w:color w:val="111115"/>
                <w:bdr w:val="none" w:sz="0" w:space="0" w:color="auto" w:frame="1"/>
              </w:rPr>
              <w:t>Связь однородных членов в предложении с помощью интонации перечисления</w:t>
            </w:r>
            <w:r w:rsidRPr="0021720B">
              <w:rPr>
                <w:rFonts w:ascii="Times New Roman" w:hAnsi="Times New Roman" w:cs="Times New Roman"/>
                <w:color w:val="111115"/>
              </w:rPr>
              <w:t xml:space="preserve">.           </w:t>
            </w:r>
            <w:proofErr w:type="gramStart"/>
            <w:r w:rsidRPr="0021720B">
              <w:rPr>
                <w:rFonts w:ascii="Times New Roman" w:hAnsi="Times New Roman" w:cs="Times New Roman"/>
                <w:color w:val="111115"/>
                <w:bdr w:val="none" w:sz="0" w:space="0" w:color="auto" w:frame="1"/>
              </w:rPr>
              <w:t>П</w:t>
            </w:r>
            <w:proofErr w:type="gramEnd"/>
            <w:r w:rsidRPr="0021720B">
              <w:rPr>
                <w:rFonts w:ascii="Times New Roman" w:hAnsi="Times New Roman" w:cs="Times New Roman"/>
                <w:color w:val="111115"/>
                <w:bdr w:val="none" w:sz="0" w:space="0" w:color="auto" w:frame="1"/>
              </w:rPr>
              <w:t>/р № 2 (с.24)</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bdr w:val="none" w:sz="0" w:space="0" w:color="auto" w:frame="1"/>
              </w:rPr>
            </w:pPr>
            <w:r w:rsidRPr="0021720B">
              <w:rPr>
                <w:rFonts w:ascii="Times New Roman" w:hAnsi="Times New Roman" w:cs="Times New Roman"/>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Знаки препинания в предложениях с однородными членами.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bdr w:val="none" w:sz="0" w:space="0" w:color="auto" w:frame="1"/>
              </w:rPr>
            </w:pPr>
            <w:r w:rsidRPr="0021720B">
              <w:rPr>
                <w:rFonts w:ascii="Times New Roman" w:hAnsi="Times New Roman" w:cs="Times New Roman"/>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 </w:t>
            </w:r>
            <w:r w:rsidRPr="0021720B">
              <w:rPr>
                <w:rFonts w:ascii="Times New Roman" w:hAnsi="Times New Roman" w:cs="Times New Roman"/>
                <w:color w:val="111115"/>
                <w:bdr w:val="none" w:sz="0" w:space="0" w:color="auto" w:frame="1"/>
              </w:rPr>
              <w:t>Сочинение по репродукции картины И.И.Левитана «Золотая осень»</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bdr w:val="none" w:sz="0" w:space="0" w:color="auto" w:frame="1"/>
              </w:rPr>
            </w:pPr>
            <w:r w:rsidRPr="0021720B">
              <w:rPr>
                <w:rFonts w:ascii="Times New Roman" w:hAnsi="Times New Roman" w:cs="Times New Roman"/>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14</w:t>
            </w:r>
          </w:p>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 </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 </w:t>
            </w:r>
            <w:r w:rsidRPr="0021720B">
              <w:rPr>
                <w:rFonts w:ascii="Times New Roman" w:hAnsi="Times New Roman" w:cs="Times New Roman"/>
                <w:i/>
                <w:iCs/>
                <w:bdr w:val="none" w:sz="0" w:space="0" w:color="auto" w:frame="1"/>
                <w:shd w:val="clear" w:color="auto" w:fill="FFFFFF"/>
              </w:rPr>
              <w:t>Анализ сочинения.</w:t>
            </w:r>
            <w:r w:rsidRPr="0021720B">
              <w:rPr>
                <w:rFonts w:ascii="Times New Roman" w:hAnsi="Times New Roman" w:cs="Times New Roman"/>
                <w:color w:val="111115"/>
              </w:rPr>
              <w:t xml:space="preserve"> </w:t>
            </w:r>
            <w:r w:rsidRPr="0021720B">
              <w:rPr>
                <w:rFonts w:ascii="Times New Roman" w:hAnsi="Times New Roman" w:cs="Times New Roman"/>
                <w:color w:val="111115"/>
                <w:bdr w:val="none" w:sz="0" w:space="0" w:color="auto" w:frame="1"/>
              </w:rPr>
              <w:t xml:space="preserve">Простые и сложные предложения. Связь  между простыми  предложениями в составе </w:t>
            </w:r>
            <w:proofErr w:type="gramStart"/>
            <w:r w:rsidRPr="0021720B">
              <w:rPr>
                <w:rFonts w:ascii="Times New Roman" w:hAnsi="Times New Roman" w:cs="Times New Roman"/>
                <w:color w:val="111115"/>
                <w:bdr w:val="none" w:sz="0" w:space="0" w:color="auto" w:frame="1"/>
              </w:rPr>
              <w:t>сложного</w:t>
            </w:r>
            <w:proofErr w:type="gramEnd"/>
            <w:r w:rsidRPr="0021720B">
              <w:rPr>
                <w:rFonts w:ascii="Times New Roman" w:hAnsi="Times New Roman" w:cs="Times New Roman"/>
                <w:color w:val="111115"/>
                <w:bdr w:val="none" w:sz="0" w:space="0" w:color="auto" w:frame="1"/>
              </w:rPr>
              <w:t>.</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bdr w:val="none" w:sz="0" w:space="0" w:color="auto" w:frame="1"/>
              </w:rPr>
            </w:pPr>
            <w:r w:rsidRPr="0021720B">
              <w:rPr>
                <w:rFonts w:ascii="Times New Roman" w:hAnsi="Times New Roman" w:cs="Times New Roman"/>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rPr>
            </w:pPr>
            <w:r w:rsidRPr="0021720B">
              <w:rPr>
                <w:rFonts w:ascii="Times New Roman" w:hAnsi="Times New Roman" w:cs="Times New Roman"/>
                <w:color w:val="111115"/>
                <w:bdr w:val="none" w:sz="0" w:space="0" w:color="auto" w:frame="1"/>
              </w:rPr>
              <w:t>Сложное предложение и предложение с однородными членами.  </w:t>
            </w:r>
            <w:r w:rsidRPr="0021720B">
              <w:rPr>
                <w:rFonts w:ascii="Times New Roman" w:hAnsi="Times New Roman" w:cs="Times New Roman"/>
                <w:i/>
                <w:bdr w:val="none" w:sz="0" w:space="0" w:color="auto" w:frame="1"/>
              </w:rPr>
              <w:t>Контрольное списывание текста №1</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lastRenderedPageBreak/>
              <w:t>16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 </w:t>
            </w:r>
            <w:r w:rsidRPr="0021720B">
              <w:rPr>
                <w:rFonts w:ascii="Times New Roman" w:hAnsi="Times New Roman" w:cs="Times New Roman"/>
                <w:color w:val="111115"/>
                <w:bdr w:val="none" w:sz="0" w:space="0" w:color="auto" w:frame="1"/>
              </w:rPr>
              <w:t>Изложение повествовательного текста.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bdr w:val="none" w:sz="0" w:space="0" w:color="auto" w:frame="1"/>
              </w:rPr>
            </w:pPr>
            <w:r w:rsidRPr="0021720B">
              <w:rPr>
                <w:rFonts w:ascii="Times New Roman" w:hAnsi="Times New Roman" w:cs="Times New Roman"/>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  </w:t>
            </w:r>
            <w:r w:rsidRPr="0021720B">
              <w:rPr>
                <w:rFonts w:ascii="Times New Roman" w:hAnsi="Times New Roman" w:cs="Times New Roman"/>
                <w:i/>
                <w:iCs/>
                <w:color w:val="111115"/>
                <w:bdr w:val="none" w:sz="0" w:space="0" w:color="auto" w:frame="1"/>
              </w:rPr>
              <w:t>Контрольный диктант   № 2 по теме «Предложение»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bdr w:val="none" w:sz="0" w:space="0" w:color="auto" w:frame="1"/>
              </w:rPr>
            </w:pPr>
            <w:r w:rsidRPr="0021720B">
              <w:rPr>
                <w:rFonts w:ascii="Times New Roman" w:hAnsi="Times New Roman" w:cs="Times New Roman"/>
                <w:bdr w:val="none" w:sz="0" w:space="0" w:color="auto" w:frame="1"/>
              </w:rPr>
              <w:t>1</w:t>
            </w:r>
          </w:p>
        </w:tc>
      </w:tr>
      <w:tr w:rsidR="0021720B" w:rsidRPr="0021720B" w:rsidTr="0021720B">
        <w:tc>
          <w:tcPr>
            <w:tcW w:w="576" w:type="dxa"/>
          </w:tcPr>
          <w:p w:rsidR="0021720B" w:rsidRPr="0021720B" w:rsidRDefault="0021720B" w:rsidP="0049285E">
            <w:pPr>
              <w:rPr>
                <w:rFonts w:ascii="Times New Roman" w:hAnsi="Times New Roman" w:cs="Times New Roman"/>
              </w:rPr>
            </w:pPr>
          </w:p>
        </w:tc>
        <w:tc>
          <w:tcPr>
            <w:tcW w:w="8043" w:type="dxa"/>
          </w:tcPr>
          <w:p w:rsidR="0021720B" w:rsidRPr="0021720B" w:rsidRDefault="0021720B" w:rsidP="0049285E">
            <w:pPr>
              <w:rPr>
                <w:rFonts w:ascii="Times New Roman" w:hAnsi="Times New Roman" w:cs="Times New Roman"/>
                <w:b/>
              </w:rPr>
            </w:pPr>
            <w:r w:rsidRPr="0021720B">
              <w:rPr>
                <w:rFonts w:ascii="Times New Roman" w:hAnsi="Times New Roman" w:cs="Times New Roman"/>
                <w:b/>
                <w:iCs/>
                <w:color w:val="111115"/>
                <w:bdr w:val="none" w:sz="0" w:space="0" w:color="auto" w:frame="1"/>
              </w:rPr>
              <w:t>Слово в языке и речи (16 ч)</w:t>
            </w:r>
          </w:p>
        </w:tc>
        <w:tc>
          <w:tcPr>
            <w:tcW w:w="992"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bdr w:val="none" w:sz="0" w:space="0" w:color="auto" w:frame="1"/>
                <w:shd w:val="clear" w:color="auto" w:fill="FFFFFF"/>
              </w:rPr>
              <w:t> Работа над ошибками</w:t>
            </w:r>
            <w:r w:rsidRPr="0021720B">
              <w:rPr>
                <w:rFonts w:ascii="Times New Roman" w:hAnsi="Times New Roman" w:cs="Times New Roman"/>
                <w:color w:val="111115"/>
              </w:rPr>
              <w:t xml:space="preserve">. </w:t>
            </w:r>
            <w:r w:rsidRPr="0021720B">
              <w:rPr>
                <w:rFonts w:ascii="Times New Roman" w:hAnsi="Times New Roman" w:cs="Times New Roman"/>
                <w:bdr w:val="none" w:sz="0" w:space="0" w:color="auto" w:frame="1"/>
                <w:shd w:val="clear" w:color="auto" w:fill="FFFFFF"/>
              </w:rPr>
              <w:t xml:space="preserve">Слово и его лексическое значение.  </w:t>
            </w:r>
            <w:proofErr w:type="gramStart"/>
            <w:r w:rsidRPr="0021720B">
              <w:rPr>
                <w:rFonts w:ascii="Times New Roman" w:hAnsi="Times New Roman" w:cs="Times New Roman"/>
                <w:bdr w:val="none" w:sz="0" w:space="0" w:color="auto" w:frame="1"/>
              </w:rPr>
              <w:t>П</w:t>
            </w:r>
            <w:proofErr w:type="gramEnd"/>
            <w:r w:rsidRPr="0021720B">
              <w:rPr>
                <w:rFonts w:ascii="Times New Roman" w:hAnsi="Times New Roman" w:cs="Times New Roman"/>
                <w:bdr w:val="none" w:sz="0" w:space="0" w:color="auto" w:frame="1"/>
              </w:rPr>
              <w:t>/р № 3</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Многозначные слова. Прямое и переносное значения слов. Заимствованные слова. Устаревшие слова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Синонимы, антонимы, омонимы.</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Фразеологизмы.</w:t>
            </w:r>
            <w:r w:rsidRPr="0021720B">
              <w:rPr>
                <w:rFonts w:ascii="Times New Roman" w:hAnsi="Times New Roman" w:cs="Times New Roman"/>
                <w:color w:val="111115"/>
              </w:rPr>
              <w:t xml:space="preserve">         </w:t>
            </w:r>
            <w:r w:rsidRPr="0021720B">
              <w:rPr>
                <w:rFonts w:ascii="Times New Roman" w:hAnsi="Times New Roman" w:cs="Times New Roman"/>
                <w:i/>
                <w:iCs/>
                <w:color w:val="111115"/>
                <w:bdr w:val="none" w:sz="0" w:space="0" w:color="auto" w:frame="1"/>
              </w:rPr>
              <w:t>Р/р</w:t>
            </w:r>
            <w:proofErr w:type="gramStart"/>
            <w:r w:rsidRPr="0021720B">
              <w:rPr>
                <w:rFonts w:ascii="Times New Roman" w:hAnsi="Times New Roman" w:cs="Times New Roman"/>
                <w:i/>
                <w:iCs/>
                <w:color w:val="111115"/>
                <w:bdr w:val="none" w:sz="0" w:space="0" w:color="auto" w:frame="1"/>
              </w:rPr>
              <w:t>.</w:t>
            </w:r>
            <w:r w:rsidRPr="0021720B">
              <w:rPr>
                <w:rFonts w:ascii="Times New Roman" w:hAnsi="Times New Roman" w:cs="Times New Roman"/>
                <w:color w:val="111115"/>
                <w:bdr w:val="none" w:sz="0" w:space="0" w:color="auto" w:frame="1"/>
              </w:rPr>
              <w:t>С</w:t>
            </w:r>
            <w:proofErr w:type="gramEnd"/>
            <w:r w:rsidRPr="0021720B">
              <w:rPr>
                <w:rFonts w:ascii="Times New Roman" w:hAnsi="Times New Roman" w:cs="Times New Roman"/>
                <w:color w:val="111115"/>
                <w:bdr w:val="none" w:sz="0" w:space="0" w:color="auto" w:frame="1"/>
              </w:rPr>
              <w:t>оставление текста по рисунку и фразеологизму</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Состав слова. </w:t>
            </w:r>
            <w:r w:rsidRPr="0021720B">
              <w:rPr>
                <w:rFonts w:ascii="Times New Roman" w:hAnsi="Times New Roman" w:cs="Times New Roman"/>
                <w:color w:val="111115"/>
                <w:bdr w:val="none" w:sz="0" w:space="0" w:color="auto" w:frame="1"/>
              </w:rPr>
              <w:t>Разбор слова по составу</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Правописание гласных и согласных в корнях слов</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Правописание гласных и согласных в корнях слов, удвоенных согласных в словах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Правописание приставок и суффиксов. Словарный диктант №2</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Разделительные твёрдый и мягкий знаки. </w:t>
            </w:r>
            <w:proofErr w:type="gramStart"/>
            <w:r w:rsidRPr="0021720B">
              <w:rPr>
                <w:rFonts w:ascii="Times New Roman" w:hAnsi="Times New Roman" w:cs="Times New Roman"/>
                <w:i/>
                <w:iCs/>
                <w:bdr w:val="none" w:sz="0" w:space="0" w:color="auto" w:frame="1"/>
                <w:shd w:val="clear" w:color="auto" w:fill="FFFFFF"/>
              </w:rPr>
              <w:t>Р</w:t>
            </w:r>
            <w:proofErr w:type="gramEnd"/>
            <w:r w:rsidRPr="0021720B">
              <w:rPr>
                <w:rFonts w:ascii="Times New Roman" w:hAnsi="Times New Roman" w:cs="Times New Roman"/>
                <w:i/>
                <w:iCs/>
                <w:bdr w:val="none" w:sz="0" w:space="0" w:color="auto" w:frame="1"/>
                <w:shd w:val="clear" w:color="auto" w:fill="FFFFFF"/>
              </w:rPr>
              <w:t>/р</w:t>
            </w:r>
            <w:r w:rsidRPr="0021720B">
              <w:rPr>
                <w:rFonts w:ascii="Times New Roman" w:hAnsi="Times New Roman" w:cs="Times New Roman"/>
                <w:color w:val="111115"/>
              </w:rPr>
              <w:t xml:space="preserve"> </w:t>
            </w:r>
            <w:r w:rsidRPr="0021720B">
              <w:rPr>
                <w:rFonts w:ascii="Times New Roman" w:hAnsi="Times New Roman" w:cs="Times New Roman"/>
                <w:color w:val="111115"/>
                <w:bdr w:val="none" w:sz="0" w:space="0" w:color="auto" w:frame="1"/>
              </w:rPr>
              <w:t>Составление объявления</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 </w:t>
            </w:r>
            <w:r w:rsidRPr="0021720B">
              <w:rPr>
                <w:rFonts w:ascii="Times New Roman" w:hAnsi="Times New Roman" w:cs="Times New Roman"/>
                <w:color w:val="111115"/>
                <w:bdr w:val="none" w:sz="0" w:space="0" w:color="auto" w:frame="1"/>
              </w:rPr>
              <w:t>Изложение повествовательного деформированного текста (упр.110)</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bdr w:val="none" w:sz="0" w:space="0" w:color="auto" w:frame="1"/>
                <w:shd w:val="clear" w:color="auto" w:fill="FFFFFF"/>
              </w:rPr>
              <w:t> Анализ изложения.</w:t>
            </w:r>
            <w:r w:rsidRPr="0021720B">
              <w:rPr>
                <w:rFonts w:ascii="Times New Roman" w:hAnsi="Times New Roman" w:cs="Times New Roman"/>
                <w:bdr w:val="none" w:sz="0" w:space="0" w:color="auto" w:frame="1"/>
                <w:shd w:val="clear" w:color="auto" w:fill="FFFFFF"/>
              </w:rPr>
              <w:t> Части речи. Морфологические признаки частей речи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29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Склонение имён существительных и имён прилагательных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Имя числительное. Глагол. Тест №1</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Наречие как часть речи</w:t>
            </w:r>
          </w:p>
          <w:p w:rsidR="0021720B" w:rsidRPr="0021720B" w:rsidRDefault="0021720B" w:rsidP="0049285E">
            <w:pPr>
              <w:rPr>
                <w:rFonts w:ascii="Times New Roman" w:hAnsi="Times New Roman" w:cs="Times New Roman"/>
                <w:color w:val="111115"/>
              </w:rPr>
            </w:pPr>
            <w:proofErr w:type="gramStart"/>
            <w:r w:rsidRPr="0021720B">
              <w:rPr>
                <w:rFonts w:ascii="Times New Roman" w:hAnsi="Times New Roman" w:cs="Times New Roman"/>
                <w:bdr w:val="none" w:sz="0" w:space="0" w:color="auto" w:frame="1"/>
                <w:shd w:val="clear" w:color="auto" w:fill="FFFFFF"/>
              </w:rPr>
              <w:t>П</w:t>
            </w:r>
            <w:proofErr w:type="gramEnd"/>
            <w:r w:rsidRPr="0021720B">
              <w:rPr>
                <w:rFonts w:ascii="Times New Roman" w:hAnsi="Times New Roman" w:cs="Times New Roman"/>
                <w:bdr w:val="none" w:sz="0" w:space="0" w:color="auto" w:frame="1"/>
                <w:shd w:val="clear" w:color="auto" w:fill="FFFFFF"/>
              </w:rPr>
              <w:t>/р № 4 (стр.78)</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Контрольный диктант за</w:t>
            </w:r>
            <w:r w:rsidRPr="0021720B">
              <w:rPr>
                <w:rFonts w:ascii="Times New Roman" w:hAnsi="Times New Roman" w:cs="Times New Roman"/>
                <w:color w:val="111115"/>
              </w:rPr>
              <w:t xml:space="preserve"> </w:t>
            </w:r>
            <w:r w:rsidRPr="0021720B">
              <w:rPr>
                <w:rFonts w:ascii="Times New Roman" w:hAnsi="Times New Roman" w:cs="Times New Roman"/>
                <w:bdr w:val="none" w:sz="0" w:space="0" w:color="auto" w:frame="1"/>
                <w:shd w:val="clear" w:color="auto" w:fill="FFFFFF"/>
              </w:rPr>
              <w:t>I четверть</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color w:val="111115"/>
                <w:bdr w:val="none" w:sz="0" w:space="0" w:color="auto" w:frame="1"/>
              </w:rPr>
              <w:t> Р/р</w:t>
            </w:r>
            <w:proofErr w:type="gramStart"/>
            <w:r w:rsidRPr="0021720B">
              <w:rPr>
                <w:rFonts w:ascii="Times New Roman" w:hAnsi="Times New Roman" w:cs="Times New Roman"/>
                <w:i/>
                <w:iCs/>
                <w:color w:val="111115"/>
                <w:bdr w:val="none" w:sz="0" w:space="0" w:color="auto" w:frame="1"/>
              </w:rPr>
              <w:t>.</w:t>
            </w:r>
            <w:r w:rsidRPr="0021720B">
              <w:rPr>
                <w:rFonts w:ascii="Times New Roman" w:hAnsi="Times New Roman" w:cs="Times New Roman"/>
                <w:bdr w:val="none" w:sz="0" w:space="0" w:color="auto" w:frame="1"/>
                <w:shd w:val="clear" w:color="auto" w:fill="FFFFFF"/>
              </w:rPr>
              <w:t>С</w:t>
            </w:r>
            <w:proofErr w:type="gramEnd"/>
            <w:r w:rsidRPr="0021720B">
              <w:rPr>
                <w:rFonts w:ascii="Times New Roman" w:hAnsi="Times New Roman" w:cs="Times New Roman"/>
                <w:bdr w:val="none" w:sz="0" w:space="0" w:color="auto" w:frame="1"/>
                <w:shd w:val="clear" w:color="auto" w:fill="FFFFFF"/>
              </w:rPr>
              <w:t>очинение-отзыв по картине В.М. Васнецова «Иван Царевич на Сером волке»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Pr>
          <w:p w:rsidR="0021720B" w:rsidRPr="0021720B" w:rsidRDefault="0021720B" w:rsidP="0049285E">
            <w:pPr>
              <w:rPr>
                <w:rFonts w:ascii="Times New Roman" w:hAnsi="Times New Roman" w:cs="Times New Roman"/>
              </w:rPr>
            </w:pPr>
          </w:p>
        </w:tc>
        <w:tc>
          <w:tcPr>
            <w:tcW w:w="8043"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iCs/>
                <w:color w:val="111115"/>
                <w:bdr w:val="none" w:sz="0" w:space="0" w:color="auto" w:frame="1"/>
              </w:rPr>
              <w:t xml:space="preserve">Имя существительное </w:t>
            </w:r>
            <w:proofErr w:type="gramStart"/>
            <w:r w:rsidRPr="0021720B">
              <w:rPr>
                <w:rFonts w:ascii="Times New Roman" w:hAnsi="Times New Roman" w:cs="Times New Roman"/>
                <w:b/>
                <w:iCs/>
                <w:color w:val="111115"/>
                <w:bdr w:val="none" w:sz="0" w:space="0" w:color="auto" w:frame="1"/>
              </w:rPr>
              <w:t xml:space="preserve">( </w:t>
            </w:r>
            <w:proofErr w:type="gramEnd"/>
            <w:r w:rsidRPr="0021720B">
              <w:rPr>
                <w:rFonts w:ascii="Times New Roman" w:hAnsi="Times New Roman" w:cs="Times New Roman"/>
                <w:b/>
                <w:iCs/>
                <w:color w:val="111115"/>
                <w:bdr w:val="none" w:sz="0" w:space="0" w:color="auto" w:frame="1"/>
              </w:rPr>
              <w:t>39 ч)</w:t>
            </w:r>
          </w:p>
        </w:tc>
        <w:tc>
          <w:tcPr>
            <w:tcW w:w="992" w:type="dxa"/>
          </w:tcPr>
          <w:p w:rsidR="0021720B" w:rsidRPr="0021720B" w:rsidRDefault="0021720B" w:rsidP="0049285E">
            <w:pPr>
              <w:rPr>
                <w:rFonts w:ascii="Times New Roman" w:hAnsi="Times New Roman" w:cs="Times New Roman"/>
              </w:rPr>
            </w:pP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bdr w:val="none" w:sz="0" w:space="0" w:color="auto" w:frame="1"/>
                <w:shd w:val="clear" w:color="auto" w:fill="FFFFFF"/>
              </w:rPr>
              <w:t>Анализ сочинения. </w:t>
            </w:r>
            <w:r w:rsidRPr="0021720B">
              <w:rPr>
                <w:rFonts w:ascii="Times New Roman" w:hAnsi="Times New Roman" w:cs="Times New Roman"/>
                <w:bdr w:val="none" w:sz="0" w:space="0" w:color="auto" w:frame="1"/>
                <w:shd w:val="clear" w:color="auto" w:fill="FFFFFF"/>
              </w:rPr>
              <w:t>Распознавание падежей имён существительных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Упражнение в распознавании И.п., Р.п., В.п. неодушевлённых имён существительных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Упражнение в распознавании одушевлённых имён существительных в Р. п., </w:t>
            </w:r>
            <w:proofErr w:type="spellStart"/>
            <w:r w:rsidRPr="0021720B">
              <w:rPr>
                <w:rFonts w:ascii="Times New Roman" w:hAnsi="Times New Roman" w:cs="Times New Roman"/>
                <w:bdr w:val="none" w:sz="0" w:space="0" w:color="auto" w:frame="1"/>
                <w:shd w:val="clear" w:color="auto" w:fill="FFFFFF"/>
              </w:rPr>
              <w:t>В.</w:t>
            </w:r>
            <w:proofErr w:type="gramStart"/>
            <w:r w:rsidRPr="0021720B">
              <w:rPr>
                <w:rFonts w:ascii="Times New Roman" w:hAnsi="Times New Roman" w:cs="Times New Roman"/>
                <w:bdr w:val="none" w:sz="0" w:space="0" w:color="auto" w:frame="1"/>
                <w:shd w:val="clear" w:color="auto" w:fill="FFFFFF"/>
              </w:rPr>
              <w:t>п</w:t>
            </w:r>
            <w:proofErr w:type="spellEnd"/>
            <w:proofErr w:type="gramEnd"/>
            <w:r w:rsidRPr="0021720B">
              <w:rPr>
                <w:rFonts w:ascii="Times New Roman" w:hAnsi="Times New Roman" w:cs="Times New Roman"/>
                <w:bdr w:val="none" w:sz="0" w:space="0" w:color="auto" w:frame="1"/>
                <w:shd w:val="clear" w:color="auto" w:fill="FFFFFF"/>
              </w:rPr>
              <w:t xml:space="preserve">, </w:t>
            </w:r>
            <w:proofErr w:type="spellStart"/>
            <w:r w:rsidRPr="0021720B">
              <w:rPr>
                <w:rFonts w:ascii="Times New Roman" w:hAnsi="Times New Roman" w:cs="Times New Roman"/>
                <w:bdr w:val="none" w:sz="0" w:space="0" w:color="auto" w:frame="1"/>
                <w:shd w:val="clear" w:color="auto" w:fill="FFFFFF"/>
              </w:rPr>
              <w:t>Д.п</w:t>
            </w:r>
            <w:proofErr w:type="spellEnd"/>
            <w:r w:rsidRPr="0021720B">
              <w:rPr>
                <w:rFonts w:ascii="Times New Roman" w:hAnsi="Times New Roman" w:cs="Times New Roman"/>
                <w:bdr w:val="none" w:sz="0" w:space="0" w:color="auto" w:frame="1"/>
                <w:shd w:val="clear" w:color="auto" w:fill="FFFFFF"/>
              </w:rPr>
              <w:t>.</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Упражнение в распознавании имён существительных в Т.п.</w:t>
            </w:r>
            <w:r w:rsidRPr="0021720B">
              <w:rPr>
                <w:rFonts w:ascii="Times New Roman" w:hAnsi="Times New Roman" w:cs="Times New Roman"/>
                <w:color w:val="111115"/>
              </w:rPr>
              <w:t xml:space="preserve">, </w:t>
            </w:r>
            <w:r w:rsidRPr="0021720B">
              <w:rPr>
                <w:rFonts w:ascii="Times New Roman" w:hAnsi="Times New Roman" w:cs="Times New Roman"/>
                <w:bdr w:val="none" w:sz="0" w:space="0" w:color="auto" w:frame="1"/>
                <w:shd w:val="clear" w:color="auto" w:fill="FFFFFF"/>
              </w:rPr>
              <w:t>П. падежах.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Повторение сведений о падежах и приёмах их распознавания. Несклоняемые им</w:t>
            </w:r>
            <w:proofErr w:type="gramStart"/>
            <w:r w:rsidRPr="0021720B">
              <w:rPr>
                <w:rFonts w:ascii="Times New Roman" w:hAnsi="Times New Roman" w:cs="Times New Roman"/>
                <w:bdr w:val="none" w:sz="0" w:space="0" w:color="auto" w:frame="1"/>
                <w:shd w:val="clear" w:color="auto" w:fill="FFFFFF"/>
              </w:rPr>
              <w:t>.с</w:t>
            </w:r>
            <w:proofErr w:type="gramEnd"/>
            <w:r w:rsidRPr="0021720B">
              <w:rPr>
                <w:rFonts w:ascii="Times New Roman" w:hAnsi="Times New Roman" w:cs="Times New Roman"/>
                <w:bdr w:val="none" w:sz="0" w:space="0" w:color="auto" w:frame="1"/>
                <w:shd w:val="clear" w:color="auto" w:fill="FFFFFF"/>
              </w:rPr>
              <w:t>ущ.</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39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Три склонения имён существительных (общее представление). 1</w:t>
            </w:r>
            <w:r w:rsidRPr="0021720B">
              <w:rPr>
                <w:rFonts w:ascii="Times New Roman" w:hAnsi="Times New Roman" w:cs="Times New Roman"/>
                <w:bdr w:val="none" w:sz="0" w:space="0" w:color="auto" w:frame="1"/>
                <w:shd w:val="clear" w:color="auto" w:fill="FFFFFF"/>
              </w:rPr>
              <w:noBreakHyphen/>
              <w:t>е склонение имён существительных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 Упражнение в распознавании имён существительных 1 </w:t>
            </w:r>
            <w:proofErr w:type="spellStart"/>
            <w:r w:rsidRPr="0021720B">
              <w:rPr>
                <w:rFonts w:ascii="Times New Roman" w:hAnsi="Times New Roman" w:cs="Times New Roman"/>
                <w:bdr w:val="none" w:sz="0" w:space="0" w:color="auto" w:frame="1"/>
                <w:shd w:val="clear" w:color="auto" w:fill="FFFFFF"/>
              </w:rPr>
              <w:t>скл</w:t>
            </w:r>
            <w:proofErr w:type="spellEnd"/>
            <w:r w:rsidRPr="0021720B">
              <w:rPr>
                <w:rFonts w:ascii="Times New Roman" w:hAnsi="Times New Roman" w:cs="Times New Roman"/>
                <w:bdr w:val="none" w:sz="0" w:space="0" w:color="auto" w:frame="1"/>
                <w:shd w:val="clear" w:color="auto" w:fill="FFFFFF"/>
              </w:rPr>
              <w:t>. </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 Р/</w:t>
            </w:r>
            <w:proofErr w:type="spellStart"/>
            <w:r w:rsidRPr="0021720B">
              <w:rPr>
                <w:rFonts w:ascii="Times New Roman" w:hAnsi="Times New Roman" w:cs="Times New Roman"/>
                <w:i/>
                <w:iCs/>
                <w:color w:val="111115"/>
                <w:bdr w:val="none" w:sz="0" w:space="0" w:color="auto" w:frame="1"/>
              </w:rPr>
              <w:t>р</w:t>
            </w:r>
            <w:proofErr w:type="gramStart"/>
            <w:r w:rsidRPr="0021720B">
              <w:rPr>
                <w:rFonts w:ascii="Times New Roman" w:hAnsi="Times New Roman" w:cs="Times New Roman"/>
                <w:i/>
                <w:iCs/>
                <w:color w:val="111115"/>
                <w:bdr w:val="none" w:sz="0" w:space="0" w:color="auto" w:frame="1"/>
              </w:rPr>
              <w:t>.</w:t>
            </w:r>
            <w:r w:rsidRPr="0021720B">
              <w:rPr>
                <w:rFonts w:ascii="Times New Roman" w:hAnsi="Times New Roman" w:cs="Times New Roman"/>
                <w:color w:val="111115"/>
                <w:bdr w:val="none" w:sz="0" w:space="0" w:color="auto" w:frame="1"/>
              </w:rPr>
              <w:t>С</w:t>
            </w:r>
            <w:proofErr w:type="gramEnd"/>
            <w:r w:rsidRPr="0021720B">
              <w:rPr>
                <w:rFonts w:ascii="Times New Roman" w:hAnsi="Times New Roman" w:cs="Times New Roman"/>
                <w:color w:val="111115"/>
                <w:bdr w:val="none" w:sz="0" w:space="0" w:color="auto" w:frame="1"/>
              </w:rPr>
              <w:t>очинение</w:t>
            </w:r>
            <w:proofErr w:type="spellEnd"/>
            <w:r w:rsidRPr="0021720B">
              <w:rPr>
                <w:rFonts w:ascii="Times New Roman" w:hAnsi="Times New Roman" w:cs="Times New Roman"/>
                <w:color w:val="111115"/>
                <w:bdr w:val="none" w:sz="0" w:space="0" w:color="auto" w:frame="1"/>
              </w:rPr>
              <w:t xml:space="preserve"> по репродукции картины художника А.А. </w:t>
            </w:r>
            <w:proofErr w:type="spellStart"/>
            <w:r w:rsidRPr="0021720B">
              <w:rPr>
                <w:rFonts w:ascii="Times New Roman" w:hAnsi="Times New Roman" w:cs="Times New Roman"/>
                <w:color w:val="111115"/>
                <w:bdr w:val="none" w:sz="0" w:space="0" w:color="auto" w:frame="1"/>
              </w:rPr>
              <w:t>Пластова</w:t>
            </w:r>
            <w:proofErr w:type="spellEnd"/>
            <w:r w:rsidRPr="0021720B">
              <w:rPr>
                <w:rFonts w:ascii="Times New Roman" w:hAnsi="Times New Roman" w:cs="Times New Roman"/>
                <w:color w:val="111115"/>
                <w:bdr w:val="none" w:sz="0" w:space="0" w:color="auto" w:frame="1"/>
              </w:rPr>
              <w:t xml:space="preserve"> «Первый снег»</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2</w:t>
            </w:r>
            <w:r w:rsidRPr="0021720B">
              <w:rPr>
                <w:rFonts w:ascii="Times New Roman" w:hAnsi="Times New Roman" w:cs="Times New Roman"/>
                <w:bdr w:val="none" w:sz="0" w:space="0" w:color="auto" w:frame="1"/>
                <w:shd w:val="clear" w:color="auto" w:fill="FFFFFF"/>
              </w:rPr>
              <w:noBreakHyphen/>
              <w:t>е склонение имён существительных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Упражнение в распознавании имён существительных 2</w:t>
            </w:r>
            <w:r w:rsidRPr="0021720B">
              <w:rPr>
                <w:rFonts w:ascii="Times New Roman" w:hAnsi="Times New Roman" w:cs="Times New Roman"/>
                <w:bdr w:val="none" w:sz="0" w:space="0" w:color="auto" w:frame="1"/>
                <w:shd w:val="clear" w:color="auto" w:fill="FFFFFF"/>
              </w:rPr>
              <w:noBreakHyphen/>
              <w:t>го склонения</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3</w:t>
            </w:r>
            <w:r w:rsidRPr="0021720B">
              <w:rPr>
                <w:rFonts w:ascii="Times New Roman" w:hAnsi="Times New Roman" w:cs="Times New Roman"/>
                <w:bdr w:val="none" w:sz="0" w:space="0" w:color="auto" w:frame="1"/>
                <w:shd w:val="clear" w:color="auto" w:fill="FFFFFF"/>
              </w:rPr>
              <w:noBreakHyphen/>
              <w:t>е склонение имён существительных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Упражнение в распознавании имён существительных 3</w:t>
            </w:r>
            <w:r w:rsidRPr="0021720B">
              <w:rPr>
                <w:rFonts w:ascii="Times New Roman" w:hAnsi="Times New Roman" w:cs="Times New Roman"/>
                <w:bdr w:val="none" w:sz="0" w:space="0" w:color="auto" w:frame="1"/>
                <w:shd w:val="clear" w:color="auto" w:fill="FFFFFF"/>
              </w:rPr>
              <w:noBreakHyphen/>
              <w:t>го склонения</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Типы склонения Алгоритм определения склонения имени существительного</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 </w:t>
            </w:r>
            <w:r w:rsidRPr="0021720B">
              <w:rPr>
                <w:rFonts w:ascii="Times New Roman" w:hAnsi="Times New Roman" w:cs="Times New Roman"/>
                <w:color w:val="111115"/>
                <w:bdr w:val="none" w:sz="0" w:space="0" w:color="auto" w:frame="1"/>
              </w:rPr>
              <w:t>Изложение повествовательного текста</w:t>
            </w:r>
            <w:r w:rsidRPr="0021720B">
              <w:rPr>
                <w:rFonts w:ascii="Times New Roman" w:hAnsi="Times New Roman" w:cs="Times New Roman"/>
                <w:color w:val="111115"/>
              </w:rPr>
              <w:t xml:space="preserve">.  </w:t>
            </w:r>
            <w:r w:rsidRPr="0021720B">
              <w:rPr>
                <w:rFonts w:ascii="Times New Roman" w:hAnsi="Times New Roman" w:cs="Times New Roman"/>
                <w:bdr w:val="none" w:sz="0" w:space="0" w:color="auto" w:frame="1"/>
              </w:rPr>
              <w:t>(упр.180)</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Анализ изложения.</w:t>
            </w:r>
            <w:r w:rsidRPr="0021720B">
              <w:rPr>
                <w:rFonts w:ascii="Times New Roman" w:hAnsi="Times New Roman" w:cs="Times New Roman"/>
                <w:bdr w:val="none" w:sz="0" w:space="0" w:color="auto" w:frame="1"/>
                <w:shd w:val="clear" w:color="auto" w:fill="FFFFFF"/>
              </w:rPr>
              <w:t> Падежные окончания имён существительных 1, 2 и 3</w:t>
            </w:r>
            <w:r w:rsidRPr="0021720B">
              <w:rPr>
                <w:rFonts w:ascii="Times New Roman" w:hAnsi="Times New Roman" w:cs="Times New Roman"/>
                <w:bdr w:val="none" w:sz="0" w:space="0" w:color="auto" w:frame="1"/>
                <w:shd w:val="clear" w:color="auto" w:fill="FFFFFF"/>
              </w:rPr>
              <w:noBreakHyphen/>
              <w:t>го склонения единственного числа.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49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 Именительный и винительный падежи. </w:t>
            </w:r>
            <w:r w:rsidRPr="0021720B">
              <w:rPr>
                <w:rFonts w:ascii="Times New Roman" w:hAnsi="Times New Roman" w:cs="Times New Roman"/>
                <w:i/>
                <w:bdr w:val="none" w:sz="0" w:space="0" w:color="auto" w:frame="1"/>
                <w:shd w:val="clear" w:color="auto" w:fill="FFFFFF"/>
              </w:rPr>
              <w:t>Словарный диктант №3</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 50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Правописание окончаний имён существительных в родительном падеже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51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Именительный, родительный и винительный падежи одушевлённых имён существительных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52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Правописание окончаний имён существительных в дательном падеже. </w:t>
            </w:r>
            <w:r w:rsidRPr="0021720B">
              <w:rPr>
                <w:rFonts w:ascii="Times New Roman" w:hAnsi="Times New Roman" w:cs="Times New Roman"/>
                <w:i/>
                <w:bdr w:val="none" w:sz="0" w:space="0" w:color="auto" w:frame="1"/>
                <w:shd w:val="clear" w:color="auto" w:fill="FFFFFF"/>
              </w:rPr>
              <w:t>Контрольное списывание текста №2</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 53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proofErr w:type="gramStart"/>
            <w:r w:rsidRPr="0021720B">
              <w:rPr>
                <w:rFonts w:ascii="Times New Roman" w:hAnsi="Times New Roman" w:cs="Times New Roman"/>
                <w:bdr w:val="none" w:sz="0" w:space="0" w:color="auto" w:frame="1"/>
                <w:shd w:val="clear" w:color="auto" w:fill="FFFFFF"/>
              </w:rPr>
              <w:t xml:space="preserve">Упражнение в правописании безударных окончаний имён </w:t>
            </w:r>
            <w:r w:rsidRPr="0021720B">
              <w:rPr>
                <w:rFonts w:ascii="Times New Roman" w:hAnsi="Times New Roman" w:cs="Times New Roman"/>
                <w:bdr w:val="none" w:sz="0" w:space="0" w:color="auto" w:frame="1"/>
                <w:shd w:val="clear" w:color="auto" w:fill="FFFFFF"/>
              </w:rPr>
              <w:lastRenderedPageBreak/>
              <w:t>существительных в родительном и дательном падежах</w:t>
            </w:r>
            <w:proofErr w:type="gramEnd"/>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lastRenderedPageBreak/>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lastRenderedPageBreak/>
              <w:t>54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Правописание окончаний имён существительных в творительном падеже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55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Упражнение в правописании окончаний имён существительных в творительном падеже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56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 Правописание окончаний имён существительных в предложном падеже. </w:t>
            </w:r>
            <w:r w:rsidRPr="0021720B">
              <w:rPr>
                <w:rFonts w:ascii="Times New Roman" w:hAnsi="Times New Roman" w:cs="Times New Roman"/>
                <w:i/>
                <w:bdr w:val="none" w:sz="0" w:space="0" w:color="auto" w:frame="1"/>
                <w:shd w:val="clear" w:color="auto" w:fill="FFFFFF"/>
              </w:rPr>
              <w:t>Словарный диктант №4</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57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Правописание безударных окончаний имён существительных во всех падежах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 58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Упражнение в правописании безударных падежных окончаний имён существительных. </w:t>
            </w:r>
            <w:r w:rsidRPr="0021720B">
              <w:rPr>
                <w:rFonts w:ascii="Times New Roman" w:hAnsi="Times New Roman" w:cs="Times New Roman"/>
                <w:i/>
                <w:bdr w:val="none" w:sz="0" w:space="0" w:color="auto" w:frame="1"/>
                <w:shd w:val="clear" w:color="auto" w:fill="FFFFFF"/>
              </w:rPr>
              <w:t>Тест №2</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59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 xml:space="preserve">/р </w:t>
            </w:r>
            <w:r w:rsidRPr="0021720B">
              <w:rPr>
                <w:rFonts w:ascii="Times New Roman" w:hAnsi="Times New Roman" w:cs="Times New Roman"/>
                <w:color w:val="111115"/>
                <w:bdr w:val="none" w:sz="0" w:space="0" w:color="auto" w:frame="1"/>
              </w:rPr>
              <w:t>Сочинение отзыв по репродукции картины художника В.А. Тропинина «Кружевница»</w:t>
            </w:r>
            <w:r w:rsidRPr="0021720B">
              <w:rPr>
                <w:rFonts w:ascii="Times New Roman" w:hAnsi="Times New Roman" w:cs="Times New Roman"/>
                <w:bdr w:val="none" w:sz="0" w:space="0" w:color="auto" w:frame="1"/>
                <w:shd w:val="clear" w:color="auto" w:fill="FFFFFF"/>
              </w:rPr>
              <w:t>»</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Контрольный диктант №4 за 2 четверть «Правописание безударных падежных окончаний им</w:t>
            </w:r>
            <w:proofErr w:type="gramStart"/>
            <w:r w:rsidRPr="0021720B">
              <w:rPr>
                <w:rFonts w:ascii="Times New Roman" w:hAnsi="Times New Roman" w:cs="Times New Roman"/>
                <w:bdr w:val="none" w:sz="0" w:space="0" w:color="auto" w:frame="1"/>
                <w:shd w:val="clear" w:color="auto" w:fill="FFFFFF"/>
              </w:rPr>
              <w:t>.с</w:t>
            </w:r>
            <w:proofErr w:type="gramEnd"/>
            <w:r w:rsidRPr="0021720B">
              <w:rPr>
                <w:rFonts w:ascii="Times New Roman" w:hAnsi="Times New Roman" w:cs="Times New Roman"/>
                <w:bdr w:val="none" w:sz="0" w:space="0" w:color="auto" w:frame="1"/>
                <w:shd w:val="clear" w:color="auto" w:fill="FFFFFF"/>
              </w:rPr>
              <w:t>ущ. в ед.числе» </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Работа над ошибками</w:t>
            </w:r>
            <w:r w:rsidRPr="0021720B">
              <w:rPr>
                <w:rFonts w:ascii="Times New Roman" w:hAnsi="Times New Roman" w:cs="Times New Roman"/>
                <w:bdr w:val="none" w:sz="0" w:space="0" w:color="auto" w:frame="1"/>
                <w:shd w:val="clear" w:color="auto" w:fill="FFFFFF"/>
              </w:rPr>
              <w:t>.</w:t>
            </w:r>
            <w:r w:rsidRPr="0021720B">
              <w:rPr>
                <w:rFonts w:ascii="Times New Roman" w:hAnsi="Times New Roman" w:cs="Times New Roman"/>
                <w:color w:val="111115"/>
              </w:rPr>
              <w:t xml:space="preserve"> </w:t>
            </w:r>
            <w:r w:rsidRPr="0021720B">
              <w:rPr>
                <w:rFonts w:ascii="Times New Roman" w:hAnsi="Times New Roman" w:cs="Times New Roman"/>
                <w:bdr w:val="none" w:sz="0" w:space="0" w:color="auto" w:frame="1"/>
                <w:shd w:val="clear" w:color="auto" w:fill="FFFFFF"/>
              </w:rPr>
              <w:t>Склонение имён существительных во множественном числе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Именительный падеж имён существительных множественного числа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Родительный падеж имён существительных множественного числа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Правописание окончаний имён существительных мн. числа в Р. падеже.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Правописание окончаний имён существительных множественного числа в винительном падеже.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Дательный, творительный, предложный падежи имён существительных множественного числа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bdr w:val="none" w:sz="0" w:space="0" w:color="auto" w:frame="1"/>
                <w:shd w:val="clear" w:color="auto" w:fill="FFFFFF"/>
              </w:rPr>
              <w:t>  Контрольный диктант № 5 по теме «Имя существительное»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bdr w:val="none" w:sz="0" w:space="0" w:color="auto" w:frame="1"/>
                <w:shd w:val="clear" w:color="auto" w:fill="FFFFFF"/>
              </w:rPr>
              <w:t>Работа над ошибками </w:t>
            </w:r>
            <w:r w:rsidRPr="0021720B">
              <w:rPr>
                <w:rFonts w:ascii="Times New Roman" w:hAnsi="Times New Roman" w:cs="Times New Roman"/>
                <w:bdr w:val="none" w:sz="0" w:space="0" w:color="auto" w:frame="1"/>
                <w:shd w:val="clear" w:color="auto" w:fill="FFFFFF"/>
              </w:rPr>
              <w:t>Правописание падежных окончаний имён существительных в единственном и множественном числе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69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 Р/р</w:t>
            </w:r>
            <w:proofErr w:type="gramStart"/>
            <w:r w:rsidRPr="0021720B">
              <w:rPr>
                <w:rFonts w:ascii="Times New Roman" w:hAnsi="Times New Roman" w:cs="Times New Roman"/>
                <w:i/>
                <w:iCs/>
                <w:color w:val="111115"/>
                <w:bdr w:val="none" w:sz="0" w:space="0" w:color="auto" w:frame="1"/>
              </w:rPr>
              <w:t>.</w:t>
            </w:r>
            <w:r w:rsidRPr="0021720B">
              <w:rPr>
                <w:rFonts w:ascii="Times New Roman" w:hAnsi="Times New Roman" w:cs="Times New Roman"/>
                <w:color w:val="111115"/>
                <w:bdr w:val="none" w:sz="0" w:space="0" w:color="auto" w:frame="1"/>
              </w:rPr>
              <w:t>И</w:t>
            </w:r>
            <w:proofErr w:type="gramEnd"/>
            <w:r w:rsidRPr="0021720B">
              <w:rPr>
                <w:rFonts w:ascii="Times New Roman" w:hAnsi="Times New Roman" w:cs="Times New Roman"/>
                <w:color w:val="111115"/>
                <w:bdr w:val="none" w:sz="0" w:space="0" w:color="auto" w:frame="1"/>
              </w:rPr>
              <w:t>зложение повествовательного текста по самостоятельно составленному плану (упр.273)</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Анализ изложения. </w:t>
            </w:r>
            <w:r w:rsidRPr="0021720B">
              <w:rPr>
                <w:rFonts w:ascii="Times New Roman" w:hAnsi="Times New Roman" w:cs="Times New Roman"/>
                <w:bdr w:val="none" w:sz="0" w:space="0" w:color="auto" w:frame="1"/>
                <w:shd w:val="clear" w:color="auto" w:fill="FFFFFF"/>
              </w:rPr>
              <w:t xml:space="preserve">Правописание падежных окончаний имён </w:t>
            </w:r>
            <w:proofErr w:type="spellStart"/>
            <w:r w:rsidRPr="0021720B">
              <w:rPr>
                <w:rFonts w:ascii="Times New Roman" w:hAnsi="Times New Roman" w:cs="Times New Roman"/>
                <w:bdr w:val="none" w:sz="0" w:space="0" w:color="auto" w:frame="1"/>
                <w:shd w:val="clear" w:color="auto" w:fill="FFFFFF"/>
              </w:rPr>
              <w:t>существит-ых</w:t>
            </w:r>
            <w:proofErr w:type="spellEnd"/>
            <w:r w:rsidRPr="0021720B">
              <w:rPr>
                <w:rFonts w:ascii="Times New Roman" w:hAnsi="Times New Roman" w:cs="Times New Roman"/>
                <w:bdr w:val="none" w:sz="0" w:space="0" w:color="auto" w:frame="1"/>
                <w:shd w:val="clear" w:color="auto" w:fill="FFFFFF"/>
              </w:rPr>
              <w:t xml:space="preserve"> в ед. и мн. числе.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color w:val="111115"/>
                <w:bdr w:val="none" w:sz="0" w:space="0" w:color="auto" w:frame="1"/>
              </w:rPr>
              <w:t>Проверочная работа № 5 по теме «Имя существительное» (стр.143)</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Наши проекты </w:t>
            </w:r>
            <w:r w:rsidRPr="0021720B">
              <w:rPr>
                <w:rFonts w:ascii="Times New Roman" w:hAnsi="Times New Roman" w:cs="Times New Roman"/>
                <w:color w:val="111115"/>
                <w:bdr w:val="none" w:sz="0" w:space="0" w:color="auto" w:frame="1"/>
              </w:rPr>
              <w:t>«Говорите правильно!»</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Pr>
          <w:p w:rsidR="0021720B" w:rsidRPr="0021720B" w:rsidRDefault="0021720B" w:rsidP="0049285E">
            <w:pPr>
              <w:rPr>
                <w:rFonts w:ascii="Times New Roman" w:hAnsi="Times New Roman" w:cs="Times New Roman"/>
              </w:rPr>
            </w:pPr>
          </w:p>
        </w:tc>
        <w:tc>
          <w:tcPr>
            <w:tcW w:w="8043"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iCs/>
                <w:color w:val="111115"/>
                <w:bdr w:val="none" w:sz="0" w:space="0" w:color="auto" w:frame="1"/>
              </w:rPr>
              <w:t>Имя прилагательное (26 ч)</w:t>
            </w:r>
          </w:p>
        </w:tc>
        <w:tc>
          <w:tcPr>
            <w:tcW w:w="992" w:type="dxa"/>
          </w:tcPr>
          <w:p w:rsidR="0021720B" w:rsidRPr="0021720B" w:rsidRDefault="0021720B" w:rsidP="0049285E">
            <w:pPr>
              <w:rPr>
                <w:rFonts w:ascii="Times New Roman" w:hAnsi="Times New Roman" w:cs="Times New Roman"/>
              </w:rPr>
            </w:pPr>
          </w:p>
        </w:tc>
      </w:tr>
      <w:tr w:rsidR="0021720B" w:rsidRPr="0021720B" w:rsidTr="0021720B">
        <w:tc>
          <w:tcPr>
            <w:tcW w:w="576" w:type="dxa"/>
            <w:tcBorders>
              <w:top w:val="nil"/>
              <w:left w:val="single" w:sz="8" w:space="0" w:color="000000"/>
              <w:bottom w:val="single" w:sz="4" w:space="0" w:color="auto"/>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73</w:t>
            </w:r>
          </w:p>
        </w:tc>
        <w:tc>
          <w:tcPr>
            <w:tcW w:w="8043" w:type="dxa"/>
            <w:tcBorders>
              <w:top w:val="nil"/>
              <w:left w:val="nil"/>
              <w:bottom w:val="single" w:sz="4" w:space="0" w:color="auto"/>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Роль имен прилагательных в языке. Образование имен прилагательных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single" w:sz="4" w:space="0" w:color="auto"/>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74</w:t>
            </w:r>
          </w:p>
        </w:tc>
        <w:tc>
          <w:tcPr>
            <w:tcW w:w="8043" w:type="dxa"/>
            <w:tcBorders>
              <w:top w:val="single" w:sz="4" w:space="0" w:color="auto"/>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 xml:space="preserve">/р. </w:t>
            </w:r>
            <w:r w:rsidRPr="0021720B">
              <w:rPr>
                <w:rFonts w:ascii="Times New Roman" w:hAnsi="Times New Roman" w:cs="Times New Roman"/>
                <w:color w:val="111115"/>
                <w:bdr w:val="none" w:sz="0" w:space="0" w:color="auto" w:frame="1"/>
              </w:rPr>
              <w:t>Сочинение-описание по личным наблюдениям на тему «Зима – волшебное время года»</w:t>
            </w:r>
          </w:p>
        </w:tc>
        <w:tc>
          <w:tcPr>
            <w:tcW w:w="992" w:type="dxa"/>
            <w:tcBorders>
              <w:top w:val="nil"/>
              <w:left w:val="nil"/>
              <w:bottom w:val="single" w:sz="4" w:space="0" w:color="auto"/>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Падеж имени прилагательного. Изменение по падежам имен прил. в единственном числе.</w:t>
            </w:r>
          </w:p>
        </w:tc>
        <w:tc>
          <w:tcPr>
            <w:tcW w:w="992" w:type="dxa"/>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 </w:t>
            </w:r>
            <w:r w:rsidRPr="0021720B">
              <w:rPr>
                <w:rFonts w:ascii="Times New Roman" w:hAnsi="Times New Roman" w:cs="Times New Roman"/>
                <w:color w:val="111115"/>
                <w:bdr w:val="none" w:sz="0" w:space="0" w:color="auto" w:frame="1"/>
              </w:rPr>
              <w:t xml:space="preserve">Составление текста-рассуждения по репродукции картины </w:t>
            </w:r>
            <w:proofErr w:type="spellStart"/>
            <w:r w:rsidRPr="0021720B">
              <w:rPr>
                <w:rFonts w:ascii="Times New Roman" w:hAnsi="Times New Roman" w:cs="Times New Roman"/>
                <w:color w:val="111115"/>
                <w:bdr w:val="none" w:sz="0" w:space="0" w:color="auto" w:frame="1"/>
              </w:rPr>
              <w:t>В.Серова</w:t>
            </w:r>
            <w:proofErr w:type="spellEnd"/>
            <w:r w:rsidRPr="0021720B">
              <w:rPr>
                <w:rFonts w:ascii="Times New Roman" w:hAnsi="Times New Roman" w:cs="Times New Roman"/>
                <w:color w:val="111115"/>
                <w:bdr w:val="none" w:sz="0" w:space="0" w:color="auto" w:frame="1"/>
              </w:rPr>
              <w:t xml:space="preserve"> «Мика Морозов»</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 Склонение имён прилагательных мужского и среднего рода в единственном числе. </w:t>
            </w:r>
            <w:r w:rsidRPr="0021720B">
              <w:rPr>
                <w:rFonts w:ascii="Times New Roman" w:hAnsi="Times New Roman" w:cs="Times New Roman"/>
                <w:i/>
                <w:bdr w:val="none" w:sz="0" w:space="0" w:color="auto" w:frame="1"/>
                <w:shd w:val="clear" w:color="auto" w:fill="FFFFFF"/>
              </w:rPr>
              <w:t>Тест №3</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Правописание окончаний имён прилагательных мужского и среднего рода в именительном падеже и родительном падеже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 </w:t>
            </w:r>
          </w:p>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79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Правописание окончаний имён прилагательных мужского и среднего рода в дательном падеже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80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Именительный, винительный, родительный падежи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81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Правописание окончаний имён прилагательных мужского и среднего рода в творительном и предложном падежах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82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 xml:space="preserve">/р </w:t>
            </w:r>
            <w:r w:rsidRPr="0021720B">
              <w:rPr>
                <w:rFonts w:ascii="Times New Roman" w:hAnsi="Times New Roman" w:cs="Times New Roman"/>
                <w:color w:val="111115"/>
                <w:bdr w:val="none" w:sz="0" w:space="0" w:color="auto" w:frame="1"/>
              </w:rPr>
              <w:t>Выборочное изложение повествовательного текста с элементами описания.</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83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Анализ изложения</w:t>
            </w:r>
            <w:r w:rsidRPr="0021720B">
              <w:rPr>
                <w:rFonts w:ascii="Times New Roman" w:hAnsi="Times New Roman" w:cs="Times New Roman"/>
                <w:color w:val="111115"/>
              </w:rPr>
              <w:t xml:space="preserve">  </w:t>
            </w:r>
            <w:r w:rsidRPr="0021720B">
              <w:rPr>
                <w:rFonts w:ascii="Times New Roman" w:hAnsi="Times New Roman" w:cs="Times New Roman"/>
                <w:color w:val="111115"/>
                <w:bdr w:val="none" w:sz="0" w:space="0" w:color="auto" w:frame="1"/>
              </w:rPr>
              <w:t>Проект «Имена прил. в «Сказке о рыбаке и рыбке» А. С. Пушкина»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lastRenderedPageBreak/>
              <w:t>84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Склонение имён прилагательных женского рода. </w:t>
            </w:r>
            <w:r w:rsidRPr="0021720B">
              <w:rPr>
                <w:rFonts w:ascii="Times New Roman" w:hAnsi="Times New Roman" w:cs="Times New Roman"/>
                <w:i/>
                <w:bdr w:val="none" w:sz="0" w:space="0" w:color="auto" w:frame="1"/>
                <w:shd w:val="clear" w:color="auto" w:fill="FFFFFF"/>
              </w:rPr>
              <w:t>Контрольное списывание текста №3</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85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Именительный и винительный падежи имён прилагательных женского рода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86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Родительный, дательный, творительный и предложный падежи имён прилагательных женского рода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87</w:t>
            </w:r>
          </w:p>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 </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Винительный и творительный падежи имён прилагательных женского рода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88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proofErr w:type="gramStart"/>
            <w:r w:rsidRPr="0021720B">
              <w:rPr>
                <w:rFonts w:ascii="Times New Roman" w:hAnsi="Times New Roman" w:cs="Times New Roman"/>
                <w:bdr w:val="none" w:sz="0" w:space="0" w:color="auto" w:frame="1"/>
                <w:shd w:val="clear" w:color="auto" w:fill="FFFFFF"/>
              </w:rPr>
              <w:t>Р</w:t>
            </w:r>
            <w:proofErr w:type="gramEnd"/>
            <w:r w:rsidRPr="0021720B">
              <w:rPr>
                <w:rFonts w:ascii="Times New Roman" w:hAnsi="Times New Roman" w:cs="Times New Roman"/>
                <w:bdr w:val="none" w:sz="0" w:space="0" w:color="auto" w:frame="1"/>
                <w:shd w:val="clear" w:color="auto" w:fill="FFFFFF"/>
              </w:rPr>
              <w:t xml:space="preserve">/р </w:t>
            </w:r>
            <w:r w:rsidRPr="0021720B">
              <w:rPr>
                <w:rFonts w:ascii="Times New Roman" w:hAnsi="Times New Roman" w:cs="Times New Roman"/>
                <w:color w:val="111115"/>
                <w:bdr w:val="none" w:sz="0" w:space="0" w:color="auto" w:frame="1"/>
              </w:rPr>
              <w:t>Письмо по памяти сравнительно-описательного текста по самостоятельно составленному плану</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89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Анализ изложения.</w:t>
            </w:r>
            <w:r w:rsidRPr="0021720B">
              <w:rPr>
                <w:rFonts w:ascii="Times New Roman" w:hAnsi="Times New Roman" w:cs="Times New Roman"/>
                <w:bdr w:val="none" w:sz="0" w:space="0" w:color="auto" w:frame="1"/>
                <w:shd w:val="clear" w:color="auto" w:fill="FFFFFF"/>
              </w:rPr>
              <w:t> Правописание падежных окончаний имён прилагательных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90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Склонение имён прилагательных во множественном числе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91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 </w:t>
            </w:r>
            <w:r w:rsidRPr="0021720B">
              <w:rPr>
                <w:rFonts w:ascii="Times New Roman" w:hAnsi="Times New Roman" w:cs="Times New Roman"/>
                <w:color w:val="111115"/>
                <w:bdr w:val="none" w:sz="0" w:space="0" w:color="auto" w:frame="1"/>
              </w:rPr>
              <w:t>Составление текста по репродукции картины Н.К.Рериха «Заморские гости»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92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Именительный и винительный падежи имён прилагательных множественного числа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93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Родительный и предложный падежи имён прилагательных множественного числа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94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i/>
                <w:color w:val="111115"/>
              </w:rPr>
            </w:pPr>
            <w:r w:rsidRPr="0021720B">
              <w:rPr>
                <w:rFonts w:ascii="Times New Roman" w:hAnsi="Times New Roman" w:cs="Times New Roman"/>
                <w:bdr w:val="none" w:sz="0" w:space="0" w:color="auto" w:frame="1"/>
                <w:shd w:val="clear" w:color="auto" w:fill="FFFFFF"/>
              </w:rPr>
              <w:t xml:space="preserve"> Дательный и творительный падежи имён прилагательных множественного числа. </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95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Обобщение по теме «Имя прилагательное»</w:t>
            </w:r>
            <w:r w:rsidRPr="0021720B">
              <w:rPr>
                <w:rFonts w:ascii="Times New Roman" w:hAnsi="Times New Roman" w:cs="Times New Roman"/>
                <w:i/>
                <w:iCs/>
                <w:color w:val="111115"/>
                <w:bdr w:val="none" w:sz="0" w:space="0" w:color="auto" w:frame="1"/>
              </w:rPr>
              <w:t>.</w:t>
            </w:r>
            <w:r w:rsidRPr="0021720B">
              <w:rPr>
                <w:rFonts w:ascii="Times New Roman" w:hAnsi="Times New Roman" w:cs="Times New Roman"/>
                <w:i/>
                <w:bdr w:val="none" w:sz="0" w:space="0" w:color="auto" w:frame="1"/>
                <w:shd w:val="clear" w:color="auto" w:fill="FFFFFF"/>
              </w:rPr>
              <w:t xml:space="preserve"> Словарный диктант №5</w:t>
            </w:r>
            <w:r w:rsidRPr="0021720B">
              <w:rPr>
                <w:rFonts w:ascii="Times New Roman" w:hAnsi="Times New Roman" w:cs="Times New Roman"/>
                <w:i/>
                <w:iCs/>
                <w:color w:val="111115"/>
                <w:bdr w:val="none" w:sz="0" w:space="0" w:color="auto" w:frame="1"/>
              </w:rPr>
              <w:t xml:space="preserve"> </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96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 xml:space="preserve">/р </w:t>
            </w:r>
            <w:r w:rsidRPr="0021720B">
              <w:rPr>
                <w:rFonts w:ascii="Times New Roman" w:hAnsi="Times New Roman" w:cs="Times New Roman"/>
                <w:bdr w:val="none" w:sz="0" w:space="0" w:color="auto" w:frame="1"/>
                <w:shd w:val="clear" w:color="auto" w:fill="FFFFFF"/>
              </w:rPr>
              <w:t>Сочинение-отзыв по картине И.Э .Грабаря «Февральская  лазурь»</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97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Обобщение по теме «Имя прилагательное». </w:t>
            </w:r>
            <w:r w:rsidRPr="0021720B">
              <w:rPr>
                <w:rFonts w:ascii="Times New Roman" w:hAnsi="Times New Roman" w:cs="Times New Roman"/>
                <w:i/>
                <w:iCs/>
                <w:color w:val="111115"/>
                <w:bdr w:val="none" w:sz="0" w:space="0" w:color="auto" w:frame="1"/>
              </w:rPr>
              <w:t>Проверочная работа №6  по теме «Имя прилагательное».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98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Контрольный диктант №6  по теме «Имя прилагательное» за III  четверть</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Pr>
          <w:p w:rsidR="0021720B" w:rsidRPr="0021720B" w:rsidRDefault="0021720B" w:rsidP="0049285E">
            <w:pPr>
              <w:rPr>
                <w:rFonts w:ascii="Times New Roman" w:hAnsi="Times New Roman" w:cs="Times New Roman"/>
              </w:rPr>
            </w:pPr>
          </w:p>
        </w:tc>
        <w:tc>
          <w:tcPr>
            <w:tcW w:w="8043"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iCs/>
                <w:color w:val="111115"/>
                <w:bdr w:val="none" w:sz="0" w:space="0" w:color="auto" w:frame="1"/>
              </w:rPr>
              <w:t>Личные местоимения (6 ч)</w:t>
            </w:r>
          </w:p>
        </w:tc>
        <w:tc>
          <w:tcPr>
            <w:tcW w:w="992" w:type="dxa"/>
          </w:tcPr>
          <w:p w:rsidR="0021720B" w:rsidRPr="0021720B" w:rsidRDefault="0021720B" w:rsidP="0049285E">
            <w:pPr>
              <w:rPr>
                <w:rFonts w:ascii="Times New Roman" w:hAnsi="Times New Roman" w:cs="Times New Roman"/>
              </w:rPr>
            </w:pP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99</w:t>
            </w:r>
          </w:p>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 </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bdr w:val="none" w:sz="0" w:space="0" w:color="auto" w:frame="1"/>
                <w:shd w:val="clear" w:color="auto" w:fill="FFFFFF"/>
              </w:rPr>
              <w:t>Работа над ошибками </w:t>
            </w:r>
            <w:r w:rsidRPr="0021720B">
              <w:rPr>
                <w:rFonts w:ascii="Times New Roman" w:hAnsi="Times New Roman" w:cs="Times New Roman"/>
                <w:bdr w:val="none" w:sz="0" w:space="0" w:color="auto" w:frame="1"/>
                <w:shd w:val="clear" w:color="auto" w:fill="FFFFFF"/>
              </w:rPr>
              <w:t>  Местоимение как часть речи</w:t>
            </w:r>
            <w:r w:rsidRPr="0021720B">
              <w:rPr>
                <w:rFonts w:ascii="Times New Roman" w:hAnsi="Times New Roman" w:cs="Times New Roman"/>
                <w:color w:val="111115"/>
              </w:rPr>
              <w:t xml:space="preserve">. </w:t>
            </w:r>
            <w:r w:rsidRPr="0021720B">
              <w:rPr>
                <w:rFonts w:ascii="Times New Roman" w:hAnsi="Times New Roman" w:cs="Times New Roman"/>
                <w:bdr w:val="none" w:sz="0" w:space="0" w:color="auto" w:frame="1"/>
                <w:shd w:val="clear" w:color="auto" w:fill="FFFFFF"/>
              </w:rPr>
              <w:t>Личные местоимения</w:t>
            </w:r>
          </w:p>
        </w:tc>
        <w:tc>
          <w:tcPr>
            <w:tcW w:w="992" w:type="dxa"/>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Изменение личных местоимений 1</w:t>
            </w:r>
            <w:r w:rsidRPr="0021720B">
              <w:rPr>
                <w:rFonts w:ascii="Times New Roman" w:hAnsi="Times New Roman" w:cs="Times New Roman"/>
                <w:bdr w:val="none" w:sz="0" w:space="0" w:color="auto" w:frame="1"/>
                <w:shd w:val="clear" w:color="auto" w:fill="FFFFFF"/>
              </w:rPr>
              <w:noBreakHyphen/>
              <w:t>го и 2</w:t>
            </w:r>
            <w:r w:rsidRPr="0021720B">
              <w:rPr>
                <w:rFonts w:ascii="Times New Roman" w:hAnsi="Times New Roman" w:cs="Times New Roman"/>
                <w:bdr w:val="none" w:sz="0" w:space="0" w:color="auto" w:frame="1"/>
                <w:shd w:val="clear" w:color="auto" w:fill="FFFFFF"/>
              </w:rPr>
              <w:noBreakHyphen/>
              <w:t>го лица по падежам.</w:t>
            </w:r>
            <w:r w:rsidRPr="0021720B">
              <w:rPr>
                <w:rFonts w:ascii="Times New Roman" w:hAnsi="Times New Roman" w:cs="Times New Roman"/>
                <w:color w:val="111115"/>
              </w:rPr>
              <w:t xml:space="preserve">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w:t>
            </w:r>
            <w:r w:rsidRPr="0021720B">
              <w:rPr>
                <w:rFonts w:ascii="Times New Roman" w:hAnsi="Times New Roman" w:cs="Times New Roman"/>
                <w:color w:val="111115"/>
              </w:rPr>
              <w:t xml:space="preserve"> </w:t>
            </w:r>
            <w:r w:rsidRPr="0021720B">
              <w:rPr>
                <w:rFonts w:ascii="Times New Roman" w:hAnsi="Times New Roman" w:cs="Times New Roman"/>
                <w:color w:val="111115"/>
                <w:bdr w:val="none" w:sz="0" w:space="0" w:color="auto" w:frame="1"/>
              </w:rPr>
              <w:t>Составление высказываний по рисунку с использованием в них диалога</w:t>
            </w:r>
          </w:p>
        </w:tc>
        <w:tc>
          <w:tcPr>
            <w:tcW w:w="992" w:type="dxa"/>
            <w:tcBorders>
              <w:top w:val="single" w:sz="4" w:space="0" w:color="auto"/>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Изменение личных местоимений 3</w:t>
            </w:r>
            <w:r w:rsidRPr="0021720B">
              <w:rPr>
                <w:rFonts w:ascii="Times New Roman" w:hAnsi="Times New Roman" w:cs="Times New Roman"/>
                <w:bdr w:val="none" w:sz="0" w:space="0" w:color="auto" w:frame="1"/>
                <w:shd w:val="clear" w:color="auto" w:fill="FFFFFF"/>
              </w:rPr>
              <w:noBreakHyphen/>
              <w:t>го лица по падежам.</w:t>
            </w:r>
            <w:r w:rsidRPr="0021720B">
              <w:rPr>
                <w:rFonts w:ascii="Times New Roman" w:hAnsi="Times New Roman" w:cs="Times New Roman"/>
                <w:i/>
                <w:bdr w:val="none" w:sz="0" w:space="0" w:color="auto" w:frame="1"/>
                <w:shd w:val="clear" w:color="auto" w:fill="FFFFFF"/>
              </w:rPr>
              <w:t xml:space="preserve"> Словарный диктант №6</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 Изменение личных местоимений по падежам. Обобщение по теме </w:t>
            </w:r>
            <w:proofErr w:type="gramStart"/>
            <w:r w:rsidRPr="0021720B">
              <w:rPr>
                <w:rFonts w:ascii="Times New Roman" w:hAnsi="Times New Roman" w:cs="Times New Roman"/>
                <w:bdr w:val="none" w:sz="0" w:space="0" w:color="auto" w:frame="1"/>
                <w:shd w:val="clear" w:color="auto" w:fill="FFFFFF"/>
              </w:rPr>
              <w:t>П</w:t>
            </w:r>
            <w:proofErr w:type="gramEnd"/>
            <w:r w:rsidRPr="0021720B">
              <w:rPr>
                <w:rFonts w:ascii="Times New Roman" w:hAnsi="Times New Roman" w:cs="Times New Roman"/>
                <w:bdr w:val="none" w:sz="0" w:space="0" w:color="auto" w:frame="1"/>
                <w:shd w:val="clear" w:color="auto" w:fill="FFFFFF"/>
              </w:rPr>
              <w:t>/р № 7</w:t>
            </w:r>
            <w:r w:rsidRPr="0021720B">
              <w:rPr>
                <w:rFonts w:ascii="Times New Roman" w:hAnsi="Times New Roman" w:cs="Times New Roman"/>
                <w:color w:val="111115"/>
              </w:rPr>
              <w:t xml:space="preserve">.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w:t>
            </w:r>
            <w:r w:rsidRPr="0021720B">
              <w:rPr>
                <w:rFonts w:ascii="Times New Roman" w:hAnsi="Times New Roman" w:cs="Times New Roman"/>
                <w:color w:val="111115"/>
              </w:rPr>
              <w:t xml:space="preserve">. </w:t>
            </w:r>
            <w:r w:rsidRPr="0021720B">
              <w:rPr>
                <w:rFonts w:ascii="Times New Roman" w:hAnsi="Times New Roman" w:cs="Times New Roman"/>
                <w:color w:val="111115"/>
                <w:bdr w:val="none" w:sz="0" w:space="0" w:color="auto" w:frame="1"/>
              </w:rPr>
              <w:t>Составление поздравительной открытки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w:t>
            </w:r>
            <w:r w:rsidRPr="0021720B">
              <w:rPr>
                <w:rFonts w:ascii="Times New Roman" w:hAnsi="Times New Roman" w:cs="Times New Roman"/>
                <w:color w:val="111115"/>
              </w:rPr>
              <w:t xml:space="preserve"> </w:t>
            </w:r>
            <w:r w:rsidRPr="0021720B">
              <w:rPr>
                <w:rFonts w:ascii="Times New Roman" w:hAnsi="Times New Roman" w:cs="Times New Roman"/>
                <w:color w:val="111115"/>
                <w:bdr w:val="none" w:sz="0" w:space="0" w:color="auto" w:frame="1"/>
              </w:rPr>
              <w:t>Изложение повествовательного текста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Диктант  № 7 по теме «Местоимение»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Pr>
          <w:p w:rsidR="0021720B" w:rsidRPr="0021720B" w:rsidRDefault="0021720B" w:rsidP="0049285E">
            <w:pPr>
              <w:rPr>
                <w:rFonts w:ascii="Times New Roman" w:hAnsi="Times New Roman" w:cs="Times New Roman"/>
              </w:rPr>
            </w:pPr>
          </w:p>
        </w:tc>
        <w:tc>
          <w:tcPr>
            <w:tcW w:w="8043"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iCs/>
                <w:color w:val="111115"/>
                <w:bdr w:val="none" w:sz="0" w:space="0" w:color="auto" w:frame="1"/>
              </w:rPr>
              <w:t>Глагол (22ч)</w:t>
            </w:r>
          </w:p>
        </w:tc>
        <w:tc>
          <w:tcPr>
            <w:tcW w:w="992" w:type="dxa"/>
          </w:tcPr>
          <w:p w:rsidR="0021720B" w:rsidRPr="0021720B" w:rsidRDefault="0021720B" w:rsidP="0049285E">
            <w:pPr>
              <w:rPr>
                <w:rFonts w:ascii="Times New Roman" w:hAnsi="Times New Roman" w:cs="Times New Roman"/>
              </w:rPr>
            </w:pP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Анализ изложения, работа над ошибками</w:t>
            </w:r>
            <w:proofErr w:type="gramStart"/>
            <w:r w:rsidRPr="0021720B">
              <w:rPr>
                <w:rFonts w:ascii="Times New Roman" w:hAnsi="Times New Roman" w:cs="Times New Roman"/>
                <w:i/>
                <w:iCs/>
                <w:bdr w:val="none" w:sz="0" w:space="0" w:color="auto" w:frame="1"/>
                <w:shd w:val="clear" w:color="auto" w:fill="FFFFFF"/>
              </w:rPr>
              <w:t>..</w:t>
            </w:r>
            <w:r w:rsidRPr="0021720B">
              <w:rPr>
                <w:rFonts w:ascii="Times New Roman" w:hAnsi="Times New Roman" w:cs="Times New Roman"/>
                <w:bdr w:val="none" w:sz="0" w:space="0" w:color="auto" w:frame="1"/>
                <w:shd w:val="clear" w:color="auto" w:fill="FFFFFF"/>
              </w:rPr>
              <w:t> </w:t>
            </w:r>
            <w:proofErr w:type="gramEnd"/>
            <w:r w:rsidRPr="0021720B">
              <w:rPr>
                <w:rFonts w:ascii="Times New Roman" w:hAnsi="Times New Roman" w:cs="Times New Roman"/>
                <w:bdr w:val="none" w:sz="0" w:space="0" w:color="auto" w:frame="1"/>
                <w:shd w:val="clear" w:color="auto" w:fill="FFFFFF"/>
              </w:rPr>
              <w:t>Роль глаголов в языке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Неопределённая форма глагола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 Изменение глаголов по временам. </w:t>
            </w:r>
            <w:r w:rsidRPr="0021720B">
              <w:rPr>
                <w:rFonts w:ascii="Times New Roman" w:hAnsi="Times New Roman" w:cs="Times New Roman"/>
                <w:i/>
                <w:bdr w:val="none" w:sz="0" w:space="0" w:color="auto" w:frame="1"/>
                <w:shd w:val="clear" w:color="auto" w:fill="FFFFFF"/>
              </w:rPr>
              <w:t>Тест №4</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color w:val="111115"/>
                <w:bdr w:val="none" w:sz="0" w:space="0" w:color="auto" w:frame="1"/>
              </w:rPr>
              <w:t>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 xml:space="preserve">/р </w:t>
            </w:r>
            <w:r w:rsidRPr="0021720B">
              <w:rPr>
                <w:rFonts w:ascii="Times New Roman" w:hAnsi="Times New Roman" w:cs="Times New Roman"/>
                <w:color w:val="111115"/>
                <w:bdr w:val="none" w:sz="0" w:space="0" w:color="auto" w:frame="1"/>
              </w:rPr>
              <w:t>Изложение по самостоятельно составленному плану  (Упр.162 стр.79)</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109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Анализ изложения.</w:t>
            </w: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color w:val="111115"/>
                <w:bdr w:val="none" w:sz="0" w:space="0" w:color="auto" w:frame="1"/>
              </w:rPr>
              <w:t>Изменение глаголов настоящего и будущего времени по лицам и числам (спряжение)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110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2</w:t>
            </w:r>
            <w:r w:rsidRPr="0021720B">
              <w:rPr>
                <w:rFonts w:ascii="Times New Roman" w:hAnsi="Times New Roman" w:cs="Times New Roman"/>
                <w:bdr w:val="none" w:sz="0" w:space="0" w:color="auto" w:frame="1"/>
                <w:shd w:val="clear" w:color="auto" w:fill="FFFFFF"/>
              </w:rPr>
              <w:noBreakHyphen/>
              <w:t>е лицо глаголов настоящего и будущего времени в единственном числе</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111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 xml:space="preserve">/ р </w:t>
            </w:r>
            <w:r w:rsidRPr="0021720B">
              <w:rPr>
                <w:rFonts w:ascii="Times New Roman" w:hAnsi="Times New Roman" w:cs="Times New Roman"/>
                <w:color w:val="111115"/>
                <w:bdr w:val="none" w:sz="0" w:space="0" w:color="auto" w:frame="1"/>
              </w:rPr>
              <w:t>Сочинение по репродукции картины И.И.Левитана «Весна. Большая вода»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112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I и II спряжение глаголов настоящего времени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113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I и II спряжение глаголов будущего времени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114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 Правописание безударных личных окончаний глаголов в настоящем и будущем времени. </w:t>
            </w:r>
            <w:r w:rsidRPr="0021720B">
              <w:rPr>
                <w:rFonts w:ascii="Times New Roman" w:hAnsi="Times New Roman" w:cs="Times New Roman"/>
                <w:i/>
                <w:bdr w:val="none" w:sz="0" w:space="0" w:color="auto" w:frame="1"/>
                <w:shd w:val="clear" w:color="auto" w:fill="FFFFFF"/>
              </w:rPr>
              <w:t>Словарный диктант №7</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115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Правописание безударных личных окончаний глаголов в настоящем и будущем времени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lastRenderedPageBreak/>
              <w:t>116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bdr w:val="none" w:sz="0" w:space="0" w:color="auto" w:frame="1"/>
              </w:rPr>
              <w:t>Контрольное списывание №4</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117</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Возвратные глаголы</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118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xml:space="preserve"> Правописание </w:t>
            </w:r>
            <w:proofErr w:type="gramStart"/>
            <w:r w:rsidRPr="0021720B">
              <w:rPr>
                <w:rFonts w:ascii="Times New Roman" w:hAnsi="Times New Roman" w:cs="Times New Roman"/>
                <w:bdr w:val="none" w:sz="0" w:space="0" w:color="auto" w:frame="1"/>
                <w:shd w:val="clear" w:color="auto" w:fill="FFFFFF"/>
              </w:rPr>
              <w:t>-</w:t>
            </w:r>
            <w:proofErr w:type="spellStart"/>
            <w:r w:rsidRPr="0021720B">
              <w:rPr>
                <w:rFonts w:ascii="Times New Roman" w:hAnsi="Times New Roman" w:cs="Times New Roman"/>
                <w:bdr w:val="none" w:sz="0" w:space="0" w:color="auto" w:frame="1"/>
                <w:shd w:val="clear" w:color="auto" w:fill="FFFFFF"/>
              </w:rPr>
              <w:t>т</w:t>
            </w:r>
            <w:proofErr w:type="gramEnd"/>
            <w:r w:rsidRPr="0021720B">
              <w:rPr>
                <w:rFonts w:ascii="Times New Roman" w:hAnsi="Times New Roman" w:cs="Times New Roman"/>
                <w:bdr w:val="none" w:sz="0" w:space="0" w:color="auto" w:frame="1"/>
                <w:shd w:val="clear" w:color="auto" w:fill="FFFFFF"/>
              </w:rPr>
              <w:t>ся</w:t>
            </w:r>
            <w:proofErr w:type="spellEnd"/>
            <w:r w:rsidRPr="0021720B">
              <w:rPr>
                <w:rFonts w:ascii="Times New Roman" w:hAnsi="Times New Roman" w:cs="Times New Roman"/>
                <w:bdr w:val="none" w:sz="0" w:space="0" w:color="auto" w:frame="1"/>
                <w:shd w:val="clear" w:color="auto" w:fill="FFFFFF"/>
              </w:rPr>
              <w:t xml:space="preserve"> и -</w:t>
            </w:r>
            <w:proofErr w:type="spellStart"/>
            <w:r w:rsidRPr="0021720B">
              <w:rPr>
                <w:rFonts w:ascii="Times New Roman" w:hAnsi="Times New Roman" w:cs="Times New Roman"/>
                <w:bdr w:val="none" w:sz="0" w:space="0" w:color="auto" w:frame="1"/>
                <w:shd w:val="clear" w:color="auto" w:fill="FFFFFF"/>
              </w:rPr>
              <w:t>ться</w:t>
            </w:r>
            <w:proofErr w:type="spellEnd"/>
            <w:r w:rsidRPr="0021720B">
              <w:rPr>
                <w:rFonts w:ascii="Times New Roman" w:hAnsi="Times New Roman" w:cs="Times New Roman"/>
                <w:bdr w:val="none" w:sz="0" w:space="0" w:color="auto" w:frame="1"/>
                <w:shd w:val="clear" w:color="auto" w:fill="FFFFFF"/>
              </w:rPr>
              <w:t xml:space="preserve"> в возвратных глаголах</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119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 </w:t>
            </w:r>
            <w:r w:rsidRPr="0021720B">
              <w:rPr>
                <w:rFonts w:ascii="Times New Roman" w:hAnsi="Times New Roman" w:cs="Times New Roman"/>
                <w:color w:val="111115"/>
                <w:bdr w:val="none" w:sz="0" w:space="0" w:color="auto" w:frame="1"/>
              </w:rPr>
              <w:t>Изложение деформированного повествовательного текста.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120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Правописание родовых окончаний глаголов в прошедшем времен</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121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i/>
                <w:color w:val="111115"/>
              </w:rPr>
            </w:pPr>
            <w:r w:rsidRPr="0021720B">
              <w:rPr>
                <w:rFonts w:ascii="Times New Roman" w:hAnsi="Times New Roman" w:cs="Times New Roman"/>
                <w:bdr w:val="none" w:sz="0" w:space="0" w:color="auto" w:frame="1"/>
                <w:shd w:val="clear" w:color="auto" w:fill="FFFFFF"/>
              </w:rPr>
              <w:t xml:space="preserve">Правописание безударного суффикса в глаголах прошедшего времени. </w:t>
            </w:r>
            <w:r w:rsidRPr="0021720B">
              <w:rPr>
                <w:rFonts w:ascii="Times New Roman" w:hAnsi="Times New Roman" w:cs="Times New Roman"/>
                <w:i/>
                <w:bdr w:val="none" w:sz="0" w:space="0" w:color="auto" w:frame="1"/>
                <w:shd w:val="clear" w:color="auto" w:fill="FFFFFF"/>
              </w:rPr>
              <w:t>Словарный диктант №8</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122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/р </w:t>
            </w:r>
            <w:r w:rsidRPr="0021720B">
              <w:rPr>
                <w:rFonts w:ascii="Times New Roman" w:hAnsi="Times New Roman" w:cs="Times New Roman"/>
                <w:color w:val="111115"/>
                <w:bdr w:val="none" w:sz="0" w:space="0" w:color="auto" w:frame="1"/>
              </w:rPr>
              <w:t>Составление текста на спортивную тему (упр.241, 242)</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123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bdr w:val="none" w:sz="0" w:space="0" w:color="auto" w:frame="1"/>
              </w:rPr>
              <w:t>Обобщение по теме «Глагол».</w:t>
            </w:r>
            <w:r w:rsidRPr="0021720B">
              <w:rPr>
                <w:rFonts w:ascii="Times New Roman" w:hAnsi="Times New Roman" w:cs="Times New Roman"/>
                <w:color w:val="111115"/>
              </w:rPr>
              <w:t xml:space="preserve"> </w:t>
            </w:r>
            <w:r w:rsidRPr="0021720B">
              <w:rPr>
                <w:rFonts w:ascii="Times New Roman" w:hAnsi="Times New Roman" w:cs="Times New Roman"/>
                <w:color w:val="111115"/>
                <w:bdr w:val="none" w:sz="0" w:space="0" w:color="auto" w:frame="1"/>
              </w:rPr>
              <w:t>Морфологический разбор глагола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124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Проверочная работа № 8 по теме «Глагол»</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125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 xml:space="preserve">/р. </w:t>
            </w:r>
            <w:r w:rsidRPr="0021720B">
              <w:rPr>
                <w:rFonts w:ascii="Times New Roman" w:hAnsi="Times New Roman" w:cs="Times New Roman"/>
                <w:color w:val="111115"/>
                <w:bdr w:val="none" w:sz="0" w:space="0" w:color="auto" w:frame="1"/>
              </w:rPr>
              <w:t>Изложение повествовательного текста (упр.253)</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126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proofErr w:type="spellStart"/>
            <w:r w:rsidRPr="0021720B">
              <w:rPr>
                <w:rFonts w:ascii="Times New Roman" w:hAnsi="Times New Roman" w:cs="Times New Roman"/>
                <w:i/>
                <w:iCs/>
                <w:bdr w:val="none" w:sz="0" w:space="0" w:color="auto" w:frame="1"/>
                <w:shd w:val="clear" w:color="auto" w:fill="FFFFFF"/>
              </w:rPr>
              <w:t>Контр</w:t>
            </w:r>
            <w:proofErr w:type="gramStart"/>
            <w:r w:rsidRPr="0021720B">
              <w:rPr>
                <w:rFonts w:ascii="Times New Roman" w:hAnsi="Times New Roman" w:cs="Times New Roman"/>
                <w:i/>
                <w:iCs/>
                <w:bdr w:val="none" w:sz="0" w:space="0" w:color="auto" w:frame="1"/>
                <w:shd w:val="clear" w:color="auto" w:fill="FFFFFF"/>
              </w:rPr>
              <w:t>.д</w:t>
            </w:r>
            <w:proofErr w:type="gramEnd"/>
            <w:r w:rsidRPr="0021720B">
              <w:rPr>
                <w:rFonts w:ascii="Times New Roman" w:hAnsi="Times New Roman" w:cs="Times New Roman"/>
                <w:i/>
                <w:iCs/>
                <w:bdr w:val="none" w:sz="0" w:space="0" w:color="auto" w:frame="1"/>
                <w:shd w:val="clear" w:color="auto" w:fill="FFFFFF"/>
              </w:rPr>
              <w:t>иктант</w:t>
            </w:r>
            <w:proofErr w:type="spellEnd"/>
            <w:r w:rsidRPr="0021720B">
              <w:rPr>
                <w:rFonts w:ascii="Times New Roman" w:hAnsi="Times New Roman" w:cs="Times New Roman"/>
                <w:i/>
                <w:iCs/>
                <w:bdr w:val="none" w:sz="0" w:space="0" w:color="auto" w:frame="1"/>
                <w:shd w:val="clear" w:color="auto" w:fill="FFFFFF"/>
              </w:rPr>
              <w:t>  № 8   по теме «Глагол»</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Pr>
          <w:p w:rsidR="0021720B" w:rsidRPr="0021720B" w:rsidRDefault="0021720B" w:rsidP="0049285E">
            <w:pPr>
              <w:rPr>
                <w:rFonts w:ascii="Times New Roman" w:hAnsi="Times New Roman" w:cs="Times New Roman"/>
              </w:rPr>
            </w:pPr>
          </w:p>
        </w:tc>
        <w:tc>
          <w:tcPr>
            <w:tcW w:w="8043" w:type="dxa"/>
          </w:tcPr>
          <w:p w:rsidR="0021720B" w:rsidRPr="0021720B" w:rsidRDefault="0021720B" w:rsidP="0049285E">
            <w:pPr>
              <w:jc w:val="center"/>
              <w:rPr>
                <w:rFonts w:ascii="Times New Roman" w:hAnsi="Times New Roman" w:cs="Times New Roman"/>
                <w:b/>
              </w:rPr>
            </w:pPr>
            <w:r w:rsidRPr="0021720B">
              <w:rPr>
                <w:rFonts w:ascii="Times New Roman" w:hAnsi="Times New Roman" w:cs="Times New Roman"/>
                <w:b/>
                <w:iCs/>
                <w:color w:val="111115"/>
                <w:bdr w:val="none" w:sz="0" w:space="0" w:color="auto" w:frame="1"/>
              </w:rPr>
              <w:t>Повторение (10 ч)</w:t>
            </w:r>
          </w:p>
        </w:tc>
        <w:tc>
          <w:tcPr>
            <w:tcW w:w="992" w:type="dxa"/>
          </w:tcPr>
          <w:p w:rsidR="0021720B" w:rsidRPr="0021720B" w:rsidRDefault="0021720B" w:rsidP="0049285E">
            <w:pPr>
              <w:rPr>
                <w:rFonts w:ascii="Times New Roman" w:hAnsi="Times New Roman" w:cs="Times New Roman"/>
              </w:rPr>
            </w:pPr>
          </w:p>
        </w:tc>
      </w:tr>
      <w:tr w:rsidR="0021720B" w:rsidRPr="0021720B" w:rsidTr="0021720B">
        <w:tc>
          <w:tcPr>
            <w:tcW w:w="576"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127</w:t>
            </w:r>
          </w:p>
        </w:tc>
        <w:tc>
          <w:tcPr>
            <w:tcW w:w="8043" w:type="dxa"/>
          </w:tcPr>
          <w:p w:rsidR="0021720B" w:rsidRPr="0021720B" w:rsidRDefault="0021720B" w:rsidP="0049285E">
            <w:pPr>
              <w:rPr>
                <w:rFonts w:ascii="Times New Roman" w:hAnsi="Times New Roman" w:cs="Times New Roman"/>
                <w:iCs/>
                <w:color w:val="111115"/>
                <w:bdr w:val="none" w:sz="0" w:space="0" w:color="auto" w:frame="1"/>
              </w:rPr>
            </w:pPr>
            <w:r w:rsidRPr="0021720B">
              <w:rPr>
                <w:rFonts w:ascii="Times New Roman" w:hAnsi="Times New Roman" w:cs="Times New Roman"/>
                <w:bdr w:val="none" w:sz="0" w:space="0" w:color="auto" w:frame="1"/>
                <w:shd w:val="clear" w:color="auto" w:fill="FFFFFF"/>
              </w:rPr>
              <w:t>Работа над ошибками.</w:t>
            </w:r>
            <w:r w:rsidRPr="0021720B">
              <w:rPr>
                <w:rFonts w:ascii="Times New Roman" w:hAnsi="Times New Roman" w:cs="Times New Roman"/>
                <w:color w:val="111115"/>
              </w:rPr>
              <w:t xml:space="preserve">    </w:t>
            </w:r>
            <w:r w:rsidRPr="0021720B">
              <w:rPr>
                <w:rFonts w:ascii="Times New Roman" w:hAnsi="Times New Roman" w:cs="Times New Roman"/>
                <w:iCs/>
                <w:color w:val="111115"/>
                <w:bdr w:val="none" w:sz="0" w:space="0" w:color="auto" w:frame="1"/>
              </w:rPr>
              <w:t>Предложение и словосочетание</w:t>
            </w:r>
          </w:p>
        </w:tc>
        <w:tc>
          <w:tcPr>
            <w:tcW w:w="992" w:type="dxa"/>
          </w:tcPr>
          <w:p w:rsidR="0021720B" w:rsidRPr="0021720B" w:rsidRDefault="0021720B" w:rsidP="0049285E">
            <w:pPr>
              <w:rPr>
                <w:rFonts w:ascii="Times New Roman" w:hAnsi="Times New Roman" w:cs="Times New Roman"/>
              </w:rPr>
            </w:pPr>
            <w:r w:rsidRPr="0021720B">
              <w:rPr>
                <w:rFonts w:ascii="Times New Roman" w:hAnsi="Times New Roman" w:cs="Times New Roman"/>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128</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Состав слова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129</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bdr w:val="none" w:sz="0" w:space="0" w:color="auto" w:frame="1"/>
                <w:shd w:val="clear" w:color="auto" w:fill="FFFFFF"/>
              </w:rPr>
            </w:pPr>
            <w:r w:rsidRPr="0021720B">
              <w:rPr>
                <w:rFonts w:ascii="Times New Roman" w:hAnsi="Times New Roman" w:cs="Times New Roman"/>
                <w:bdr w:val="none" w:sz="0" w:space="0" w:color="auto" w:frame="1"/>
                <w:shd w:val="clear" w:color="auto" w:fill="FFFFFF"/>
              </w:rPr>
              <w:t>Состав слова</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130</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bdr w:val="none" w:sz="0" w:space="0" w:color="auto" w:frame="1"/>
                <w:shd w:val="clear" w:color="auto" w:fill="FFFFFF"/>
              </w:rPr>
            </w:pPr>
            <w:r w:rsidRPr="0021720B">
              <w:rPr>
                <w:rFonts w:ascii="Times New Roman" w:hAnsi="Times New Roman" w:cs="Times New Roman"/>
                <w:bdr w:val="none" w:sz="0" w:space="0" w:color="auto" w:frame="1"/>
                <w:shd w:val="clear" w:color="auto" w:fill="FFFFFF"/>
              </w:rPr>
              <w:t>Части речи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131</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bdr w:val="none" w:sz="0" w:space="0" w:color="auto" w:frame="1"/>
                <w:shd w:val="clear" w:color="auto" w:fill="FFFFFF"/>
              </w:rPr>
            </w:pPr>
            <w:r w:rsidRPr="0021720B">
              <w:rPr>
                <w:rFonts w:ascii="Times New Roman" w:hAnsi="Times New Roman" w:cs="Times New Roman"/>
                <w:bdr w:val="none" w:sz="0" w:space="0" w:color="auto" w:frame="1"/>
                <w:shd w:val="clear" w:color="auto" w:fill="FFFFFF"/>
              </w:rPr>
              <w:t>Части речи</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132</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Итоговый контрольный диктант за год</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133</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i/>
                <w:iCs/>
                <w:color w:val="111115"/>
                <w:bdr w:val="none" w:sz="0" w:space="0" w:color="auto" w:frame="1"/>
              </w:rPr>
              <w:t> </w:t>
            </w:r>
            <w:proofErr w:type="gramStart"/>
            <w:r w:rsidRPr="0021720B">
              <w:rPr>
                <w:rFonts w:ascii="Times New Roman" w:hAnsi="Times New Roman" w:cs="Times New Roman"/>
                <w:i/>
                <w:iCs/>
                <w:color w:val="111115"/>
                <w:bdr w:val="none" w:sz="0" w:space="0" w:color="auto" w:frame="1"/>
              </w:rPr>
              <w:t>Р</w:t>
            </w:r>
            <w:proofErr w:type="gramEnd"/>
            <w:r w:rsidRPr="0021720B">
              <w:rPr>
                <w:rFonts w:ascii="Times New Roman" w:hAnsi="Times New Roman" w:cs="Times New Roman"/>
                <w:i/>
                <w:iCs/>
                <w:color w:val="111115"/>
                <w:bdr w:val="none" w:sz="0" w:space="0" w:color="auto" w:frame="1"/>
              </w:rPr>
              <w:t xml:space="preserve">/р. </w:t>
            </w:r>
            <w:r w:rsidRPr="0021720B">
              <w:rPr>
                <w:rFonts w:ascii="Times New Roman" w:hAnsi="Times New Roman" w:cs="Times New Roman"/>
                <w:color w:val="111115"/>
                <w:bdr w:val="none" w:sz="0" w:space="0" w:color="auto" w:frame="1"/>
              </w:rPr>
              <w:t>Сочинение по   картины И.И.Шишкина «Рожь»</w:t>
            </w:r>
          </w:p>
        </w:tc>
        <w:tc>
          <w:tcPr>
            <w:tcW w:w="992"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134</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Анализ сочинения.</w:t>
            </w:r>
            <w:r w:rsidRPr="0021720B">
              <w:rPr>
                <w:rFonts w:ascii="Times New Roman" w:hAnsi="Times New Roman" w:cs="Times New Roman"/>
                <w:color w:val="111115"/>
              </w:rPr>
              <w:t xml:space="preserve">   </w:t>
            </w:r>
            <w:r w:rsidRPr="0021720B">
              <w:rPr>
                <w:rFonts w:ascii="Times New Roman" w:hAnsi="Times New Roman" w:cs="Times New Roman"/>
                <w:bdr w:val="none" w:sz="0" w:space="0" w:color="auto" w:frame="1"/>
                <w:shd w:val="clear" w:color="auto" w:fill="FFFFFF"/>
              </w:rPr>
              <w:t>Звуки и буквы.</w:t>
            </w:r>
          </w:p>
        </w:tc>
        <w:tc>
          <w:tcPr>
            <w:tcW w:w="992" w:type="dxa"/>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bdr w:val="none" w:sz="0" w:space="0" w:color="auto" w:frame="1"/>
              </w:rPr>
              <w:t>135</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bdr w:val="none" w:sz="0" w:space="0" w:color="auto" w:frame="1"/>
                <w:shd w:val="clear" w:color="auto" w:fill="FFFFFF"/>
              </w:rPr>
              <w:t> </w:t>
            </w:r>
            <w:r w:rsidRPr="0021720B">
              <w:rPr>
                <w:rFonts w:ascii="Times New Roman" w:hAnsi="Times New Roman" w:cs="Times New Roman"/>
                <w:i/>
                <w:iCs/>
                <w:bdr w:val="none" w:sz="0" w:space="0" w:color="auto" w:frame="1"/>
                <w:shd w:val="clear" w:color="auto" w:fill="FFFFFF"/>
              </w:rPr>
              <w:t>Работа над ошибками.</w:t>
            </w:r>
            <w:r w:rsidRPr="0021720B">
              <w:rPr>
                <w:rFonts w:ascii="Times New Roman" w:hAnsi="Times New Roman" w:cs="Times New Roman"/>
                <w:bdr w:val="none" w:sz="0" w:space="0" w:color="auto" w:frame="1"/>
                <w:shd w:val="clear" w:color="auto" w:fill="FFFFFF"/>
              </w:rPr>
              <w:t> Повторение</w:t>
            </w:r>
          </w:p>
        </w:tc>
        <w:tc>
          <w:tcPr>
            <w:tcW w:w="992" w:type="dxa"/>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r w:rsidR="0021720B" w:rsidRPr="0021720B" w:rsidTr="0021720B">
        <w:tc>
          <w:tcPr>
            <w:tcW w:w="576" w:type="dxa"/>
            <w:tcBorders>
              <w:top w:val="nil"/>
              <w:left w:val="single" w:sz="8" w:space="0" w:color="000000"/>
              <w:bottom w:val="single" w:sz="8" w:space="0" w:color="000000"/>
              <w:right w:val="single" w:sz="8" w:space="0" w:color="000000"/>
            </w:tcBorders>
            <w:shd w:val="clear" w:color="auto" w:fill="FFFFFF"/>
          </w:tcPr>
          <w:p w:rsidR="0021720B" w:rsidRPr="0021720B" w:rsidRDefault="0021720B" w:rsidP="0049285E">
            <w:pPr>
              <w:jc w:val="center"/>
              <w:rPr>
                <w:rFonts w:ascii="Times New Roman" w:hAnsi="Times New Roman" w:cs="Times New Roman"/>
                <w:color w:val="111115"/>
              </w:rPr>
            </w:pPr>
            <w:r w:rsidRPr="0021720B">
              <w:rPr>
                <w:rFonts w:ascii="Times New Roman" w:hAnsi="Times New Roman" w:cs="Times New Roman"/>
                <w:color w:val="111115"/>
              </w:rPr>
              <w:t>136</w:t>
            </w:r>
          </w:p>
        </w:tc>
        <w:tc>
          <w:tcPr>
            <w:tcW w:w="8043" w:type="dxa"/>
            <w:tcBorders>
              <w:top w:val="nil"/>
              <w:left w:val="nil"/>
              <w:bottom w:val="single" w:sz="8" w:space="0" w:color="000000"/>
              <w:right w:val="single" w:sz="8" w:space="0" w:color="000000"/>
            </w:tcBorders>
            <w:shd w:val="clear" w:color="auto" w:fill="FFFFFF"/>
          </w:tcPr>
          <w:p w:rsidR="0021720B" w:rsidRPr="0021720B" w:rsidRDefault="0021720B" w:rsidP="0049285E">
            <w:pPr>
              <w:rPr>
                <w:rFonts w:ascii="Times New Roman" w:hAnsi="Times New Roman" w:cs="Times New Roman"/>
                <w:color w:val="111115"/>
              </w:rPr>
            </w:pPr>
            <w:r w:rsidRPr="0021720B">
              <w:rPr>
                <w:rFonts w:ascii="Times New Roman" w:hAnsi="Times New Roman" w:cs="Times New Roman"/>
                <w:color w:val="111115"/>
              </w:rPr>
              <w:t xml:space="preserve">Повторение </w:t>
            </w:r>
          </w:p>
        </w:tc>
        <w:tc>
          <w:tcPr>
            <w:tcW w:w="992" w:type="dxa"/>
          </w:tcPr>
          <w:p w:rsidR="0021720B" w:rsidRPr="0021720B" w:rsidRDefault="0021720B" w:rsidP="0049285E">
            <w:pPr>
              <w:rPr>
                <w:rFonts w:ascii="Times New Roman" w:hAnsi="Times New Roman" w:cs="Times New Roman"/>
                <w:color w:val="111115"/>
                <w:bdr w:val="none" w:sz="0" w:space="0" w:color="auto" w:frame="1"/>
              </w:rPr>
            </w:pPr>
            <w:r w:rsidRPr="0021720B">
              <w:rPr>
                <w:rFonts w:ascii="Times New Roman" w:hAnsi="Times New Roman" w:cs="Times New Roman"/>
                <w:color w:val="111115"/>
                <w:bdr w:val="none" w:sz="0" w:space="0" w:color="auto" w:frame="1"/>
              </w:rPr>
              <w:t>1</w:t>
            </w:r>
          </w:p>
        </w:tc>
      </w:tr>
    </w:tbl>
    <w:p w:rsidR="00E51844" w:rsidRPr="0021720B"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E51844" w:rsidRDefault="00E51844" w:rsidP="00455544">
      <w:pPr>
        <w:widowControl/>
        <w:suppressAutoHyphens w:val="0"/>
        <w:spacing w:after="200" w:line="240" w:lineRule="auto"/>
        <w:jc w:val="both"/>
        <w:rPr>
          <w:rFonts w:ascii="Times New Roman" w:hAnsi="Times New Roman" w:cs="Times New Roman"/>
          <w:i/>
          <w:color w:val="auto"/>
        </w:rPr>
      </w:pPr>
    </w:p>
    <w:p w:rsidR="0021720B" w:rsidRDefault="0021720B" w:rsidP="00455544">
      <w:pPr>
        <w:widowControl/>
        <w:suppressAutoHyphens w:val="0"/>
        <w:spacing w:after="200" w:line="240" w:lineRule="auto"/>
        <w:jc w:val="both"/>
        <w:rPr>
          <w:rFonts w:ascii="Times New Roman" w:hAnsi="Times New Roman" w:cs="Times New Roman"/>
          <w:i/>
          <w:color w:val="auto"/>
        </w:rPr>
      </w:pPr>
    </w:p>
    <w:p w:rsidR="0021720B" w:rsidRDefault="0021720B" w:rsidP="00455544">
      <w:pPr>
        <w:widowControl/>
        <w:suppressAutoHyphens w:val="0"/>
        <w:spacing w:after="200" w:line="240" w:lineRule="auto"/>
        <w:jc w:val="both"/>
        <w:rPr>
          <w:rFonts w:ascii="Times New Roman" w:hAnsi="Times New Roman" w:cs="Times New Roman"/>
          <w:i/>
          <w:color w:val="auto"/>
        </w:rPr>
      </w:pPr>
    </w:p>
    <w:p w:rsidR="0021720B" w:rsidRDefault="0021720B" w:rsidP="00455544">
      <w:pPr>
        <w:widowControl/>
        <w:suppressAutoHyphens w:val="0"/>
        <w:spacing w:after="200" w:line="240" w:lineRule="auto"/>
        <w:jc w:val="both"/>
        <w:rPr>
          <w:rFonts w:ascii="Times New Roman" w:hAnsi="Times New Roman" w:cs="Times New Roman"/>
          <w:i/>
          <w:color w:val="auto"/>
        </w:rPr>
      </w:pPr>
    </w:p>
    <w:p w:rsidR="00E51844" w:rsidRPr="00E51844" w:rsidRDefault="00E51844" w:rsidP="0021720B">
      <w:pPr>
        <w:widowControl/>
        <w:suppressAutoHyphens w:val="0"/>
        <w:spacing w:line="240" w:lineRule="auto"/>
        <w:rPr>
          <w:rFonts w:ascii="Times New Roman" w:hAnsi="Times New Roman" w:cs="Times New Roman"/>
          <w:b/>
          <w:color w:val="auto"/>
          <w:sz w:val="22"/>
          <w:szCs w:val="22"/>
        </w:rPr>
      </w:pPr>
    </w:p>
    <w:sectPr w:rsidR="00E51844" w:rsidRPr="00E51844" w:rsidSect="00452B8B">
      <w:headerReference w:type="default" r:id="rId9"/>
      <w:pgSz w:w="11906" w:h="16838"/>
      <w:pgMar w:top="709" w:right="850" w:bottom="567" w:left="993"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88" w:rsidRDefault="004D6288" w:rsidP="008B76A5">
      <w:pPr>
        <w:spacing w:line="240" w:lineRule="auto"/>
      </w:pPr>
      <w:r>
        <w:separator/>
      </w:r>
    </w:p>
  </w:endnote>
  <w:endnote w:type="continuationSeparator" w:id="0">
    <w:p w:rsidR="004D6288" w:rsidRDefault="004D6288" w:rsidP="008B7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ee Set C">
    <w:altName w:val="Free Set 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88" w:rsidRDefault="004D6288" w:rsidP="008B76A5">
      <w:pPr>
        <w:spacing w:line="240" w:lineRule="auto"/>
      </w:pPr>
      <w:r>
        <w:separator/>
      </w:r>
    </w:p>
  </w:footnote>
  <w:footnote w:type="continuationSeparator" w:id="0">
    <w:p w:rsidR="004D6288" w:rsidRDefault="004D6288" w:rsidP="008B76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968" w:rsidRDefault="00584968">
    <w:pPr>
      <w:pStyle w:val="a5"/>
    </w:pPr>
  </w:p>
  <w:p w:rsidR="00584968" w:rsidRDefault="005849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5">
    <w:nsid w:val="03306E9A"/>
    <w:multiLevelType w:val="multilevel"/>
    <w:tmpl w:val="A85C7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9DA1660"/>
    <w:multiLevelType w:val="hybridMultilevel"/>
    <w:tmpl w:val="3CDC4C7A"/>
    <w:lvl w:ilvl="0" w:tplc="5A12B72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FB2255"/>
    <w:multiLevelType w:val="hybridMultilevel"/>
    <w:tmpl w:val="AC526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AE745D4"/>
    <w:multiLevelType w:val="multilevel"/>
    <w:tmpl w:val="221A9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CD67945"/>
    <w:multiLevelType w:val="multilevel"/>
    <w:tmpl w:val="1E9CC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F023E63"/>
    <w:multiLevelType w:val="hybridMultilevel"/>
    <w:tmpl w:val="595215B2"/>
    <w:lvl w:ilvl="0" w:tplc="9D6E0D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5821A8"/>
    <w:multiLevelType w:val="multilevel"/>
    <w:tmpl w:val="9F5AA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3385BE4"/>
    <w:multiLevelType w:val="multilevel"/>
    <w:tmpl w:val="F0E07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A664CBC"/>
    <w:multiLevelType w:val="multilevel"/>
    <w:tmpl w:val="2FE6E7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6383B22"/>
    <w:multiLevelType w:val="multilevel"/>
    <w:tmpl w:val="9E687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84A288B"/>
    <w:multiLevelType w:val="hybridMultilevel"/>
    <w:tmpl w:val="99CA7270"/>
    <w:lvl w:ilvl="0" w:tplc="E0AA6BCA">
      <w:start w:val="8"/>
      <w:numFmt w:val="decimal"/>
      <w:lvlText w:val="%1."/>
      <w:lvlJc w:val="left"/>
      <w:pPr>
        <w:tabs>
          <w:tab w:val="num" w:pos="500"/>
        </w:tabs>
        <w:ind w:left="500" w:hanging="360"/>
      </w:pPr>
      <w:rPr>
        <w:rFonts w:hint="default"/>
      </w:rPr>
    </w:lvl>
    <w:lvl w:ilvl="1" w:tplc="04190019">
      <w:start w:val="1"/>
      <w:numFmt w:val="lowerLetter"/>
      <w:lvlText w:val="%2."/>
      <w:lvlJc w:val="left"/>
      <w:pPr>
        <w:tabs>
          <w:tab w:val="num" w:pos="1220"/>
        </w:tabs>
        <w:ind w:left="1220" w:hanging="360"/>
      </w:pPr>
    </w:lvl>
    <w:lvl w:ilvl="2" w:tplc="0419001B" w:tentative="1">
      <w:start w:val="1"/>
      <w:numFmt w:val="lowerRoman"/>
      <w:lvlText w:val="%3."/>
      <w:lvlJc w:val="right"/>
      <w:pPr>
        <w:tabs>
          <w:tab w:val="num" w:pos="1940"/>
        </w:tabs>
        <w:ind w:left="1940" w:hanging="180"/>
      </w:pPr>
    </w:lvl>
    <w:lvl w:ilvl="3" w:tplc="0419000F" w:tentative="1">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abstractNum w:abstractNumId="26">
    <w:nsid w:val="46E341AA"/>
    <w:multiLevelType w:val="multilevel"/>
    <w:tmpl w:val="A4443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A1C675C"/>
    <w:multiLevelType w:val="hybridMultilevel"/>
    <w:tmpl w:val="E990EF20"/>
    <w:lvl w:ilvl="0" w:tplc="0324C736">
      <w:start w:val="1"/>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8">
    <w:nsid w:val="4D881853"/>
    <w:multiLevelType w:val="multilevel"/>
    <w:tmpl w:val="C734C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0D7696E"/>
    <w:multiLevelType w:val="multilevel"/>
    <w:tmpl w:val="C4F0CC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62A1CF8"/>
    <w:multiLevelType w:val="multilevel"/>
    <w:tmpl w:val="12E64B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6907B71"/>
    <w:multiLevelType w:val="hybridMultilevel"/>
    <w:tmpl w:val="CC28A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F45286"/>
    <w:multiLevelType w:val="multilevel"/>
    <w:tmpl w:val="4568F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A8B7E58"/>
    <w:multiLevelType w:val="hybridMultilevel"/>
    <w:tmpl w:val="D8E66AC6"/>
    <w:lvl w:ilvl="0" w:tplc="A5600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BF35F3B"/>
    <w:multiLevelType w:val="hybridMultilevel"/>
    <w:tmpl w:val="6002AF76"/>
    <w:lvl w:ilvl="0" w:tplc="5A12B72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BF268E"/>
    <w:multiLevelType w:val="hybridMultilevel"/>
    <w:tmpl w:val="C1847314"/>
    <w:lvl w:ilvl="0" w:tplc="FAF40F70">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0"/>
  </w:num>
  <w:num w:numId="17">
    <w:abstractNumId w:val="25"/>
  </w:num>
  <w:num w:numId="18">
    <w:abstractNumId w:val="33"/>
  </w:num>
  <w:num w:numId="19">
    <w:abstractNumId w:val="27"/>
  </w:num>
  <w:num w:numId="20">
    <w:abstractNumId w:val="3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76A5"/>
    <w:rsid w:val="00045E28"/>
    <w:rsid w:val="000A0178"/>
    <w:rsid w:val="000A6FFF"/>
    <w:rsid w:val="000C639B"/>
    <w:rsid w:val="000D009C"/>
    <w:rsid w:val="000F43AE"/>
    <w:rsid w:val="000F53F8"/>
    <w:rsid w:val="00135E61"/>
    <w:rsid w:val="00166A77"/>
    <w:rsid w:val="00167ABA"/>
    <w:rsid w:val="001A5F5B"/>
    <w:rsid w:val="001B4B17"/>
    <w:rsid w:val="001E0AA4"/>
    <w:rsid w:val="001F77D4"/>
    <w:rsid w:val="0021720B"/>
    <w:rsid w:val="00235D8C"/>
    <w:rsid w:val="00236EA4"/>
    <w:rsid w:val="00246F28"/>
    <w:rsid w:val="0025273C"/>
    <w:rsid w:val="0027362F"/>
    <w:rsid w:val="00296417"/>
    <w:rsid w:val="002C39F8"/>
    <w:rsid w:val="003679A7"/>
    <w:rsid w:val="003A6AB5"/>
    <w:rsid w:val="003D51B2"/>
    <w:rsid w:val="003E05E7"/>
    <w:rsid w:val="004176A2"/>
    <w:rsid w:val="004279F2"/>
    <w:rsid w:val="00452B8B"/>
    <w:rsid w:val="00455309"/>
    <w:rsid w:val="00455544"/>
    <w:rsid w:val="004674FD"/>
    <w:rsid w:val="00485A77"/>
    <w:rsid w:val="004A10B4"/>
    <w:rsid w:val="004A58BA"/>
    <w:rsid w:val="004B6046"/>
    <w:rsid w:val="004D6288"/>
    <w:rsid w:val="004E36AE"/>
    <w:rsid w:val="004F5C4F"/>
    <w:rsid w:val="005138A1"/>
    <w:rsid w:val="0053183E"/>
    <w:rsid w:val="005362BF"/>
    <w:rsid w:val="00537885"/>
    <w:rsid w:val="00545B07"/>
    <w:rsid w:val="00557A73"/>
    <w:rsid w:val="0057075B"/>
    <w:rsid w:val="00581C0B"/>
    <w:rsid w:val="00584968"/>
    <w:rsid w:val="005875EF"/>
    <w:rsid w:val="00621A0C"/>
    <w:rsid w:val="00653828"/>
    <w:rsid w:val="006542B4"/>
    <w:rsid w:val="00660D58"/>
    <w:rsid w:val="00676B47"/>
    <w:rsid w:val="00682E0B"/>
    <w:rsid w:val="006B07DC"/>
    <w:rsid w:val="006B5F91"/>
    <w:rsid w:val="006F05EC"/>
    <w:rsid w:val="00703090"/>
    <w:rsid w:val="00726581"/>
    <w:rsid w:val="00755B81"/>
    <w:rsid w:val="0076417A"/>
    <w:rsid w:val="007E579D"/>
    <w:rsid w:val="00802F94"/>
    <w:rsid w:val="00804D22"/>
    <w:rsid w:val="0085126D"/>
    <w:rsid w:val="0088120B"/>
    <w:rsid w:val="008B76A5"/>
    <w:rsid w:val="009008B1"/>
    <w:rsid w:val="00900C29"/>
    <w:rsid w:val="00951579"/>
    <w:rsid w:val="0096453D"/>
    <w:rsid w:val="009A34A0"/>
    <w:rsid w:val="009B51CA"/>
    <w:rsid w:val="009F009E"/>
    <w:rsid w:val="009F75CE"/>
    <w:rsid w:val="00A02B14"/>
    <w:rsid w:val="00A03ADA"/>
    <w:rsid w:val="00A155CB"/>
    <w:rsid w:val="00A257AA"/>
    <w:rsid w:val="00A25A6B"/>
    <w:rsid w:val="00A41DC1"/>
    <w:rsid w:val="00A52CE2"/>
    <w:rsid w:val="00A75497"/>
    <w:rsid w:val="00A755D1"/>
    <w:rsid w:val="00A9222E"/>
    <w:rsid w:val="00AA455B"/>
    <w:rsid w:val="00AB1A9F"/>
    <w:rsid w:val="00AD056F"/>
    <w:rsid w:val="00AD28FE"/>
    <w:rsid w:val="00B01D4F"/>
    <w:rsid w:val="00B04C08"/>
    <w:rsid w:val="00B310A0"/>
    <w:rsid w:val="00B378EE"/>
    <w:rsid w:val="00B6081D"/>
    <w:rsid w:val="00C411A0"/>
    <w:rsid w:val="00C43CBC"/>
    <w:rsid w:val="00C51B39"/>
    <w:rsid w:val="00C76E58"/>
    <w:rsid w:val="00CB1C0F"/>
    <w:rsid w:val="00CE0AC2"/>
    <w:rsid w:val="00CF070D"/>
    <w:rsid w:val="00CF3A83"/>
    <w:rsid w:val="00CF42DF"/>
    <w:rsid w:val="00D3234B"/>
    <w:rsid w:val="00D4773B"/>
    <w:rsid w:val="00D56987"/>
    <w:rsid w:val="00D678ED"/>
    <w:rsid w:val="00D74531"/>
    <w:rsid w:val="00D8485C"/>
    <w:rsid w:val="00DB06E9"/>
    <w:rsid w:val="00DE13C0"/>
    <w:rsid w:val="00E25D5B"/>
    <w:rsid w:val="00E36476"/>
    <w:rsid w:val="00E51844"/>
    <w:rsid w:val="00E52889"/>
    <w:rsid w:val="00E73B5B"/>
    <w:rsid w:val="00E96455"/>
    <w:rsid w:val="00EB5693"/>
    <w:rsid w:val="00EC1655"/>
    <w:rsid w:val="00ED0A6C"/>
    <w:rsid w:val="00F21D28"/>
    <w:rsid w:val="00F366C8"/>
    <w:rsid w:val="00F74630"/>
    <w:rsid w:val="00FA2D1B"/>
    <w:rsid w:val="00FC26BD"/>
    <w:rsid w:val="00FC4B40"/>
    <w:rsid w:val="00FD1A62"/>
    <w:rsid w:val="00FE0E3D"/>
    <w:rsid w:val="00FF3813"/>
    <w:rsid w:val="00FF3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A5"/>
    <w:pPr>
      <w:widowControl w:val="0"/>
      <w:tabs>
        <w:tab w:val="left" w:pos="708"/>
      </w:tabs>
      <w:suppressAutoHyphens/>
      <w:spacing w:after="0" w:line="100" w:lineRule="atLeast"/>
    </w:pPr>
    <w:rPr>
      <w:rFonts w:ascii="Free Set C" w:eastAsia="Times New Roman" w:hAnsi="Free Set C" w:cs="Free Set C"/>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8B76A5"/>
    <w:pPr>
      <w:widowControl/>
      <w:spacing w:after="120" w:line="480" w:lineRule="auto"/>
      <w:ind w:left="283" w:firstLine="720"/>
    </w:pPr>
    <w:rPr>
      <w:rFonts w:ascii="Times New Roman" w:hAnsi="Times New Roman" w:cs="Times New Roman"/>
      <w:color w:val="auto"/>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semiHidden/>
    <w:locked/>
    <w:rsid w:val="008B76A5"/>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B76A5"/>
    <w:pPr>
      <w:tabs>
        <w:tab w:val="clear" w:pos="708"/>
        <w:tab w:val="center" w:pos="4677"/>
        <w:tab w:val="right" w:pos="9355"/>
      </w:tabs>
      <w:spacing w:line="240" w:lineRule="auto"/>
    </w:pPr>
  </w:style>
  <w:style w:type="character" w:customStyle="1" w:styleId="a6">
    <w:name w:val="Верхний колонтитул Знак"/>
    <w:basedOn w:val="a0"/>
    <w:link w:val="a5"/>
    <w:uiPriority w:val="99"/>
    <w:rsid w:val="008B76A5"/>
    <w:rPr>
      <w:rFonts w:ascii="Free Set C" w:eastAsia="Times New Roman" w:hAnsi="Free Set C" w:cs="Free Set C"/>
      <w:color w:val="000000"/>
      <w:sz w:val="24"/>
      <w:szCs w:val="24"/>
      <w:lang w:eastAsia="ru-RU"/>
    </w:rPr>
  </w:style>
  <w:style w:type="paragraph" w:styleId="a7">
    <w:name w:val="footer"/>
    <w:basedOn w:val="a"/>
    <w:link w:val="a8"/>
    <w:unhideWhenUsed/>
    <w:rsid w:val="008B76A5"/>
    <w:pPr>
      <w:tabs>
        <w:tab w:val="clear" w:pos="708"/>
        <w:tab w:val="center" w:pos="4677"/>
        <w:tab w:val="right" w:pos="9355"/>
      </w:tabs>
      <w:spacing w:line="240" w:lineRule="auto"/>
    </w:pPr>
  </w:style>
  <w:style w:type="character" w:customStyle="1" w:styleId="a8">
    <w:name w:val="Нижний колонтитул Знак"/>
    <w:basedOn w:val="a0"/>
    <w:link w:val="a7"/>
    <w:uiPriority w:val="99"/>
    <w:semiHidden/>
    <w:rsid w:val="008B76A5"/>
    <w:rPr>
      <w:rFonts w:ascii="Free Set C" w:eastAsia="Times New Roman" w:hAnsi="Free Set C" w:cs="Free Set C"/>
      <w:color w:val="000000"/>
      <w:sz w:val="24"/>
      <w:szCs w:val="24"/>
      <w:lang w:eastAsia="ru-RU"/>
    </w:rPr>
  </w:style>
  <w:style w:type="character" w:styleId="a9">
    <w:name w:val="Hyperlink"/>
    <w:basedOn w:val="a0"/>
    <w:uiPriority w:val="99"/>
    <w:rsid w:val="00D4773B"/>
    <w:rPr>
      <w:color w:val="000080"/>
      <w:u w:val="single"/>
    </w:rPr>
  </w:style>
  <w:style w:type="character" w:customStyle="1" w:styleId="2">
    <w:name w:val="Основной текст (2)_"/>
    <w:basedOn w:val="a0"/>
    <w:link w:val="20"/>
    <w:uiPriority w:val="99"/>
    <w:rsid w:val="00D4773B"/>
    <w:rPr>
      <w:rFonts w:ascii="Times New Roman" w:hAnsi="Times New Roman" w:cs="Times New Roman"/>
      <w:sz w:val="25"/>
      <w:szCs w:val="25"/>
      <w:shd w:val="clear" w:color="auto" w:fill="FFFFFF"/>
    </w:rPr>
  </w:style>
  <w:style w:type="character" w:customStyle="1" w:styleId="aa">
    <w:name w:val="Колонтитул_"/>
    <w:basedOn w:val="a0"/>
    <w:link w:val="ab"/>
    <w:uiPriority w:val="99"/>
    <w:rsid w:val="00D4773B"/>
    <w:rPr>
      <w:rFonts w:ascii="Times New Roman" w:hAnsi="Times New Roman" w:cs="Times New Roman"/>
      <w:sz w:val="20"/>
      <w:szCs w:val="20"/>
      <w:shd w:val="clear" w:color="auto" w:fill="FFFFFF"/>
    </w:rPr>
  </w:style>
  <w:style w:type="character" w:customStyle="1" w:styleId="11pt">
    <w:name w:val="Колонтитул + 11 pt"/>
    <w:basedOn w:val="aa"/>
    <w:uiPriority w:val="99"/>
    <w:rsid w:val="00D4773B"/>
    <w:rPr>
      <w:rFonts w:ascii="Times New Roman" w:hAnsi="Times New Roman" w:cs="Times New Roman"/>
      <w:spacing w:val="0"/>
      <w:sz w:val="22"/>
      <w:szCs w:val="22"/>
      <w:shd w:val="clear" w:color="auto" w:fill="FFFFFF"/>
    </w:rPr>
  </w:style>
  <w:style w:type="character" w:customStyle="1" w:styleId="1">
    <w:name w:val="Заголовок №1_"/>
    <w:basedOn w:val="a0"/>
    <w:link w:val="10"/>
    <w:uiPriority w:val="99"/>
    <w:rsid w:val="00D4773B"/>
    <w:rPr>
      <w:rFonts w:ascii="Times New Roman" w:hAnsi="Times New Roman" w:cs="Times New Roman"/>
      <w:b/>
      <w:bCs/>
      <w:spacing w:val="-30"/>
      <w:sz w:val="51"/>
      <w:szCs w:val="51"/>
      <w:shd w:val="clear" w:color="auto" w:fill="FFFFFF"/>
    </w:rPr>
  </w:style>
  <w:style w:type="character" w:customStyle="1" w:styleId="3">
    <w:name w:val="Основной текст (3)_"/>
    <w:basedOn w:val="a0"/>
    <w:link w:val="30"/>
    <w:uiPriority w:val="99"/>
    <w:rsid w:val="00D4773B"/>
    <w:rPr>
      <w:rFonts w:ascii="Times New Roman" w:hAnsi="Times New Roman" w:cs="Times New Roman"/>
      <w:b/>
      <w:bCs/>
      <w:spacing w:val="-10"/>
      <w:sz w:val="29"/>
      <w:szCs w:val="29"/>
      <w:shd w:val="clear" w:color="auto" w:fill="FFFFFF"/>
    </w:rPr>
  </w:style>
  <w:style w:type="character" w:customStyle="1" w:styleId="7">
    <w:name w:val="Основной текст (7)_"/>
    <w:basedOn w:val="a0"/>
    <w:link w:val="70"/>
    <w:uiPriority w:val="99"/>
    <w:rsid w:val="00D4773B"/>
    <w:rPr>
      <w:rFonts w:ascii="Times New Roman" w:hAnsi="Times New Roman" w:cs="Times New Roman"/>
      <w:i/>
      <w:iCs/>
      <w:shd w:val="clear" w:color="auto" w:fill="FFFFFF"/>
    </w:rPr>
  </w:style>
  <w:style w:type="character" w:customStyle="1" w:styleId="71">
    <w:name w:val="Основной текст (7) + Не курсив"/>
    <w:basedOn w:val="7"/>
    <w:uiPriority w:val="99"/>
    <w:rsid w:val="00D4773B"/>
    <w:rPr>
      <w:rFonts w:ascii="Times New Roman" w:hAnsi="Times New Roman" w:cs="Times New Roman"/>
      <w:i/>
      <w:iCs/>
      <w:spacing w:val="0"/>
      <w:shd w:val="clear" w:color="auto" w:fill="FFFFFF"/>
    </w:rPr>
  </w:style>
  <w:style w:type="character" w:customStyle="1" w:styleId="11">
    <w:name w:val="Основной текст Знак1"/>
    <w:basedOn w:val="a0"/>
    <w:link w:val="ac"/>
    <w:uiPriority w:val="99"/>
    <w:rsid w:val="00D4773B"/>
    <w:rPr>
      <w:rFonts w:ascii="Times New Roman" w:hAnsi="Times New Roman" w:cs="Times New Roman"/>
      <w:shd w:val="clear" w:color="auto" w:fill="FFFFFF"/>
    </w:rPr>
  </w:style>
  <w:style w:type="character" w:customStyle="1" w:styleId="ad">
    <w:name w:val="Основной текст + Полужирный"/>
    <w:basedOn w:val="11"/>
    <w:uiPriority w:val="99"/>
    <w:rsid w:val="00D4773B"/>
    <w:rPr>
      <w:rFonts w:ascii="Times New Roman" w:hAnsi="Times New Roman" w:cs="Times New Roman"/>
      <w:b/>
      <w:bCs/>
      <w:shd w:val="clear" w:color="auto" w:fill="FFFFFF"/>
    </w:rPr>
  </w:style>
  <w:style w:type="character" w:customStyle="1" w:styleId="ae">
    <w:name w:val="Основной текст + Курсив"/>
    <w:basedOn w:val="11"/>
    <w:uiPriority w:val="99"/>
    <w:rsid w:val="00D4773B"/>
    <w:rPr>
      <w:rFonts w:ascii="Times New Roman" w:hAnsi="Times New Roman" w:cs="Times New Roman"/>
      <w:i/>
      <w:iCs/>
      <w:shd w:val="clear" w:color="auto" w:fill="FFFFFF"/>
    </w:rPr>
  </w:style>
  <w:style w:type="character" w:customStyle="1" w:styleId="4">
    <w:name w:val="Основной текст (4)_"/>
    <w:basedOn w:val="a0"/>
    <w:link w:val="40"/>
    <w:uiPriority w:val="99"/>
    <w:rsid w:val="00D4773B"/>
    <w:rPr>
      <w:rFonts w:ascii="Times New Roman" w:hAnsi="Times New Roman" w:cs="Times New Roman"/>
      <w:sz w:val="19"/>
      <w:szCs w:val="19"/>
      <w:shd w:val="clear" w:color="auto" w:fill="FFFFFF"/>
    </w:rPr>
  </w:style>
  <w:style w:type="character" w:customStyle="1" w:styleId="5">
    <w:name w:val="Основной текст (5)_"/>
    <w:basedOn w:val="a0"/>
    <w:link w:val="50"/>
    <w:uiPriority w:val="99"/>
    <w:rsid w:val="00D4773B"/>
    <w:rPr>
      <w:rFonts w:ascii="Times New Roman" w:hAnsi="Times New Roman" w:cs="Times New Roman"/>
      <w:b/>
      <w:bCs/>
      <w:sz w:val="19"/>
      <w:szCs w:val="19"/>
      <w:shd w:val="clear" w:color="auto" w:fill="FFFFFF"/>
    </w:rPr>
  </w:style>
  <w:style w:type="character" w:customStyle="1" w:styleId="41pt">
    <w:name w:val="Основной текст (4) + Интервал 1 pt"/>
    <w:basedOn w:val="4"/>
    <w:uiPriority w:val="99"/>
    <w:rsid w:val="00D4773B"/>
    <w:rPr>
      <w:rFonts w:ascii="Times New Roman" w:hAnsi="Times New Roman" w:cs="Times New Roman"/>
      <w:spacing w:val="30"/>
      <w:sz w:val="19"/>
      <w:szCs w:val="19"/>
      <w:shd w:val="clear" w:color="auto" w:fill="FFFFFF"/>
    </w:rPr>
  </w:style>
  <w:style w:type="character" w:customStyle="1" w:styleId="41">
    <w:name w:val="Основной текст (4) + Курсив"/>
    <w:aliases w:val="Интервал 0 pt"/>
    <w:basedOn w:val="4"/>
    <w:uiPriority w:val="99"/>
    <w:rsid w:val="00D4773B"/>
    <w:rPr>
      <w:rFonts w:ascii="Times New Roman" w:hAnsi="Times New Roman" w:cs="Times New Roman"/>
      <w:i/>
      <w:iCs/>
      <w:spacing w:val="-10"/>
      <w:sz w:val="19"/>
      <w:szCs w:val="19"/>
      <w:shd w:val="clear" w:color="auto" w:fill="FFFFFF"/>
    </w:rPr>
  </w:style>
  <w:style w:type="character" w:customStyle="1" w:styleId="42">
    <w:name w:val="Основной текст (4) + Полужирный"/>
    <w:basedOn w:val="4"/>
    <w:uiPriority w:val="99"/>
    <w:rsid w:val="00D4773B"/>
    <w:rPr>
      <w:rFonts w:ascii="Times New Roman" w:hAnsi="Times New Roman" w:cs="Times New Roman"/>
      <w:b/>
      <w:bCs/>
      <w:sz w:val="19"/>
      <w:szCs w:val="19"/>
      <w:shd w:val="clear" w:color="auto" w:fill="FFFFFF"/>
    </w:rPr>
  </w:style>
  <w:style w:type="character" w:customStyle="1" w:styleId="6">
    <w:name w:val="Основной текст (6)_"/>
    <w:basedOn w:val="a0"/>
    <w:link w:val="60"/>
    <w:uiPriority w:val="99"/>
    <w:rsid w:val="00D4773B"/>
    <w:rPr>
      <w:rFonts w:ascii="Times New Roman" w:hAnsi="Times New Roman" w:cs="Times New Roman"/>
      <w:b/>
      <w:bCs/>
      <w:sz w:val="17"/>
      <w:szCs w:val="17"/>
      <w:shd w:val="clear" w:color="auto" w:fill="FFFFFF"/>
    </w:rPr>
  </w:style>
  <w:style w:type="character" w:customStyle="1" w:styleId="82">
    <w:name w:val="Заголовок №8 (2)_"/>
    <w:basedOn w:val="a0"/>
    <w:link w:val="820"/>
    <w:uiPriority w:val="99"/>
    <w:rsid w:val="00D4773B"/>
    <w:rPr>
      <w:rFonts w:ascii="Times New Roman" w:hAnsi="Times New Roman" w:cs="Times New Roman"/>
      <w:b/>
      <w:bCs/>
      <w:sz w:val="20"/>
      <w:szCs w:val="20"/>
      <w:shd w:val="clear" w:color="auto" w:fill="FFFFFF"/>
    </w:rPr>
  </w:style>
  <w:style w:type="character" w:customStyle="1" w:styleId="61">
    <w:name w:val="Заголовок №6_"/>
    <w:basedOn w:val="a0"/>
    <w:link w:val="62"/>
    <w:uiPriority w:val="99"/>
    <w:rsid w:val="00D4773B"/>
    <w:rPr>
      <w:rFonts w:ascii="Times New Roman" w:hAnsi="Times New Roman" w:cs="Times New Roman"/>
      <w:b/>
      <w:bCs/>
      <w:sz w:val="25"/>
      <w:szCs w:val="25"/>
      <w:shd w:val="clear" w:color="auto" w:fill="FFFFFF"/>
    </w:rPr>
  </w:style>
  <w:style w:type="character" w:customStyle="1" w:styleId="8">
    <w:name w:val="Заголовок №8_"/>
    <w:basedOn w:val="a0"/>
    <w:link w:val="80"/>
    <w:uiPriority w:val="99"/>
    <w:rsid w:val="00D4773B"/>
    <w:rPr>
      <w:rFonts w:ascii="Times New Roman" w:hAnsi="Times New Roman" w:cs="Times New Roman"/>
      <w:b/>
      <w:bCs/>
      <w:shd w:val="clear" w:color="auto" w:fill="FFFFFF"/>
    </w:rPr>
  </w:style>
  <w:style w:type="character" w:customStyle="1" w:styleId="81pt">
    <w:name w:val="Заголовок №8 + Интервал 1 pt"/>
    <w:basedOn w:val="8"/>
    <w:uiPriority w:val="99"/>
    <w:rsid w:val="00D4773B"/>
    <w:rPr>
      <w:rFonts w:ascii="Times New Roman" w:hAnsi="Times New Roman" w:cs="Times New Roman"/>
      <w:b/>
      <w:bCs/>
      <w:spacing w:val="30"/>
      <w:shd w:val="clear" w:color="auto" w:fill="FFFFFF"/>
    </w:rPr>
  </w:style>
  <w:style w:type="character" w:customStyle="1" w:styleId="15">
    <w:name w:val="Основной текст (15)_"/>
    <w:basedOn w:val="a0"/>
    <w:link w:val="150"/>
    <w:uiPriority w:val="99"/>
    <w:rsid w:val="00D4773B"/>
    <w:rPr>
      <w:rFonts w:ascii="Times New Roman" w:hAnsi="Times New Roman" w:cs="Times New Roman"/>
      <w:b/>
      <w:bCs/>
      <w:sz w:val="25"/>
      <w:szCs w:val="25"/>
      <w:shd w:val="clear" w:color="auto" w:fill="FFFFFF"/>
    </w:rPr>
  </w:style>
  <w:style w:type="character" w:customStyle="1" w:styleId="53">
    <w:name w:val="Заголовок №5 (3)_"/>
    <w:basedOn w:val="a0"/>
    <w:link w:val="530"/>
    <w:uiPriority w:val="99"/>
    <w:rsid w:val="00D4773B"/>
    <w:rPr>
      <w:rFonts w:ascii="Times New Roman" w:hAnsi="Times New Roman" w:cs="Times New Roman"/>
      <w:b/>
      <w:bCs/>
      <w:spacing w:val="-10"/>
      <w:sz w:val="29"/>
      <w:szCs w:val="29"/>
      <w:shd w:val="clear" w:color="auto" w:fill="FFFFFF"/>
    </w:rPr>
  </w:style>
  <w:style w:type="character" w:customStyle="1" w:styleId="620">
    <w:name w:val="Заголовок №6 (2)_"/>
    <w:basedOn w:val="a0"/>
    <w:link w:val="621"/>
    <w:uiPriority w:val="99"/>
    <w:rsid w:val="00D4773B"/>
    <w:rPr>
      <w:rFonts w:ascii="Times New Roman" w:hAnsi="Times New Roman" w:cs="Times New Roman"/>
      <w:b/>
      <w:bCs/>
      <w:i/>
      <w:iCs/>
      <w:sz w:val="25"/>
      <w:szCs w:val="25"/>
      <w:shd w:val="clear" w:color="auto" w:fill="FFFFFF"/>
    </w:rPr>
  </w:style>
  <w:style w:type="character" w:customStyle="1" w:styleId="622">
    <w:name w:val="Заголовок №6 (2) + Не курсив"/>
    <w:basedOn w:val="620"/>
    <w:uiPriority w:val="99"/>
    <w:rsid w:val="00D4773B"/>
    <w:rPr>
      <w:rFonts w:ascii="Times New Roman" w:hAnsi="Times New Roman" w:cs="Times New Roman"/>
      <w:b/>
      <w:bCs/>
      <w:i/>
      <w:iCs/>
      <w:sz w:val="25"/>
      <w:szCs w:val="25"/>
      <w:shd w:val="clear" w:color="auto" w:fill="FFFFFF"/>
    </w:rPr>
  </w:style>
  <w:style w:type="character" w:customStyle="1" w:styleId="614pt">
    <w:name w:val="Заголовок №6 + 14 pt"/>
    <w:aliases w:val="Интервал -1 pt"/>
    <w:basedOn w:val="61"/>
    <w:uiPriority w:val="99"/>
    <w:rsid w:val="00D4773B"/>
    <w:rPr>
      <w:rFonts w:ascii="Times New Roman" w:hAnsi="Times New Roman" w:cs="Times New Roman"/>
      <w:b/>
      <w:bCs/>
      <w:spacing w:val="-20"/>
      <w:sz w:val="28"/>
      <w:szCs w:val="28"/>
      <w:shd w:val="clear" w:color="auto" w:fill="FFFFFF"/>
    </w:rPr>
  </w:style>
  <w:style w:type="character" w:customStyle="1" w:styleId="63">
    <w:name w:val="Заголовок №6 + Курсив"/>
    <w:basedOn w:val="61"/>
    <w:uiPriority w:val="99"/>
    <w:rsid w:val="00D4773B"/>
    <w:rPr>
      <w:rFonts w:ascii="Times New Roman" w:hAnsi="Times New Roman" w:cs="Times New Roman"/>
      <w:b/>
      <w:bCs/>
      <w:i/>
      <w:iCs/>
      <w:sz w:val="25"/>
      <w:szCs w:val="25"/>
      <w:shd w:val="clear" w:color="auto" w:fill="FFFFFF"/>
    </w:rPr>
  </w:style>
  <w:style w:type="character" w:customStyle="1" w:styleId="12">
    <w:name w:val="Основной текст + 12"/>
    <w:aliases w:val="5 pt"/>
    <w:basedOn w:val="11"/>
    <w:uiPriority w:val="99"/>
    <w:rsid w:val="00D4773B"/>
    <w:rPr>
      <w:rFonts w:ascii="Times New Roman" w:hAnsi="Times New Roman" w:cs="Times New Roman"/>
      <w:sz w:val="25"/>
      <w:szCs w:val="25"/>
      <w:shd w:val="clear" w:color="auto" w:fill="FFFFFF"/>
    </w:rPr>
  </w:style>
  <w:style w:type="character" w:customStyle="1" w:styleId="21">
    <w:name w:val="Основной текст + Полужирный2"/>
    <w:aliases w:val="Курсив"/>
    <w:basedOn w:val="11"/>
    <w:uiPriority w:val="99"/>
    <w:rsid w:val="00D4773B"/>
    <w:rPr>
      <w:rFonts w:ascii="Times New Roman" w:hAnsi="Times New Roman" w:cs="Times New Roman"/>
      <w:b/>
      <w:bCs/>
      <w:i/>
      <w:iCs/>
      <w:shd w:val="clear" w:color="auto" w:fill="FFFFFF"/>
    </w:rPr>
  </w:style>
  <w:style w:type="character" w:customStyle="1" w:styleId="72">
    <w:name w:val="Основной текст (7) + Полужирный"/>
    <w:aliases w:val="Не курсив"/>
    <w:basedOn w:val="7"/>
    <w:uiPriority w:val="99"/>
    <w:rsid w:val="00D4773B"/>
    <w:rPr>
      <w:rFonts w:ascii="Times New Roman" w:hAnsi="Times New Roman" w:cs="Times New Roman"/>
      <w:b/>
      <w:bCs/>
      <w:i/>
      <w:iCs/>
      <w:spacing w:val="0"/>
      <w:shd w:val="clear" w:color="auto" w:fill="FFFFFF"/>
    </w:rPr>
  </w:style>
  <w:style w:type="character" w:customStyle="1" w:styleId="81">
    <w:name w:val="Основной текст (8)_"/>
    <w:basedOn w:val="a0"/>
    <w:link w:val="83"/>
    <w:uiPriority w:val="99"/>
    <w:rsid w:val="00D4773B"/>
    <w:rPr>
      <w:rFonts w:ascii="Times New Roman" w:hAnsi="Times New Roman" w:cs="Times New Roman"/>
      <w:b/>
      <w:bCs/>
      <w:i/>
      <w:iCs/>
      <w:shd w:val="clear" w:color="auto" w:fill="FFFFFF"/>
    </w:rPr>
  </w:style>
  <w:style w:type="character" w:customStyle="1" w:styleId="84">
    <w:name w:val="Основной текст (8) + Не полужирный"/>
    <w:aliases w:val="Не курсив1"/>
    <w:basedOn w:val="81"/>
    <w:uiPriority w:val="99"/>
    <w:rsid w:val="00D4773B"/>
    <w:rPr>
      <w:rFonts w:ascii="Times New Roman" w:hAnsi="Times New Roman" w:cs="Times New Roman"/>
      <w:b/>
      <w:bCs/>
      <w:i/>
      <w:iCs/>
      <w:shd w:val="clear" w:color="auto" w:fill="FFFFFF"/>
    </w:rPr>
  </w:style>
  <w:style w:type="character" w:customStyle="1" w:styleId="13">
    <w:name w:val="Основной текст + Полужирный1"/>
    <w:aliases w:val="Интервал 1 pt"/>
    <w:basedOn w:val="11"/>
    <w:uiPriority w:val="99"/>
    <w:rsid w:val="00D4773B"/>
    <w:rPr>
      <w:rFonts w:ascii="Times New Roman" w:hAnsi="Times New Roman" w:cs="Times New Roman"/>
      <w:b/>
      <w:bCs/>
      <w:spacing w:val="30"/>
      <w:shd w:val="clear" w:color="auto" w:fill="FFFFFF"/>
    </w:rPr>
  </w:style>
  <w:style w:type="character" w:customStyle="1" w:styleId="85">
    <w:name w:val="Заголовок №8 + Не полужирный"/>
    <w:basedOn w:val="8"/>
    <w:uiPriority w:val="99"/>
    <w:rsid w:val="00D4773B"/>
    <w:rPr>
      <w:rFonts w:ascii="Times New Roman" w:hAnsi="Times New Roman" w:cs="Times New Roman"/>
      <w:b/>
      <w:bCs/>
      <w:shd w:val="clear" w:color="auto" w:fill="FFFFFF"/>
    </w:rPr>
  </w:style>
  <w:style w:type="character" w:customStyle="1" w:styleId="710">
    <w:name w:val="Основной текст (7) + Полужирный1"/>
    <w:basedOn w:val="7"/>
    <w:uiPriority w:val="99"/>
    <w:rsid w:val="00D4773B"/>
    <w:rPr>
      <w:rFonts w:ascii="Times New Roman" w:hAnsi="Times New Roman" w:cs="Times New Roman"/>
      <w:b/>
      <w:bCs/>
      <w:i/>
      <w:iCs/>
      <w:spacing w:val="0"/>
      <w:shd w:val="clear" w:color="auto" w:fill="FFFFFF"/>
    </w:rPr>
  </w:style>
  <w:style w:type="character" w:customStyle="1" w:styleId="9">
    <w:name w:val="Основной текст (9)_"/>
    <w:basedOn w:val="a0"/>
    <w:link w:val="90"/>
    <w:uiPriority w:val="99"/>
    <w:rsid w:val="00D4773B"/>
    <w:rPr>
      <w:rFonts w:ascii="Times New Roman" w:hAnsi="Times New Roman" w:cs="Times New Roman"/>
      <w:b/>
      <w:bCs/>
      <w:sz w:val="20"/>
      <w:szCs w:val="20"/>
      <w:shd w:val="clear" w:color="auto" w:fill="FFFFFF"/>
    </w:rPr>
  </w:style>
  <w:style w:type="character" w:customStyle="1" w:styleId="100">
    <w:name w:val="Основной текст (10)_"/>
    <w:basedOn w:val="a0"/>
    <w:link w:val="101"/>
    <w:uiPriority w:val="99"/>
    <w:rsid w:val="00D4773B"/>
    <w:rPr>
      <w:rFonts w:ascii="Times New Roman" w:hAnsi="Times New Roman" w:cs="Times New Roman"/>
      <w:b/>
      <w:bCs/>
      <w:noProof/>
      <w:shd w:val="clear" w:color="auto" w:fill="FFFFFF"/>
    </w:rPr>
  </w:style>
  <w:style w:type="character" w:customStyle="1" w:styleId="110">
    <w:name w:val="Основной текст (11)_"/>
    <w:basedOn w:val="a0"/>
    <w:link w:val="111"/>
    <w:uiPriority w:val="99"/>
    <w:rsid w:val="00D4773B"/>
    <w:rPr>
      <w:rFonts w:ascii="Times New Roman" w:hAnsi="Times New Roman" w:cs="Times New Roman"/>
      <w:noProof/>
      <w:sz w:val="20"/>
      <w:szCs w:val="20"/>
      <w:shd w:val="clear" w:color="auto" w:fill="FFFFFF"/>
    </w:rPr>
  </w:style>
  <w:style w:type="character" w:customStyle="1" w:styleId="112">
    <w:name w:val="Колонтитул + 11"/>
    <w:aliases w:val="5 pt4,Полужирный"/>
    <w:basedOn w:val="aa"/>
    <w:uiPriority w:val="99"/>
    <w:rsid w:val="00D4773B"/>
    <w:rPr>
      <w:rFonts w:ascii="Times New Roman" w:hAnsi="Times New Roman" w:cs="Times New Roman"/>
      <w:b/>
      <w:bCs/>
      <w:noProof/>
      <w:sz w:val="23"/>
      <w:szCs w:val="23"/>
      <w:shd w:val="clear" w:color="auto" w:fill="FFFFFF"/>
    </w:rPr>
  </w:style>
  <w:style w:type="character" w:customStyle="1" w:styleId="73">
    <w:name w:val="Заголовок №7_"/>
    <w:basedOn w:val="a0"/>
    <w:link w:val="74"/>
    <w:uiPriority w:val="99"/>
    <w:rsid w:val="00D4773B"/>
    <w:rPr>
      <w:rFonts w:ascii="Times New Roman" w:hAnsi="Times New Roman" w:cs="Times New Roman"/>
      <w:b/>
      <w:bCs/>
      <w:shd w:val="clear" w:color="auto" w:fill="FFFFFF"/>
    </w:rPr>
  </w:style>
  <w:style w:type="character" w:customStyle="1" w:styleId="420">
    <w:name w:val="Заголовок №4 (2)_"/>
    <w:basedOn w:val="a0"/>
    <w:link w:val="421"/>
    <w:uiPriority w:val="99"/>
    <w:rsid w:val="00D4773B"/>
    <w:rPr>
      <w:rFonts w:ascii="Times New Roman" w:hAnsi="Times New Roman" w:cs="Times New Roman"/>
      <w:b/>
      <w:bCs/>
      <w:noProof/>
      <w:shd w:val="clear" w:color="auto" w:fill="FFFFFF"/>
    </w:rPr>
  </w:style>
  <w:style w:type="character" w:customStyle="1" w:styleId="22">
    <w:name w:val="Заголовок №2_"/>
    <w:basedOn w:val="a0"/>
    <w:link w:val="23"/>
    <w:uiPriority w:val="99"/>
    <w:rsid w:val="00D4773B"/>
    <w:rPr>
      <w:rFonts w:ascii="Times New Roman" w:hAnsi="Times New Roman" w:cs="Times New Roman"/>
      <w:b/>
      <w:bCs/>
      <w:noProof/>
      <w:shd w:val="clear" w:color="auto" w:fill="FFFFFF"/>
    </w:rPr>
  </w:style>
  <w:style w:type="character" w:customStyle="1" w:styleId="52">
    <w:name w:val="Заголовок №5 (2)_"/>
    <w:basedOn w:val="a0"/>
    <w:link w:val="520"/>
    <w:uiPriority w:val="99"/>
    <w:rsid w:val="00D4773B"/>
    <w:rPr>
      <w:rFonts w:ascii="Times New Roman" w:hAnsi="Times New Roman" w:cs="Times New Roman"/>
      <w:b/>
      <w:bCs/>
      <w:noProof/>
      <w:shd w:val="clear" w:color="auto" w:fill="FFFFFF"/>
    </w:rPr>
  </w:style>
  <w:style w:type="character" w:customStyle="1" w:styleId="31">
    <w:name w:val="Заголовок №3_"/>
    <w:basedOn w:val="a0"/>
    <w:link w:val="32"/>
    <w:uiPriority w:val="99"/>
    <w:rsid w:val="00D4773B"/>
    <w:rPr>
      <w:rFonts w:ascii="Times New Roman" w:hAnsi="Times New Roman" w:cs="Times New Roman"/>
      <w:b/>
      <w:bCs/>
      <w:noProof/>
      <w:shd w:val="clear" w:color="auto" w:fill="FFFFFF"/>
    </w:rPr>
  </w:style>
  <w:style w:type="character" w:customStyle="1" w:styleId="812">
    <w:name w:val="Заголовок №8 + 12"/>
    <w:aliases w:val="5 pt3"/>
    <w:basedOn w:val="8"/>
    <w:uiPriority w:val="99"/>
    <w:rsid w:val="00D4773B"/>
    <w:rPr>
      <w:rFonts w:ascii="Times New Roman" w:hAnsi="Times New Roman" w:cs="Times New Roman"/>
      <w:b/>
      <w:bCs/>
      <w:sz w:val="25"/>
      <w:szCs w:val="25"/>
      <w:shd w:val="clear" w:color="auto" w:fill="FFFFFF"/>
    </w:rPr>
  </w:style>
  <w:style w:type="character" w:customStyle="1" w:styleId="17">
    <w:name w:val="Основной текст (17)_"/>
    <w:basedOn w:val="a0"/>
    <w:link w:val="171"/>
    <w:uiPriority w:val="99"/>
    <w:rsid w:val="00D4773B"/>
    <w:rPr>
      <w:rFonts w:ascii="Times New Roman" w:hAnsi="Times New Roman" w:cs="Times New Roman"/>
      <w:b/>
      <w:bCs/>
      <w:sz w:val="17"/>
      <w:szCs w:val="17"/>
      <w:shd w:val="clear" w:color="auto" w:fill="FFFFFF"/>
    </w:rPr>
  </w:style>
  <w:style w:type="character" w:customStyle="1" w:styleId="170">
    <w:name w:val="Основной текст (17)"/>
    <w:basedOn w:val="17"/>
    <w:uiPriority w:val="99"/>
    <w:rsid w:val="00D4773B"/>
    <w:rPr>
      <w:rFonts w:ascii="Times New Roman" w:hAnsi="Times New Roman" w:cs="Times New Roman"/>
      <w:b/>
      <w:bCs/>
      <w:noProof/>
      <w:sz w:val="17"/>
      <w:szCs w:val="17"/>
      <w:shd w:val="clear" w:color="auto" w:fill="FFFFFF"/>
    </w:rPr>
  </w:style>
  <w:style w:type="character" w:customStyle="1" w:styleId="172">
    <w:name w:val="Основной текст (17)2"/>
    <w:basedOn w:val="17"/>
    <w:uiPriority w:val="99"/>
    <w:rsid w:val="00D4773B"/>
    <w:rPr>
      <w:rFonts w:ascii="Times New Roman" w:hAnsi="Times New Roman" w:cs="Times New Roman"/>
      <w:b/>
      <w:bCs/>
      <w:sz w:val="17"/>
      <w:szCs w:val="17"/>
      <w:shd w:val="clear" w:color="auto" w:fill="FFFFFF"/>
    </w:rPr>
  </w:style>
  <w:style w:type="character" w:customStyle="1" w:styleId="16">
    <w:name w:val="Основной текст (16)_"/>
    <w:basedOn w:val="a0"/>
    <w:link w:val="161"/>
    <w:uiPriority w:val="99"/>
    <w:rsid w:val="00D4773B"/>
    <w:rPr>
      <w:rFonts w:ascii="Times New Roman" w:hAnsi="Times New Roman" w:cs="Times New Roman"/>
      <w:sz w:val="17"/>
      <w:szCs w:val="17"/>
      <w:shd w:val="clear" w:color="auto" w:fill="FFFFFF"/>
    </w:rPr>
  </w:style>
  <w:style w:type="character" w:customStyle="1" w:styleId="160">
    <w:name w:val="Основной текст (16)"/>
    <w:basedOn w:val="16"/>
    <w:uiPriority w:val="99"/>
    <w:rsid w:val="00D4773B"/>
    <w:rPr>
      <w:rFonts w:ascii="Times New Roman" w:hAnsi="Times New Roman" w:cs="Times New Roman"/>
      <w:sz w:val="17"/>
      <w:szCs w:val="17"/>
      <w:shd w:val="clear" w:color="auto" w:fill="FFFFFF"/>
    </w:rPr>
  </w:style>
  <w:style w:type="character" w:customStyle="1" w:styleId="162">
    <w:name w:val="Основной текст (16)2"/>
    <w:basedOn w:val="16"/>
    <w:uiPriority w:val="99"/>
    <w:rsid w:val="00D4773B"/>
    <w:rPr>
      <w:rFonts w:ascii="Times New Roman" w:hAnsi="Times New Roman" w:cs="Times New Roman"/>
      <w:sz w:val="17"/>
      <w:szCs w:val="17"/>
      <w:shd w:val="clear" w:color="auto" w:fill="FFFFFF"/>
    </w:rPr>
  </w:style>
  <w:style w:type="character" w:customStyle="1" w:styleId="130">
    <w:name w:val="Основной текст (13)_"/>
    <w:basedOn w:val="a0"/>
    <w:link w:val="131"/>
    <w:uiPriority w:val="99"/>
    <w:rsid w:val="00D4773B"/>
    <w:rPr>
      <w:rFonts w:ascii="Times New Roman" w:hAnsi="Times New Roman" w:cs="Times New Roman"/>
      <w:b/>
      <w:bCs/>
      <w:noProof/>
      <w:sz w:val="17"/>
      <w:szCs w:val="17"/>
      <w:shd w:val="clear" w:color="auto" w:fill="FFFFFF"/>
    </w:rPr>
  </w:style>
  <w:style w:type="character" w:customStyle="1" w:styleId="1310pt">
    <w:name w:val="Основной текст (13) + 10 pt"/>
    <w:aliases w:val="Не полужирный"/>
    <w:basedOn w:val="130"/>
    <w:uiPriority w:val="99"/>
    <w:rsid w:val="00D4773B"/>
    <w:rPr>
      <w:rFonts w:ascii="Times New Roman" w:hAnsi="Times New Roman" w:cs="Times New Roman"/>
      <w:b/>
      <w:bCs/>
      <w:noProof/>
      <w:sz w:val="20"/>
      <w:szCs w:val="20"/>
      <w:shd w:val="clear" w:color="auto" w:fill="FFFFFF"/>
    </w:rPr>
  </w:style>
  <w:style w:type="character" w:customStyle="1" w:styleId="120">
    <w:name w:val="Основной текст (12)_"/>
    <w:basedOn w:val="a0"/>
    <w:link w:val="121"/>
    <w:uiPriority w:val="99"/>
    <w:rsid w:val="00D4773B"/>
    <w:rPr>
      <w:rFonts w:ascii="Times New Roman" w:hAnsi="Times New Roman" w:cs="Times New Roman"/>
      <w:noProof/>
      <w:sz w:val="17"/>
      <w:szCs w:val="17"/>
      <w:shd w:val="clear" w:color="auto" w:fill="FFFFFF"/>
    </w:rPr>
  </w:style>
  <w:style w:type="character" w:customStyle="1" w:styleId="1210pt">
    <w:name w:val="Основной текст (12) + 10 pt"/>
    <w:basedOn w:val="120"/>
    <w:uiPriority w:val="99"/>
    <w:rsid w:val="00D4773B"/>
    <w:rPr>
      <w:rFonts w:ascii="Times New Roman" w:hAnsi="Times New Roman" w:cs="Times New Roman"/>
      <w:noProof/>
      <w:sz w:val="20"/>
      <w:szCs w:val="20"/>
      <w:shd w:val="clear" w:color="auto" w:fill="FFFFFF"/>
    </w:rPr>
  </w:style>
  <w:style w:type="character" w:customStyle="1" w:styleId="113">
    <w:name w:val="Основной текст (11)"/>
    <w:basedOn w:val="110"/>
    <w:uiPriority w:val="99"/>
    <w:rsid w:val="00D4773B"/>
    <w:rPr>
      <w:rFonts w:ascii="Times New Roman" w:hAnsi="Times New Roman" w:cs="Times New Roman"/>
      <w:noProof/>
      <w:sz w:val="20"/>
      <w:szCs w:val="20"/>
      <w:shd w:val="clear" w:color="auto" w:fill="FFFFFF"/>
    </w:rPr>
  </w:style>
  <w:style w:type="character" w:customStyle="1" w:styleId="18">
    <w:name w:val="Основной текст (18)_"/>
    <w:basedOn w:val="a0"/>
    <w:link w:val="180"/>
    <w:uiPriority w:val="99"/>
    <w:rsid w:val="00D4773B"/>
    <w:rPr>
      <w:rFonts w:ascii="Times New Roman" w:hAnsi="Times New Roman" w:cs="Times New Roman"/>
      <w:noProof/>
      <w:sz w:val="20"/>
      <w:szCs w:val="20"/>
      <w:shd w:val="clear" w:color="auto" w:fill="FFFFFF"/>
    </w:rPr>
  </w:style>
  <w:style w:type="character" w:customStyle="1" w:styleId="af">
    <w:name w:val="Подпись к таблице_"/>
    <w:basedOn w:val="a0"/>
    <w:link w:val="af0"/>
    <w:uiPriority w:val="99"/>
    <w:rsid w:val="00D4773B"/>
    <w:rPr>
      <w:rFonts w:ascii="Times New Roman" w:hAnsi="Times New Roman" w:cs="Times New Roman"/>
      <w:b/>
      <w:bCs/>
      <w:shd w:val="clear" w:color="auto" w:fill="FFFFFF"/>
    </w:rPr>
  </w:style>
  <w:style w:type="character" w:customStyle="1" w:styleId="51">
    <w:name w:val="Оглавление 5 Знак"/>
    <w:basedOn w:val="a0"/>
    <w:link w:val="54"/>
    <w:uiPriority w:val="99"/>
    <w:rsid w:val="00D4773B"/>
    <w:rPr>
      <w:rFonts w:ascii="Times New Roman" w:hAnsi="Times New Roman" w:cs="Times New Roman"/>
      <w:sz w:val="19"/>
      <w:szCs w:val="19"/>
      <w:shd w:val="clear" w:color="auto" w:fill="FFFFFF"/>
    </w:rPr>
  </w:style>
  <w:style w:type="character" w:customStyle="1" w:styleId="10pt">
    <w:name w:val="Оглавление + 10 pt"/>
    <w:aliases w:val="Полужирный1"/>
    <w:basedOn w:val="51"/>
    <w:uiPriority w:val="99"/>
    <w:rsid w:val="00D4773B"/>
    <w:rPr>
      <w:rFonts w:ascii="Times New Roman" w:hAnsi="Times New Roman" w:cs="Times New Roman"/>
      <w:b/>
      <w:bCs/>
      <w:noProof/>
      <w:sz w:val="20"/>
      <w:szCs w:val="20"/>
      <w:shd w:val="clear" w:color="auto" w:fill="FFFFFF"/>
    </w:rPr>
  </w:style>
  <w:style w:type="character" w:customStyle="1" w:styleId="19">
    <w:name w:val="Основной текст (19)_"/>
    <w:basedOn w:val="a0"/>
    <w:link w:val="190"/>
    <w:uiPriority w:val="99"/>
    <w:rsid w:val="00D4773B"/>
    <w:rPr>
      <w:rFonts w:ascii="Times New Roman" w:hAnsi="Times New Roman" w:cs="Times New Roman"/>
      <w:b/>
      <w:bCs/>
      <w:smallCaps/>
      <w:sz w:val="23"/>
      <w:szCs w:val="23"/>
      <w:shd w:val="clear" w:color="auto" w:fill="FFFFFF"/>
    </w:rPr>
  </w:style>
  <w:style w:type="character" w:customStyle="1" w:styleId="102">
    <w:name w:val="Основной текст + 10"/>
    <w:aliases w:val="5 pt2,Интервал 0 pt1"/>
    <w:basedOn w:val="11"/>
    <w:uiPriority w:val="99"/>
    <w:rsid w:val="00D4773B"/>
    <w:rPr>
      <w:rFonts w:ascii="Times New Roman" w:hAnsi="Times New Roman" w:cs="Times New Roman"/>
      <w:spacing w:val="-10"/>
      <w:sz w:val="21"/>
      <w:szCs w:val="21"/>
      <w:shd w:val="clear" w:color="auto" w:fill="FFFFFF"/>
      <w:lang w:val="en-US" w:eastAsia="en-US"/>
    </w:rPr>
  </w:style>
  <w:style w:type="character" w:customStyle="1" w:styleId="91">
    <w:name w:val="Основной текст + 9"/>
    <w:aliases w:val="5 pt1"/>
    <w:basedOn w:val="11"/>
    <w:uiPriority w:val="99"/>
    <w:rsid w:val="00D4773B"/>
    <w:rPr>
      <w:rFonts w:ascii="Times New Roman" w:hAnsi="Times New Roman" w:cs="Times New Roman"/>
      <w:sz w:val="19"/>
      <w:szCs w:val="19"/>
      <w:shd w:val="clear" w:color="auto" w:fill="FFFFFF"/>
    </w:rPr>
  </w:style>
  <w:style w:type="character" w:customStyle="1" w:styleId="-1pt">
    <w:name w:val="Основной текст + Интервал -1 pt"/>
    <w:basedOn w:val="11"/>
    <w:uiPriority w:val="99"/>
    <w:rsid w:val="00D4773B"/>
    <w:rPr>
      <w:rFonts w:ascii="Times New Roman" w:hAnsi="Times New Roman" w:cs="Times New Roman"/>
      <w:spacing w:val="-20"/>
      <w:shd w:val="clear" w:color="auto" w:fill="FFFFFF"/>
    </w:rPr>
  </w:style>
  <w:style w:type="paragraph" w:customStyle="1" w:styleId="20">
    <w:name w:val="Основной текст (2)"/>
    <w:basedOn w:val="a"/>
    <w:link w:val="2"/>
    <w:uiPriority w:val="99"/>
    <w:rsid w:val="00D4773B"/>
    <w:pPr>
      <w:widowControl/>
      <w:shd w:val="clear" w:color="auto" w:fill="FFFFFF"/>
      <w:tabs>
        <w:tab w:val="clear" w:pos="708"/>
      </w:tabs>
      <w:suppressAutoHyphens w:val="0"/>
      <w:spacing w:after="1980" w:line="302" w:lineRule="exact"/>
      <w:jc w:val="center"/>
    </w:pPr>
    <w:rPr>
      <w:rFonts w:ascii="Times New Roman" w:eastAsiaTheme="minorHAnsi" w:hAnsi="Times New Roman" w:cs="Times New Roman"/>
      <w:color w:val="auto"/>
      <w:sz w:val="25"/>
      <w:szCs w:val="25"/>
      <w:lang w:eastAsia="en-US"/>
    </w:rPr>
  </w:style>
  <w:style w:type="paragraph" w:customStyle="1" w:styleId="ab">
    <w:name w:val="Колонтитул"/>
    <w:basedOn w:val="a"/>
    <w:link w:val="aa"/>
    <w:uiPriority w:val="99"/>
    <w:rsid w:val="00D4773B"/>
    <w:pPr>
      <w:widowControl/>
      <w:shd w:val="clear" w:color="auto" w:fill="FFFFFF"/>
      <w:tabs>
        <w:tab w:val="clear" w:pos="708"/>
      </w:tabs>
      <w:suppressAutoHyphens w:val="0"/>
      <w:spacing w:line="240" w:lineRule="auto"/>
    </w:pPr>
    <w:rPr>
      <w:rFonts w:ascii="Times New Roman" w:eastAsiaTheme="minorHAnsi" w:hAnsi="Times New Roman" w:cs="Times New Roman"/>
      <w:color w:val="auto"/>
      <w:sz w:val="20"/>
      <w:szCs w:val="20"/>
      <w:lang w:eastAsia="en-US"/>
    </w:rPr>
  </w:style>
  <w:style w:type="paragraph" w:customStyle="1" w:styleId="10">
    <w:name w:val="Заголовок №1"/>
    <w:basedOn w:val="a"/>
    <w:link w:val="1"/>
    <w:uiPriority w:val="99"/>
    <w:rsid w:val="00D4773B"/>
    <w:pPr>
      <w:widowControl/>
      <w:shd w:val="clear" w:color="auto" w:fill="FFFFFF"/>
      <w:tabs>
        <w:tab w:val="clear" w:pos="708"/>
      </w:tabs>
      <w:suppressAutoHyphens w:val="0"/>
      <w:spacing w:before="1980" w:line="523" w:lineRule="exact"/>
      <w:jc w:val="center"/>
      <w:outlineLvl w:val="0"/>
    </w:pPr>
    <w:rPr>
      <w:rFonts w:ascii="Times New Roman" w:eastAsiaTheme="minorHAnsi" w:hAnsi="Times New Roman" w:cs="Times New Roman"/>
      <w:b/>
      <w:bCs/>
      <w:color w:val="auto"/>
      <w:spacing w:val="-30"/>
      <w:sz w:val="51"/>
      <w:szCs w:val="51"/>
      <w:lang w:eastAsia="en-US"/>
    </w:rPr>
  </w:style>
  <w:style w:type="paragraph" w:customStyle="1" w:styleId="30">
    <w:name w:val="Основной текст (3)"/>
    <w:basedOn w:val="a"/>
    <w:link w:val="3"/>
    <w:uiPriority w:val="99"/>
    <w:rsid w:val="00D4773B"/>
    <w:pPr>
      <w:widowControl/>
      <w:shd w:val="clear" w:color="auto" w:fill="FFFFFF"/>
      <w:tabs>
        <w:tab w:val="clear" w:pos="708"/>
      </w:tabs>
      <w:suppressAutoHyphens w:val="0"/>
      <w:spacing w:after="3120" w:line="365" w:lineRule="exact"/>
      <w:jc w:val="center"/>
    </w:pPr>
    <w:rPr>
      <w:rFonts w:ascii="Times New Roman" w:eastAsiaTheme="minorHAnsi" w:hAnsi="Times New Roman" w:cs="Times New Roman"/>
      <w:b/>
      <w:bCs/>
      <w:color w:val="auto"/>
      <w:spacing w:val="-10"/>
      <w:sz w:val="29"/>
      <w:szCs w:val="29"/>
      <w:lang w:eastAsia="en-US"/>
    </w:rPr>
  </w:style>
  <w:style w:type="paragraph" w:customStyle="1" w:styleId="70">
    <w:name w:val="Основной текст (7)"/>
    <w:basedOn w:val="a"/>
    <w:link w:val="7"/>
    <w:uiPriority w:val="99"/>
    <w:rsid w:val="00D4773B"/>
    <w:pPr>
      <w:widowControl/>
      <w:shd w:val="clear" w:color="auto" w:fill="FFFFFF"/>
      <w:tabs>
        <w:tab w:val="clear" w:pos="708"/>
      </w:tabs>
      <w:suppressAutoHyphens w:val="0"/>
      <w:spacing w:line="230" w:lineRule="exact"/>
      <w:ind w:hanging="480"/>
      <w:jc w:val="both"/>
    </w:pPr>
    <w:rPr>
      <w:rFonts w:ascii="Times New Roman" w:eastAsiaTheme="minorHAnsi" w:hAnsi="Times New Roman" w:cs="Times New Roman"/>
      <w:i/>
      <w:iCs/>
      <w:color w:val="auto"/>
      <w:sz w:val="22"/>
      <w:szCs w:val="22"/>
      <w:lang w:eastAsia="en-US"/>
    </w:rPr>
  </w:style>
  <w:style w:type="paragraph" w:styleId="ac">
    <w:name w:val="Body Text"/>
    <w:basedOn w:val="a"/>
    <w:link w:val="11"/>
    <w:uiPriority w:val="99"/>
    <w:rsid w:val="00D4773B"/>
    <w:pPr>
      <w:widowControl/>
      <w:shd w:val="clear" w:color="auto" w:fill="FFFFFF"/>
      <w:tabs>
        <w:tab w:val="clear" w:pos="708"/>
      </w:tabs>
      <w:suppressAutoHyphens w:val="0"/>
      <w:spacing w:before="240" w:line="226" w:lineRule="exact"/>
      <w:ind w:hanging="900"/>
      <w:jc w:val="both"/>
    </w:pPr>
    <w:rPr>
      <w:rFonts w:ascii="Times New Roman" w:eastAsiaTheme="minorHAnsi" w:hAnsi="Times New Roman" w:cs="Times New Roman"/>
      <w:color w:val="auto"/>
      <w:sz w:val="22"/>
      <w:szCs w:val="22"/>
      <w:lang w:eastAsia="en-US"/>
    </w:rPr>
  </w:style>
  <w:style w:type="character" w:customStyle="1" w:styleId="af1">
    <w:name w:val="Основной текст Знак"/>
    <w:basedOn w:val="a0"/>
    <w:uiPriority w:val="99"/>
    <w:semiHidden/>
    <w:rsid w:val="00D4773B"/>
    <w:rPr>
      <w:rFonts w:ascii="Free Set C" w:eastAsia="Times New Roman" w:hAnsi="Free Set C" w:cs="Free Set C"/>
      <w:color w:val="000000"/>
      <w:sz w:val="24"/>
      <w:szCs w:val="24"/>
      <w:lang w:eastAsia="ru-RU"/>
    </w:rPr>
  </w:style>
  <w:style w:type="paragraph" w:customStyle="1" w:styleId="40">
    <w:name w:val="Основной текст (4)"/>
    <w:basedOn w:val="a"/>
    <w:link w:val="4"/>
    <w:uiPriority w:val="99"/>
    <w:rsid w:val="00D4773B"/>
    <w:pPr>
      <w:widowControl/>
      <w:shd w:val="clear" w:color="auto" w:fill="FFFFFF"/>
      <w:tabs>
        <w:tab w:val="clear" w:pos="708"/>
      </w:tabs>
      <w:suppressAutoHyphens w:val="0"/>
      <w:spacing w:after="600" w:line="216" w:lineRule="exact"/>
      <w:jc w:val="center"/>
    </w:pPr>
    <w:rPr>
      <w:rFonts w:ascii="Times New Roman" w:eastAsiaTheme="minorHAnsi" w:hAnsi="Times New Roman" w:cs="Times New Roman"/>
      <w:color w:val="auto"/>
      <w:sz w:val="19"/>
      <w:szCs w:val="19"/>
      <w:lang w:eastAsia="en-US"/>
    </w:rPr>
  </w:style>
  <w:style w:type="paragraph" w:customStyle="1" w:styleId="50">
    <w:name w:val="Основной текст (5)"/>
    <w:basedOn w:val="a"/>
    <w:link w:val="5"/>
    <w:uiPriority w:val="99"/>
    <w:rsid w:val="00D4773B"/>
    <w:pPr>
      <w:widowControl/>
      <w:shd w:val="clear" w:color="auto" w:fill="FFFFFF"/>
      <w:tabs>
        <w:tab w:val="clear" w:pos="708"/>
      </w:tabs>
      <w:suppressAutoHyphens w:val="0"/>
      <w:spacing w:before="600" w:after="600" w:line="216" w:lineRule="exact"/>
      <w:jc w:val="right"/>
    </w:pPr>
    <w:rPr>
      <w:rFonts w:ascii="Times New Roman" w:eastAsiaTheme="minorHAnsi" w:hAnsi="Times New Roman" w:cs="Times New Roman"/>
      <w:b/>
      <w:bCs/>
      <w:color w:val="auto"/>
      <w:sz w:val="19"/>
      <w:szCs w:val="19"/>
      <w:lang w:eastAsia="en-US"/>
    </w:rPr>
  </w:style>
  <w:style w:type="paragraph" w:customStyle="1" w:styleId="60">
    <w:name w:val="Основной текст (6)"/>
    <w:basedOn w:val="a"/>
    <w:link w:val="6"/>
    <w:uiPriority w:val="99"/>
    <w:rsid w:val="00D4773B"/>
    <w:pPr>
      <w:widowControl/>
      <w:shd w:val="clear" w:color="auto" w:fill="FFFFFF"/>
      <w:tabs>
        <w:tab w:val="clear" w:pos="708"/>
      </w:tabs>
      <w:suppressAutoHyphens w:val="0"/>
      <w:spacing w:before="180" w:line="206" w:lineRule="exact"/>
    </w:pPr>
    <w:rPr>
      <w:rFonts w:ascii="Times New Roman" w:eastAsiaTheme="minorHAnsi" w:hAnsi="Times New Roman" w:cs="Times New Roman"/>
      <w:b/>
      <w:bCs/>
      <w:color w:val="auto"/>
      <w:sz w:val="17"/>
      <w:szCs w:val="17"/>
      <w:lang w:eastAsia="en-US"/>
    </w:rPr>
  </w:style>
  <w:style w:type="paragraph" w:customStyle="1" w:styleId="820">
    <w:name w:val="Заголовок №8 (2)"/>
    <w:basedOn w:val="a"/>
    <w:link w:val="82"/>
    <w:uiPriority w:val="99"/>
    <w:rsid w:val="00D4773B"/>
    <w:pPr>
      <w:widowControl/>
      <w:shd w:val="clear" w:color="auto" w:fill="FFFFFF"/>
      <w:tabs>
        <w:tab w:val="clear" w:pos="708"/>
      </w:tabs>
      <w:suppressAutoHyphens w:val="0"/>
      <w:spacing w:after="240" w:line="240" w:lineRule="atLeast"/>
      <w:outlineLvl w:val="7"/>
    </w:pPr>
    <w:rPr>
      <w:rFonts w:ascii="Times New Roman" w:eastAsiaTheme="minorHAnsi" w:hAnsi="Times New Roman" w:cs="Times New Roman"/>
      <w:b/>
      <w:bCs/>
      <w:color w:val="auto"/>
      <w:sz w:val="20"/>
      <w:szCs w:val="20"/>
      <w:lang w:eastAsia="en-US"/>
    </w:rPr>
  </w:style>
  <w:style w:type="paragraph" w:customStyle="1" w:styleId="62">
    <w:name w:val="Заголовок №6"/>
    <w:basedOn w:val="a"/>
    <w:link w:val="61"/>
    <w:uiPriority w:val="99"/>
    <w:rsid w:val="00D4773B"/>
    <w:pPr>
      <w:widowControl/>
      <w:shd w:val="clear" w:color="auto" w:fill="FFFFFF"/>
      <w:tabs>
        <w:tab w:val="clear" w:pos="708"/>
      </w:tabs>
      <w:suppressAutoHyphens w:val="0"/>
      <w:spacing w:after="60" w:line="288" w:lineRule="exact"/>
      <w:jc w:val="center"/>
      <w:outlineLvl w:val="5"/>
    </w:pPr>
    <w:rPr>
      <w:rFonts w:ascii="Times New Roman" w:eastAsiaTheme="minorHAnsi" w:hAnsi="Times New Roman" w:cs="Times New Roman"/>
      <w:b/>
      <w:bCs/>
      <w:color w:val="auto"/>
      <w:sz w:val="25"/>
      <w:szCs w:val="25"/>
      <w:lang w:eastAsia="en-US"/>
    </w:rPr>
  </w:style>
  <w:style w:type="paragraph" w:customStyle="1" w:styleId="80">
    <w:name w:val="Заголовок №8"/>
    <w:basedOn w:val="a"/>
    <w:link w:val="8"/>
    <w:uiPriority w:val="99"/>
    <w:rsid w:val="00D4773B"/>
    <w:pPr>
      <w:widowControl/>
      <w:shd w:val="clear" w:color="auto" w:fill="FFFFFF"/>
      <w:tabs>
        <w:tab w:val="clear" w:pos="708"/>
      </w:tabs>
      <w:suppressAutoHyphens w:val="0"/>
      <w:spacing w:line="226" w:lineRule="exact"/>
      <w:jc w:val="both"/>
      <w:outlineLvl w:val="7"/>
    </w:pPr>
    <w:rPr>
      <w:rFonts w:ascii="Times New Roman" w:eastAsiaTheme="minorHAnsi" w:hAnsi="Times New Roman" w:cs="Times New Roman"/>
      <w:b/>
      <w:bCs/>
      <w:color w:val="auto"/>
      <w:sz w:val="22"/>
      <w:szCs w:val="22"/>
      <w:lang w:eastAsia="en-US"/>
    </w:rPr>
  </w:style>
  <w:style w:type="paragraph" w:customStyle="1" w:styleId="150">
    <w:name w:val="Основной текст (15)"/>
    <w:basedOn w:val="a"/>
    <w:link w:val="15"/>
    <w:uiPriority w:val="99"/>
    <w:rsid w:val="00D4773B"/>
    <w:pPr>
      <w:widowControl/>
      <w:shd w:val="clear" w:color="auto" w:fill="FFFFFF"/>
      <w:tabs>
        <w:tab w:val="clear" w:pos="708"/>
      </w:tabs>
      <w:suppressAutoHyphens w:val="0"/>
      <w:spacing w:after="300" w:line="240" w:lineRule="atLeast"/>
    </w:pPr>
    <w:rPr>
      <w:rFonts w:ascii="Times New Roman" w:eastAsiaTheme="minorHAnsi" w:hAnsi="Times New Roman" w:cs="Times New Roman"/>
      <w:b/>
      <w:bCs/>
      <w:color w:val="auto"/>
      <w:sz w:val="25"/>
      <w:szCs w:val="25"/>
      <w:lang w:eastAsia="en-US"/>
    </w:rPr>
  </w:style>
  <w:style w:type="paragraph" w:customStyle="1" w:styleId="530">
    <w:name w:val="Заголовок №5 (3)"/>
    <w:basedOn w:val="a"/>
    <w:link w:val="53"/>
    <w:uiPriority w:val="99"/>
    <w:rsid w:val="00D4773B"/>
    <w:pPr>
      <w:widowControl/>
      <w:shd w:val="clear" w:color="auto" w:fill="FFFFFF"/>
      <w:tabs>
        <w:tab w:val="clear" w:pos="708"/>
      </w:tabs>
      <w:suppressAutoHyphens w:val="0"/>
      <w:spacing w:before="300" w:after="180" w:line="240" w:lineRule="atLeast"/>
      <w:outlineLvl w:val="4"/>
    </w:pPr>
    <w:rPr>
      <w:rFonts w:ascii="Times New Roman" w:eastAsiaTheme="minorHAnsi" w:hAnsi="Times New Roman" w:cs="Times New Roman"/>
      <w:b/>
      <w:bCs/>
      <w:color w:val="auto"/>
      <w:spacing w:val="-10"/>
      <w:sz w:val="29"/>
      <w:szCs w:val="29"/>
      <w:lang w:eastAsia="en-US"/>
    </w:rPr>
  </w:style>
  <w:style w:type="paragraph" w:customStyle="1" w:styleId="621">
    <w:name w:val="Заголовок №6 (2)"/>
    <w:basedOn w:val="a"/>
    <w:link w:val="620"/>
    <w:uiPriority w:val="99"/>
    <w:rsid w:val="00D4773B"/>
    <w:pPr>
      <w:widowControl/>
      <w:shd w:val="clear" w:color="auto" w:fill="FFFFFF"/>
      <w:tabs>
        <w:tab w:val="clear" w:pos="708"/>
      </w:tabs>
      <w:suppressAutoHyphens w:val="0"/>
      <w:spacing w:before="180" w:after="180" w:line="240" w:lineRule="atLeast"/>
      <w:outlineLvl w:val="5"/>
    </w:pPr>
    <w:rPr>
      <w:rFonts w:ascii="Times New Roman" w:eastAsiaTheme="minorHAnsi" w:hAnsi="Times New Roman" w:cs="Times New Roman"/>
      <w:b/>
      <w:bCs/>
      <w:i/>
      <w:iCs/>
      <w:color w:val="auto"/>
      <w:sz w:val="25"/>
      <w:szCs w:val="25"/>
      <w:lang w:eastAsia="en-US"/>
    </w:rPr>
  </w:style>
  <w:style w:type="paragraph" w:customStyle="1" w:styleId="83">
    <w:name w:val="Основной текст (8)"/>
    <w:basedOn w:val="a"/>
    <w:link w:val="81"/>
    <w:uiPriority w:val="99"/>
    <w:rsid w:val="00D4773B"/>
    <w:pPr>
      <w:widowControl/>
      <w:shd w:val="clear" w:color="auto" w:fill="FFFFFF"/>
      <w:tabs>
        <w:tab w:val="clear" w:pos="708"/>
      </w:tabs>
      <w:suppressAutoHyphens w:val="0"/>
      <w:spacing w:line="226" w:lineRule="exact"/>
      <w:jc w:val="both"/>
    </w:pPr>
    <w:rPr>
      <w:rFonts w:ascii="Times New Roman" w:eastAsiaTheme="minorHAnsi" w:hAnsi="Times New Roman" w:cs="Times New Roman"/>
      <w:b/>
      <w:bCs/>
      <w:i/>
      <w:iCs/>
      <w:color w:val="auto"/>
      <w:sz w:val="22"/>
      <w:szCs w:val="22"/>
      <w:lang w:eastAsia="en-US"/>
    </w:rPr>
  </w:style>
  <w:style w:type="paragraph" w:customStyle="1" w:styleId="90">
    <w:name w:val="Основной текст (9)"/>
    <w:basedOn w:val="a"/>
    <w:link w:val="9"/>
    <w:uiPriority w:val="99"/>
    <w:rsid w:val="00D4773B"/>
    <w:pPr>
      <w:widowControl/>
      <w:shd w:val="clear" w:color="auto" w:fill="FFFFFF"/>
      <w:tabs>
        <w:tab w:val="clear" w:pos="708"/>
      </w:tabs>
      <w:suppressAutoHyphens w:val="0"/>
      <w:spacing w:after="240" w:line="211" w:lineRule="exact"/>
    </w:pPr>
    <w:rPr>
      <w:rFonts w:ascii="Times New Roman" w:eastAsiaTheme="minorHAnsi" w:hAnsi="Times New Roman" w:cs="Times New Roman"/>
      <w:b/>
      <w:bCs/>
      <w:color w:val="auto"/>
      <w:sz w:val="20"/>
      <w:szCs w:val="20"/>
      <w:lang w:eastAsia="en-US"/>
    </w:rPr>
  </w:style>
  <w:style w:type="paragraph" w:customStyle="1" w:styleId="101">
    <w:name w:val="Основной текст (10)"/>
    <w:basedOn w:val="a"/>
    <w:link w:val="100"/>
    <w:uiPriority w:val="99"/>
    <w:rsid w:val="00D4773B"/>
    <w:pPr>
      <w:widowControl/>
      <w:shd w:val="clear" w:color="auto" w:fill="FFFFFF"/>
      <w:tabs>
        <w:tab w:val="clear" w:pos="708"/>
      </w:tabs>
      <w:suppressAutoHyphens w:val="0"/>
      <w:spacing w:before="180" w:line="226" w:lineRule="exact"/>
    </w:pPr>
    <w:rPr>
      <w:rFonts w:ascii="Times New Roman" w:eastAsiaTheme="minorHAnsi" w:hAnsi="Times New Roman" w:cs="Times New Roman"/>
      <w:b/>
      <w:bCs/>
      <w:noProof/>
      <w:color w:val="auto"/>
      <w:sz w:val="22"/>
      <w:szCs w:val="22"/>
      <w:lang w:eastAsia="en-US"/>
    </w:rPr>
  </w:style>
  <w:style w:type="paragraph" w:customStyle="1" w:styleId="111">
    <w:name w:val="Основной текст (11)1"/>
    <w:basedOn w:val="a"/>
    <w:link w:val="110"/>
    <w:uiPriority w:val="99"/>
    <w:rsid w:val="00D4773B"/>
    <w:pPr>
      <w:widowControl/>
      <w:shd w:val="clear" w:color="auto" w:fill="FFFFFF"/>
      <w:tabs>
        <w:tab w:val="clear" w:pos="708"/>
      </w:tabs>
      <w:suppressAutoHyphens w:val="0"/>
      <w:spacing w:line="240" w:lineRule="atLeast"/>
    </w:pPr>
    <w:rPr>
      <w:rFonts w:ascii="Times New Roman" w:eastAsiaTheme="minorHAnsi" w:hAnsi="Times New Roman" w:cs="Times New Roman"/>
      <w:noProof/>
      <w:color w:val="auto"/>
      <w:sz w:val="20"/>
      <w:szCs w:val="20"/>
      <w:lang w:eastAsia="en-US"/>
    </w:rPr>
  </w:style>
  <w:style w:type="paragraph" w:customStyle="1" w:styleId="74">
    <w:name w:val="Заголовок №7"/>
    <w:basedOn w:val="a"/>
    <w:link w:val="73"/>
    <w:uiPriority w:val="99"/>
    <w:rsid w:val="00D4773B"/>
    <w:pPr>
      <w:widowControl/>
      <w:shd w:val="clear" w:color="auto" w:fill="FFFFFF"/>
      <w:tabs>
        <w:tab w:val="clear" w:pos="708"/>
      </w:tabs>
      <w:suppressAutoHyphens w:val="0"/>
      <w:spacing w:before="180" w:line="221" w:lineRule="exact"/>
      <w:outlineLvl w:val="6"/>
    </w:pPr>
    <w:rPr>
      <w:rFonts w:ascii="Times New Roman" w:eastAsiaTheme="minorHAnsi" w:hAnsi="Times New Roman" w:cs="Times New Roman"/>
      <w:b/>
      <w:bCs/>
      <w:color w:val="auto"/>
      <w:sz w:val="22"/>
      <w:szCs w:val="22"/>
      <w:lang w:eastAsia="en-US"/>
    </w:rPr>
  </w:style>
  <w:style w:type="paragraph" w:customStyle="1" w:styleId="421">
    <w:name w:val="Заголовок №4 (2)"/>
    <w:basedOn w:val="a"/>
    <w:link w:val="420"/>
    <w:uiPriority w:val="99"/>
    <w:rsid w:val="00D4773B"/>
    <w:pPr>
      <w:widowControl/>
      <w:shd w:val="clear" w:color="auto" w:fill="FFFFFF"/>
      <w:tabs>
        <w:tab w:val="clear" w:pos="708"/>
      </w:tabs>
      <w:suppressAutoHyphens w:val="0"/>
      <w:spacing w:line="226" w:lineRule="exact"/>
      <w:outlineLvl w:val="3"/>
    </w:pPr>
    <w:rPr>
      <w:rFonts w:ascii="Times New Roman" w:eastAsiaTheme="minorHAnsi" w:hAnsi="Times New Roman" w:cs="Times New Roman"/>
      <w:b/>
      <w:bCs/>
      <w:noProof/>
      <w:color w:val="auto"/>
      <w:sz w:val="22"/>
      <w:szCs w:val="22"/>
      <w:lang w:eastAsia="en-US"/>
    </w:rPr>
  </w:style>
  <w:style w:type="paragraph" w:customStyle="1" w:styleId="23">
    <w:name w:val="Заголовок №2"/>
    <w:basedOn w:val="a"/>
    <w:link w:val="22"/>
    <w:uiPriority w:val="99"/>
    <w:rsid w:val="00D4773B"/>
    <w:pPr>
      <w:widowControl/>
      <w:shd w:val="clear" w:color="auto" w:fill="FFFFFF"/>
      <w:tabs>
        <w:tab w:val="clear" w:pos="708"/>
      </w:tabs>
      <w:suppressAutoHyphens w:val="0"/>
      <w:spacing w:before="240" w:line="240" w:lineRule="atLeast"/>
      <w:outlineLvl w:val="1"/>
    </w:pPr>
    <w:rPr>
      <w:rFonts w:ascii="Times New Roman" w:eastAsiaTheme="minorHAnsi" w:hAnsi="Times New Roman" w:cs="Times New Roman"/>
      <w:b/>
      <w:bCs/>
      <w:noProof/>
      <w:color w:val="auto"/>
      <w:sz w:val="22"/>
      <w:szCs w:val="22"/>
      <w:lang w:eastAsia="en-US"/>
    </w:rPr>
  </w:style>
  <w:style w:type="paragraph" w:customStyle="1" w:styleId="520">
    <w:name w:val="Заголовок №5 (2)"/>
    <w:basedOn w:val="a"/>
    <w:link w:val="52"/>
    <w:uiPriority w:val="99"/>
    <w:rsid w:val="00D4773B"/>
    <w:pPr>
      <w:widowControl/>
      <w:shd w:val="clear" w:color="auto" w:fill="FFFFFF"/>
      <w:tabs>
        <w:tab w:val="clear" w:pos="708"/>
      </w:tabs>
      <w:suppressAutoHyphens w:val="0"/>
      <w:spacing w:before="180" w:line="226" w:lineRule="exact"/>
      <w:outlineLvl w:val="4"/>
    </w:pPr>
    <w:rPr>
      <w:rFonts w:ascii="Times New Roman" w:eastAsiaTheme="minorHAnsi" w:hAnsi="Times New Roman" w:cs="Times New Roman"/>
      <w:b/>
      <w:bCs/>
      <w:noProof/>
      <w:color w:val="auto"/>
      <w:sz w:val="22"/>
      <w:szCs w:val="22"/>
      <w:lang w:eastAsia="en-US"/>
    </w:rPr>
  </w:style>
  <w:style w:type="paragraph" w:customStyle="1" w:styleId="32">
    <w:name w:val="Заголовок №3"/>
    <w:basedOn w:val="a"/>
    <w:link w:val="31"/>
    <w:uiPriority w:val="99"/>
    <w:rsid w:val="00D4773B"/>
    <w:pPr>
      <w:widowControl/>
      <w:shd w:val="clear" w:color="auto" w:fill="FFFFFF"/>
      <w:tabs>
        <w:tab w:val="clear" w:pos="708"/>
      </w:tabs>
      <w:suppressAutoHyphens w:val="0"/>
      <w:spacing w:line="226" w:lineRule="exact"/>
      <w:outlineLvl w:val="2"/>
    </w:pPr>
    <w:rPr>
      <w:rFonts w:ascii="Times New Roman" w:eastAsiaTheme="minorHAnsi" w:hAnsi="Times New Roman" w:cs="Times New Roman"/>
      <w:b/>
      <w:bCs/>
      <w:noProof/>
      <w:color w:val="auto"/>
      <w:sz w:val="22"/>
      <w:szCs w:val="22"/>
      <w:lang w:eastAsia="en-US"/>
    </w:rPr>
  </w:style>
  <w:style w:type="paragraph" w:customStyle="1" w:styleId="171">
    <w:name w:val="Основной текст (17)1"/>
    <w:basedOn w:val="a"/>
    <w:link w:val="17"/>
    <w:uiPriority w:val="99"/>
    <w:rsid w:val="00D4773B"/>
    <w:pPr>
      <w:widowControl/>
      <w:shd w:val="clear" w:color="auto" w:fill="FFFFFF"/>
      <w:tabs>
        <w:tab w:val="clear" w:pos="708"/>
      </w:tabs>
      <w:suppressAutoHyphens w:val="0"/>
      <w:spacing w:line="240" w:lineRule="atLeast"/>
    </w:pPr>
    <w:rPr>
      <w:rFonts w:ascii="Times New Roman" w:eastAsiaTheme="minorHAnsi" w:hAnsi="Times New Roman" w:cs="Times New Roman"/>
      <w:b/>
      <w:bCs/>
      <w:color w:val="auto"/>
      <w:sz w:val="17"/>
      <w:szCs w:val="17"/>
      <w:lang w:eastAsia="en-US"/>
    </w:rPr>
  </w:style>
  <w:style w:type="paragraph" w:customStyle="1" w:styleId="161">
    <w:name w:val="Основной текст (16)1"/>
    <w:basedOn w:val="a"/>
    <w:link w:val="16"/>
    <w:uiPriority w:val="99"/>
    <w:rsid w:val="00D4773B"/>
    <w:pPr>
      <w:widowControl/>
      <w:shd w:val="clear" w:color="auto" w:fill="FFFFFF"/>
      <w:tabs>
        <w:tab w:val="clear" w:pos="708"/>
      </w:tabs>
      <w:suppressAutoHyphens w:val="0"/>
      <w:spacing w:line="240" w:lineRule="atLeast"/>
    </w:pPr>
    <w:rPr>
      <w:rFonts w:ascii="Times New Roman" w:eastAsiaTheme="minorHAnsi" w:hAnsi="Times New Roman" w:cs="Times New Roman"/>
      <w:color w:val="auto"/>
      <w:sz w:val="17"/>
      <w:szCs w:val="17"/>
      <w:lang w:eastAsia="en-US"/>
    </w:rPr>
  </w:style>
  <w:style w:type="paragraph" w:customStyle="1" w:styleId="131">
    <w:name w:val="Основной текст (13)"/>
    <w:basedOn w:val="a"/>
    <w:link w:val="130"/>
    <w:uiPriority w:val="99"/>
    <w:rsid w:val="00D4773B"/>
    <w:pPr>
      <w:widowControl/>
      <w:shd w:val="clear" w:color="auto" w:fill="FFFFFF"/>
      <w:tabs>
        <w:tab w:val="clear" w:pos="708"/>
      </w:tabs>
      <w:suppressAutoHyphens w:val="0"/>
      <w:spacing w:line="240" w:lineRule="atLeast"/>
    </w:pPr>
    <w:rPr>
      <w:rFonts w:ascii="Times New Roman" w:eastAsiaTheme="minorHAnsi" w:hAnsi="Times New Roman" w:cs="Times New Roman"/>
      <w:b/>
      <w:bCs/>
      <w:noProof/>
      <w:color w:val="auto"/>
      <w:sz w:val="17"/>
      <w:szCs w:val="17"/>
      <w:lang w:eastAsia="en-US"/>
    </w:rPr>
  </w:style>
  <w:style w:type="paragraph" w:customStyle="1" w:styleId="121">
    <w:name w:val="Основной текст (12)"/>
    <w:basedOn w:val="a"/>
    <w:link w:val="120"/>
    <w:uiPriority w:val="99"/>
    <w:rsid w:val="00D4773B"/>
    <w:pPr>
      <w:widowControl/>
      <w:shd w:val="clear" w:color="auto" w:fill="FFFFFF"/>
      <w:tabs>
        <w:tab w:val="clear" w:pos="708"/>
      </w:tabs>
      <w:suppressAutoHyphens w:val="0"/>
      <w:spacing w:line="240" w:lineRule="atLeast"/>
    </w:pPr>
    <w:rPr>
      <w:rFonts w:ascii="Times New Roman" w:eastAsiaTheme="minorHAnsi" w:hAnsi="Times New Roman" w:cs="Times New Roman"/>
      <w:noProof/>
      <w:color w:val="auto"/>
      <w:sz w:val="17"/>
      <w:szCs w:val="17"/>
      <w:lang w:eastAsia="en-US"/>
    </w:rPr>
  </w:style>
  <w:style w:type="paragraph" w:customStyle="1" w:styleId="180">
    <w:name w:val="Основной текст (18)"/>
    <w:basedOn w:val="a"/>
    <w:link w:val="18"/>
    <w:uiPriority w:val="99"/>
    <w:rsid w:val="00D4773B"/>
    <w:pPr>
      <w:widowControl/>
      <w:shd w:val="clear" w:color="auto" w:fill="FFFFFF"/>
      <w:tabs>
        <w:tab w:val="clear" w:pos="708"/>
      </w:tabs>
      <w:suppressAutoHyphens w:val="0"/>
      <w:spacing w:line="240" w:lineRule="atLeast"/>
    </w:pPr>
    <w:rPr>
      <w:rFonts w:ascii="Times New Roman" w:eastAsiaTheme="minorHAnsi" w:hAnsi="Times New Roman" w:cs="Times New Roman"/>
      <w:noProof/>
      <w:color w:val="auto"/>
      <w:sz w:val="20"/>
      <w:szCs w:val="20"/>
      <w:lang w:eastAsia="en-US"/>
    </w:rPr>
  </w:style>
  <w:style w:type="paragraph" w:customStyle="1" w:styleId="af0">
    <w:name w:val="Подпись к таблице"/>
    <w:basedOn w:val="a"/>
    <w:link w:val="af"/>
    <w:uiPriority w:val="99"/>
    <w:rsid w:val="00D4773B"/>
    <w:pPr>
      <w:widowControl/>
      <w:shd w:val="clear" w:color="auto" w:fill="FFFFFF"/>
      <w:tabs>
        <w:tab w:val="clear" w:pos="708"/>
      </w:tabs>
      <w:suppressAutoHyphens w:val="0"/>
      <w:spacing w:line="240" w:lineRule="atLeast"/>
    </w:pPr>
    <w:rPr>
      <w:rFonts w:ascii="Times New Roman" w:eastAsiaTheme="minorHAnsi" w:hAnsi="Times New Roman" w:cs="Times New Roman"/>
      <w:b/>
      <w:bCs/>
      <w:color w:val="auto"/>
      <w:sz w:val="22"/>
      <w:szCs w:val="22"/>
      <w:lang w:eastAsia="en-US"/>
    </w:rPr>
  </w:style>
  <w:style w:type="paragraph" w:styleId="54">
    <w:name w:val="toc 5"/>
    <w:basedOn w:val="a"/>
    <w:next w:val="a"/>
    <w:link w:val="51"/>
    <w:uiPriority w:val="99"/>
    <w:rsid w:val="00D4773B"/>
    <w:pPr>
      <w:widowControl/>
      <w:shd w:val="clear" w:color="auto" w:fill="FFFFFF"/>
      <w:tabs>
        <w:tab w:val="clear" w:pos="708"/>
      </w:tabs>
      <w:suppressAutoHyphens w:val="0"/>
      <w:spacing w:before="240" w:after="120" w:line="240" w:lineRule="atLeast"/>
    </w:pPr>
    <w:rPr>
      <w:rFonts w:ascii="Times New Roman" w:eastAsiaTheme="minorHAnsi" w:hAnsi="Times New Roman" w:cs="Times New Roman"/>
      <w:color w:val="auto"/>
      <w:sz w:val="19"/>
      <w:szCs w:val="19"/>
      <w:lang w:eastAsia="en-US"/>
    </w:rPr>
  </w:style>
  <w:style w:type="paragraph" w:customStyle="1" w:styleId="190">
    <w:name w:val="Основной текст (19)"/>
    <w:basedOn w:val="a"/>
    <w:link w:val="19"/>
    <w:uiPriority w:val="99"/>
    <w:rsid w:val="00D4773B"/>
    <w:pPr>
      <w:widowControl/>
      <w:shd w:val="clear" w:color="auto" w:fill="FFFFFF"/>
      <w:tabs>
        <w:tab w:val="clear" w:pos="708"/>
      </w:tabs>
      <w:suppressAutoHyphens w:val="0"/>
      <w:spacing w:before="360" w:after="780" w:line="206" w:lineRule="exact"/>
      <w:jc w:val="center"/>
    </w:pPr>
    <w:rPr>
      <w:rFonts w:ascii="Times New Roman" w:eastAsiaTheme="minorHAnsi" w:hAnsi="Times New Roman" w:cs="Times New Roman"/>
      <w:b/>
      <w:bCs/>
      <w:smallCaps/>
      <w:color w:val="auto"/>
      <w:sz w:val="23"/>
      <w:szCs w:val="23"/>
      <w:lang w:eastAsia="en-US"/>
    </w:rPr>
  </w:style>
  <w:style w:type="paragraph" w:styleId="af2">
    <w:name w:val="List Paragraph"/>
    <w:basedOn w:val="a"/>
    <w:uiPriority w:val="34"/>
    <w:qFormat/>
    <w:rsid w:val="00D4773B"/>
    <w:pPr>
      <w:widowControl/>
      <w:tabs>
        <w:tab w:val="clear" w:pos="708"/>
      </w:tabs>
      <w:suppressAutoHyphens w:val="0"/>
      <w:spacing w:line="240" w:lineRule="auto"/>
      <w:ind w:left="720"/>
      <w:contextualSpacing/>
    </w:pPr>
    <w:rPr>
      <w:rFonts w:ascii="Times New Roman" w:hAnsi="Times New Roman" w:cs="Times New Roman"/>
      <w:color w:val="auto"/>
    </w:rPr>
  </w:style>
  <w:style w:type="table" w:styleId="af3">
    <w:name w:val="Table Grid"/>
    <w:basedOn w:val="a1"/>
    <w:uiPriority w:val="39"/>
    <w:rsid w:val="00D4773B"/>
    <w:pPr>
      <w:spacing w:after="0" w:line="240" w:lineRule="auto"/>
    </w:pPr>
    <w:rPr>
      <w:rFonts w:ascii="Arial Unicode MS" w:eastAsia="Arial Unicode MS" w:hAnsi="Arial Unicode M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D4773B"/>
  </w:style>
  <w:style w:type="table" w:customStyle="1" w:styleId="14">
    <w:name w:val="Сетка таблицы1"/>
    <w:basedOn w:val="a1"/>
    <w:next w:val="af3"/>
    <w:uiPriority w:val="59"/>
    <w:rsid w:val="0065382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8">
    <w:name w:val="c8"/>
    <w:basedOn w:val="a0"/>
    <w:rsid w:val="009F0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2791">
      <w:bodyDiv w:val="1"/>
      <w:marLeft w:val="0"/>
      <w:marRight w:val="0"/>
      <w:marTop w:val="0"/>
      <w:marBottom w:val="0"/>
      <w:divBdr>
        <w:top w:val="none" w:sz="0" w:space="0" w:color="auto"/>
        <w:left w:val="none" w:sz="0" w:space="0" w:color="auto"/>
        <w:bottom w:val="none" w:sz="0" w:space="0" w:color="auto"/>
        <w:right w:val="none" w:sz="0" w:space="0" w:color="auto"/>
      </w:divBdr>
    </w:div>
    <w:div w:id="19719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56BC-EFB2-4DC8-9DB5-01D1EB46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24</Pages>
  <Words>7936</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начальных кл</dc:creator>
  <cp:lastModifiedBy>Леня</cp:lastModifiedBy>
  <cp:revision>40</cp:revision>
  <cp:lastPrinted>2019-03-25T13:28:00Z</cp:lastPrinted>
  <dcterms:created xsi:type="dcterms:W3CDTF">2014-05-05T07:14:00Z</dcterms:created>
  <dcterms:modified xsi:type="dcterms:W3CDTF">2022-11-08T18:45:00Z</dcterms:modified>
</cp:coreProperties>
</file>