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2A" w:rsidRDefault="00881F2A">
      <w:pPr>
        <w:autoSpaceDE w:val="0"/>
        <w:autoSpaceDN w:val="0"/>
        <w:spacing w:after="78" w:line="220" w:lineRule="exact"/>
      </w:pPr>
    </w:p>
    <w:p w:rsidR="00881F2A" w:rsidRPr="00C3169B" w:rsidRDefault="009C4FCB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3169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81F2A" w:rsidRPr="009C4FCB" w:rsidRDefault="009C4FCB" w:rsidP="009C4FCB">
      <w:pPr>
        <w:autoSpaceDE w:val="0"/>
        <w:autoSpaceDN w:val="0"/>
        <w:spacing w:after="0" w:line="240" w:lineRule="auto"/>
        <w:ind w:left="6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C4F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и молодежной политики Чувашской Республики</w:t>
      </w:r>
    </w:p>
    <w:p w:rsidR="009C4FCB" w:rsidRPr="009C4FCB" w:rsidRDefault="009C4FCB" w:rsidP="009C4FCB">
      <w:pPr>
        <w:autoSpaceDE w:val="0"/>
        <w:autoSpaceDN w:val="0"/>
        <w:spacing w:after="0" w:line="240" w:lineRule="auto"/>
        <w:ind w:left="666"/>
        <w:rPr>
          <w:rFonts w:ascii="Times New Roman" w:hAnsi="Times New Roman" w:cs="Times New Roman"/>
          <w:sz w:val="24"/>
          <w:szCs w:val="24"/>
          <w:lang w:val="ru-RU"/>
        </w:rPr>
      </w:pPr>
      <w:r w:rsidRPr="009C4FCB">
        <w:rPr>
          <w:rFonts w:ascii="Times New Roman" w:hAnsi="Times New Roman" w:cs="Times New Roman"/>
          <w:sz w:val="24"/>
          <w:szCs w:val="24"/>
          <w:lang w:val="ru-RU"/>
        </w:rPr>
        <w:t xml:space="preserve">Отдел образования и молодёжной политики администрации </w:t>
      </w:r>
      <w:proofErr w:type="spellStart"/>
      <w:r w:rsidRPr="009C4FCB">
        <w:rPr>
          <w:rFonts w:ascii="Times New Roman" w:hAnsi="Times New Roman" w:cs="Times New Roman"/>
          <w:sz w:val="24"/>
          <w:szCs w:val="24"/>
          <w:lang w:val="ru-RU"/>
        </w:rPr>
        <w:t>Вурнарского</w:t>
      </w:r>
      <w:proofErr w:type="spellEnd"/>
      <w:r w:rsidRPr="009C4FCB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881F2A" w:rsidRPr="009C4FCB" w:rsidRDefault="009C4FCB" w:rsidP="009C4FCB">
      <w:pPr>
        <w:autoSpaceDE w:val="0"/>
        <w:autoSpaceDN w:val="0"/>
        <w:spacing w:after="0" w:line="240" w:lineRule="auto"/>
        <w:ind w:right="328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C4F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Pr="009C4F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Азимсирминская</w:t>
      </w:r>
      <w:proofErr w:type="spellEnd"/>
      <w:r w:rsidRPr="009C4F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881F2A" w:rsidRPr="009C4FCB" w:rsidRDefault="009C4FCB">
      <w:pPr>
        <w:autoSpaceDE w:val="0"/>
        <w:autoSpaceDN w:val="0"/>
        <w:spacing w:before="2112" w:after="0" w:line="262" w:lineRule="auto"/>
        <w:ind w:left="3024" w:right="3600"/>
        <w:jc w:val="center"/>
        <w:rPr>
          <w:lang w:val="ru-RU"/>
        </w:rPr>
      </w:pPr>
      <w:r w:rsidRPr="009C4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5145393)</w:t>
      </w:r>
    </w:p>
    <w:p w:rsidR="00881F2A" w:rsidRPr="009C4FCB" w:rsidRDefault="009C4FCB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881F2A" w:rsidRDefault="009C4FCB" w:rsidP="009C4FCB">
      <w:pPr>
        <w:autoSpaceDE w:val="0"/>
        <w:autoSpaceDN w:val="0"/>
        <w:spacing w:after="0" w:line="262" w:lineRule="auto"/>
        <w:ind w:left="2160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на учебный год</w:t>
      </w:r>
    </w:p>
    <w:p w:rsidR="009C4FCB" w:rsidRDefault="009C4FCB" w:rsidP="009C4FCB">
      <w:pPr>
        <w:autoSpaceDE w:val="0"/>
        <w:autoSpaceDN w:val="0"/>
        <w:spacing w:after="0" w:line="262" w:lineRule="auto"/>
        <w:ind w:left="2160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 w:rsidP="009C4FCB">
      <w:pPr>
        <w:autoSpaceDE w:val="0"/>
        <w:autoSpaceDN w:val="0"/>
        <w:spacing w:after="0" w:line="262" w:lineRule="auto"/>
        <w:ind w:left="2160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 w:rsidP="009C4FCB">
      <w:pPr>
        <w:autoSpaceDE w:val="0"/>
        <w:autoSpaceDN w:val="0"/>
        <w:spacing w:after="0" w:line="262" w:lineRule="auto"/>
        <w:ind w:left="2160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 w:rsidP="009C4FCB">
      <w:pPr>
        <w:autoSpaceDE w:val="0"/>
        <w:autoSpaceDN w:val="0"/>
        <w:spacing w:after="0" w:line="262" w:lineRule="auto"/>
        <w:ind w:left="2160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 w:rsidP="009C4FCB">
      <w:pPr>
        <w:autoSpaceDE w:val="0"/>
        <w:autoSpaceDN w:val="0"/>
        <w:spacing w:after="0" w:line="262" w:lineRule="auto"/>
        <w:ind w:left="2160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 w:rsidP="009C4FCB">
      <w:pPr>
        <w:autoSpaceDE w:val="0"/>
        <w:autoSpaceDN w:val="0"/>
        <w:spacing w:after="0" w:line="262" w:lineRule="auto"/>
        <w:ind w:left="2160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 w:rsidP="009C4FCB">
      <w:pPr>
        <w:autoSpaceDE w:val="0"/>
        <w:autoSpaceDN w:val="0"/>
        <w:spacing w:after="0" w:line="262" w:lineRule="auto"/>
        <w:ind w:left="2160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 w:rsidP="009C4FCB">
      <w:pPr>
        <w:autoSpaceDE w:val="0"/>
        <w:autoSpaceDN w:val="0"/>
        <w:spacing w:after="0" w:line="262" w:lineRule="auto"/>
        <w:ind w:left="2160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Pr="009C4FCB" w:rsidRDefault="009C4FCB" w:rsidP="009C4FCB">
      <w:pPr>
        <w:autoSpaceDE w:val="0"/>
        <w:autoSpaceDN w:val="0"/>
        <w:spacing w:after="0" w:line="240" w:lineRule="auto"/>
        <w:ind w:left="2160" w:right="2592"/>
        <w:jc w:val="right"/>
        <w:rPr>
          <w:lang w:val="ru-RU"/>
        </w:rPr>
      </w:pPr>
    </w:p>
    <w:p w:rsidR="009C4FCB" w:rsidRDefault="009C4FCB" w:rsidP="009C4FCB">
      <w:pPr>
        <w:spacing w:line="240" w:lineRule="auto"/>
        <w:jc w:val="right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Составитель: Иванова Татьяна Аркадьевна</w:t>
      </w:r>
      <w:r w:rsidRPr="009C4FCB">
        <w:rPr>
          <w:lang w:val="ru-RU"/>
        </w:rPr>
        <w:t xml:space="preserve"> </w:t>
      </w:r>
    </w:p>
    <w:p w:rsidR="009C4FCB" w:rsidRPr="009C4FCB" w:rsidRDefault="009C4FCB" w:rsidP="009C4FCB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81F2A" w:rsidRPr="009C4FCB" w:rsidRDefault="00881F2A">
      <w:pPr>
        <w:autoSpaceDE w:val="0"/>
        <w:autoSpaceDN w:val="0"/>
        <w:spacing w:before="2110" w:after="0" w:line="230" w:lineRule="auto"/>
        <w:ind w:right="20"/>
        <w:jc w:val="right"/>
        <w:rPr>
          <w:lang w:val="ru-RU"/>
        </w:rPr>
      </w:pPr>
    </w:p>
    <w:p w:rsidR="00881F2A" w:rsidRDefault="00881F2A">
      <w:pPr>
        <w:autoSpaceDE w:val="0"/>
        <w:autoSpaceDN w:val="0"/>
        <w:spacing w:after="216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>
      <w:pPr>
        <w:autoSpaceDE w:val="0"/>
        <w:autoSpaceDN w:val="0"/>
        <w:spacing w:after="216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>
      <w:pPr>
        <w:autoSpaceDE w:val="0"/>
        <w:autoSpaceDN w:val="0"/>
        <w:spacing w:after="216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>
      <w:pPr>
        <w:autoSpaceDE w:val="0"/>
        <w:autoSpaceDN w:val="0"/>
        <w:spacing w:after="216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>
      <w:pPr>
        <w:autoSpaceDE w:val="0"/>
        <w:autoSpaceDN w:val="0"/>
        <w:spacing w:after="216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>
      <w:pPr>
        <w:autoSpaceDE w:val="0"/>
        <w:autoSpaceDN w:val="0"/>
        <w:spacing w:after="216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>
      <w:pPr>
        <w:autoSpaceDE w:val="0"/>
        <w:autoSpaceDN w:val="0"/>
        <w:spacing w:after="216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 w:rsidP="009C4FCB">
      <w:pPr>
        <w:autoSpaceDE w:val="0"/>
        <w:autoSpaceDN w:val="0"/>
        <w:spacing w:after="216" w:line="220" w:lineRule="exact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д.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Азим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Сирма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9C4FCB" w:rsidRDefault="009C4FCB">
      <w:pPr>
        <w:autoSpaceDE w:val="0"/>
        <w:autoSpaceDN w:val="0"/>
        <w:spacing w:after="216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>
      <w:pPr>
        <w:autoSpaceDE w:val="0"/>
        <w:autoSpaceDN w:val="0"/>
        <w:spacing w:after="216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Default="009C4FCB">
      <w:pPr>
        <w:autoSpaceDE w:val="0"/>
        <w:autoSpaceDN w:val="0"/>
        <w:spacing w:after="216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4FCB" w:rsidRPr="009C4FCB" w:rsidRDefault="009C4FCB">
      <w:pPr>
        <w:autoSpaceDE w:val="0"/>
        <w:autoSpaceDN w:val="0"/>
        <w:spacing w:after="216" w:line="220" w:lineRule="exact"/>
        <w:rPr>
          <w:lang w:val="ru-RU"/>
        </w:rPr>
      </w:pPr>
    </w:p>
    <w:p w:rsidR="00881F2A" w:rsidRPr="009C4FCB" w:rsidRDefault="009C4FCB">
      <w:pPr>
        <w:autoSpaceDE w:val="0"/>
        <w:autoSpaceDN w:val="0"/>
        <w:spacing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81F2A" w:rsidRPr="009C4FCB" w:rsidRDefault="009C4FCB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9C4FC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881F2A" w:rsidRPr="009C4FCB" w:rsidRDefault="009C4FC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881F2A" w:rsidRPr="009C4FCB" w:rsidRDefault="009C4FCB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на​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​лом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развитии функциональной грамотности младших школь​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фор​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​ватного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нрав​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лительный процесс, разворачивающийся на протяжении изучения содержания предмета.</w:t>
      </w:r>
    </w:p>
    <w:p w:rsidR="00881F2A" w:rsidRPr="009C4FCB" w:rsidRDefault="009C4FC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​туре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9C4FCB" w:rsidRPr="009C4FCB" w:rsidRDefault="009C4FCB" w:rsidP="009C4FCB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«Русско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​ка», в 1 классе — 132 ч</w:t>
      </w:r>
    </w:p>
    <w:p w:rsidR="00881F2A" w:rsidRPr="009C4FCB" w:rsidRDefault="009C4FCB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881F2A" w:rsidRPr="009C4FCB" w:rsidRDefault="00881F2A">
      <w:pPr>
        <w:rPr>
          <w:lang w:val="ru-RU"/>
        </w:rPr>
        <w:sectPr w:rsidR="00881F2A" w:rsidRPr="009C4FCB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90" w:line="220" w:lineRule="exact"/>
        <w:rPr>
          <w:lang w:val="ru-RU"/>
        </w:rPr>
      </w:pPr>
    </w:p>
    <w:p w:rsidR="00881F2A" w:rsidRPr="009C4FCB" w:rsidRDefault="009C4FCB">
      <w:pPr>
        <w:autoSpaceDE w:val="0"/>
        <w:autoSpaceDN w:val="0"/>
        <w:spacing w:after="0"/>
        <w:ind w:right="144" w:firstLine="18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881F2A" w:rsidRPr="009C4FCB" w:rsidRDefault="009C4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881F2A" w:rsidRPr="009C4FCB" w:rsidRDefault="009C4FCB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9C4FC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9C4FC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881F2A" w:rsidRPr="009C4FCB" w:rsidRDefault="009C4FCB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ос​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881F2A" w:rsidRPr="009C4FCB" w:rsidRDefault="009C4FCB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881F2A" w:rsidRPr="009C4FCB" w:rsidRDefault="009C4FCB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81F2A" w:rsidRPr="009C4FCB" w:rsidRDefault="00881F2A">
      <w:pPr>
        <w:rPr>
          <w:lang w:val="ru-RU"/>
        </w:rPr>
        <w:sectPr w:rsidR="00881F2A" w:rsidRPr="009C4FCB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78" w:line="220" w:lineRule="exact"/>
        <w:rPr>
          <w:lang w:val="ru-RU"/>
        </w:rPr>
      </w:pPr>
    </w:p>
    <w:p w:rsidR="00881F2A" w:rsidRPr="009C4FCB" w:rsidRDefault="009C4FCB">
      <w:pPr>
        <w:autoSpaceDE w:val="0"/>
        <w:autoSpaceDN w:val="0"/>
        <w:spacing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81F2A" w:rsidRPr="009C4FCB" w:rsidRDefault="009C4FCB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тера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самостоя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​тельном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чтении вслух.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твёр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дости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 гласного звука в конце слова. Последовательность букв в русском алфавите.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глас​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препи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нания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Осознанное чтение слов,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простран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стве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ходимо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во время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письма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.Н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ачертание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мо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пропис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881F2A" w:rsidRPr="009C4FCB" w:rsidRDefault="009C4FC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881F2A" w:rsidRPr="009C4FCB" w:rsidRDefault="00881F2A">
      <w:pPr>
        <w:rPr>
          <w:lang w:val="ru-RU"/>
        </w:rPr>
        <w:sectPr w:rsidR="00881F2A" w:rsidRPr="009C4FCB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72" w:line="220" w:lineRule="exact"/>
        <w:rPr>
          <w:lang w:val="ru-RU"/>
        </w:rPr>
      </w:pPr>
    </w:p>
    <w:p w:rsidR="00881F2A" w:rsidRPr="009C4FCB" w:rsidRDefault="009C4FCB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Гласные и согласные звуки, их различение.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Уда​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​кие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согласные звуки, их различение. Звонкие и глухие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тельность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современного русского литературного языка (на ограниченном перечне слов, отрабатываемом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учеб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9C4FC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нике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различи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​ем). Установление связи слов в предложении при помощи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смыс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ловых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881F2A" w:rsidRPr="009C4FCB" w:rsidRDefault="009C4FCB">
      <w:pPr>
        <w:autoSpaceDE w:val="0"/>
        <w:autoSpaceDN w:val="0"/>
        <w:spacing w:before="70"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Составле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881F2A" w:rsidRPr="009C4FCB" w:rsidRDefault="009C4FCB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881F2A" w:rsidRPr="009C4FCB" w:rsidRDefault="009C4FC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881F2A" w:rsidRPr="009C4FCB" w:rsidRDefault="009C4FCB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881F2A" w:rsidRPr="009C4FCB" w:rsidRDefault="009C4F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881F2A" w:rsidRPr="009C4FCB" w:rsidRDefault="009C4FCB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гласные после шипящих в сочетаниях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чу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881F2A" w:rsidRPr="009C4FCB" w:rsidRDefault="009C4F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сочетания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чк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881F2A" w:rsidRPr="009C4FCB" w:rsidRDefault="009C4FC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881F2A" w:rsidRPr="009C4FCB" w:rsidRDefault="009C4FC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вопроситель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. Ситуации устного общения</w:t>
      </w:r>
    </w:p>
    <w:p w:rsidR="00881F2A" w:rsidRPr="009C4FCB" w:rsidRDefault="00881F2A">
      <w:pPr>
        <w:rPr>
          <w:lang w:val="ru-RU"/>
        </w:rPr>
        <w:sectPr w:rsidR="00881F2A" w:rsidRPr="009C4FCB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66" w:line="220" w:lineRule="exact"/>
        <w:rPr>
          <w:lang w:val="ru-RU"/>
        </w:rPr>
      </w:pPr>
    </w:p>
    <w:p w:rsidR="00881F2A" w:rsidRPr="009C4FCB" w:rsidRDefault="009C4FCB">
      <w:pPr>
        <w:autoSpaceDE w:val="0"/>
        <w:autoSpaceDN w:val="0"/>
        <w:spacing w:after="0" w:line="271" w:lineRule="auto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(чтение диалогов по ролям, просмотр видеоматериалов, прослушивание аудиозаписи). Нормы речевого этикета в ситуациях учебного и бытового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881F2A" w:rsidRPr="009C4FCB" w:rsidRDefault="00881F2A">
      <w:pPr>
        <w:rPr>
          <w:lang w:val="ru-RU"/>
        </w:rPr>
        <w:sectPr w:rsidR="00881F2A" w:rsidRPr="009C4FCB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78" w:line="220" w:lineRule="exact"/>
        <w:rPr>
          <w:lang w:val="ru-RU"/>
        </w:rPr>
      </w:pPr>
    </w:p>
    <w:p w:rsidR="00881F2A" w:rsidRPr="009C4FCB" w:rsidRDefault="009C4FCB">
      <w:pPr>
        <w:autoSpaceDE w:val="0"/>
        <w:autoSpaceDN w:val="0"/>
        <w:spacing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881F2A" w:rsidRPr="009C4FCB" w:rsidRDefault="009C4FCB">
      <w:pPr>
        <w:autoSpaceDE w:val="0"/>
        <w:autoSpaceDN w:val="0"/>
        <w:spacing w:before="382"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своей этнокультурной и российской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граждан​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доброжелатель​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​вой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интерес к различным профессиям,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881F2A" w:rsidRPr="009C4FCB" w:rsidRDefault="00881F2A">
      <w:pPr>
        <w:rPr>
          <w:lang w:val="ru-RU"/>
        </w:rPr>
        <w:sectPr w:rsidR="00881F2A" w:rsidRPr="009C4FCB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78" w:line="220" w:lineRule="exact"/>
        <w:rPr>
          <w:lang w:val="ru-RU"/>
        </w:rPr>
      </w:pPr>
    </w:p>
    <w:p w:rsidR="00881F2A" w:rsidRPr="009C4FCB" w:rsidRDefault="009C4FCB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актив​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881F2A" w:rsidRPr="009C4FCB" w:rsidRDefault="009C4FCB">
      <w:pPr>
        <w:autoSpaceDE w:val="0"/>
        <w:autoSpaceDN w:val="0"/>
        <w:spacing w:before="262"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мин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​исследование,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согласно заданному алгоритму находить представленную в явном виде информацию в предложенном источнике: в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слова​рях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, справочниках;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(педагогических работни​ков, родителей, законных</w:t>
      </w:r>
      <w:proofErr w:type="gramEnd"/>
    </w:p>
    <w:p w:rsidR="00881F2A" w:rsidRPr="009C4FCB" w:rsidRDefault="00881F2A">
      <w:pPr>
        <w:rPr>
          <w:lang w:val="ru-RU"/>
        </w:rPr>
        <w:sectPr w:rsidR="00881F2A" w:rsidRPr="009C4FCB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66" w:line="220" w:lineRule="exact"/>
        <w:rPr>
          <w:lang w:val="ru-RU"/>
        </w:rPr>
      </w:pPr>
    </w:p>
    <w:p w:rsidR="00881F2A" w:rsidRPr="009C4FCB" w:rsidRDefault="009C4FCB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​скую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зада​чей;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​исследования, проектного задания;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881F2A" w:rsidRPr="009C4FCB" w:rsidRDefault="009C4FCB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9C4FCB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планировать действия по решению учебной задачи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  выстраивать последовательность выбранных действий.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причины успеха/неудач учебной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деятель​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881F2A" w:rsidRPr="009C4FCB" w:rsidRDefault="009C4FCB">
      <w:pPr>
        <w:autoSpaceDE w:val="0"/>
        <w:autoSpaceDN w:val="0"/>
        <w:spacing w:before="262"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ин​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881F2A" w:rsidRPr="009C4FCB" w:rsidRDefault="00881F2A">
      <w:pPr>
        <w:rPr>
          <w:lang w:val="ru-RU"/>
        </w:rPr>
        <w:sectPr w:rsidR="00881F2A" w:rsidRPr="009C4FCB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78" w:line="220" w:lineRule="exact"/>
        <w:rPr>
          <w:lang w:val="ru-RU"/>
        </w:rPr>
      </w:pPr>
    </w:p>
    <w:p w:rsidR="00881F2A" w:rsidRPr="009C4FCB" w:rsidRDefault="009C4FCB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881F2A" w:rsidRPr="009C4FCB" w:rsidRDefault="009C4FCB">
      <w:pPr>
        <w:autoSpaceDE w:val="0"/>
        <w:autoSpaceDN w:val="0"/>
        <w:spacing w:before="262"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81F2A" w:rsidRPr="009C4FCB" w:rsidRDefault="009C4FCB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слово и предложение; вычленять слова из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пред​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ложений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гласные и согласные звуки (в том числе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разли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чать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 согласный звук [й’] и гласный звук [и]);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proofErr w:type="gramEnd"/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аккуратным разборчивым почерком без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искаже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прописные и строчные буквы, соединения букв, слова;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​гам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(простые случаи: слова из слогов типа «согласный + глас​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»); гласные после шипящих в сочетаниях </w:t>
      </w:r>
      <w:proofErr w:type="spellStart"/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(в 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положе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ударением), </w:t>
      </w:r>
      <w:proofErr w:type="spellStart"/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C4F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proofErr w:type="gramEnd"/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spellStart"/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уточ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​нения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9C4FCB">
        <w:rPr>
          <w:lang w:val="ru-RU"/>
        </w:rPr>
        <w:br/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картинкам и наблюдениям;</w:t>
      </w:r>
      <w:r w:rsidRPr="009C4FCB">
        <w:rPr>
          <w:lang w:val="ru-RU"/>
        </w:rPr>
        <w:tab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881F2A" w:rsidRPr="009C4FCB" w:rsidRDefault="00881F2A">
      <w:pPr>
        <w:rPr>
          <w:lang w:val="ru-RU"/>
        </w:rPr>
        <w:sectPr w:rsidR="00881F2A" w:rsidRPr="009C4FCB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64" w:line="220" w:lineRule="exact"/>
        <w:rPr>
          <w:lang w:val="ru-RU"/>
        </w:rPr>
      </w:pPr>
    </w:p>
    <w:p w:rsidR="00881F2A" w:rsidRDefault="009C4FC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881F2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881F2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2A" w:rsidRDefault="00881F2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2A" w:rsidRDefault="00881F2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2A" w:rsidRDefault="00881F2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2A" w:rsidRDefault="00881F2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2A" w:rsidRDefault="00881F2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2A" w:rsidRDefault="00881F2A"/>
        </w:tc>
      </w:tr>
      <w:tr w:rsidR="00881F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881F2A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881F2A" w:rsidRPr="00C3169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​вильной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изображённых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собы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тий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обсуждение сюжета, составление устного рассказа с опорой на картинки;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  <w:tr w:rsidR="00881F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881F2A" w:rsidRPr="00C3169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отрабатывается умение воспроизводить заданный учителем образец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ционного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выделения звука в слове);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881F2A" w:rsidRPr="009C4FCB" w:rsidRDefault="009C4FCB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сравнение двух моделей звукового состава (нахождение сходства и различия);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соотнесение слов с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ствующими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им моделями;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отрабатывается умение воспроизводить заданный учителем образец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ционного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выделения звука в слове);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фишек разного цвета для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фиксации качественных характеристик звуков;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количеству слогов в слове и месту ударения;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>
        <w:trPr>
          <w:trHeight w:hRule="exact" w:val="348"/>
        </w:trPr>
        <w:tc>
          <w:tcPr>
            <w:tcW w:w="614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882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  <w:tr w:rsidR="00881F2A" w:rsidRPr="00C3169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9C4F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881F2A" w:rsidRPr="00C3169B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пространстве листа в тетради и на пространстве классной доски.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гигиенических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требований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которые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анализ поэлементного состава букв;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81F2A" w:rsidRPr="009C4FCB" w:rsidRDefault="00881F2A">
      <w:pPr>
        <w:autoSpaceDE w:val="0"/>
        <w:autoSpaceDN w:val="0"/>
        <w:spacing w:after="0" w:line="14" w:lineRule="exact"/>
        <w:rPr>
          <w:lang w:val="ru-RU"/>
        </w:rPr>
      </w:pPr>
    </w:p>
    <w:p w:rsidR="00881F2A" w:rsidRPr="009C4FCB" w:rsidRDefault="00881F2A">
      <w:pPr>
        <w:rPr>
          <w:lang w:val="ru-RU"/>
        </w:rPr>
        <w:sectPr w:rsidR="00881F2A" w:rsidRPr="009C4FCB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начертанием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прописных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предложений, состоящих из трёх — пяти слов со звуками в сильной 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разборчивым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аккуратным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предложений, состоящих из трёх — пяти слов со звуками в сильной 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делать, если строка заканчивается, а слово не входит?», введение знака переноса, сообщение правила переноса слов (первичное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анализ поэлементного состава букв;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анализ поэлементного состава букв;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буквосо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четаниями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ши,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proofErr w:type="spellStart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ща, </w:t>
            </w:r>
            <w:proofErr w:type="gramStart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чу</w:t>
            </w:r>
            <w:proofErr w:type="gramEnd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правильным оформлением начала и конца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 соблюдением пробелов между словами;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буквосо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четаниями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ши,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буквосо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четаниями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ши,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>
        <w:trPr>
          <w:trHeight w:hRule="exact" w:val="348"/>
        </w:trPr>
        <w:tc>
          <w:tcPr>
            <w:tcW w:w="614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60</w:t>
            </w:r>
          </w:p>
        </w:tc>
        <w:tc>
          <w:tcPr>
            <w:tcW w:w="882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  <w:tr w:rsidR="00881F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881F2A" w:rsidRPr="00C3169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9C4F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на тему «Язык — средство общения людей»;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>
        <w:trPr>
          <w:trHeight w:hRule="exact" w:val="32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0" w:line="11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148"/>
        <w:gridCol w:w="528"/>
        <w:gridCol w:w="1104"/>
        <w:gridCol w:w="1142"/>
        <w:gridCol w:w="804"/>
        <w:gridCol w:w="3314"/>
        <w:gridCol w:w="1080"/>
        <w:gridCol w:w="1382"/>
      </w:tblGrid>
      <w:tr w:rsidR="00881F2A">
        <w:trPr>
          <w:trHeight w:hRule="exact" w:val="348"/>
        </w:trPr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</w:tbl>
    <w:p w:rsidR="00881F2A" w:rsidRDefault="00881F2A">
      <w:pPr>
        <w:autoSpaceDE w:val="0"/>
        <w:autoSpaceDN w:val="0"/>
        <w:spacing w:after="0" w:line="33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881F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881F2A" w:rsidRPr="00C3169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7" w:lineRule="auto"/>
              <w:ind w:left="72" w:right="576"/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ходе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которой актуализируются знания, приобретённые в период обучения грамоте;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Шипящие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  <w:tr w:rsidR="00881F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881F2A" w:rsidRPr="00C3169B">
        <w:trPr>
          <w:trHeight w:hRule="exact" w:val="10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​буквенный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​буквенный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нахождение в тексте слов по заданным основаниям (ь обозначает мягкость предшествующего согласного);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алфавита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Игра-​соревнование «Повтори алфавит»;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  <w:tr w:rsidR="00881F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«На какие вопросы могут отвечать слова?»;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группировки слов по заданному признаку: отвечают на вопрос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«что?» / отвечают на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«какой?», «какая?», «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какое?»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какие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>
        <w:trPr>
          <w:trHeight w:hRule="exact" w:val="32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6840" w:h="11900"/>
          <w:pgMar w:top="112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881F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881F2A" w:rsidRPr="00C3169B">
        <w:trPr>
          <w:trHeight w:hRule="exact" w:val="14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преобразовывать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полученную из схемы: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в процессе выбора нужной формы слова, данного в скобках;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списывание с учётом правильного оформления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ний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небольшим текстом: выбор фрагментов текста, которые могут быть подписями под каждой из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картинок;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  <w:tr w:rsidR="00881F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881F2A" w:rsidRPr="00C3169B">
        <w:trPr>
          <w:trHeight w:hRule="exact" w:val="2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proofErr w:type="spellStart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ши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proofErr w:type="spellStart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ща, </w:t>
            </w:r>
            <w:proofErr w:type="gramStart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чу</w:t>
            </w:r>
            <w:proofErr w:type="gramEnd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;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proofErr w:type="spellStart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</w:t>
            </w:r>
            <w:proofErr w:type="spellEnd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9C4FC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вопросительный и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звучанию, но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написанию, установление причин возможной ошибки при записи этих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>
        <w:trPr>
          <w:trHeight w:hRule="exact" w:val="350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  <w:tr w:rsidR="00881F2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6840" w:h="11900"/>
          <w:pgMar w:top="284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804"/>
        <w:gridCol w:w="3314"/>
        <w:gridCol w:w="1080"/>
        <w:gridCol w:w="1382"/>
      </w:tblGrid>
      <w:tr w:rsidR="00881F2A" w:rsidRPr="00C3169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ции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 (приветствие,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прощание, извинение,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ность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просьбой), устное обсуждение этих ситуаций, выбор соответствующих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каждой ситуации слов речевого этикета;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Разыгрывание сценок, отражающих ситуации выражения просьбы, извинения, вежливого отказа;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общения: с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какой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9C4FCB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извинения;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9C4FCB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извинения;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 w:rsidRPr="00C3169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кото​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рых</w:t>
            </w:r>
            <w:proofErr w:type="spellEnd"/>
            <w:proofErr w:type="gram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могут быть употреблены предложенные этикетные слова;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C4F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81F2A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  <w:tr w:rsidR="00881F2A">
        <w:trPr>
          <w:trHeight w:hRule="exact" w:val="350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  <w:tr w:rsidR="00881F2A">
        <w:trPr>
          <w:trHeight w:hRule="exact" w:val="328"/>
        </w:trPr>
        <w:tc>
          <w:tcPr>
            <w:tcW w:w="614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6580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78" w:line="220" w:lineRule="exact"/>
      </w:pPr>
    </w:p>
    <w:p w:rsidR="00881F2A" w:rsidRDefault="009C4FC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81F2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81F2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2A" w:rsidRDefault="00881F2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81F2A" w:rsidRDefault="00881F2A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2A" w:rsidRDefault="00881F2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2A" w:rsidRDefault="00881F2A"/>
        </w:tc>
      </w:tr>
      <w:tr w:rsidR="00881F2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</w:t>
            </w:r>
          </w:p>
          <w:p w:rsidR="00881F2A" w:rsidRPr="009C4FCB" w:rsidRDefault="009C4FC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Пропись.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881F2A" w:rsidRPr="009C4FCB" w:rsidRDefault="009C4FCB">
            <w:pPr>
              <w:autoSpaceDE w:val="0"/>
              <w:autoSpaceDN w:val="0"/>
              <w:spacing w:before="70" w:after="0" w:line="271" w:lineRule="auto"/>
              <w:ind w:left="72" w:right="86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881F2A" w:rsidRDefault="009C4FCB">
            <w:pPr>
              <w:autoSpaceDE w:val="0"/>
              <w:autoSpaceDN w:val="0"/>
              <w:spacing w:before="70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Горизонтальные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881F2A" w:rsidRDefault="009C4FCB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волнистые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81F2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881F2A" w:rsidRDefault="009C4FC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полуовалов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881F2A" w:rsidRDefault="009C4FCB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овалов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К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Т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ипредложений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буквами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С, с -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 -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 -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а - я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,х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-ши,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а, чу -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ь - ъ на письме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        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Преобразование печатного шрифта в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881F2A" w:rsidRDefault="009C4FC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по выработке каллиграфически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сочетаниями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слов с буквами е, ё, ю,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о - ё,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ю, а -я, э - е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заглавной буквы в словах и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деформированным предложением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текстом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слов, 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Наша речь. Её значение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        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вопросительный и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Осознание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ситуации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общения: с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целью, с кем и где происходит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Речевой этикет: слова приветствия, прощания, извинения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единиц языка и        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и слог. Деление слова </w:t>
            </w:r>
            <w:r w:rsidRPr="009C4FCB">
              <w:rPr>
                <w:lang w:val="ru-RU"/>
              </w:rPr>
              <w:tab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Перенос слов (простые случаи, без стечения согласных)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</w:t>
            </w:r>
            <w:r w:rsidRPr="009C4FCB">
              <w:rPr>
                <w:lang w:val="ru-RU"/>
              </w:rPr>
              <w:tab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tabs>
                <w:tab w:val="left" w:pos="672"/>
              </w:tabs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 как название признака </w:t>
            </w:r>
            <w:r w:rsidRPr="009C4FCB">
              <w:rPr>
                <w:lang w:val="ru-RU"/>
              </w:rPr>
              <w:tab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 w:rsidRPr="00C3169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 w:rsidP="00C3169B">
            <w:pPr>
              <w:autoSpaceDE w:val="0"/>
              <w:autoSpaceDN w:val="0"/>
              <w:spacing w:before="98" w:after="0" w:line="271" w:lineRule="auto"/>
              <w:ind w:left="576" w:right="144" w:hanging="576"/>
              <w:jc w:val="both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Слова, отвечающие на</w:t>
            </w:r>
            <w:r w:rsid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"какой?",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 w:rsidP="00C3169B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lang w:val="ru-RU"/>
              </w:rPr>
            </w:pP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 w:rsidP="00C3169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 w:rsidP="00C3169B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881F2A" w:rsidP="00C3169B">
            <w:pPr>
              <w:jc w:val="both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 w:rsidP="00C3169B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</w:tbl>
    <w:p w:rsidR="00881F2A" w:rsidRPr="00C3169B" w:rsidRDefault="00881F2A" w:rsidP="00C3169B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881F2A" w:rsidRPr="00C3169B" w:rsidRDefault="00881F2A">
      <w:pPr>
        <w:rPr>
          <w:lang w:val="ru-RU"/>
        </w:rPr>
        <w:sectPr w:rsidR="00881F2A" w:rsidRPr="00C3169B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Pr="00C3169B" w:rsidRDefault="00881F2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81F2A" w:rsidRPr="00C3169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881F2A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 как название </w:t>
            </w:r>
            <w:r w:rsidRPr="009C4FCB">
              <w:rPr>
                <w:lang w:val="ru-RU"/>
              </w:rPr>
              <w:br/>
            </w:r>
            <w:r w:rsidRPr="009C4FCB">
              <w:rPr>
                <w:lang w:val="ru-RU"/>
              </w:rPr>
              <w:tab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       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 "что делать?", "что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 w:rsidP="00C3169B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44"/>
              <w:jc w:val="both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ситуация знакомства. 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before="98" w:after="0" w:line="23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C3169B" w:rsidP="00C3169B">
            <w:pPr>
              <w:autoSpaceDE w:val="0"/>
              <w:autoSpaceDN w:val="0"/>
              <w:spacing w:before="98" w:after="0" w:line="271" w:lineRule="auto"/>
              <w:ind w:left="576" w:right="1152" w:hanging="576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</w:t>
            </w:r>
            <w:r w:rsidR="009C4FCB">
              <w:rPr>
                <w:rFonts w:ascii="Times New Roman" w:eastAsia="Times New Roman" w:hAnsi="Times New Roman"/>
                <w:color w:val="000000"/>
                <w:sz w:val="24"/>
              </w:rPr>
              <w:t>нных</w:t>
            </w:r>
            <w:proofErr w:type="spellEnd"/>
            <w:r w:rsidR="009C4FC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C4FCB"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 w:rsidP="00C3169B">
            <w:pPr>
              <w:autoSpaceDE w:val="0"/>
              <w:autoSpaceDN w:val="0"/>
              <w:spacing w:before="98" w:after="0" w:line="271" w:lineRule="auto"/>
              <w:ind w:left="576" w:hanging="576"/>
              <w:jc w:val="both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Звуки речи. Гласные и согласные звуки, их </w:t>
            </w:r>
            <w:r w:rsidRPr="009C4FCB">
              <w:rPr>
                <w:lang w:val="ru-RU"/>
              </w:rPr>
              <w:br/>
            </w:r>
            <w:r w:rsid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Ударение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над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единообразным написанием буквы безударного гласного звука в одинаковой части (корне) </w:t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однокоренных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/>
              <w:ind w:left="156" w:right="144" w:hanging="156"/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непроверяемой буквы безударного гласного звука в словах.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словарём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 и буквы их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C3169B" w:rsidRDefault="009C4FC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r w:rsidRPr="009C4FCB">
              <w:rPr>
                <w:lang w:val="ru-RU"/>
              </w:rPr>
              <w:tab/>
            </w:r>
            <w:r w:rsidRPr="00C31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Их         функция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как показатель </w:t>
            </w:r>
            <w:r w:rsidRPr="009C4FCB">
              <w:rPr>
                <w:lang w:val="ru-RU"/>
              </w:rPr>
              <w:tab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156" w:right="432" w:hanging="15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Согласные звуки и буквы, обозначающие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Звонкие и глухие согласные звуки, их различение.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8" w:lineRule="auto"/>
              <w:ind w:left="576" w:right="432" w:hanging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Парные и непарные по глухости звонкости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слов с буквой парного            по глухости-звонкости на конце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Шипящие согласные звуки </w:t>
            </w:r>
            <w:r w:rsidRPr="009C4FCB">
              <w:rPr>
                <w:lang w:val="ru-RU"/>
              </w:rPr>
              <w:tab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[ж], [ш], [ч'], [щ']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Комплексное повторение и </w:t>
            </w:r>
            <w:r w:rsidRPr="009C4FCB">
              <w:rPr>
                <w:lang w:val="ru-RU"/>
              </w:rPr>
              <w:tab/>
            </w:r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Орфоэпические нормы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сочетаниями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Отработка правил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     сочетаний </w:t>
            </w:r>
            <w:proofErr w:type="spellStart"/>
            <w:proofErr w:type="gram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</w:t>
            </w:r>
            <w:proofErr w:type="gram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Контрольный диктант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81F2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 w:rsidP="00C3169B">
            <w:pPr>
              <w:autoSpaceDE w:val="0"/>
              <w:autoSpaceDN w:val="0"/>
              <w:spacing w:after="0" w:line="271" w:lineRule="auto"/>
              <w:ind w:left="156" w:hanging="156"/>
              <w:jc w:val="both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Русский алфавит: правильное название букв, знание их </w:t>
            </w:r>
            <w:r w:rsidRPr="009C4FCB">
              <w:rPr>
                <w:lang w:val="ru-RU"/>
              </w:rPr>
              <w:br/>
            </w: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881F2A" w:rsidRPr="009C4FCB" w:rsidRDefault="009C4FCB" w:rsidP="00C3169B">
            <w:pPr>
              <w:autoSpaceDE w:val="0"/>
              <w:autoSpaceDN w:val="0"/>
              <w:spacing w:after="0" w:line="262" w:lineRule="auto"/>
              <w:ind w:left="72" w:right="144"/>
              <w:jc w:val="both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 w:rsidP="00C316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 w:rsidP="00C3169B">
            <w:pPr>
              <w:autoSpaceDE w:val="0"/>
              <w:autoSpaceDN w:val="0"/>
              <w:spacing w:after="0" w:line="271" w:lineRule="auto"/>
              <w:ind w:left="72" w:right="144"/>
              <w:jc w:val="both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 w:rsidP="00C316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 w:rsidP="00C3169B">
            <w:pPr>
              <w:autoSpaceDE w:val="0"/>
              <w:autoSpaceDN w:val="0"/>
              <w:spacing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прос;</w:t>
            </w:r>
          </w:p>
        </w:tc>
      </w:tr>
      <w:tr w:rsidR="00881F2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Знакомство со словами, близкими по значению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881F2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1F2A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81F2A" w:rsidRPr="009C4FCB" w:rsidRDefault="009C4F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4F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1F2A" w:rsidRDefault="009C4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</w:tr>
    </w:tbl>
    <w:p w:rsidR="00881F2A" w:rsidRDefault="00881F2A">
      <w:pPr>
        <w:autoSpaceDE w:val="0"/>
        <w:autoSpaceDN w:val="0"/>
        <w:spacing w:after="0" w:line="14" w:lineRule="exact"/>
      </w:pPr>
    </w:p>
    <w:p w:rsidR="00881F2A" w:rsidRDefault="00881F2A">
      <w:pPr>
        <w:sectPr w:rsidR="00881F2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Default="00881F2A">
      <w:pPr>
        <w:autoSpaceDE w:val="0"/>
        <w:autoSpaceDN w:val="0"/>
        <w:spacing w:after="78" w:line="220" w:lineRule="exact"/>
      </w:pPr>
    </w:p>
    <w:p w:rsidR="00881F2A" w:rsidRDefault="009C4FC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81F2A" w:rsidRDefault="009C4FC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81F2A" w:rsidRPr="009C4FCB" w:rsidRDefault="009C4FCB">
      <w:pPr>
        <w:autoSpaceDE w:val="0"/>
        <w:autoSpaceDN w:val="0"/>
        <w:spacing w:before="166" w:after="0" w:line="271" w:lineRule="auto"/>
        <w:rPr>
          <w:lang w:val="ru-RU"/>
        </w:rPr>
      </w:pP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язык. Учебник. 1 класс. Акционерное общество «</w:t>
      </w:r>
      <w:proofErr w:type="spell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81F2A" w:rsidRPr="009C4FCB" w:rsidRDefault="009C4FCB">
      <w:pPr>
        <w:autoSpaceDE w:val="0"/>
        <w:autoSpaceDN w:val="0"/>
        <w:spacing w:before="262"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81F2A" w:rsidRPr="009C4FCB" w:rsidRDefault="009C4FCB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1.Канакина В.П., Горецкий В.Г. Русский язык. Рабочие программы. 1-4 классы. / М.: Просвещение, 2011 г.</w:t>
      </w:r>
    </w:p>
    <w:p w:rsidR="00881F2A" w:rsidRPr="009C4FCB" w:rsidRDefault="009C4FCB">
      <w:pPr>
        <w:autoSpaceDE w:val="0"/>
        <w:autoSpaceDN w:val="0"/>
        <w:spacing w:before="72"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2.Канакина В.П. Русский язык. Тестовые задания. 1 класс. / М.: Просвещение, 2011 г.</w:t>
      </w:r>
    </w:p>
    <w:p w:rsidR="00881F2A" w:rsidRPr="009C4FCB" w:rsidRDefault="009C4FCB">
      <w:pPr>
        <w:autoSpaceDE w:val="0"/>
        <w:autoSpaceDN w:val="0"/>
        <w:spacing w:before="264"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81F2A" w:rsidRPr="009C4FCB" w:rsidRDefault="009C4FCB">
      <w:pPr>
        <w:autoSpaceDE w:val="0"/>
        <w:autoSpaceDN w:val="0"/>
        <w:spacing w:before="166" w:after="0" w:line="262" w:lineRule="auto"/>
        <w:ind w:right="8064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C4FC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81F2A" w:rsidRPr="009C4FCB" w:rsidRDefault="00881F2A">
      <w:pPr>
        <w:rPr>
          <w:lang w:val="ru-RU"/>
        </w:rPr>
        <w:sectPr w:rsidR="00881F2A" w:rsidRPr="009C4FC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F2A" w:rsidRPr="009C4FCB" w:rsidRDefault="00881F2A">
      <w:pPr>
        <w:autoSpaceDE w:val="0"/>
        <w:autoSpaceDN w:val="0"/>
        <w:spacing w:after="78" w:line="220" w:lineRule="exact"/>
        <w:rPr>
          <w:lang w:val="ru-RU"/>
        </w:rPr>
      </w:pPr>
    </w:p>
    <w:p w:rsidR="00881F2A" w:rsidRPr="009C4FCB" w:rsidRDefault="009C4FCB">
      <w:pPr>
        <w:autoSpaceDE w:val="0"/>
        <w:autoSpaceDN w:val="0"/>
        <w:spacing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81F2A" w:rsidRPr="009C4FCB" w:rsidRDefault="009C4FCB">
      <w:pPr>
        <w:autoSpaceDE w:val="0"/>
        <w:autoSpaceDN w:val="0"/>
        <w:spacing w:before="346"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81F2A" w:rsidRPr="009C4FCB" w:rsidRDefault="009C4FCB">
      <w:pPr>
        <w:autoSpaceDE w:val="0"/>
        <w:autoSpaceDN w:val="0"/>
        <w:spacing w:before="166" w:after="0" w:line="271" w:lineRule="auto"/>
        <w:ind w:right="8784"/>
        <w:rPr>
          <w:lang w:val="ru-RU"/>
        </w:rPr>
      </w:pP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доска.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Ноутбук. </w:t>
      </w:r>
      <w:r w:rsidRPr="009C4FCB">
        <w:rPr>
          <w:lang w:val="ru-RU"/>
        </w:rPr>
        <w:br/>
      </w:r>
      <w:r w:rsidRPr="009C4FCB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881F2A" w:rsidRPr="009C4FCB" w:rsidRDefault="009C4FCB">
      <w:pPr>
        <w:autoSpaceDE w:val="0"/>
        <w:autoSpaceDN w:val="0"/>
        <w:spacing w:before="262" w:after="0" w:line="230" w:lineRule="auto"/>
        <w:rPr>
          <w:lang w:val="ru-RU"/>
        </w:rPr>
      </w:pPr>
      <w:r w:rsidRPr="009C4FC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81F2A" w:rsidRDefault="009C4FCB">
      <w:pPr>
        <w:autoSpaceDE w:val="0"/>
        <w:autoSpaceDN w:val="0"/>
        <w:spacing w:before="166" w:after="0" w:line="271" w:lineRule="auto"/>
        <w:ind w:right="8784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Классная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доска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Ноутбук.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Проектор</w:t>
      </w:r>
    </w:p>
    <w:p w:rsidR="00881F2A" w:rsidRDefault="00881F2A">
      <w:pPr>
        <w:sectPr w:rsidR="00881F2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4A4" w:rsidRDefault="003E74A4"/>
    <w:sectPr w:rsidR="003E74A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74A4"/>
    <w:rsid w:val="00881F2A"/>
    <w:rsid w:val="009C4FCB"/>
    <w:rsid w:val="00AA1D8D"/>
    <w:rsid w:val="00B47730"/>
    <w:rsid w:val="00C3169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B69B7B-D2F1-4867-8D85-5E84C95E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7060</Words>
  <Characters>40245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pc6</cp:lastModifiedBy>
  <cp:revision>3</cp:revision>
  <dcterms:created xsi:type="dcterms:W3CDTF">2013-12-23T23:15:00Z</dcterms:created>
  <dcterms:modified xsi:type="dcterms:W3CDTF">2022-11-14T10:57:00Z</dcterms:modified>
  <cp:category/>
</cp:coreProperties>
</file>