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2828"/>
      </w:pPr>
      <w:r>
        <w:t>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>
        <w:rPr>
          <w:lang w:val="ru-RU"/>
        </w:rPr>
        <w:t>Урмае</w:t>
      </w:r>
      <w:r>
        <w:t>ская</w:t>
      </w:r>
      <w:r>
        <w:rPr>
          <w:spacing w:val="-3"/>
        </w:rPr>
        <w:t xml:space="preserve"> </w:t>
      </w:r>
      <w:r>
        <w:t>СОШ»</w:t>
      </w:r>
    </w:p>
    <w:p>
      <w:pPr>
        <w:pStyle w:val="5"/>
        <w:spacing w:before="247"/>
      </w:pP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>
      <w:pPr>
        <w:pStyle w:val="4"/>
        <w:spacing w:before="244" w:line="276" w:lineRule="auto"/>
        <w:ind w:left="510" w:right="1122"/>
        <w:jc w:val="both"/>
      </w:pPr>
      <w:r>
        <w:t>График проведения оценочных процедур на 2022-2023 учебный год составлен в соответствии с Порядоком проведения</w:t>
      </w:r>
      <w:r>
        <w:rPr>
          <w:spacing w:val="1"/>
        </w:rPr>
        <w:t xml:space="preserve"> </w:t>
      </w:r>
      <w:r>
        <w:t>всероссийских проверочных работ в 2022 году, разработанным в соответствии с приказами Рособрнадзора от 16.08.2021</w:t>
      </w:r>
      <w:r>
        <w:rPr>
          <w:spacing w:val="1"/>
        </w:rPr>
        <w:t xml:space="preserve"> </w:t>
      </w:r>
      <w:r>
        <w:t>N 1139 "О проведении Федеральной службой по надзору в сфере образования и науки мониторинга качества подготовки</w:t>
      </w:r>
      <w:r>
        <w:rPr>
          <w:spacing w:val="1"/>
        </w:rPr>
        <w:t xml:space="preserve"> </w:t>
      </w:r>
      <w:r>
        <w:t>обучающихся общеобразовательных организаций в форме всероссийских проверочных работ в 2022 году", от 28.03.2022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467</w:t>
      </w:r>
      <w:r>
        <w:rPr>
          <w:spacing w:val="41"/>
        </w:rPr>
        <w:t xml:space="preserve"> </w:t>
      </w:r>
      <w:r>
        <w:t>"О</w:t>
      </w:r>
      <w:r>
        <w:rPr>
          <w:spacing w:val="40"/>
        </w:rPr>
        <w:t xml:space="preserve"> </w:t>
      </w:r>
      <w:r>
        <w:t>внесении</w:t>
      </w:r>
      <w:r>
        <w:rPr>
          <w:spacing w:val="39"/>
        </w:rPr>
        <w:t xml:space="preserve"> </w:t>
      </w:r>
      <w:r>
        <w:t>изменений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приказ</w:t>
      </w:r>
      <w:r>
        <w:rPr>
          <w:spacing w:val="39"/>
        </w:rPr>
        <w:t xml:space="preserve"> </w:t>
      </w:r>
      <w:r>
        <w:t>Федеральной</w:t>
      </w:r>
      <w:r>
        <w:rPr>
          <w:spacing w:val="42"/>
        </w:rPr>
        <w:t xml:space="preserve"> </w:t>
      </w:r>
      <w:r>
        <w:t>службы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надзору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</w:t>
      </w:r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16.08.2021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1139",</w:t>
      </w:r>
      <w:r>
        <w:rPr>
          <w:spacing w:val="-8"/>
        </w:rPr>
        <w:t xml:space="preserve"> </w:t>
      </w:r>
      <w:r>
        <w:t>письмами</w:t>
      </w:r>
      <w:r>
        <w:rPr>
          <w:spacing w:val="-10"/>
        </w:rPr>
        <w:t xml:space="preserve"> </w:t>
      </w:r>
      <w:r>
        <w:t>Рособрнадзора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21.01.2022</w:t>
      </w:r>
      <w:r>
        <w:rPr>
          <w:spacing w:val="-7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02-12</w:t>
      </w:r>
      <w:r>
        <w:rPr>
          <w:spacing w:val="-6"/>
        </w:rPr>
        <w:t xml:space="preserve"> </w:t>
      </w:r>
      <w:r>
        <w:t>"О</w:t>
      </w:r>
      <w:r>
        <w:rPr>
          <w:spacing w:val="-8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2022 году",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22.03.2022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01-28/08-01</w:t>
      </w:r>
      <w:r>
        <w:rPr>
          <w:spacing w:val="-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переносе сроков проведения ВПР в общеобразовательных организациях в 2022 году".»; с Положением «О формах, пери-</w:t>
      </w:r>
      <w:r>
        <w:rPr>
          <w:spacing w:val="1"/>
        </w:rPr>
        <w:t xml:space="preserve"> </w:t>
      </w:r>
      <w:r>
        <w:t>одичности и порядке текущего контроля 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МБОУ «</w:t>
      </w:r>
      <w:r>
        <w:rPr>
          <w:lang w:val="ru-RU"/>
        </w:rPr>
        <w:t>Урмаев</w:t>
      </w:r>
      <w:r>
        <w:t>ская</w:t>
      </w:r>
      <w:r>
        <w:rPr>
          <w:spacing w:val="1"/>
        </w:rPr>
        <w:t xml:space="preserve"> </w:t>
      </w:r>
      <w:r>
        <w:t>СОШ». График проведения оценочных процедур на 2022-2023 учебный год является частью Плана работы школы на</w:t>
      </w:r>
      <w:r>
        <w:rPr>
          <w:spacing w:val="-67"/>
        </w:rPr>
        <w:t xml:space="preserve"> </w:t>
      </w:r>
      <w:r>
        <w:t>2022-2023 учебный</w:t>
      </w:r>
      <w:r>
        <w:rPr>
          <w:spacing w:val="-4"/>
        </w:rPr>
        <w:t xml:space="preserve"> </w:t>
      </w:r>
      <w:r>
        <w:t>год.</w:t>
      </w:r>
    </w:p>
    <w:p>
      <w:pPr>
        <w:spacing w:after="0" w:line="276" w:lineRule="auto"/>
        <w:jc w:val="both"/>
        <w:sectPr>
          <w:type w:val="continuous"/>
          <w:pgSz w:w="16850" w:h="11920" w:orient="landscape"/>
          <w:pgMar w:top="1100" w:right="0" w:bottom="280" w:left="620" w:header="720" w:footer="720" w:gutter="0"/>
          <w:cols w:space="720" w:num="1"/>
        </w:sectPr>
      </w:pPr>
    </w:p>
    <w:p>
      <w:pPr>
        <w:pStyle w:val="4"/>
        <w:spacing w:before="6"/>
        <w:rPr>
          <w:sz w:val="7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833"/>
        <w:gridCol w:w="1637"/>
        <w:gridCol w:w="1675"/>
        <w:gridCol w:w="1918"/>
        <w:gridCol w:w="1445"/>
        <w:gridCol w:w="1448"/>
        <w:gridCol w:w="1481"/>
        <w:gridCol w:w="1779"/>
        <w:gridCol w:w="1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3" w:type="dxa"/>
          </w:tcPr>
          <w:p>
            <w:pPr>
              <w:pStyle w:val="8"/>
              <w:spacing w:line="234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Классы</w:t>
            </w:r>
          </w:p>
        </w:tc>
        <w:tc>
          <w:tcPr>
            <w:tcW w:w="1833" w:type="dxa"/>
          </w:tcPr>
          <w:p>
            <w:pPr>
              <w:pStyle w:val="8"/>
              <w:spacing w:line="234" w:lineRule="exact"/>
              <w:ind w:left="349"/>
              <w:rPr>
                <w:b/>
                <w:sz w:val="22"/>
              </w:rPr>
            </w:pPr>
            <w:r>
              <w:rPr>
                <w:b/>
                <w:sz w:val="22"/>
              </w:rPr>
              <w:t>Сентябрь</w:t>
            </w:r>
          </w:p>
        </w:tc>
        <w:tc>
          <w:tcPr>
            <w:tcW w:w="1637" w:type="dxa"/>
          </w:tcPr>
          <w:p>
            <w:pPr>
              <w:pStyle w:val="8"/>
              <w:spacing w:line="234" w:lineRule="exact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Октябрь</w:t>
            </w:r>
          </w:p>
        </w:tc>
        <w:tc>
          <w:tcPr>
            <w:tcW w:w="1675" w:type="dxa"/>
          </w:tcPr>
          <w:p>
            <w:pPr>
              <w:pStyle w:val="8"/>
              <w:spacing w:line="234" w:lineRule="exact"/>
              <w:ind w:left="467"/>
              <w:rPr>
                <w:b/>
                <w:sz w:val="22"/>
              </w:rPr>
            </w:pPr>
            <w:r>
              <w:rPr>
                <w:b/>
                <w:sz w:val="22"/>
              </w:rPr>
              <w:t>Ноябрь</w:t>
            </w:r>
          </w:p>
        </w:tc>
        <w:tc>
          <w:tcPr>
            <w:tcW w:w="1918" w:type="dxa"/>
          </w:tcPr>
          <w:p>
            <w:pPr>
              <w:pStyle w:val="8"/>
              <w:spacing w:line="234" w:lineRule="exact"/>
              <w:ind w:left="547"/>
              <w:rPr>
                <w:b/>
                <w:sz w:val="22"/>
              </w:rPr>
            </w:pPr>
            <w:r>
              <w:rPr>
                <w:b/>
                <w:sz w:val="22"/>
              </w:rPr>
              <w:t>Декабрь</w:t>
            </w:r>
          </w:p>
        </w:tc>
        <w:tc>
          <w:tcPr>
            <w:tcW w:w="1445" w:type="dxa"/>
          </w:tcPr>
          <w:p>
            <w:pPr>
              <w:pStyle w:val="8"/>
              <w:spacing w:line="234" w:lineRule="exact"/>
              <w:ind w:left="350"/>
              <w:rPr>
                <w:b/>
                <w:sz w:val="22"/>
              </w:rPr>
            </w:pPr>
            <w:r>
              <w:rPr>
                <w:b/>
                <w:sz w:val="22"/>
              </w:rPr>
              <w:t>Январь</w:t>
            </w:r>
          </w:p>
        </w:tc>
        <w:tc>
          <w:tcPr>
            <w:tcW w:w="1448" w:type="dxa"/>
          </w:tcPr>
          <w:p>
            <w:pPr>
              <w:pStyle w:val="8"/>
              <w:spacing w:line="234" w:lineRule="exact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Февраль</w:t>
            </w:r>
          </w:p>
        </w:tc>
        <w:tc>
          <w:tcPr>
            <w:tcW w:w="1481" w:type="dxa"/>
          </w:tcPr>
          <w:p>
            <w:pPr>
              <w:pStyle w:val="8"/>
              <w:spacing w:line="234" w:lineRule="exact"/>
              <w:ind w:left="474"/>
              <w:rPr>
                <w:b/>
                <w:sz w:val="22"/>
              </w:rPr>
            </w:pPr>
            <w:r>
              <w:rPr>
                <w:b/>
                <w:sz w:val="22"/>
              </w:rPr>
              <w:t>Март</w:t>
            </w:r>
          </w:p>
        </w:tc>
        <w:tc>
          <w:tcPr>
            <w:tcW w:w="1779" w:type="dxa"/>
          </w:tcPr>
          <w:p>
            <w:pPr>
              <w:pStyle w:val="8"/>
              <w:spacing w:line="234" w:lineRule="exact"/>
              <w:ind w:left="517"/>
              <w:rPr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</w:tc>
        <w:tc>
          <w:tcPr>
            <w:tcW w:w="1779" w:type="dxa"/>
          </w:tcPr>
          <w:p>
            <w:pPr>
              <w:pStyle w:val="8"/>
              <w:spacing w:line="234" w:lineRule="exact"/>
              <w:ind w:left="649" w:right="6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03" w:type="dxa"/>
          </w:tcPr>
          <w:p>
            <w:pPr>
              <w:pStyle w:val="8"/>
              <w:spacing w:line="317" w:lineRule="exact"/>
              <w:ind w:left="1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833" w:type="dxa"/>
          </w:tcPr>
          <w:p>
            <w:pPr>
              <w:pStyle w:val="8"/>
              <w:spacing w:before="8" w:line="223" w:lineRule="auto"/>
              <w:ind w:left="246" w:right="206" w:firstLine="103"/>
              <w:rPr>
                <w:sz w:val="22"/>
              </w:rPr>
            </w:pPr>
            <w:r>
              <w:rPr>
                <w:sz w:val="22"/>
              </w:rPr>
              <w:t>Стартовая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диагностика</w:t>
            </w:r>
          </w:p>
          <w:p>
            <w:pPr>
              <w:pStyle w:val="8"/>
              <w:spacing w:before="4"/>
              <w:ind w:left="109" w:right="109" w:firstLine="4"/>
              <w:rPr>
                <w:sz w:val="22"/>
              </w:rPr>
            </w:pPr>
            <w:r>
              <w:rPr>
                <w:sz w:val="22"/>
              </w:rPr>
              <w:t>(метапредметн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ые</w:t>
            </w:r>
          </w:p>
          <w:p>
            <w:pPr>
              <w:pStyle w:val="8"/>
              <w:spacing w:before="3"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результаты)</w:t>
            </w:r>
          </w:p>
        </w:tc>
        <w:tc>
          <w:tcPr>
            <w:tcW w:w="1637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7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8" w:type="dxa"/>
          </w:tcPr>
          <w:p>
            <w:pPr>
              <w:pStyle w:val="8"/>
              <w:spacing w:line="238" w:lineRule="exact"/>
              <w:ind w:left="124"/>
              <w:rPr>
                <w:sz w:val="22"/>
              </w:rPr>
            </w:pPr>
            <w:r>
              <w:rPr>
                <w:sz w:val="22"/>
              </w:rPr>
              <w:t>Текущая</w:t>
            </w:r>
          </w:p>
          <w:p>
            <w:pPr>
              <w:pStyle w:val="8"/>
              <w:spacing w:line="244" w:lineRule="exact"/>
              <w:ind w:left="124"/>
              <w:rPr>
                <w:sz w:val="22"/>
              </w:rPr>
            </w:pPr>
            <w:r>
              <w:rPr>
                <w:sz w:val="22"/>
              </w:rPr>
              <w:t>диагностика</w:t>
            </w:r>
          </w:p>
          <w:p>
            <w:pPr>
              <w:pStyle w:val="8"/>
              <w:spacing w:before="1"/>
              <w:ind w:left="124" w:right="126"/>
              <w:rPr>
                <w:sz w:val="22"/>
              </w:rPr>
            </w:pPr>
            <w:r>
              <w:rPr>
                <w:sz w:val="22"/>
              </w:rPr>
              <w:t>(метапредметные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результаты)</w:t>
            </w:r>
          </w:p>
        </w:tc>
        <w:tc>
          <w:tcPr>
            <w:tcW w:w="144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8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79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79" w:type="dxa"/>
          </w:tcPr>
          <w:p>
            <w:pPr>
              <w:pStyle w:val="8"/>
              <w:spacing w:line="238" w:lineRule="exact"/>
              <w:ind w:left="100"/>
              <w:rPr>
                <w:sz w:val="22"/>
              </w:rPr>
            </w:pPr>
            <w:r>
              <w:rPr>
                <w:sz w:val="22"/>
              </w:rPr>
              <w:t>Итоговая</w:t>
            </w:r>
          </w:p>
          <w:p>
            <w:pPr>
              <w:pStyle w:val="8"/>
              <w:spacing w:line="244" w:lineRule="exact"/>
              <w:ind w:left="100"/>
              <w:rPr>
                <w:sz w:val="22"/>
              </w:rPr>
            </w:pPr>
            <w:r>
              <w:rPr>
                <w:sz w:val="22"/>
              </w:rPr>
              <w:t>диагностика</w:t>
            </w:r>
          </w:p>
          <w:p>
            <w:pPr>
              <w:pStyle w:val="8"/>
              <w:spacing w:before="1"/>
              <w:ind w:left="100" w:right="109"/>
              <w:rPr>
                <w:sz w:val="22"/>
              </w:rPr>
            </w:pPr>
            <w:r>
              <w:rPr>
                <w:sz w:val="22"/>
              </w:rPr>
              <w:t>(метапредметны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 результаты)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803" w:type="dxa"/>
          </w:tcPr>
          <w:p>
            <w:pPr>
              <w:pStyle w:val="8"/>
              <w:spacing w:line="317" w:lineRule="exact"/>
              <w:ind w:left="1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833" w:type="dxa"/>
          </w:tcPr>
          <w:p>
            <w:pPr>
              <w:pStyle w:val="8"/>
              <w:ind w:left="222" w:right="167" w:hanging="17"/>
              <w:rPr>
                <w:sz w:val="22"/>
              </w:rPr>
            </w:pPr>
            <w:r>
              <w:rPr>
                <w:sz w:val="22"/>
              </w:rPr>
              <w:t>Входные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русскому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языку,</w:t>
            </w:r>
          </w:p>
          <w:p>
            <w:pPr>
              <w:pStyle w:val="8"/>
              <w:ind w:left="179" w:right="122" w:hanging="3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математике,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литературном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чтению</w:t>
            </w:r>
            <w:r>
              <w:rPr>
                <w:rFonts w:hint="default"/>
                <w:sz w:val="22"/>
                <w:lang w:val="ru-RU"/>
              </w:rPr>
              <w:t xml:space="preserve"> на родном ( тат) языке</w:t>
            </w:r>
          </w:p>
          <w:p>
            <w:pPr>
              <w:pStyle w:val="8"/>
              <w:ind w:left="179" w:right="122"/>
              <w:rPr>
                <w:sz w:val="22"/>
              </w:rPr>
            </w:pPr>
            <w:r>
              <w:rPr>
                <w:sz w:val="22"/>
              </w:rPr>
              <w:t>,окружающем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миру)</w:t>
            </w:r>
          </w:p>
        </w:tc>
        <w:tc>
          <w:tcPr>
            <w:tcW w:w="1637" w:type="dxa"/>
          </w:tcPr>
          <w:p>
            <w:pPr>
              <w:pStyle w:val="8"/>
              <w:ind w:left="119" w:right="189"/>
              <w:rPr>
                <w:sz w:val="22"/>
              </w:rPr>
            </w:pPr>
            <w:r>
              <w:rPr>
                <w:sz w:val="22"/>
              </w:rPr>
              <w:t>Фронтальный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контроль.</w:t>
            </w:r>
          </w:p>
          <w:p>
            <w:pPr>
              <w:pStyle w:val="8"/>
              <w:ind w:left="119" w:right="224"/>
              <w:rPr>
                <w:sz w:val="22"/>
              </w:rPr>
            </w:pPr>
            <w:r>
              <w:rPr>
                <w:sz w:val="22"/>
              </w:rPr>
              <w:t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за 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  <w:p>
            <w:pPr>
              <w:pStyle w:val="8"/>
              <w:ind w:left="121" w:right="144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(Русский язык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Математика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Литературное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чтение</w:t>
            </w:r>
            <w:r>
              <w:rPr>
                <w:rFonts w:hint="default"/>
                <w:sz w:val="22"/>
                <w:lang w:val="ru-RU"/>
              </w:rPr>
              <w:t xml:space="preserve"> на родном (тат) языке</w:t>
            </w:r>
          </w:p>
          <w:p>
            <w:pPr>
              <w:pStyle w:val="8"/>
              <w:ind w:left="193" w:right="186" w:hanging="3"/>
              <w:rPr>
                <w:sz w:val="22"/>
              </w:rPr>
            </w:pPr>
            <w:r>
              <w:rPr>
                <w:sz w:val="22"/>
              </w:rPr>
              <w:t>(уровень раз-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вития чита-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тельских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действий)</w:t>
            </w:r>
          </w:p>
        </w:tc>
        <w:tc>
          <w:tcPr>
            <w:tcW w:w="167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8" w:type="dxa"/>
          </w:tcPr>
          <w:p>
            <w:pPr>
              <w:pStyle w:val="8"/>
              <w:ind w:left="124" w:right="163"/>
              <w:rPr>
                <w:sz w:val="22"/>
              </w:rPr>
            </w:pPr>
            <w:r>
              <w:rPr>
                <w:sz w:val="22"/>
              </w:rPr>
              <w:t>Административн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ый контроль.</w:t>
            </w:r>
          </w:p>
          <w:p>
            <w:pPr>
              <w:pStyle w:val="8"/>
              <w:ind w:left="124" w:right="164"/>
              <w:rPr>
                <w:sz w:val="22"/>
              </w:rPr>
            </w:pPr>
            <w:r>
              <w:rPr>
                <w:sz w:val="22"/>
              </w:rPr>
              <w:t>Контрольные 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боты за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</w:p>
          <w:p>
            <w:pPr>
              <w:pStyle w:val="8"/>
              <w:ind w:left="206" w:right="393" w:firstLine="350"/>
              <w:rPr>
                <w:sz w:val="22"/>
              </w:rPr>
            </w:pPr>
            <w:r>
              <w:rPr>
                <w:sz w:val="22"/>
              </w:rPr>
              <w:t>четверть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(Математика)</w:t>
            </w:r>
          </w:p>
        </w:tc>
        <w:tc>
          <w:tcPr>
            <w:tcW w:w="144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81" w:type="dxa"/>
          </w:tcPr>
          <w:p>
            <w:pPr>
              <w:pStyle w:val="8"/>
              <w:ind w:left="114" w:right="73"/>
              <w:rPr>
                <w:sz w:val="22"/>
              </w:rPr>
            </w:pPr>
            <w:r>
              <w:rPr>
                <w:sz w:val="22"/>
              </w:rPr>
              <w:t>Фронтальны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й контроль.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за 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(Русский</w:t>
            </w:r>
          </w:p>
          <w:p>
            <w:pPr>
              <w:pStyle w:val="8"/>
              <w:ind w:left="121" w:right="144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язык Мате-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матика Ли-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тературное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чтение</w:t>
            </w:r>
            <w:r>
              <w:rPr>
                <w:rFonts w:hint="default"/>
                <w:sz w:val="22"/>
                <w:lang w:val="ru-RU"/>
              </w:rPr>
              <w:t xml:space="preserve"> на родном (тат) языке</w:t>
            </w:r>
          </w:p>
          <w:p>
            <w:pPr>
              <w:pStyle w:val="8"/>
              <w:ind w:left="138" w:right="248" w:firstLine="19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 </w:t>
            </w:r>
          </w:p>
        </w:tc>
        <w:tc>
          <w:tcPr>
            <w:tcW w:w="1779" w:type="dxa"/>
          </w:tcPr>
          <w:p>
            <w:pPr>
              <w:pStyle w:val="8"/>
              <w:ind w:left="138" w:right="313" w:firstLine="19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уровня разви-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тия</w:t>
            </w:r>
          </w:p>
          <w:p>
            <w:pPr>
              <w:pStyle w:val="8"/>
              <w:ind w:left="6" w:right="84"/>
              <w:rPr>
                <w:sz w:val="22"/>
              </w:rPr>
            </w:pPr>
            <w:r>
              <w:rPr>
                <w:sz w:val="22"/>
                <w:lang w:val="ru-RU"/>
              </w:rPr>
              <w:t>ч</w:t>
            </w:r>
            <w:r>
              <w:rPr>
                <w:sz w:val="22"/>
              </w:rPr>
              <w:t>итательских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дей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ствий</w:t>
            </w:r>
          </w:p>
        </w:tc>
        <w:tc>
          <w:tcPr>
            <w:tcW w:w="1779" w:type="dxa"/>
          </w:tcPr>
          <w:p>
            <w:pPr>
              <w:pStyle w:val="8"/>
              <w:spacing w:line="242" w:lineRule="auto"/>
              <w:ind w:left="100" w:right="137"/>
              <w:rPr>
                <w:sz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аттестация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</w:p>
          <w:p>
            <w:pPr>
              <w:pStyle w:val="8"/>
              <w:spacing w:line="244" w:lineRule="auto"/>
              <w:ind w:left="100" w:right="251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803" w:type="dxa"/>
          </w:tcPr>
          <w:p>
            <w:pPr>
              <w:pStyle w:val="8"/>
              <w:spacing w:line="317" w:lineRule="exact"/>
              <w:ind w:left="1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833" w:type="dxa"/>
          </w:tcPr>
          <w:p>
            <w:pPr>
              <w:pStyle w:val="8"/>
              <w:spacing w:line="242" w:lineRule="auto"/>
              <w:ind w:left="6" w:right="315"/>
              <w:rPr>
                <w:sz w:val="22"/>
              </w:rPr>
            </w:pPr>
            <w:r>
              <w:rPr>
                <w:sz w:val="22"/>
              </w:rPr>
              <w:t>Входные кон-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трольные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ра</w:t>
            </w:r>
            <w:bookmarkStart w:id="0" w:name="_GoBack"/>
            <w:bookmarkEnd w:id="0"/>
            <w:r>
              <w:rPr>
                <w:sz w:val="22"/>
              </w:rPr>
              <w:t>боты по рус-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скому языку,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математике,</w:t>
            </w:r>
          </w:p>
          <w:p>
            <w:pPr>
              <w:pStyle w:val="8"/>
              <w:ind w:left="121" w:right="144"/>
              <w:rPr>
                <w:sz w:val="22"/>
              </w:rPr>
            </w:pPr>
            <w:r>
              <w:rPr>
                <w:sz w:val="22"/>
              </w:rPr>
              <w:t>литературному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чтению</w:t>
            </w:r>
            <w:r>
              <w:rPr>
                <w:rFonts w:hint="default"/>
                <w:sz w:val="22"/>
                <w:lang w:val="ru-RU"/>
              </w:rPr>
              <w:t xml:space="preserve"> на родном (тат) языке, </w:t>
            </w:r>
            <w:r>
              <w:rPr>
                <w:sz w:val="22"/>
              </w:rPr>
              <w:t>окружающему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миру)</w:t>
            </w:r>
          </w:p>
        </w:tc>
        <w:tc>
          <w:tcPr>
            <w:tcW w:w="1637" w:type="dxa"/>
          </w:tcPr>
          <w:p>
            <w:pPr>
              <w:pStyle w:val="8"/>
              <w:spacing w:line="242" w:lineRule="auto"/>
              <w:ind w:left="119" w:right="189"/>
              <w:rPr>
                <w:sz w:val="22"/>
              </w:rPr>
            </w:pPr>
            <w:r>
              <w:rPr>
                <w:sz w:val="22"/>
              </w:rPr>
              <w:t>Фронтальный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контроль.</w:t>
            </w:r>
          </w:p>
          <w:p>
            <w:pPr>
              <w:pStyle w:val="8"/>
              <w:ind w:left="119" w:right="224"/>
              <w:rPr>
                <w:sz w:val="22"/>
              </w:rPr>
            </w:pPr>
            <w:r>
              <w:rPr>
                <w:sz w:val="22"/>
              </w:rPr>
              <w:t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за 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  <w:p>
            <w:pPr>
              <w:pStyle w:val="8"/>
              <w:ind w:left="121" w:right="144"/>
              <w:rPr>
                <w:sz w:val="22"/>
              </w:rPr>
            </w:pPr>
            <w:r>
              <w:rPr>
                <w:sz w:val="22"/>
              </w:rPr>
              <w:t>(Русский язык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Математика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Литературное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чтение</w:t>
            </w:r>
            <w:r>
              <w:rPr>
                <w:rFonts w:hint="default"/>
                <w:sz w:val="22"/>
                <w:lang w:val="ru-RU"/>
              </w:rPr>
              <w:t xml:space="preserve"> на родном (тат) языке</w:t>
            </w:r>
          </w:p>
          <w:p>
            <w:pPr>
              <w:pStyle w:val="8"/>
              <w:ind w:left="193" w:right="186" w:hanging="3"/>
              <w:rPr>
                <w:sz w:val="22"/>
              </w:rPr>
            </w:pPr>
            <w:r>
              <w:rPr>
                <w:sz w:val="22"/>
              </w:rPr>
              <w:t>(уровень раз-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вития чита-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тельскихдей-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ствий)</w:t>
            </w:r>
          </w:p>
        </w:tc>
        <w:tc>
          <w:tcPr>
            <w:tcW w:w="167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8" w:type="dxa"/>
          </w:tcPr>
          <w:p>
            <w:pPr>
              <w:pStyle w:val="8"/>
              <w:spacing w:line="242" w:lineRule="auto"/>
              <w:ind w:left="124" w:right="163"/>
              <w:rPr>
                <w:sz w:val="22"/>
              </w:rPr>
            </w:pPr>
            <w:r>
              <w:rPr>
                <w:sz w:val="22"/>
              </w:rPr>
              <w:t>Административн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ый контроль.</w:t>
            </w:r>
          </w:p>
          <w:p>
            <w:pPr>
              <w:pStyle w:val="8"/>
              <w:ind w:left="124" w:right="164"/>
              <w:rPr>
                <w:sz w:val="22"/>
              </w:rPr>
            </w:pPr>
            <w:r>
              <w:rPr>
                <w:sz w:val="22"/>
              </w:rPr>
              <w:t>Контрольные 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боты за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</w:p>
          <w:p>
            <w:pPr>
              <w:pStyle w:val="8"/>
              <w:ind w:left="206" w:right="304" w:firstLine="350"/>
              <w:rPr>
                <w:sz w:val="22"/>
              </w:rPr>
            </w:pPr>
            <w:r>
              <w:rPr>
                <w:sz w:val="22"/>
              </w:rPr>
              <w:t>четверть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(Окружающий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мир)</w:t>
            </w:r>
          </w:p>
        </w:tc>
        <w:tc>
          <w:tcPr>
            <w:tcW w:w="144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81" w:type="dxa"/>
          </w:tcPr>
          <w:p>
            <w:pPr>
              <w:pStyle w:val="8"/>
              <w:ind w:left="114" w:right="73"/>
              <w:rPr>
                <w:sz w:val="22"/>
              </w:rPr>
            </w:pPr>
            <w:r>
              <w:rPr>
                <w:sz w:val="22"/>
              </w:rPr>
              <w:t>Фронтальны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й контроль.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за 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(Русский</w:t>
            </w:r>
          </w:p>
          <w:p>
            <w:pPr>
              <w:pStyle w:val="8"/>
              <w:ind w:left="121" w:right="144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язык Мате-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матика Ли-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тературное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чтение</w:t>
            </w:r>
            <w:r>
              <w:rPr>
                <w:rFonts w:hint="default"/>
                <w:sz w:val="22"/>
                <w:lang w:val="ru-RU"/>
              </w:rPr>
              <w:t xml:space="preserve"> на родном (тат) языке</w:t>
            </w:r>
          </w:p>
          <w:p>
            <w:pPr>
              <w:pStyle w:val="8"/>
              <w:ind w:left="138" w:right="248" w:firstLine="19"/>
              <w:jc w:val="both"/>
              <w:rPr>
                <w:rFonts w:hint="default"/>
                <w:sz w:val="22"/>
                <w:lang w:val="ru-RU"/>
              </w:rPr>
            </w:pPr>
          </w:p>
        </w:tc>
        <w:tc>
          <w:tcPr>
            <w:tcW w:w="1779" w:type="dxa"/>
          </w:tcPr>
          <w:p>
            <w:pPr>
              <w:pStyle w:val="8"/>
              <w:ind w:left="138" w:right="313" w:firstLine="19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уровня разви-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тия</w:t>
            </w:r>
          </w:p>
          <w:p>
            <w:pPr>
              <w:pStyle w:val="8"/>
              <w:ind w:left="6" w:right="84"/>
              <w:rPr>
                <w:sz w:val="22"/>
              </w:rPr>
            </w:pPr>
            <w:r>
              <w:rPr>
                <w:sz w:val="22"/>
              </w:rPr>
              <w:t>читательскихдей-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ствий</w:t>
            </w:r>
          </w:p>
        </w:tc>
        <w:tc>
          <w:tcPr>
            <w:tcW w:w="1779" w:type="dxa"/>
          </w:tcPr>
          <w:p>
            <w:pPr>
              <w:pStyle w:val="8"/>
              <w:spacing w:line="242" w:lineRule="auto"/>
              <w:ind w:left="100" w:right="137"/>
              <w:rPr>
                <w:sz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аттестация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</w:p>
          <w:p>
            <w:pPr>
              <w:pStyle w:val="8"/>
              <w:ind w:left="100" w:right="251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УП)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1100" w:right="0" w:bottom="280" w:left="620" w:header="720" w:footer="720" w:gutter="0"/>
          <w:cols w:space="720" w:num="1"/>
        </w:sect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44"/>
        <w:gridCol w:w="1637"/>
        <w:gridCol w:w="1675"/>
        <w:gridCol w:w="1918"/>
        <w:gridCol w:w="1445"/>
        <w:gridCol w:w="1448"/>
        <w:gridCol w:w="1481"/>
        <w:gridCol w:w="1779"/>
        <w:gridCol w:w="1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0" w:hRule="atLeast"/>
        </w:trPr>
        <w:tc>
          <w:tcPr>
            <w:tcW w:w="992" w:type="dxa"/>
          </w:tcPr>
          <w:p>
            <w:pPr>
              <w:pStyle w:val="8"/>
              <w:spacing w:line="315" w:lineRule="exact"/>
              <w:ind w:left="1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644" w:type="dxa"/>
          </w:tcPr>
          <w:p>
            <w:pPr>
              <w:pStyle w:val="8"/>
              <w:ind w:left="215" w:right="174" w:firstLine="2"/>
              <w:rPr>
                <w:sz w:val="22"/>
              </w:rPr>
            </w:pPr>
            <w:r>
              <w:rPr>
                <w:sz w:val="22"/>
              </w:rPr>
              <w:t>Входные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русскому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языку,</w:t>
            </w:r>
          </w:p>
          <w:p>
            <w:pPr>
              <w:pStyle w:val="8"/>
              <w:ind w:left="117"/>
              <w:rPr>
                <w:sz w:val="22"/>
              </w:rPr>
            </w:pPr>
            <w:r>
              <w:rPr>
                <w:sz w:val="22"/>
              </w:rPr>
              <w:t>математике,</w:t>
            </w:r>
          </w:p>
          <w:p>
            <w:pPr>
              <w:pStyle w:val="8"/>
              <w:ind w:left="121" w:right="144"/>
              <w:rPr>
                <w:sz w:val="22"/>
              </w:rPr>
            </w:pPr>
            <w:r>
              <w:rPr>
                <w:sz w:val="22"/>
              </w:rPr>
              <w:t>литературномучте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нию(</w:t>
            </w:r>
            <w:r>
              <w:rPr>
                <w:rFonts w:hint="default"/>
                <w:sz w:val="22"/>
                <w:lang w:val="ru-RU"/>
              </w:rPr>
              <w:t>на родном (тат) языке</w:t>
            </w:r>
            <w:r>
              <w:rPr>
                <w:sz w:val="22"/>
              </w:rPr>
              <w:t>,окружающему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миру)</w:t>
            </w:r>
          </w:p>
        </w:tc>
        <w:tc>
          <w:tcPr>
            <w:tcW w:w="1637" w:type="dxa"/>
          </w:tcPr>
          <w:p>
            <w:pPr>
              <w:pStyle w:val="8"/>
              <w:spacing w:line="242" w:lineRule="auto"/>
              <w:ind w:left="119" w:right="189"/>
              <w:rPr>
                <w:sz w:val="22"/>
              </w:rPr>
            </w:pPr>
            <w:r>
              <w:rPr>
                <w:sz w:val="22"/>
              </w:rPr>
              <w:t>Фронтальный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контроль.</w:t>
            </w:r>
          </w:p>
          <w:p>
            <w:pPr>
              <w:pStyle w:val="8"/>
              <w:ind w:left="119" w:right="224"/>
              <w:rPr>
                <w:sz w:val="22"/>
              </w:rPr>
            </w:pPr>
            <w:r>
              <w:rPr>
                <w:sz w:val="22"/>
              </w:rPr>
              <w:t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за 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  <w:p>
            <w:pPr>
              <w:pStyle w:val="8"/>
              <w:ind w:left="121" w:right="144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(Русский язык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Математика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Литературное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чтение (</w:t>
            </w:r>
            <w:r>
              <w:rPr>
                <w:rFonts w:hint="default"/>
                <w:sz w:val="22"/>
                <w:lang w:val="ru-RU"/>
              </w:rPr>
              <w:t>на родном (тат) языке</w:t>
            </w:r>
          </w:p>
          <w:p>
            <w:pPr>
              <w:pStyle w:val="8"/>
              <w:ind w:left="167" w:right="130" w:hanging="46"/>
              <w:rPr>
                <w:sz w:val="22"/>
              </w:rPr>
            </w:pPr>
            <w:r>
              <w:rPr>
                <w:sz w:val="22"/>
              </w:rPr>
              <w:t>уровень развития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читательских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действий)</w:t>
            </w:r>
          </w:p>
        </w:tc>
        <w:tc>
          <w:tcPr>
            <w:tcW w:w="167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918" w:type="dxa"/>
          </w:tcPr>
          <w:p>
            <w:pPr>
              <w:pStyle w:val="8"/>
              <w:spacing w:line="242" w:lineRule="auto"/>
              <w:ind w:left="124" w:right="163"/>
              <w:rPr>
                <w:sz w:val="22"/>
              </w:rPr>
            </w:pPr>
            <w:r>
              <w:rPr>
                <w:sz w:val="22"/>
              </w:rPr>
              <w:t>Административн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ый контроль.</w:t>
            </w:r>
          </w:p>
          <w:p>
            <w:pPr>
              <w:pStyle w:val="8"/>
              <w:ind w:left="124" w:right="164"/>
              <w:rPr>
                <w:sz w:val="22"/>
              </w:rPr>
            </w:pPr>
            <w:r>
              <w:rPr>
                <w:sz w:val="22"/>
              </w:rPr>
              <w:t>Контрольные 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боты за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</w:p>
          <w:p>
            <w:pPr>
              <w:pStyle w:val="8"/>
              <w:ind w:left="292" w:right="213" w:firstLine="264"/>
              <w:rPr>
                <w:sz w:val="22"/>
              </w:rPr>
            </w:pPr>
            <w:r>
              <w:rPr>
                <w:sz w:val="22"/>
              </w:rPr>
              <w:t>четверть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(Русский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язык)</w:t>
            </w:r>
          </w:p>
        </w:tc>
        <w:tc>
          <w:tcPr>
            <w:tcW w:w="1445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8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81" w:type="dxa"/>
          </w:tcPr>
          <w:p>
            <w:pPr>
              <w:pStyle w:val="8"/>
              <w:ind w:left="114" w:right="73"/>
              <w:rPr>
                <w:sz w:val="22"/>
              </w:rPr>
            </w:pPr>
            <w:r>
              <w:rPr>
                <w:sz w:val="22"/>
              </w:rPr>
              <w:t>Фронтальны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й контроль.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за 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(Русский</w:t>
            </w:r>
          </w:p>
          <w:p>
            <w:pPr>
              <w:pStyle w:val="8"/>
              <w:ind w:left="121" w:right="144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язык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матика,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Литературно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чтение</w:t>
            </w:r>
            <w:r>
              <w:rPr>
                <w:rFonts w:hint="default"/>
                <w:sz w:val="22"/>
                <w:lang w:val="ru-RU"/>
              </w:rPr>
              <w:t xml:space="preserve"> на родном (тат) языке</w:t>
            </w:r>
          </w:p>
          <w:p>
            <w:pPr>
              <w:pStyle w:val="8"/>
              <w:spacing w:before="2"/>
              <w:ind w:left="114" w:right="91"/>
              <w:rPr>
                <w:sz w:val="22"/>
              </w:rPr>
            </w:pPr>
            <w:r>
              <w:rPr>
                <w:sz w:val="22"/>
              </w:rPr>
              <w:t>(уровень раз-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вития</w:t>
            </w:r>
          </w:p>
          <w:p>
            <w:pPr>
              <w:pStyle w:val="8"/>
              <w:spacing w:line="252" w:lineRule="exact"/>
              <w:ind w:left="174" w:right="378" w:firstLine="14"/>
              <w:rPr>
                <w:sz w:val="22"/>
              </w:rPr>
            </w:pPr>
            <w:r>
              <w:rPr>
                <w:sz w:val="22"/>
              </w:rPr>
              <w:t>читателскихдей-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ствий)</w:t>
            </w:r>
          </w:p>
        </w:tc>
        <w:tc>
          <w:tcPr>
            <w:tcW w:w="1779" w:type="dxa"/>
          </w:tcPr>
          <w:p>
            <w:pPr>
              <w:pStyle w:val="8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ВПР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  <w:p>
            <w:pPr>
              <w:pStyle w:val="8"/>
              <w:spacing w:before="2"/>
              <w:ind w:left="102" w:right="117"/>
              <w:rPr>
                <w:sz w:val="22"/>
              </w:rPr>
            </w:pPr>
            <w:r>
              <w:rPr>
                <w:spacing w:val="-1"/>
                <w:sz w:val="22"/>
              </w:rPr>
              <w:t>русскому языку,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математике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окружающему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миру</w:t>
            </w:r>
          </w:p>
          <w:p>
            <w:pPr>
              <w:pStyle w:val="8"/>
              <w:ind w:left="138" w:right="313" w:firstLine="19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уровня разви-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тия</w:t>
            </w:r>
          </w:p>
          <w:p>
            <w:pPr>
              <w:pStyle w:val="8"/>
              <w:ind w:left="102" w:right="388"/>
              <w:rPr>
                <w:sz w:val="22"/>
              </w:rPr>
            </w:pPr>
            <w:r>
              <w:rPr>
                <w:sz w:val="22"/>
              </w:rPr>
              <w:t>читательских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действий</w:t>
            </w:r>
          </w:p>
        </w:tc>
        <w:tc>
          <w:tcPr>
            <w:tcW w:w="1779" w:type="dxa"/>
          </w:tcPr>
          <w:p>
            <w:pPr>
              <w:pStyle w:val="8"/>
              <w:spacing w:line="242" w:lineRule="auto"/>
              <w:ind w:left="100" w:right="137"/>
              <w:rPr>
                <w:sz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аттестация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</w:p>
          <w:p>
            <w:pPr>
              <w:pStyle w:val="8"/>
              <w:ind w:left="100" w:right="251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992" w:type="dxa"/>
          </w:tcPr>
          <w:p>
            <w:pPr>
              <w:pStyle w:val="8"/>
              <w:spacing w:line="317" w:lineRule="exact"/>
              <w:ind w:left="1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644" w:type="dxa"/>
          </w:tcPr>
          <w:p>
            <w:pPr>
              <w:pStyle w:val="8"/>
              <w:spacing w:before="10"/>
              <w:rPr>
                <w:sz w:val="20"/>
              </w:rPr>
            </w:pPr>
          </w:p>
          <w:p>
            <w:pPr>
              <w:pStyle w:val="8"/>
              <w:spacing w:before="1"/>
              <w:ind w:left="215" w:right="174"/>
              <w:rPr>
                <w:sz w:val="22"/>
              </w:rPr>
            </w:pPr>
            <w:r>
              <w:rPr>
                <w:sz w:val="22"/>
              </w:rPr>
              <w:t>Входные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русскому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языку,</w:t>
            </w:r>
          </w:p>
          <w:p>
            <w:pPr>
              <w:pStyle w:val="8"/>
              <w:spacing w:before="2"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математике</w:t>
            </w:r>
          </w:p>
          <w:p>
            <w:pPr>
              <w:pStyle w:val="8"/>
              <w:ind w:left="570" w:right="286" w:hanging="274"/>
              <w:rPr>
                <w:sz w:val="22"/>
              </w:rPr>
            </w:pPr>
            <w:r>
              <w:rPr>
                <w:sz w:val="23"/>
              </w:rPr>
              <w:t>2.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2"/>
              </w:rPr>
              <w:t>ВПР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  <w:p>
            <w:pPr>
              <w:pStyle w:val="8"/>
              <w:spacing w:before="1"/>
              <w:ind w:left="162"/>
              <w:rPr>
                <w:sz w:val="23"/>
              </w:rPr>
            </w:pPr>
            <w:r>
              <w:rPr>
                <w:sz w:val="23"/>
              </w:rPr>
              <w:t>(математика)</w:t>
            </w:r>
          </w:p>
        </w:tc>
        <w:tc>
          <w:tcPr>
            <w:tcW w:w="1637" w:type="dxa"/>
          </w:tcPr>
          <w:p>
            <w:pPr>
              <w:pStyle w:val="8"/>
              <w:spacing w:line="242" w:lineRule="auto"/>
              <w:ind w:left="565" w:right="286" w:hanging="276"/>
              <w:rPr>
                <w:sz w:val="22"/>
              </w:rPr>
            </w:pPr>
            <w:r>
              <w:rPr>
                <w:sz w:val="23"/>
              </w:rPr>
              <w:t>1.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2"/>
              </w:rPr>
              <w:t>ВПР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  <w:p>
            <w:pPr>
              <w:pStyle w:val="8"/>
              <w:ind w:left="6" w:right="143" w:firstLine="79"/>
              <w:rPr>
                <w:sz w:val="23"/>
              </w:rPr>
            </w:pPr>
            <w:r>
              <w:rPr>
                <w:spacing w:val="-1"/>
                <w:sz w:val="23"/>
              </w:rPr>
              <w:t>(окружающий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мир)</w:t>
            </w:r>
          </w:p>
        </w:tc>
        <w:tc>
          <w:tcPr>
            <w:tcW w:w="1675" w:type="dxa"/>
          </w:tcPr>
          <w:p>
            <w:pPr>
              <w:pStyle w:val="8"/>
              <w:ind w:left="196" w:right="163" w:hanging="3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8"/>
              <w:ind w:left="112" w:right="93" w:hanging="5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планированием</w:t>
            </w:r>
          </w:p>
        </w:tc>
        <w:tc>
          <w:tcPr>
            <w:tcW w:w="1918" w:type="dxa"/>
          </w:tcPr>
          <w:p>
            <w:pPr>
              <w:pStyle w:val="8"/>
              <w:spacing w:line="242" w:lineRule="auto"/>
              <w:ind w:left="124" w:right="163"/>
              <w:rPr>
                <w:sz w:val="22"/>
              </w:rPr>
            </w:pPr>
            <w:r>
              <w:rPr>
                <w:sz w:val="22"/>
              </w:rPr>
              <w:t>Административн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ые</w:t>
            </w:r>
          </w:p>
          <w:p>
            <w:pPr>
              <w:pStyle w:val="8"/>
              <w:ind w:left="160" w:right="173" w:hanging="5"/>
              <w:rPr>
                <w:sz w:val="22"/>
              </w:rPr>
            </w:pPr>
            <w:r>
              <w:rPr>
                <w:sz w:val="22"/>
              </w:rPr>
              <w:t>контрольные 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боты за первое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полугодие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русскому языку,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математике</w:t>
            </w:r>
          </w:p>
        </w:tc>
        <w:tc>
          <w:tcPr>
            <w:tcW w:w="1445" w:type="dxa"/>
          </w:tcPr>
          <w:p>
            <w:pPr>
              <w:pStyle w:val="8"/>
              <w:ind w:left="112" w:right="127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контрольны 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соответстви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 с</w:t>
            </w:r>
          </w:p>
          <w:p>
            <w:pPr>
              <w:pStyle w:val="8"/>
              <w:ind w:left="112" w:right="141"/>
              <w:jc w:val="both"/>
              <w:rPr>
                <w:sz w:val="22"/>
              </w:rPr>
            </w:pPr>
            <w:r>
              <w:rPr>
                <w:sz w:val="22"/>
              </w:rPr>
              <w:t>календарно-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spacing w:line="252" w:lineRule="exact"/>
              <w:ind w:left="112" w:right="85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448" w:type="dxa"/>
          </w:tcPr>
          <w:p>
            <w:pPr>
              <w:pStyle w:val="8"/>
              <w:ind w:left="112" w:right="130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контрольных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соответстви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 с</w:t>
            </w:r>
          </w:p>
          <w:p>
            <w:pPr>
              <w:pStyle w:val="8"/>
              <w:ind w:left="112" w:right="144"/>
              <w:jc w:val="both"/>
              <w:rPr>
                <w:sz w:val="22"/>
              </w:rPr>
            </w:pPr>
            <w:r>
              <w:rPr>
                <w:sz w:val="22"/>
              </w:rPr>
              <w:t>календарно-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spacing w:line="252" w:lineRule="exact"/>
              <w:ind w:left="112" w:right="88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481" w:type="dxa"/>
          </w:tcPr>
          <w:p>
            <w:pPr>
              <w:pStyle w:val="8"/>
              <w:spacing w:line="244" w:lineRule="exact"/>
              <w:ind w:left="114"/>
              <w:rPr>
                <w:sz w:val="22"/>
              </w:rPr>
            </w:pPr>
            <w:r>
              <w:rPr>
                <w:sz w:val="22"/>
              </w:rPr>
              <w:t>1.ВПР</w:t>
            </w:r>
          </w:p>
          <w:p>
            <w:pPr>
              <w:pStyle w:val="8"/>
              <w:ind w:left="114" w:right="506"/>
              <w:rPr>
                <w:sz w:val="22"/>
              </w:rPr>
            </w:pPr>
            <w:r>
              <w:rPr>
                <w:sz w:val="22"/>
              </w:rPr>
              <w:t>(русский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язык,</w:t>
            </w:r>
          </w:p>
          <w:p>
            <w:pPr>
              <w:pStyle w:val="8"/>
              <w:ind w:left="114" w:right="196"/>
              <w:rPr>
                <w:sz w:val="22"/>
              </w:rPr>
            </w:pPr>
            <w:r>
              <w:rPr>
                <w:sz w:val="22"/>
              </w:rPr>
              <w:t>математика,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история,</w:t>
            </w:r>
          </w:p>
          <w:p>
            <w:pPr>
              <w:pStyle w:val="8"/>
              <w:ind w:left="114"/>
              <w:rPr>
                <w:sz w:val="22"/>
              </w:rPr>
            </w:pPr>
            <w:r>
              <w:rPr>
                <w:sz w:val="22"/>
              </w:rPr>
              <w:t>биология)</w:t>
            </w:r>
          </w:p>
        </w:tc>
        <w:tc>
          <w:tcPr>
            <w:tcW w:w="1779" w:type="dxa"/>
          </w:tcPr>
          <w:p>
            <w:pPr>
              <w:pStyle w:val="8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ВПР</w:t>
            </w:r>
          </w:p>
          <w:p>
            <w:pPr>
              <w:pStyle w:val="8"/>
              <w:ind w:left="102" w:right="162"/>
              <w:rPr>
                <w:sz w:val="22"/>
              </w:rPr>
            </w:pPr>
            <w:r>
              <w:rPr>
                <w:sz w:val="22"/>
              </w:rPr>
              <w:t>(русский язык,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математика, ис-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тория,</w:t>
            </w:r>
          </w:p>
          <w:p>
            <w:pPr>
              <w:pStyle w:val="8"/>
              <w:ind w:left="138" w:right="313" w:hanging="36"/>
              <w:rPr>
                <w:sz w:val="22"/>
              </w:rPr>
            </w:pPr>
            <w:r>
              <w:rPr>
                <w:sz w:val="22"/>
              </w:rPr>
              <w:t>биология)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Контроль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уровня разви-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тия</w:t>
            </w:r>
          </w:p>
          <w:p>
            <w:pPr>
              <w:pStyle w:val="8"/>
              <w:ind w:left="102" w:right="388"/>
              <w:rPr>
                <w:sz w:val="22"/>
              </w:rPr>
            </w:pPr>
            <w:r>
              <w:rPr>
                <w:sz w:val="22"/>
              </w:rPr>
              <w:t>читательских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действий</w:t>
            </w:r>
          </w:p>
        </w:tc>
        <w:tc>
          <w:tcPr>
            <w:tcW w:w="1779" w:type="dxa"/>
          </w:tcPr>
          <w:p>
            <w:pPr>
              <w:pStyle w:val="8"/>
              <w:spacing w:line="242" w:lineRule="auto"/>
              <w:ind w:left="100" w:right="137"/>
              <w:rPr>
                <w:sz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аттестация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</w:p>
          <w:p>
            <w:pPr>
              <w:pStyle w:val="8"/>
              <w:spacing w:line="242" w:lineRule="auto"/>
              <w:ind w:left="100" w:right="251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992" w:type="dxa"/>
          </w:tcPr>
          <w:p>
            <w:pPr>
              <w:pStyle w:val="8"/>
              <w:spacing w:line="317" w:lineRule="exact"/>
              <w:ind w:left="1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644" w:type="dxa"/>
          </w:tcPr>
          <w:p>
            <w:pPr>
              <w:pStyle w:val="8"/>
              <w:spacing w:before="10"/>
              <w:rPr>
                <w:sz w:val="20"/>
              </w:rPr>
            </w:pPr>
          </w:p>
          <w:p>
            <w:pPr>
              <w:pStyle w:val="8"/>
              <w:spacing w:before="1"/>
              <w:ind w:left="114" w:right="275"/>
              <w:rPr>
                <w:sz w:val="22"/>
              </w:rPr>
            </w:pPr>
            <w:r>
              <w:rPr>
                <w:sz w:val="20"/>
              </w:rPr>
              <w:t>1.</w:t>
            </w:r>
            <w:r>
              <w:rPr>
                <w:sz w:val="22"/>
              </w:rPr>
              <w:t>Входные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русскому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языку,</w:t>
            </w:r>
          </w:p>
          <w:p>
            <w:pPr>
              <w:pStyle w:val="8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математике</w:t>
            </w:r>
          </w:p>
        </w:tc>
        <w:tc>
          <w:tcPr>
            <w:tcW w:w="1637" w:type="dxa"/>
          </w:tcPr>
          <w:p>
            <w:pPr>
              <w:pStyle w:val="8"/>
              <w:spacing w:before="10"/>
              <w:rPr>
                <w:sz w:val="20"/>
              </w:rPr>
            </w:pPr>
          </w:p>
          <w:p>
            <w:pPr>
              <w:pStyle w:val="8"/>
              <w:spacing w:before="1"/>
              <w:ind w:left="119" w:right="260" w:firstLine="175"/>
              <w:rPr>
                <w:sz w:val="22"/>
              </w:rPr>
            </w:pPr>
            <w:r>
              <w:rPr>
                <w:sz w:val="22"/>
              </w:rPr>
              <w:t>1. ВПР за 5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класс </w:t>
            </w:r>
            <w:r>
              <w:rPr>
                <w:rFonts w:ascii="Arial MT" w:hAnsi="Arial MT"/>
                <w:sz w:val="23"/>
              </w:rPr>
              <w:t>(</w:t>
            </w:r>
            <w:r>
              <w:rPr>
                <w:sz w:val="22"/>
              </w:rPr>
              <w:t>исто-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рия,</w:t>
            </w:r>
          </w:p>
          <w:p>
            <w:pPr>
              <w:pStyle w:val="8"/>
              <w:ind w:left="119"/>
              <w:rPr>
                <w:sz w:val="22"/>
              </w:rPr>
            </w:pPr>
            <w:r>
              <w:rPr>
                <w:sz w:val="22"/>
              </w:rPr>
              <w:t>биология)</w:t>
            </w:r>
          </w:p>
        </w:tc>
        <w:tc>
          <w:tcPr>
            <w:tcW w:w="1675" w:type="dxa"/>
          </w:tcPr>
          <w:p>
            <w:pPr>
              <w:pStyle w:val="8"/>
              <w:ind w:left="196" w:right="163" w:hanging="3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8"/>
              <w:ind w:left="112" w:right="93" w:hanging="5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планированием</w:t>
            </w:r>
          </w:p>
        </w:tc>
        <w:tc>
          <w:tcPr>
            <w:tcW w:w="1918" w:type="dxa"/>
          </w:tcPr>
          <w:p>
            <w:pPr>
              <w:pStyle w:val="8"/>
              <w:spacing w:line="242" w:lineRule="auto"/>
              <w:ind w:left="124" w:right="163"/>
              <w:rPr>
                <w:sz w:val="22"/>
              </w:rPr>
            </w:pPr>
            <w:r>
              <w:rPr>
                <w:sz w:val="22"/>
              </w:rPr>
              <w:t>Административн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ые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контрольные работы за первое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полугодие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  <w:p>
            <w:pPr>
              <w:pStyle w:val="8"/>
              <w:ind w:left="160" w:right="239"/>
              <w:rPr>
                <w:sz w:val="22"/>
              </w:rPr>
            </w:pPr>
            <w:r>
              <w:rPr>
                <w:sz w:val="22"/>
              </w:rPr>
              <w:t>географии, род-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ному </w:t>
            </w:r>
            <w:r>
              <w:rPr>
                <w:rFonts w:hint="default"/>
                <w:sz w:val="22"/>
                <w:lang w:val="ru-RU"/>
              </w:rPr>
              <w:t xml:space="preserve">(тат) </w:t>
            </w:r>
            <w:r>
              <w:rPr>
                <w:sz w:val="22"/>
              </w:rPr>
              <w:t>языку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музыке.</w:t>
            </w:r>
          </w:p>
        </w:tc>
        <w:tc>
          <w:tcPr>
            <w:tcW w:w="1445" w:type="dxa"/>
          </w:tcPr>
          <w:p>
            <w:pPr>
              <w:pStyle w:val="8"/>
              <w:ind w:left="112" w:right="127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контрольны 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соответстви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 с</w:t>
            </w:r>
          </w:p>
          <w:p>
            <w:pPr>
              <w:pStyle w:val="8"/>
              <w:ind w:left="112" w:right="141"/>
              <w:jc w:val="both"/>
              <w:rPr>
                <w:sz w:val="22"/>
              </w:rPr>
            </w:pPr>
            <w:r>
              <w:rPr>
                <w:sz w:val="22"/>
              </w:rPr>
              <w:t>календарно-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spacing w:line="250" w:lineRule="exact"/>
              <w:ind w:left="112" w:right="247"/>
              <w:rPr>
                <w:sz w:val="22"/>
              </w:rPr>
            </w:pPr>
            <w:r>
              <w:rPr>
                <w:sz w:val="22"/>
              </w:rPr>
              <w:t>планирова-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нием</w:t>
            </w:r>
          </w:p>
        </w:tc>
        <w:tc>
          <w:tcPr>
            <w:tcW w:w="1448" w:type="dxa"/>
          </w:tcPr>
          <w:p>
            <w:pPr>
              <w:pStyle w:val="8"/>
              <w:ind w:left="112" w:right="130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контрольных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соответстви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 с</w:t>
            </w:r>
          </w:p>
          <w:p>
            <w:pPr>
              <w:pStyle w:val="8"/>
              <w:ind w:right="144"/>
              <w:jc w:val="both"/>
              <w:rPr>
                <w:sz w:val="22"/>
              </w:rPr>
            </w:pPr>
            <w:r>
              <w:rPr>
                <w:sz w:val="22"/>
              </w:rPr>
              <w:t>календарно-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spacing w:line="250" w:lineRule="exact"/>
              <w:ind w:left="112" w:right="250"/>
              <w:rPr>
                <w:sz w:val="22"/>
              </w:rPr>
            </w:pPr>
            <w:r>
              <w:rPr>
                <w:sz w:val="22"/>
              </w:rPr>
              <w:t>планирова-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нием</w:t>
            </w:r>
          </w:p>
        </w:tc>
        <w:tc>
          <w:tcPr>
            <w:tcW w:w="1481" w:type="dxa"/>
          </w:tcPr>
          <w:p>
            <w:pPr>
              <w:pStyle w:val="8"/>
              <w:spacing w:line="245" w:lineRule="exact"/>
              <w:ind w:left="114"/>
              <w:rPr>
                <w:sz w:val="22"/>
              </w:rPr>
            </w:pPr>
            <w:r>
              <w:rPr>
                <w:sz w:val="22"/>
              </w:rPr>
              <w:t>1.ВПР</w:t>
            </w:r>
          </w:p>
          <w:p>
            <w:pPr>
              <w:pStyle w:val="8"/>
              <w:ind w:left="114" w:right="506"/>
              <w:rPr>
                <w:sz w:val="22"/>
              </w:rPr>
            </w:pPr>
            <w:r>
              <w:rPr>
                <w:sz w:val="22"/>
              </w:rPr>
              <w:t>(русский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язык,</w:t>
            </w:r>
          </w:p>
          <w:p>
            <w:pPr>
              <w:pStyle w:val="8"/>
              <w:ind w:left="114" w:right="196"/>
              <w:rPr>
                <w:sz w:val="22"/>
              </w:rPr>
            </w:pPr>
            <w:r>
              <w:rPr>
                <w:sz w:val="22"/>
              </w:rPr>
              <w:t>математика,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история,</w:t>
            </w:r>
          </w:p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биология,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география,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обществозна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ние)</w:t>
            </w:r>
          </w:p>
        </w:tc>
        <w:tc>
          <w:tcPr>
            <w:tcW w:w="1779" w:type="dxa"/>
          </w:tcPr>
          <w:p>
            <w:pPr>
              <w:pStyle w:val="8"/>
              <w:spacing w:line="245" w:lineRule="exact"/>
              <w:ind w:left="102"/>
              <w:rPr>
                <w:sz w:val="22"/>
              </w:rPr>
            </w:pPr>
            <w:r>
              <w:rPr>
                <w:sz w:val="22"/>
              </w:rPr>
              <w:t>ВПР</w:t>
            </w:r>
          </w:p>
          <w:p>
            <w:pPr>
              <w:pStyle w:val="8"/>
              <w:ind w:left="102" w:right="162"/>
              <w:rPr>
                <w:sz w:val="22"/>
              </w:rPr>
            </w:pPr>
            <w:r>
              <w:rPr>
                <w:sz w:val="22"/>
              </w:rPr>
              <w:t>(русский язык,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математика, </w:t>
            </w:r>
          </w:p>
          <w:p>
            <w:pPr>
              <w:pStyle w:val="8"/>
              <w:ind w:left="102" w:right="162"/>
              <w:rPr>
                <w:sz w:val="22"/>
              </w:rPr>
            </w:pPr>
            <w:r>
              <w:rPr>
                <w:sz w:val="22"/>
              </w:rPr>
              <w:t>история,</w:t>
            </w:r>
          </w:p>
          <w:p>
            <w:pPr>
              <w:pStyle w:val="8"/>
              <w:spacing w:line="242" w:lineRule="auto"/>
              <w:ind w:right="353"/>
              <w:rPr>
                <w:sz w:val="22"/>
              </w:rPr>
            </w:pPr>
            <w:r>
              <w:rPr>
                <w:sz w:val="22"/>
              </w:rPr>
              <w:t>биология,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география,</w:t>
            </w:r>
          </w:p>
          <w:p>
            <w:pPr>
              <w:pStyle w:val="8"/>
              <w:spacing w:line="250" w:lineRule="exact"/>
              <w:ind w:left="102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  <w:p>
            <w:pPr>
              <w:pStyle w:val="8"/>
              <w:spacing w:line="252" w:lineRule="exact"/>
              <w:rPr>
                <w:sz w:val="22"/>
              </w:rPr>
            </w:pPr>
          </w:p>
          <w:p>
            <w:pPr>
              <w:pStyle w:val="8"/>
              <w:ind w:right="313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уровня разви-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тия</w:t>
            </w:r>
          </w:p>
          <w:p>
            <w:pPr>
              <w:pStyle w:val="8"/>
              <w:spacing w:line="254" w:lineRule="exact"/>
              <w:ind w:left="9" w:right="81"/>
              <w:rPr>
                <w:sz w:val="22"/>
              </w:rPr>
            </w:pPr>
            <w:r>
              <w:rPr>
                <w:sz w:val="22"/>
              </w:rPr>
              <w:t>читательскихдей-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ствий</w:t>
            </w:r>
          </w:p>
        </w:tc>
        <w:tc>
          <w:tcPr>
            <w:tcW w:w="1779" w:type="dxa"/>
          </w:tcPr>
          <w:p>
            <w:pPr>
              <w:pStyle w:val="8"/>
              <w:spacing w:line="242" w:lineRule="auto"/>
              <w:ind w:left="100" w:right="137"/>
              <w:rPr>
                <w:sz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аттестация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</w:p>
          <w:p>
            <w:pPr>
              <w:pStyle w:val="8"/>
              <w:spacing w:line="244" w:lineRule="auto"/>
              <w:ind w:left="100" w:right="251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УП)</w:t>
            </w:r>
          </w:p>
        </w:tc>
      </w:tr>
    </w:tbl>
    <w:p>
      <w:pPr>
        <w:spacing w:after="0" w:line="244" w:lineRule="auto"/>
        <w:rPr>
          <w:sz w:val="22"/>
        </w:rPr>
        <w:sectPr>
          <w:pgSz w:w="16850" w:h="11920" w:orient="landscape"/>
          <w:pgMar w:top="820" w:right="0" w:bottom="280" w:left="620" w:header="720" w:footer="720" w:gutter="0"/>
          <w:cols w:space="720" w:num="1"/>
        </w:sectPr>
      </w:pPr>
    </w:p>
    <w:tbl>
      <w:tblPr>
        <w:tblStyle w:val="3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019"/>
        <w:gridCol w:w="1684"/>
        <w:gridCol w:w="1629"/>
        <w:gridCol w:w="1642"/>
        <w:gridCol w:w="1603"/>
        <w:gridCol w:w="1562"/>
        <w:gridCol w:w="1374"/>
        <w:gridCol w:w="1535"/>
        <w:gridCol w:w="2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6" w:hRule="atLeast"/>
          <w:jc w:val="right"/>
        </w:trPr>
        <w:tc>
          <w:tcPr>
            <w:tcW w:w="723" w:type="dxa"/>
          </w:tcPr>
          <w:p>
            <w:pPr>
              <w:pStyle w:val="8"/>
              <w:spacing w:line="317" w:lineRule="exact"/>
              <w:ind w:left="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2019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82"/>
              </w:tabs>
              <w:spacing w:before="0" w:after="0" w:line="242" w:lineRule="auto"/>
              <w:ind w:left="113" w:right="281" w:firstLine="0"/>
              <w:jc w:val="left"/>
              <w:rPr>
                <w:sz w:val="22"/>
              </w:rPr>
            </w:pPr>
            <w:r>
              <w:rPr>
                <w:sz w:val="22"/>
              </w:rPr>
              <w:t>Входные контрольные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 по</w:t>
            </w:r>
          </w:p>
          <w:p>
            <w:pPr>
              <w:pStyle w:val="8"/>
              <w:ind w:left="108" w:right="777" w:firstLine="4"/>
              <w:rPr>
                <w:sz w:val="22"/>
              </w:rPr>
            </w:pPr>
            <w:r>
              <w:rPr>
                <w:sz w:val="22"/>
              </w:rPr>
              <w:t>русскомуязыку,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математике</w:t>
            </w:r>
          </w:p>
          <w:p>
            <w:pPr>
              <w:pStyle w:val="8"/>
              <w:spacing w:before="4"/>
              <w:rPr>
                <w:sz w:val="20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26"/>
              </w:tabs>
              <w:spacing w:before="0" w:after="0" w:line="240" w:lineRule="auto"/>
              <w:ind w:left="129" w:right="470" w:firstLine="163"/>
              <w:jc w:val="left"/>
              <w:rPr>
                <w:sz w:val="22"/>
              </w:rPr>
            </w:pPr>
            <w:r>
              <w:rPr>
                <w:sz w:val="22"/>
              </w:rPr>
              <w:t>ВПР за 6 класс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(русский</w:t>
            </w:r>
          </w:p>
          <w:p>
            <w:pPr>
              <w:pStyle w:val="8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язык,</w:t>
            </w:r>
          </w:p>
          <w:p>
            <w:pPr>
              <w:pStyle w:val="8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  <w:p>
            <w:pPr>
              <w:pStyle w:val="8"/>
              <w:spacing w:before="4"/>
              <w:rPr>
                <w:sz w:val="22"/>
              </w:rPr>
            </w:pPr>
          </w:p>
        </w:tc>
        <w:tc>
          <w:tcPr>
            <w:tcW w:w="1684" w:type="dxa"/>
          </w:tcPr>
          <w:p>
            <w:pPr>
              <w:pStyle w:val="8"/>
              <w:spacing w:line="242" w:lineRule="auto"/>
              <w:ind w:left="120" w:right="259" w:firstLine="172"/>
              <w:rPr>
                <w:sz w:val="22"/>
              </w:rPr>
            </w:pPr>
            <w:r>
              <w:rPr>
                <w:sz w:val="22"/>
              </w:rPr>
              <w:t>1. ВПР за 6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</w:tc>
        <w:tc>
          <w:tcPr>
            <w:tcW w:w="1629" w:type="dxa"/>
          </w:tcPr>
          <w:p>
            <w:pPr>
              <w:pStyle w:val="8"/>
              <w:ind w:left="198" w:right="160" w:hanging="3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8"/>
              <w:ind w:left="114" w:right="90" w:hanging="5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планированием</w:t>
            </w:r>
          </w:p>
        </w:tc>
        <w:tc>
          <w:tcPr>
            <w:tcW w:w="1642" w:type="dxa"/>
          </w:tcPr>
          <w:p>
            <w:pPr>
              <w:pStyle w:val="8"/>
              <w:spacing w:line="242" w:lineRule="auto"/>
              <w:ind w:left="127" w:right="159"/>
              <w:rPr>
                <w:sz w:val="22"/>
              </w:rPr>
            </w:pPr>
            <w:r>
              <w:rPr>
                <w:sz w:val="22"/>
              </w:rPr>
              <w:t>Административн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ые</w:t>
            </w:r>
          </w:p>
          <w:p>
            <w:pPr>
              <w:pStyle w:val="8"/>
              <w:ind w:left="163" w:right="169" w:hanging="5"/>
              <w:rPr>
                <w:sz w:val="22"/>
              </w:rPr>
            </w:pPr>
            <w:r>
              <w:rPr>
                <w:sz w:val="22"/>
              </w:rPr>
              <w:t>контрольные ра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боты за первое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полугодие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физике,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истории</w:t>
            </w:r>
          </w:p>
        </w:tc>
        <w:tc>
          <w:tcPr>
            <w:tcW w:w="1603" w:type="dxa"/>
          </w:tcPr>
          <w:p>
            <w:pPr>
              <w:pStyle w:val="8"/>
              <w:ind w:left="116" w:right="136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контроль-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ных работ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предметам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ind w:left="116" w:right="80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562" w:type="dxa"/>
          </w:tcPr>
          <w:p>
            <w:pPr>
              <w:pStyle w:val="8"/>
              <w:ind w:left="120" w:right="123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контрольных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соответстви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 с</w:t>
            </w:r>
          </w:p>
          <w:p>
            <w:pPr>
              <w:pStyle w:val="8"/>
              <w:ind w:left="120" w:right="138"/>
              <w:jc w:val="both"/>
              <w:rPr>
                <w:sz w:val="22"/>
              </w:rPr>
            </w:pPr>
            <w:r>
              <w:rPr>
                <w:sz w:val="22"/>
              </w:rPr>
              <w:t>календарно-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ind w:left="120" w:right="81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374" w:type="dxa"/>
          </w:tcPr>
          <w:p>
            <w:pPr>
              <w:pStyle w:val="8"/>
              <w:ind w:left="118" w:right="501"/>
              <w:rPr>
                <w:sz w:val="22"/>
              </w:rPr>
            </w:pPr>
            <w:r>
              <w:rPr>
                <w:sz w:val="22"/>
              </w:rPr>
              <w:t>1. ВПР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(русский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язык,</w:t>
            </w:r>
          </w:p>
          <w:p>
            <w:pPr>
              <w:pStyle w:val="8"/>
              <w:ind w:left="118" w:right="191"/>
              <w:rPr>
                <w:sz w:val="22"/>
              </w:rPr>
            </w:pPr>
            <w:r>
              <w:rPr>
                <w:sz w:val="22"/>
              </w:rPr>
              <w:t>математика,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история,</w:t>
            </w:r>
          </w:p>
          <w:p>
            <w:pPr>
              <w:pStyle w:val="8"/>
              <w:ind w:left="118" w:right="319"/>
              <w:rPr>
                <w:sz w:val="22"/>
              </w:rPr>
            </w:pPr>
            <w:r>
              <w:rPr>
                <w:sz w:val="22"/>
              </w:rPr>
              <w:t>биология,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географ</w:t>
            </w:r>
            <w:r>
              <w:rPr>
                <w:sz w:val="22"/>
                <w:lang w:val="ru-RU"/>
              </w:rPr>
              <w:t>и</w:t>
            </w:r>
            <w:r>
              <w:rPr>
                <w:sz w:val="22"/>
              </w:rPr>
              <w:t>я,</w:t>
            </w:r>
          </w:p>
          <w:p>
            <w:pPr>
              <w:pStyle w:val="8"/>
              <w:ind w:left="118" w:right="133"/>
              <w:rPr>
                <w:sz w:val="22"/>
              </w:rPr>
            </w:pPr>
            <w:r>
              <w:rPr>
                <w:sz w:val="22"/>
              </w:rPr>
              <w:t>обществозна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ние, физика,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английский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язык)</w:t>
            </w:r>
          </w:p>
        </w:tc>
        <w:tc>
          <w:tcPr>
            <w:tcW w:w="1535" w:type="dxa"/>
          </w:tcPr>
          <w:p>
            <w:pPr>
              <w:pStyle w:val="8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ВПР</w:t>
            </w:r>
          </w:p>
          <w:p>
            <w:pPr>
              <w:pStyle w:val="8"/>
              <w:ind w:left="107" w:right="154"/>
              <w:rPr>
                <w:sz w:val="22"/>
              </w:rPr>
            </w:pPr>
            <w:r>
              <w:rPr>
                <w:sz w:val="22"/>
              </w:rPr>
              <w:t>(русский язык,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математика, история,</w:t>
            </w:r>
          </w:p>
          <w:p>
            <w:pPr>
              <w:pStyle w:val="8"/>
              <w:ind w:right="360"/>
              <w:jc w:val="both"/>
              <w:rPr>
                <w:sz w:val="22"/>
              </w:rPr>
            </w:pPr>
            <w:r>
              <w:rPr>
                <w:sz w:val="22"/>
              </w:rPr>
              <w:t>биология,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география,</w:t>
            </w:r>
          </w:p>
          <w:p>
            <w:pPr>
              <w:pStyle w:val="8"/>
              <w:ind w:left="83" w:right="98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обществозние</w:t>
            </w:r>
          </w:p>
          <w:p>
            <w:pPr>
              <w:pStyle w:val="8"/>
              <w:ind w:right="305"/>
              <w:rPr>
                <w:sz w:val="22"/>
              </w:rPr>
            </w:pPr>
            <w:r>
              <w:rPr>
                <w:sz w:val="22"/>
              </w:rPr>
              <w:t>физика,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английский</w:t>
            </w:r>
          </w:p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язык)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8"/>
              <w:ind w:left="107" w:right="-71"/>
              <w:rPr>
                <w:sz w:val="22"/>
              </w:rPr>
            </w:pPr>
            <w:r>
              <w:rPr>
                <w:sz w:val="22"/>
              </w:rPr>
              <w:t>Промежуточн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аттестация (в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right"/>
        </w:trPr>
        <w:tc>
          <w:tcPr>
            <w:tcW w:w="723" w:type="dxa"/>
          </w:tcPr>
          <w:p>
            <w:pPr>
              <w:pStyle w:val="8"/>
              <w:spacing w:line="317" w:lineRule="exact"/>
              <w:ind w:left="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2019" w:type="dxa"/>
          </w:tcPr>
          <w:p>
            <w:pPr>
              <w:pStyle w:val="8"/>
              <w:spacing w:before="8"/>
              <w:rPr>
                <w:sz w:val="20"/>
              </w:rPr>
            </w:pPr>
          </w:p>
          <w:p>
            <w:pPr>
              <w:pStyle w:val="8"/>
              <w:ind w:left="113"/>
              <w:rPr>
                <w:sz w:val="22"/>
              </w:rPr>
            </w:pPr>
            <w:r>
              <w:rPr>
                <w:sz w:val="20"/>
              </w:rPr>
              <w:t>1.</w:t>
            </w:r>
            <w:r>
              <w:rPr>
                <w:sz w:val="22"/>
              </w:rPr>
              <w:t>Входные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контроль-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 по</w:t>
            </w:r>
          </w:p>
          <w:p>
            <w:pPr>
              <w:pStyle w:val="8"/>
              <w:spacing w:before="1"/>
              <w:ind w:left="108" w:right="777" w:firstLine="4"/>
              <w:rPr>
                <w:sz w:val="22"/>
              </w:rPr>
            </w:pPr>
            <w:r>
              <w:rPr>
                <w:sz w:val="22"/>
              </w:rPr>
              <w:t>русскомуязыку,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математике</w:t>
            </w:r>
          </w:p>
        </w:tc>
        <w:tc>
          <w:tcPr>
            <w:tcW w:w="1684" w:type="dxa"/>
          </w:tcPr>
          <w:p>
            <w:pPr>
              <w:pStyle w:val="8"/>
              <w:spacing w:before="8"/>
              <w:rPr>
                <w:sz w:val="20"/>
              </w:rPr>
            </w:pPr>
          </w:p>
          <w:p>
            <w:pPr>
              <w:pStyle w:val="8"/>
              <w:ind w:left="116" w:right="105" w:firstLine="177"/>
              <w:rPr>
                <w:sz w:val="22"/>
              </w:rPr>
            </w:pPr>
            <w:r>
              <w:rPr>
                <w:sz w:val="22"/>
              </w:rPr>
              <w:t>1. ВПР за 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(русский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язык,</w:t>
            </w:r>
          </w:p>
          <w:p>
            <w:pPr>
              <w:pStyle w:val="8"/>
              <w:spacing w:before="5"/>
              <w:ind w:left="142" w:right="214" w:hanging="5"/>
              <w:rPr>
                <w:rFonts w:ascii="Arial MT" w:hAnsi="Arial MT"/>
                <w:sz w:val="23"/>
              </w:rPr>
            </w:pPr>
            <w:r>
              <w:rPr>
                <w:sz w:val="22"/>
              </w:rPr>
              <w:t>математика,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иностранный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  <w:r>
              <w:rPr>
                <w:rFonts w:ascii="Arial MT" w:hAnsi="Arial MT"/>
                <w:sz w:val="23"/>
              </w:rPr>
              <w:t>)</w:t>
            </w:r>
          </w:p>
        </w:tc>
        <w:tc>
          <w:tcPr>
            <w:tcW w:w="1629" w:type="dxa"/>
          </w:tcPr>
          <w:p>
            <w:pPr>
              <w:pStyle w:val="8"/>
              <w:ind w:left="198" w:right="160" w:hanging="3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8"/>
              <w:ind w:left="114" w:right="90" w:hanging="5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планированием</w:t>
            </w:r>
          </w:p>
        </w:tc>
        <w:tc>
          <w:tcPr>
            <w:tcW w:w="1642" w:type="dxa"/>
          </w:tcPr>
          <w:p>
            <w:pPr>
              <w:pStyle w:val="8"/>
              <w:spacing w:line="242" w:lineRule="auto"/>
              <w:ind w:left="127" w:right="159"/>
              <w:rPr>
                <w:sz w:val="22"/>
              </w:rPr>
            </w:pPr>
            <w:r>
              <w:rPr>
                <w:sz w:val="22"/>
              </w:rPr>
              <w:t>Административн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ые</w:t>
            </w:r>
          </w:p>
          <w:p>
            <w:pPr>
              <w:pStyle w:val="8"/>
              <w:ind w:left="163" w:right="136" w:hanging="5"/>
              <w:rPr>
                <w:sz w:val="22"/>
              </w:rPr>
            </w:pPr>
            <w:r>
              <w:rPr>
                <w:sz w:val="22"/>
              </w:rPr>
              <w:t>контрольные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 за первое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полугодие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химии,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биологии</w:t>
            </w:r>
          </w:p>
        </w:tc>
        <w:tc>
          <w:tcPr>
            <w:tcW w:w="1603" w:type="dxa"/>
          </w:tcPr>
          <w:p>
            <w:pPr>
              <w:pStyle w:val="8"/>
              <w:ind w:left="116" w:right="136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контроль-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ных работ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предметам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ind w:left="116" w:right="80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562" w:type="dxa"/>
          </w:tcPr>
          <w:p>
            <w:pPr>
              <w:pStyle w:val="8"/>
              <w:ind w:left="120" w:right="123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контрольных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соответстви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 с</w:t>
            </w:r>
          </w:p>
          <w:p>
            <w:pPr>
              <w:pStyle w:val="8"/>
              <w:ind w:left="120" w:right="138"/>
              <w:jc w:val="both"/>
              <w:rPr>
                <w:sz w:val="22"/>
              </w:rPr>
            </w:pPr>
            <w:r>
              <w:rPr>
                <w:sz w:val="22"/>
              </w:rPr>
              <w:t>календарно-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spacing w:line="252" w:lineRule="exact"/>
              <w:ind w:left="120" w:right="81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374" w:type="dxa"/>
          </w:tcPr>
          <w:p>
            <w:pPr>
              <w:pStyle w:val="8"/>
              <w:spacing w:line="242" w:lineRule="auto"/>
              <w:ind w:right="285"/>
              <w:rPr>
                <w:sz w:val="22"/>
              </w:rPr>
            </w:pPr>
            <w:r>
              <w:rPr>
                <w:sz w:val="22"/>
              </w:rPr>
              <w:t>ВПР(русский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язык,</w:t>
            </w:r>
          </w:p>
          <w:p>
            <w:pPr>
              <w:pStyle w:val="8"/>
              <w:ind w:right="191"/>
              <w:rPr>
                <w:sz w:val="22"/>
              </w:rPr>
            </w:pPr>
            <w:r>
              <w:rPr>
                <w:sz w:val="22"/>
              </w:rPr>
              <w:t>математика,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история,</w:t>
            </w:r>
          </w:p>
          <w:p>
            <w:pPr>
              <w:pStyle w:val="8"/>
              <w:ind w:right="102"/>
              <w:rPr>
                <w:sz w:val="22"/>
              </w:rPr>
            </w:pPr>
            <w:r>
              <w:rPr>
                <w:sz w:val="22"/>
              </w:rPr>
              <w:t>биология,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география,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обществозна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ние,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физика,</w:t>
            </w:r>
          </w:p>
          <w:p>
            <w:pPr>
              <w:pStyle w:val="8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химия)</w:t>
            </w:r>
          </w:p>
        </w:tc>
        <w:tc>
          <w:tcPr>
            <w:tcW w:w="1535" w:type="dxa"/>
          </w:tcPr>
          <w:p>
            <w:pPr>
              <w:pStyle w:val="8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ВПР</w:t>
            </w:r>
          </w:p>
          <w:p>
            <w:pPr>
              <w:pStyle w:val="8"/>
              <w:ind w:left="107" w:right="154"/>
              <w:rPr>
                <w:sz w:val="22"/>
              </w:rPr>
            </w:pPr>
            <w:r>
              <w:rPr>
                <w:sz w:val="22"/>
              </w:rPr>
              <w:t>(русский язык,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математика, история,</w:t>
            </w:r>
          </w:p>
          <w:p>
            <w:pPr>
              <w:pStyle w:val="8"/>
              <w:ind w:right="360"/>
              <w:jc w:val="both"/>
              <w:rPr>
                <w:sz w:val="22"/>
              </w:rPr>
            </w:pPr>
            <w:r>
              <w:rPr>
                <w:sz w:val="22"/>
              </w:rPr>
              <w:t>биология,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география,</w:t>
            </w:r>
          </w:p>
          <w:p>
            <w:pPr>
              <w:pStyle w:val="8"/>
              <w:spacing w:line="252" w:lineRule="exact"/>
              <w:ind w:left="83" w:right="98"/>
              <w:jc w:val="center"/>
              <w:rPr>
                <w:sz w:val="22"/>
              </w:rPr>
            </w:pPr>
            <w:r>
              <w:rPr>
                <w:sz w:val="22"/>
              </w:rPr>
              <w:t>обществозн</w:t>
            </w:r>
            <w:r>
              <w:rPr>
                <w:sz w:val="22"/>
                <w:lang w:val="ru-RU"/>
              </w:rPr>
              <w:t>и</w:t>
            </w:r>
            <w:r>
              <w:rPr>
                <w:sz w:val="22"/>
              </w:rPr>
              <w:t>е</w:t>
            </w:r>
          </w:p>
          <w:p>
            <w:pPr>
              <w:pStyle w:val="8"/>
              <w:spacing w:line="252" w:lineRule="exact"/>
              <w:ind w:left="89" w:right="95"/>
              <w:jc w:val="center"/>
              <w:rPr>
                <w:sz w:val="22"/>
              </w:rPr>
            </w:pPr>
            <w:r>
              <w:rPr>
                <w:sz w:val="22"/>
              </w:rPr>
              <w:t>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физика,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химия)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8"/>
              <w:ind w:left="107" w:right="-71"/>
              <w:rPr>
                <w:sz w:val="22"/>
              </w:rPr>
            </w:pPr>
            <w:r>
              <w:rPr>
                <w:sz w:val="22"/>
              </w:rPr>
              <w:t>Промежуточн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аттестация (в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  <w:jc w:val="right"/>
        </w:trPr>
        <w:tc>
          <w:tcPr>
            <w:tcW w:w="723" w:type="dxa"/>
          </w:tcPr>
          <w:p>
            <w:pPr>
              <w:pStyle w:val="8"/>
              <w:spacing w:line="320" w:lineRule="exact"/>
              <w:ind w:left="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2019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282"/>
              </w:tabs>
              <w:spacing w:before="0" w:after="0" w:line="240" w:lineRule="auto"/>
              <w:ind w:left="113" w:right="281" w:firstLine="0"/>
              <w:jc w:val="left"/>
              <w:rPr>
                <w:sz w:val="22"/>
              </w:rPr>
            </w:pPr>
            <w:r>
              <w:rPr>
                <w:sz w:val="22"/>
              </w:rPr>
              <w:t>Входные контрольные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 по</w:t>
            </w:r>
          </w:p>
          <w:p>
            <w:pPr>
              <w:pStyle w:val="8"/>
              <w:spacing w:line="244" w:lineRule="auto"/>
              <w:ind w:left="108" w:right="777" w:firstLine="4"/>
              <w:rPr>
                <w:sz w:val="22"/>
              </w:rPr>
            </w:pPr>
            <w:r>
              <w:rPr>
                <w:sz w:val="22"/>
              </w:rPr>
              <w:t>русскому</w:t>
            </w:r>
            <w:r>
              <w:rPr>
                <w:sz w:val="22"/>
                <w:lang w:val="ru-RU"/>
              </w:rPr>
              <w:t>яз</w:t>
            </w:r>
            <w:r>
              <w:rPr>
                <w:sz w:val="22"/>
              </w:rPr>
              <w:t>математике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526"/>
              </w:tabs>
              <w:spacing w:before="0" w:after="0" w:line="240" w:lineRule="auto"/>
              <w:ind w:left="129" w:right="171" w:firstLine="163"/>
              <w:jc w:val="left"/>
              <w:rPr>
                <w:sz w:val="22"/>
              </w:rPr>
            </w:pPr>
            <w:r>
              <w:rPr>
                <w:sz w:val="22"/>
              </w:rPr>
              <w:t>ВПР за 8 класс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(предметы по случай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ному выбору:история,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биология, обществознание,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физика, химия,</w:t>
            </w:r>
          </w:p>
          <w:p>
            <w:pPr>
              <w:pStyle w:val="8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география)</w:t>
            </w:r>
          </w:p>
        </w:tc>
        <w:tc>
          <w:tcPr>
            <w:tcW w:w="1684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198" w:right="160" w:hanging="3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8"/>
              <w:ind w:left="114" w:right="90" w:hanging="5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планированием</w:t>
            </w:r>
          </w:p>
        </w:tc>
        <w:tc>
          <w:tcPr>
            <w:tcW w:w="1642" w:type="dxa"/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163" w:right="119" w:hanging="3"/>
              <w:rPr>
                <w:sz w:val="22"/>
              </w:rPr>
            </w:pPr>
            <w:r>
              <w:rPr>
                <w:sz w:val="22"/>
              </w:rPr>
              <w:t>Административн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ые контрольные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 за первое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полугодие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русскому языку,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математике</w:t>
            </w:r>
          </w:p>
        </w:tc>
        <w:tc>
          <w:tcPr>
            <w:tcW w:w="1603" w:type="dxa"/>
          </w:tcPr>
          <w:p>
            <w:pPr>
              <w:pStyle w:val="8"/>
              <w:ind w:left="140" w:right="112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контроль-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ных работ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предметам 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spacing w:line="252" w:lineRule="exact"/>
              <w:ind w:left="121" w:right="75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562" w:type="dxa"/>
          </w:tcPr>
          <w:p>
            <w:pPr>
              <w:pStyle w:val="8"/>
              <w:ind w:left="156" w:right="109" w:firstLine="136"/>
              <w:rPr>
                <w:sz w:val="22"/>
              </w:rPr>
            </w:pPr>
            <w:r>
              <w:rPr>
                <w:sz w:val="22"/>
              </w:rPr>
              <w:t>Итоговое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собеседован</w:t>
            </w:r>
          </w:p>
          <w:p>
            <w:pPr>
              <w:pStyle w:val="8"/>
              <w:spacing w:line="251" w:lineRule="exact"/>
              <w:ind w:left="624"/>
              <w:rPr>
                <w:sz w:val="22"/>
              </w:rPr>
            </w:pPr>
            <w:r>
              <w:rPr>
                <w:sz w:val="22"/>
              </w:rPr>
              <w:t>ие</w:t>
            </w:r>
          </w:p>
        </w:tc>
        <w:tc>
          <w:tcPr>
            <w:tcW w:w="1374" w:type="dxa"/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118" w:right="101"/>
              <w:rPr>
                <w:sz w:val="22"/>
              </w:rPr>
            </w:pPr>
            <w:r>
              <w:rPr>
                <w:sz w:val="22"/>
              </w:rPr>
              <w:t>Репетиционн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ые экзамены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 русскому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языку,</w:t>
            </w:r>
          </w:p>
          <w:p>
            <w:pPr>
              <w:pStyle w:val="8"/>
              <w:spacing w:before="1"/>
              <w:ind w:left="118" w:right="87"/>
              <w:rPr>
                <w:sz w:val="22"/>
              </w:rPr>
            </w:pPr>
            <w:r>
              <w:rPr>
                <w:sz w:val="22"/>
              </w:rPr>
              <w:t>математике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ОГЭ</w:t>
            </w:r>
          </w:p>
        </w:tc>
        <w:tc>
          <w:tcPr>
            <w:tcW w:w="1535" w:type="dxa"/>
          </w:tcPr>
          <w:p>
            <w:pPr>
              <w:pStyle w:val="8"/>
              <w:ind w:left="124" w:right="134" w:firstLine="2"/>
              <w:rPr>
                <w:sz w:val="22"/>
              </w:rPr>
            </w:pPr>
            <w:r>
              <w:rPr>
                <w:sz w:val="22"/>
              </w:rPr>
              <w:t>Репетиционные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экзамены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выбору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форме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ОГЭ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8"/>
              <w:ind w:left="107" w:right="-71"/>
              <w:rPr>
                <w:sz w:val="22"/>
              </w:rPr>
            </w:pPr>
            <w:r>
              <w:rPr>
                <w:sz w:val="22"/>
              </w:rPr>
              <w:t>Промежуточн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аттестация (в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УП)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spacing w:before="1"/>
              <w:ind w:left="107" w:right="68"/>
              <w:rPr>
                <w:sz w:val="22"/>
              </w:rPr>
            </w:pPr>
            <w:r>
              <w:rPr>
                <w:sz w:val="22"/>
              </w:rPr>
              <w:t>ГИА в форме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ОГЭ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top="820" w:right="0" w:bottom="280" w:left="620" w:header="720" w:footer="720" w:gutter="0"/>
          <w:cols w:space="720" w:num="1"/>
        </w:sectPr>
      </w:pPr>
    </w:p>
    <w:tbl>
      <w:tblPr>
        <w:tblStyle w:val="3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331"/>
        <w:gridCol w:w="1581"/>
        <w:gridCol w:w="1620"/>
        <w:gridCol w:w="1855"/>
        <w:gridCol w:w="1397"/>
        <w:gridCol w:w="1402"/>
        <w:gridCol w:w="1432"/>
        <w:gridCol w:w="1718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7" w:hRule="atLeast"/>
          <w:jc w:val="right"/>
        </w:trPr>
        <w:tc>
          <w:tcPr>
            <w:tcW w:w="708" w:type="dxa"/>
          </w:tcPr>
          <w:p>
            <w:pPr>
              <w:pStyle w:val="8"/>
              <w:spacing w:line="317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331" w:type="dxa"/>
          </w:tcPr>
          <w:p>
            <w:pPr>
              <w:pStyle w:val="8"/>
              <w:spacing w:before="2"/>
              <w:rPr>
                <w:sz w:val="21"/>
              </w:rPr>
            </w:pPr>
          </w:p>
          <w:p>
            <w:pPr>
              <w:pStyle w:val="8"/>
              <w:ind w:left="213" w:right="290" w:firstLine="2"/>
              <w:jc w:val="both"/>
              <w:rPr>
                <w:sz w:val="22"/>
              </w:rPr>
            </w:pPr>
            <w:r>
              <w:rPr>
                <w:sz w:val="22"/>
              </w:rPr>
              <w:t>Входные контроль-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ныеработы по пред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метам</w:t>
            </w:r>
          </w:p>
        </w:tc>
        <w:tc>
          <w:tcPr>
            <w:tcW w:w="1581" w:type="dxa"/>
          </w:tcPr>
          <w:p>
            <w:pPr>
              <w:pStyle w:val="8"/>
              <w:ind w:left="178" w:right="140" w:firstLine="2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8"/>
              <w:spacing w:line="235" w:lineRule="auto"/>
              <w:ind w:left="118" w:right="102" w:firstLine="2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нием</w:t>
            </w:r>
          </w:p>
        </w:tc>
        <w:tc>
          <w:tcPr>
            <w:tcW w:w="1620" w:type="dxa"/>
          </w:tcPr>
          <w:p>
            <w:pPr>
              <w:pStyle w:val="8"/>
              <w:ind w:left="198" w:right="160" w:hanging="3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8"/>
              <w:spacing w:line="237" w:lineRule="auto"/>
              <w:ind w:left="97" w:right="107" w:firstLine="45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планированием</w:t>
            </w:r>
          </w:p>
        </w:tc>
        <w:tc>
          <w:tcPr>
            <w:tcW w:w="1855" w:type="dxa"/>
          </w:tcPr>
          <w:p>
            <w:pPr>
              <w:pStyle w:val="8"/>
              <w:spacing w:line="242" w:lineRule="auto"/>
              <w:ind w:left="127" w:right="159"/>
              <w:rPr>
                <w:sz w:val="22"/>
              </w:rPr>
            </w:pPr>
            <w:r>
              <w:rPr>
                <w:sz w:val="22"/>
              </w:rPr>
              <w:t>Административн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ые</w:t>
            </w:r>
          </w:p>
          <w:p>
            <w:pPr>
              <w:pStyle w:val="8"/>
              <w:ind w:left="163" w:right="122" w:hanging="5"/>
              <w:rPr>
                <w:sz w:val="22"/>
              </w:rPr>
            </w:pPr>
            <w:r>
              <w:rPr>
                <w:sz w:val="22"/>
              </w:rPr>
              <w:t>контрольные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боты за первое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полугодие по английскому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языку</w:t>
            </w:r>
          </w:p>
        </w:tc>
        <w:tc>
          <w:tcPr>
            <w:tcW w:w="1397" w:type="dxa"/>
          </w:tcPr>
          <w:p>
            <w:pPr>
              <w:pStyle w:val="8"/>
              <w:ind w:left="116" w:right="136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контроль-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ных работ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предме-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соот-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spacing w:before="6" w:line="225" w:lineRule="auto"/>
              <w:ind w:left="116" w:right="80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402" w:type="dxa"/>
          </w:tcPr>
          <w:p>
            <w:pPr>
              <w:pStyle w:val="8"/>
              <w:ind w:left="120" w:right="123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трольных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соответстви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 с</w:t>
            </w:r>
          </w:p>
          <w:p>
            <w:pPr>
              <w:pStyle w:val="8"/>
              <w:spacing w:line="242" w:lineRule="auto"/>
              <w:ind w:left="120" w:right="138"/>
              <w:jc w:val="both"/>
              <w:rPr>
                <w:sz w:val="22"/>
              </w:rPr>
            </w:pPr>
            <w:r>
              <w:rPr>
                <w:sz w:val="22"/>
              </w:rPr>
              <w:t>календарно-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spacing w:line="238" w:lineRule="exact"/>
              <w:ind w:left="120" w:right="81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432" w:type="dxa"/>
          </w:tcPr>
          <w:p>
            <w:pPr>
              <w:pStyle w:val="8"/>
              <w:ind w:left="118" w:right="87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х контроль-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ныхработ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  <w:p>
            <w:pPr>
              <w:pStyle w:val="8"/>
              <w:spacing w:line="242" w:lineRule="auto"/>
              <w:ind w:left="118" w:right="170"/>
              <w:jc w:val="both"/>
              <w:rPr>
                <w:sz w:val="22"/>
              </w:rPr>
            </w:pPr>
            <w:r>
              <w:rPr>
                <w:sz w:val="22"/>
              </w:rPr>
              <w:t>календарно-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spacing w:line="225" w:lineRule="auto"/>
              <w:ind w:left="118" w:right="114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718" w:type="dxa"/>
          </w:tcPr>
          <w:p>
            <w:pPr>
              <w:pStyle w:val="8"/>
              <w:ind w:left="119" w:right="341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8"/>
              <w:spacing w:line="237" w:lineRule="auto"/>
              <w:ind w:left="119" w:right="187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планированием</w:t>
            </w:r>
          </w:p>
        </w:tc>
        <w:tc>
          <w:tcPr>
            <w:tcW w:w="1412" w:type="dxa"/>
            <w:tcBorders>
              <w:right w:val="nil"/>
            </w:tcBorders>
          </w:tcPr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107" w:right="-71"/>
              <w:rPr>
                <w:sz w:val="22"/>
              </w:rPr>
            </w:pPr>
            <w:r>
              <w:rPr>
                <w:sz w:val="22"/>
              </w:rPr>
              <w:t>Промежуточн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аттестация (в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  <w:jc w:val="right"/>
        </w:trPr>
        <w:tc>
          <w:tcPr>
            <w:tcW w:w="708" w:type="dxa"/>
          </w:tcPr>
          <w:p>
            <w:pPr>
              <w:pStyle w:val="8"/>
              <w:spacing w:line="317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331" w:type="dxa"/>
          </w:tcPr>
          <w:p>
            <w:pPr>
              <w:pStyle w:val="8"/>
              <w:spacing w:before="1"/>
              <w:rPr>
                <w:sz w:val="21"/>
              </w:rPr>
            </w:pPr>
          </w:p>
          <w:p>
            <w:pPr>
              <w:pStyle w:val="8"/>
              <w:ind w:left="213" w:right="290" w:firstLine="2"/>
              <w:jc w:val="both"/>
              <w:rPr>
                <w:sz w:val="22"/>
              </w:rPr>
            </w:pPr>
            <w:r>
              <w:rPr>
                <w:sz w:val="22"/>
              </w:rPr>
              <w:t>Входные контрольные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работы по предметам</w:t>
            </w:r>
          </w:p>
        </w:tc>
        <w:tc>
          <w:tcPr>
            <w:tcW w:w="1581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8"/>
              <w:ind w:left="198" w:right="160" w:hanging="3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контрольных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8"/>
              <w:ind w:left="114" w:right="90" w:hanging="5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планированием</w:t>
            </w:r>
          </w:p>
        </w:tc>
        <w:tc>
          <w:tcPr>
            <w:tcW w:w="1855" w:type="dxa"/>
          </w:tcPr>
          <w:p>
            <w:pPr>
              <w:pStyle w:val="8"/>
              <w:numPr>
                <w:numId w:val="0"/>
              </w:numPr>
              <w:tabs>
                <w:tab w:val="left" w:pos="611"/>
              </w:tabs>
              <w:spacing w:before="0" w:after="0" w:line="240" w:lineRule="auto"/>
              <w:ind w:right="360" w:rightChars="0"/>
              <w:jc w:val="left"/>
              <w:rPr>
                <w:sz w:val="22"/>
              </w:rPr>
            </w:pPr>
            <w:r>
              <w:rPr>
                <w:sz w:val="22"/>
              </w:rPr>
              <w:t>Итоговое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сочинение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(изложение)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11"/>
              </w:tabs>
              <w:spacing w:before="0" w:after="0" w:line="240" w:lineRule="auto"/>
              <w:ind w:left="144" w:righ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Административ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ные</w:t>
            </w:r>
          </w:p>
          <w:p>
            <w:pPr>
              <w:pStyle w:val="8"/>
              <w:ind w:left="163" w:right="169" w:hanging="5"/>
              <w:rPr>
                <w:sz w:val="22"/>
              </w:rPr>
            </w:pPr>
            <w:r>
              <w:rPr>
                <w:sz w:val="22"/>
              </w:rPr>
              <w:t>контрольные работы за первое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полугодие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  <w:p>
            <w:pPr>
              <w:pStyle w:val="8"/>
              <w:ind w:left="163"/>
              <w:rPr>
                <w:sz w:val="22"/>
              </w:rPr>
            </w:pPr>
            <w:r>
              <w:rPr>
                <w:sz w:val="22"/>
              </w:rPr>
              <w:t>математике</w:t>
            </w:r>
          </w:p>
        </w:tc>
        <w:tc>
          <w:tcPr>
            <w:tcW w:w="1397" w:type="dxa"/>
          </w:tcPr>
          <w:p>
            <w:pPr>
              <w:pStyle w:val="8"/>
              <w:ind w:left="116" w:right="136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контроль-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ных работ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предме-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там 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соот-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календарно-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ind w:left="116" w:right="80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402" w:type="dxa"/>
          </w:tcPr>
          <w:p>
            <w:pPr>
              <w:pStyle w:val="8"/>
              <w:ind w:left="120" w:right="138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 кон-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трольных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соответ-</w:t>
            </w:r>
          </w:p>
          <w:p>
            <w:pPr>
              <w:pStyle w:val="8"/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ствии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  <w:p>
            <w:pPr>
              <w:pStyle w:val="8"/>
              <w:ind w:left="120" w:right="138"/>
              <w:jc w:val="both"/>
              <w:rPr>
                <w:sz w:val="22"/>
              </w:rPr>
            </w:pPr>
            <w:r>
              <w:rPr>
                <w:sz w:val="22"/>
              </w:rPr>
              <w:t>календарно-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тематически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</w:p>
          <w:p>
            <w:pPr>
              <w:pStyle w:val="8"/>
              <w:spacing w:line="252" w:lineRule="exact"/>
              <w:ind w:left="120" w:right="81"/>
              <w:rPr>
                <w:sz w:val="22"/>
              </w:rPr>
            </w:pPr>
            <w:r>
              <w:rPr>
                <w:sz w:val="22"/>
              </w:rPr>
              <w:t>планировани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w="1432" w:type="dxa"/>
          </w:tcPr>
          <w:p>
            <w:pPr>
              <w:pStyle w:val="8"/>
              <w:ind w:left="133" w:right="86"/>
              <w:rPr>
                <w:sz w:val="22"/>
              </w:rPr>
            </w:pPr>
            <w:r>
              <w:rPr>
                <w:sz w:val="22"/>
              </w:rPr>
              <w:t>Репетиционн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ые экзамены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 предметам в форме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ЕГЭ</w:t>
            </w:r>
          </w:p>
        </w:tc>
        <w:tc>
          <w:tcPr>
            <w:tcW w:w="1718" w:type="dxa"/>
          </w:tcPr>
          <w:p>
            <w:pPr>
              <w:pStyle w:val="8"/>
              <w:spacing w:before="10"/>
              <w:rPr>
                <w:sz w:val="20"/>
              </w:rPr>
            </w:pPr>
          </w:p>
          <w:p>
            <w:pPr>
              <w:pStyle w:val="8"/>
              <w:spacing w:before="1"/>
              <w:ind w:left="107" w:right="163"/>
              <w:rPr>
                <w:sz w:val="22"/>
              </w:rPr>
            </w:pPr>
            <w:r>
              <w:rPr>
                <w:sz w:val="22"/>
              </w:rPr>
              <w:t>Репетиционные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экзамены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предметам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ЕГЭ</w:t>
            </w:r>
          </w:p>
        </w:tc>
        <w:tc>
          <w:tcPr>
            <w:tcW w:w="1412" w:type="dxa"/>
            <w:tcBorders>
              <w:right w:val="nil"/>
            </w:tcBorders>
          </w:tcPr>
          <w:p>
            <w:pPr>
              <w:pStyle w:val="8"/>
              <w:spacing w:line="242" w:lineRule="auto"/>
              <w:ind w:left="107" w:right="-71"/>
              <w:rPr>
                <w:sz w:val="22"/>
              </w:rPr>
            </w:pPr>
            <w:r>
              <w:rPr>
                <w:sz w:val="22"/>
              </w:rPr>
              <w:t>Промежуточн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аттестация (в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УП)</w:t>
            </w:r>
          </w:p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ind w:left="107" w:right="68"/>
              <w:rPr>
                <w:sz w:val="22"/>
              </w:rPr>
            </w:pPr>
            <w:r>
              <w:rPr>
                <w:sz w:val="22"/>
              </w:rPr>
              <w:t>ГИА в форме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ЕГЭ</w:t>
            </w:r>
          </w:p>
        </w:tc>
      </w:tr>
    </w:tbl>
    <w:p/>
    <w:sectPr>
      <w:pgSz w:w="16850" w:h="11920" w:orient="landscape"/>
      <w:pgMar w:top="820" w:right="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3" w:hanging="168"/>
        <w:jc w:val="right"/>
      </w:pPr>
      <w:rPr>
        <w:rFonts w:hint="default" w:ascii="Times New Roman" w:hAnsi="Times New Roman" w:eastAsia="Times New Roman" w:cs="Times New Roman"/>
        <w:spacing w:val="1"/>
        <w:w w:val="99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7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5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03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31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59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15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43" w:hanging="16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3" w:hanging="168"/>
        <w:jc w:val="right"/>
      </w:pPr>
      <w:rPr>
        <w:rFonts w:hint="default" w:ascii="Times New Roman" w:hAnsi="Times New Roman" w:eastAsia="Times New Roman" w:cs="Times New Roman"/>
        <w:spacing w:val="1"/>
        <w:w w:val="99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7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5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03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31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59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15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43" w:hanging="168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89" w:hanging="166"/>
        <w:jc w:val="right"/>
      </w:pPr>
      <w:rPr>
        <w:rFonts w:hint="default" w:ascii="Times New Roman" w:hAnsi="Times New Roman" w:eastAsia="Times New Roman" w:cs="Times New Roman"/>
        <w:spacing w:val="1"/>
        <w:w w:val="99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2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85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38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90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43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96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48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01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2837B2C"/>
    <w:rsid w:val="34E13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171"/>
      <w:ind w:left="2626" w:right="324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Restem</cp:lastModifiedBy>
  <dcterms:created xsi:type="dcterms:W3CDTF">2022-10-18T19:07:00Z</dcterms:created>
  <dcterms:modified xsi:type="dcterms:W3CDTF">2022-10-31T19:43:33Z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3B57CB6809B5477495A5BCDE658F3E67</vt:lpwstr>
  </property>
</Properties>
</file>