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891" w:rsidRPr="006D3891" w:rsidRDefault="006D3891" w:rsidP="006D3891">
      <w:pPr>
        <w:spacing w:after="0"/>
        <w:ind w:left="426" w:hanging="426"/>
        <w:jc w:val="center"/>
        <w:rPr>
          <w:rFonts w:ascii="Times New Roman" w:hAnsi="Times New Roman" w:cs="Times New Roman"/>
          <w:sz w:val="28"/>
          <w:lang w:val="ru-RU"/>
        </w:rPr>
      </w:pPr>
      <w:r w:rsidRPr="006D3891">
        <w:rPr>
          <w:rFonts w:ascii="Times New Roman" w:hAnsi="Times New Roman" w:cs="Times New Roman"/>
          <w:sz w:val="28"/>
          <w:lang w:val="ru-RU"/>
        </w:rPr>
        <w:t>Муниципальное бюджетное общеобразовательное учреждение</w:t>
      </w:r>
    </w:p>
    <w:p w:rsidR="006D3891" w:rsidRPr="006D3891" w:rsidRDefault="006D3891" w:rsidP="006D3891">
      <w:pPr>
        <w:spacing w:after="0"/>
        <w:ind w:left="567"/>
        <w:jc w:val="center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«Бичуринская начальная школа-</w:t>
      </w:r>
      <w:r w:rsidRPr="006D3891">
        <w:rPr>
          <w:rFonts w:ascii="Times New Roman" w:hAnsi="Times New Roman" w:cs="Times New Roman"/>
          <w:sz w:val="28"/>
          <w:lang w:val="ru-RU"/>
        </w:rPr>
        <w:t>детский  сад»</w:t>
      </w:r>
    </w:p>
    <w:p w:rsidR="006D3891" w:rsidRPr="006D3891" w:rsidRDefault="006D3891" w:rsidP="006D3891">
      <w:pPr>
        <w:spacing w:after="0"/>
        <w:jc w:val="center"/>
        <w:rPr>
          <w:rFonts w:ascii="Times New Roman" w:hAnsi="Times New Roman" w:cs="Times New Roman"/>
          <w:sz w:val="28"/>
          <w:lang w:val="ru-RU"/>
        </w:rPr>
      </w:pPr>
      <w:r w:rsidRPr="006D3891">
        <w:rPr>
          <w:rFonts w:ascii="Times New Roman" w:hAnsi="Times New Roman" w:cs="Times New Roman"/>
          <w:sz w:val="28"/>
          <w:lang w:val="ru-RU"/>
        </w:rPr>
        <w:t>Мариинско-Посадского района Чувашской Республики</w:t>
      </w:r>
    </w:p>
    <w:p w:rsidR="006D3891" w:rsidRPr="006D3891" w:rsidRDefault="006D3891" w:rsidP="006D3891">
      <w:pPr>
        <w:spacing w:after="0"/>
        <w:jc w:val="center"/>
        <w:rPr>
          <w:rFonts w:ascii="Times New Roman" w:hAnsi="Times New Roman" w:cs="Times New Roman"/>
          <w:sz w:val="28"/>
          <w:lang w:val="ru-RU"/>
        </w:rPr>
      </w:pPr>
    </w:p>
    <w:p w:rsidR="006D3891" w:rsidRPr="006D3891" w:rsidRDefault="006D3891" w:rsidP="006D3891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D38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tbl>
      <w:tblPr>
        <w:tblStyle w:val="aff1"/>
        <w:tblW w:w="0" w:type="auto"/>
        <w:tblLook w:val="04A0"/>
      </w:tblPr>
      <w:tblGrid>
        <w:gridCol w:w="5367"/>
        <w:gridCol w:w="5367"/>
      </w:tblGrid>
      <w:tr w:rsidR="006D3891" w:rsidTr="006D3891">
        <w:tc>
          <w:tcPr>
            <w:tcW w:w="5367" w:type="dxa"/>
          </w:tcPr>
          <w:p w:rsidR="006D3891" w:rsidRPr="006D3891" w:rsidRDefault="006D3891" w:rsidP="006D38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«РАССМОТРЕНА»                                                                                                                                           </w:t>
            </w:r>
          </w:p>
          <w:p w:rsidR="006D3891" w:rsidRPr="006D3891" w:rsidRDefault="006D3891" w:rsidP="006D38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заседании педагогического                                                                                                                           совета</w:t>
            </w:r>
            <w:r w:rsidRPr="006D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                                                                                                                                                                  </w:t>
            </w:r>
          </w:p>
          <w:p w:rsidR="006D3891" w:rsidRPr="006D3891" w:rsidRDefault="006D3891" w:rsidP="006D38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(протокол №1    от  16.08.2022г.)                                                                                                   </w:t>
            </w:r>
          </w:p>
          <w:p w:rsidR="006D3891" w:rsidRDefault="006D3891" w:rsidP="006D38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67" w:type="dxa"/>
          </w:tcPr>
          <w:p w:rsidR="006D3891" w:rsidRPr="006D3891" w:rsidRDefault="006D3891" w:rsidP="006D38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</w:t>
            </w:r>
            <w:r w:rsidRPr="006D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«УТВЕРЖДЕНА»</w:t>
            </w:r>
          </w:p>
          <w:p w:rsidR="006D3891" w:rsidRPr="006D3891" w:rsidRDefault="006D3891" w:rsidP="006D38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приказом № 26-УВР</w:t>
            </w:r>
          </w:p>
          <w:p w:rsidR="006D3891" w:rsidRPr="006D3891" w:rsidRDefault="006D3891" w:rsidP="006D3891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</w:t>
            </w:r>
            <w:r w:rsidRPr="006D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19.08.2022г.</w:t>
            </w:r>
          </w:p>
          <w:p w:rsidR="006D3891" w:rsidRPr="006D3891" w:rsidRDefault="006D3891" w:rsidP="006D3891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                                                    </w:t>
            </w:r>
          </w:p>
          <w:p w:rsidR="006D3891" w:rsidRDefault="006D3891" w:rsidP="006D38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6D3891" w:rsidRPr="006D3891" w:rsidRDefault="006D3891" w:rsidP="006D3891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6D3891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</w:t>
      </w:r>
    </w:p>
    <w:p w:rsidR="006D3891" w:rsidRPr="006D3891" w:rsidRDefault="006D3891" w:rsidP="006D3891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D3891" w:rsidRPr="006D3891" w:rsidRDefault="006D3891" w:rsidP="006D3891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D3891" w:rsidRPr="006D3891" w:rsidRDefault="006D3891" w:rsidP="006D3891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D3891" w:rsidRPr="006D3891" w:rsidRDefault="006D3891" w:rsidP="006D3891">
      <w:pPr>
        <w:spacing w:after="0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6D3891" w:rsidRPr="006D3891" w:rsidRDefault="006D3891" w:rsidP="006D3891">
      <w:pPr>
        <w:spacing w:after="0"/>
        <w:ind w:firstLine="708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6D3891" w:rsidRPr="006D3891" w:rsidRDefault="006D3891" w:rsidP="006D38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</w:t>
      </w:r>
      <w:r w:rsidRPr="006D3891">
        <w:rPr>
          <w:rFonts w:ascii="Times New Roman" w:hAnsi="Times New Roman" w:cs="Times New Roman"/>
          <w:b/>
          <w:sz w:val="28"/>
          <w:szCs w:val="28"/>
          <w:lang w:val="ru-RU"/>
        </w:rPr>
        <w:t>Рабочая программа</w:t>
      </w:r>
    </w:p>
    <w:p w:rsidR="006D3891" w:rsidRPr="006D3891" w:rsidRDefault="006D3891" w:rsidP="006D3891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D3891">
        <w:rPr>
          <w:rFonts w:ascii="Times New Roman" w:hAnsi="Times New Roman" w:cs="Times New Roman"/>
          <w:b/>
          <w:sz w:val="28"/>
          <w:szCs w:val="28"/>
          <w:lang w:val="ru-RU"/>
        </w:rPr>
        <w:t>учебного предмета</w:t>
      </w:r>
    </w:p>
    <w:p w:rsidR="006D3891" w:rsidRPr="006D3891" w:rsidRDefault="006D3891" w:rsidP="006D3891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D3891"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r w:rsidRPr="006D3891">
        <w:rPr>
          <w:rFonts w:ascii="Times New Roman" w:hAnsi="Times New Roman" w:cs="Times New Roman"/>
          <w:b/>
          <w:color w:val="333333"/>
          <w:sz w:val="28"/>
          <w:szCs w:val="28"/>
          <w:lang w:val="ru-RU"/>
        </w:rPr>
        <w:t>Русский язык</w:t>
      </w:r>
      <w:r w:rsidRPr="006D3891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6D3891" w:rsidRPr="006D3891" w:rsidRDefault="006D3891" w:rsidP="006D3891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Pr="006D389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класс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6D389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(УМК «Школа России»)</w:t>
      </w:r>
    </w:p>
    <w:p w:rsidR="006D3891" w:rsidRPr="006D3891" w:rsidRDefault="006D3891" w:rsidP="006D3891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D3891">
        <w:rPr>
          <w:rFonts w:ascii="Times New Roman" w:hAnsi="Times New Roman" w:cs="Times New Roman"/>
          <w:sz w:val="24"/>
          <w:szCs w:val="24"/>
          <w:lang w:val="ru-RU"/>
        </w:rPr>
        <w:t>на 2022 - 2023 учебный год</w:t>
      </w:r>
    </w:p>
    <w:p w:rsidR="006D3891" w:rsidRPr="006D3891" w:rsidRDefault="006D3891" w:rsidP="006D3891">
      <w:pPr>
        <w:tabs>
          <w:tab w:val="left" w:pos="2505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6D3891" w:rsidRPr="006D3891" w:rsidRDefault="006D3891" w:rsidP="006D3891">
      <w:pPr>
        <w:pStyle w:val="a9"/>
        <w:tabs>
          <w:tab w:val="left" w:pos="3375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6D3891" w:rsidRPr="006D3891" w:rsidRDefault="006D3891" w:rsidP="006D3891">
      <w:pPr>
        <w:pStyle w:val="a9"/>
        <w:tabs>
          <w:tab w:val="left" w:pos="5010"/>
          <w:tab w:val="left" w:pos="5280"/>
        </w:tabs>
        <w:jc w:val="right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6D3891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Программа разработана</w:t>
      </w:r>
    </w:p>
    <w:p w:rsidR="006D3891" w:rsidRPr="006D3891" w:rsidRDefault="006D3891" w:rsidP="006D3891">
      <w:pPr>
        <w:pStyle w:val="a9"/>
        <w:tabs>
          <w:tab w:val="left" w:pos="5010"/>
          <w:tab w:val="left" w:pos="5280"/>
        </w:tabs>
        <w:jc w:val="right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6D3891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учителем</w:t>
      </w:r>
      <w:r w:rsidRPr="006D3891">
        <w:rPr>
          <w:rFonts w:ascii="Times New Roman" w:hAnsi="Times New Roman" w:cs="Times New Roman"/>
          <w:sz w:val="24"/>
          <w:szCs w:val="24"/>
          <w:lang w:val="ru-RU"/>
        </w:rPr>
        <w:t xml:space="preserve">  начальных классов</w:t>
      </w:r>
    </w:p>
    <w:p w:rsidR="006D3891" w:rsidRPr="006D3891" w:rsidRDefault="006D3891" w:rsidP="006D3891">
      <w:pPr>
        <w:pStyle w:val="a9"/>
        <w:tabs>
          <w:tab w:val="left" w:pos="5010"/>
          <w:tab w:val="left" w:pos="5280"/>
        </w:tabs>
        <w:jc w:val="right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6D3891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первой квалификационной категории</w:t>
      </w:r>
    </w:p>
    <w:p w:rsidR="006D3891" w:rsidRPr="006D3891" w:rsidRDefault="006D3891" w:rsidP="006D3891">
      <w:pPr>
        <w:pStyle w:val="a9"/>
        <w:tabs>
          <w:tab w:val="left" w:pos="5010"/>
          <w:tab w:val="left" w:pos="5280"/>
        </w:tabs>
        <w:jc w:val="right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6D3891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Макаровой Светланой Евгеньевной</w:t>
      </w:r>
    </w:p>
    <w:p w:rsidR="006D3891" w:rsidRPr="006D3891" w:rsidRDefault="006D3891" w:rsidP="006D3891">
      <w:pPr>
        <w:pStyle w:val="a9"/>
        <w:tabs>
          <w:tab w:val="left" w:pos="5010"/>
          <w:tab w:val="left" w:pos="5280"/>
        </w:tabs>
        <w:jc w:val="right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6D3891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</w:t>
      </w:r>
    </w:p>
    <w:p w:rsidR="006D3891" w:rsidRPr="006D3891" w:rsidRDefault="006D3891" w:rsidP="006D3891">
      <w:pPr>
        <w:pStyle w:val="a9"/>
        <w:tabs>
          <w:tab w:val="left" w:pos="5010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426" w:hanging="426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6D389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D389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D389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D389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D389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D389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D389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D389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      </w:t>
      </w:r>
    </w:p>
    <w:p w:rsidR="006D3891" w:rsidRPr="006D3891" w:rsidRDefault="006D3891" w:rsidP="006D3891">
      <w:pPr>
        <w:pStyle w:val="a9"/>
        <w:tabs>
          <w:tab w:val="left" w:pos="5010"/>
          <w:tab w:val="left" w:pos="5280"/>
        </w:tabs>
        <w:jc w:val="center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6D3891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</w:t>
      </w:r>
    </w:p>
    <w:p w:rsidR="006D3891" w:rsidRPr="006D3891" w:rsidRDefault="006D3891" w:rsidP="006D3891">
      <w:pPr>
        <w:tabs>
          <w:tab w:val="left" w:pos="10770"/>
        </w:tabs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D3891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6D3891" w:rsidRDefault="006D3891" w:rsidP="006D389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D3891" w:rsidRDefault="006D3891" w:rsidP="006D389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D3891" w:rsidRDefault="006D3891" w:rsidP="006D389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D3891" w:rsidRPr="006D3891" w:rsidRDefault="006D3891" w:rsidP="006D389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D3891">
        <w:rPr>
          <w:rFonts w:ascii="Times New Roman" w:hAnsi="Times New Roman" w:cs="Times New Roman"/>
          <w:sz w:val="24"/>
          <w:szCs w:val="24"/>
          <w:lang w:val="ru-RU"/>
        </w:rPr>
        <w:t>с. Бичурино, 2022 г.</w:t>
      </w:r>
    </w:p>
    <w:p w:rsidR="006D3891" w:rsidRDefault="006D3891" w:rsidP="006D3891">
      <w:pPr>
        <w:autoSpaceDE w:val="0"/>
        <w:autoSpaceDN w:val="0"/>
        <w:spacing w:after="0" w:line="230" w:lineRule="auto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val="ru-RU"/>
        </w:rPr>
      </w:pPr>
    </w:p>
    <w:p w:rsidR="006D3891" w:rsidRDefault="006D3891" w:rsidP="006D3891">
      <w:pPr>
        <w:autoSpaceDE w:val="0"/>
        <w:autoSpaceDN w:val="0"/>
        <w:spacing w:after="0" w:line="230" w:lineRule="auto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val="ru-RU"/>
        </w:rPr>
      </w:pPr>
    </w:p>
    <w:p w:rsidR="006D3891" w:rsidRDefault="006D3891" w:rsidP="006D3891">
      <w:pPr>
        <w:autoSpaceDE w:val="0"/>
        <w:autoSpaceDN w:val="0"/>
        <w:spacing w:after="0" w:line="230" w:lineRule="auto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val="ru-RU"/>
        </w:rPr>
      </w:pPr>
    </w:p>
    <w:p w:rsidR="006D3891" w:rsidRDefault="006D3891" w:rsidP="006D3891">
      <w:pPr>
        <w:autoSpaceDE w:val="0"/>
        <w:autoSpaceDN w:val="0"/>
        <w:spacing w:after="0" w:line="230" w:lineRule="auto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val="ru-RU"/>
        </w:rPr>
      </w:pPr>
    </w:p>
    <w:p w:rsidR="006D3891" w:rsidRDefault="006D3891" w:rsidP="006D3891">
      <w:pPr>
        <w:autoSpaceDE w:val="0"/>
        <w:autoSpaceDN w:val="0"/>
        <w:spacing w:after="0" w:line="230" w:lineRule="auto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val="ru-RU"/>
        </w:rPr>
      </w:pPr>
    </w:p>
    <w:p w:rsidR="006D3891" w:rsidRDefault="006D3891" w:rsidP="006D3891">
      <w:pPr>
        <w:autoSpaceDE w:val="0"/>
        <w:autoSpaceDN w:val="0"/>
        <w:spacing w:after="0" w:line="230" w:lineRule="auto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val="ru-RU"/>
        </w:rPr>
      </w:pPr>
    </w:p>
    <w:p w:rsidR="006D3891" w:rsidRDefault="006D3891" w:rsidP="006D3891">
      <w:pPr>
        <w:autoSpaceDE w:val="0"/>
        <w:autoSpaceDN w:val="0"/>
        <w:spacing w:after="0" w:line="230" w:lineRule="auto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val="ru-RU"/>
        </w:rPr>
      </w:pPr>
    </w:p>
    <w:p w:rsidR="006D3891" w:rsidRDefault="006D3891" w:rsidP="006D3891">
      <w:pPr>
        <w:autoSpaceDE w:val="0"/>
        <w:autoSpaceDN w:val="0"/>
        <w:spacing w:after="0" w:line="230" w:lineRule="auto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val="ru-RU"/>
        </w:rPr>
      </w:pPr>
    </w:p>
    <w:p w:rsidR="006D3891" w:rsidRDefault="006D3891" w:rsidP="006D3891">
      <w:pPr>
        <w:autoSpaceDE w:val="0"/>
        <w:autoSpaceDN w:val="0"/>
        <w:spacing w:after="0" w:line="230" w:lineRule="auto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val="ru-RU"/>
        </w:rPr>
      </w:pPr>
    </w:p>
    <w:p w:rsidR="006D3891" w:rsidRDefault="006D3891" w:rsidP="006D3891">
      <w:pPr>
        <w:autoSpaceDE w:val="0"/>
        <w:autoSpaceDN w:val="0"/>
        <w:spacing w:after="0" w:line="230" w:lineRule="auto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val="ru-RU"/>
        </w:rPr>
      </w:pPr>
    </w:p>
    <w:p w:rsidR="00E81B18" w:rsidRPr="006D3891" w:rsidRDefault="00E81B18" w:rsidP="006D3891">
      <w:pPr>
        <w:autoSpaceDE w:val="0"/>
        <w:autoSpaceDN w:val="0"/>
        <w:spacing w:after="0" w:line="230" w:lineRule="auto"/>
        <w:jc w:val="both"/>
        <w:rPr>
          <w:sz w:val="20"/>
          <w:szCs w:val="20"/>
          <w:lang w:val="ru-RU"/>
        </w:rPr>
      </w:pPr>
      <w:r w:rsidRPr="006D3891">
        <w:rPr>
          <w:rFonts w:ascii="Times New Roman" w:eastAsia="Times New Roman" w:hAnsi="Times New Roman"/>
          <w:b/>
          <w:color w:val="000000"/>
          <w:sz w:val="20"/>
          <w:szCs w:val="20"/>
          <w:lang w:val="ru-RU"/>
        </w:rPr>
        <w:t>ПОЯСНИТЕЛЬНАЯ ЗАПИСКА</w:t>
      </w:r>
    </w:p>
    <w:p w:rsidR="00E81B18" w:rsidRPr="006D3891" w:rsidRDefault="00E81B18" w:rsidP="006D3891">
      <w:pPr>
        <w:autoSpaceDE w:val="0"/>
        <w:autoSpaceDN w:val="0"/>
        <w:spacing w:before="346" w:after="0" w:line="278" w:lineRule="auto"/>
        <w:ind w:firstLine="180"/>
        <w:jc w:val="both"/>
        <w:rPr>
          <w:sz w:val="20"/>
          <w:szCs w:val="20"/>
          <w:lang w:val="ru-RU"/>
        </w:rPr>
      </w:pPr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 xml:space="preserve">Рабочая программа учебного предмета «Русский язык» для обучающихся 1 классов на уровне начального общего образования составлена на основе Требований к результатам освоения программы </w:t>
      </w:r>
      <w:proofErr w:type="gramStart"/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началь​ного</w:t>
      </w:r>
      <w:proofErr w:type="gramEnd"/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 xml:space="preserve"> общего образования Федерального государственного обра​зовательного стандарта начального общего образования (да​лее — ФГОС НОО), а также ориентирована на целевые приори​</w:t>
      </w:r>
      <w:r w:rsidRPr="006D3891">
        <w:rPr>
          <w:rFonts w:ascii="DejaVu Serif" w:eastAsia="DejaVu Serif" w:hAnsi="DejaVu Serif"/>
          <w:color w:val="000000"/>
          <w:sz w:val="20"/>
          <w:szCs w:val="20"/>
          <w:lang w:val="ru-RU"/>
        </w:rPr>
        <w:t>‐</w:t>
      </w:r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теты, сформулированные в Примерной программе воспитания.</w:t>
      </w:r>
    </w:p>
    <w:p w:rsidR="00E81B18" w:rsidRPr="006D3891" w:rsidRDefault="00E81B18" w:rsidP="006D3891">
      <w:pPr>
        <w:autoSpaceDE w:val="0"/>
        <w:autoSpaceDN w:val="0"/>
        <w:spacing w:before="190" w:after="0" w:line="230" w:lineRule="auto"/>
        <w:ind w:left="180"/>
        <w:jc w:val="both"/>
        <w:rPr>
          <w:sz w:val="20"/>
          <w:szCs w:val="20"/>
          <w:lang w:val="ru-RU"/>
        </w:rPr>
      </w:pPr>
      <w:r w:rsidRPr="006D3891">
        <w:rPr>
          <w:rFonts w:ascii="Times New Roman" w:eastAsia="Times New Roman" w:hAnsi="Times New Roman"/>
          <w:b/>
          <w:color w:val="000000"/>
          <w:sz w:val="20"/>
          <w:szCs w:val="20"/>
          <w:lang w:val="ru-RU"/>
        </w:rPr>
        <w:t>ОБЩАЯ ХАРАКТЕРИСТИКА УЧЕБНОГО ПРЕДМЕТА "РУССКИЙ ЯЗЫК"</w:t>
      </w:r>
    </w:p>
    <w:p w:rsidR="00E81B18" w:rsidRPr="006D3891" w:rsidRDefault="00E81B18" w:rsidP="006D3891">
      <w:pPr>
        <w:autoSpaceDE w:val="0"/>
        <w:autoSpaceDN w:val="0"/>
        <w:spacing w:before="192" w:after="0" w:line="290" w:lineRule="auto"/>
        <w:ind w:firstLine="180"/>
        <w:jc w:val="both"/>
        <w:rPr>
          <w:sz w:val="20"/>
          <w:szCs w:val="20"/>
          <w:lang w:val="ru-RU"/>
        </w:rPr>
      </w:pPr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 xml:space="preserve">Русский язык является основой всего процесса обучения в </w:t>
      </w:r>
      <w:proofErr w:type="gramStart"/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на​чальной</w:t>
      </w:r>
      <w:proofErr w:type="gramEnd"/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 xml:space="preserve"> школе, успехи в его изучении во многом определяют результаты обучающихся по другим предметам. Русский язык как средство познания действительности обеспечивает развитие интеллектуальных и творческих способностей младших школьников, формирует умения извлекать и анализировать информацию из различных текстов, навыки самостоятельной учебной деятельности. Предмет «Русский язык» обладает </w:t>
      </w:r>
      <w:r w:rsidRPr="006D3891">
        <w:rPr>
          <w:sz w:val="20"/>
          <w:szCs w:val="20"/>
          <w:lang w:val="ru-RU"/>
        </w:rPr>
        <w:br/>
      </w:r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 xml:space="preserve">значительным </w:t>
      </w:r>
      <w:proofErr w:type="gramStart"/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потенциа​лом</w:t>
      </w:r>
      <w:proofErr w:type="gramEnd"/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 xml:space="preserve"> в развитии функциональной грамотности младших школь​ников, особенно таких её компонентов, как языковая, комму​никативная, читательская, общекультурная и социальная гра​мотность. 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</w:t>
      </w:r>
      <w:proofErr w:type="gramStart"/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различ​ных</w:t>
      </w:r>
      <w:proofErr w:type="gramEnd"/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 xml:space="preserve"> сферах и ситуациях общения способствуют успешной соци​ализации младшего школьника. Русский язык, выполняя свои базовые функции общения и выражения мысли, обеспечивает межличностное и социальное взаимодействие, участвует в </w:t>
      </w:r>
      <w:proofErr w:type="gramStart"/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фор​мировании</w:t>
      </w:r>
      <w:proofErr w:type="gramEnd"/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 xml:space="preserve"> самосознания и мировоззрения личности, является важнейшим средством хранения и передачи информации, куль​турных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</w:t>
      </w:r>
      <w:proofErr w:type="gramStart"/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адек​ватного</w:t>
      </w:r>
      <w:proofErr w:type="gramEnd"/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 xml:space="preserve"> самовыражения взглядов, мыслей, чувств, проявления себя в различных жизненно важных для человека областях. Изучение русского языка обладает огромным потенциалом присвоения традиционных социокультурных и духовно​</w:t>
      </w:r>
      <w:proofErr w:type="gramStart"/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нрав​ственных</w:t>
      </w:r>
      <w:proofErr w:type="gramEnd"/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 xml:space="preserve"> ценностей, принятых в обществе правил и норм пове​дения, в том числе речевого, что способствует формированию внутренней позиции личности. Личностные достижения младшего школьника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результата​ми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Достижение этих личност​ных результатов </w:t>
      </w:r>
      <w:proofErr w:type="gramStart"/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—д</w:t>
      </w:r>
      <w:proofErr w:type="gramEnd"/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лительный процесс, разворачивающийся на протяжении изучения содержания предмета.</w:t>
      </w:r>
    </w:p>
    <w:p w:rsidR="00E81B18" w:rsidRPr="006D3891" w:rsidRDefault="00E81B18" w:rsidP="006D3891">
      <w:pPr>
        <w:autoSpaceDE w:val="0"/>
        <w:autoSpaceDN w:val="0"/>
        <w:spacing w:before="70" w:after="0" w:line="286" w:lineRule="auto"/>
        <w:ind w:firstLine="180"/>
        <w:jc w:val="both"/>
        <w:rPr>
          <w:sz w:val="20"/>
          <w:szCs w:val="20"/>
          <w:lang w:val="ru-RU"/>
        </w:rPr>
      </w:pPr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 xml:space="preserve">Центральной идеей конструирования содержания и </w:t>
      </w:r>
      <w:proofErr w:type="gramStart"/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планиру​емых</w:t>
      </w:r>
      <w:proofErr w:type="gramEnd"/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 xml:space="preserve"> результатов обучения является признание равной значимости работы по изучению системы языка и работы по совер​шенствованию речи младших школьников. Языковой материал призван сформировать первоначальные </w:t>
      </w:r>
      <w:r w:rsidRPr="006D3891">
        <w:rPr>
          <w:sz w:val="20"/>
          <w:szCs w:val="20"/>
          <w:lang w:val="ru-RU"/>
        </w:rPr>
        <w:br/>
      </w:r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 xml:space="preserve">представления о </w:t>
      </w:r>
      <w:proofErr w:type="gramStart"/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струк​туре</w:t>
      </w:r>
      <w:proofErr w:type="gramEnd"/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 xml:space="preserve"> русского языка, способствовать усвоению норм русского литературного языка, орфографических и пунктуационных правил. Развитие устной и письменной речи младших </w:t>
      </w:r>
      <w:proofErr w:type="gramStart"/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школь​ников</w:t>
      </w:r>
      <w:proofErr w:type="gramEnd"/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 xml:space="preserve"> направлено на решение практической задачи развития всех видов речевой деятельности, отработку навыков использо​вания усвоенных норм русского литературного языка, речевых норм и правил речевого этикета в процессе устного и письмен​ного общения. Ряд задач по </w:t>
      </w:r>
      <w:r w:rsidRPr="006D3891">
        <w:rPr>
          <w:sz w:val="20"/>
          <w:szCs w:val="20"/>
          <w:lang w:val="ru-RU"/>
        </w:rPr>
        <w:br/>
      </w:r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 xml:space="preserve">совершенствованию речевой </w:t>
      </w:r>
      <w:proofErr w:type="gramStart"/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дея​тельности</w:t>
      </w:r>
      <w:proofErr w:type="gramEnd"/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 xml:space="preserve"> решаются совместно с учебным предметом «Литературное чтение».</w:t>
      </w:r>
    </w:p>
    <w:p w:rsidR="00287745" w:rsidRPr="006D3891" w:rsidRDefault="00E81B18" w:rsidP="006D3891">
      <w:pPr>
        <w:jc w:val="both"/>
        <w:rPr>
          <w:rFonts w:ascii="Times New Roman" w:eastAsia="Times New Roman" w:hAnsi="Times New Roman"/>
          <w:color w:val="000000"/>
          <w:sz w:val="20"/>
          <w:szCs w:val="20"/>
          <w:lang w:val="ru-RU"/>
        </w:rPr>
      </w:pPr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Общее число часов, отведённых на изучение «Русского язы​ка», в 1 классе — 165 ч.</w:t>
      </w:r>
    </w:p>
    <w:p w:rsidR="00E81B18" w:rsidRPr="006D3891" w:rsidRDefault="00E81B18" w:rsidP="006D3891">
      <w:pPr>
        <w:autoSpaceDE w:val="0"/>
        <w:autoSpaceDN w:val="0"/>
        <w:spacing w:before="70" w:after="0" w:line="230" w:lineRule="auto"/>
        <w:ind w:left="180"/>
        <w:jc w:val="both"/>
        <w:rPr>
          <w:sz w:val="20"/>
          <w:szCs w:val="20"/>
          <w:lang w:val="ru-RU"/>
        </w:rPr>
      </w:pPr>
      <w:r w:rsidRPr="006D3891">
        <w:rPr>
          <w:rFonts w:ascii="Times New Roman" w:eastAsia="Times New Roman" w:hAnsi="Times New Roman"/>
          <w:b/>
          <w:color w:val="000000"/>
          <w:sz w:val="20"/>
          <w:szCs w:val="20"/>
          <w:lang w:val="ru-RU"/>
        </w:rPr>
        <w:t>ЦЕЛИ ИЗУЧЕНИЯ УЧЕБНОГО ПРЕДМЕТА "РУССКИЙ ЯЗЫК"</w:t>
      </w:r>
    </w:p>
    <w:p w:rsidR="00E81B18" w:rsidRPr="006D3891" w:rsidRDefault="00E81B18" w:rsidP="006D3891">
      <w:pPr>
        <w:autoSpaceDE w:val="0"/>
        <w:autoSpaceDN w:val="0"/>
        <w:spacing w:after="0"/>
        <w:ind w:right="144" w:firstLine="180"/>
        <w:jc w:val="both"/>
        <w:rPr>
          <w:rFonts w:ascii="Times New Roman" w:eastAsia="Times New Roman" w:hAnsi="Times New Roman"/>
          <w:color w:val="000000"/>
          <w:sz w:val="20"/>
          <w:szCs w:val="20"/>
          <w:lang w:val="ru-RU"/>
        </w:rPr>
      </w:pPr>
    </w:p>
    <w:p w:rsidR="00E81B18" w:rsidRPr="006D3891" w:rsidRDefault="00E81B18" w:rsidP="006D3891">
      <w:pPr>
        <w:autoSpaceDE w:val="0"/>
        <w:autoSpaceDN w:val="0"/>
        <w:spacing w:after="0"/>
        <w:ind w:right="144" w:firstLine="180"/>
        <w:jc w:val="both"/>
        <w:rPr>
          <w:sz w:val="20"/>
          <w:szCs w:val="20"/>
          <w:lang w:val="ru-RU"/>
        </w:rPr>
      </w:pPr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 xml:space="preserve">В начальной школе изучение русского языка имеет особое значение в развитии младшего школьника. Приобретённые им знания, опыт выполнения предметных и универсальных </w:t>
      </w:r>
      <w:proofErr w:type="gramStart"/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дей​ствий</w:t>
      </w:r>
      <w:proofErr w:type="gramEnd"/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 xml:space="preserve"> на материале русского языка станут фундаментом обучения в основном звене школы, а также будут востребованы в жизни.</w:t>
      </w:r>
    </w:p>
    <w:p w:rsidR="00E81B18" w:rsidRPr="006D3891" w:rsidRDefault="00E81B18" w:rsidP="006D3891">
      <w:pPr>
        <w:autoSpaceDE w:val="0"/>
        <w:autoSpaceDN w:val="0"/>
        <w:spacing w:before="70" w:after="0" w:line="230" w:lineRule="auto"/>
        <w:ind w:left="180"/>
        <w:jc w:val="both"/>
        <w:rPr>
          <w:sz w:val="20"/>
          <w:szCs w:val="20"/>
          <w:lang w:val="ru-RU"/>
        </w:rPr>
      </w:pPr>
      <w:r w:rsidRPr="006D3891">
        <w:rPr>
          <w:rFonts w:ascii="Times New Roman" w:eastAsia="Times New Roman" w:hAnsi="Times New Roman"/>
          <w:b/>
          <w:color w:val="000000"/>
          <w:sz w:val="20"/>
          <w:szCs w:val="20"/>
          <w:lang w:val="ru-RU"/>
        </w:rPr>
        <w:t>Изучение русского языка в начальной школе направлено на достижение следующих целей:</w:t>
      </w:r>
    </w:p>
    <w:p w:rsidR="00E81B18" w:rsidRPr="006D3891" w:rsidRDefault="00E81B18" w:rsidP="006D3891">
      <w:pPr>
        <w:autoSpaceDE w:val="0"/>
        <w:autoSpaceDN w:val="0"/>
        <w:spacing w:before="178" w:after="0" w:line="281" w:lineRule="auto"/>
        <w:ind w:left="420"/>
        <w:jc w:val="both"/>
        <w:rPr>
          <w:sz w:val="20"/>
          <w:szCs w:val="20"/>
          <w:lang w:val="ru-RU"/>
        </w:rPr>
      </w:pPr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—  приобретение младшими школьниками первоначальных представлений о многообразии языков и культур на территории Российской Федерации, о языке как одной из главных духов​но​</w:t>
      </w:r>
      <w:r w:rsidRPr="006D3891">
        <w:rPr>
          <w:rFonts w:ascii="DejaVu Serif" w:eastAsia="DejaVu Serif" w:hAnsi="DejaVu Serif"/>
          <w:color w:val="000000"/>
          <w:sz w:val="20"/>
          <w:szCs w:val="20"/>
          <w:lang w:val="ru-RU"/>
        </w:rPr>
        <w:t>‐</w:t>
      </w:r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нравственных ценностей народа; понимание роли языка как основного средства общения; осознание значения русского язы​ка как государственного языка Российской Федерации; пони​</w:t>
      </w:r>
      <w:r w:rsidRPr="006D3891">
        <w:rPr>
          <w:rFonts w:ascii="DejaVu Serif" w:eastAsia="DejaVu Serif" w:hAnsi="DejaVu Serif"/>
          <w:color w:val="000000"/>
          <w:sz w:val="20"/>
          <w:szCs w:val="20"/>
          <w:lang w:val="ru-RU"/>
        </w:rPr>
        <w:t>‐</w:t>
      </w:r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 xml:space="preserve">мание роли русского языка как языка межнационального </w:t>
      </w:r>
      <w:proofErr w:type="gramStart"/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об​щения</w:t>
      </w:r>
      <w:proofErr w:type="gramEnd"/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; осознание правильной устной и письменной речи как показателя общей культуры человека;</w:t>
      </w:r>
    </w:p>
    <w:p w:rsidR="00E81B18" w:rsidRPr="006D3891" w:rsidRDefault="00E81B18" w:rsidP="006D3891">
      <w:pPr>
        <w:autoSpaceDE w:val="0"/>
        <w:autoSpaceDN w:val="0"/>
        <w:spacing w:before="192" w:after="0" w:line="271" w:lineRule="auto"/>
        <w:ind w:left="420" w:right="1152"/>
        <w:jc w:val="both"/>
        <w:rPr>
          <w:sz w:val="20"/>
          <w:szCs w:val="20"/>
          <w:lang w:val="ru-RU"/>
        </w:rPr>
      </w:pPr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 xml:space="preserve">—  овладение основными видами речевой деятельности на </w:t>
      </w:r>
      <w:proofErr w:type="gramStart"/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ос​нове</w:t>
      </w:r>
      <w:proofErr w:type="gramEnd"/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 xml:space="preserve"> первоначальных представлений о нормах современного русского литературного языка: аудированием, говорением, чте​нием, письмом;</w:t>
      </w:r>
    </w:p>
    <w:p w:rsidR="00E81B18" w:rsidRPr="006D3891" w:rsidRDefault="00E81B18" w:rsidP="006D3891">
      <w:pPr>
        <w:autoSpaceDE w:val="0"/>
        <w:autoSpaceDN w:val="0"/>
        <w:spacing w:before="190" w:after="0" w:line="281" w:lineRule="auto"/>
        <w:ind w:left="420"/>
        <w:jc w:val="both"/>
        <w:rPr>
          <w:sz w:val="20"/>
          <w:szCs w:val="20"/>
          <w:lang w:val="ru-RU"/>
        </w:rPr>
      </w:pPr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lastRenderedPageBreak/>
        <w:t xml:space="preserve">—  овладение первоначальными научными представлениями о системе русского языка: </w:t>
      </w:r>
      <w:r w:rsidRPr="006D3891">
        <w:rPr>
          <w:sz w:val="20"/>
          <w:szCs w:val="20"/>
          <w:lang w:val="ru-RU"/>
        </w:rPr>
        <w:br/>
      </w:r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 xml:space="preserve">фонетике, графике, лексике, морфе​мике, морфологии и синтаксисе; об основных единицах языка, их признаках и особенностях употребления в речи; </w:t>
      </w:r>
      <w:proofErr w:type="gramStart"/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использова​ние</w:t>
      </w:r>
      <w:proofErr w:type="gramEnd"/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 xml:space="preserve"> в речевой деятельности норм современного русского литера​турного языка (орфоэпических, лексических, грамматических, орфографических, пунктуационных) и речевого этикета;</w:t>
      </w:r>
    </w:p>
    <w:p w:rsidR="00E81B18" w:rsidRPr="006D3891" w:rsidRDefault="00E81B18" w:rsidP="006D3891">
      <w:pPr>
        <w:jc w:val="both"/>
        <w:rPr>
          <w:rFonts w:ascii="Times New Roman" w:eastAsia="Times New Roman" w:hAnsi="Times New Roman"/>
          <w:color w:val="000000"/>
          <w:sz w:val="20"/>
          <w:szCs w:val="20"/>
          <w:lang w:val="ru-RU"/>
        </w:rPr>
      </w:pPr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— 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E81B18" w:rsidRPr="006D3891" w:rsidRDefault="00E81B18" w:rsidP="006D3891">
      <w:pPr>
        <w:jc w:val="both"/>
        <w:rPr>
          <w:rFonts w:ascii="Times New Roman" w:eastAsia="Times New Roman" w:hAnsi="Times New Roman"/>
          <w:color w:val="000000"/>
          <w:sz w:val="20"/>
          <w:szCs w:val="20"/>
          <w:lang w:val="ru-RU"/>
        </w:rPr>
      </w:pPr>
    </w:p>
    <w:p w:rsidR="00E81B18" w:rsidRPr="006D3891" w:rsidRDefault="00E81B18" w:rsidP="006D3891">
      <w:pPr>
        <w:autoSpaceDE w:val="0"/>
        <w:autoSpaceDN w:val="0"/>
        <w:spacing w:after="0" w:line="230" w:lineRule="auto"/>
        <w:jc w:val="both"/>
        <w:rPr>
          <w:sz w:val="20"/>
          <w:szCs w:val="20"/>
          <w:lang w:val="ru-RU"/>
        </w:rPr>
      </w:pPr>
      <w:r w:rsidRPr="006D3891">
        <w:rPr>
          <w:rFonts w:ascii="Times New Roman" w:eastAsia="Times New Roman" w:hAnsi="Times New Roman"/>
          <w:b/>
          <w:color w:val="000000"/>
          <w:sz w:val="20"/>
          <w:szCs w:val="20"/>
          <w:lang w:val="ru-RU"/>
        </w:rPr>
        <w:t xml:space="preserve">СОДЕРЖАНИЕ УЧЕБНОГО ПРЕДМЕТА </w:t>
      </w:r>
    </w:p>
    <w:p w:rsidR="00E81B18" w:rsidRPr="006D3891" w:rsidRDefault="00E81B18" w:rsidP="006D3891">
      <w:pPr>
        <w:autoSpaceDE w:val="0"/>
        <w:autoSpaceDN w:val="0"/>
        <w:spacing w:before="346" w:after="0" w:line="230" w:lineRule="auto"/>
        <w:ind w:left="180"/>
        <w:jc w:val="both"/>
        <w:rPr>
          <w:sz w:val="20"/>
          <w:szCs w:val="20"/>
          <w:lang w:val="ru-RU"/>
        </w:rPr>
      </w:pPr>
      <w:r w:rsidRPr="006D3891">
        <w:rPr>
          <w:rFonts w:ascii="Times New Roman" w:eastAsia="Times New Roman" w:hAnsi="Times New Roman"/>
          <w:b/>
          <w:color w:val="000000"/>
          <w:sz w:val="20"/>
          <w:szCs w:val="20"/>
          <w:lang w:val="ru-RU"/>
        </w:rPr>
        <w:t>Обучение грамоте</w:t>
      </w:r>
    </w:p>
    <w:p w:rsidR="00E81B18" w:rsidRPr="006D3891" w:rsidRDefault="00E81B18" w:rsidP="006D3891">
      <w:pPr>
        <w:tabs>
          <w:tab w:val="left" w:pos="180"/>
        </w:tabs>
        <w:autoSpaceDE w:val="0"/>
        <w:autoSpaceDN w:val="0"/>
        <w:spacing w:before="190" w:after="0"/>
        <w:ind w:right="144"/>
        <w:jc w:val="both"/>
        <w:rPr>
          <w:sz w:val="20"/>
          <w:szCs w:val="20"/>
          <w:lang w:val="ru-RU"/>
        </w:rPr>
      </w:pPr>
      <w:r w:rsidRPr="006D3891">
        <w:rPr>
          <w:sz w:val="20"/>
          <w:szCs w:val="20"/>
          <w:lang w:val="ru-RU"/>
        </w:rPr>
        <w:tab/>
      </w:r>
      <w:r w:rsidRPr="006D3891">
        <w:rPr>
          <w:rFonts w:ascii="Times New Roman" w:eastAsia="Times New Roman" w:hAnsi="Times New Roman"/>
          <w:b/>
          <w:color w:val="000000"/>
          <w:sz w:val="20"/>
          <w:szCs w:val="20"/>
          <w:lang w:val="ru-RU"/>
        </w:rPr>
        <w:t xml:space="preserve">Развитие речи </w:t>
      </w:r>
      <w:r w:rsidRPr="006D3891">
        <w:rPr>
          <w:sz w:val="20"/>
          <w:szCs w:val="20"/>
          <w:lang w:val="ru-RU"/>
        </w:rPr>
        <w:br/>
      </w:r>
      <w:r w:rsidRPr="006D3891">
        <w:rPr>
          <w:sz w:val="20"/>
          <w:szCs w:val="20"/>
          <w:lang w:val="ru-RU"/>
        </w:rPr>
        <w:tab/>
      </w:r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 xml:space="preserve">Составление небольших рассказов повествовательного </w:t>
      </w:r>
      <w:proofErr w:type="gramStart"/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харак​тера</w:t>
      </w:r>
      <w:proofErr w:type="gramEnd"/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 xml:space="preserve"> по серии сюжетных картинок, материалам собственных игр, занятий, наблюдений. Понимание текста при его прослушивании и при </w:t>
      </w:r>
      <w:proofErr w:type="gramStart"/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самостоя​тельном</w:t>
      </w:r>
      <w:proofErr w:type="gramEnd"/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 xml:space="preserve"> чтении вслух.</w:t>
      </w:r>
    </w:p>
    <w:p w:rsidR="00E81B18" w:rsidRPr="006D3891" w:rsidRDefault="00E81B18" w:rsidP="006D3891">
      <w:pPr>
        <w:tabs>
          <w:tab w:val="left" w:pos="180"/>
        </w:tabs>
        <w:autoSpaceDE w:val="0"/>
        <w:autoSpaceDN w:val="0"/>
        <w:spacing w:before="190" w:after="0" w:line="271" w:lineRule="auto"/>
        <w:ind w:right="144"/>
        <w:jc w:val="both"/>
        <w:rPr>
          <w:sz w:val="20"/>
          <w:szCs w:val="20"/>
          <w:lang w:val="ru-RU"/>
        </w:rPr>
      </w:pPr>
      <w:r w:rsidRPr="006D3891">
        <w:rPr>
          <w:sz w:val="20"/>
          <w:szCs w:val="20"/>
          <w:lang w:val="ru-RU"/>
        </w:rPr>
        <w:tab/>
      </w:r>
      <w:r w:rsidRPr="006D3891">
        <w:rPr>
          <w:rFonts w:ascii="Times New Roman" w:eastAsia="Times New Roman" w:hAnsi="Times New Roman"/>
          <w:b/>
          <w:color w:val="000000"/>
          <w:sz w:val="20"/>
          <w:szCs w:val="20"/>
          <w:lang w:val="ru-RU"/>
        </w:rPr>
        <w:t xml:space="preserve">Слово и предложение </w:t>
      </w:r>
      <w:r w:rsidRPr="006D3891">
        <w:rPr>
          <w:sz w:val="20"/>
          <w:szCs w:val="20"/>
          <w:lang w:val="ru-RU"/>
        </w:rPr>
        <w:br/>
      </w:r>
      <w:r w:rsidRPr="006D3891">
        <w:rPr>
          <w:sz w:val="20"/>
          <w:szCs w:val="20"/>
          <w:lang w:val="ru-RU"/>
        </w:rPr>
        <w:tab/>
      </w:r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Различение слова и предложения. Работа с предложением: выделение слов, изменение их порядка. Восприятие слова как объекта изучения, материала для анализа. Наблюдение над значением слова.</w:t>
      </w:r>
    </w:p>
    <w:p w:rsidR="00E81B18" w:rsidRPr="006D3891" w:rsidRDefault="00E81B18" w:rsidP="006D3891">
      <w:pPr>
        <w:tabs>
          <w:tab w:val="left" w:pos="180"/>
        </w:tabs>
        <w:autoSpaceDE w:val="0"/>
        <w:autoSpaceDN w:val="0"/>
        <w:spacing w:before="192" w:after="0" w:line="286" w:lineRule="auto"/>
        <w:jc w:val="both"/>
        <w:rPr>
          <w:sz w:val="20"/>
          <w:szCs w:val="20"/>
          <w:lang w:val="ru-RU"/>
        </w:rPr>
      </w:pPr>
      <w:r w:rsidRPr="006D3891">
        <w:rPr>
          <w:sz w:val="20"/>
          <w:szCs w:val="20"/>
          <w:lang w:val="ru-RU"/>
        </w:rPr>
        <w:tab/>
      </w:r>
      <w:r w:rsidRPr="006D3891">
        <w:rPr>
          <w:rFonts w:ascii="Times New Roman" w:eastAsia="Times New Roman" w:hAnsi="Times New Roman"/>
          <w:b/>
          <w:color w:val="000000"/>
          <w:sz w:val="20"/>
          <w:szCs w:val="20"/>
          <w:lang w:val="ru-RU"/>
        </w:rPr>
        <w:t xml:space="preserve">Фонетика </w:t>
      </w:r>
      <w:r w:rsidRPr="006D3891">
        <w:rPr>
          <w:sz w:val="20"/>
          <w:szCs w:val="20"/>
          <w:lang w:val="ru-RU"/>
        </w:rPr>
        <w:br/>
      </w:r>
      <w:r w:rsidRPr="006D3891">
        <w:rPr>
          <w:sz w:val="20"/>
          <w:szCs w:val="20"/>
          <w:lang w:val="ru-RU"/>
        </w:rPr>
        <w:tab/>
      </w:r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 xml:space="preserve">Звуки речи. Единство звукового состава слова и его значения. Установление последовательности звуков в слове и  </w:t>
      </w:r>
      <w:proofErr w:type="gramStart"/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количе​ства</w:t>
      </w:r>
      <w:proofErr w:type="gramEnd"/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 xml:space="preserve"> звуков. Сопоставление слов, различающихся одним или несколькими звуками. Звуковой анализ слова, работа со </w:t>
      </w:r>
      <w:proofErr w:type="gramStart"/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звуко​выми</w:t>
      </w:r>
      <w:proofErr w:type="gramEnd"/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 xml:space="preserve">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</w:t>
      </w:r>
      <w:proofErr w:type="gramStart"/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Количе​ство</w:t>
      </w:r>
      <w:proofErr w:type="gramEnd"/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 xml:space="preserve"> слогов в слове. Ударный слог.</w:t>
      </w:r>
    </w:p>
    <w:p w:rsidR="00E81B18" w:rsidRPr="006D3891" w:rsidRDefault="00E81B18" w:rsidP="006D3891">
      <w:pPr>
        <w:tabs>
          <w:tab w:val="left" w:pos="180"/>
        </w:tabs>
        <w:autoSpaceDE w:val="0"/>
        <w:autoSpaceDN w:val="0"/>
        <w:spacing w:before="190" w:after="0" w:line="281" w:lineRule="auto"/>
        <w:jc w:val="both"/>
        <w:rPr>
          <w:sz w:val="20"/>
          <w:szCs w:val="20"/>
          <w:lang w:val="ru-RU"/>
        </w:rPr>
      </w:pPr>
      <w:r w:rsidRPr="006D3891">
        <w:rPr>
          <w:sz w:val="20"/>
          <w:szCs w:val="20"/>
          <w:lang w:val="ru-RU"/>
        </w:rPr>
        <w:tab/>
      </w:r>
      <w:r w:rsidRPr="006D3891">
        <w:rPr>
          <w:rFonts w:ascii="Times New Roman" w:eastAsia="Times New Roman" w:hAnsi="Times New Roman"/>
          <w:b/>
          <w:color w:val="000000"/>
          <w:sz w:val="20"/>
          <w:szCs w:val="20"/>
          <w:lang w:val="ru-RU"/>
        </w:rPr>
        <w:t xml:space="preserve">Графика </w:t>
      </w:r>
      <w:r w:rsidRPr="006D3891">
        <w:rPr>
          <w:sz w:val="20"/>
          <w:szCs w:val="20"/>
          <w:lang w:val="ru-RU"/>
        </w:rPr>
        <w:br/>
      </w:r>
      <w:r w:rsidRPr="006D3891">
        <w:rPr>
          <w:sz w:val="20"/>
          <w:szCs w:val="20"/>
          <w:lang w:val="ru-RU"/>
        </w:rPr>
        <w:tab/>
      </w:r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 xml:space="preserve">Различение звука и буквы: буква как знак звука. Слоговой принцип русской графики. Буквы гласных как показатель </w:t>
      </w:r>
      <w:proofErr w:type="gramStart"/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твёр​дости</w:t>
      </w:r>
      <w:proofErr w:type="gramEnd"/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 xml:space="preserve"> — мягкости согласных звуков. Функции букв е, ё, ю, я. Мягкий знак как показатель мягкости предшествующего </w:t>
      </w:r>
      <w:proofErr w:type="gramStart"/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со</w:t>
      </w:r>
      <w:proofErr w:type="gramEnd"/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​ гласного звука в конце слова. Последовательность букв в русском алфавите.</w:t>
      </w:r>
    </w:p>
    <w:p w:rsidR="00E81B18" w:rsidRPr="006D3891" w:rsidRDefault="00E81B18" w:rsidP="006D3891">
      <w:pPr>
        <w:tabs>
          <w:tab w:val="left" w:pos="180"/>
        </w:tabs>
        <w:autoSpaceDE w:val="0"/>
        <w:autoSpaceDN w:val="0"/>
        <w:spacing w:before="190" w:after="0" w:line="283" w:lineRule="auto"/>
        <w:jc w:val="both"/>
        <w:rPr>
          <w:sz w:val="20"/>
          <w:szCs w:val="20"/>
          <w:lang w:val="ru-RU"/>
        </w:rPr>
      </w:pPr>
      <w:r w:rsidRPr="006D3891">
        <w:rPr>
          <w:sz w:val="20"/>
          <w:szCs w:val="20"/>
          <w:lang w:val="ru-RU"/>
        </w:rPr>
        <w:tab/>
      </w:r>
      <w:r w:rsidRPr="006D3891">
        <w:rPr>
          <w:rFonts w:ascii="Times New Roman" w:eastAsia="Times New Roman" w:hAnsi="Times New Roman"/>
          <w:b/>
          <w:color w:val="000000"/>
          <w:sz w:val="20"/>
          <w:szCs w:val="20"/>
          <w:lang w:val="ru-RU"/>
        </w:rPr>
        <w:t xml:space="preserve">Чтение </w:t>
      </w:r>
      <w:r w:rsidRPr="006D3891">
        <w:rPr>
          <w:sz w:val="20"/>
          <w:szCs w:val="20"/>
          <w:lang w:val="ru-RU"/>
        </w:rPr>
        <w:br/>
      </w:r>
      <w:r w:rsidRPr="006D3891">
        <w:rPr>
          <w:sz w:val="20"/>
          <w:szCs w:val="20"/>
          <w:lang w:val="ru-RU"/>
        </w:rPr>
        <w:tab/>
      </w:r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 xml:space="preserve">Слоговое чтение (ориентация на букву, обозначающую </w:t>
      </w:r>
      <w:proofErr w:type="gramStart"/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глас​ный</w:t>
      </w:r>
      <w:proofErr w:type="gramEnd"/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 xml:space="preserve"> звук).  Плавное слоговое чтение и чтение целыми словами со скоростью, соответствующей индивидуальному темпу. </w:t>
      </w:r>
      <w:proofErr w:type="gramStart"/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Чте​ние</w:t>
      </w:r>
      <w:proofErr w:type="gramEnd"/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 xml:space="preserve"> с </w:t>
      </w:r>
      <w:r w:rsidRPr="006D3891">
        <w:rPr>
          <w:sz w:val="20"/>
          <w:szCs w:val="20"/>
          <w:lang w:val="ru-RU"/>
        </w:rPr>
        <w:br/>
      </w:r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 xml:space="preserve">интонациями и паузами в соответствии со знаками препи​нания. Осознанное чтение слов, </w:t>
      </w:r>
      <w:r w:rsidRPr="006D3891">
        <w:rPr>
          <w:sz w:val="20"/>
          <w:szCs w:val="20"/>
          <w:lang w:val="ru-RU"/>
        </w:rPr>
        <w:br/>
      </w:r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словосочетаний, предложений. Выразительное чтение на материале небольших прозаических текстов и стихотворений. Орфоэпическое чтение (при переходе к чтению целыми слова​ми). Орфографическое чтение (проговаривание) как средство самоконтроля при письме под диктовку и при списывании.</w:t>
      </w:r>
    </w:p>
    <w:p w:rsidR="00E81B18" w:rsidRPr="006D3891" w:rsidRDefault="00E81B18" w:rsidP="006D3891">
      <w:pPr>
        <w:tabs>
          <w:tab w:val="left" w:pos="180"/>
        </w:tabs>
        <w:autoSpaceDE w:val="0"/>
        <w:autoSpaceDN w:val="0"/>
        <w:spacing w:before="192" w:after="0" w:line="286" w:lineRule="auto"/>
        <w:ind w:right="144"/>
        <w:jc w:val="both"/>
        <w:rPr>
          <w:sz w:val="20"/>
          <w:szCs w:val="20"/>
          <w:lang w:val="ru-RU"/>
        </w:rPr>
      </w:pPr>
      <w:r w:rsidRPr="006D3891">
        <w:rPr>
          <w:sz w:val="20"/>
          <w:szCs w:val="20"/>
          <w:lang w:val="ru-RU"/>
        </w:rPr>
        <w:tab/>
      </w:r>
      <w:r w:rsidRPr="006D3891">
        <w:rPr>
          <w:rFonts w:ascii="Times New Roman" w:eastAsia="Times New Roman" w:hAnsi="Times New Roman"/>
          <w:b/>
          <w:color w:val="000000"/>
          <w:sz w:val="20"/>
          <w:szCs w:val="20"/>
          <w:lang w:val="ru-RU"/>
        </w:rPr>
        <w:t xml:space="preserve">Письмо </w:t>
      </w:r>
      <w:r w:rsidRPr="006D3891">
        <w:rPr>
          <w:sz w:val="20"/>
          <w:szCs w:val="20"/>
          <w:lang w:val="ru-RU"/>
        </w:rPr>
        <w:br/>
      </w:r>
      <w:r w:rsidRPr="006D3891">
        <w:rPr>
          <w:sz w:val="20"/>
          <w:szCs w:val="20"/>
          <w:lang w:val="ru-RU"/>
        </w:rPr>
        <w:tab/>
      </w:r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 xml:space="preserve">Ориентация на пространстве листа в тетради и на </w:t>
      </w:r>
      <w:proofErr w:type="gramStart"/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простран​стве</w:t>
      </w:r>
      <w:proofErr w:type="gramEnd"/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 xml:space="preserve"> классной доски. Гигиенические требования, которые </w:t>
      </w:r>
      <w:proofErr w:type="gramStart"/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необ​ходимо</w:t>
      </w:r>
      <w:proofErr w:type="gramEnd"/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 xml:space="preserve"> соблюдать во время письма.</w:t>
      </w:r>
      <w:r w:rsidR="006D3891"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 xml:space="preserve"> </w:t>
      </w:r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 xml:space="preserve">Начертание письменных прописных и строчных букв. </w:t>
      </w:r>
      <w:proofErr w:type="gramStart"/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Пись​мо</w:t>
      </w:r>
      <w:proofErr w:type="gramEnd"/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 xml:space="preserve"> букв, буквосочетаний, слогов, слов, предложений с соблюде​нием</w:t>
      </w:r>
      <w:r w:rsidRPr="006D3891">
        <w:rPr>
          <w:sz w:val="20"/>
          <w:szCs w:val="20"/>
          <w:lang w:val="ru-RU"/>
        </w:rPr>
        <w:br/>
      </w:r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 xml:space="preserve">гигиенических норм. Письмо разборчивым, аккуратным почерком. Письмо под диктовку слов и предложений, </w:t>
      </w:r>
      <w:proofErr w:type="gramStart"/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написа​ние</w:t>
      </w:r>
      <w:proofErr w:type="gramEnd"/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 xml:space="preserve"> которых не расходится с их произношением. Приёмы и последовательность правильного списывания текста. Функция небуквенных графических средств: пробела между словами, знака переноса.</w:t>
      </w:r>
    </w:p>
    <w:p w:rsidR="00E81B18" w:rsidRPr="006D3891" w:rsidRDefault="00E81B18" w:rsidP="006D3891">
      <w:pPr>
        <w:tabs>
          <w:tab w:val="left" w:pos="180"/>
        </w:tabs>
        <w:autoSpaceDE w:val="0"/>
        <w:autoSpaceDN w:val="0"/>
        <w:spacing w:before="190" w:after="0" w:line="281" w:lineRule="auto"/>
        <w:jc w:val="both"/>
        <w:rPr>
          <w:sz w:val="20"/>
          <w:szCs w:val="20"/>
          <w:lang w:val="ru-RU"/>
        </w:rPr>
      </w:pPr>
      <w:r w:rsidRPr="006D3891">
        <w:rPr>
          <w:sz w:val="20"/>
          <w:szCs w:val="20"/>
          <w:lang w:val="ru-RU"/>
        </w:rPr>
        <w:tab/>
      </w:r>
      <w:r w:rsidRPr="006D3891">
        <w:rPr>
          <w:rFonts w:ascii="Times New Roman" w:eastAsia="Times New Roman" w:hAnsi="Times New Roman"/>
          <w:b/>
          <w:color w:val="000000"/>
          <w:sz w:val="20"/>
          <w:szCs w:val="20"/>
          <w:lang w:val="ru-RU"/>
        </w:rPr>
        <w:t xml:space="preserve">Орфография и пунктуация </w:t>
      </w:r>
      <w:r w:rsidRPr="006D3891">
        <w:rPr>
          <w:sz w:val="20"/>
          <w:szCs w:val="20"/>
          <w:lang w:val="ru-RU"/>
        </w:rPr>
        <w:br/>
      </w:r>
      <w:r w:rsidRPr="006D3891">
        <w:rPr>
          <w:sz w:val="20"/>
          <w:szCs w:val="20"/>
          <w:lang w:val="ru-RU"/>
        </w:rPr>
        <w:tab/>
      </w:r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 xml:space="preserve">Правила правописания и их применение: раздельное </w:t>
      </w:r>
      <w:proofErr w:type="gramStart"/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написа​ние</w:t>
      </w:r>
      <w:proofErr w:type="gramEnd"/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 xml:space="preserve"> слов; обозначение гласных после шипящих в сочетаниях жи, ши (в положении под ударением), ча, ща, чу, щу; пропис​ная буква в начале предложения, в именах собственных (имена людей, клички животных); перенос слов по слогам без стечения согласных; знаки препинания в конце предложения.</w:t>
      </w:r>
    </w:p>
    <w:p w:rsidR="00E81B18" w:rsidRPr="006D3891" w:rsidRDefault="00E81B18" w:rsidP="006D3891">
      <w:pPr>
        <w:autoSpaceDE w:val="0"/>
        <w:autoSpaceDN w:val="0"/>
        <w:spacing w:before="190" w:after="0" w:line="230" w:lineRule="auto"/>
        <w:ind w:left="180"/>
        <w:jc w:val="both"/>
        <w:rPr>
          <w:sz w:val="20"/>
          <w:szCs w:val="20"/>
          <w:lang w:val="ru-RU"/>
        </w:rPr>
      </w:pPr>
      <w:r w:rsidRPr="006D3891">
        <w:rPr>
          <w:rFonts w:ascii="Times New Roman" w:eastAsia="Times New Roman" w:hAnsi="Times New Roman"/>
          <w:b/>
          <w:color w:val="0F0F50"/>
          <w:sz w:val="20"/>
          <w:szCs w:val="20"/>
          <w:lang w:val="ru-RU"/>
        </w:rPr>
        <w:t>СИСТЕМАТИЧЕСКИЙ КУРС</w:t>
      </w:r>
    </w:p>
    <w:p w:rsidR="00E81B18" w:rsidRPr="006D3891" w:rsidRDefault="00E81B18" w:rsidP="006D3891">
      <w:pPr>
        <w:autoSpaceDE w:val="0"/>
        <w:autoSpaceDN w:val="0"/>
        <w:spacing w:after="0" w:line="262" w:lineRule="auto"/>
        <w:ind w:right="2016"/>
        <w:jc w:val="both"/>
        <w:rPr>
          <w:sz w:val="20"/>
          <w:szCs w:val="20"/>
          <w:lang w:val="ru-RU"/>
        </w:rPr>
      </w:pPr>
    </w:p>
    <w:p w:rsidR="00E81B18" w:rsidRPr="006D3891" w:rsidRDefault="00E81B18" w:rsidP="006D3891">
      <w:pPr>
        <w:autoSpaceDE w:val="0"/>
        <w:autoSpaceDN w:val="0"/>
        <w:spacing w:after="0" w:line="262" w:lineRule="auto"/>
        <w:ind w:right="2016"/>
        <w:jc w:val="both"/>
        <w:rPr>
          <w:sz w:val="20"/>
          <w:szCs w:val="20"/>
          <w:lang w:val="ru-RU"/>
        </w:rPr>
      </w:pPr>
      <w:r w:rsidRPr="006D3891">
        <w:rPr>
          <w:sz w:val="20"/>
          <w:szCs w:val="20"/>
          <w:lang w:val="ru-RU"/>
        </w:rPr>
        <w:t xml:space="preserve">   </w:t>
      </w:r>
      <w:r w:rsidRPr="006D3891">
        <w:rPr>
          <w:rFonts w:ascii="Times New Roman" w:eastAsia="Times New Roman" w:hAnsi="Times New Roman"/>
          <w:b/>
          <w:color w:val="000000"/>
          <w:sz w:val="20"/>
          <w:szCs w:val="20"/>
          <w:lang w:val="ru-RU"/>
        </w:rPr>
        <w:t xml:space="preserve">Общие сведения о языке </w:t>
      </w:r>
      <w:r w:rsidRPr="006D3891">
        <w:rPr>
          <w:sz w:val="20"/>
          <w:szCs w:val="20"/>
          <w:lang w:val="ru-RU"/>
        </w:rPr>
        <w:br/>
      </w:r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Язык как основное средство человеческого общения.  Цели и ситуации общения.</w:t>
      </w:r>
    </w:p>
    <w:p w:rsidR="00E81B18" w:rsidRPr="006D3891" w:rsidRDefault="00E81B18" w:rsidP="006D3891">
      <w:pPr>
        <w:tabs>
          <w:tab w:val="left" w:pos="180"/>
        </w:tabs>
        <w:autoSpaceDE w:val="0"/>
        <w:autoSpaceDN w:val="0"/>
        <w:spacing w:before="190" w:after="0" w:line="281" w:lineRule="auto"/>
        <w:jc w:val="both"/>
        <w:rPr>
          <w:sz w:val="20"/>
          <w:szCs w:val="20"/>
          <w:lang w:val="ru-RU"/>
        </w:rPr>
      </w:pPr>
      <w:r w:rsidRPr="006D3891">
        <w:rPr>
          <w:sz w:val="20"/>
          <w:szCs w:val="20"/>
          <w:lang w:val="ru-RU"/>
        </w:rPr>
        <w:tab/>
      </w:r>
      <w:r w:rsidRPr="006D3891">
        <w:rPr>
          <w:rFonts w:ascii="Times New Roman" w:eastAsia="Times New Roman" w:hAnsi="Times New Roman"/>
          <w:b/>
          <w:color w:val="000000"/>
          <w:sz w:val="20"/>
          <w:szCs w:val="20"/>
          <w:lang w:val="ru-RU"/>
        </w:rPr>
        <w:t xml:space="preserve">Фонетика </w:t>
      </w:r>
      <w:r w:rsidRPr="006D3891">
        <w:rPr>
          <w:sz w:val="20"/>
          <w:szCs w:val="20"/>
          <w:lang w:val="ru-RU"/>
        </w:rPr>
        <w:br/>
      </w:r>
      <w:r w:rsidRPr="006D3891">
        <w:rPr>
          <w:sz w:val="20"/>
          <w:szCs w:val="20"/>
          <w:lang w:val="ru-RU"/>
        </w:rPr>
        <w:tab/>
      </w:r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 xml:space="preserve">Звуки речи. Гласные и согласные звуки, их различение. </w:t>
      </w:r>
      <w:proofErr w:type="gramStart"/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Уда​рение</w:t>
      </w:r>
      <w:proofErr w:type="gramEnd"/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 xml:space="preserve"> в слове. Гласные ударные и безударные. Твёрдые и </w:t>
      </w:r>
      <w:proofErr w:type="gramStart"/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мяг​кие</w:t>
      </w:r>
      <w:proofErr w:type="gramEnd"/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 xml:space="preserve"> согласные звуки, их различение. Звонкие и глухие </w:t>
      </w:r>
      <w:proofErr w:type="gramStart"/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соглас​ные</w:t>
      </w:r>
      <w:proofErr w:type="gramEnd"/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 xml:space="preserve"> звуки, их различение. Согласный звук [й’] и гласный звук [и]. Шипящие [ж], [ш], [ч’], [щ’]. Слог. Количество слогов в слове. Ударный слог. Деление слов на слоги (простые случаи, без стечения согласных).</w:t>
      </w:r>
    </w:p>
    <w:p w:rsidR="00E81B18" w:rsidRPr="006D3891" w:rsidRDefault="00E81B18" w:rsidP="006D3891">
      <w:pPr>
        <w:tabs>
          <w:tab w:val="left" w:pos="180"/>
        </w:tabs>
        <w:autoSpaceDE w:val="0"/>
        <w:autoSpaceDN w:val="0"/>
        <w:spacing w:before="190" w:after="0" w:line="286" w:lineRule="auto"/>
        <w:jc w:val="both"/>
        <w:rPr>
          <w:sz w:val="20"/>
          <w:szCs w:val="20"/>
          <w:lang w:val="ru-RU"/>
        </w:rPr>
      </w:pPr>
      <w:r w:rsidRPr="006D3891">
        <w:rPr>
          <w:sz w:val="20"/>
          <w:szCs w:val="20"/>
          <w:lang w:val="ru-RU"/>
        </w:rPr>
        <w:tab/>
      </w:r>
      <w:r w:rsidRPr="006D3891">
        <w:rPr>
          <w:rFonts w:ascii="Times New Roman" w:eastAsia="Times New Roman" w:hAnsi="Times New Roman"/>
          <w:b/>
          <w:color w:val="000000"/>
          <w:sz w:val="20"/>
          <w:szCs w:val="20"/>
          <w:lang w:val="ru-RU"/>
        </w:rPr>
        <w:t xml:space="preserve">Графика </w:t>
      </w:r>
      <w:r w:rsidRPr="006D3891">
        <w:rPr>
          <w:sz w:val="20"/>
          <w:szCs w:val="20"/>
          <w:lang w:val="ru-RU"/>
        </w:rPr>
        <w:br/>
      </w:r>
      <w:r w:rsidRPr="006D3891">
        <w:rPr>
          <w:sz w:val="20"/>
          <w:szCs w:val="20"/>
          <w:lang w:val="ru-RU"/>
        </w:rPr>
        <w:tab/>
      </w:r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 xml:space="preserve"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 Установление соотношения звукового и буквенного состава слова в словах типа стол, конь. Небуквенные графические средства: пробел между словами, знак переноса. Русский алфавит: правильное название букв, их </w:t>
      </w:r>
      <w:proofErr w:type="gramStart"/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последова​тельность</w:t>
      </w:r>
      <w:proofErr w:type="gramEnd"/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 xml:space="preserve">. Использование алфавита для </w:t>
      </w:r>
      <w:r w:rsidRPr="006D3891">
        <w:rPr>
          <w:sz w:val="20"/>
          <w:szCs w:val="20"/>
          <w:lang w:val="ru-RU"/>
        </w:rPr>
        <w:br/>
      </w:r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упорядочения списка слов.</w:t>
      </w:r>
    </w:p>
    <w:p w:rsidR="00E81B18" w:rsidRPr="006D3891" w:rsidRDefault="00E81B18" w:rsidP="006D3891">
      <w:pPr>
        <w:tabs>
          <w:tab w:val="left" w:pos="180"/>
        </w:tabs>
        <w:autoSpaceDE w:val="0"/>
        <w:autoSpaceDN w:val="0"/>
        <w:spacing w:before="190" w:after="0"/>
        <w:jc w:val="both"/>
        <w:rPr>
          <w:sz w:val="20"/>
          <w:szCs w:val="20"/>
          <w:lang w:val="ru-RU"/>
        </w:rPr>
      </w:pPr>
      <w:r w:rsidRPr="006D3891">
        <w:rPr>
          <w:sz w:val="20"/>
          <w:szCs w:val="20"/>
          <w:lang w:val="ru-RU"/>
        </w:rPr>
        <w:tab/>
      </w:r>
      <w:r w:rsidRPr="006D3891">
        <w:rPr>
          <w:rFonts w:ascii="Times New Roman" w:eastAsia="Times New Roman" w:hAnsi="Times New Roman"/>
          <w:b/>
          <w:color w:val="000000"/>
          <w:sz w:val="20"/>
          <w:szCs w:val="20"/>
          <w:lang w:val="ru-RU"/>
        </w:rPr>
        <w:t xml:space="preserve">Орфоэпия </w:t>
      </w:r>
      <w:r w:rsidRPr="006D3891">
        <w:rPr>
          <w:sz w:val="20"/>
          <w:szCs w:val="20"/>
          <w:lang w:val="ru-RU"/>
        </w:rPr>
        <w:br/>
      </w:r>
      <w:r w:rsidRPr="006D3891">
        <w:rPr>
          <w:sz w:val="20"/>
          <w:szCs w:val="20"/>
          <w:lang w:val="ru-RU"/>
        </w:rPr>
        <w:tab/>
      </w:r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 xml:space="preserve">Произношение звуков и сочетаний звуков, ударение в словах в соответствии с нормами </w:t>
      </w:r>
      <w:r w:rsidRPr="006D3891">
        <w:rPr>
          <w:sz w:val="20"/>
          <w:szCs w:val="20"/>
          <w:lang w:val="ru-RU"/>
        </w:rPr>
        <w:br/>
      </w:r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современного русского литературного языка (на ограниченном перечне слов, отрабатываемом вучеб​</w:t>
      </w:r>
      <w:r w:rsidRPr="006D3891">
        <w:rPr>
          <w:rFonts w:ascii="DejaVu Serif" w:eastAsia="DejaVu Serif" w:hAnsi="DejaVu Serif"/>
          <w:color w:val="000000"/>
          <w:sz w:val="20"/>
          <w:szCs w:val="20"/>
          <w:lang w:val="ru-RU"/>
        </w:rPr>
        <w:t>‐</w:t>
      </w:r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нике).</w:t>
      </w:r>
    </w:p>
    <w:p w:rsidR="00E81B18" w:rsidRPr="006D3891" w:rsidRDefault="00E81B18" w:rsidP="006D3891">
      <w:pPr>
        <w:tabs>
          <w:tab w:val="left" w:pos="180"/>
        </w:tabs>
        <w:autoSpaceDE w:val="0"/>
        <w:autoSpaceDN w:val="0"/>
        <w:spacing w:before="190" w:after="0" w:line="271" w:lineRule="auto"/>
        <w:ind w:right="864"/>
        <w:jc w:val="both"/>
        <w:rPr>
          <w:sz w:val="20"/>
          <w:szCs w:val="20"/>
          <w:lang w:val="ru-RU"/>
        </w:rPr>
      </w:pPr>
      <w:r w:rsidRPr="006D3891">
        <w:rPr>
          <w:sz w:val="20"/>
          <w:szCs w:val="20"/>
          <w:lang w:val="ru-RU"/>
        </w:rPr>
        <w:tab/>
      </w:r>
      <w:r w:rsidRPr="006D3891">
        <w:rPr>
          <w:rFonts w:ascii="Times New Roman" w:eastAsia="Times New Roman" w:hAnsi="Times New Roman"/>
          <w:b/>
          <w:color w:val="000000"/>
          <w:sz w:val="20"/>
          <w:szCs w:val="20"/>
          <w:lang w:val="ru-RU"/>
        </w:rPr>
        <w:t xml:space="preserve">Лексика </w:t>
      </w:r>
      <w:r w:rsidRPr="006D3891">
        <w:rPr>
          <w:sz w:val="20"/>
          <w:szCs w:val="20"/>
          <w:lang w:val="ru-RU"/>
        </w:rPr>
        <w:br/>
      </w:r>
      <w:r w:rsidRPr="006D3891">
        <w:rPr>
          <w:sz w:val="20"/>
          <w:szCs w:val="20"/>
          <w:lang w:val="ru-RU"/>
        </w:rPr>
        <w:tab/>
      </w:r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Слово как единица языка (ознакомление). Слово как название предмета, признака предмета, действия предмета (ознакомление). Выявление слов, значение которых требует уточнения.</w:t>
      </w:r>
    </w:p>
    <w:p w:rsidR="00E81B18" w:rsidRPr="006D3891" w:rsidRDefault="00E81B18" w:rsidP="006D3891">
      <w:pPr>
        <w:tabs>
          <w:tab w:val="left" w:pos="180"/>
        </w:tabs>
        <w:autoSpaceDE w:val="0"/>
        <w:autoSpaceDN w:val="0"/>
        <w:spacing w:before="190" w:after="0" w:line="271" w:lineRule="auto"/>
        <w:jc w:val="both"/>
        <w:rPr>
          <w:sz w:val="20"/>
          <w:szCs w:val="20"/>
          <w:lang w:val="ru-RU"/>
        </w:rPr>
      </w:pPr>
      <w:r w:rsidRPr="006D3891">
        <w:rPr>
          <w:sz w:val="20"/>
          <w:szCs w:val="20"/>
          <w:lang w:val="ru-RU"/>
        </w:rPr>
        <w:tab/>
      </w:r>
      <w:r w:rsidRPr="006D3891">
        <w:rPr>
          <w:rFonts w:ascii="Times New Roman" w:eastAsia="Times New Roman" w:hAnsi="Times New Roman"/>
          <w:b/>
          <w:color w:val="000000"/>
          <w:sz w:val="20"/>
          <w:szCs w:val="20"/>
          <w:lang w:val="ru-RU"/>
        </w:rPr>
        <w:t xml:space="preserve">Синтаксис </w:t>
      </w:r>
      <w:r w:rsidRPr="006D3891">
        <w:rPr>
          <w:sz w:val="20"/>
          <w:szCs w:val="20"/>
          <w:lang w:val="ru-RU"/>
        </w:rPr>
        <w:br/>
      </w:r>
      <w:r w:rsidRPr="006D3891">
        <w:rPr>
          <w:sz w:val="20"/>
          <w:szCs w:val="20"/>
          <w:lang w:val="ru-RU"/>
        </w:rPr>
        <w:tab/>
      </w:r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 xml:space="preserve">Предложение как единица языка (ознакомление). Слово, предложение (наблюдение над сходством и </w:t>
      </w:r>
      <w:proofErr w:type="gramStart"/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различи</w:t>
      </w:r>
      <w:proofErr w:type="gramEnd"/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 xml:space="preserve">​ем). Установление связи слов в предложении при помощи </w:t>
      </w:r>
      <w:proofErr w:type="gramStart"/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смыс​ловых</w:t>
      </w:r>
      <w:proofErr w:type="gramEnd"/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 xml:space="preserve"> вопросов.</w:t>
      </w:r>
    </w:p>
    <w:p w:rsidR="00E81B18" w:rsidRPr="006D3891" w:rsidRDefault="00E81B18" w:rsidP="006D3891">
      <w:pPr>
        <w:autoSpaceDE w:val="0"/>
        <w:autoSpaceDN w:val="0"/>
        <w:spacing w:before="70" w:after="0" w:line="230" w:lineRule="auto"/>
        <w:jc w:val="both"/>
        <w:rPr>
          <w:sz w:val="20"/>
          <w:szCs w:val="20"/>
          <w:lang w:val="ru-RU"/>
        </w:rPr>
      </w:pPr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 xml:space="preserve">Восстановление деформированных предложений. </w:t>
      </w:r>
      <w:proofErr w:type="gramStart"/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Составле​ние</w:t>
      </w:r>
      <w:proofErr w:type="gramEnd"/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 xml:space="preserve"> предложений из набора форм слов.</w:t>
      </w:r>
    </w:p>
    <w:p w:rsidR="00E81B18" w:rsidRPr="006D3891" w:rsidRDefault="00E81B18" w:rsidP="006D3891">
      <w:pPr>
        <w:autoSpaceDE w:val="0"/>
        <w:autoSpaceDN w:val="0"/>
        <w:spacing w:before="190" w:after="0" w:line="262" w:lineRule="auto"/>
        <w:ind w:left="180" w:right="6048"/>
        <w:jc w:val="both"/>
        <w:rPr>
          <w:sz w:val="20"/>
          <w:szCs w:val="20"/>
          <w:lang w:val="ru-RU"/>
        </w:rPr>
      </w:pPr>
      <w:r w:rsidRPr="006D3891">
        <w:rPr>
          <w:rFonts w:ascii="Times New Roman" w:eastAsia="Times New Roman" w:hAnsi="Times New Roman"/>
          <w:b/>
          <w:color w:val="000000"/>
          <w:sz w:val="20"/>
          <w:szCs w:val="20"/>
          <w:lang w:val="ru-RU"/>
        </w:rPr>
        <w:t xml:space="preserve">Орфография и пунктуация </w:t>
      </w:r>
      <w:r w:rsidRPr="006D3891">
        <w:rPr>
          <w:sz w:val="20"/>
          <w:szCs w:val="20"/>
          <w:lang w:val="ru-RU"/>
        </w:rPr>
        <w:br/>
      </w:r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Правила правописания и их применение:</w:t>
      </w:r>
    </w:p>
    <w:p w:rsidR="00E81B18" w:rsidRPr="006D3891" w:rsidRDefault="00E81B18" w:rsidP="006D3891">
      <w:pPr>
        <w:autoSpaceDE w:val="0"/>
        <w:autoSpaceDN w:val="0"/>
        <w:spacing w:before="178" w:after="0" w:line="230" w:lineRule="auto"/>
        <w:ind w:left="420"/>
        <w:jc w:val="both"/>
        <w:rPr>
          <w:sz w:val="20"/>
          <w:szCs w:val="20"/>
          <w:lang w:val="ru-RU"/>
        </w:rPr>
      </w:pPr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—  раздельное написание слов в предложении;</w:t>
      </w:r>
    </w:p>
    <w:p w:rsidR="00E81B18" w:rsidRPr="006D3891" w:rsidRDefault="00E81B18" w:rsidP="006D3891">
      <w:pPr>
        <w:autoSpaceDE w:val="0"/>
        <w:autoSpaceDN w:val="0"/>
        <w:spacing w:before="192" w:after="0" w:line="262" w:lineRule="auto"/>
        <w:ind w:left="420"/>
        <w:jc w:val="both"/>
        <w:rPr>
          <w:sz w:val="20"/>
          <w:szCs w:val="20"/>
          <w:lang w:val="ru-RU"/>
        </w:rPr>
      </w:pPr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 xml:space="preserve">—  прописная буква в начале предложения и в именах </w:t>
      </w:r>
      <w:proofErr w:type="gramStart"/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собствен​ных</w:t>
      </w:r>
      <w:proofErr w:type="gramEnd"/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: в именах и фамилиях людей, кличках животных;</w:t>
      </w:r>
    </w:p>
    <w:p w:rsidR="00E81B18" w:rsidRPr="006D3891" w:rsidRDefault="00E81B18" w:rsidP="006D3891">
      <w:pPr>
        <w:autoSpaceDE w:val="0"/>
        <w:autoSpaceDN w:val="0"/>
        <w:spacing w:before="190" w:after="0" w:line="230" w:lineRule="auto"/>
        <w:ind w:left="420"/>
        <w:jc w:val="both"/>
        <w:rPr>
          <w:sz w:val="20"/>
          <w:szCs w:val="20"/>
          <w:lang w:val="ru-RU"/>
        </w:rPr>
      </w:pPr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—  перенос слов (без учёта морфемного членения слова);</w:t>
      </w:r>
    </w:p>
    <w:p w:rsidR="00E81B18" w:rsidRPr="006D3891" w:rsidRDefault="00E81B18" w:rsidP="006D3891">
      <w:pPr>
        <w:autoSpaceDE w:val="0"/>
        <w:autoSpaceDN w:val="0"/>
        <w:spacing w:before="190" w:after="0" w:line="230" w:lineRule="auto"/>
        <w:jc w:val="both"/>
        <w:rPr>
          <w:sz w:val="20"/>
          <w:szCs w:val="20"/>
          <w:lang w:val="ru-RU"/>
        </w:rPr>
      </w:pPr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—  гласные после шипящих в сочетаниях жи, ши (в положении под ударением), ча, ща, чу, щу;</w:t>
      </w:r>
    </w:p>
    <w:p w:rsidR="00E81B18" w:rsidRPr="006D3891" w:rsidRDefault="00E81B18" w:rsidP="006D3891">
      <w:pPr>
        <w:autoSpaceDE w:val="0"/>
        <w:autoSpaceDN w:val="0"/>
        <w:spacing w:before="190" w:after="0" w:line="230" w:lineRule="auto"/>
        <w:ind w:left="420"/>
        <w:jc w:val="both"/>
        <w:rPr>
          <w:sz w:val="20"/>
          <w:szCs w:val="20"/>
          <w:lang w:val="ru-RU"/>
        </w:rPr>
      </w:pPr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—  сочетания чк, чн;</w:t>
      </w:r>
    </w:p>
    <w:p w:rsidR="00E81B18" w:rsidRPr="006D3891" w:rsidRDefault="00E81B18" w:rsidP="006D3891">
      <w:pPr>
        <w:autoSpaceDE w:val="0"/>
        <w:autoSpaceDN w:val="0"/>
        <w:spacing w:before="190" w:after="0" w:line="262" w:lineRule="auto"/>
        <w:ind w:left="420" w:right="144"/>
        <w:jc w:val="both"/>
        <w:rPr>
          <w:sz w:val="20"/>
          <w:szCs w:val="20"/>
          <w:lang w:val="ru-RU"/>
        </w:rPr>
      </w:pPr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—  слова с непроверяемыми гласными и согласными (перечень слов в орфографическом словаре учебника);</w:t>
      </w:r>
    </w:p>
    <w:p w:rsidR="00E81B18" w:rsidRPr="006D3891" w:rsidRDefault="00E81B18" w:rsidP="006D3891">
      <w:pPr>
        <w:autoSpaceDE w:val="0"/>
        <w:autoSpaceDN w:val="0"/>
        <w:spacing w:before="190" w:after="0" w:line="262" w:lineRule="auto"/>
        <w:ind w:left="420" w:right="288"/>
        <w:jc w:val="both"/>
        <w:rPr>
          <w:sz w:val="20"/>
          <w:szCs w:val="20"/>
          <w:lang w:val="ru-RU"/>
        </w:rPr>
      </w:pPr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 xml:space="preserve">—  знаки препинания в конце предложения: точка, </w:t>
      </w:r>
      <w:proofErr w:type="gramStart"/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вопроситель​ный</w:t>
      </w:r>
      <w:proofErr w:type="gramEnd"/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 xml:space="preserve"> и восклицательный знаки. Алгоритм списывания текста.</w:t>
      </w:r>
    </w:p>
    <w:p w:rsidR="00E81B18" w:rsidRPr="006D3891" w:rsidRDefault="00E81B18" w:rsidP="006D3891">
      <w:pPr>
        <w:tabs>
          <w:tab w:val="left" w:pos="180"/>
        </w:tabs>
        <w:autoSpaceDE w:val="0"/>
        <w:autoSpaceDN w:val="0"/>
        <w:spacing w:before="178" w:after="0" w:line="271" w:lineRule="auto"/>
        <w:ind w:right="576"/>
        <w:jc w:val="both"/>
        <w:rPr>
          <w:sz w:val="20"/>
          <w:szCs w:val="20"/>
          <w:lang w:val="ru-RU"/>
        </w:rPr>
      </w:pPr>
      <w:r w:rsidRPr="006D3891">
        <w:rPr>
          <w:sz w:val="20"/>
          <w:szCs w:val="20"/>
          <w:lang w:val="ru-RU"/>
        </w:rPr>
        <w:tab/>
      </w:r>
      <w:r w:rsidRPr="006D3891">
        <w:rPr>
          <w:rFonts w:ascii="Times New Roman" w:eastAsia="Times New Roman" w:hAnsi="Times New Roman"/>
          <w:b/>
          <w:color w:val="000000"/>
          <w:sz w:val="20"/>
          <w:szCs w:val="20"/>
          <w:lang w:val="ru-RU"/>
        </w:rPr>
        <w:t xml:space="preserve">Развитие речи </w:t>
      </w:r>
      <w:r w:rsidRPr="006D3891">
        <w:rPr>
          <w:sz w:val="20"/>
          <w:szCs w:val="20"/>
          <w:lang w:val="ru-RU"/>
        </w:rPr>
        <w:br/>
      </w:r>
      <w:r w:rsidRPr="006D3891">
        <w:rPr>
          <w:sz w:val="20"/>
          <w:szCs w:val="20"/>
          <w:lang w:val="ru-RU"/>
        </w:rPr>
        <w:tab/>
      </w:r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Речь как основная форма общения между людьми. Текст как единица речи (ознакомление). Ситуация общения: цель общения, с кем и где происходит об​щение. Ситуации устного общения</w:t>
      </w:r>
    </w:p>
    <w:p w:rsidR="00E81B18" w:rsidRPr="006D3891" w:rsidRDefault="00E81B18" w:rsidP="006D3891">
      <w:pPr>
        <w:autoSpaceDE w:val="0"/>
        <w:autoSpaceDN w:val="0"/>
        <w:spacing w:after="0" w:line="271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val="ru-RU"/>
        </w:rPr>
      </w:pPr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 xml:space="preserve">(чтение диалогов по ролям, просмотр видеоматериалов, прослушивание аудиозаписи). Нормы речевого этикета в ситуациях учебного и бытового </w:t>
      </w:r>
      <w:proofErr w:type="gramStart"/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об​щения</w:t>
      </w:r>
      <w:proofErr w:type="gramEnd"/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 xml:space="preserve"> (приветствие, прощание, извинение, благодарность, об​ращение с просьбой).</w:t>
      </w:r>
    </w:p>
    <w:p w:rsidR="00E81B18" w:rsidRPr="006D3891" w:rsidRDefault="00E81B18" w:rsidP="006D3891">
      <w:pPr>
        <w:autoSpaceDE w:val="0"/>
        <w:autoSpaceDN w:val="0"/>
        <w:spacing w:after="0" w:line="271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val="ru-RU"/>
        </w:rPr>
      </w:pPr>
    </w:p>
    <w:p w:rsidR="00E81B18" w:rsidRPr="006D3891" w:rsidRDefault="00E81B18" w:rsidP="006D3891">
      <w:pPr>
        <w:autoSpaceDE w:val="0"/>
        <w:autoSpaceDN w:val="0"/>
        <w:spacing w:after="0" w:line="230" w:lineRule="auto"/>
        <w:jc w:val="both"/>
        <w:rPr>
          <w:sz w:val="20"/>
          <w:szCs w:val="20"/>
          <w:lang w:val="ru-RU"/>
        </w:rPr>
      </w:pPr>
      <w:r w:rsidRPr="006D3891">
        <w:rPr>
          <w:rFonts w:ascii="Times New Roman" w:eastAsia="Times New Roman" w:hAnsi="Times New Roman"/>
          <w:b/>
          <w:color w:val="000000"/>
          <w:sz w:val="20"/>
          <w:szCs w:val="20"/>
          <w:lang w:val="ru-RU"/>
        </w:rPr>
        <w:t>ПЛАНИРУЕМЫЕ ОБРАЗОВАТЕЛЬНЫЕ РЕЗУЛЬТАТЫ</w:t>
      </w:r>
    </w:p>
    <w:p w:rsidR="00E81B18" w:rsidRPr="006D3891" w:rsidRDefault="00E81B18" w:rsidP="006D3891">
      <w:pPr>
        <w:tabs>
          <w:tab w:val="left" w:pos="180"/>
        </w:tabs>
        <w:autoSpaceDE w:val="0"/>
        <w:autoSpaceDN w:val="0"/>
        <w:spacing w:before="346" w:after="0" w:line="262" w:lineRule="auto"/>
        <w:ind w:right="864"/>
        <w:jc w:val="both"/>
        <w:rPr>
          <w:sz w:val="20"/>
          <w:szCs w:val="20"/>
          <w:lang w:val="ru-RU"/>
        </w:rPr>
      </w:pPr>
      <w:r w:rsidRPr="006D3891">
        <w:rPr>
          <w:sz w:val="20"/>
          <w:szCs w:val="20"/>
          <w:lang w:val="ru-RU"/>
        </w:rPr>
        <w:tab/>
      </w:r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 xml:space="preserve">Изучение русского языка в 1 классе направлено на достижение </w:t>
      </w:r>
      <w:proofErr w:type="gramStart"/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обучающимися</w:t>
      </w:r>
      <w:proofErr w:type="gramEnd"/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E81B18" w:rsidRPr="006D3891" w:rsidRDefault="00E81B18" w:rsidP="006D3891">
      <w:pPr>
        <w:autoSpaceDE w:val="0"/>
        <w:autoSpaceDN w:val="0"/>
        <w:spacing w:before="382" w:after="0" w:line="230" w:lineRule="auto"/>
        <w:jc w:val="both"/>
        <w:rPr>
          <w:sz w:val="20"/>
          <w:szCs w:val="20"/>
          <w:lang w:val="ru-RU"/>
        </w:rPr>
      </w:pPr>
      <w:r w:rsidRPr="006D3891">
        <w:rPr>
          <w:rFonts w:ascii="Times New Roman" w:eastAsia="Times New Roman" w:hAnsi="Times New Roman"/>
          <w:b/>
          <w:color w:val="000000"/>
          <w:sz w:val="20"/>
          <w:szCs w:val="20"/>
          <w:lang w:val="ru-RU"/>
        </w:rPr>
        <w:t>ЛИЧНОСТНЫЕ РЕЗУЛЬТАТЫ</w:t>
      </w:r>
    </w:p>
    <w:p w:rsidR="00E81B18" w:rsidRPr="006D3891" w:rsidRDefault="00E81B18" w:rsidP="006D3891">
      <w:pPr>
        <w:tabs>
          <w:tab w:val="left" w:pos="180"/>
        </w:tabs>
        <w:autoSpaceDE w:val="0"/>
        <w:autoSpaceDN w:val="0"/>
        <w:spacing w:before="166" w:after="0" w:line="290" w:lineRule="auto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val="ru-RU"/>
        </w:rPr>
      </w:pPr>
      <w:r w:rsidRPr="006D3891">
        <w:rPr>
          <w:sz w:val="20"/>
          <w:szCs w:val="20"/>
          <w:lang w:val="ru-RU"/>
        </w:rPr>
        <w:lastRenderedPageBreak/>
        <w:tab/>
      </w:r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 xml:space="preserve">В результате изучения предмета «Русский язык» в начальной школе у обучающегося будут сформированы следующие личностные новообразования </w:t>
      </w:r>
      <w:r w:rsidRPr="006D3891">
        <w:rPr>
          <w:sz w:val="20"/>
          <w:szCs w:val="20"/>
          <w:lang w:val="ru-RU"/>
        </w:rPr>
        <w:br/>
      </w:r>
      <w:r w:rsidRPr="006D3891">
        <w:rPr>
          <w:sz w:val="20"/>
          <w:szCs w:val="20"/>
          <w:lang w:val="ru-RU"/>
        </w:rPr>
        <w:tab/>
      </w:r>
      <w:r w:rsidRPr="006D3891">
        <w:rPr>
          <w:rFonts w:ascii="Times New Roman" w:eastAsia="Times New Roman" w:hAnsi="Times New Roman"/>
          <w:b/>
          <w:color w:val="000000"/>
          <w:sz w:val="20"/>
          <w:szCs w:val="20"/>
          <w:lang w:val="ru-RU"/>
        </w:rPr>
        <w:t>гражданско-патриотического воспитания:</w:t>
      </w:r>
      <w:r w:rsidRPr="006D3891">
        <w:rPr>
          <w:sz w:val="20"/>
          <w:szCs w:val="20"/>
          <w:lang w:val="ru-RU"/>
        </w:rPr>
        <w:br/>
      </w:r>
      <w:r w:rsidRPr="006D3891">
        <w:rPr>
          <w:sz w:val="20"/>
          <w:szCs w:val="20"/>
          <w:lang w:val="ru-RU"/>
        </w:rPr>
        <w:tab/>
      </w:r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—    становление ценностного отношения к своей Родине — России, в том числе через изучение русского языка, отражающего историю и культуру страны;</w:t>
      </w:r>
      <w:r w:rsidRPr="006D3891">
        <w:rPr>
          <w:sz w:val="20"/>
          <w:szCs w:val="20"/>
          <w:lang w:val="ru-RU"/>
        </w:rPr>
        <w:br/>
      </w:r>
      <w:r w:rsidRPr="006D3891">
        <w:rPr>
          <w:sz w:val="20"/>
          <w:szCs w:val="20"/>
          <w:lang w:val="ru-RU"/>
        </w:rPr>
        <w:tab/>
      </w:r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 xml:space="preserve">—    осознание своей этнокультурной и российской </w:t>
      </w:r>
      <w:proofErr w:type="gramStart"/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граждан​ской</w:t>
      </w:r>
      <w:proofErr w:type="gramEnd"/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 xml:space="preserve"> идентичности, понимание роли русского языка как государственного языка Российской Федерации и языка межнацио​нального общения народов России;</w:t>
      </w:r>
      <w:r w:rsidRPr="006D3891">
        <w:rPr>
          <w:sz w:val="20"/>
          <w:szCs w:val="20"/>
          <w:lang w:val="ru-RU"/>
        </w:rPr>
        <w:br/>
      </w:r>
      <w:r w:rsidRPr="006D3891">
        <w:rPr>
          <w:sz w:val="20"/>
          <w:szCs w:val="20"/>
          <w:lang w:val="ru-RU"/>
        </w:rPr>
        <w:tab/>
      </w:r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—    сопричастность к прошлому, настоящему и будущему сво​ей страны и родного края, в том числе через обсуждение ситуаций при работе с художественными произведениями;</w:t>
      </w:r>
      <w:r w:rsidRPr="006D3891">
        <w:rPr>
          <w:sz w:val="20"/>
          <w:szCs w:val="20"/>
          <w:lang w:val="ru-RU"/>
        </w:rPr>
        <w:br/>
      </w:r>
      <w:r w:rsidRPr="006D3891">
        <w:rPr>
          <w:sz w:val="20"/>
          <w:szCs w:val="20"/>
          <w:lang w:val="ru-RU"/>
        </w:rPr>
        <w:tab/>
      </w:r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—    уважение к своему и другим народам, формируемое в том числе на основе примеров из художественных произведений;</w:t>
      </w:r>
      <w:r w:rsidRPr="006D3891">
        <w:rPr>
          <w:sz w:val="20"/>
          <w:szCs w:val="20"/>
          <w:lang w:val="ru-RU"/>
        </w:rPr>
        <w:br/>
      </w:r>
      <w:r w:rsidRPr="006D3891">
        <w:rPr>
          <w:sz w:val="20"/>
          <w:szCs w:val="20"/>
          <w:lang w:val="ru-RU"/>
        </w:rPr>
        <w:tab/>
      </w:r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 xml:space="preserve">—    первоначальные представления о человеке как члене </w:t>
      </w:r>
      <w:proofErr w:type="gramStart"/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об​щества</w:t>
      </w:r>
      <w:proofErr w:type="gramEnd"/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, о правах и ответственности, уважении и достоинстве человека, о нравственно​этических нормах поведения и прави​лах</w:t>
      </w:r>
      <w:r w:rsidRPr="006D3891">
        <w:rPr>
          <w:sz w:val="20"/>
          <w:szCs w:val="20"/>
          <w:lang w:val="ru-RU"/>
        </w:rPr>
        <w:br/>
      </w:r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 xml:space="preserve">межличностных отношений, в том числе отражённых в художественных произведениях; </w:t>
      </w:r>
      <w:r w:rsidRPr="006D3891">
        <w:rPr>
          <w:sz w:val="20"/>
          <w:szCs w:val="20"/>
          <w:lang w:val="ru-RU"/>
        </w:rPr>
        <w:br/>
      </w:r>
      <w:r w:rsidRPr="006D3891">
        <w:rPr>
          <w:sz w:val="20"/>
          <w:szCs w:val="20"/>
          <w:lang w:val="ru-RU"/>
        </w:rPr>
        <w:tab/>
      </w:r>
      <w:r w:rsidRPr="006D3891">
        <w:rPr>
          <w:rFonts w:ascii="Times New Roman" w:eastAsia="Times New Roman" w:hAnsi="Times New Roman"/>
          <w:b/>
          <w:color w:val="000000"/>
          <w:sz w:val="20"/>
          <w:szCs w:val="20"/>
          <w:lang w:val="ru-RU"/>
        </w:rPr>
        <w:t>духовно-нравственного воспитания:</w:t>
      </w:r>
      <w:r w:rsidRPr="006D3891">
        <w:rPr>
          <w:sz w:val="20"/>
          <w:szCs w:val="20"/>
          <w:lang w:val="ru-RU"/>
        </w:rPr>
        <w:br/>
      </w:r>
      <w:r w:rsidRPr="006D3891">
        <w:rPr>
          <w:sz w:val="20"/>
          <w:szCs w:val="20"/>
          <w:lang w:val="ru-RU"/>
        </w:rPr>
        <w:tab/>
      </w:r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—    признание индивидуальности каждого человека с опорой на собственный жизненный и читательский опыт;</w:t>
      </w:r>
      <w:r w:rsidRPr="006D3891">
        <w:rPr>
          <w:sz w:val="20"/>
          <w:szCs w:val="20"/>
          <w:lang w:val="ru-RU"/>
        </w:rPr>
        <w:br/>
      </w:r>
      <w:r w:rsidRPr="006D3891">
        <w:rPr>
          <w:sz w:val="20"/>
          <w:szCs w:val="20"/>
          <w:lang w:val="ru-RU"/>
        </w:rPr>
        <w:tab/>
      </w:r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 xml:space="preserve">—    проявление сопереживания, уважения и </w:t>
      </w:r>
      <w:proofErr w:type="gramStart"/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доброжелатель​ ности</w:t>
      </w:r>
      <w:proofErr w:type="gramEnd"/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, в том числе с использованием адекватных языковых средств для выражения своего состояния и чувств;</w:t>
      </w:r>
      <w:r w:rsidRPr="006D3891">
        <w:rPr>
          <w:sz w:val="20"/>
          <w:szCs w:val="20"/>
          <w:lang w:val="ru-RU"/>
        </w:rPr>
        <w:br/>
      </w:r>
      <w:r w:rsidRPr="006D3891">
        <w:rPr>
          <w:sz w:val="20"/>
          <w:szCs w:val="20"/>
          <w:lang w:val="ru-RU"/>
        </w:rPr>
        <w:tab/>
      </w:r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 xml:space="preserve">—    неприятие любых форм поведения, направленных на причинение физического  и  морального вреда  другим  людям (в том числе связанного с использованием недопустимых средств языка); </w:t>
      </w:r>
      <w:r w:rsidRPr="006D3891">
        <w:rPr>
          <w:sz w:val="20"/>
          <w:szCs w:val="20"/>
          <w:lang w:val="ru-RU"/>
        </w:rPr>
        <w:tab/>
      </w:r>
      <w:r w:rsidRPr="006D3891">
        <w:rPr>
          <w:rFonts w:ascii="Times New Roman" w:eastAsia="Times New Roman" w:hAnsi="Times New Roman"/>
          <w:b/>
          <w:color w:val="000000"/>
          <w:sz w:val="20"/>
          <w:szCs w:val="20"/>
          <w:lang w:val="ru-RU"/>
        </w:rPr>
        <w:t>эстетического воспитания:</w:t>
      </w:r>
      <w:r w:rsidRPr="006D3891">
        <w:rPr>
          <w:sz w:val="20"/>
          <w:szCs w:val="20"/>
          <w:lang w:val="ru-RU"/>
        </w:rPr>
        <w:br/>
      </w:r>
      <w:r w:rsidRPr="006D3891">
        <w:rPr>
          <w:sz w:val="20"/>
          <w:szCs w:val="20"/>
          <w:lang w:val="ru-RU"/>
        </w:rPr>
        <w:tab/>
      </w:r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—    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  <w:r w:rsidRPr="006D3891">
        <w:rPr>
          <w:sz w:val="20"/>
          <w:szCs w:val="20"/>
          <w:lang w:val="ru-RU"/>
        </w:rPr>
        <w:br/>
      </w:r>
      <w:r w:rsidRPr="006D3891">
        <w:rPr>
          <w:sz w:val="20"/>
          <w:szCs w:val="20"/>
          <w:lang w:val="ru-RU"/>
        </w:rPr>
        <w:tab/>
      </w:r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 xml:space="preserve">—    стремление к самовыражению в разных видах </w:t>
      </w:r>
      <w:proofErr w:type="gramStart"/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художе​ственной</w:t>
      </w:r>
      <w:proofErr w:type="gramEnd"/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 xml:space="preserve"> деятельности, в том числе в искусстве слова; осозна​ние важности русского языка как средства общения и самовы​ражения; </w:t>
      </w:r>
      <w:r w:rsidRPr="006D3891">
        <w:rPr>
          <w:sz w:val="20"/>
          <w:szCs w:val="20"/>
          <w:lang w:val="ru-RU"/>
        </w:rPr>
        <w:tab/>
      </w:r>
      <w:r w:rsidRPr="006D3891">
        <w:rPr>
          <w:rFonts w:ascii="Times New Roman" w:eastAsia="Times New Roman" w:hAnsi="Times New Roman"/>
          <w:b/>
          <w:color w:val="000000"/>
          <w:sz w:val="20"/>
          <w:szCs w:val="20"/>
          <w:lang w:val="ru-RU"/>
        </w:rPr>
        <w:t>физического воспитания, формирования культуры здоровья и эмоционального благополучия:</w:t>
      </w:r>
      <w:r w:rsidRPr="006D3891">
        <w:rPr>
          <w:sz w:val="20"/>
          <w:szCs w:val="20"/>
          <w:lang w:val="ru-RU"/>
        </w:rPr>
        <w:tab/>
      </w:r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—   соблюдение правил здорового и безопасного (для себя и других людей) образа жизни в окружающей среде (в том числе информационной) при поиске дополнительной информации в процессе языкового образования;</w:t>
      </w:r>
      <w:r w:rsidRPr="006D3891">
        <w:rPr>
          <w:sz w:val="20"/>
          <w:szCs w:val="20"/>
          <w:lang w:val="ru-RU"/>
        </w:rPr>
        <w:br/>
      </w:r>
      <w:r w:rsidRPr="006D3891">
        <w:rPr>
          <w:sz w:val="20"/>
          <w:szCs w:val="20"/>
          <w:lang w:val="ru-RU"/>
        </w:rPr>
        <w:tab/>
      </w:r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 xml:space="preserve">—   бережное отношение к физическому и психическому </w:t>
      </w:r>
      <w:proofErr w:type="gramStart"/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здо​ровью</w:t>
      </w:r>
      <w:proofErr w:type="gramEnd"/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 xml:space="preserve">, проявляющееся в выборе приемлемых способов речевого самовыражения и соблюдении норм речевого этикета и пра​вил общения; </w:t>
      </w:r>
      <w:r w:rsidRPr="006D3891">
        <w:rPr>
          <w:sz w:val="20"/>
          <w:szCs w:val="20"/>
          <w:lang w:val="ru-RU"/>
        </w:rPr>
        <w:br/>
      </w:r>
      <w:r w:rsidRPr="006D3891">
        <w:rPr>
          <w:sz w:val="20"/>
          <w:szCs w:val="20"/>
          <w:lang w:val="ru-RU"/>
        </w:rPr>
        <w:tab/>
      </w:r>
      <w:r w:rsidRPr="006D3891">
        <w:rPr>
          <w:rFonts w:ascii="Times New Roman" w:eastAsia="Times New Roman" w:hAnsi="Times New Roman"/>
          <w:b/>
          <w:color w:val="000000"/>
          <w:sz w:val="20"/>
          <w:szCs w:val="20"/>
          <w:lang w:val="ru-RU"/>
        </w:rPr>
        <w:t>трудового воспитания:</w:t>
      </w:r>
      <w:r w:rsidRPr="006D3891">
        <w:rPr>
          <w:sz w:val="20"/>
          <w:szCs w:val="20"/>
          <w:lang w:val="ru-RU"/>
        </w:rPr>
        <w:br/>
      </w:r>
      <w:r w:rsidRPr="006D3891">
        <w:rPr>
          <w:sz w:val="20"/>
          <w:szCs w:val="20"/>
          <w:lang w:val="ru-RU"/>
        </w:rPr>
        <w:tab/>
      </w:r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 xml:space="preserve">—    осознание ценности труда в жизни человека и общества (в том числе благодаря примерам из художественных произведений), ответственное потребление и бережное отношение к результатам труда, навыки участия в различных видах </w:t>
      </w:r>
      <w:proofErr w:type="gramStart"/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трудо​вой</w:t>
      </w:r>
      <w:proofErr w:type="gramEnd"/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 xml:space="preserve"> деятельности, интерес к различным профессиям, возника​ющий при обсуждении примеров из художественных произве​дений; </w:t>
      </w:r>
      <w:r w:rsidRPr="006D3891">
        <w:rPr>
          <w:sz w:val="20"/>
          <w:szCs w:val="20"/>
          <w:lang w:val="ru-RU"/>
        </w:rPr>
        <w:br/>
      </w:r>
      <w:r w:rsidRPr="006D3891">
        <w:rPr>
          <w:sz w:val="20"/>
          <w:szCs w:val="20"/>
          <w:lang w:val="ru-RU"/>
        </w:rPr>
        <w:tab/>
      </w:r>
      <w:r w:rsidRPr="006D3891">
        <w:rPr>
          <w:rFonts w:ascii="Times New Roman" w:eastAsia="Times New Roman" w:hAnsi="Times New Roman"/>
          <w:b/>
          <w:color w:val="000000"/>
          <w:sz w:val="20"/>
          <w:szCs w:val="20"/>
          <w:lang w:val="ru-RU"/>
        </w:rPr>
        <w:t>экологического воспитания:</w:t>
      </w:r>
    </w:p>
    <w:p w:rsidR="00E81B18" w:rsidRPr="006D3891" w:rsidRDefault="00E81B18" w:rsidP="006D3891">
      <w:pPr>
        <w:tabs>
          <w:tab w:val="left" w:pos="180"/>
        </w:tabs>
        <w:autoSpaceDE w:val="0"/>
        <w:autoSpaceDN w:val="0"/>
        <w:spacing w:after="0" w:line="286" w:lineRule="auto"/>
        <w:ind w:right="144"/>
        <w:jc w:val="both"/>
        <w:rPr>
          <w:sz w:val="20"/>
          <w:szCs w:val="20"/>
          <w:lang w:val="ru-RU"/>
        </w:rPr>
      </w:pPr>
      <w:r w:rsidRPr="006D3891">
        <w:rPr>
          <w:sz w:val="20"/>
          <w:szCs w:val="20"/>
          <w:lang w:val="ru-RU"/>
        </w:rPr>
        <w:tab/>
      </w:r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—    бережное отношение к природе, формируемое в процессе работы с текстами;</w:t>
      </w:r>
      <w:r w:rsidRPr="006D3891">
        <w:rPr>
          <w:sz w:val="20"/>
          <w:szCs w:val="20"/>
          <w:lang w:val="ru-RU"/>
        </w:rPr>
        <w:br/>
      </w:r>
      <w:r w:rsidRPr="006D3891">
        <w:rPr>
          <w:sz w:val="20"/>
          <w:szCs w:val="20"/>
          <w:lang w:val="ru-RU"/>
        </w:rPr>
        <w:tab/>
      </w:r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 xml:space="preserve">—    неприятие действий, приносящих ей вред; </w:t>
      </w:r>
      <w:r w:rsidRPr="006D3891">
        <w:rPr>
          <w:sz w:val="20"/>
          <w:szCs w:val="20"/>
          <w:lang w:val="ru-RU"/>
        </w:rPr>
        <w:br/>
      </w:r>
      <w:r w:rsidRPr="006D3891">
        <w:rPr>
          <w:sz w:val="20"/>
          <w:szCs w:val="20"/>
          <w:lang w:val="ru-RU"/>
        </w:rPr>
        <w:tab/>
      </w:r>
      <w:r w:rsidRPr="006D3891">
        <w:rPr>
          <w:rFonts w:ascii="Times New Roman" w:eastAsia="Times New Roman" w:hAnsi="Times New Roman"/>
          <w:b/>
          <w:color w:val="000000"/>
          <w:sz w:val="20"/>
          <w:szCs w:val="20"/>
          <w:lang w:val="ru-RU"/>
        </w:rPr>
        <w:t>ценности научного познания:</w:t>
      </w:r>
      <w:r w:rsidRPr="006D3891">
        <w:rPr>
          <w:sz w:val="20"/>
          <w:szCs w:val="20"/>
          <w:lang w:val="ru-RU"/>
        </w:rPr>
        <w:br/>
      </w:r>
      <w:r w:rsidRPr="006D3891">
        <w:rPr>
          <w:sz w:val="20"/>
          <w:szCs w:val="20"/>
          <w:lang w:val="ru-RU"/>
        </w:rPr>
        <w:tab/>
      </w:r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—    первоначальные представления о научной картине мира (в том числе первоначальные представления о системе языка как одной из составляющих целостной научной картины мира);</w:t>
      </w:r>
      <w:r w:rsidRPr="006D3891">
        <w:rPr>
          <w:sz w:val="20"/>
          <w:szCs w:val="20"/>
          <w:lang w:val="ru-RU"/>
        </w:rPr>
        <w:tab/>
      </w:r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 xml:space="preserve">—  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</w:t>
      </w:r>
      <w:proofErr w:type="gramStart"/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актив​ность</w:t>
      </w:r>
      <w:proofErr w:type="gramEnd"/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 xml:space="preserve"> и </w:t>
      </w:r>
      <w:r w:rsidRPr="006D3891">
        <w:rPr>
          <w:sz w:val="20"/>
          <w:szCs w:val="20"/>
          <w:lang w:val="ru-RU"/>
        </w:rPr>
        <w:br/>
      </w:r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самостоятельность в его познании.</w:t>
      </w:r>
    </w:p>
    <w:p w:rsidR="00E81B18" w:rsidRPr="006D3891" w:rsidRDefault="00E81B18" w:rsidP="006D3891">
      <w:pPr>
        <w:jc w:val="both"/>
        <w:rPr>
          <w:sz w:val="20"/>
          <w:szCs w:val="20"/>
          <w:lang w:val="ru-RU"/>
        </w:rPr>
      </w:pPr>
    </w:p>
    <w:p w:rsidR="00E81B18" w:rsidRPr="006D3891" w:rsidRDefault="00E81B18" w:rsidP="006D3891">
      <w:pPr>
        <w:autoSpaceDE w:val="0"/>
        <w:autoSpaceDN w:val="0"/>
        <w:spacing w:before="262" w:after="0" w:line="230" w:lineRule="auto"/>
        <w:jc w:val="both"/>
        <w:rPr>
          <w:sz w:val="20"/>
          <w:szCs w:val="20"/>
          <w:lang w:val="ru-RU"/>
        </w:rPr>
      </w:pPr>
      <w:r w:rsidRPr="006D3891">
        <w:rPr>
          <w:rFonts w:ascii="Times New Roman" w:eastAsia="Times New Roman" w:hAnsi="Times New Roman"/>
          <w:b/>
          <w:color w:val="000000"/>
          <w:sz w:val="20"/>
          <w:szCs w:val="20"/>
          <w:lang w:val="ru-RU"/>
        </w:rPr>
        <w:t>МЕТАПРЕДМЕТНЫЕ РЕЗУЛЬТАТЫ</w:t>
      </w:r>
    </w:p>
    <w:p w:rsidR="00E81B18" w:rsidRPr="006D3891" w:rsidRDefault="00E81B18" w:rsidP="006D3891">
      <w:pPr>
        <w:tabs>
          <w:tab w:val="left" w:pos="180"/>
        </w:tabs>
        <w:autoSpaceDE w:val="0"/>
        <w:autoSpaceDN w:val="0"/>
        <w:spacing w:before="168" w:after="0" w:line="262" w:lineRule="auto"/>
        <w:ind w:right="864"/>
        <w:jc w:val="both"/>
        <w:rPr>
          <w:sz w:val="20"/>
          <w:szCs w:val="20"/>
          <w:lang w:val="ru-RU"/>
        </w:rPr>
      </w:pPr>
      <w:r w:rsidRPr="006D3891">
        <w:rPr>
          <w:sz w:val="20"/>
          <w:szCs w:val="20"/>
          <w:lang w:val="ru-RU"/>
        </w:rPr>
        <w:tab/>
      </w:r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 xml:space="preserve">В результате изучения предмета «Русский язык» в начальной школе у обучающегося будут сформированы следующие </w:t>
      </w:r>
      <w:r w:rsidRPr="006D3891">
        <w:rPr>
          <w:rFonts w:ascii="Times New Roman" w:eastAsia="Times New Roman" w:hAnsi="Times New Roman"/>
          <w:b/>
          <w:color w:val="000000"/>
          <w:sz w:val="20"/>
          <w:szCs w:val="20"/>
          <w:lang w:val="ru-RU"/>
        </w:rPr>
        <w:t xml:space="preserve">познавательные </w:t>
      </w:r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универсальные учебные действия.</w:t>
      </w:r>
    </w:p>
    <w:p w:rsidR="00E81B18" w:rsidRPr="006D3891" w:rsidRDefault="00E81B18" w:rsidP="006D3891">
      <w:pPr>
        <w:tabs>
          <w:tab w:val="left" w:pos="180"/>
        </w:tabs>
        <w:autoSpaceDE w:val="0"/>
        <w:autoSpaceDN w:val="0"/>
        <w:spacing w:before="70" w:after="0" w:line="288" w:lineRule="auto"/>
        <w:jc w:val="both"/>
        <w:rPr>
          <w:sz w:val="20"/>
          <w:szCs w:val="20"/>
          <w:lang w:val="ru-RU"/>
        </w:rPr>
      </w:pPr>
      <w:r w:rsidRPr="006D3891">
        <w:rPr>
          <w:sz w:val="20"/>
          <w:szCs w:val="20"/>
          <w:lang w:val="ru-RU"/>
        </w:rPr>
        <w:tab/>
      </w:r>
      <w:r w:rsidRPr="006D3891">
        <w:rPr>
          <w:rFonts w:ascii="Times New Roman" w:eastAsia="Times New Roman" w:hAnsi="Times New Roman"/>
          <w:i/>
          <w:color w:val="000000"/>
          <w:sz w:val="20"/>
          <w:szCs w:val="20"/>
          <w:lang w:val="ru-RU"/>
        </w:rPr>
        <w:t>Базовые логические действия</w:t>
      </w:r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:</w:t>
      </w:r>
      <w:r w:rsidRPr="006D3891">
        <w:rPr>
          <w:sz w:val="20"/>
          <w:szCs w:val="20"/>
          <w:lang w:val="ru-RU"/>
        </w:rPr>
        <w:br/>
      </w:r>
      <w:r w:rsidRPr="006D3891">
        <w:rPr>
          <w:sz w:val="20"/>
          <w:szCs w:val="20"/>
          <w:lang w:val="ru-RU"/>
        </w:rPr>
        <w:tab/>
      </w:r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 xml:space="preserve">—    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</w:t>
      </w:r>
      <w:proofErr w:type="gramStart"/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грамматиче​ский</w:t>
      </w:r>
      <w:proofErr w:type="gramEnd"/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 xml:space="preserve"> признак, лексическое значение и др.); устанавливать аналогии языковых единиц;</w:t>
      </w:r>
      <w:r w:rsidRPr="006D3891">
        <w:rPr>
          <w:sz w:val="20"/>
          <w:szCs w:val="20"/>
          <w:lang w:val="ru-RU"/>
        </w:rPr>
        <w:br/>
      </w:r>
      <w:r w:rsidRPr="006D3891">
        <w:rPr>
          <w:sz w:val="20"/>
          <w:szCs w:val="20"/>
          <w:lang w:val="ru-RU"/>
        </w:rPr>
        <w:tab/>
      </w:r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—    объединять объекты (языковые единицы) по определённо​му признаку;</w:t>
      </w:r>
      <w:r w:rsidRPr="006D3891">
        <w:rPr>
          <w:sz w:val="20"/>
          <w:szCs w:val="20"/>
          <w:lang w:val="ru-RU"/>
        </w:rPr>
        <w:br/>
      </w:r>
      <w:r w:rsidRPr="006D3891">
        <w:rPr>
          <w:sz w:val="20"/>
          <w:szCs w:val="20"/>
          <w:lang w:val="ru-RU"/>
        </w:rPr>
        <w:tab/>
      </w:r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 xml:space="preserve">—    определять существенный признак для классификации языковых единиц (звуков, частей речи, предложений, </w:t>
      </w:r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lastRenderedPageBreak/>
        <w:t>текстов); классифицировать языковые единицы;</w:t>
      </w:r>
      <w:r w:rsidRPr="006D3891">
        <w:rPr>
          <w:sz w:val="20"/>
          <w:szCs w:val="20"/>
          <w:lang w:val="ru-RU"/>
        </w:rPr>
        <w:br/>
      </w:r>
      <w:r w:rsidRPr="006D3891">
        <w:rPr>
          <w:sz w:val="20"/>
          <w:szCs w:val="20"/>
          <w:lang w:val="ru-RU"/>
        </w:rPr>
        <w:tab/>
      </w:r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 xml:space="preserve">—    находить в языковом материале закономерности и </w:t>
      </w:r>
      <w:proofErr w:type="gramStart"/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проти​воречия</w:t>
      </w:r>
      <w:proofErr w:type="gramEnd"/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 xml:space="preserve"> на основе предложенного учителем алгоритма наблюдения; анализировать алгоритм действий при работе с языко​выми единицами, самостоятельно выделять учебные операции при анализе языковых единиц;</w:t>
      </w:r>
      <w:r w:rsidRPr="006D3891">
        <w:rPr>
          <w:sz w:val="20"/>
          <w:szCs w:val="20"/>
          <w:lang w:val="ru-RU"/>
        </w:rPr>
        <w:br/>
      </w:r>
      <w:r w:rsidRPr="006D3891">
        <w:rPr>
          <w:sz w:val="20"/>
          <w:szCs w:val="20"/>
          <w:lang w:val="ru-RU"/>
        </w:rPr>
        <w:tab/>
      </w:r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—    выявлять недостаток информации для решения учебной и практической задачи на основе предложенного алгоритма, фор​мулировать запрос на дополнительную информацию;</w:t>
      </w:r>
      <w:r w:rsidRPr="006D3891">
        <w:rPr>
          <w:sz w:val="20"/>
          <w:szCs w:val="20"/>
          <w:lang w:val="ru-RU"/>
        </w:rPr>
        <w:br/>
      </w:r>
      <w:r w:rsidRPr="006D3891">
        <w:rPr>
          <w:sz w:val="20"/>
          <w:szCs w:val="20"/>
          <w:lang w:val="ru-RU"/>
        </w:rPr>
        <w:tab/>
      </w:r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—    устанавливать причинно​следственные связи в ситуациях наблюдения за языковым материалом, делать выводы.</w:t>
      </w:r>
    </w:p>
    <w:p w:rsidR="00E81B18" w:rsidRPr="006D3891" w:rsidRDefault="00E81B18" w:rsidP="006D3891">
      <w:pPr>
        <w:tabs>
          <w:tab w:val="left" w:pos="180"/>
        </w:tabs>
        <w:autoSpaceDE w:val="0"/>
        <w:autoSpaceDN w:val="0"/>
        <w:spacing w:before="70" w:after="0" w:line="288" w:lineRule="auto"/>
        <w:jc w:val="both"/>
        <w:rPr>
          <w:sz w:val="20"/>
          <w:szCs w:val="20"/>
          <w:lang w:val="ru-RU"/>
        </w:rPr>
      </w:pPr>
      <w:r w:rsidRPr="006D3891">
        <w:rPr>
          <w:sz w:val="20"/>
          <w:szCs w:val="20"/>
          <w:lang w:val="ru-RU"/>
        </w:rPr>
        <w:tab/>
      </w:r>
      <w:r w:rsidRPr="006D3891">
        <w:rPr>
          <w:rFonts w:ascii="Times New Roman" w:eastAsia="Times New Roman" w:hAnsi="Times New Roman"/>
          <w:i/>
          <w:color w:val="000000"/>
          <w:sz w:val="20"/>
          <w:szCs w:val="20"/>
          <w:lang w:val="ru-RU"/>
        </w:rPr>
        <w:t>Базовые исследовательские действия</w:t>
      </w:r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:</w:t>
      </w:r>
      <w:r w:rsidRPr="006D3891">
        <w:rPr>
          <w:sz w:val="20"/>
          <w:szCs w:val="20"/>
          <w:lang w:val="ru-RU"/>
        </w:rPr>
        <w:br/>
      </w:r>
      <w:r w:rsidRPr="006D3891">
        <w:rPr>
          <w:sz w:val="20"/>
          <w:szCs w:val="20"/>
          <w:lang w:val="ru-RU"/>
        </w:rPr>
        <w:tab/>
      </w:r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 xml:space="preserve">—    с помощью учителя формулировать цель, планировать </w:t>
      </w:r>
      <w:proofErr w:type="gramStart"/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из​менения</w:t>
      </w:r>
      <w:proofErr w:type="gramEnd"/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 xml:space="preserve"> языкового объекта, речевой ситуации;</w:t>
      </w:r>
      <w:r w:rsidRPr="006D3891">
        <w:rPr>
          <w:sz w:val="20"/>
          <w:szCs w:val="20"/>
          <w:lang w:val="ru-RU"/>
        </w:rPr>
        <w:br/>
      </w:r>
      <w:r w:rsidRPr="006D3891">
        <w:rPr>
          <w:sz w:val="20"/>
          <w:szCs w:val="20"/>
          <w:lang w:val="ru-RU"/>
        </w:rPr>
        <w:tab/>
      </w:r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—    сравнивать несколько вариантов выполнения задания, выбирать наиболее подходящий (на основе предложенных критериев);</w:t>
      </w:r>
      <w:r w:rsidRPr="006D3891">
        <w:rPr>
          <w:sz w:val="20"/>
          <w:szCs w:val="20"/>
          <w:lang w:val="ru-RU"/>
        </w:rPr>
        <w:br/>
      </w:r>
      <w:r w:rsidRPr="006D3891">
        <w:rPr>
          <w:sz w:val="20"/>
          <w:szCs w:val="20"/>
          <w:lang w:val="ru-RU"/>
        </w:rPr>
        <w:tab/>
      </w:r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 xml:space="preserve">—    проводить по предложенному плану несложное лингви​стическое мини-​исследование, </w:t>
      </w:r>
      <w:r w:rsidRPr="006D3891">
        <w:rPr>
          <w:sz w:val="20"/>
          <w:szCs w:val="20"/>
          <w:lang w:val="ru-RU"/>
        </w:rPr>
        <w:br/>
      </w:r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выполнять по предложенному плану проектное задание;</w:t>
      </w:r>
      <w:r w:rsidRPr="006D3891">
        <w:rPr>
          <w:sz w:val="20"/>
          <w:szCs w:val="20"/>
          <w:lang w:val="ru-RU"/>
        </w:rPr>
        <w:br/>
      </w:r>
      <w:r w:rsidRPr="006D3891">
        <w:rPr>
          <w:sz w:val="20"/>
          <w:szCs w:val="20"/>
          <w:lang w:val="ru-RU"/>
        </w:rPr>
        <w:tab/>
      </w:r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 xml:space="preserve">—    формулировать выводы и подкреплять их доказательства​ми на основе результатов </w:t>
      </w:r>
      <w:r w:rsidRPr="006D3891">
        <w:rPr>
          <w:sz w:val="20"/>
          <w:szCs w:val="20"/>
          <w:lang w:val="ru-RU"/>
        </w:rPr>
        <w:br/>
      </w:r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  <w:r w:rsidRPr="006D3891">
        <w:rPr>
          <w:sz w:val="20"/>
          <w:szCs w:val="20"/>
          <w:lang w:val="ru-RU"/>
        </w:rPr>
        <w:tab/>
      </w:r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—    прогнозировать возможное развитие процессов, событий и их последствия в аналогичных или сходных ситуациях.</w:t>
      </w:r>
    </w:p>
    <w:p w:rsidR="00E81B18" w:rsidRPr="006D3891" w:rsidRDefault="00E81B18" w:rsidP="006D3891">
      <w:pPr>
        <w:tabs>
          <w:tab w:val="left" w:pos="180"/>
        </w:tabs>
        <w:autoSpaceDE w:val="0"/>
        <w:autoSpaceDN w:val="0"/>
        <w:spacing w:before="70" w:after="0" w:line="286" w:lineRule="auto"/>
        <w:ind w:right="288"/>
        <w:jc w:val="both"/>
        <w:rPr>
          <w:rFonts w:ascii="Times New Roman" w:eastAsia="Times New Roman" w:hAnsi="Times New Roman"/>
          <w:color w:val="000000"/>
          <w:sz w:val="20"/>
          <w:szCs w:val="20"/>
          <w:lang w:val="ru-RU"/>
        </w:rPr>
      </w:pPr>
      <w:r w:rsidRPr="006D3891">
        <w:rPr>
          <w:sz w:val="20"/>
          <w:szCs w:val="20"/>
          <w:lang w:val="ru-RU"/>
        </w:rPr>
        <w:tab/>
      </w:r>
      <w:r w:rsidRPr="006D3891">
        <w:rPr>
          <w:rFonts w:ascii="Times New Roman" w:eastAsia="Times New Roman" w:hAnsi="Times New Roman"/>
          <w:i/>
          <w:color w:val="000000"/>
          <w:sz w:val="20"/>
          <w:szCs w:val="20"/>
          <w:lang w:val="ru-RU"/>
        </w:rPr>
        <w:t>Работа с информацией</w:t>
      </w:r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:</w:t>
      </w:r>
      <w:r w:rsidRPr="006D3891">
        <w:rPr>
          <w:sz w:val="20"/>
          <w:szCs w:val="20"/>
          <w:lang w:val="ru-RU"/>
        </w:rPr>
        <w:br/>
      </w:r>
      <w:r w:rsidRPr="006D3891">
        <w:rPr>
          <w:sz w:val="20"/>
          <w:szCs w:val="20"/>
          <w:lang w:val="ru-RU"/>
        </w:rPr>
        <w:tab/>
      </w:r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—    выбирать источник получения информации: нужный словарь для получения запрашиваемой информации, для уточнения;</w:t>
      </w:r>
      <w:r w:rsidRPr="006D3891">
        <w:rPr>
          <w:sz w:val="20"/>
          <w:szCs w:val="20"/>
          <w:lang w:val="ru-RU"/>
        </w:rPr>
        <w:br/>
      </w:r>
      <w:r w:rsidRPr="006D3891">
        <w:rPr>
          <w:sz w:val="20"/>
          <w:szCs w:val="20"/>
          <w:lang w:val="ru-RU"/>
        </w:rPr>
        <w:tab/>
      </w:r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—    согласно заданному алгоритму находить представленную в явном виде информацию в предложенном источнике: в слова​</w:t>
      </w:r>
      <w:proofErr w:type="gramStart"/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рях</w:t>
      </w:r>
      <w:proofErr w:type="gramEnd"/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, справочниках;</w:t>
      </w:r>
      <w:r w:rsidRPr="006D3891">
        <w:rPr>
          <w:sz w:val="20"/>
          <w:szCs w:val="20"/>
          <w:lang w:val="ru-RU"/>
        </w:rPr>
        <w:br/>
      </w:r>
      <w:r w:rsidRPr="006D3891">
        <w:rPr>
          <w:sz w:val="20"/>
          <w:szCs w:val="20"/>
          <w:lang w:val="ru-RU"/>
        </w:rPr>
        <w:tab/>
      </w:r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—    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  <w:r w:rsidRPr="006D3891">
        <w:rPr>
          <w:sz w:val="20"/>
          <w:szCs w:val="20"/>
          <w:lang w:val="ru-RU"/>
        </w:rPr>
        <w:tab/>
      </w:r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 xml:space="preserve">—    </w:t>
      </w:r>
      <w:proofErr w:type="gramStart"/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соблюдать с помощью взрослых (педагогических работни​ков, родителей, законных</w:t>
      </w:r>
      <w:proofErr w:type="gramEnd"/>
    </w:p>
    <w:p w:rsidR="00E81B18" w:rsidRPr="006D3891" w:rsidRDefault="00E81B18" w:rsidP="006D3891">
      <w:pPr>
        <w:tabs>
          <w:tab w:val="left" w:pos="180"/>
        </w:tabs>
        <w:autoSpaceDE w:val="0"/>
        <w:autoSpaceDN w:val="0"/>
        <w:spacing w:after="0" w:line="283" w:lineRule="auto"/>
        <w:ind w:right="720"/>
        <w:jc w:val="both"/>
        <w:rPr>
          <w:sz w:val="20"/>
          <w:szCs w:val="20"/>
          <w:lang w:val="ru-RU"/>
        </w:rPr>
      </w:pPr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представителей) правила информационной безопасности при поиске информации в Интернете (информации о написании и произношении слова, о значении слова, о происхождении слова, о синонимах слова);</w:t>
      </w:r>
      <w:r w:rsidRPr="006D3891">
        <w:rPr>
          <w:sz w:val="20"/>
          <w:szCs w:val="20"/>
          <w:lang w:val="ru-RU"/>
        </w:rPr>
        <w:br/>
      </w:r>
      <w:r w:rsidRPr="006D3891">
        <w:rPr>
          <w:sz w:val="20"/>
          <w:szCs w:val="20"/>
          <w:lang w:val="ru-RU"/>
        </w:rPr>
        <w:tab/>
      </w:r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 xml:space="preserve">—    анализировать и создавать текстовую, видео​, </w:t>
      </w:r>
      <w:proofErr w:type="gramStart"/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графиче​скую</w:t>
      </w:r>
      <w:proofErr w:type="gramEnd"/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, звуковую информацию в соответствии с учебной зада​чей;</w:t>
      </w:r>
      <w:r w:rsidRPr="006D3891">
        <w:rPr>
          <w:sz w:val="20"/>
          <w:szCs w:val="20"/>
          <w:lang w:val="ru-RU"/>
        </w:rPr>
        <w:br/>
      </w:r>
      <w:r w:rsidRPr="006D3891">
        <w:rPr>
          <w:sz w:val="20"/>
          <w:szCs w:val="20"/>
          <w:lang w:val="ru-RU"/>
        </w:rPr>
        <w:tab/>
      </w:r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—    понимать лингвистическую информацию, зафиксирован​ную в виде таблиц, схем; самостоятельно создавать схемы, таблицы для представления лингвистической информации.</w:t>
      </w:r>
    </w:p>
    <w:p w:rsidR="00E81B18" w:rsidRPr="006D3891" w:rsidRDefault="00E81B18" w:rsidP="006D3891">
      <w:pPr>
        <w:tabs>
          <w:tab w:val="left" w:pos="180"/>
        </w:tabs>
        <w:autoSpaceDE w:val="0"/>
        <w:autoSpaceDN w:val="0"/>
        <w:spacing w:before="190" w:after="0" w:line="288" w:lineRule="auto"/>
        <w:jc w:val="both"/>
        <w:rPr>
          <w:sz w:val="20"/>
          <w:szCs w:val="20"/>
          <w:lang w:val="ru-RU"/>
        </w:rPr>
      </w:pPr>
      <w:r w:rsidRPr="006D3891">
        <w:rPr>
          <w:sz w:val="20"/>
          <w:szCs w:val="20"/>
          <w:lang w:val="ru-RU"/>
        </w:rPr>
        <w:tab/>
      </w:r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К концу обучения в начальной школе у обучающегося форми​руются</w:t>
      </w:r>
      <w:r w:rsidRPr="006D3891">
        <w:rPr>
          <w:rFonts w:ascii="Times New Roman" w:eastAsia="Times New Roman" w:hAnsi="Times New Roman"/>
          <w:b/>
          <w:color w:val="000000"/>
          <w:sz w:val="20"/>
          <w:szCs w:val="20"/>
          <w:lang w:val="ru-RU"/>
        </w:rPr>
        <w:t xml:space="preserve">коммуникативные </w:t>
      </w:r>
      <w:r w:rsidRPr="006D3891">
        <w:rPr>
          <w:sz w:val="20"/>
          <w:szCs w:val="20"/>
          <w:lang w:val="ru-RU"/>
        </w:rPr>
        <w:br/>
      </w:r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 xml:space="preserve">универсальные учебные действия </w:t>
      </w:r>
      <w:r w:rsidRPr="006D3891">
        <w:rPr>
          <w:sz w:val="20"/>
          <w:szCs w:val="20"/>
          <w:lang w:val="ru-RU"/>
        </w:rPr>
        <w:br/>
      </w:r>
      <w:r w:rsidRPr="006D3891">
        <w:rPr>
          <w:sz w:val="20"/>
          <w:szCs w:val="20"/>
          <w:lang w:val="ru-RU"/>
        </w:rPr>
        <w:tab/>
      </w:r>
      <w:r w:rsidRPr="006D3891">
        <w:rPr>
          <w:rFonts w:ascii="Times New Roman" w:eastAsia="Times New Roman" w:hAnsi="Times New Roman"/>
          <w:i/>
          <w:color w:val="000000"/>
          <w:sz w:val="20"/>
          <w:szCs w:val="20"/>
          <w:lang w:val="ru-RU"/>
        </w:rPr>
        <w:t>Общение</w:t>
      </w:r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:</w:t>
      </w:r>
      <w:r w:rsidRPr="006D3891">
        <w:rPr>
          <w:sz w:val="20"/>
          <w:szCs w:val="20"/>
          <w:lang w:val="ru-RU"/>
        </w:rPr>
        <w:br/>
      </w:r>
      <w:r w:rsidRPr="006D3891">
        <w:rPr>
          <w:sz w:val="20"/>
          <w:szCs w:val="20"/>
          <w:lang w:val="ru-RU"/>
        </w:rPr>
        <w:tab/>
      </w:r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 xml:space="preserve">—    воспринимать и формулировать суждения, выражать </w:t>
      </w:r>
      <w:proofErr w:type="gramStart"/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эмо​ции</w:t>
      </w:r>
      <w:proofErr w:type="gramEnd"/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 xml:space="preserve"> в соответствии с целями и условиями общения в знакомой среде;</w:t>
      </w:r>
      <w:r w:rsidRPr="006D3891">
        <w:rPr>
          <w:sz w:val="20"/>
          <w:szCs w:val="20"/>
          <w:lang w:val="ru-RU"/>
        </w:rPr>
        <w:br/>
      </w:r>
      <w:r w:rsidRPr="006D3891">
        <w:rPr>
          <w:sz w:val="20"/>
          <w:szCs w:val="20"/>
          <w:lang w:val="ru-RU"/>
        </w:rPr>
        <w:tab/>
      </w:r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—    проявлять уважительное отношение к собеседнику, со​блюдать правила ведения диалоги и дискуссии;</w:t>
      </w:r>
      <w:r w:rsidRPr="006D3891">
        <w:rPr>
          <w:sz w:val="20"/>
          <w:szCs w:val="20"/>
          <w:lang w:val="ru-RU"/>
        </w:rPr>
        <w:br/>
      </w:r>
      <w:r w:rsidRPr="006D3891">
        <w:rPr>
          <w:sz w:val="20"/>
          <w:szCs w:val="20"/>
          <w:lang w:val="ru-RU"/>
        </w:rPr>
        <w:tab/>
      </w:r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—    признавать возможность существования разных точек зрения;</w:t>
      </w:r>
      <w:r w:rsidRPr="006D3891">
        <w:rPr>
          <w:sz w:val="20"/>
          <w:szCs w:val="20"/>
          <w:lang w:val="ru-RU"/>
        </w:rPr>
        <w:br/>
      </w:r>
      <w:r w:rsidRPr="006D3891">
        <w:rPr>
          <w:sz w:val="20"/>
          <w:szCs w:val="20"/>
          <w:lang w:val="ru-RU"/>
        </w:rPr>
        <w:tab/>
      </w:r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—    корректно и аргументированно высказывать своё  мне​ние;</w:t>
      </w:r>
      <w:r w:rsidRPr="006D3891">
        <w:rPr>
          <w:sz w:val="20"/>
          <w:szCs w:val="20"/>
          <w:lang w:val="ru-RU"/>
        </w:rPr>
        <w:br/>
      </w:r>
      <w:r w:rsidRPr="006D3891">
        <w:rPr>
          <w:sz w:val="20"/>
          <w:szCs w:val="20"/>
          <w:lang w:val="ru-RU"/>
        </w:rPr>
        <w:tab/>
      </w:r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—    строить речевое высказывание в соответствии с постав​ленной задачей;</w:t>
      </w:r>
      <w:r w:rsidRPr="006D3891">
        <w:rPr>
          <w:sz w:val="20"/>
          <w:szCs w:val="20"/>
          <w:lang w:val="ru-RU"/>
        </w:rPr>
        <w:br/>
      </w:r>
      <w:r w:rsidRPr="006D3891">
        <w:rPr>
          <w:sz w:val="20"/>
          <w:szCs w:val="20"/>
          <w:lang w:val="ru-RU"/>
        </w:rPr>
        <w:tab/>
      </w:r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—    создавать устные и письменные тексты (описание, рас​суждение, повествование) в соответствии с речевой ситуацией;</w:t>
      </w:r>
      <w:r w:rsidRPr="006D3891">
        <w:rPr>
          <w:sz w:val="20"/>
          <w:szCs w:val="20"/>
          <w:lang w:val="ru-RU"/>
        </w:rPr>
        <w:br/>
      </w:r>
      <w:r w:rsidRPr="006D3891">
        <w:rPr>
          <w:sz w:val="20"/>
          <w:szCs w:val="20"/>
          <w:lang w:val="ru-RU"/>
        </w:rPr>
        <w:tab/>
      </w:r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 xml:space="preserve">—    готовить небольшие публичные выступления о </w:t>
      </w:r>
      <w:proofErr w:type="gramStart"/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результа​тах</w:t>
      </w:r>
      <w:proofErr w:type="gramEnd"/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 xml:space="preserve"> парной и групповой работы, о результатах наблюдения, выполненного мини-​исследования, проектного задания;</w:t>
      </w:r>
      <w:r w:rsidRPr="006D3891">
        <w:rPr>
          <w:sz w:val="20"/>
          <w:szCs w:val="20"/>
          <w:lang w:val="ru-RU"/>
        </w:rPr>
        <w:br/>
      </w:r>
      <w:r w:rsidRPr="006D3891">
        <w:rPr>
          <w:sz w:val="20"/>
          <w:szCs w:val="20"/>
          <w:lang w:val="ru-RU"/>
        </w:rPr>
        <w:tab/>
      </w:r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—    подбирать иллюстративный материал (рисунки, фото, плакаты) к тексту выступления.</w:t>
      </w:r>
    </w:p>
    <w:p w:rsidR="00E81B18" w:rsidRPr="006D3891" w:rsidRDefault="00E81B18" w:rsidP="006D3891">
      <w:pPr>
        <w:tabs>
          <w:tab w:val="left" w:pos="180"/>
        </w:tabs>
        <w:autoSpaceDE w:val="0"/>
        <w:autoSpaceDN w:val="0"/>
        <w:spacing w:before="190" w:after="0" w:line="262" w:lineRule="auto"/>
        <w:jc w:val="both"/>
        <w:rPr>
          <w:sz w:val="20"/>
          <w:szCs w:val="20"/>
          <w:lang w:val="ru-RU"/>
        </w:rPr>
      </w:pPr>
      <w:r w:rsidRPr="006D3891">
        <w:rPr>
          <w:sz w:val="20"/>
          <w:szCs w:val="20"/>
          <w:lang w:val="ru-RU"/>
        </w:rPr>
        <w:tab/>
      </w:r>
      <w:proofErr w:type="gramStart"/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К концу обучения в начальной школе у обучающегося форми​руются</w:t>
      </w:r>
      <w:r w:rsidRPr="006D3891">
        <w:rPr>
          <w:rFonts w:ascii="Times New Roman" w:eastAsia="Times New Roman" w:hAnsi="Times New Roman"/>
          <w:b/>
          <w:color w:val="000000"/>
          <w:sz w:val="20"/>
          <w:szCs w:val="20"/>
          <w:lang w:val="ru-RU"/>
        </w:rPr>
        <w:t xml:space="preserve">регулятивные </w:t>
      </w:r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универсальные учебные действия.</w:t>
      </w:r>
      <w:proofErr w:type="gramEnd"/>
    </w:p>
    <w:p w:rsidR="00E81B18" w:rsidRPr="006D3891" w:rsidRDefault="00E81B18" w:rsidP="006D3891">
      <w:pPr>
        <w:autoSpaceDE w:val="0"/>
        <w:autoSpaceDN w:val="0"/>
        <w:spacing w:before="70" w:after="0" w:line="271" w:lineRule="auto"/>
        <w:ind w:left="180" w:right="1728"/>
        <w:jc w:val="both"/>
        <w:rPr>
          <w:sz w:val="20"/>
          <w:szCs w:val="20"/>
          <w:lang w:val="ru-RU"/>
        </w:rPr>
      </w:pPr>
      <w:r w:rsidRPr="006D3891">
        <w:rPr>
          <w:rFonts w:ascii="Times New Roman" w:eastAsia="Times New Roman" w:hAnsi="Times New Roman"/>
          <w:i/>
          <w:color w:val="000000"/>
          <w:sz w:val="20"/>
          <w:szCs w:val="20"/>
          <w:lang w:val="ru-RU"/>
        </w:rPr>
        <w:t>Самоорганизация</w:t>
      </w:r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:</w:t>
      </w:r>
      <w:r w:rsidRPr="006D3891">
        <w:rPr>
          <w:sz w:val="20"/>
          <w:szCs w:val="20"/>
          <w:lang w:val="ru-RU"/>
        </w:rPr>
        <w:br/>
      </w:r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—    планировать действия по решению учебной задачи дляпо​лучения результата;—    выстраивать последовательность выбранных действий.</w:t>
      </w:r>
    </w:p>
    <w:p w:rsidR="00E81B18" w:rsidRPr="006D3891" w:rsidRDefault="00E81B18" w:rsidP="006D3891">
      <w:pPr>
        <w:tabs>
          <w:tab w:val="left" w:pos="180"/>
        </w:tabs>
        <w:autoSpaceDE w:val="0"/>
        <w:autoSpaceDN w:val="0"/>
        <w:spacing w:before="70" w:after="0" w:line="286" w:lineRule="auto"/>
        <w:ind w:right="144"/>
        <w:jc w:val="both"/>
        <w:rPr>
          <w:sz w:val="20"/>
          <w:szCs w:val="20"/>
          <w:lang w:val="ru-RU"/>
        </w:rPr>
      </w:pPr>
      <w:r w:rsidRPr="006D3891">
        <w:rPr>
          <w:sz w:val="20"/>
          <w:szCs w:val="20"/>
          <w:lang w:val="ru-RU"/>
        </w:rPr>
        <w:tab/>
      </w:r>
      <w:r w:rsidRPr="006D3891">
        <w:rPr>
          <w:rFonts w:ascii="Times New Roman" w:eastAsia="Times New Roman" w:hAnsi="Times New Roman"/>
          <w:i/>
          <w:color w:val="000000"/>
          <w:sz w:val="20"/>
          <w:szCs w:val="20"/>
          <w:lang w:val="ru-RU"/>
        </w:rPr>
        <w:t>Самоконтроль</w:t>
      </w:r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:</w:t>
      </w:r>
      <w:r w:rsidRPr="006D3891">
        <w:rPr>
          <w:sz w:val="20"/>
          <w:szCs w:val="20"/>
          <w:lang w:val="ru-RU"/>
        </w:rPr>
        <w:br/>
      </w:r>
      <w:r w:rsidRPr="006D3891">
        <w:rPr>
          <w:sz w:val="20"/>
          <w:szCs w:val="20"/>
          <w:lang w:val="ru-RU"/>
        </w:rPr>
        <w:tab/>
      </w:r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 xml:space="preserve">—    устанавливать причины успеха/неудач учебной </w:t>
      </w:r>
      <w:proofErr w:type="gramStart"/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деятель​ности</w:t>
      </w:r>
      <w:proofErr w:type="gramEnd"/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;</w:t>
      </w:r>
      <w:r w:rsidRPr="006D3891">
        <w:rPr>
          <w:sz w:val="20"/>
          <w:szCs w:val="20"/>
          <w:lang w:val="ru-RU"/>
        </w:rPr>
        <w:br/>
      </w:r>
      <w:r w:rsidRPr="006D3891">
        <w:rPr>
          <w:sz w:val="20"/>
          <w:szCs w:val="20"/>
          <w:lang w:val="ru-RU"/>
        </w:rPr>
        <w:tab/>
      </w:r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—    корректировать свои учебные действия для преодоления речевых и орфографических ошибок;</w:t>
      </w:r>
      <w:r w:rsidRPr="006D3891">
        <w:rPr>
          <w:sz w:val="20"/>
          <w:szCs w:val="20"/>
          <w:lang w:val="ru-RU"/>
        </w:rPr>
        <w:tab/>
      </w:r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 xml:space="preserve">—    </w:t>
      </w:r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lastRenderedPageBreak/>
        <w:t xml:space="preserve">соотносить результат деятельности с поставленной учеб​ной задачей по выделению, </w:t>
      </w:r>
      <w:r w:rsidRPr="006D3891">
        <w:rPr>
          <w:sz w:val="20"/>
          <w:szCs w:val="20"/>
          <w:lang w:val="ru-RU"/>
        </w:rPr>
        <w:br/>
      </w:r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характеристике, использованию языковых единиц;</w:t>
      </w:r>
      <w:r w:rsidRPr="006D3891">
        <w:rPr>
          <w:sz w:val="20"/>
          <w:szCs w:val="20"/>
          <w:lang w:val="ru-RU"/>
        </w:rPr>
        <w:br/>
      </w:r>
      <w:r w:rsidRPr="006D3891">
        <w:rPr>
          <w:sz w:val="20"/>
          <w:szCs w:val="20"/>
          <w:lang w:val="ru-RU"/>
        </w:rPr>
        <w:tab/>
      </w:r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 xml:space="preserve">—    находить ошибку, допущенную при работе с языковым материалом, находить </w:t>
      </w:r>
      <w:r w:rsidRPr="006D3891">
        <w:rPr>
          <w:sz w:val="20"/>
          <w:szCs w:val="20"/>
          <w:lang w:val="ru-RU"/>
        </w:rPr>
        <w:br/>
      </w:r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орфографическую и пунктуационную ошибку;</w:t>
      </w:r>
      <w:r w:rsidRPr="006D3891">
        <w:rPr>
          <w:sz w:val="20"/>
          <w:szCs w:val="20"/>
          <w:lang w:val="ru-RU"/>
        </w:rPr>
        <w:br/>
      </w:r>
      <w:r w:rsidRPr="006D3891">
        <w:rPr>
          <w:sz w:val="20"/>
          <w:szCs w:val="20"/>
          <w:lang w:val="ru-RU"/>
        </w:rPr>
        <w:tab/>
      </w:r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—    сравнивать результаты своей деятельности и деятельно​сти одноклассников, объективно оценивать их по предложен​ным критериям.</w:t>
      </w:r>
    </w:p>
    <w:p w:rsidR="00E81B18" w:rsidRPr="006D3891" w:rsidRDefault="00E81B18" w:rsidP="006D3891">
      <w:pPr>
        <w:autoSpaceDE w:val="0"/>
        <w:autoSpaceDN w:val="0"/>
        <w:spacing w:before="262" w:after="0" w:line="230" w:lineRule="auto"/>
        <w:jc w:val="both"/>
        <w:rPr>
          <w:sz w:val="20"/>
          <w:szCs w:val="20"/>
          <w:lang w:val="ru-RU"/>
        </w:rPr>
      </w:pPr>
      <w:r w:rsidRPr="006D3891">
        <w:rPr>
          <w:rFonts w:ascii="Times New Roman" w:eastAsia="Times New Roman" w:hAnsi="Times New Roman"/>
          <w:b/>
          <w:color w:val="000000"/>
          <w:sz w:val="20"/>
          <w:szCs w:val="20"/>
          <w:lang w:val="ru-RU"/>
        </w:rPr>
        <w:t>Совместная деятельность:</w:t>
      </w:r>
    </w:p>
    <w:p w:rsidR="00E81B18" w:rsidRPr="006D3891" w:rsidRDefault="00E81B18" w:rsidP="006D3891">
      <w:pPr>
        <w:tabs>
          <w:tab w:val="left" w:pos="180"/>
        </w:tabs>
        <w:autoSpaceDE w:val="0"/>
        <w:autoSpaceDN w:val="0"/>
        <w:spacing w:before="118" w:after="0" w:line="286" w:lineRule="auto"/>
        <w:ind w:right="288"/>
        <w:jc w:val="both"/>
        <w:rPr>
          <w:sz w:val="20"/>
          <w:szCs w:val="20"/>
          <w:lang w:val="ru-RU"/>
        </w:rPr>
      </w:pPr>
      <w:r w:rsidRPr="006D3891">
        <w:rPr>
          <w:sz w:val="20"/>
          <w:szCs w:val="20"/>
          <w:lang w:val="ru-RU"/>
        </w:rPr>
        <w:tab/>
      </w:r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—    формулировать краткосрочные и долгосрочные цели (</w:t>
      </w:r>
      <w:proofErr w:type="gramStart"/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ин​дивидуальные</w:t>
      </w:r>
      <w:proofErr w:type="gramEnd"/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 xml:space="preserve"> с учётом участия в коллективных задачах) в стандартной (типовой) ситуации на основе предложенного учи​телем формата планирования, распределения промежуточных шагов и сроков;</w:t>
      </w:r>
      <w:r w:rsidRPr="006D3891">
        <w:rPr>
          <w:sz w:val="20"/>
          <w:szCs w:val="20"/>
          <w:lang w:val="ru-RU"/>
        </w:rPr>
        <w:br/>
      </w:r>
      <w:r w:rsidRPr="006D3891">
        <w:rPr>
          <w:sz w:val="20"/>
          <w:szCs w:val="20"/>
          <w:lang w:val="ru-RU"/>
        </w:rPr>
        <w:tab/>
      </w:r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—   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  <w:r w:rsidRPr="006D3891">
        <w:rPr>
          <w:sz w:val="20"/>
          <w:szCs w:val="20"/>
          <w:lang w:val="ru-RU"/>
        </w:rPr>
        <w:br/>
      </w:r>
      <w:r w:rsidRPr="006D3891">
        <w:rPr>
          <w:sz w:val="20"/>
          <w:szCs w:val="20"/>
          <w:lang w:val="ru-RU"/>
        </w:rPr>
        <w:tab/>
      </w:r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—    проявлять готовность руководить, выполнять поручения, подчиняться, самостоятельно разрешать конфликты;</w:t>
      </w:r>
      <w:r w:rsidRPr="006D3891">
        <w:rPr>
          <w:sz w:val="20"/>
          <w:szCs w:val="20"/>
          <w:lang w:val="ru-RU"/>
        </w:rPr>
        <w:br/>
      </w:r>
      <w:r w:rsidRPr="006D3891">
        <w:rPr>
          <w:sz w:val="20"/>
          <w:szCs w:val="20"/>
          <w:lang w:val="ru-RU"/>
        </w:rPr>
        <w:tab/>
      </w:r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—    ответственно выполнять свою часть работы;</w:t>
      </w:r>
    </w:p>
    <w:p w:rsidR="00E81B18" w:rsidRPr="006D3891" w:rsidRDefault="00E81B18" w:rsidP="006D3891">
      <w:pPr>
        <w:autoSpaceDE w:val="0"/>
        <w:autoSpaceDN w:val="0"/>
        <w:spacing w:after="0" w:line="262" w:lineRule="auto"/>
        <w:ind w:right="1584"/>
        <w:jc w:val="both"/>
        <w:rPr>
          <w:sz w:val="20"/>
          <w:szCs w:val="20"/>
          <w:lang w:val="ru-RU"/>
        </w:rPr>
      </w:pPr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—    оценивать свой вклад в общий результат;</w:t>
      </w:r>
      <w:r w:rsidRPr="006D3891">
        <w:rPr>
          <w:sz w:val="20"/>
          <w:szCs w:val="20"/>
          <w:lang w:val="ru-RU"/>
        </w:rPr>
        <w:br/>
      </w:r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—    выполнять совместные проектные задания с опорой на предложенные образцы.</w:t>
      </w:r>
    </w:p>
    <w:p w:rsidR="00E81B18" w:rsidRPr="006D3891" w:rsidRDefault="00E81B18" w:rsidP="006D3891">
      <w:pPr>
        <w:autoSpaceDE w:val="0"/>
        <w:autoSpaceDN w:val="0"/>
        <w:spacing w:before="262" w:after="0" w:line="230" w:lineRule="auto"/>
        <w:jc w:val="both"/>
        <w:rPr>
          <w:sz w:val="20"/>
          <w:szCs w:val="20"/>
          <w:lang w:val="ru-RU"/>
        </w:rPr>
      </w:pPr>
      <w:r w:rsidRPr="006D3891">
        <w:rPr>
          <w:rFonts w:ascii="Times New Roman" w:eastAsia="Times New Roman" w:hAnsi="Times New Roman"/>
          <w:b/>
          <w:color w:val="000000"/>
          <w:sz w:val="20"/>
          <w:szCs w:val="20"/>
          <w:lang w:val="ru-RU"/>
        </w:rPr>
        <w:t>ПРЕДМЕТНЫЕ РЕЗУЛЬТАТЫ</w:t>
      </w:r>
    </w:p>
    <w:p w:rsidR="00E81B18" w:rsidRPr="006D3891" w:rsidRDefault="00E81B18" w:rsidP="006D3891">
      <w:pPr>
        <w:tabs>
          <w:tab w:val="left" w:pos="180"/>
        </w:tabs>
        <w:autoSpaceDE w:val="0"/>
        <w:autoSpaceDN w:val="0"/>
        <w:spacing w:before="166" w:after="0" w:line="290" w:lineRule="auto"/>
        <w:jc w:val="both"/>
        <w:rPr>
          <w:sz w:val="20"/>
          <w:szCs w:val="20"/>
          <w:lang w:val="ru-RU"/>
        </w:rPr>
      </w:pPr>
      <w:r w:rsidRPr="006D3891">
        <w:rPr>
          <w:sz w:val="20"/>
          <w:szCs w:val="20"/>
          <w:lang w:val="ru-RU"/>
        </w:rPr>
        <w:tab/>
      </w:r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 xml:space="preserve">К концу обучения в </w:t>
      </w:r>
      <w:r w:rsidRPr="006D3891">
        <w:rPr>
          <w:rFonts w:ascii="Times New Roman" w:eastAsia="Times New Roman" w:hAnsi="Times New Roman"/>
          <w:b/>
          <w:color w:val="000000"/>
          <w:sz w:val="20"/>
          <w:szCs w:val="20"/>
          <w:lang w:val="ru-RU"/>
        </w:rPr>
        <w:t xml:space="preserve">первом классе </w:t>
      </w:r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обучающийся научится:</w:t>
      </w:r>
      <w:r w:rsidRPr="006D3891">
        <w:rPr>
          <w:sz w:val="20"/>
          <w:szCs w:val="20"/>
          <w:lang w:val="ru-RU"/>
        </w:rPr>
        <w:br/>
      </w:r>
      <w:r w:rsidRPr="006D3891">
        <w:rPr>
          <w:sz w:val="20"/>
          <w:szCs w:val="20"/>
          <w:lang w:val="ru-RU"/>
        </w:rPr>
        <w:tab/>
      </w:r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 xml:space="preserve">—    различать слово и предложение; вычленять слова из </w:t>
      </w:r>
      <w:proofErr w:type="gramStart"/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пред​ложений</w:t>
      </w:r>
      <w:proofErr w:type="gramEnd"/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;</w:t>
      </w:r>
      <w:r w:rsidRPr="006D3891">
        <w:rPr>
          <w:sz w:val="20"/>
          <w:szCs w:val="20"/>
          <w:lang w:val="ru-RU"/>
        </w:rPr>
        <w:br/>
      </w:r>
      <w:r w:rsidRPr="006D3891">
        <w:rPr>
          <w:sz w:val="20"/>
          <w:szCs w:val="20"/>
          <w:lang w:val="ru-RU"/>
        </w:rPr>
        <w:tab/>
      </w:r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—    вычленять звуки из слова;</w:t>
      </w:r>
      <w:r w:rsidRPr="006D3891">
        <w:rPr>
          <w:sz w:val="20"/>
          <w:szCs w:val="20"/>
          <w:lang w:val="ru-RU"/>
        </w:rPr>
        <w:br/>
      </w:r>
      <w:r w:rsidRPr="006D3891">
        <w:rPr>
          <w:sz w:val="20"/>
          <w:szCs w:val="20"/>
          <w:lang w:val="ru-RU"/>
        </w:rPr>
        <w:tab/>
      </w:r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—    различать гласные и согласные звуки (в том числе разли​чать в слове согласный звук [й’] и гласный звук [и]);</w:t>
      </w:r>
      <w:r w:rsidRPr="006D3891">
        <w:rPr>
          <w:sz w:val="20"/>
          <w:szCs w:val="20"/>
          <w:lang w:val="ru-RU"/>
        </w:rPr>
        <w:br/>
      </w:r>
      <w:r w:rsidRPr="006D3891">
        <w:rPr>
          <w:sz w:val="20"/>
          <w:szCs w:val="20"/>
          <w:lang w:val="ru-RU"/>
        </w:rPr>
        <w:tab/>
      </w:r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—    различать ударные и безударные гласные звуки;</w:t>
      </w:r>
      <w:r w:rsidRPr="006D3891">
        <w:rPr>
          <w:sz w:val="20"/>
          <w:szCs w:val="20"/>
          <w:lang w:val="ru-RU"/>
        </w:rPr>
        <w:br/>
      </w:r>
      <w:r w:rsidRPr="006D3891">
        <w:rPr>
          <w:sz w:val="20"/>
          <w:szCs w:val="20"/>
          <w:lang w:val="ru-RU"/>
        </w:rPr>
        <w:tab/>
      </w:r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 xml:space="preserve">—    </w:t>
      </w:r>
      <w:proofErr w:type="gramStart"/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различать согласные звуки: мягкие и твёрдые, звонкие и глухие (вне слова и в слове);</w:t>
      </w:r>
      <w:r w:rsidRPr="006D3891">
        <w:rPr>
          <w:sz w:val="20"/>
          <w:szCs w:val="20"/>
          <w:lang w:val="ru-RU"/>
        </w:rPr>
        <w:tab/>
      </w:r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—     различать понятия «звук» и «буква»;</w:t>
      </w:r>
      <w:r w:rsidRPr="006D3891">
        <w:rPr>
          <w:sz w:val="20"/>
          <w:szCs w:val="20"/>
          <w:lang w:val="ru-RU"/>
        </w:rPr>
        <w:br/>
      </w:r>
      <w:r w:rsidRPr="006D3891">
        <w:rPr>
          <w:sz w:val="20"/>
          <w:szCs w:val="20"/>
          <w:lang w:val="ru-RU"/>
        </w:rPr>
        <w:tab/>
      </w:r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—    определять количество слогов в слове; делить слова на слоги (простые случаи: слова без стечения согласных); определять в слове ударный слог;</w:t>
      </w:r>
      <w:r w:rsidRPr="006D3891">
        <w:rPr>
          <w:sz w:val="20"/>
          <w:szCs w:val="20"/>
          <w:lang w:val="ru-RU"/>
        </w:rPr>
        <w:br/>
      </w:r>
      <w:r w:rsidRPr="006D3891">
        <w:rPr>
          <w:sz w:val="20"/>
          <w:szCs w:val="20"/>
          <w:lang w:val="ru-RU"/>
        </w:rPr>
        <w:tab/>
      </w:r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 xml:space="preserve">—    обозначать на письме мягкость согласных звуков буквами </w:t>
      </w:r>
      <w:r w:rsidRPr="006D3891">
        <w:rPr>
          <w:rFonts w:ascii="Times New Roman" w:eastAsia="Times New Roman" w:hAnsi="Times New Roman"/>
          <w:b/>
          <w:i/>
          <w:color w:val="000000"/>
          <w:sz w:val="20"/>
          <w:szCs w:val="20"/>
          <w:lang w:val="ru-RU"/>
        </w:rPr>
        <w:t>е</w:t>
      </w:r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 xml:space="preserve">, </w:t>
      </w:r>
      <w:r w:rsidRPr="006D3891">
        <w:rPr>
          <w:rFonts w:ascii="Times New Roman" w:eastAsia="Times New Roman" w:hAnsi="Times New Roman"/>
          <w:b/>
          <w:i/>
          <w:color w:val="000000"/>
          <w:sz w:val="20"/>
          <w:szCs w:val="20"/>
          <w:lang w:val="ru-RU"/>
        </w:rPr>
        <w:t>ё</w:t>
      </w:r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 xml:space="preserve">, </w:t>
      </w:r>
      <w:r w:rsidRPr="006D3891">
        <w:rPr>
          <w:rFonts w:ascii="Times New Roman" w:eastAsia="Times New Roman" w:hAnsi="Times New Roman"/>
          <w:b/>
          <w:i/>
          <w:color w:val="000000"/>
          <w:sz w:val="20"/>
          <w:szCs w:val="20"/>
          <w:lang w:val="ru-RU"/>
        </w:rPr>
        <w:t>ю</w:t>
      </w:r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 xml:space="preserve">, </w:t>
      </w:r>
      <w:r w:rsidRPr="006D3891">
        <w:rPr>
          <w:rFonts w:ascii="Times New Roman" w:eastAsia="Times New Roman" w:hAnsi="Times New Roman"/>
          <w:b/>
          <w:i/>
          <w:color w:val="000000"/>
          <w:sz w:val="20"/>
          <w:szCs w:val="20"/>
          <w:lang w:val="ru-RU"/>
        </w:rPr>
        <w:t xml:space="preserve">я </w:t>
      </w:r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 xml:space="preserve">и буквой </w:t>
      </w:r>
      <w:r w:rsidRPr="006D3891">
        <w:rPr>
          <w:rFonts w:ascii="Times New Roman" w:eastAsia="Times New Roman" w:hAnsi="Times New Roman"/>
          <w:b/>
          <w:i/>
          <w:color w:val="000000"/>
          <w:sz w:val="20"/>
          <w:szCs w:val="20"/>
          <w:lang w:val="ru-RU"/>
        </w:rPr>
        <w:t xml:space="preserve">ь </w:t>
      </w:r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в конце слова;</w:t>
      </w:r>
      <w:proofErr w:type="gramEnd"/>
      <w:r w:rsidRPr="006D3891">
        <w:rPr>
          <w:sz w:val="20"/>
          <w:szCs w:val="20"/>
          <w:lang w:val="ru-RU"/>
        </w:rPr>
        <w:tab/>
      </w:r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 xml:space="preserve">—    правильно называть буквы русского алфавита; </w:t>
      </w:r>
      <w:proofErr w:type="gramStart"/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использо​вать</w:t>
      </w:r>
      <w:proofErr w:type="gramEnd"/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 xml:space="preserve"> знание последовательности букв русского алфавита для упорядочения небольшого списка слов;</w:t>
      </w:r>
      <w:r w:rsidRPr="006D3891">
        <w:rPr>
          <w:sz w:val="20"/>
          <w:szCs w:val="20"/>
          <w:lang w:val="ru-RU"/>
        </w:rPr>
        <w:br/>
      </w:r>
      <w:r w:rsidRPr="006D3891">
        <w:rPr>
          <w:sz w:val="20"/>
          <w:szCs w:val="20"/>
          <w:lang w:val="ru-RU"/>
        </w:rPr>
        <w:tab/>
      </w:r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—    писать аккуратным разборчивым почерком без искаже​ний прописные и строчные буквы, соединения букв, слова;</w:t>
      </w:r>
      <w:r w:rsidRPr="006D3891">
        <w:rPr>
          <w:sz w:val="20"/>
          <w:szCs w:val="20"/>
          <w:lang w:val="ru-RU"/>
        </w:rPr>
        <w:br/>
      </w:r>
      <w:r w:rsidRPr="006D3891">
        <w:rPr>
          <w:sz w:val="20"/>
          <w:szCs w:val="20"/>
          <w:lang w:val="ru-RU"/>
        </w:rPr>
        <w:tab/>
      </w:r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 xml:space="preserve">—    применять изученные правила правописания: раздельное написание слов в предложении; знаки препинания в конце пред​ложения: точка, вопросительный и восклицательный знаки; прописная буква в начале предложения и в именах собственных (имена, фамилии, клички животных); перенос слов по </w:t>
      </w:r>
      <w:proofErr w:type="gramStart"/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сло​гам</w:t>
      </w:r>
      <w:proofErr w:type="gramEnd"/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 xml:space="preserve"> (простые случаи: слова из слогов типа «согласный + глас​ный»); гласные после шипящих в сочетаниях </w:t>
      </w:r>
      <w:r w:rsidRPr="006D3891">
        <w:rPr>
          <w:rFonts w:ascii="Times New Roman" w:eastAsia="Times New Roman" w:hAnsi="Times New Roman"/>
          <w:b/>
          <w:i/>
          <w:color w:val="000000"/>
          <w:sz w:val="20"/>
          <w:szCs w:val="20"/>
          <w:lang w:val="ru-RU"/>
        </w:rPr>
        <w:t>жи</w:t>
      </w:r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 xml:space="preserve">, </w:t>
      </w:r>
      <w:r w:rsidRPr="006D3891">
        <w:rPr>
          <w:rFonts w:ascii="Times New Roman" w:eastAsia="Times New Roman" w:hAnsi="Times New Roman"/>
          <w:b/>
          <w:i/>
          <w:color w:val="000000"/>
          <w:sz w:val="20"/>
          <w:szCs w:val="20"/>
          <w:lang w:val="ru-RU"/>
        </w:rPr>
        <w:t xml:space="preserve">ши </w:t>
      </w:r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 xml:space="preserve">(в положе​нии под ударением), </w:t>
      </w:r>
      <w:r w:rsidRPr="006D3891">
        <w:rPr>
          <w:rFonts w:ascii="Times New Roman" w:eastAsia="Times New Roman" w:hAnsi="Times New Roman"/>
          <w:b/>
          <w:i/>
          <w:color w:val="000000"/>
          <w:sz w:val="20"/>
          <w:szCs w:val="20"/>
          <w:lang w:val="ru-RU"/>
        </w:rPr>
        <w:t>ча</w:t>
      </w:r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 xml:space="preserve">, </w:t>
      </w:r>
      <w:r w:rsidRPr="006D3891">
        <w:rPr>
          <w:rFonts w:ascii="Times New Roman" w:eastAsia="Times New Roman" w:hAnsi="Times New Roman"/>
          <w:b/>
          <w:i/>
          <w:color w:val="000000"/>
          <w:sz w:val="20"/>
          <w:szCs w:val="20"/>
          <w:lang w:val="ru-RU"/>
        </w:rPr>
        <w:t>ща</w:t>
      </w:r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 xml:space="preserve">, </w:t>
      </w:r>
      <w:r w:rsidRPr="006D3891">
        <w:rPr>
          <w:rFonts w:ascii="Times New Roman" w:eastAsia="Times New Roman" w:hAnsi="Times New Roman"/>
          <w:b/>
          <w:i/>
          <w:color w:val="000000"/>
          <w:sz w:val="20"/>
          <w:szCs w:val="20"/>
          <w:lang w:val="ru-RU"/>
        </w:rPr>
        <w:t>чу</w:t>
      </w:r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 xml:space="preserve">, </w:t>
      </w:r>
      <w:r w:rsidRPr="006D3891">
        <w:rPr>
          <w:rFonts w:ascii="Times New Roman" w:eastAsia="Times New Roman" w:hAnsi="Times New Roman"/>
          <w:b/>
          <w:i/>
          <w:color w:val="000000"/>
          <w:sz w:val="20"/>
          <w:szCs w:val="20"/>
          <w:lang w:val="ru-RU"/>
        </w:rPr>
        <w:t>щу</w:t>
      </w:r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; непроверяемые гласные и согласные (перечень слов в орфографическом словаре учебника);</w:t>
      </w:r>
      <w:r w:rsidRPr="006D3891">
        <w:rPr>
          <w:sz w:val="20"/>
          <w:szCs w:val="20"/>
          <w:lang w:val="ru-RU"/>
        </w:rPr>
        <w:br/>
      </w:r>
      <w:r w:rsidRPr="006D3891">
        <w:rPr>
          <w:sz w:val="20"/>
          <w:szCs w:val="20"/>
          <w:lang w:val="ru-RU"/>
        </w:rPr>
        <w:tab/>
      </w:r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 xml:space="preserve">—    </w:t>
      </w:r>
      <w:proofErr w:type="gramStart"/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  <w:r w:rsidRPr="006D3891">
        <w:rPr>
          <w:sz w:val="20"/>
          <w:szCs w:val="20"/>
          <w:lang w:val="ru-RU"/>
        </w:rPr>
        <w:br/>
      </w:r>
      <w:r w:rsidRPr="006D3891">
        <w:rPr>
          <w:sz w:val="20"/>
          <w:szCs w:val="20"/>
          <w:lang w:val="ru-RU"/>
        </w:rPr>
        <w:tab/>
      </w:r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—    писать под диктовку (без пропусков и искажений букв) слова, предложения из  3—5  слов, тексты  объёмом  не  более 20 слов, правописание которых не расходится с произношением;</w:t>
      </w:r>
      <w:r w:rsidRPr="006D3891">
        <w:rPr>
          <w:sz w:val="20"/>
          <w:szCs w:val="20"/>
          <w:lang w:val="ru-RU"/>
        </w:rPr>
        <w:tab/>
      </w:r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—  находить и исправлять ошибки на изученные правила, описки;</w:t>
      </w:r>
      <w:r w:rsidRPr="006D3891">
        <w:rPr>
          <w:sz w:val="20"/>
          <w:szCs w:val="20"/>
          <w:lang w:val="ru-RU"/>
        </w:rPr>
        <w:br/>
      </w:r>
      <w:r w:rsidRPr="006D3891">
        <w:rPr>
          <w:sz w:val="20"/>
          <w:szCs w:val="20"/>
          <w:lang w:val="ru-RU"/>
        </w:rPr>
        <w:tab/>
      </w:r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—    понимать прослушанный текст;</w:t>
      </w:r>
      <w:proofErr w:type="gramEnd"/>
      <w:r w:rsidRPr="006D3891">
        <w:rPr>
          <w:sz w:val="20"/>
          <w:szCs w:val="20"/>
          <w:lang w:val="ru-RU"/>
        </w:rPr>
        <w:br/>
      </w:r>
      <w:r w:rsidRPr="006D3891">
        <w:rPr>
          <w:sz w:val="20"/>
          <w:szCs w:val="20"/>
          <w:lang w:val="ru-RU"/>
        </w:rPr>
        <w:tab/>
      </w:r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—    читать вслух и про себя (с пониманием) короткие тексты с соблюдением интонации и пауз в соответствии со знаками пре​пинания в конце предложения;</w:t>
      </w:r>
      <w:r w:rsidRPr="006D3891">
        <w:rPr>
          <w:sz w:val="20"/>
          <w:szCs w:val="20"/>
          <w:lang w:val="ru-RU"/>
        </w:rPr>
        <w:br/>
      </w:r>
      <w:r w:rsidRPr="006D3891">
        <w:rPr>
          <w:sz w:val="20"/>
          <w:szCs w:val="20"/>
          <w:lang w:val="ru-RU"/>
        </w:rPr>
        <w:tab/>
      </w:r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 xml:space="preserve">—    находить в тексте слова, значение которых требует </w:t>
      </w:r>
      <w:proofErr w:type="gramStart"/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уточ​нения</w:t>
      </w:r>
      <w:proofErr w:type="gramEnd"/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;</w:t>
      </w:r>
      <w:r w:rsidRPr="006D3891">
        <w:rPr>
          <w:sz w:val="20"/>
          <w:szCs w:val="20"/>
          <w:lang w:val="ru-RU"/>
        </w:rPr>
        <w:br/>
      </w:r>
      <w:r w:rsidRPr="006D3891">
        <w:rPr>
          <w:sz w:val="20"/>
          <w:szCs w:val="20"/>
          <w:lang w:val="ru-RU"/>
        </w:rPr>
        <w:tab/>
      </w:r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—    составлять предложение из набора форм слов;</w:t>
      </w:r>
      <w:r w:rsidRPr="006D3891">
        <w:rPr>
          <w:sz w:val="20"/>
          <w:szCs w:val="20"/>
          <w:lang w:val="ru-RU"/>
        </w:rPr>
        <w:br/>
      </w:r>
      <w:r w:rsidRPr="006D3891">
        <w:rPr>
          <w:sz w:val="20"/>
          <w:szCs w:val="20"/>
          <w:lang w:val="ru-RU"/>
        </w:rPr>
        <w:tab/>
      </w:r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—    устно составлять текст из 3—5 предложений по сюжет​ным картинкам и наблюдениям;</w:t>
      </w:r>
      <w:r w:rsidRPr="006D3891">
        <w:rPr>
          <w:sz w:val="20"/>
          <w:szCs w:val="20"/>
          <w:lang w:val="ru-RU"/>
        </w:rPr>
        <w:tab/>
      </w:r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—  использовать изученные понятия в процессе решения учебных задач.</w:t>
      </w:r>
    </w:p>
    <w:p w:rsidR="00E81B18" w:rsidRPr="006D3891" w:rsidRDefault="00E81B18" w:rsidP="006D3891">
      <w:pPr>
        <w:jc w:val="both"/>
        <w:rPr>
          <w:sz w:val="20"/>
          <w:szCs w:val="20"/>
          <w:lang w:val="ru-RU"/>
        </w:rPr>
        <w:sectPr w:rsidR="00E81B18" w:rsidRPr="006D3891">
          <w:pgSz w:w="11900" w:h="16840"/>
          <w:pgMar w:top="298" w:right="716" w:bottom="1440" w:left="666" w:header="720" w:footer="720" w:gutter="0"/>
          <w:cols w:space="720" w:equalWidth="0">
            <w:col w:w="10518" w:space="0"/>
          </w:cols>
          <w:docGrid w:linePitch="360"/>
        </w:sectPr>
      </w:pPr>
    </w:p>
    <w:p w:rsidR="00E81B18" w:rsidRPr="006D3891" w:rsidRDefault="00E81B18" w:rsidP="006D3891">
      <w:pPr>
        <w:autoSpaceDE w:val="0"/>
        <w:autoSpaceDN w:val="0"/>
        <w:spacing w:after="258" w:line="233" w:lineRule="auto"/>
        <w:jc w:val="both"/>
        <w:rPr>
          <w:sz w:val="20"/>
          <w:szCs w:val="20"/>
        </w:rPr>
      </w:pPr>
      <w:r w:rsidRPr="006D3891">
        <w:rPr>
          <w:rFonts w:ascii="Times New Roman" w:eastAsia="Times New Roman" w:hAnsi="Times New Roman"/>
          <w:b/>
          <w:color w:val="000000"/>
          <w:w w:val="101"/>
          <w:sz w:val="20"/>
          <w:szCs w:val="20"/>
        </w:rPr>
        <w:lastRenderedPageBreak/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4046"/>
        <w:gridCol w:w="530"/>
        <w:gridCol w:w="1104"/>
        <w:gridCol w:w="1140"/>
        <w:gridCol w:w="864"/>
        <w:gridCol w:w="3086"/>
        <w:gridCol w:w="1082"/>
        <w:gridCol w:w="3182"/>
      </w:tblGrid>
      <w:tr w:rsidR="00E81B18" w:rsidRPr="006D3891" w:rsidTr="00576E24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8" w:after="0" w:line="245" w:lineRule="auto"/>
              <w:ind w:right="144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</w:rPr>
              <w:t>№</w:t>
            </w:r>
            <w:r w:rsidRPr="006D3891">
              <w:rPr>
                <w:sz w:val="20"/>
                <w:szCs w:val="20"/>
              </w:rPr>
              <w:br/>
            </w:r>
            <w:r w:rsidRPr="006D3891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</w:rPr>
              <w:t>п/п</w:t>
            </w:r>
          </w:p>
        </w:tc>
        <w:tc>
          <w:tcPr>
            <w:tcW w:w="4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sz w:val="20"/>
                <w:szCs w:val="20"/>
                <w:lang w:val="ru-RU"/>
              </w:rPr>
            </w:pPr>
            <w:r w:rsidRPr="006D3891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</w:rPr>
              <w:t>Количествочасов</w:t>
            </w:r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8" w:after="0" w:line="245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</w:rPr>
              <w:t xml:space="preserve">Дата </w:t>
            </w:r>
            <w:r w:rsidRPr="006D3891">
              <w:rPr>
                <w:sz w:val="20"/>
                <w:szCs w:val="20"/>
              </w:rPr>
              <w:br/>
            </w:r>
            <w:r w:rsidRPr="006D3891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</w:rPr>
              <w:t>изучения</w:t>
            </w:r>
          </w:p>
        </w:tc>
        <w:tc>
          <w:tcPr>
            <w:tcW w:w="3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</w:rPr>
              <w:t>Виды деятельности</w:t>
            </w:r>
          </w:p>
        </w:tc>
        <w:tc>
          <w:tcPr>
            <w:tcW w:w="1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8" w:after="0" w:line="247" w:lineRule="auto"/>
              <w:ind w:left="72" w:right="288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</w:rPr>
              <w:t xml:space="preserve">Виды, </w:t>
            </w:r>
            <w:r w:rsidRPr="006D3891">
              <w:rPr>
                <w:sz w:val="20"/>
                <w:szCs w:val="20"/>
              </w:rPr>
              <w:br/>
            </w:r>
            <w:r w:rsidRPr="006D3891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</w:rPr>
              <w:t xml:space="preserve">формы </w:t>
            </w:r>
            <w:r w:rsidRPr="006D3891">
              <w:rPr>
                <w:sz w:val="20"/>
                <w:szCs w:val="20"/>
              </w:rPr>
              <w:br/>
            </w:r>
            <w:r w:rsidRPr="006D3891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</w:rPr>
              <w:t>контроля</w:t>
            </w:r>
          </w:p>
        </w:tc>
        <w:tc>
          <w:tcPr>
            <w:tcW w:w="3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8" w:after="0" w:line="245" w:lineRule="auto"/>
              <w:ind w:left="72" w:right="115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</w:rPr>
              <w:t>Электронные (цифровые) образовательные ресурсы</w:t>
            </w:r>
          </w:p>
        </w:tc>
      </w:tr>
      <w:tr w:rsidR="00E81B18" w:rsidRPr="006D3891" w:rsidTr="00576E24">
        <w:trPr>
          <w:trHeight w:hRule="exact" w:val="540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18" w:rsidRPr="006D3891" w:rsidRDefault="00E81B18" w:rsidP="006D38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18" w:rsidRPr="006D3891" w:rsidRDefault="00E81B18" w:rsidP="006D38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8" w:after="0" w:line="230" w:lineRule="auto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8" w:after="0" w:line="245" w:lineRule="auto"/>
              <w:ind w:left="68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8" w:after="0" w:line="245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18" w:rsidRPr="006D3891" w:rsidRDefault="00E81B18" w:rsidP="006D38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18" w:rsidRPr="006D3891" w:rsidRDefault="00E81B18" w:rsidP="006D38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18" w:rsidRPr="006D3891" w:rsidRDefault="00E81B18" w:rsidP="006D38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18" w:rsidRPr="006D3891" w:rsidRDefault="00E81B18" w:rsidP="006D3891">
            <w:pPr>
              <w:jc w:val="both"/>
              <w:rPr>
                <w:sz w:val="20"/>
                <w:szCs w:val="20"/>
              </w:rPr>
            </w:pPr>
          </w:p>
        </w:tc>
      </w:tr>
      <w:tr w:rsidR="00E81B18" w:rsidRPr="006D3891" w:rsidTr="00576E24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</w:rPr>
              <w:t>ОБУЧЕНИЕ ГРАМОТЕ</w:t>
            </w:r>
          </w:p>
        </w:tc>
      </w:tr>
      <w:tr w:rsidR="00E81B18" w:rsidRPr="006D3891" w:rsidTr="00576E24">
        <w:trPr>
          <w:trHeight w:hRule="exact" w:val="35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80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Раздел 1. </w:t>
            </w:r>
            <w:r w:rsidRPr="006D3891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</w:rPr>
              <w:t>Развитие речи</w:t>
            </w:r>
          </w:p>
        </w:tc>
      </w:tr>
      <w:tr w:rsidR="00E81B18" w:rsidRPr="006D3891" w:rsidTr="00576E24">
        <w:trPr>
          <w:trHeight w:hRule="exact" w:val="649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6" w:after="0" w:line="233" w:lineRule="auto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1.1.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6" w:after="0" w:line="250" w:lineRule="auto"/>
              <w:ind w:left="72" w:right="288"/>
              <w:jc w:val="both"/>
              <w:rPr>
                <w:sz w:val="20"/>
                <w:szCs w:val="20"/>
                <w:lang w:val="ru-RU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Составление небольших рассказов повествовательного характера по серии сюжетных картинок, материалам собственных игр, занятий, наблюдений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6" w:after="0" w:line="233" w:lineRule="auto"/>
              <w:ind w:left="68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6" w:after="0" w:line="245" w:lineRule="auto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01.08.2022 03.08.2022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6" w:after="0" w:line="257" w:lineRule="auto"/>
              <w:ind w:left="72"/>
              <w:jc w:val="both"/>
              <w:rPr>
                <w:sz w:val="20"/>
                <w:szCs w:val="20"/>
                <w:lang w:val="ru-RU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Работа с серией сюжетных картинок,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выстроенных в </w:t>
            </w:r>
            <w:proofErr w:type="gramStart"/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пра​вильной</w:t>
            </w:r>
            <w:proofErr w:type="gramEnd"/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последовательности: анализ изображённых собы​тий, обсуждение сюжета, составление устного рассказа с опорой на картинки; Работа с серией сюжетных картинок с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нарушенной последо​вательностью, анализ изображённых событий, установление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правильной последовательности событий, объяснение ошибки художника, внесение изменений в последователь​ность картинок, составление устного рассказа по восстанов​</w:t>
            </w:r>
            <w:r w:rsidRPr="006D3891">
              <w:rPr>
                <w:rFonts w:ascii="DejaVu Serif" w:eastAsia="DejaVu Serif" w:hAnsi="DejaVu Serif"/>
                <w:color w:val="000000"/>
                <w:w w:val="97"/>
                <w:sz w:val="20"/>
                <w:szCs w:val="20"/>
                <w:lang w:val="ru-RU"/>
              </w:rPr>
              <w:t>‐</w:t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ленной серии картинок;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Совместная работа по составлению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небольших рассказов повествовательного характера (например, рассказ о случаях из школьной жизни и т. д.);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Совместная работа по составлению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небольших рассказов </w:t>
            </w:r>
            <w:proofErr w:type="gramStart"/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опи​сательного</w:t>
            </w:r>
            <w:proofErr w:type="gramEnd"/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характера (например, описание как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результат совместных наблюдений,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описание модели звукового состава слова и т. д.);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Самостоятельная работа: составление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короткого рассказа по опорным словам; Учебный диалог по результатам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совместного составления рассказов,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объяснение уместности или неуместности использования тех или иных речевых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средств, участие в диалоге, высказывание и обоснование своей точки зрения;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Слушание текста, понимание текста при его прослушивании;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6" w:after="0" w:line="245" w:lineRule="auto"/>
              <w:ind w:left="72" w:right="43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Устный</w:t>
            </w:r>
            <w:r w:rsidRPr="006D3891">
              <w:rPr>
                <w:sz w:val="20"/>
                <w:szCs w:val="20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опрос;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6" w:after="0" w:line="245" w:lineRule="auto"/>
              <w:ind w:left="72" w:right="288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https://edudocs.info/prezentaciya-na-temu-sostavlenie-ustnyh-rasskazov--7677.html</w:t>
            </w:r>
          </w:p>
        </w:tc>
      </w:tr>
      <w:tr w:rsidR="00E81B18" w:rsidRPr="006D3891" w:rsidTr="00576E24">
        <w:trPr>
          <w:trHeight w:hRule="exact" w:val="350"/>
        </w:trPr>
        <w:tc>
          <w:tcPr>
            <w:tcW w:w="4514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6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Итого по разделу</w:t>
            </w:r>
          </w:p>
        </w:tc>
        <w:tc>
          <w:tcPr>
            <w:tcW w:w="5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6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3</w:t>
            </w:r>
          </w:p>
        </w:tc>
        <w:tc>
          <w:tcPr>
            <w:tcW w:w="10458" w:type="dxa"/>
            <w:gridSpan w:val="6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jc w:val="both"/>
              <w:rPr>
                <w:sz w:val="20"/>
                <w:szCs w:val="20"/>
              </w:rPr>
            </w:pPr>
          </w:p>
        </w:tc>
      </w:tr>
      <w:tr w:rsidR="00E81B18" w:rsidRPr="006D3891" w:rsidTr="00576E24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6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Раздел 2. </w:t>
            </w:r>
            <w:r w:rsidRPr="006D3891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</w:rPr>
              <w:t>Фонетика</w:t>
            </w:r>
          </w:p>
        </w:tc>
      </w:tr>
    </w:tbl>
    <w:p w:rsidR="00E81B18" w:rsidRPr="006D3891" w:rsidRDefault="00E81B18" w:rsidP="006D3891">
      <w:pPr>
        <w:autoSpaceDE w:val="0"/>
        <w:autoSpaceDN w:val="0"/>
        <w:spacing w:after="0" w:line="14" w:lineRule="exact"/>
        <w:jc w:val="both"/>
        <w:rPr>
          <w:sz w:val="20"/>
          <w:szCs w:val="20"/>
        </w:rPr>
      </w:pPr>
    </w:p>
    <w:p w:rsidR="00E81B18" w:rsidRPr="006D3891" w:rsidRDefault="00E81B18" w:rsidP="006D3891">
      <w:pPr>
        <w:jc w:val="both"/>
        <w:rPr>
          <w:sz w:val="20"/>
          <w:szCs w:val="20"/>
        </w:rPr>
        <w:sectPr w:rsidR="00E81B18" w:rsidRPr="006D3891">
          <w:pgSz w:w="16840" w:h="11900"/>
          <w:pgMar w:top="282" w:right="640" w:bottom="103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E81B18" w:rsidRPr="006D3891" w:rsidRDefault="00E81B18" w:rsidP="006D3891">
      <w:pPr>
        <w:autoSpaceDE w:val="0"/>
        <w:autoSpaceDN w:val="0"/>
        <w:spacing w:after="66" w:line="220" w:lineRule="exact"/>
        <w:jc w:val="both"/>
        <w:rPr>
          <w:sz w:val="20"/>
          <w:szCs w:val="20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4046"/>
        <w:gridCol w:w="530"/>
        <w:gridCol w:w="1104"/>
        <w:gridCol w:w="1140"/>
        <w:gridCol w:w="864"/>
        <w:gridCol w:w="3086"/>
        <w:gridCol w:w="1082"/>
        <w:gridCol w:w="3182"/>
      </w:tblGrid>
      <w:tr w:rsidR="00E81B18" w:rsidRPr="006D3891" w:rsidTr="00576E24">
        <w:trPr>
          <w:trHeight w:hRule="exact" w:val="606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8" w:after="0" w:line="230" w:lineRule="auto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2.1.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8" w:after="0" w:line="245" w:lineRule="auto"/>
              <w:ind w:left="72" w:right="288"/>
              <w:jc w:val="both"/>
              <w:rPr>
                <w:sz w:val="20"/>
                <w:szCs w:val="20"/>
                <w:lang w:val="ru-RU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Звуки речи. Интонационное выделение звука в слове. Определение частотного звука в стихотворении.</w:t>
            </w:r>
          </w:p>
          <w:p w:rsidR="00E81B18" w:rsidRPr="006D3891" w:rsidRDefault="00E81B18" w:rsidP="006D3891">
            <w:pPr>
              <w:autoSpaceDE w:val="0"/>
              <w:autoSpaceDN w:val="0"/>
              <w:spacing w:before="20" w:after="0" w:line="245" w:lineRule="auto"/>
              <w:ind w:left="72"/>
              <w:jc w:val="both"/>
              <w:rPr>
                <w:sz w:val="20"/>
                <w:szCs w:val="20"/>
                <w:lang w:val="ru-RU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Называние слов с заданным звуком. Дифференциация близких по акустико-артикуляционным признакам звуков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8" w:after="0" w:line="230" w:lineRule="auto"/>
              <w:ind w:left="68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8" w:after="0" w:line="245" w:lineRule="auto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05.09.2022 09.09.2022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8" w:after="0" w:line="257" w:lineRule="auto"/>
              <w:ind w:left="72"/>
              <w:jc w:val="both"/>
              <w:rPr>
                <w:sz w:val="20"/>
                <w:szCs w:val="20"/>
                <w:lang w:val="ru-RU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Игровое упражнение «Скажи так, как я</w:t>
            </w:r>
            <w:proofErr w:type="gramStart"/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»(</w:t>
            </w:r>
            <w:proofErr w:type="gramEnd"/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отрабатывается умение воспроизводить заданный учителем образец интона​</w:t>
            </w:r>
            <w:r w:rsidRPr="006D3891">
              <w:rPr>
                <w:rFonts w:ascii="DejaVu Serif" w:eastAsia="DejaVu Serif" w:hAnsi="DejaVu Serif"/>
                <w:color w:val="000000"/>
                <w:w w:val="97"/>
                <w:sz w:val="20"/>
                <w:szCs w:val="20"/>
                <w:lang w:val="ru-RU"/>
              </w:rPr>
              <w:t>‐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ционного выделения звука в слове);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Игровое упражнение «Есть ли в слове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заданный звук?» (ловить мяч нужно только тогда, когда ведущий называет слово с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заданным звуком, отрабатывается умение определять наличие заданного звука в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слове);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Игра​соревнование «Кто запомнит больше слов с заданным звуком при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прослушивании стихотворения»;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Упражнение: подбор слов с заданным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звуком;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Работа с моделью: выбрать нужную модель в зависимости от места заданного звука в слове (начало, середина, конец слова);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Совместная работа: группировка слов по первому звук</w:t>
            </w:r>
            <w:proofErr w:type="gramStart"/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у(</w:t>
            </w:r>
            <w:proofErr w:type="gramEnd"/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по последнему звуку), по наличию близких в акустико-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артикуляционном отношении звуков ([н] —[м], [р] — [л], [с] — [ш] и др.);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Игра «Живые звуки»: моделирование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звукового состава слова в игровых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ситуациях;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Моделирование звукового состава слов с использованием фишек разного цвета для фиксации качественных характеристик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звуков;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8" w:after="0" w:line="245" w:lineRule="auto"/>
              <w:ind w:left="72" w:right="43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Устный</w:t>
            </w:r>
            <w:r w:rsidRPr="006D3891">
              <w:rPr>
                <w:sz w:val="20"/>
                <w:szCs w:val="20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опрос;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8" w:after="0" w:line="247" w:lineRule="auto"/>
              <w:ind w:left="72" w:right="144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https://nsportal.ru/nachalnaya-shkola/russkii-yazyk/2017/11/13/prezentatsiya-k-uroku-russkogo-yazyka-obuchenie-gramote-v</w:t>
            </w:r>
          </w:p>
        </w:tc>
      </w:tr>
    </w:tbl>
    <w:p w:rsidR="00E81B18" w:rsidRPr="006D3891" w:rsidRDefault="00E81B18" w:rsidP="006D3891">
      <w:pPr>
        <w:autoSpaceDE w:val="0"/>
        <w:autoSpaceDN w:val="0"/>
        <w:spacing w:after="0" w:line="14" w:lineRule="exact"/>
        <w:jc w:val="both"/>
        <w:rPr>
          <w:sz w:val="20"/>
          <w:szCs w:val="20"/>
        </w:rPr>
      </w:pPr>
    </w:p>
    <w:p w:rsidR="00E81B18" w:rsidRPr="006D3891" w:rsidRDefault="00E81B18" w:rsidP="006D3891">
      <w:pPr>
        <w:jc w:val="both"/>
        <w:rPr>
          <w:sz w:val="20"/>
          <w:szCs w:val="20"/>
        </w:rPr>
        <w:sectPr w:rsidR="00E81B18" w:rsidRPr="006D3891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E81B18" w:rsidRPr="006D3891" w:rsidRDefault="00E81B18" w:rsidP="006D3891">
      <w:pPr>
        <w:autoSpaceDE w:val="0"/>
        <w:autoSpaceDN w:val="0"/>
        <w:spacing w:after="66" w:line="220" w:lineRule="exact"/>
        <w:jc w:val="both"/>
        <w:rPr>
          <w:sz w:val="20"/>
          <w:szCs w:val="20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4046"/>
        <w:gridCol w:w="530"/>
        <w:gridCol w:w="1104"/>
        <w:gridCol w:w="1140"/>
        <w:gridCol w:w="864"/>
        <w:gridCol w:w="3086"/>
        <w:gridCol w:w="1082"/>
        <w:gridCol w:w="3182"/>
      </w:tblGrid>
      <w:tr w:rsidR="00E81B18" w:rsidRPr="006D3891" w:rsidTr="00576E24">
        <w:trPr>
          <w:trHeight w:hRule="exact" w:val="630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8" w:after="0" w:line="230" w:lineRule="auto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2.2.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8" w:after="0" w:line="252" w:lineRule="auto"/>
              <w:ind w:left="72" w:right="144"/>
              <w:jc w:val="both"/>
              <w:rPr>
                <w:sz w:val="20"/>
                <w:szCs w:val="20"/>
                <w:lang w:val="ru-RU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Установление последовательности звуков в слове и количества звуков. Сопоставление слов, различающихся одним или несколькими звуками. Звуковой анализ слова, работа со звуковыми моделями: построение модели звукового состава слова, подбор слов, соответствующих заданной модели.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8" w:after="0" w:line="230" w:lineRule="auto"/>
              <w:ind w:left="68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8" w:after="0" w:line="245" w:lineRule="auto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12.09.2022 16.09.2022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8" w:after="0" w:line="257" w:lineRule="auto"/>
              <w:ind w:left="72"/>
              <w:jc w:val="both"/>
              <w:rPr>
                <w:sz w:val="20"/>
                <w:szCs w:val="20"/>
                <w:lang w:val="ru-RU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Работа в парах: сравнение двух моделей звукового состава (нахождение сходства и различия);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Дифференцированное задание: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соотнесение слов с </w:t>
            </w:r>
            <w:proofErr w:type="gramStart"/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соответ​ ствующими</w:t>
            </w:r>
            <w:proofErr w:type="gramEnd"/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 им моделями;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Комментированное выполнение задания: группировка звуков по заданному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основанию (например, твёрдые — мягкие согласные звуки);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Учебный диалог «Чем гласные звуки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отличаются по произношению от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согласных звуков?»; как результат участия в диалоге: различение гласных и согласных звуков по отсутствию/наличию преграды; </w:t>
            </w:r>
            <w:proofErr w:type="gramStart"/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Игровое упражнение «Назови братца»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(парный по твёрдости — мягкости звук); Учебный диалог «Чем твёрдые согласные звуки отличаются от мягких согласных звуков?»;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Совместная работа: характеристика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особенностей гласных, согласных звуков, обоснование своей точки зрения,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выслушивание одноклассников;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Контролировать этапы своей работы,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оценивать процесс и результат выполнения задания;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Комментированное выполнение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упражнения по определению количества слогов в слове, приведение доказательства;</w:t>
            </w:r>
            <w:proofErr w:type="gramEnd"/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 Работа в парах: подбор слов с заданным количеством слогов;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8" w:after="0" w:line="245" w:lineRule="auto"/>
              <w:ind w:left="72" w:right="43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Устный</w:t>
            </w:r>
            <w:r w:rsidRPr="006D3891">
              <w:rPr>
                <w:sz w:val="20"/>
                <w:szCs w:val="20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опрос;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https://kopilkaurokov.ru/nachalniyeKlassi</w:t>
            </w:r>
          </w:p>
        </w:tc>
      </w:tr>
      <w:tr w:rsidR="00E81B18" w:rsidRPr="006D3891" w:rsidTr="00576E24">
        <w:trPr>
          <w:trHeight w:hRule="exact" w:val="24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6" w:after="0" w:line="233" w:lineRule="auto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2.3.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6" w:after="0" w:line="250" w:lineRule="auto"/>
              <w:ind w:left="72" w:right="288"/>
              <w:jc w:val="both"/>
              <w:rPr>
                <w:sz w:val="20"/>
                <w:szCs w:val="20"/>
                <w:lang w:val="ru-RU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Особенность гласных звуков. Особенность согласных звуков. Различение гласных и согласных звуков. Определение места ударения. Различение гласных ударных и безударных. Ударный слог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6" w:after="0" w:line="233" w:lineRule="auto"/>
              <w:ind w:left="68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6" w:after="0" w:line="245" w:lineRule="auto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19.09.2022 23.09.2022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6" w:after="0" w:line="254" w:lineRule="auto"/>
              <w:ind w:left="72"/>
              <w:jc w:val="both"/>
              <w:rPr>
                <w:sz w:val="20"/>
                <w:szCs w:val="20"/>
                <w:lang w:val="ru-RU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Дифференцированное задание: подбор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слова с заданным ударным гласным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звуком;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Работа со слогоударными схемами: подбор слов, соответствующих схеме;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Работа в группах: объединять слова по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количеству слогов в слове и месту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ударения;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Работа в группах: нахождение и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исправление ошибок, допущенных при делении слов на слоги, в определении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ударного звука;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6" w:after="0" w:line="245" w:lineRule="auto"/>
              <w:ind w:left="72" w:right="43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Устный</w:t>
            </w:r>
            <w:r w:rsidRPr="006D3891">
              <w:rPr>
                <w:sz w:val="20"/>
                <w:szCs w:val="20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опрос;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6" w:after="0" w:line="250" w:lineRule="auto"/>
              <w:ind w:left="72" w:right="144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https://nsportal.ru/nachalnaya-shkola/russkii-yazyk/2012/05/06/prezentatsiya-glasnye-i-soglasnye-zvuki-i-bukvy</w:t>
            </w:r>
          </w:p>
        </w:tc>
      </w:tr>
    </w:tbl>
    <w:p w:rsidR="00E81B18" w:rsidRPr="006D3891" w:rsidRDefault="00E81B18" w:rsidP="006D3891">
      <w:pPr>
        <w:autoSpaceDE w:val="0"/>
        <w:autoSpaceDN w:val="0"/>
        <w:spacing w:after="0" w:line="14" w:lineRule="exact"/>
        <w:jc w:val="both"/>
        <w:rPr>
          <w:sz w:val="20"/>
          <w:szCs w:val="20"/>
        </w:rPr>
      </w:pPr>
    </w:p>
    <w:p w:rsidR="00E81B18" w:rsidRPr="006D3891" w:rsidRDefault="00E81B18" w:rsidP="006D3891">
      <w:pPr>
        <w:jc w:val="both"/>
        <w:rPr>
          <w:sz w:val="20"/>
          <w:szCs w:val="20"/>
        </w:rPr>
        <w:sectPr w:rsidR="00E81B18" w:rsidRPr="006D3891">
          <w:pgSz w:w="16840" w:h="11900"/>
          <w:pgMar w:top="284" w:right="640" w:bottom="127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E81B18" w:rsidRPr="006D3891" w:rsidRDefault="00E81B18" w:rsidP="006D3891">
      <w:pPr>
        <w:autoSpaceDE w:val="0"/>
        <w:autoSpaceDN w:val="0"/>
        <w:spacing w:after="66" w:line="220" w:lineRule="exact"/>
        <w:jc w:val="both"/>
        <w:rPr>
          <w:sz w:val="20"/>
          <w:szCs w:val="20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4046"/>
        <w:gridCol w:w="530"/>
        <w:gridCol w:w="1104"/>
        <w:gridCol w:w="1140"/>
        <w:gridCol w:w="864"/>
        <w:gridCol w:w="3086"/>
        <w:gridCol w:w="1082"/>
        <w:gridCol w:w="3182"/>
      </w:tblGrid>
      <w:tr w:rsidR="00E81B18" w:rsidRPr="006D3891" w:rsidTr="00576E24">
        <w:trPr>
          <w:trHeight w:hRule="exact" w:val="37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8" w:after="0" w:line="230" w:lineRule="auto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2.4.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8" w:after="0" w:line="247" w:lineRule="auto"/>
              <w:ind w:left="72" w:right="288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Твёрдость и мягкость согласных звуков как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смыслоразличительная функция. </w:t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Различениетвёрдых и мягких согласных звуков.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8" w:after="0" w:line="230" w:lineRule="auto"/>
              <w:ind w:left="68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8" w:after="0" w:line="245" w:lineRule="auto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26.09.2022 29.09.2022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8" w:after="0" w:line="254" w:lineRule="auto"/>
              <w:ind w:left="72"/>
              <w:jc w:val="both"/>
              <w:rPr>
                <w:sz w:val="20"/>
                <w:szCs w:val="20"/>
                <w:lang w:val="ru-RU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Игровое упражнение «Скажи так, как я</w:t>
            </w:r>
            <w:proofErr w:type="gramStart"/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»(</w:t>
            </w:r>
            <w:proofErr w:type="gramEnd"/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отрабатывается умение воспроизводить заданный учителем образец интона​</w:t>
            </w:r>
            <w:r w:rsidRPr="006D3891">
              <w:rPr>
                <w:rFonts w:ascii="DejaVu Serif" w:eastAsia="DejaVu Serif" w:hAnsi="DejaVu Serif"/>
                <w:color w:val="000000"/>
                <w:w w:val="97"/>
                <w:sz w:val="20"/>
                <w:szCs w:val="20"/>
                <w:lang w:val="ru-RU"/>
              </w:rPr>
              <w:t>‐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ционного выделения звука в слове);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Игровое упражнение «Есть ли в слове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заданный звук?» (ловить мяч нужно только тогда, когда ведущий называет слово с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заданным звуком, отрабатывается умение определять наличие заданного звука в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слове);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Игра​соревнование «Кто запомнит больше слов с заданным звуком при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прослушивании стихотворения»;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Упражнение: подбор слов с заданным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звуком;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Работа с моделью: выбрать нужную модель в зависимости от места заданного звука в слове (начало, середина, конец слова);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8" w:after="0" w:line="245" w:lineRule="auto"/>
              <w:ind w:left="72" w:right="43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Устный</w:t>
            </w:r>
            <w:r w:rsidRPr="006D3891">
              <w:rPr>
                <w:sz w:val="20"/>
                <w:szCs w:val="20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опрос;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8" w:after="0" w:line="247" w:lineRule="auto"/>
              <w:ind w:left="72" w:right="288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https://uchitelya.com/russkiy-yazyk/125589-prezentaciya-tverdye-i-myagkie-soglasnye-zvuki-ih-smyslorazlichitelnaya-rol.html</w:t>
            </w:r>
          </w:p>
        </w:tc>
      </w:tr>
      <w:tr w:rsidR="00E81B18" w:rsidRPr="006D3891" w:rsidTr="00576E24">
        <w:trPr>
          <w:trHeight w:hRule="exact" w:val="380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8" w:after="0" w:line="230" w:lineRule="auto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2.5.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8" w:after="0" w:line="250" w:lineRule="auto"/>
              <w:ind w:left="72" w:right="288"/>
              <w:jc w:val="both"/>
              <w:rPr>
                <w:sz w:val="20"/>
                <w:szCs w:val="20"/>
                <w:lang w:val="ru-RU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Дифференциация парных по твёрдости — мягкости согласных звуков.  Дифференциация парных по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звонкости — глухости звуков (без введения термино</w:t>
            </w:r>
            <w:proofErr w:type="gramStart"/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в«</w:t>
            </w:r>
            <w:proofErr w:type="gramEnd"/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звонкость», «глухость»).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8" w:after="0" w:line="230" w:lineRule="auto"/>
              <w:ind w:left="68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8" w:after="0" w:line="245" w:lineRule="auto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30.09.2022 06.10.2022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8" w:after="0" w:line="254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Моделирование звукового состава слов с использованием фишек разного цвета для фиксации качественных характеристик звуков;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Совместное выполнение задания: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проанализировать предложенную модель звукового состава слова и рассказать о ней; Творческое задание: подбор слов, </w:t>
            </w:r>
            <w:proofErr w:type="gramStart"/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соответ​</w:t>
            </w:r>
            <w:r w:rsidRPr="006D3891">
              <w:rPr>
                <w:rFonts w:ascii="DejaVu Serif" w:eastAsia="DejaVu Serif" w:hAnsi="DejaVu Serif"/>
                <w:color w:val="000000"/>
                <w:w w:val="97"/>
                <w:sz w:val="20"/>
                <w:szCs w:val="20"/>
                <w:lang w:val="ru-RU"/>
              </w:rPr>
              <w:t>‐</w:t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ствующих</w:t>
            </w:r>
            <w:proofErr w:type="gramEnd"/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 заданной модели;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Работа в парах: сравнение двух моделей звукового состава (нахождение сходства и различия);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Дифференцированное задание: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соотнесение слов с соответ​ ствующими им моделями;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Комментированное выполнение задания: группировка звуков по заданному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основанию </w:t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(например, твёрдые — мягкие согласные звуки);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8" w:after="0" w:line="245" w:lineRule="auto"/>
              <w:ind w:left="72" w:right="43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Устный </w:t>
            </w:r>
            <w:r w:rsidRPr="006D3891">
              <w:rPr>
                <w:sz w:val="20"/>
                <w:szCs w:val="20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опрос;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8" w:after="0" w:line="247" w:lineRule="auto"/>
              <w:ind w:left="72" w:right="288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https://uchitelya.com/russkiy-yazyk/125589-prezentaciya-tverdye-i-myagkie-soglasnye-zvuki-ih-smyslorazlichitelnaya-rol.html</w:t>
            </w:r>
          </w:p>
        </w:tc>
      </w:tr>
      <w:tr w:rsidR="00E81B18" w:rsidRPr="006D3891" w:rsidTr="00576E24">
        <w:trPr>
          <w:trHeight w:hRule="exact" w:val="150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8" w:after="0" w:line="230" w:lineRule="auto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2.6.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sz w:val="20"/>
                <w:szCs w:val="20"/>
                <w:lang w:val="ru-RU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Слог как минимальная произносительная единица.</w:t>
            </w:r>
          </w:p>
          <w:p w:rsidR="00E81B18" w:rsidRPr="006D3891" w:rsidRDefault="00E81B18" w:rsidP="006D3891">
            <w:pPr>
              <w:autoSpaceDE w:val="0"/>
              <w:autoSpaceDN w:val="0"/>
              <w:spacing w:before="20" w:after="0" w:line="247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Слогообразующая функция гласных звуков. Определение количества слогов в слове. </w:t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Делениесловнаслоги</w:t>
            </w:r>
            <w:r w:rsidRPr="006D3891">
              <w:rPr>
                <w:sz w:val="20"/>
                <w:szCs w:val="20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(простые однозначные случаи)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8" w:after="0" w:line="230" w:lineRule="auto"/>
              <w:ind w:left="68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8" w:after="0" w:line="245" w:lineRule="auto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10.10.2022 14.10.2022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8" w:after="0" w:line="252" w:lineRule="auto"/>
              <w:ind w:left="72" w:right="288"/>
              <w:jc w:val="both"/>
              <w:rPr>
                <w:sz w:val="20"/>
                <w:szCs w:val="20"/>
                <w:lang w:val="ru-RU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Работа в группах: объединять слова по количеству слогов в слове и месту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ударения;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Работа в группах: нахождение и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исправление ошибок, допущенных при делении слов на слоги, в определении ударного звука;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8" w:after="0" w:line="245" w:lineRule="auto"/>
              <w:ind w:left="72" w:right="43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Устный</w:t>
            </w:r>
            <w:r w:rsidRPr="006D3891">
              <w:rPr>
                <w:sz w:val="20"/>
                <w:szCs w:val="20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опрос;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8" w:after="0" w:line="247" w:lineRule="auto"/>
              <w:ind w:left="72" w:right="144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https://nsportal.ru/nachalnaya-shkola/russkii-yazyk/2017/01/10/prezentatsiya-k-uroku-russkogo-yazyka-slog-kak</w:t>
            </w:r>
          </w:p>
        </w:tc>
      </w:tr>
      <w:tr w:rsidR="00E81B18" w:rsidRPr="006D3891" w:rsidTr="00576E24">
        <w:trPr>
          <w:trHeight w:hRule="exact" w:val="348"/>
        </w:trPr>
        <w:tc>
          <w:tcPr>
            <w:tcW w:w="4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Итого по разделу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27</w:t>
            </w:r>
          </w:p>
        </w:tc>
        <w:tc>
          <w:tcPr>
            <w:tcW w:w="10458" w:type="dxa"/>
            <w:gridSpan w:val="6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jc w:val="both"/>
              <w:rPr>
                <w:sz w:val="20"/>
                <w:szCs w:val="20"/>
              </w:rPr>
            </w:pPr>
          </w:p>
        </w:tc>
      </w:tr>
      <w:tr w:rsidR="00E81B18" w:rsidRPr="006D3891" w:rsidTr="00576E24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sz w:val="20"/>
                <w:szCs w:val="20"/>
                <w:lang w:val="ru-RU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Раздел 3.</w:t>
            </w:r>
            <w:r w:rsidRPr="006D3891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  <w:lang w:val="ru-RU"/>
              </w:rPr>
              <w:t xml:space="preserve"> Письмо. Орфография и пунктуация</w:t>
            </w:r>
          </w:p>
        </w:tc>
      </w:tr>
    </w:tbl>
    <w:p w:rsidR="00E81B18" w:rsidRPr="006D3891" w:rsidRDefault="00E81B18" w:rsidP="006D3891">
      <w:pPr>
        <w:autoSpaceDE w:val="0"/>
        <w:autoSpaceDN w:val="0"/>
        <w:spacing w:after="0" w:line="14" w:lineRule="exact"/>
        <w:jc w:val="both"/>
        <w:rPr>
          <w:sz w:val="20"/>
          <w:szCs w:val="20"/>
          <w:lang w:val="ru-RU"/>
        </w:rPr>
      </w:pPr>
    </w:p>
    <w:p w:rsidR="00E81B18" w:rsidRPr="006D3891" w:rsidRDefault="00E81B18" w:rsidP="006D3891">
      <w:pPr>
        <w:jc w:val="both"/>
        <w:rPr>
          <w:sz w:val="20"/>
          <w:szCs w:val="20"/>
          <w:lang w:val="ru-RU"/>
        </w:rPr>
        <w:sectPr w:rsidR="00E81B18" w:rsidRPr="006D3891">
          <w:pgSz w:w="16840" w:h="11900"/>
          <w:pgMar w:top="284" w:right="640" w:bottom="80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E81B18" w:rsidRPr="006D3891" w:rsidRDefault="00E81B18" w:rsidP="006D3891">
      <w:pPr>
        <w:autoSpaceDE w:val="0"/>
        <w:autoSpaceDN w:val="0"/>
        <w:spacing w:after="66" w:line="220" w:lineRule="exact"/>
        <w:jc w:val="both"/>
        <w:rPr>
          <w:sz w:val="20"/>
          <w:szCs w:val="20"/>
          <w:lang w:val="ru-RU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4046"/>
        <w:gridCol w:w="530"/>
        <w:gridCol w:w="1104"/>
        <w:gridCol w:w="1140"/>
        <w:gridCol w:w="864"/>
        <w:gridCol w:w="3086"/>
        <w:gridCol w:w="1082"/>
        <w:gridCol w:w="3182"/>
      </w:tblGrid>
      <w:tr w:rsidR="00E81B18" w:rsidRPr="006D3891" w:rsidTr="00576E24">
        <w:trPr>
          <w:trHeight w:hRule="exact" w:val="15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8" w:after="0" w:line="230" w:lineRule="auto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3.1.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8" w:after="0" w:line="252" w:lineRule="auto"/>
              <w:ind w:left="72" w:right="144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Развитие мелкой моторики пальцев и движения руки. Развитие умения ориентироваться на пространстве листа в тетради и на пространстве классной доски. </w:t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Усвоениегигиеническихтребований, которые необходимо </w:t>
            </w:r>
            <w:r w:rsidRPr="006D3891">
              <w:rPr>
                <w:sz w:val="20"/>
                <w:szCs w:val="20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соблюдать во время письма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8" w:after="0" w:line="230" w:lineRule="auto"/>
              <w:ind w:left="68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8" w:after="0" w:line="245" w:lineRule="auto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17.10.2022 28.10.2022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8" w:after="0" w:line="252" w:lineRule="auto"/>
              <w:ind w:left="72" w:right="144"/>
              <w:jc w:val="both"/>
              <w:rPr>
                <w:sz w:val="20"/>
                <w:szCs w:val="20"/>
                <w:lang w:val="ru-RU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Совместная работа: анализ поэлементного состава букв;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Игровое упражнение «Конструктор букв», направленное на составление буквы из элементов;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Моделирование (из пластилина, из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проволоки) букв;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8" w:after="0" w:line="245" w:lineRule="auto"/>
              <w:ind w:left="72" w:right="43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Устный</w:t>
            </w:r>
            <w:r w:rsidRPr="006D3891">
              <w:rPr>
                <w:sz w:val="20"/>
                <w:szCs w:val="20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опрос;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8" w:after="0" w:line="247" w:lineRule="auto"/>
              <w:ind w:left="72" w:right="144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https://nsportal.ru/nachalnaya-shkola/russkii-yazyk/2017/01/10/prezentatsiya-k-uroku-russkogo-yazyka-slog-kak</w:t>
            </w:r>
          </w:p>
        </w:tc>
      </w:tr>
      <w:tr w:rsidR="00E81B18" w:rsidRPr="006D3891" w:rsidTr="00576E24">
        <w:trPr>
          <w:trHeight w:hRule="exact" w:val="372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8" w:after="0" w:line="230" w:lineRule="auto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3.2.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8" w:after="0" w:line="245" w:lineRule="auto"/>
              <w:ind w:left="72" w:right="288"/>
              <w:jc w:val="both"/>
              <w:rPr>
                <w:sz w:val="20"/>
                <w:szCs w:val="20"/>
                <w:lang w:val="ru-RU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Письмо под диктовку слов и предложений, написание которых не расходится с их произношением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8" w:after="0" w:line="230" w:lineRule="auto"/>
              <w:ind w:left="68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8" w:after="0" w:line="245" w:lineRule="auto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07.11.2022 18.11.2022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8" w:after="0" w:line="254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Упражнение: запись письменными буквами слова/</w:t>
            </w:r>
            <w:proofErr w:type="gramStart"/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предло​жения</w:t>
            </w:r>
            <w:proofErr w:type="gramEnd"/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/короткого текста,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написанного печатными буквами;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Моделирование в процессе совместного обсуждения алгорит​ма списывания;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Практическая работа: списывание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слов/предложений в соответствии с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заданным алгоритмом, контролирование этапов своей работы;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Обсуждение проблемной ситуации «Что делать, если строка заканчивается, а слово не входит?», введение знака переноса,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сообщение правила переноса слов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(первичное знакомство);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Учебный диалог «Почему слова пишутся отдельно друг от друга? </w:t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Удобноличитатьпредложение, записанное без пробелов </w:t>
            </w:r>
            <w:r w:rsidRPr="006D3891">
              <w:rPr>
                <w:sz w:val="20"/>
                <w:szCs w:val="20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между словами</w:t>
            </w:r>
            <w:proofErr w:type="gramStart"/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?»</w:t>
            </w:r>
            <w:proofErr w:type="gramEnd"/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8" w:after="0" w:line="245" w:lineRule="auto"/>
              <w:ind w:left="72" w:right="43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Устный </w:t>
            </w:r>
            <w:r w:rsidRPr="006D3891">
              <w:rPr>
                <w:sz w:val="20"/>
                <w:szCs w:val="20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опрос;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8" w:after="0" w:line="247" w:lineRule="auto"/>
              <w:ind w:left="72" w:right="144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https://nsportal.ru/nachalnaya-shkola/russkii-yazyk/2017/01/10/prezentatsiya-k-uroku-russkogo-yazyka-slog-kak</w:t>
            </w:r>
          </w:p>
        </w:tc>
      </w:tr>
      <w:tr w:rsidR="00E81B18" w:rsidRPr="006D3891" w:rsidTr="00576E24">
        <w:trPr>
          <w:trHeight w:hRule="exact" w:val="303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8" w:after="0" w:line="230" w:lineRule="auto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3.3.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8" w:after="0" w:line="245" w:lineRule="auto"/>
              <w:ind w:left="72" w:right="432"/>
              <w:jc w:val="both"/>
              <w:rPr>
                <w:sz w:val="20"/>
                <w:szCs w:val="20"/>
                <w:lang w:val="ru-RU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Усвоение приёмов последовательности правильного списывания текста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8" w:after="0" w:line="230" w:lineRule="auto"/>
              <w:ind w:left="68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8" w:after="0" w:line="245" w:lineRule="auto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21.11.2022 28.11.2022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8" w:after="0" w:line="254" w:lineRule="auto"/>
              <w:ind w:left="72"/>
              <w:jc w:val="both"/>
              <w:rPr>
                <w:sz w:val="20"/>
                <w:szCs w:val="20"/>
                <w:lang w:val="ru-RU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Упражнение: запись под диктовку слов и предложений, состоящих из трёх — пяти слов со звуками в сильной позиции;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Работа в парах: соотнесение одних и тех же слов, </w:t>
            </w:r>
            <w:proofErr w:type="gramStart"/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написан​ных</w:t>
            </w:r>
            <w:proofErr w:type="gramEnd"/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 печатным и письменным шрифтом;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Упражнение: запись письменными буквами слова/предло​жения/короткого текста,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написанного печатными буквами;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Моделирование в процессе совместного обсуждения алгорит​ма списывания;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Практическая работа: списывание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слов/предложений в соответствии с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заданным алгоритмом, контролирование этапов своей работы;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8" w:after="0" w:line="245" w:lineRule="auto"/>
              <w:ind w:left="72" w:right="43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Устный</w:t>
            </w:r>
            <w:r w:rsidRPr="006D3891">
              <w:rPr>
                <w:sz w:val="20"/>
                <w:szCs w:val="20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опрос;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8" w:after="0" w:line="250" w:lineRule="auto"/>
              <w:ind w:left="72" w:right="144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https://infourok.ru/prezentaciya-k-uroku-</w:t>
            </w:r>
            <w:r w:rsidRPr="006D3891">
              <w:rPr>
                <w:sz w:val="20"/>
                <w:szCs w:val="20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russkogo-yazika-v-klasse-yazik-kak-sredstvo-obscheniya-poryadok-deystviy-pri-spisivanii-1484402.html</w:t>
            </w:r>
          </w:p>
        </w:tc>
      </w:tr>
      <w:tr w:rsidR="00E81B18" w:rsidRPr="006D3891" w:rsidTr="00576E24">
        <w:trPr>
          <w:trHeight w:hRule="exact" w:val="186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8" w:after="0" w:line="230" w:lineRule="auto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3.4.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8" w:after="0" w:line="245" w:lineRule="auto"/>
              <w:ind w:left="72" w:right="144"/>
              <w:jc w:val="both"/>
              <w:rPr>
                <w:sz w:val="20"/>
                <w:szCs w:val="20"/>
                <w:lang w:val="ru-RU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Понимание функции небуквенных графических средств: пробела между словами, знака переноса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8" w:after="0" w:line="230" w:lineRule="auto"/>
              <w:ind w:left="68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8" w:after="0" w:line="245" w:lineRule="auto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29.11.2022 08.12.2022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8" w:after="0" w:line="254" w:lineRule="auto"/>
              <w:ind w:left="72" w:right="144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Обсуждение проблемной ситуации «Что делать, если строка заканчивается, а слово не входит?», введение знака переноса, сообщение правила переноса слов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(первичное знакомство);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Учебный диалог «Почему слова пишутся отдельно друг от друга? </w:t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Удобноличитатьпредложение, записанное без пробелов между словами</w:t>
            </w:r>
            <w:proofErr w:type="gramStart"/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?»</w:t>
            </w:r>
            <w:proofErr w:type="gramEnd"/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8" w:after="0" w:line="245" w:lineRule="auto"/>
              <w:ind w:left="72" w:right="43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Устный </w:t>
            </w:r>
            <w:r w:rsidRPr="006D3891">
              <w:rPr>
                <w:sz w:val="20"/>
                <w:szCs w:val="20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опрос;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8" w:after="0" w:line="25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https://infourok.ru/urok-pisma-v-1-klasse-po-teme-pismo-bukv-bukvosochetanij-slogov-slov-predlozhenij-s-soblyudeniem-gigienicheskih-norm-ponimanie-f-4664986.html</w:t>
            </w:r>
          </w:p>
        </w:tc>
      </w:tr>
    </w:tbl>
    <w:p w:rsidR="00E81B18" w:rsidRPr="006D3891" w:rsidRDefault="00E81B18" w:rsidP="006D3891">
      <w:pPr>
        <w:autoSpaceDE w:val="0"/>
        <w:autoSpaceDN w:val="0"/>
        <w:spacing w:after="0" w:line="14" w:lineRule="exact"/>
        <w:jc w:val="both"/>
        <w:rPr>
          <w:sz w:val="20"/>
          <w:szCs w:val="20"/>
        </w:rPr>
      </w:pPr>
    </w:p>
    <w:p w:rsidR="00E81B18" w:rsidRPr="006D3891" w:rsidRDefault="00E81B18" w:rsidP="006D3891">
      <w:pPr>
        <w:jc w:val="both"/>
        <w:rPr>
          <w:sz w:val="20"/>
          <w:szCs w:val="20"/>
        </w:rPr>
        <w:sectPr w:rsidR="00E81B18" w:rsidRPr="006D3891">
          <w:pgSz w:w="16840" w:h="11900"/>
          <w:pgMar w:top="284" w:right="640" w:bottom="58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E81B18" w:rsidRPr="006D3891" w:rsidRDefault="00E81B18" w:rsidP="006D3891">
      <w:pPr>
        <w:autoSpaceDE w:val="0"/>
        <w:autoSpaceDN w:val="0"/>
        <w:spacing w:after="66" w:line="220" w:lineRule="exact"/>
        <w:jc w:val="both"/>
        <w:rPr>
          <w:sz w:val="20"/>
          <w:szCs w:val="20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4046"/>
        <w:gridCol w:w="530"/>
        <w:gridCol w:w="1104"/>
        <w:gridCol w:w="1140"/>
        <w:gridCol w:w="864"/>
        <w:gridCol w:w="3086"/>
        <w:gridCol w:w="1082"/>
        <w:gridCol w:w="3182"/>
      </w:tblGrid>
      <w:tr w:rsidR="00E81B18" w:rsidRPr="006D3891" w:rsidTr="00576E24">
        <w:trPr>
          <w:trHeight w:hRule="exact" w:val="273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8" w:after="0" w:line="230" w:lineRule="auto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3.5.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8" w:after="0" w:line="245" w:lineRule="auto"/>
              <w:ind w:left="72" w:right="1008"/>
              <w:jc w:val="both"/>
              <w:rPr>
                <w:sz w:val="20"/>
                <w:szCs w:val="20"/>
                <w:lang w:val="ru-RU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Знакомство с правилами правописания и их применением: раздельное написание слов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8" w:after="0" w:line="230" w:lineRule="auto"/>
              <w:ind w:left="68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8" w:after="0" w:line="245" w:lineRule="auto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09.12.2022 16.12.2022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8" w:after="0" w:line="254" w:lineRule="auto"/>
              <w:ind w:left="72"/>
              <w:jc w:val="both"/>
              <w:rPr>
                <w:sz w:val="20"/>
                <w:szCs w:val="20"/>
                <w:lang w:val="ru-RU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Совместный анализ текста на наличие в нём слов с буквосо​ четаниямижи, ши, ча, ща, чу, щу;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Упражнение: выписывание из текста слов с буквосочетания​ ми ча, ща, чу, щу, жи, ши; Упражнение: запись предложения,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составленного из набора слов, с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правильным оформлением начала и конца </w:t>
            </w:r>
            <w:proofErr w:type="gramStart"/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предложе​ния</w:t>
            </w:r>
            <w:proofErr w:type="gramEnd"/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, с соблюдением пробелов между словами;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Комментированная запись предложений с обязательным объяснением случаев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употребления заглавной буквы;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8" w:after="0" w:line="245" w:lineRule="auto"/>
              <w:ind w:left="72" w:right="43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Устный</w:t>
            </w:r>
            <w:r w:rsidRPr="006D3891">
              <w:rPr>
                <w:sz w:val="20"/>
                <w:szCs w:val="20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опрос;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https://kopilkaurokov.ru/nachalniyeKlassi/</w:t>
            </w:r>
          </w:p>
        </w:tc>
      </w:tr>
      <w:tr w:rsidR="00E81B18" w:rsidRPr="006D3891" w:rsidTr="00576E24">
        <w:trPr>
          <w:trHeight w:hRule="exact" w:val="207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6" w:after="0" w:line="233" w:lineRule="auto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3.6.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6" w:after="0" w:line="250" w:lineRule="auto"/>
              <w:ind w:left="72" w:right="288"/>
              <w:jc w:val="both"/>
              <w:rPr>
                <w:sz w:val="20"/>
                <w:szCs w:val="20"/>
                <w:lang w:val="ru-RU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Знакомство с правилами правописания и их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применением: обозначение гласных после шипящих в сочетаниях </w:t>
            </w:r>
            <w:r w:rsidRPr="006D3891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20"/>
                <w:szCs w:val="20"/>
                <w:lang w:val="ru-RU"/>
              </w:rPr>
              <w:t>жи, ши</w:t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 (в положении под ударением)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6" w:after="0" w:line="233" w:lineRule="auto"/>
              <w:ind w:left="68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6" w:after="0" w:line="245" w:lineRule="auto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19.12.2022 23.12.2022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6" w:after="0" w:line="254" w:lineRule="auto"/>
              <w:ind w:left="72"/>
              <w:jc w:val="both"/>
              <w:rPr>
                <w:sz w:val="20"/>
                <w:szCs w:val="20"/>
                <w:lang w:val="ru-RU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Совместный анализ текста на наличие в нём слов с буквосо​ четаниямижи, ши, ча, ща, чу, щу;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Упражнение: выписывание из текста слов с буквосочетания​ ми ча, ща, чу, щу, жи, ши; Упражнение: запись предложения,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составленного из набора слов, с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правильным оформлением начала и конца </w:t>
            </w:r>
            <w:proofErr w:type="gramStart"/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предложе​ния</w:t>
            </w:r>
            <w:proofErr w:type="gramEnd"/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, с соблюдением пробелов между словами;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6" w:after="0" w:line="245" w:lineRule="auto"/>
              <w:ind w:left="72" w:right="43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Устный</w:t>
            </w:r>
            <w:r w:rsidRPr="006D3891">
              <w:rPr>
                <w:sz w:val="20"/>
                <w:szCs w:val="20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опрос;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6" w:after="0" w:line="25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https://licey.net/free/4-russkii_yazyk/75-</w:t>
            </w:r>
            <w:r w:rsidRPr="006D3891">
              <w:rPr>
                <w:sz w:val="20"/>
                <w:szCs w:val="20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russkii_yazyk_v_nachalnoi_shkole/stages/4494-pravopisanie_bukvosochetanii_zhi_shi.html</w:t>
            </w:r>
          </w:p>
        </w:tc>
      </w:tr>
      <w:tr w:rsidR="00E81B18" w:rsidRPr="006D3891" w:rsidTr="00576E24">
        <w:trPr>
          <w:trHeight w:hRule="exact" w:val="361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8" w:after="0" w:line="230" w:lineRule="auto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3.7.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8" w:after="0" w:line="245" w:lineRule="auto"/>
              <w:ind w:left="72" w:right="1008"/>
              <w:jc w:val="both"/>
              <w:rPr>
                <w:sz w:val="20"/>
                <w:szCs w:val="20"/>
                <w:lang w:val="ru-RU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Знакомство с правилами правописания и их применением: ч</w:t>
            </w:r>
            <w:r w:rsidRPr="006D3891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20"/>
                <w:szCs w:val="20"/>
                <w:lang w:val="ru-RU"/>
              </w:rPr>
              <w:t>а, ща, чу, щу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8" w:after="0" w:line="230" w:lineRule="auto"/>
              <w:ind w:left="68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8" w:after="0" w:line="245" w:lineRule="auto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26.12.2022 29.12.2022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8" w:after="0" w:line="254" w:lineRule="auto"/>
              <w:ind w:left="72"/>
              <w:jc w:val="both"/>
              <w:rPr>
                <w:sz w:val="20"/>
                <w:szCs w:val="20"/>
                <w:lang w:val="ru-RU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Совместный анализ текста на наличие в нём слов с буквосо​ четаниямижи, ши, ча, ща, чу, щу;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Упражнение: выписывание из текста слов с буквосочетания​ ми ча, ща, чу, щу, жи, ши; Упражнение: запись предложения,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составленного из набора слов, с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правильным оформлением начала и конца </w:t>
            </w:r>
            <w:proofErr w:type="gramStart"/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предложе​ния</w:t>
            </w:r>
            <w:proofErr w:type="gramEnd"/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, с соблюдением пробелов между словами;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Комментированная запись предложений с обязательным объяснением случаев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употребления заглавной буквы;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Игра «Кто больше»: подбор и запись имён собственных на заданную букву;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Практическая работа: списывание и запись под диктовку с применением изученных правил;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8" w:after="0" w:line="245" w:lineRule="auto"/>
              <w:ind w:left="72" w:right="43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Устный</w:t>
            </w:r>
            <w:r w:rsidRPr="006D3891">
              <w:rPr>
                <w:sz w:val="20"/>
                <w:szCs w:val="20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опрос;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8" w:after="0" w:line="247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https://licey.net/free/4-russkii_yazyk/75-</w:t>
            </w:r>
            <w:r w:rsidRPr="006D3891">
              <w:rPr>
                <w:sz w:val="20"/>
                <w:szCs w:val="20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russkii_yazyk_v_nachalnoi_shkole/stages/4494-pravopisanie_bukvosochetanii_zhi_shi.html</w:t>
            </w:r>
          </w:p>
        </w:tc>
      </w:tr>
      <w:tr w:rsidR="00E81B18" w:rsidRPr="006D3891" w:rsidTr="00576E24">
        <w:trPr>
          <w:trHeight w:hRule="exact" w:val="109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8" w:after="0" w:line="230" w:lineRule="auto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3.8.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8" w:after="0" w:line="247" w:lineRule="auto"/>
              <w:ind w:left="72" w:right="144"/>
              <w:jc w:val="both"/>
              <w:rPr>
                <w:sz w:val="20"/>
                <w:szCs w:val="20"/>
                <w:lang w:val="ru-RU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Знакомство с правилами правописания и их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применением: прописная буква в начале предложения, в именах собственных (имена людей, клички животных)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8" w:after="0" w:line="230" w:lineRule="auto"/>
              <w:ind w:left="68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8" w:after="0" w:line="245" w:lineRule="auto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09.01.2023 20.01.2023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8" w:after="0" w:line="252" w:lineRule="auto"/>
              <w:ind w:left="72"/>
              <w:jc w:val="both"/>
              <w:rPr>
                <w:sz w:val="20"/>
                <w:szCs w:val="20"/>
                <w:lang w:val="ru-RU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Игра «Кто больше»: подбор и запись имён собственных на заданную букву;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Практическая работа: списывание и запись под диктовку с применением изученных правил;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8" w:after="0" w:line="245" w:lineRule="auto"/>
              <w:ind w:left="72" w:right="43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Устный</w:t>
            </w:r>
            <w:r w:rsidRPr="006D3891">
              <w:rPr>
                <w:sz w:val="20"/>
                <w:szCs w:val="20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опрос;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8" w:after="0" w:line="247" w:lineRule="auto"/>
              <w:ind w:left="72" w:right="144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https://nsportal.ru/nachalnaya-shkola/russkii-yazyk/2022/02/08/prezentatsiya-po-russkomu-yazyku-po-teme-zaglavnaya-bukva</w:t>
            </w:r>
          </w:p>
        </w:tc>
      </w:tr>
    </w:tbl>
    <w:p w:rsidR="00E81B18" w:rsidRPr="006D3891" w:rsidRDefault="00E81B18" w:rsidP="006D3891">
      <w:pPr>
        <w:autoSpaceDE w:val="0"/>
        <w:autoSpaceDN w:val="0"/>
        <w:spacing w:after="0" w:line="14" w:lineRule="exact"/>
        <w:jc w:val="both"/>
        <w:rPr>
          <w:sz w:val="20"/>
          <w:szCs w:val="20"/>
        </w:rPr>
      </w:pPr>
    </w:p>
    <w:p w:rsidR="00E81B18" w:rsidRPr="006D3891" w:rsidRDefault="00E81B18" w:rsidP="006D3891">
      <w:pPr>
        <w:jc w:val="both"/>
        <w:rPr>
          <w:sz w:val="20"/>
          <w:szCs w:val="20"/>
        </w:rPr>
        <w:sectPr w:rsidR="00E81B18" w:rsidRPr="006D3891">
          <w:pgSz w:w="16840" w:h="11900"/>
          <w:pgMar w:top="284" w:right="640" w:bottom="88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E81B18" w:rsidRPr="006D3891" w:rsidRDefault="00E81B18" w:rsidP="006D3891">
      <w:pPr>
        <w:autoSpaceDE w:val="0"/>
        <w:autoSpaceDN w:val="0"/>
        <w:spacing w:after="66" w:line="220" w:lineRule="exact"/>
        <w:jc w:val="both"/>
        <w:rPr>
          <w:sz w:val="20"/>
          <w:szCs w:val="20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4046"/>
        <w:gridCol w:w="530"/>
        <w:gridCol w:w="1104"/>
        <w:gridCol w:w="1140"/>
        <w:gridCol w:w="864"/>
        <w:gridCol w:w="3086"/>
        <w:gridCol w:w="1082"/>
        <w:gridCol w:w="3182"/>
      </w:tblGrid>
      <w:tr w:rsidR="00E81B18" w:rsidRPr="006D3891" w:rsidTr="00576E24">
        <w:trPr>
          <w:trHeight w:hRule="exact" w:val="265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8" w:after="0" w:line="230" w:lineRule="auto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3.9.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8" w:after="0" w:line="247" w:lineRule="auto"/>
              <w:ind w:left="72" w:right="432"/>
              <w:jc w:val="both"/>
              <w:rPr>
                <w:sz w:val="20"/>
                <w:szCs w:val="20"/>
                <w:lang w:val="ru-RU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Знакомство с правилами правописания и их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применением: перенос слов по слогам без стечения согласных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8" w:after="0" w:line="230" w:lineRule="auto"/>
              <w:ind w:left="68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8" w:after="0" w:line="245" w:lineRule="auto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23.01.2023 30.01.2023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8" w:after="0" w:line="254" w:lineRule="auto"/>
              <w:ind w:left="72"/>
              <w:jc w:val="both"/>
              <w:rPr>
                <w:sz w:val="20"/>
                <w:szCs w:val="20"/>
                <w:lang w:val="ru-RU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Упражнение: запись предложения,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составленного из набора слов, с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правильным оформлением начала и конца </w:t>
            </w:r>
            <w:proofErr w:type="gramStart"/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предложе​ния</w:t>
            </w:r>
            <w:proofErr w:type="gramEnd"/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, с соблюдением пробелов между словами;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Комментированная запись предложений с обязательным объяснением случаев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употребления заглавной буквы;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Игра «Кто больше»: подбор и запись имён собственных на заданную букву;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Практическая работа: списывание и запись под диктовку с применением изученных правил;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8" w:after="0" w:line="245" w:lineRule="auto"/>
              <w:ind w:left="72" w:right="43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Устный</w:t>
            </w:r>
            <w:r w:rsidRPr="006D3891">
              <w:rPr>
                <w:sz w:val="20"/>
                <w:szCs w:val="20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опрос;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8" w:after="0" w:line="247" w:lineRule="auto"/>
              <w:ind w:left="72" w:right="144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https://infourok.ru/prezentaciya-po-russkomu-yazyku-na-temu-perenos-slov-1-klass-</w:t>
            </w:r>
            <w:r w:rsidRPr="006D3891">
              <w:rPr>
                <w:sz w:val="20"/>
                <w:szCs w:val="20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4047130.html</w:t>
            </w:r>
          </w:p>
        </w:tc>
      </w:tr>
      <w:tr w:rsidR="00E81B18" w:rsidRPr="006D3891" w:rsidTr="00576E24">
        <w:trPr>
          <w:trHeight w:hRule="exact" w:val="169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6" w:after="0" w:line="233" w:lineRule="auto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3.10.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6" w:after="0" w:line="245" w:lineRule="auto"/>
              <w:ind w:left="72" w:right="288"/>
              <w:jc w:val="both"/>
              <w:rPr>
                <w:sz w:val="20"/>
                <w:szCs w:val="20"/>
                <w:lang w:val="ru-RU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Знакомство с правилами правописания и их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применением: знаки препинания в конце предложения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6" w:after="0" w:line="233" w:lineRule="auto"/>
              <w:ind w:left="68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6" w:after="0" w:line="245" w:lineRule="auto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31.01.2023 06.02.2023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6" w:after="0" w:line="254" w:lineRule="auto"/>
              <w:ind w:left="72"/>
              <w:jc w:val="both"/>
              <w:rPr>
                <w:sz w:val="20"/>
                <w:szCs w:val="20"/>
                <w:lang w:val="ru-RU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Комментированная запись предложений с обязательным объяснением случаев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употребления заглавной буквы;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Игра «Кто больше»: подбор и запись имён собственных на заданную букву;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Практическая работа: списывание и запись под диктовку с применением изученных правил;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6" w:after="0" w:line="245" w:lineRule="auto"/>
              <w:ind w:left="72" w:right="43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Устный</w:t>
            </w:r>
            <w:r w:rsidRPr="006D3891">
              <w:rPr>
                <w:sz w:val="20"/>
                <w:szCs w:val="20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опрос;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6" w:after="0" w:line="250" w:lineRule="auto"/>
              <w:ind w:left="72" w:right="144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https://infourok.ru/prezentaciya-po-russkomu-yazyku-na-temu-perenos-slov-1-klass-</w:t>
            </w:r>
            <w:r w:rsidRPr="006D3891">
              <w:rPr>
                <w:sz w:val="20"/>
                <w:szCs w:val="20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4047130.html</w:t>
            </w:r>
          </w:p>
        </w:tc>
      </w:tr>
      <w:tr w:rsidR="00E81B18" w:rsidRPr="006D3891" w:rsidTr="00576E24">
        <w:trPr>
          <w:trHeight w:hRule="exact" w:val="348"/>
        </w:trPr>
        <w:tc>
          <w:tcPr>
            <w:tcW w:w="4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Итого по разделу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70</w:t>
            </w:r>
          </w:p>
        </w:tc>
        <w:tc>
          <w:tcPr>
            <w:tcW w:w="10458" w:type="dxa"/>
            <w:gridSpan w:val="6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jc w:val="both"/>
              <w:rPr>
                <w:sz w:val="20"/>
                <w:szCs w:val="20"/>
              </w:rPr>
            </w:pPr>
          </w:p>
        </w:tc>
      </w:tr>
      <w:tr w:rsidR="00E81B18" w:rsidRPr="006D3891" w:rsidTr="00576E24">
        <w:trPr>
          <w:trHeight w:hRule="exact" w:val="40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</w:rPr>
              <w:t>СИСТЕМАТИЧЕСКИЙ КУРС</w:t>
            </w:r>
          </w:p>
        </w:tc>
      </w:tr>
      <w:tr w:rsidR="00E81B18" w:rsidRPr="006D3891" w:rsidTr="00576E24">
        <w:trPr>
          <w:trHeight w:hRule="exact" w:val="35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sz w:val="20"/>
                <w:szCs w:val="20"/>
                <w:lang w:val="ru-RU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Раздел 1.</w:t>
            </w:r>
            <w:r w:rsidRPr="006D3891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  <w:lang w:val="ru-RU"/>
              </w:rPr>
              <w:t xml:space="preserve"> Общие сведения о языке</w:t>
            </w:r>
          </w:p>
        </w:tc>
      </w:tr>
      <w:tr w:rsidR="00E81B18" w:rsidRPr="006D3891" w:rsidTr="00576E24">
        <w:trPr>
          <w:trHeight w:hRule="exact" w:val="207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6" w:after="0" w:line="233" w:lineRule="auto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1.1.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6" w:after="0" w:line="245" w:lineRule="auto"/>
              <w:ind w:left="72" w:right="288"/>
              <w:jc w:val="both"/>
              <w:rPr>
                <w:sz w:val="20"/>
                <w:szCs w:val="20"/>
                <w:lang w:val="ru-RU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Язык как основное средство человеческого общения. Осознание целей и ситуаций общения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6" w:after="0" w:line="233" w:lineRule="auto"/>
              <w:ind w:left="68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6" w:after="0" w:line="233" w:lineRule="auto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07.02.2023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6" w:after="0" w:line="254" w:lineRule="auto"/>
              <w:ind w:left="72"/>
              <w:jc w:val="both"/>
              <w:rPr>
                <w:sz w:val="20"/>
                <w:szCs w:val="20"/>
                <w:lang w:val="ru-RU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Рассказ учителя на тему «Язык — средство общения людей»;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Учебный диалог «Можно ли общаться без помощи языка?»;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Коллективное формулирование вывода о языке как основном средстве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человеческого общения;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Работа с рисунками и текстом как основа анализа </w:t>
            </w:r>
            <w:proofErr w:type="gramStart"/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особенно​стей</w:t>
            </w:r>
            <w:proofErr w:type="gramEnd"/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 ситуаций устного и письменного общения;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6" w:after="0" w:line="245" w:lineRule="auto"/>
              <w:ind w:left="72" w:right="43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Устный</w:t>
            </w:r>
            <w:r w:rsidRPr="006D3891">
              <w:rPr>
                <w:sz w:val="20"/>
                <w:szCs w:val="20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опрос;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https://nsportal.ru/sites/default/files/2022</w:t>
            </w:r>
          </w:p>
        </w:tc>
      </w:tr>
      <w:tr w:rsidR="00E81B18" w:rsidRPr="006D3891" w:rsidTr="00576E24">
        <w:trPr>
          <w:trHeight w:hRule="exact" w:val="348"/>
        </w:trPr>
        <w:tc>
          <w:tcPr>
            <w:tcW w:w="4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Итого по разделу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jc w:val="both"/>
              <w:rPr>
                <w:sz w:val="20"/>
                <w:szCs w:val="20"/>
              </w:rPr>
            </w:pPr>
          </w:p>
        </w:tc>
      </w:tr>
      <w:tr w:rsidR="00E81B18" w:rsidRPr="006D3891" w:rsidTr="00576E24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Раздел 2.</w:t>
            </w:r>
            <w:r w:rsidRPr="006D3891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</w:rPr>
              <w:t xml:space="preserve"> Фонетика</w:t>
            </w:r>
          </w:p>
        </w:tc>
      </w:tr>
    </w:tbl>
    <w:p w:rsidR="00E81B18" w:rsidRPr="006D3891" w:rsidRDefault="00E81B18" w:rsidP="006D3891">
      <w:pPr>
        <w:autoSpaceDE w:val="0"/>
        <w:autoSpaceDN w:val="0"/>
        <w:spacing w:after="0" w:line="14" w:lineRule="exact"/>
        <w:jc w:val="both"/>
        <w:rPr>
          <w:sz w:val="20"/>
          <w:szCs w:val="20"/>
        </w:rPr>
      </w:pPr>
    </w:p>
    <w:p w:rsidR="00E81B18" w:rsidRPr="006D3891" w:rsidRDefault="00E81B18" w:rsidP="006D3891">
      <w:pPr>
        <w:jc w:val="both"/>
        <w:rPr>
          <w:sz w:val="20"/>
          <w:szCs w:val="20"/>
        </w:rPr>
        <w:sectPr w:rsidR="00E81B18" w:rsidRPr="006D3891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E81B18" w:rsidRPr="006D3891" w:rsidRDefault="00E81B18" w:rsidP="006D3891">
      <w:pPr>
        <w:autoSpaceDE w:val="0"/>
        <w:autoSpaceDN w:val="0"/>
        <w:spacing w:after="66" w:line="220" w:lineRule="exact"/>
        <w:jc w:val="both"/>
        <w:rPr>
          <w:sz w:val="20"/>
          <w:szCs w:val="20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4046"/>
        <w:gridCol w:w="530"/>
        <w:gridCol w:w="1104"/>
        <w:gridCol w:w="1140"/>
        <w:gridCol w:w="864"/>
        <w:gridCol w:w="3086"/>
        <w:gridCol w:w="1082"/>
        <w:gridCol w:w="3182"/>
      </w:tblGrid>
      <w:tr w:rsidR="00E81B18" w:rsidRPr="006D3891" w:rsidTr="00576E24">
        <w:trPr>
          <w:trHeight w:hRule="exact" w:val="32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8" w:after="0" w:line="230" w:lineRule="auto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2.1.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8" w:after="0" w:line="247" w:lineRule="auto"/>
              <w:ind w:left="72" w:right="144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Звуки речи. Гласные и согласные звуки, их различение. Ударение в слове. Гласные ударные и безударные. </w:t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Твёрдые и мягкиесогласные звуки, их различение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8" w:after="0" w:line="230" w:lineRule="auto"/>
              <w:ind w:left="68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8" w:after="0" w:line="245" w:lineRule="auto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08.02.2023 09.02.2023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8" w:after="0" w:line="254" w:lineRule="auto"/>
              <w:ind w:left="72"/>
              <w:jc w:val="both"/>
              <w:rPr>
                <w:sz w:val="20"/>
                <w:szCs w:val="20"/>
                <w:lang w:val="ru-RU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Беседа «Что мы знаем о звуках русского языка», в </w:t>
            </w:r>
            <w:proofErr w:type="gramStart"/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ходе</w:t>
            </w:r>
            <w:proofErr w:type="gramEnd"/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 которой актуализируются знания, приобретённые в период обучения грамоте;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Игровое упражнение «Назови звук»: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ведущий кидает мяч и просит привести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пример звука (гласного звука; твёрдого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согласного; мягкого согласного; звонкого согласного; глухого согласного);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Игровое упражнение «Придумай слово с заданным звуком»;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Дифференцированное задание: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установление основания для сравнения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звуков;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Упражнение: характеризовать (устно) звуки по заданным признакам;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8" w:after="0" w:line="245" w:lineRule="auto"/>
              <w:ind w:left="72" w:right="43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Устный</w:t>
            </w:r>
            <w:r w:rsidRPr="006D3891">
              <w:rPr>
                <w:sz w:val="20"/>
                <w:szCs w:val="20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опрос;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8" w:after="0" w:line="247" w:lineRule="auto"/>
              <w:ind w:left="72" w:right="288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https://nsportal.ru/shkola/russkiy-</w:t>
            </w:r>
            <w:r w:rsidRPr="006D3891">
              <w:rPr>
                <w:sz w:val="20"/>
                <w:szCs w:val="20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yazyk/library/2016/03/29/prezentatsiya-na-temu-povtoryaem-fonetiku</w:t>
            </w:r>
          </w:p>
        </w:tc>
      </w:tr>
      <w:tr w:rsidR="00E81B18" w:rsidRPr="006D3891" w:rsidTr="00576E24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6" w:after="0" w:line="233" w:lineRule="auto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2.2.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6" w:after="0" w:line="250" w:lineRule="auto"/>
              <w:ind w:left="72" w:right="288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Звонкие и глухие согласные звуки, их различение. Согласный звук</w:t>
            </w:r>
            <w:r w:rsidRPr="006D3891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20"/>
                <w:szCs w:val="20"/>
                <w:lang w:val="ru-RU"/>
              </w:rPr>
              <w:t xml:space="preserve"> [й’]</w:t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 и гласный звук </w:t>
            </w:r>
            <w:r w:rsidRPr="006D3891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20"/>
                <w:szCs w:val="20"/>
                <w:lang w:val="ru-RU"/>
              </w:rPr>
              <w:t>[и]</w:t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. </w:t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Шипящие</w:t>
            </w:r>
            <w:r w:rsidRPr="006D3891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20"/>
                <w:szCs w:val="20"/>
              </w:rPr>
              <w:t>[ж], [ш], [ч’], [щ’]</w:t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6" w:after="0" w:line="233" w:lineRule="auto"/>
              <w:ind w:left="68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6" w:after="0" w:line="245" w:lineRule="auto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10.02.2023 13.02.2023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6" w:after="0" w:line="252" w:lineRule="auto"/>
              <w:ind w:left="72"/>
              <w:jc w:val="both"/>
              <w:rPr>
                <w:sz w:val="20"/>
                <w:szCs w:val="20"/>
                <w:lang w:val="ru-RU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Упражнение: характеризовать (устно) звуки по заданным признакам;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Учебный диалог «Объясняем особенности гласных и </w:t>
            </w:r>
            <w:proofErr w:type="gramStart"/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соглас​ных</w:t>
            </w:r>
            <w:proofErr w:type="gramEnd"/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 звуков»;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Игра «Отгадай звук» (определение звука по его характери​стике);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6" w:after="0" w:line="245" w:lineRule="auto"/>
              <w:ind w:left="72" w:right="43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Устный</w:t>
            </w:r>
            <w:r w:rsidRPr="006D3891">
              <w:rPr>
                <w:sz w:val="20"/>
                <w:szCs w:val="20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опрос;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6" w:after="0" w:line="250" w:lineRule="auto"/>
              <w:ind w:left="72" w:right="144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https://nsportal.ru/nachalnaya-shkola/russkii-yazyk/2017/02/17/zvonkie-i-gluhie-soglasnye-zvuki-1-klass</w:t>
            </w:r>
          </w:p>
        </w:tc>
      </w:tr>
      <w:tr w:rsidR="00E81B18" w:rsidRPr="006D3891" w:rsidTr="00576E24">
        <w:trPr>
          <w:trHeight w:hRule="exact" w:val="342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8" w:after="0" w:line="230" w:lineRule="auto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2.3.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8" w:after="0" w:line="247" w:lineRule="auto"/>
              <w:ind w:left="72" w:right="144"/>
              <w:jc w:val="both"/>
              <w:rPr>
                <w:sz w:val="20"/>
                <w:szCs w:val="20"/>
                <w:lang w:val="ru-RU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Слог. Определение количества слогов в слове. Ударный слог. Деление слов на слоги (простые случаи, без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стечения согласных)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8" w:after="0" w:line="230" w:lineRule="auto"/>
              <w:ind w:left="68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8" w:after="0" w:line="230" w:lineRule="auto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14.02.2023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8" w:after="0" w:line="254" w:lineRule="auto"/>
              <w:ind w:left="72"/>
              <w:jc w:val="both"/>
              <w:rPr>
                <w:sz w:val="20"/>
                <w:szCs w:val="20"/>
                <w:lang w:val="ru-RU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Учебный диалог «Объясняем особенности гласных и </w:t>
            </w:r>
            <w:proofErr w:type="gramStart"/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соглас​ных</w:t>
            </w:r>
            <w:proofErr w:type="gramEnd"/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 звуков»;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Игра «Отгадай звук» (определение звука по его характери​стике);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Упражнение: соотнесение звука (выбирая из ряда предло​женных) и его качественной характеристики;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Работа в парах: группировка звуков по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заданному основанию;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Комментированное выполнение задания: оценивание правильности предложенной характеристики звука, нахож​дение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допущенных при характеристике ошибок; Дидактическая игра «Детективы», в ходе игры нужно в ряду предложенных слов находить слова с заданными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характеристиками звукового состава;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8" w:after="0" w:line="245" w:lineRule="auto"/>
              <w:ind w:left="72" w:right="43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Устный</w:t>
            </w:r>
            <w:r w:rsidRPr="006D3891">
              <w:rPr>
                <w:sz w:val="20"/>
                <w:szCs w:val="20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опрос;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8" w:after="0" w:line="247" w:lineRule="auto"/>
              <w:ind w:left="72" w:right="43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https://nsportal.ru/nachalnaya-</w:t>
            </w:r>
            <w:r w:rsidRPr="006D3891">
              <w:rPr>
                <w:sz w:val="20"/>
                <w:szCs w:val="20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shkola/chtenie/2015/10/09/prezentatsiya-delenie-slov-na-slogi</w:t>
            </w:r>
          </w:p>
        </w:tc>
      </w:tr>
      <w:tr w:rsidR="00E81B18" w:rsidRPr="006D3891" w:rsidTr="00576E24">
        <w:trPr>
          <w:trHeight w:hRule="exact" w:val="348"/>
        </w:trPr>
        <w:tc>
          <w:tcPr>
            <w:tcW w:w="4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Итого по разделу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4</w:t>
            </w:r>
          </w:p>
        </w:tc>
        <w:tc>
          <w:tcPr>
            <w:tcW w:w="10458" w:type="dxa"/>
            <w:gridSpan w:val="6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jc w:val="both"/>
              <w:rPr>
                <w:sz w:val="20"/>
                <w:szCs w:val="20"/>
              </w:rPr>
            </w:pPr>
          </w:p>
        </w:tc>
      </w:tr>
      <w:tr w:rsidR="00E81B18" w:rsidRPr="006D3891" w:rsidTr="00576E24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Раздел 3.</w:t>
            </w:r>
            <w:r w:rsidRPr="006D3891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</w:rPr>
              <w:t xml:space="preserve"> Графика</w:t>
            </w:r>
          </w:p>
        </w:tc>
      </w:tr>
    </w:tbl>
    <w:p w:rsidR="00E81B18" w:rsidRPr="006D3891" w:rsidRDefault="00E81B18" w:rsidP="006D3891">
      <w:pPr>
        <w:autoSpaceDE w:val="0"/>
        <w:autoSpaceDN w:val="0"/>
        <w:spacing w:after="0" w:line="14" w:lineRule="exact"/>
        <w:jc w:val="both"/>
        <w:rPr>
          <w:sz w:val="20"/>
          <w:szCs w:val="20"/>
        </w:rPr>
      </w:pPr>
    </w:p>
    <w:p w:rsidR="00E81B18" w:rsidRPr="006D3891" w:rsidRDefault="00E81B18" w:rsidP="006D3891">
      <w:pPr>
        <w:jc w:val="both"/>
        <w:rPr>
          <w:sz w:val="20"/>
          <w:szCs w:val="20"/>
        </w:rPr>
        <w:sectPr w:rsidR="00E81B18" w:rsidRPr="006D3891">
          <w:pgSz w:w="16840" w:h="11900"/>
          <w:pgMar w:top="284" w:right="640" w:bottom="132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E81B18" w:rsidRPr="006D3891" w:rsidRDefault="00E81B18" w:rsidP="006D3891">
      <w:pPr>
        <w:autoSpaceDE w:val="0"/>
        <w:autoSpaceDN w:val="0"/>
        <w:spacing w:after="66" w:line="220" w:lineRule="exact"/>
        <w:jc w:val="both"/>
        <w:rPr>
          <w:sz w:val="20"/>
          <w:szCs w:val="20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4046"/>
        <w:gridCol w:w="530"/>
        <w:gridCol w:w="1104"/>
        <w:gridCol w:w="1140"/>
        <w:gridCol w:w="864"/>
        <w:gridCol w:w="3086"/>
        <w:gridCol w:w="1082"/>
        <w:gridCol w:w="3182"/>
      </w:tblGrid>
      <w:tr w:rsidR="00E81B18" w:rsidRPr="006D3891" w:rsidTr="00576E24">
        <w:trPr>
          <w:trHeight w:hRule="exact" w:val="380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8" w:after="0" w:line="230" w:lineRule="auto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3.1.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8" w:after="0" w:line="252" w:lineRule="auto"/>
              <w:ind w:left="72"/>
              <w:jc w:val="both"/>
              <w:rPr>
                <w:sz w:val="20"/>
                <w:szCs w:val="20"/>
                <w:lang w:val="ru-RU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Звук и буква. Различение звуков и букв. Обозначение на письме твёрдости согласных звуков буквами </w:t>
            </w:r>
            <w:r w:rsidRPr="006D3891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20"/>
                <w:szCs w:val="20"/>
                <w:lang w:val="ru-RU"/>
              </w:rPr>
              <w:t>а, о, у, ы, э</w:t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; слова с буквой </w:t>
            </w:r>
            <w:r w:rsidRPr="006D3891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20"/>
                <w:szCs w:val="20"/>
                <w:lang w:val="ru-RU"/>
              </w:rPr>
              <w:t>э</w:t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. Обозначение на письме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мягкости согласных звуков буквами </w:t>
            </w:r>
            <w:r w:rsidRPr="006D3891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20"/>
                <w:szCs w:val="20"/>
                <w:lang w:val="ru-RU"/>
              </w:rPr>
              <w:t>е, ё, ю, я, и</w:t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. Функции букв </w:t>
            </w:r>
            <w:r w:rsidRPr="006D3891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20"/>
                <w:szCs w:val="20"/>
                <w:lang w:val="ru-RU"/>
              </w:rPr>
              <w:t>е, ё, ю, я</w:t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. Мягкий знак как показатель мягкости предшествующего согласного звука в конце слова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8" w:after="0" w:line="230" w:lineRule="auto"/>
              <w:ind w:left="68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8" w:after="0" w:line="230" w:lineRule="auto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16.02.2023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8" w:after="0" w:line="254" w:lineRule="auto"/>
              <w:ind w:left="72" w:right="144"/>
              <w:jc w:val="both"/>
              <w:rPr>
                <w:sz w:val="20"/>
                <w:szCs w:val="20"/>
                <w:lang w:val="ru-RU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Моделировать </w:t>
            </w:r>
            <w:proofErr w:type="gramStart"/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звуко​буквенный</w:t>
            </w:r>
            <w:proofErr w:type="gramEnd"/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 состав слов;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Упражнение: подбор 1—2 слов к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предложенной звуко​бук​венной модели; Учебный диалог «Сравниваем звуковой и буквенный состав слов», в ходе диалога формулируются выводы о возможных соотношениях звукового и буквенного состава слов;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Работа с таблицей: заполнение таблицы примерами слов с разным соотношением количества звуков и букв для каждой из трёх колонок: количество звуков равно количеству букв, количество звуков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меньше количества букв, количество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звуков больше количества букв;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Упражнение: определение количества слогов в слове, </w:t>
            </w:r>
            <w:proofErr w:type="gramStart"/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объяс​нение</w:t>
            </w:r>
            <w:proofErr w:type="gramEnd"/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 основания для деления слов на слоги;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8" w:after="0" w:line="245" w:lineRule="auto"/>
              <w:ind w:left="72" w:right="43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Устный</w:t>
            </w:r>
            <w:r w:rsidRPr="006D3891">
              <w:rPr>
                <w:sz w:val="20"/>
                <w:szCs w:val="20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опрос;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8" w:after="0" w:line="245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https://nsportal.ru/nachalnaya-</w:t>
            </w:r>
            <w:r w:rsidRPr="006D3891">
              <w:rPr>
                <w:sz w:val="20"/>
                <w:szCs w:val="20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shkola/chtenie/2015/10/09/prezentatsiya-delenie</w:t>
            </w:r>
          </w:p>
        </w:tc>
      </w:tr>
      <w:tr w:rsidR="00E81B18" w:rsidRPr="006D3891" w:rsidTr="00576E24">
        <w:trPr>
          <w:trHeight w:hRule="exact" w:val="438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8" w:after="0" w:line="230" w:lineRule="auto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3.2.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8" w:after="0" w:line="245" w:lineRule="auto"/>
              <w:ind w:left="72" w:right="432"/>
              <w:jc w:val="both"/>
              <w:rPr>
                <w:sz w:val="20"/>
                <w:szCs w:val="20"/>
                <w:lang w:val="ru-RU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Установление соотношения звукового и буквенного состава слова в словах типа стол, конь.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8" w:after="0" w:line="230" w:lineRule="auto"/>
              <w:ind w:left="68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8" w:after="0" w:line="230" w:lineRule="auto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20.02.2023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8" w:after="0" w:line="257" w:lineRule="auto"/>
              <w:ind w:left="72"/>
              <w:jc w:val="both"/>
              <w:rPr>
                <w:sz w:val="20"/>
                <w:szCs w:val="20"/>
                <w:lang w:val="ru-RU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Моделировать </w:t>
            </w:r>
            <w:proofErr w:type="gramStart"/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звуко​буквенный</w:t>
            </w:r>
            <w:proofErr w:type="gramEnd"/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 состав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слов;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Упражнение: подбор 1—2 слов к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предложенной звуко​бук​венной модели; Учебный диалог «Сравниваем звуковой и буквенный состав слов», в ходе диалога формулируются выводы о возможных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соотношениях звукового и буквенного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состава слов;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Работа с таблицей: заполнение таблицы примерами слов с разным соотношением количества звуков и букв для каждой из трёх колонок: количество звуков равно количеству букв, количество звуков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меньше количества букв, количество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звуков больше количества букв;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Упражнение: определение количества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слогов в слове, </w:t>
            </w:r>
            <w:proofErr w:type="gramStart"/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объяс​нение</w:t>
            </w:r>
            <w:proofErr w:type="gramEnd"/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 основания для деления слов на слоги;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Работа в парах: нахождение в тексте слов с заданными характеристиками звукового и слогового состава слова;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8" w:after="0" w:line="245" w:lineRule="auto"/>
              <w:ind w:left="72" w:right="43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Устный</w:t>
            </w:r>
            <w:r w:rsidRPr="006D3891">
              <w:rPr>
                <w:sz w:val="20"/>
                <w:szCs w:val="20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опрос;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https://nsportal.ru/sites/default/files/2020/05</w:t>
            </w:r>
          </w:p>
        </w:tc>
      </w:tr>
      <w:tr w:rsidR="00E81B18" w:rsidRPr="006D3891" w:rsidTr="00576E24">
        <w:trPr>
          <w:trHeight w:hRule="exact" w:val="226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8" w:after="0" w:line="230" w:lineRule="auto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3.3.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8" w:after="0" w:line="245" w:lineRule="auto"/>
              <w:ind w:left="72" w:right="432"/>
              <w:jc w:val="both"/>
              <w:rPr>
                <w:sz w:val="20"/>
                <w:szCs w:val="20"/>
                <w:lang w:val="ru-RU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Использование небуквенных графических средств: пробела между словами, знака переноса.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8" w:after="0" w:line="230" w:lineRule="auto"/>
              <w:ind w:left="68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8" w:after="0" w:line="230" w:lineRule="auto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22.02.2023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8" w:after="0" w:line="254" w:lineRule="auto"/>
              <w:ind w:left="72"/>
              <w:jc w:val="both"/>
              <w:rPr>
                <w:sz w:val="20"/>
                <w:szCs w:val="20"/>
                <w:lang w:val="ru-RU"/>
              </w:rPr>
            </w:pPr>
            <w:proofErr w:type="gramStart"/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Практическая работа: нахождение в тексте слов по заданным основаниям (ь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обозначает мягкость предшествующего согласного);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Игровое упражнение «Кто лучше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расскажет о слове», в ходе выполнения упражнения отрабатывается умение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строить устное речевое высказывание об обозначении звуков буква​ми; о звуковом и буквенном составе слова;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Игра-​соревнование «Повтори алфавит»;</w:t>
            </w:r>
            <w:proofErr w:type="gram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8" w:after="0" w:line="245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Практическаяработа;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8" w:after="0" w:line="245" w:lineRule="auto"/>
              <w:ind w:left="72" w:right="288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http://korolevairin.ucoz.net/load/obuchenie _gramote/6</w:t>
            </w:r>
          </w:p>
        </w:tc>
      </w:tr>
    </w:tbl>
    <w:p w:rsidR="00E81B18" w:rsidRPr="006D3891" w:rsidRDefault="00E81B18" w:rsidP="006D3891">
      <w:pPr>
        <w:autoSpaceDE w:val="0"/>
        <w:autoSpaceDN w:val="0"/>
        <w:spacing w:after="0" w:line="14" w:lineRule="exact"/>
        <w:jc w:val="both"/>
        <w:rPr>
          <w:sz w:val="20"/>
          <w:szCs w:val="20"/>
        </w:rPr>
      </w:pPr>
    </w:p>
    <w:p w:rsidR="00E81B18" w:rsidRPr="006D3891" w:rsidRDefault="00E81B18" w:rsidP="006D3891">
      <w:pPr>
        <w:jc w:val="both"/>
        <w:rPr>
          <w:sz w:val="20"/>
          <w:szCs w:val="20"/>
        </w:rPr>
        <w:sectPr w:rsidR="00E81B18" w:rsidRPr="006D3891">
          <w:pgSz w:w="16840" w:h="11900"/>
          <w:pgMar w:top="284" w:right="640" w:bottom="42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E81B18" w:rsidRPr="006D3891" w:rsidRDefault="00E81B18" w:rsidP="006D3891">
      <w:pPr>
        <w:autoSpaceDE w:val="0"/>
        <w:autoSpaceDN w:val="0"/>
        <w:spacing w:after="66" w:line="220" w:lineRule="exact"/>
        <w:jc w:val="both"/>
        <w:rPr>
          <w:sz w:val="20"/>
          <w:szCs w:val="20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4046"/>
        <w:gridCol w:w="530"/>
        <w:gridCol w:w="1104"/>
        <w:gridCol w:w="1140"/>
        <w:gridCol w:w="864"/>
        <w:gridCol w:w="3086"/>
        <w:gridCol w:w="1082"/>
        <w:gridCol w:w="3182"/>
      </w:tblGrid>
      <w:tr w:rsidR="00E81B18" w:rsidRPr="006D3891" w:rsidTr="00576E24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8" w:after="0" w:line="230" w:lineRule="auto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3.4.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8" w:after="0" w:line="247" w:lineRule="auto"/>
              <w:ind w:left="72" w:right="144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Русский алфавит: правильное название букв, знание их последовательности. </w:t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Использованиеалфавитадляупорядочения списка слов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8" w:after="0" w:line="230" w:lineRule="auto"/>
              <w:ind w:left="68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8" w:after="0" w:line="230" w:lineRule="auto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24.02.2023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8" w:after="0" w:line="247" w:lineRule="auto"/>
              <w:ind w:left="72" w:right="288"/>
              <w:jc w:val="both"/>
              <w:rPr>
                <w:sz w:val="20"/>
                <w:szCs w:val="20"/>
                <w:lang w:val="ru-RU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Игра-​соревнование «Повтори алфавит»; Совместное выполнение упражнения</w:t>
            </w:r>
            <w:proofErr w:type="gramStart"/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«З</w:t>
            </w:r>
            <w:proofErr w:type="gramEnd"/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апиши слова по алфавиту»;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8" w:after="0" w:line="245" w:lineRule="auto"/>
              <w:ind w:left="72" w:right="43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Устный</w:t>
            </w:r>
            <w:r w:rsidRPr="006D3891">
              <w:rPr>
                <w:sz w:val="20"/>
                <w:szCs w:val="20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опрос;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8" w:after="0" w:line="245" w:lineRule="auto"/>
              <w:ind w:left="72" w:right="288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http://korolevairin.ucoz.net/load/obuchenie _gramote/6</w:t>
            </w:r>
          </w:p>
        </w:tc>
      </w:tr>
      <w:tr w:rsidR="00E81B18" w:rsidRPr="006D3891" w:rsidTr="00576E24">
        <w:trPr>
          <w:trHeight w:hRule="exact" w:val="348"/>
        </w:trPr>
        <w:tc>
          <w:tcPr>
            <w:tcW w:w="4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Итого по разделу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4</w:t>
            </w:r>
          </w:p>
        </w:tc>
        <w:tc>
          <w:tcPr>
            <w:tcW w:w="10458" w:type="dxa"/>
            <w:gridSpan w:val="6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jc w:val="both"/>
              <w:rPr>
                <w:sz w:val="20"/>
                <w:szCs w:val="20"/>
              </w:rPr>
            </w:pPr>
          </w:p>
        </w:tc>
      </w:tr>
      <w:tr w:rsidR="00E81B18" w:rsidRPr="006D3891" w:rsidTr="00576E24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Раздел 4.</w:t>
            </w:r>
            <w:r w:rsidRPr="006D3891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</w:rPr>
              <w:t xml:space="preserve"> Лексика и морфология</w:t>
            </w:r>
          </w:p>
        </w:tc>
      </w:tr>
      <w:tr w:rsidR="00E81B18" w:rsidRPr="006D3891" w:rsidTr="00576E24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8" w:after="0" w:line="230" w:lineRule="auto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4.1.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sz w:val="20"/>
                <w:szCs w:val="20"/>
                <w:lang w:val="ru-RU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Слово как единица языка (ознакомление).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8" w:after="0" w:line="230" w:lineRule="auto"/>
              <w:ind w:left="68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8" w:after="0" w:line="245" w:lineRule="auto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27.02.2023 28.02.2023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8" w:after="0" w:line="250" w:lineRule="auto"/>
              <w:ind w:left="72" w:right="144"/>
              <w:jc w:val="both"/>
              <w:rPr>
                <w:sz w:val="20"/>
                <w:szCs w:val="20"/>
                <w:lang w:val="ru-RU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Учебный </w:t>
            </w:r>
            <w:proofErr w:type="gramStart"/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диалог</w:t>
            </w:r>
            <w:proofErr w:type="gramEnd"/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 «На какие вопросы могут отвечать слова?»;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Наблюдение за словами, отвечающими на вопросы «кто?», «что?»;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8" w:after="0" w:line="245" w:lineRule="auto"/>
              <w:ind w:left="72" w:right="43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Устный</w:t>
            </w:r>
            <w:r w:rsidRPr="006D3891">
              <w:rPr>
                <w:sz w:val="20"/>
                <w:szCs w:val="20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опрос;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8" w:after="0" w:line="245" w:lineRule="auto"/>
              <w:ind w:left="72" w:right="288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http://korolevairin.ucoz.net/load/obuchenie _gramote/6</w:t>
            </w:r>
          </w:p>
        </w:tc>
      </w:tr>
      <w:tr w:rsidR="00E81B18" w:rsidRPr="006D3891" w:rsidTr="00576E24">
        <w:trPr>
          <w:trHeight w:hRule="exact" w:val="307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6" w:after="0" w:line="233" w:lineRule="auto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4.2.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6" w:after="0" w:line="245" w:lineRule="auto"/>
              <w:ind w:left="72" w:right="576"/>
              <w:jc w:val="both"/>
              <w:rPr>
                <w:sz w:val="20"/>
                <w:szCs w:val="20"/>
                <w:lang w:val="ru-RU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Слово как название предмета, признака предмета, действия предмета (ознакомление).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6" w:after="0" w:line="233" w:lineRule="auto"/>
              <w:ind w:left="68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6" w:after="0" w:line="245" w:lineRule="auto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01.03.2023 02.03.2023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6" w:after="0" w:line="254" w:lineRule="auto"/>
              <w:ind w:left="72"/>
              <w:jc w:val="both"/>
              <w:rPr>
                <w:sz w:val="20"/>
                <w:szCs w:val="20"/>
                <w:lang w:val="ru-RU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Совместное выполнение группировки слов по заданному признаку: отвечают на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вопрос «что?» / отвечают на вопрос</w:t>
            </w:r>
            <w:proofErr w:type="gramStart"/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«к</w:t>
            </w:r>
            <w:proofErr w:type="gramEnd"/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то?»; Наблюдение за словами, отвечающими на вопросы «какой?», «какая?», «какое?»,«какие?»;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Комментированное выполнение задания: нахождение в тексте слов по заданным основаниям, например поиск слов,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отвечающих на вопрос «какая?»;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Наблюдение за словами, отвечающими на вопросы «что делать?», «что сделать?»; Работа в парах: отработка умения задавать к приведённым словам вопросы «что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делать?», «что сделать?»;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6" w:after="0" w:line="245" w:lineRule="auto"/>
              <w:ind w:left="72" w:right="43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Устный</w:t>
            </w:r>
            <w:r w:rsidRPr="006D3891">
              <w:rPr>
                <w:sz w:val="20"/>
                <w:szCs w:val="20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опрос;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6" w:after="0" w:line="245" w:lineRule="auto"/>
              <w:ind w:left="72" w:right="288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http://korolevairin.ucoz.net/load/obuchenie _gramote/6</w:t>
            </w:r>
          </w:p>
        </w:tc>
      </w:tr>
      <w:tr w:rsidR="00E81B18" w:rsidRPr="006D3891" w:rsidTr="00576E24">
        <w:trPr>
          <w:trHeight w:hRule="exact" w:val="169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6" w:after="0" w:line="230" w:lineRule="auto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4.3.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6" w:after="0" w:line="230" w:lineRule="auto"/>
              <w:ind w:left="72"/>
              <w:jc w:val="both"/>
              <w:rPr>
                <w:sz w:val="20"/>
                <w:szCs w:val="20"/>
                <w:lang w:val="ru-RU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Выявление слов, значение которых требует уточнения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6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6" w:after="0" w:line="230" w:lineRule="auto"/>
              <w:ind w:left="68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6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6" w:after="0" w:line="245" w:lineRule="auto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03.03.2023 06.03.2023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6" w:after="0" w:line="254" w:lineRule="auto"/>
              <w:ind w:left="72"/>
              <w:jc w:val="both"/>
              <w:rPr>
                <w:sz w:val="20"/>
                <w:szCs w:val="20"/>
                <w:lang w:val="ru-RU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Наблюдение за словами, отвечающими на вопросы «что делать?», «что сделать?»; Работа в парах: отработка умения задавать к приведённым словам вопросы «что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делать?», «что сделать?»;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Работа в группах: нахождение в тексте слов по заданному основанию, например слов, отвечающих на вопрос «что делает?»;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6" w:after="0" w:line="245" w:lineRule="auto"/>
              <w:ind w:left="72" w:right="43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Устный</w:t>
            </w:r>
            <w:r w:rsidRPr="006D3891">
              <w:rPr>
                <w:sz w:val="20"/>
                <w:szCs w:val="20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опрос;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6" w:after="0" w:line="245" w:lineRule="auto"/>
              <w:ind w:left="72" w:right="288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http://korolevairin.ucoz.net/load/obuchenie _gramote/6</w:t>
            </w:r>
          </w:p>
        </w:tc>
      </w:tr>
      <w:tr w:rsidR="00E81B18" w:rsidRPr="006D3891" w:rsidTr="00576E24">
        <w:trPr>
          <w:trHeight w:hRule="exact" w:val="348"/>
        </w:trPr>
        <w:tc>
          <w:tcPr>
            <w:tcW w:w="4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Итого по разделу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12</w:t>
            </w:r>
          </w:p>
        </w:tc>
        <w:tc>
          <w:tcPr>
            <w:tcW w:w="10458" w:type="dxa"/>
            <w:gridSpan w:val="6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jc w:val="both"/>
              <w:rPr>
                <w:sz w:val="20"/>
                <w:szCs w:val="20"/>
              </w:rPr>
            </w:pPr>
          </w:p>
        </w:tc>
      </w:tr>
      <w:tr w:rsidR="00E81B18" w:rsidRPr="006D3891" w:rsidTr="00576E24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Раздел 5.</w:t>
            </w:r>
            <w:r w:rsidRPr="006D3891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</w:rPr>
              <w:t xml:space="preserve"> Синтаксис</w:t>
            </w:r>
          </w:p>
        </w:tc>
      </w:tr>
      <w:tr w:rsidR="00E81B18" w:rsidRPr="006D3891" w:rsidTr="00576E24">
        <w:trPr>
          <w:trHeight w:hRule="exact" w:val="167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8" w:after="0" w:line="230" w:lineRule="auto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5.1.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8" w:after="0" w:line="245" w:lineRule="auto"/>
              <w:ind w:right="144"/>
              <w:jc w:val="both"/>
              <w:rPr>
                <w:sz w:val="20"/>
                <w:szCs w:val="20"/>
                <w:lang w:val="ru-RU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Предложение как единица языка (ознакомление). Слово, предложение (наблюдение над сходством и различием).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8" w:after="0" w:line="230" w:lineRule="auto"/>
              <w:ind w:left="68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8" w:after="0" w:line="245" w:lineRule="auto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07.03.2023 08.03.2023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8" w:after="0" w:line="254" w:lineRule="auto"/>
              <w:ind w:left="72" w:right="144"/>
              <w:jc w:val="both"/>
              <w:rPr>
                <w:sz w:val="20"/>
                <w:szCs w:val="20"/>
                <w:lang w:val="ru-RU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Работа со схемой предложения: умение читать схему </w:t>
            </w:r>
            <w:proofErr w:type="gramStart"/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предло​жения</w:t>
            </w:r>
            <w:proofErr w:type="gramEnd"/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,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преобразовывать информацию,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полученную из схемы: составлять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предложения, соответствующие схеме, с учётом знаков препинания в конце схемы; Совместная работа: составление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предложения из набора слов;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8" w:after="0" w:line="245" w:lineRule="auto"/>
              <w:ind w:left="72" w:right="43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Устный</w:t>
            </w:r>
            <w:r w:rsidRPr="006D3891">
              <w:rPr>
                <w:sz w:val="20"/>
                <w:szCs w:val="20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опрос;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8" w:after="0" w:line="245" w:lineRule="auto"/>
              <w:ind w:left="72" w:right="288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http://korolevairin.ucoz.net/load/obuchenie _gramote/6</w:t>
            </w:r>
          </w:p>
        </w:tc>
      </w:tr>
    </w:tbl>
    <w:p w:rsidR="00E81B18" w:rsidRPr="006D3891" w:rsidRDefault="00E81B18" w:rsidP="006D3891">
      <w:pPr>
        <w:autoSpaceDE w:val="0"/>
        <w:autoSpaceDN w:val="0"/>
        <w:spacing w:after="0" w:line="14" w:lineRule="exact"/>
        <w:jc w:val="both"/>
        <w:rPr>
          <w:sz w:val="20"/>
          <w:szCs w:val="20"/>
        </w:rPr>
      </w:pPr>
    </w:p>
    <w:p w:rsidR="00E81B18" w:rsidRPr="006D3891" w:rsidRDefault="00E81B18" w:rsidP="006D3891">
      <w:pPr>
        <w:jc w:val="both"/>
        <w:rPr>
          <w:sz w:val="20"/>
          <w:szCs w:val="20"/>
        </w:rPr>
        <w:sectPr w:rsidR="00E81B18" w:rsidRPr="006D3891">
          <w:pgSz w:w="16840" w:h="11900"/>
          <w:pgMar w:top="284" w:right="640" w:bottom="90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E81B18" w:rsidRPr="006D3891" w:rsidRDefault="00E81B18" w:rsidP="006D3891">
      <w:pPr>
        <w:autoSpaceDE w:val="0"/>
        <w:autoSpaceDN w:val="0"/>
        <w:spacing w:after="66" w:line="220" w:lineRule="exact"/>
        <w:jc w:val="both"/>
        <w:rPr>
          <w:sz w:val="20"/>
          <w:szCs w:val="20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4046"/>
        <w:gridCol w:w="530"/>
        <w:gridCol w:w="1104"/>
        <w:gridCol w:w="1140"/>
        <w:gridCol w:w="864"/>
        <w:gridCol w:w="3086"/>
        <w:gridCol w:w="1082"/>
        <w:gridCol w:w="3182"/>
      </w:tblGrid>
      <w:tr w:rsidR="00E81B18" w:rsidRPr="006D3891" w:rsidTr="00576E24">
        <w:trPr>
          <w:trHeight w:hRule="exact" w:val="15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8" w:after="0" w:line="230" w:lineRule="auto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5.2.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8" w:after="0" w:line="245" w:lineRule="auto"/>
              <w:ind w:left="72" w:right="288"/>
              <w:jc w:val="both"/>
              <w:rPr>
                <w:sz w:val="20"/>
                <w:szCs w:val="20"/>
                <w:lang w:val="ru-RU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Установление связи слов в предложении при помощи смысловых вопросов.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8" w:after="0" w:line="230" w:lineRule="auto"/>
              <w:ind w:left="68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8" w:after="0" w:line="230" w:lineRule="auto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09.03.2023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8" w:after="0" w:line="252" w:lineRule="auto"/>
              <w:ind w:left="72"/>
              <w:jc w:val="both"/>
              <w:rPr>
                <w:sz w:val="20"/>
                <w:szCs w:val="20"/>
                <w:lang w:val="ru-RU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Работа в группах: восстановление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предложения в процессе выбора нужной формы слова, данного в скобках;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Работа с сюжетными картинками и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небольшим текстом: выбор фрагментов текста, которые могут быть подписями под каждой из картинок;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8" w:after="0" w:line="245" w:lineRule="auto"/>
              <w:ind w:left="72" w:right="43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Устный</w:t>
            </w:r>
            <w:r w:rsidRPr="006D3891">
              <w:rPr>
                <w:sz w:val="20"/>
                <w:szCs w:val="20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опрос;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8" w:after="0" w:line="245" w:lineRule="auto"/>
              <w:ind w:left="72" w:right="288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http://korolevairin.ucoz.net/load/obuchenie _gramote/6</w:t>
            </w:r>
          </w:p>
        </w:tc>
      </w:tr>
      <w:tr w:rsidR="00E81B18" w:rsidRPr="006D3891" w:rsidTr="00576E24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8" w:after="0" w:line="230" w:lineRule="auto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5.3.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Восстановление деформированных предложений.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8" w:after="0" w:line="230" w:lineRule="auto"/>
              <w:ind w:left="68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8" w:after="0" w:line="245" w:lineRule="auto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10.03.2023 13.03.2023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8" w:after="0" w:line="252" w:lineRule="auto"/>
              <w:ind w:left="72"/>
              <w:jc w:val="both"/>
              <w:rPr>
                <w:sz w:val="20"/>
                <w:szCs w:val="20"/>
                <w:lang w:val="ru-RU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Практическая работа: деление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деформированного текста на предложения, корректировка оформления предложений, списывание с учётом правильного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оформления </w:t>
            </w:r>
            <w:proofErr w:type="gramStart"/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предложе​ний</w:t>
            </w:r>
            <w:proofErr w:type="gramEnd"/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8" w:after="0" w:line="245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Практическаяработа;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8" w:after="0" w:line="245" w:lineRule="auto"/>
              <w:ind w:left="72" w:right="288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http://korolevairin.ucoz.net/load/obuchenie _gramote/6</w:t>
            </w:r>
          </w:p>
        </w:tc>
      </w:tr>
      <w:tr w:rsidR="00E81B18" w:rsidRPr="006D3891" w:rsidTr="00576E24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6" w:after="0" w:line="233" w:lineRule="auto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5.4.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sz w:val="20"/>
                <w:szCs w:val="20"/>
                <w:lang w:val="ru-RU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Составление предложений из набора форм слов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6" w:after="0" w:line="233" w:lineRule="auto"/>
              <w:ind w:left="68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6" w:after="0" w:line="233" w:lineRule="auto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14.03.2023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6" w:after="0" w:line="250" w:lineRule="auto"/>
              <w:ind w:left="72"/>
              <w:jc w:val="both"/>
              <w:rPr>
                <w:sz w:val="20"/>
                <w:szCs w:val="20"/>
                <w:lang w:val="ru-RU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Работа с сюжетными картинками и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небольшим текстом: выбор фрагментов текста, которые могут быть подписями под каждой из картинок;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6" w:after="0" w:line="245" w:lineRule="auto"/>
              <w:ind w:left="72" w:right="43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Устный</w:t>
            </w:r>
            <w:r w:rsidRPr="006D3891">
              <w:rPr>
                <w:sz w:val="20"/>
                <w:szCs w:val="20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опрос;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6" w:after="0" w:line="245" w:lineRule="auto"/>
              <w:ind w:left="72" w:right="288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http://korolevairin.ucoz.net/load/obuchenie _gramote/6</w:t>
            </w:r>
          </w:p>
        </w:tc>
      </w:tr>
      <w:tr w:rsidR="00E81B18" w:rsidRPr="006D3891" w:rsidTr="00576E24">
        <w:trPr>
          <w:trHeight w:hRule="exact" w:val="348"/>
        </w:trPr>
        <w:tc>
          <w:tcPr>
            <w:tcW w:w="4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Итого по разделу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5</w:t>
            </w:r>
          </w:p>
        </w:tc>
        <w:tc>
          <w:tcPr>
            <w:tcW w:w="10458" w:type="dxa"/>
            <w:gridSpan w:val="6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jc w:val="both"/>
              <w:rPr>
                <w:sz w:val="20"/>
                <w:szCs w:val="20"/>
              </w:rPr>
            </w:pPr>
          </w:p>
        </w:tc>
      </w:tr>
      <w:tr w:rsidR="00E81B18" w:rsidRPr="006D3891" w:rsidTr="00576E24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Раздел 6. </w:t>
            </w:r>
            <w:r w:rsidRPr="006D3891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</w:rPr>
              <w:t>Орфография и пунктуация</w:t>
            </w:r>
          </w:p>
        </w:tc>
      </w:tr>
      <w:tr w:rsidR="00E81B18" w:rsidRPr="006D3891" w:rsidTr="00576E24">
        <w:trPr>
          <w:trHeight w:hRule="exact" w:val="640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8" w:after="0" w:line="230" w:lineRule="auto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6.1.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8" w:after="0" w:line="254" w:lineRule="auto"/>
              <w:ind w:left="72" w:right="144"/>
              <w:jc w:val="both"/>
              <w:rPr>
                <w:sz w:val="20"/>
                <w:szCs w:val="20"/>
                <w:lang w:val="ru-RU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Ознакомление с правилами правописания и их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применение: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- раздельное написание слов в предложении;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- прописная буква в начале предложения и в именах собственных: в именах и фамилиях людей, кличках животных;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- перенос слов (без учёта морфемного членения слова);- гласные после шипящих в сочетаниях </w:t>
            </w:r>
            <w:r w:rsidRPr="006D3891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20"/>
                <w:szCs w:val="20"/>
                <w:lang w:val="ru-RU"/>
              </w:rPr>
              <w:t>жи, ши</w:t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 (в положении под ударением), </w:t>
            </w:r>
            <w:r w:rsidRPr="006D3891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20"/>
                <w:szCs w:val="20"/>
                <w:lang w:val="ru-RU"/>
              </w:rPr>
              <w:t>ча, ща, чу, щу;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- сочетания </w:t>
            </w:r>
            <w:r w:rsidRPr="006D3891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20"/>
                <w:szCs w:val="20"/>
                <w:lang w:val="ru-RU"/>
              </w:rPr>
              <w:t>чк, чн</w:t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;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- слова с непроверяемыми гласными и согласными (перечень слов в орфографическом словаре учебника);- знаки препинания в конце предложения: точка,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вопросительный и восклицательный знаки.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12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8" w:after="0" w:line="230" w:lineRule="auto"/>
              <w:ind w:left="68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8" w:after="0" w:line="245" w:lineRule="auto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15.03.2023 24.03.2023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8" w:after="0" w:line="257" w:lineRule="auto"/>
              <w:ind w:left="72"/>
              <w:jc w:val="both"/>
              <w:rPr>
                <w:sz w:val="20"/>
                <w:szCs w:val="20"/>
                <w:lang w:val="ru-RU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Наблюдение за словами, сходными по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звучанию, но </w:t>
            </w:r>
            <w:proofErr w:type="gramStart"/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различ​ными</w:t>
            </w:r>
            <w:proofErr w:type="gramEnd"/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 по написанию, установление причин возможной ошибки при записи этих слов;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Комментированное выполнение задания: выявление места в слове, где можно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допустить ошибку;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Беседа, актуализирующая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последовательность действий при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списывании;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Орфографический тренинг правильности и аккуратности списывания;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Наблюдение за написанием в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предложенных текстах </w:t>
            </w:r>
            <w:proofErr w:type="gramStart"/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соб​ственных</w:t>
            </w:r>
            <w:proofErr w:type="gramEnd"/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 имён существительных, формулирование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выводов, соотнесение сделанных выводов с формулировкой правила в учебнике;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Упражнение: запись предложений,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включающих собствен​ные имена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существительные;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Творческое задание: придумать небольшой рассказ, включив в него определённое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количество собственных имён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существительных;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Практическая работа: использовать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правило правописания собственных имён при решении практических задач (выбор написания, например: </w:t>
            </w:r>
            <w:proofErr w:type="gramStart"/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Орёл — орёл,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Снежинка — снежинка, Пушок — пушок и т. д.).;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Упражнение: выбор необходимого знака препинания в конце предложения;</w:t>
            </w:r>
            <w:proofErr w:type="gram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8" w:after="0" w:line="245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Практическаяработа;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8" w:after="0" w:line="245" w:lineRule="auto"/>
              <w:ind w:left="72" w:right="288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http://korolevairin.ucoz.net/load/obuchenie _gramote/6</w:t>
            </w:r>
          </w:p>
        </w:tc>
      </w:tr>
    </w:tbl>
    <w:p w:rsidR="00E81B18" w:rsidRPr="006D3891" w:rsidRDefault="00E81B18" w:rsidP="006D3891">
      <w:pPr>
        <w:autoSpaceDE w:val="0"/>
        <w:autoSpaceDN w:val="0"/>
        <w:spacing w:after="0" w:line="14" w:lineRule="exact"/>
        <w:jc w:val="both"/>
        <w:rPr>
          <w:sz w:val="20"/>
          <w:szCs w:val="20"/>
        </w:rPr>
      </w:pPr>
    </w:p>
    <w:p w:rsidR="00E81B18" w:rsidRPr="006D3891" w:rsidRDefault="00E81B18" w:rsidP="006D3891">
      <w:pPr>
        <w:jc w:val="both"/>
        <w:rPr>
          <w:sz w:val="20"/>
          <w:szCs w:val="20"/>
        </w:rPr>
        <w:sectPr w:rsidR="00E81B18" w:rsidRPr="006D3891">
          <w:pgSz w:w="16840" w:h="11900"/>
          <w:pgMar w:top="284" w:right="640" w:bottom="32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E81B18" w:rsidRPr="006D3891" w:rsidRDefault="00E81B18" w:rsidP="006D3891">
      <w:pPr>
        <w:autoSpaceDE w:val="0"/>
        <w:autoSpaceDN w:val="0"/>
        <w:spacing w:after="66" w:line="220" w:lineRule="exact"/>
        <w:jc w:val="both"/>
        <w:rPr>
          <w:sz w:val="20"/>
          <w:szCs w:val="20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4046"/>
        <w:gridCol w:w="530"/>
        <w:gridCol w:w="1104"/>
        <w:gridCol w:w="1140"/>
        <w:gridCol w:w="864"/>
        <w:gridCol w:w="3086"/>
        <w:gridCol w:w="1082"/>
        <w:gridCol w:w="3182"/>
      </w:tblGrid>
      <w:tr w:rsidR="00E81B18" w:rsidRPr="006D3891" w:rsidTr="00576E24">
        <w:trPr>
          <w:trHeight w:hRule="exact" w:val="222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8" w:after="0" w:line="230" w:lineRule="auto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6.2.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Усвоение алгоритма списывания текста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8" w:after="0" w:line="230" w:lineRule="auto"/>
              <w:ind w:left="68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8" w:after="0" w:line="245" w:lineRule="auto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03.04.2023 04.04.2023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8" w:after="0" w:line="254" w:lineRule="auto"/>
              <w:ind w:left="72"/>
              <w:jc w:val="both"/>
              <w:rPr>
                <w:sz w:val="20"/>
                <w:szCs w:val="20"/>
                <w:lang w:val="ru-RU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Орфографический тренинг: отработка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правописания сочета​ нийжи, ши, ча, ща, чу, щу, осуществление самоконтроля при использовании правил;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Наблюдение за написанием слов с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сочетаниями чк, чн, формулирование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правила по результатам наблюдения,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соотнесение вывода с текстом учебника; Орфографический тренинг: написание слов с сочетаниями чк, чн;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8" w:after="0" w:line="245" w:lineRule="auto"/>
              <w:ind w:left="72" w:right="43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Устный</w:t>
            </w:r>
            <w:r w:rsidRPr="006D3891">
              <w:rPr>
                <w:sz w:val="20"/>
                <w:szCs w:val="20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опрос;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8" w:after="0" w:line="245" w:lineRule="auto"/>
              <w:ind w:left="72" w:right="288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http://korolevairin.ucoz.net/load/obuchenie _gramote/6</w:t>
            </w:r>
          </w:p>
        </w:tc>
      </w:tr>
      <w:tr w:rsidR="00E81B18" w:rsidRPr="006D3891" w:rsidTr="00576E24">
        <w:trPr>
          <w:trHeight w:hRule="exact" w:val="348"/>
        </w:trPr>
        <w:tc>
          <w:tcPr>
            <w:tcW w:w="4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Итого по разделу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14</w:t>
            </w:r>
          </w:p>
        </w:tc>
        <w:tc>
          <w:tcPr>
            <w:tcW w:w="10458" w:type="dxa"/>
            <w:gridSpan w:val="6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jc w:val="both"/>
              <w:rPr>
                <w:sz w:val="20"/>
                <w:szCs w:val="20"/>
              </w:rPr>
            </w:pPr>
          </w:p>
        </w:tc>
      </w:tr>
      <w:tr w:rsidR="00E81B18" w:rsidRPr="006D3891" w:rsidTr="00576E24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Раздел 7. </w:t>
            </w:r>
            <w:r w:rsidRPr="006D3891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</w:rPr>
              <w:t>Развитие речи</w:t>
            </w:r>
          </w:p>
        </w:tc>
      </w:tr>
      <w:tr w:rsidR="00E81B18" w:rsidRPr="006D3891" w:rsidTr="00576E24">
        <w:trPr>
          <w:trHeight w:hRule="exact" w:val="380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6" w:after="0" w:line="233" w:lineRule="auto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7.1.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sz w:val="20"/>
                <w:szCs w:val="20"/>
                <w:lang w:val="ru-RU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6" w:after="0" w:line="233" w:lineRule="auto"/>
              <w:ind w:left="68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6" w:after="0" w:line="245" w:lineRule="auto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05.04.2023 06.04.2023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6" w:after="0" w:line="257" w:lineRule="auto"/>
              <w:ind w:left="72"/>
              <w:jc w:val="both"/>
              <w:rPr>
                <w:sz w:val="20"/>
                <w:szCs w:val="20"/>
                <w:lang w:val="ru-RU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Работа с рисунками, на которых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изображены разные </w:t>
            </w:r>
            <w:proofErr w:type="gramStart"/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ситуа​ции</w:t>
            </w:r>
            <w:proofErr w:type="gramEnd"/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 общения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(приветствие, прощание, извинение,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благодар​ность, обращение с просьбой), устное обсуждение этих ситуаций, выбор соответствующих каждой ситуации слов речевого этикета;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Учебный диалог, в ходе которого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обсуждаются ситуации общения, в которых выражается просьба, обосновывается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выбор слов речевого этикета,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соответствующих ситуации выражения просьбы;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Моделирование речевой ситуации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вежливого отказа с </w:t>
            </w:r>
            <w:proofErr w:type="gramStart"/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исполь​зованием</w:t>
            </w:r>
            <w:proofErr w:type="gramEnd"/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опорных слов;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Разыгрывание сценок, отражающих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ситуации выражения просьбы, извинения, вежливого отказа;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6" w:after="0" w:line="245" w:lineRule="auto"/>
              <w:ind w:left="72" w:right="43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Устный</w:t>
            </w:r>
            <w:r w:rsidRPr="006D3891">
              <w:rPr>
                <w:sz w:val="20"/>
                <w:szCs w:val="20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опрос;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6" w:after="0" w:line="245" w:lineRule="auto"/>
              <w:ind w:left="72" w:right="144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https://multiurok.ru/files/prezentatsiia-k-uroku-obucheniia-gramote-1-klass-r.html</w:t>
            </w:r>
          </w:p>
        </w:tc>
      </w:tr>
      <w:tr w:rsidR="00E81B18" w:rsidRPr="006D3891" w:rsidTr="00576E24">
        <w:trPr>
          <w:trHeight w:hRule="exact" w:val="225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6" w:after="0" w:line="233" w:lineRule="auto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7.2.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sz w:val="20"/>
                <w:szCs w:val="20"/>
                <w:lang w:val="ru-RU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Текст как единица речи (ознакомление).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6" w:after="0" w:line="233" w:lineRule="auto"/>
              <w:ind w:left="68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6" w:after="0" w:line="245" w:lineRule="auto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07.04.2023 10.04.2023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6" w:after="0" w:line="254" w:lineRule="auto"/>
              <w:ind w:left="72"/>
              <w:jc w:val="both"/>
              <w:rPr>
                <w:sz w:val="20"/>
                <w:szCs w:val="20"/>
                <w:lang w:val="ru-RU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Разыгрывание сценок, отражающих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ситуации выражения просьбы, извинения, вежливого отказа;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Моделирование речевой ситуации,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содержащей извинение, анализ данной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ситуации, выбор адекватных средств </w:t>
            </w:r>
            <w:r w:rsidRPr="006D3891">
              <w:rPr>
                <w:sz w:val="20"/>
                <w:szCs w:val="20"/>
                <w:lang w:val="ru-RU"/>
              </w:rPr>
              <w:br/>
            </w:r>
            <w:proofErr w:type="gramStart"/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выраже​ния</w:t>
            </w:r>
            <w:proofErr w:type="gramEnd"/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 извинения;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Комментированное выполнение задания: выбор из предло​женного набора этикетных слов, соответствующих заданным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ситуациям общения;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6" w:after="0" w:line="245" w:lineRule="auto"/>
              <w:ind w:left="72" w:right="43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Устный</w:t>
            </w:r>
            <w:r w:rsidRPr="006D3891">
              <w:rPr>
                <w:sz w:val="20"/>
                <w:szCs w:val="20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опрос;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6" w:after="0" w:line="250" w:lineRule="auto"/>
              <w:ind w:left="72" w:right="43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https://multiurok.ru/files/p </w:t>
            </w:r>
            <w:r w:rsidRPr="006D3891">
              <w:rPr>
                <w:sz w:val="20"/>
                <w:szCs w:val="20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rezentatsiia-k-uroku-obucheniia-gramote-1-klass-r.html</w:t>
            </w:r>
          </w:p>
        </w:tc>
      </w:tr>
    </w:tbl>
    <w:p w:rsidR="00E81B18" w:rsidRPr="006D3891" w:rsidRDefault="00E81B18" w:rsidP="006D3891">
      <w:pPr>
        <w:autoSpaceDE w:val="0"/>
        <w:autoSpaceDN w:val="0"/>
        <w:spacing w:after="0" w:line="14" w:lineRule="exact"/>
        <w:jc w:val="both"/>
        <w:rPr>
          <w:sz w:val="20"/>
          <w:szCs w:val="20"/>
        </w:rPr>
      </w:pPr>
    </w:p>
    <w:p w:rsidR="00E81B18" w:rsidRPr="006D3891" w:rsidRDefault="00E81B18" w:rsidP="006D3891">
      <w:pPr>
        <w:jc w:val="both"/>
        <w:rPr>
          <w:sz w:val="20"/>
          <w:szCs w:val="20"/>
        </w:rPr>
        <w:sectPr w:rsidR="00E81B18" w:rsidRPr="006D3891">
          <w:pgSz w:w="16840" w:h="11900"/>
          <w:pgMar w:top="284" w:right="640" w:bottom="116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E81B18" w:rsidRPr="006D3891" w:rsidRDefault="00E81B18" w:rsidP="006D3891">
      <w:pPr>
        <w:autoSpaceDE w:val="0"/>
        <w:autoSpaceDN w:val="0"/>
        <w:spacing w:after="66" w:line="220" w:lineRule="exact"/>
        <w:jc w:val="both"/>
        <w:rPr>
          <w:sz w:val="20"/>
          <w:szCs w:val="20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4046"/>
        <w:gridCol w:w="530"/>
        <w:gridCol w:w="1104"/>
        <w:gridCol w:w="1140"/>
        <w:gridCol w:w="864"/>
        <w:gridCol w:w="3086"/>
        <w:gridCol w:w="1082"/>
        <w:gridCol w:w="3182"/>
      </w:tblGrid>
      <w:tr w:rsidR="00E81B18" w:rsidRPr="006D3891" w:rsidTr="00576E24">
        <w:trPr>
          <w:trHeight w:hRule="exact" w:val="284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8" w:after="0" w:line="230" w:lineRule="auto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7.3.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8" w:after="0" w:line="245" w:lineRule="auto"/>
              <w:ind w:left="72"/>
              <w:jc w:val="both"/>
              <w:rPr>
                <w:sz w:val="20"/>
                <w:szCs w:val="20"/>
                <w:lang w:val="ru-RU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Осознание </w:t>
            </w:r>
            <w:proofErr w:type="gramStart"/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ситуации</w:t>
            </w:r>
            <w:proofErr w:type="gramEnd"/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 общения: с </w:t>
            </w:r>
            <w:proofErr w:type="gramStart"/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какой</w:t>
            </w:r>
            <w:proofErr w:type="gramEnd"/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 целью, с кем и где происходит общение.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8" w:after="0" w:line="230" w:lineRule="auto"/>
              <w:ind w:left="68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8" w:after="0" w:line="245" w:lineRule="auto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11.04.2023 13.04.2023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8" w:after="0" w:line="254" w:lineRule="auto"/>
              <w:ind w:left="72"/>
              <w:jc w:val="both"/>
              <w:rPr>
                <w:sz w:val="20"/>
                <w:szCs w:val="20"/>
                <w:lang w:val="ru-RU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Моделирование речевой ситуации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вежливого отказа с </w:t>
            </w:r>
            <w:proofErr w:type="gramStart"/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исполь​зованием</w:t>
            </w:r>
            <w:proofErr w:type="gramEnd"/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опорных слов;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Разыгрывание сценок, отражающих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ситуации выражения просьбы, извинения, вежливого отказа;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Моделирование речевой ситуации,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содержащей извинение, анализ данной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ситуации, выбор адекватных средств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выраже​ния извинения;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Комментированное выполнение задания: выбор из предло​женного набора этикетных слов, соответствующих заданным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ситуациям общения;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8" w:after="0" w:line="245" w:lineRule="auto"/>
              <w:ind w:left="72" w:right="43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Устный</w:t>
            </w:r>
            <w:r w:rsidRPr="006D3891">
              <w:rPr>
                <w:sz w:val="20"/>
                <w:szCs w:val="20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опрос;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8" w:after="0" w:line="250" w:lineRule="auto"/>
              <w:ind w:left="72" w:right="1008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https://infourok.ru/prezentaciya-po-russkomu-yaziku-na-temu-situaciya-obscheniya-celi-v-</w:t>
            </w:r>
            <w:r w:rsidRPr="006D3891">
              <w:rPr>
                <w:sz w:val="20"/>
                <w:szCs w:val="20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obschenii-2919316.html</w:t>
            </w:r>
          </w:p>
        </w:tc>
      </w:tr>
      <w:tr w:rsidR="00E81B18" w:rsidRPr="006D3891" w:rsidTr="00576E24">
        <w:trPr>
          <w:trHeight w:hRule="exact" w:val="246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6" w:after="0" w:line="233" w:lineRule="auto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7.4.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6" w:after="0" w:line="250" w:lineRule="auto"/>
              <w:ind w:left="72" w:right="144"/>
              <w:jc w:val="both"/>
              <w:rPr>
                <w:sz w:val="20"/>
                <w:szCs w:val="20"/>
                <w:lang w:val="ru-RU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Ситуации устного общения (чтение диалогов по ролям, просмотр видеоматериалов, прослушивание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аудиозаписи).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6" w:after="0" w:line="233" w:lineRule="auto"/>
              <w:ind w:left="68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6" w:after="0" w:line="245" w:lineRule="auto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14.04.2023 17.04.2023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6" w:after="0" w:line="254" w:lineRule="auto"/>
              <w:ind w:left="72"/>
              <w:jc w:val="both"/>
              <w:rPr>
                <w:sz w:val="20"/>
                <w:szCs w:val="20"/>
                <w:lang w:val="ru-RU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Моделирование речевой ситуации,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содержащей извинение, анализ данной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ситуации, выбор адекватных средств </w:t>
            </w:r>
            <w:r w:rsidRPr="006D3891">
              <w:rPr>
                <w:sz w:val="20"/>
                <w:szCs w:val="20"/>
                <w:lang w:val="ru-RU"/>
              </w:rPr>
              <w:br/>
            </w:r>
            <w:proofErr w:type="gramStart"/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выраже​ния</w:t>
            </w:r>
            <w:proofErr w:type="gramEnd"/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 извинения;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Комментированное выполнение задания: выбор из предло​женного набора этикетных слов, соответствующих заданным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ситуациям общения;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Творческое задание: придумать ситуации общения, в кото​рых могут быть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употреблены предложенные этикетные слова;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6" w:after="0" w:line="245" w:lineRule="auto"/>
              <w:ind w:left="72" w:right="43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Устный</w:t>
            </w:r>
            <w:r w:rsidRPr="006D3891">
              <w:rPr>
                <w:sz w:val="20"/>
                <w:szCs w:val="20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опрос;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6" w:after="0" w:line="250" w:lineRule="auto"/>
              <w:ind w:left="72" w:right="1008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https://infourok.ru/prezentaciya-po-russkomu-yaziku-na-temu-situaciya-obscheniya-celi-v-</w:t>
            </w:r>
            <w:r w:rsidRPr="006D3891">
              <w:rPr>
                <w:sz w:val="20"/>
                <w:szCs w:val="20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obschenii-2919316.html</w:t>
            </w:r>
          </w:p>
        </w:tc>
      </w:tr>
      <w:tr w:rsidR="00E81B18" w:rsidRPr="006D3891" w:rsidTr="00576E24">
        <w:trPr>
          <w:trHeight w:hRule="exact" w:val="284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8" w:after="0" w:line="230" w:lineRule="auto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7.5.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8" w:after="0" w:line="250" w:lineRule="auto"/>
              <w:ind w:left="72" w:right="144"/>
              <w:jc w:val="both"/>
              <w:rPr>
                <w:sz w:val="20"/>
                <w:szCs w:val="20"/>
                <w:lang w:val="ru-RU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Овладение нормами речевого этикета в ситуациях учебного и бытового общения (приветствие, прощание, извинение, благодарность, обращение с просьбой)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8" w:after="0" w:line="230" w:lineRule="auto"/>
              <w:ind w:left="68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8" w:after="0" w:line="230" w:lineRule="auto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18.04.2023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8" w:after="0" w:line="254" w:lineRule="auto"/>
              <w:ind w:left="72"/>
              <w:jc w:val="both"/>
              <w:rPr>
                <w:sz w:val="20"/>
                <w:szCs w:val="20"/>
                <w:lang w:val="ru-RU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Творческое задание: придумать ситуации общения, в </w:t>
            </w:r>
            <w:proofErr w:type="gramStart"/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кото​рых</w:t>
            </w:r>
            <w:proofErr w:type="gramEnd"/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 могут быть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употреблены предложенные этикетные слова;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Работа в группах: оценивание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дидактического текста с точки зрения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наличия/отсутствия необходимых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элементов речево​го этикета в описанных в тексте ситуациях общения;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Работа в группах: оценивание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предложенных юмористиче​ских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стихотворений с точки зрения соблюдения героями стихотворений правил речевого этикета;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8" w:after="0" w:line="245" w:lineRule="auto"/>
              <w:ind w:left="72" w:right="43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Устный</w:t>
            </w:r>
            <w:r w:rsidRPr="006D3891">
              <w:rPr>
                <w:sz w:val="20"/>
                <w:szCs w:val="20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опрос;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8" w:after="0" w:line="250" w:lineRule="auto"/>
              <w:ind w:left="72" w:right="1008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https://infourok.ru/prezentaciy a-po-russkomu-yaziku-na-temu-situaciya-obscheniya-celi-v</w:t>
            </w:r>
            <w:r w:rsidRPr="006D3891">
              <w:rPr>
                <w:sz w:val="20"/>
                <w:szCs w:val="20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-obschenii-2919316.html</w:t>
            </w:r>
          </w:p>
        </w:tc>
      </w:tr>
      <w:tr w:rsidR="00E81B18" w:rsidRPr="006D3891" w:rsidTr="00576E24">
        <w:trPr>
          <w:trHeight w:hRule="exact" w:val="348"/>
        </w:trPr>
        <w:tc>
          <w:tcPr>
            <w:tcW w:w="4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Итого по разделу: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10</w:t>
            </w:r>
          </w:p>
        </w:tc>
        <w:tc>
          <w:tcPr>
            <w:tcW w:w="10458" w:type="dxa"/>
            <w:gridSpan w:val="6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jc w:val="both"/>
              <w:rPr>
                <w:sz w:val="20"/>
                <w:szCs w:val="20"/>
              </w:rPr>
            </w:pPr>
          </w:p>
        </w:tc>
      </w:tr>
      <w:tr w:rsidR="00E81B18" w:rsidRPr="006D3891" w:rsidTr="00576E24">
        <w:trPr>
          <w:trHeight w:hRule="exact" w:val="494"/>
        </w:trPr>
        <w:tc>
          <w:tcPr>
            <w:tcW w:w="4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Резервное время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15</w:t>
            </w:r>
          </w:p>
        </w:tc>
        <w:tc>
          <w:tcPr>
            <w:tcW w:w="10458" w:type="dxa"/>
            <w:gridSpan w:val="6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jc w:val="both"/>
              <w:rPr>
                <w:sz w:val="20"/>
                <w:szCs w:val="20"/>
              </w:rPr>
            </w:pPr>
          </w:p>
        </w:tc>
      </w:tr>
      <w:tr w:rsidR="00E81B18" w:rsidRPr="006D3891" w:rsidTr="00576E24">
        <w:trPr>
          <w:trHeight w:hRule="exact" w:val="328"/>
        </w:trPr>
        <w:tc>
          <w:tcPr>
            <w:tcW w:w="4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sz w:val="20"/>
                <w:szCs w:val="20"/>
                <w:lang w:val="ru-RU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165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6" w:after="0" w:line="233" w:lineRule="auto"/>
              <w:ind w:left="68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3</w:t>
            </w:r>
          </w:p>
        </w:tc>
        <w:tc>
          <w:tcPr>
            <w:tcW w:w="8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jc w:val="both"/>
              <w:rPr>
                <w:sz w:val="20"/>
                <w:szCs w:val="20"/>
              </w:rPr>
            </w:pPr>
          </w:p>
        </w:tc>
      </w:tr>
    </w:tbl>
    <w:p w:rsidR="00E81B18" w:rsidRPr="006D3891" w:rsidRDefault="00E81B18" w:rsidP="006D3891">
      <w:pPr>
        <w:autoSpaceDE w:val="0"/>
        <w:autoSpaceDN w:val="0"/>
        <w:spacing w:after="0" w:line="14" w:lineRule="exact"/>
        <w:jc w:val="both"/>
        <w:rPr>
          <w:sz w:val="20"/>
          <w:szCs w:val="20"/>
        </w:rPr>
      </w:pPr>
    </w:p>
    <w:p w:rsidR="00E81B18" w:rsidRPr="006D3891" w:rsidRDefault="00E81B18" w:rsidP="006D3891">
      <w:pPr>
        <w:jc w:val="both"/>
        <w:rPr>
          <w:sz w:val="20"/>
          <w:szCs w:val="20"/>
        </w:rPr>
        <w:sectPr w:rsidR="00E81B18" w:rsidRPr="006D3891">
          <w:pgSz w:w="16840" w:h="11900"/>
          <w:pgMar w:top="284" w:right="640" w:bottom="98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E81B18" w:rsidRPr="006D3891" w:rsidRDefault="00E81B18" w:rsidP="006D3891">
      <w:pPr>
        <w:autoSpaceDE w:val="0"/>
        <w:autoSpaceDN w:val="0"/>
        <w:spacing w:after="78" w:line="220" w:lineRule="exact"/>
        <w:jc w:val="both"/>
        <w:rPr>
          <w:sz w:val="20"/>
          <w:szCs w:val="20"/>
        </w:rPr>
      </w:pPr>
    </w:p>
    <w:p w:rsidR="00E81B18" w:rsidRPr="006D3891" w:rsidRDefault="00E81B18" w:rsidP="006D3891">
      <w:pPr>
        <w:autoSpaceDE w:val="0"/>
        <w:autoSpaceDN w:val="0"/>
        <w:spacing w:after="320" w:line="230" w:lineRule="auto"/>
        <w:jc w:val="both"/>
        <w:rPr>
          <w:sz w:val="20"/>
          <w:szCs w:val="20"/>
        </w:rPr>
      </w:pPr>
      <w:r w:rsidRPr="006D3891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ПОУРОЧНОЕ ПЛАНИРОВАНИЕ </w:t>
      </w: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E81B18" w:rsidRPr="006D3891" w:rsidTr="00576E24">
        <w:trPr>
          <w:trHeight w:hRule="exact" w:val="492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62" w:lineRule="auto"/>
              <w:ind w:left="72" w:right="144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№</w:t>
            </w:r>
            <w:r w:rsidRPr="006D3891">
              <w:rPr>
                <w:sz w:val="20"/>
                <w:szCs w:val="20"/>
              </w:rPr>
              <w:br/>
            </w:r>
            <w:r w:rsidRPr="006D389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3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Тема урока</w:t>
            </w:r>
          </w:p>
        </w:tc>
        <w:tc>
          <w:tcPr>
            <w:tcW w:w="4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4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62" w:lineRule="auto"/>
              <w:ind w:left="72" w:right="144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Дата </w:t>
            </w:r>
            <w:r w:rsidRPr="006D3891">
              <w:rPr>
                <w:sz w:val="20"/>
                <w:szCs w:val="20"/>
              </w:rPr>
              <w:br/>
            </w:r>
            <w:r w:rsidRPr="006D389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изучения</w:t>
            </w: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71" w:lineRule="auto"/>
              <w:ind w:left="72" w:right="43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Виды, </w:t>
            </w:r>
            <w:r w:rsidRPr="006D3891">
              <w:rPr>
                <w:sz w:val="20"/>
                <w:szCs w:val="20"/>
              </w:rPr>
              <w:br/>
            </w:r>
            <w:r w:rsidRPr="006D389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формы </w:t>
            </w:r>
            <w:r w:rsidRPr="006D3891">
              <w:rPr>
                <w:sz w:val="20"/>
                <w:szCs w:val="20"/>
              </w:rPr>
              <w:br/>
            </w:r>
            <w:r w:rsidRPr="006D389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контроля</w:t>
            </w:r>
          </w:p>
        </w:tc>
      </w:tr>
      <w:tr w:rsidR="00E81B18" w:rsidRPr="006D3891" w:rsidTr="00576E24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18" w:rsidRPr="006D3891" w:rsidRDefault="00E81B18" w:rsidP="006D38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18" w:rsidRPr="006D3891" w:rsidRDefault="00E81B18" w:rsidP="006D38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4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62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62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практические 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18" w:rsidRPr="006D3891" w:rsidRDefault="00E81B18" w:rsidP="006D38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18" w:rsidRPr="006D3891" w:rsidRDefault="00E81B18" w:rsidP="006D3891">
            <w:pPr>
              <w:jc w:val="both"/>
              <w:rPr>
                <w:sz w:val="20"/>
                <w:szCs w:val="20"/>
              </w:rPr>
            </w:pPr>
          </w:p>
        </w:tc>
      </w:tr>
      <w:tr w:rsidR="00E81B18" w:rsidRPr="006D3891" w:rsidTr="00576E24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62" w:lineRule="auto"/>
              <w:ind w:left="72" w:right="288"/>
              <w:jc w:val="both"/>
              <w:rPr>
                <w:sz w:val="20"/>
                <w:szCs w:val="20"/>
                <w:lang w:val="ru-RU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Работа с серией сюжетных картинок. Пропись.</w:t>
            </w:r>
          </w:p>
          <w:p w:rsidR="00E81B18" w:rsidRPr="006D3891" w:rsidRDefault="00E81B18" w:rsidP="006D3891">
            <w:pPr>
              <w:autoSpaceDE w:val="0"/>
              <w:autoSpaceDN w:val="0"/>
              <w:spacing w:before="70" w:after="0" w:line="262" w:lineRule="auto"/>
              <w:ind w:left="72" w:right="288"/>
              <w:jc w:val="both"/>
              <w:rPr>
                <w:sz w:val="20"/>
                <w:szCs w:val="20"/>
                <w:lang w:val="ru-RU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Ориентировка на странице прописей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4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62" w:lineRule="auto"/>
              <w:ind w:left="72" w:right="576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Устныйопрос;</w:t>
            </w:r>
          </w:p>
        </w:tc>
      </w:tr>
      <w:tr w:rsidR="00E81B18" w:rsidRPr="006D3891" w:rsidTr="00576E24">
        <w:trPr>
          <w:trHeight w:hRule="exact" w:val="25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/>
              <w:ind w:left="72"/>
              <w:jc w:val="both"/>
              <w:rPr>
                <w:sz w:val="20"/>
                <w:szCs w:val="20"/>
                <w:lang w:val="ru-RU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Составление рассказов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(устно) по собственым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наблюдениям, по сюжетным картинкам на разные темы.</w:t>
            </w:r>
          </w:p>
          <w:p w:rsidR="00E81B18" w:rsidRPr="006D3891" w:rsidRDefault="00E81B18" w:rsidP="006D3891">
            <w:pPr>
              <w:autoSpaceDE w:val="0"/>
              <w:autoSpaceDN w:val="0"/>
              <w:spacing w:before="70" w:after="0" w:line="271" w:lineRule="auto"/>
              <w:ind w:left="72" w:right="720"/>
              <w:jc w:val="both"/>
              <w:rPr>
                <w:sz w:val="20"/>
                <w:szCs w:val="20"/>
                <w:lang w:val="ru-RU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Отработка алгоритма действий на странице прописей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4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62" w:lineRule="auto"/>
              <w:ind w:left="72" w:right="576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Устный опрос;</w:t>
            </w:r>
          </w:p>
        </w:tc>
      </w:tr>
      <w:tr w:rsidR="00E81B18" w:rsidRPr="006D3891" w:rsidTr="00576E24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81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Составление рассказов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(устно) по собственным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наблюдениям, по сюжетным картинкам на разные темы. </w:t>
            </w: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Проведениепараллельныхлиний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4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62" w:lineRule="auto"/>
              <w:ind w:left="72" w:right="576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Устный опрос;</w:t>
            </w:r>
          </w:p>
        </w:tc>
      </w:tr>
      <w:tr w:rsidR="00E81B18" w:rsidRPr="006D3891" w:rsidTr="00576E24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/>
              <w:ind w:left="72"/>
              <w:jc w:val="both"/>
              <w:rPr>
                <w:sz w:val="20"/>
                <w:szCs w:val="20"/>
                <w:lang w:val="ru-RU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Составление рассказов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(устно) по собственным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наблюдениям, по сюжетным картинкам на разные темы.</w:t>
            </w:r>
          </w:p>
          <w:p w:rsidR="00E81B18" w:rsidRPr="006D3891" w:rsidRDefault="00E81B18" w:rsidP="006D3891">
            <w:pPr>
              <w:autoSpaceDE w:val="0"/>
              <w:autoSpaceDN w:val="0"/>
              <w:spacing w:before="70" w:after="0" w:line="262" w:lineRule="auto"/>
              <w:ind w:left="72" w:right="864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Горизонтальные и </w:t>
            </w:r>
            <w:r w:rsidRPr="006D3891">
              <w:rPr>
                <w:sz w:val="20"/>
                <w:szCs w:val="20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вертикальныелинии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4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62" w:lineRule="auto"/>
              <w:ind w:left="72" w:right="576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Устный опрос;</w:t>
            </w:r>
          </w:p>
        </w:tc>
      </w:tr>
      <w:tr w:rsidR="00E81B18" w:rsidRPr="006D3891" w:rsidTr="00576E24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100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100" w:after="0" w:line="281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Составление рассказов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(устно) по собственным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наблюдениям, по сюжетным картинкам на разные темы. </w:t>
            </w: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Наклонные и прямыелинии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100" w:after="0" w:line="230" w:lineRule="auto"/>
              <w:ind w:left="74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100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100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100" w:after="0" w:line="23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100" w:after="0" w:line="262" w:lineRule="auto"/>
              <w:ind w:left="72" w:right="576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Устный опрос;</w:t>
            </w:r>
          </w:p>
        </w:tc>
      </w:tr>
      <w:tr w:rsidR="00E81B18" w:rsidRPr="006D3891" w:rsidTr="00576E24">
        <w:trPr>
          <w:trHeight w:hRule="exact" w:val="215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/>
              <w:ind w:left="72"/>
              <w:jc w:val="both"/>
              <w:rPr>
                <w:sz w:val="20"/>
                <w:szCs w:val="20"/>
                <w:lang w:val="ru-RU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Составление рассказов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(устно) по собственным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наблюдениям, по сюжетным картинкам на разные темы.</w:t>
            </w:r>
          </w:p>
          <w:p w:rsidR="00E81B18" w:rsidRPr="006D3891" w:rsidRDefault="00E81B18" w:rsidP="006D3891">
            <w:pPr>
              <w:autoSpaceDE w:val="0"/>
              <w:autoSpaceDN w:val="0"/>
              <w:spacing w:before="70" w:after="0" w:line="262" w:lineRule="auto"/>
              <w:ind w:left="72" w:right="43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Наклонные и волнистыелинии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4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62" w:lineRule="auto"/>
              <w:ind w:left="72" w:right="576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Устный опрос;</w:t>
            </w:r>
          </w:p>
        </w:tc>
      </w:tr>
    </w:tbl>
    <w:p w:rsidR="00E81B18" w:rsidRPr="006D3891" w:rsidRDefault="00E81B18" w:rsidP="006D3891">
      <w:pPr>
        <w:autoSpaceDE w:val="0"/>
        <w:autoSpaceDN w:val="0"/>
        <w:spacing w:after="0" w:line="14" w:lineRule="exact"/>
        <w:jc w:val="both"/>
        <w:rPr>
          <w:sz w:val="20"/>
          <w:szCs w:val="20"/>
        </w:rPr>
      </w:pPr>
    </w:p>
    <w:p w:rsidR="00E81B18" w:rsidRPr="006D3891" w:rsidRDefault="00E81B18" w:rsidP="006D3891">
      <w:pPr>
        <w:jc w:val="both"/>
        <w:rPr>
          <w:sz w:val="20"/>
          <w:szCs w:val="20"/>
        </w:rPr>
        <w:sectPr w:rsidR="00E81B18" w:rsidRPr="006D3891">
          <w:pgSz w:w="11900" w:h="16840"/>
          <w:pgMar w:top="298" w:right="650" w:bottom="98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81B18" w:rsidRPr="006D3891" w:rsidRDefault="00E81B18" w:rsidP="006D3891">
      <w:pPr>
        <w:autoSpaceDE w:val="0"/>
        <w:autoSpaceDN w:val="0"/>
        <w:spacing w:after="66" w:line="220" w:lineRule="exact"/>
        <w:jc w:val="both"/>
        <w:rPr>
          <w:sz w:val="20"/>
          <w:szCs w:val="20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E81B18" w:rsidRPr="006D3891" w:rsidTr="00576E24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/>
              <w:ind w:left="72"/>
              <w:jc w:val="both"/>
              <w:rPr>
                <w:sz w:val="20"/>
                <w:szCs w:val="20"/>
                <w:lang w:val="ru-RU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Составление рассказов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(устно) по собственным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наблюдениям, по сюжетным картинкам на разные темы.</w:t>
            </w:r>
          </w:p>
          <w:p w:rsidR="00E81B18" w:rsidRPr="006D3891" w:rsidRDefault="00E81B18" w:rsidP="006D3891">
            <w:pPr>
              <w:autoSpaceDE w:val="0"/>
              <w:autoSpaceDN w:val="0"/>
              <w:spacing w:before="70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Письмополуовалов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4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62" w:lineRule="auto"/>
              <w:ind w:left="72" w:right="576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Устный опрос;</w:t>
            </w:r>
          </w:p>
        </w:tc>
      </w:tr>
      <w:tr w:rsidR="00E81B18" w:rsidRPr="006D3891" w:rsidTr="00576E24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/>
              <w:ind w:left="72"/>
              <w:jc w:val="both"/>
              <w:rPr>
                <w:sz w:val="20"/>
                <w:szCs w:val="20"/>
                <w:lang w:val="ru-RU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Составление рассказов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(устно) по собственным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наблюдениям, по сюжетным картинкам на разные темы.</w:t>
            </w:r>
          </w:p>
          <w:p w:rsidR="00E81B18" w:rsidRPr="006D3891" w:rsidRDefault="00E81B18" w:rsidP="006D3891">
            <w:pPr>
              <w:autoSpaceDE w:val="0"/>
              <w:autoSpaceDN w:val="0"/>
              <w:spacing w:before="72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Письмоовалов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4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62" w:lineRule="auto"/>
              <w:ind w:left="72" w:right="576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Устный опрос;</w:t>
            </w:r>
          </w:p>
        </w:tc>
      </w:tr>
      <w:tr w:rsidR="00E81B18" w:rsidRPr="006D3891" w:rsidTr="00576E24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71" w:lineRule="auto"/>
              <w:ind w:left="72" w:right="288"/>
              <w:jc w:val="both"/>
              <w:rPr>
                <w:sz w:val="20"/>
                <w:szCs w:val="20"/>
                <w:lang w:val="ru-RU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Выполнение графического задания при работе с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рисунками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4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62" w:lineRule="auto"/>
              <w:ind w:left="72" w:right="576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Устный опрос;</w:t>
            </w:r>
          </w:p>
        </w:tc>
      </w:tr>
      <w:tr w:rsidR="00E81B18" w:rsidRPr="006D3891" w:rsidTr="00576E24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71" w:lineRule="auto"/>
              <w:ind w:left="72" w:right="576"/>
              <w:jc w:val="both"/>
              <w:rPr>
                <w:sz w:val="20"/>
                <w:szCs w:val="20"/>
                <w:lang w:val="ru-RU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Различение слова и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предложения. Линии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сложной конфигурации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4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62" w:lineRule="auto"/>
              <w:ind w:left="72" w:right="576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Устный опрос;</w:t>
            </w:r>
          </w:p>
        </w:tc>
      </w:tr>
      <w:tr w:rsidR="00E81B18" w:rsidRPr="006D3891" w:rsidTr="00576E24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62" w:lineRule="auto"/>
              <w:ind w:left="72" w:right="1008"/>
              <w:jc w:val="both"/>
              <w:rPr>
                <w:sz w:val="20"/>
                <w:szCs w:val="20"/>
                <w:lang w:val="ru-RU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Письмо строчной и заглавной букв</w:t>
            </w:r>
            <w:proofErr w:type="gramStart"/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А</w:t>
            </w:r>
            <w:proofErr w:type="gramEnd"/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, 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4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62" w:lineRule="auto"/>
              <w:ind w:left="72" w:right="576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Устный опрос;</w:t>
            </w:r>
          </w:p>
        </w:tc>
      </w:tr>
      <w:tr w:rsidR="00E81B18" w:rsidRPr="006D3891" w:rsidTr="00576E24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71" w:lineRule="auto"/>
              <w:ind w:left="72"/>
              <w:jc w:val="both"/>
              <w:rPr>
                <w:sz w:val="20"/>
                <w:szCs w:val="20"/>
                <w:lang w:val="ru-RU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Закрепление зрительного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образа строчной и заглавной букв</w:t>
            </w:r>
            <w:proofErr w:type="gramStart"/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А</w:t>
            </w:r>
            <w:proofErr w:type="gramEnd"/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, 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4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62" w:lineRule="auto"/>
              <w:ind w:left="72" w:right="576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Устный опрос;</w:t>
            </w:r>
          </w:p>
        </w:tc>
      </w:tr>
      <w:tr w:rsidR="00E81B18" w:rsidRPr="006D3891" w:rsidTr="00576E24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62" w:lineRule="auto"/>
              <w:ind w:right="1008"/>
              <w:jc w:val="both"/>
              <w:rPr>
                <w:sz w:val="20"/>
                <w:szCs w:val="20"/>
                <w:lang w:val="ru-RU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Письмо строчной и заглавной букв</w:t>
            </w:r>
            <w:proofErr w:type="gramStart"/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О</w:t>
            </w:r>
            <w:proofErr w:type="gramEnd"/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, 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4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62" w:lineRule="auto"/>
              <w:ind w:left="72" w:right="576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Устный опрос;</w:t>
            </w:r>
          </w:p>
        </w:tc>
      </w:tr>
      <w:tr w:rsidR="00E81B18" w:rsidRPr="006D3891" w:rsidTr="00576E24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71" w:lineRule="auto"/>
              <w:ind w:left="72"/>
              <w:jc w:val="both"/>
              <w:rPr>
                <w:sz w:val="20"/>
                <w:szCs w:val="20"/>
                <w:lang w:val="ru-RU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Закрепление зрительного образа строчной и заглавной букв</w:t>
            </w:r>
            <w:proofErr w:type="gramStart"/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О</w:t>
            </w:r>
            <w:proofErr w:type="gramEnd"/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, 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4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62" w:lineRule="auto"/>
              <w:ind w:left="72" w:right="576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Устный опрос;</w:t>
            </w:r>
          </w:p>
        </w:tc>
      </w:tr>
      <w:tr w:rsidR="00E81B18" w:rsidRPr="006D3891" w:rsidTr="00576E24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62" w:lineRule="auto"/>
              <w:ind w:right="1008"/>
              <w:jc w:val="both"/>
              <w:rPr>
                <w:sz w:val="20"/>
                <w:szCs w:val="20"/>
                <w:lang w:val="ru-RU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Письмо строчной и заглавной букв</w:t>
            </w:r>
            <w:proofErr w:type="gramStart"/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И</w:t>
            </w:r>
            <w:proofErr w:type="gramEnd"/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, 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4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62" w:lineRule="auto"/>
              <w:ind w:left="72" w:right="576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Устный опрос;</w:t>
            </w:r>
          </w:p>
        </w:tc>
      </w:tr>
      <w:tr w:rsidR="00E81B18" w:rsidRPr="006D3891" w:rsidTr="00576E24">
        <w:trPr>
          <w:trHeight w:hRule="exact" w:val="1166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100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314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100" w:after="0" w:line="271" w:lineRule="auto"/>
              <w:ind w:left="72"/>
              <w:jc w:val="both"/>
              <w:rPr>
                <w:sz w:val="20"/>
                <w:szCs w:val="20"/>
                <w:lang w:val="ru-RU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Закрепление зрительного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образа строчной и заглавной букв</w:t>
            </w:r>
            <w:proofErr w:type="gramStart"/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И</w:t>
            </w:r>
            <w:proofErr w:type="gramEnd"/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, и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100" w:after="0" w:line="230" w:lineRule="auto"/>
              <w:ind w:left="74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100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100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100" w:after="0" w:line="23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100" w:after="0" w:line="262" w:lineRule="auto"/>
              <w:ind w:left="72" w:right="576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Устный опрос;</w:t>
            </w:r>
          </w:p>
        </w:tc>
      </w:tr>
      <w:tr w:rsidR="00E81B18" w:rsidRPr="006D3891" w:rsidTr="00576E24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Письмо строчной буквы 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4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62" w:lineRule="auto"/>
              <w:ind w:left="72" w:right="576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Устный опрос;</w:t>
            </w:r>
          </w:p>
        </w:tc>
      </w:tr>
      <w:tr w:rsidR="00E81B18" w:rsidRPr="006D3891" w:rsidTr="00576E24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62" w:lineRule="auto"/>
              <w:ind w:left="72"/>
              <w:jc w:val="both"/>
              <w:rPr>
                <w:sz w:val="20"/>
                <w:szCs w:val="20"/>
                <w:lang w:val="ru-RU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Дифференциация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зрительного образа букв ы-и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4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62" w:lineRule="auto"/>
              <w:ind w:left="72" w:right="576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Устный опрос;</w:t>
            </w:r>
          </w:p>
        </w:tc>
      </w:tr>
      <w:tr w:rsidR="00E81B18" w:rsidRPr="006D3891" w:rsidTr="00576E24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62" w:lineRule="auto"/>
              <w:ind w:left="72" w:right="144"/>
              <w:jc w:val="both"/>
              <w:rPr>
                <w:sz w:val="20"/>
                <w:szCs w:val="20"/>
                <w:lang w:val="ru-RU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Письмо слов с изученными буквами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4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62" w:lineRule="auto"/>
              <w:ind w:left="72" w:right="576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Устный опрос;</w:t>
            </w:r>
          </w:p>
        </w:tc>
      </w:tr>
      <w:tr w:rsidR="00E81B18" w:rsidRPr="006D3891" w:rsidTr="00576E24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62" w:lineRule="auto"/>
              <w:ind w:right="1008"/>
              <w:jc w:val="both"/>
              <w:rPr>
                <w:sz w:val="20"/>
                <w:szCs w:val="20"/>
                <w:lang w:val="ru-RU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Письмо строчной и заглавной букв</w:t>
            </w:r>
            <w:proofErr w:type="gramStart"/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У</w:t>
            </w:r>
            <w:proofErr w:type="gramEnd"/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, у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4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62" w:lineRule="auto"/>
              <w:ind w:left="72" w:right="576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Устный опрос;</w:t>
            </w:r>
          </w:p>
        </w:tc>
      </w:tr>
    </w:tbl>
    <w:p w:rsidR="00E81B18" w:rsidRPr="006D3891" w:rsidRDefault="00E81B18" w:rsidP="006D3891">
      <w:pPr>
        <w:autoSpaceDE w:val="0"/>
        <w:autoSpaceDN w:val="0"/>
        <w:spacing w:after="0" w:line="14" w:lineRule="exact"/>
        <w:jc w:val="both"/>
        <w:rPr>
          <w:sz w:val="20"/>
          <w:szCs w:val="20"/>
        </w:rPr>
      </w:pPr>
    </w:p>
    <w:p w:rsidR="00E81B18" w:rsidRPr="006D3891" w:rsidRDefault="00E81B18" w:rsidP="006D3891">
      <w:pPr>
        <w:jc w:val="both"/>
        <w:rPr>
          <w:sz w:val="20"/>
          <w:szCs w:val="20"/>
        </w:rPr>
        <w:sectPr w:rsidR="00E81B18" w:rsidRPr="006D3891">
          <w:pgSz w:w="11900" w:h="16840"/>
          <w:pgMar w:top="284" w:right="650" w:bottom="48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81B18" w:rsidRPr="006D3891" w:rsidRDefault="00E81B18" w:rsidP="006D3891">
      <w:pPr>
        <w:autoSpaceDE w:val="0"/>
        <w:autoSpaceDN w:val="0"/>
        <w:spacing w:after="66" w:line="220" w:lineRule="exact"/>
        <w:jc w:val="both"/>
        <w:rPr>
          <w:sz w:val="20"/>
          <w:szCs w:val="20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E81B18" w:rsidRPr="006D3891" w:rsidTr="00576E24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71" w:lineRule="auto"/>
              <w:ind w:left="72"/>
              <w:jc w:val="both"/>
              <w:rPr>
                <w:sz w:val="20"/>
                <w:szCs w:val="20"/>
                <w:lang w:val="ru-RU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Закрепление зрительного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образа строчной и заглавной букв</w:t>
            </w:r>
            <w:proofErr w:type="gramStart"/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У</w:t>
            </w:r>
            <w:proofErr w:type="gramEnd"/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, у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4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62" w:lineRule="auto"/>
              <w:ind w:left="72" w:right="576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Устный опрос;</w:t>
            </w:r>
          </w:p>
        </w:tc>
      </w:tr>
      <w:tr w:rsidR="00E81B18" w:rsidRPr="006D3891" w:rsidTr="00576E24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62" w:lineRule="auto"/>
              <w:ind w:right="1008"/>
              <w:jc w:val="both"/>
              <w:rPr>
                <w:sz w:val="20"/>
                <w:szCs w:val="20"/>
                <w:lang w:val="ru-RU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Письмо строчной и заглавной букв Н, н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4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62" w:lineRule="auto"/>
              <w:ind w:left="72" w:right="576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Устный опрос;</w:t>
            </w:r>
          </w:p>
        </w:tc>
      </w:tr>
      <w:tr w:rsidR="00E81B18" w:rsidRPr="006D3891" w:rsidTr="00576E24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62" w:lineRule="auto"/>
              <w:ind w:left="72"/>
              <w:jc w:val="both"/>
              <w:rPr>
                <w:sz w:val="20"/>
                <w:szCs w:val="20"/>
                <w:lang w:val="ru-RU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Письмо слов и предложений с буквами Н, </w:t>
            </w:r>
            <w:proofErr w:type="gramStart"/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н</w:t>
            </w:r>
            <w:proofErr w:type="gram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4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62" w:lineRule="auto"/>
              <w:ind w:left="72" w:right="576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Устный опрос;</w:t>
            </w:r>
          </w:p>
        </w:tc>
      </w:tr>
      <w:tr w:rsidR="00E81B18" w:rsidRPr="006D3891" w:rsidTr="00576E24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62" w:lineRule="auto"/>
              <w:ind w:left="72" w:right="1008"/>
              <w:jc w:val="both"/>
              <w:rPr>
                <w:sz w:val="20"/>
                <w:szCs w:val="20"/>
                <w:lang w:val="ru-RU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Письмо строчной и заглавной букв</w:t>
            </w:r>
            <w:proofErr w:type="gramStart"/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С</w:t>
            </w:r>
            <w:proofErr w:type="gramEnd"/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, с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4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62" w:lineRule="auto"/>
              <w:ind w:left="72" w:right="576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Устный опрос;</w:t>
            </w:r>
          </w:p>
        </w:tc>
      </w:tr>
      <w:tr w:rsidR="00E81B18" w:rsidRPr="006D3891" w:rsidTr="00576E24">
        <w:trPr>
          <w:trHeight w:hRule="exact" w:val="830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100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314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100" w:after="0" w:line="262" w:lineRule="auto"/>
              <w:ind w:left="72"/>
              <w:jc w:val="both"/>
              <w:rPr>
                <w:sz w:val="20"/>
                <w:szCs w:val="20"/>
                <w:lang w:val="ru-RU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Письмо слов и предложений с буквами</w:t>
            </w:r>
            <w:proofErr w:type="gramStart"/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С</w:t>
            </w:r>
            <w:proofErr w:type="gramEnd"/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, с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100" w:after="0" w:line="230" w:lineRule="auto"/>
              <w:ind w:left="74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100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100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100" w:after="0" w:line="23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100" w:after="0" w:line="262" w:lineRule="auto"/>
              <w:ind w:left="72" w:right="576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Устный опрос;</w:t>
            </w:r>
          </w:p>
        </w:tc>
      </w:tr>
      <w:tr w:rsidR="00E81B18" w:rsidRPr="006D3891" w:rsidTr="00576E24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62" w:lineRule="auto"/>
              <w:ind w:right="1008"/>
              <w:jc w:val="both"/>
              <w:rPr>
                <w:sz w:val="20"/>
                <w:szCs w:val="20"/>
                <w:lang w:val="ru-RU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Письмо строчной и заглавной букв</w:t>
            </w:r>
            <w:proofErr w:type="gramStart"/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К</w:t>
            </w:r>
            <w:proofErr w:type="gramEnd"/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, к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4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62" w:lineRule="auto"/>
              <w:ind w:left="72" w:right="576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Устный опрос;</w:t>
            </w:r>
          </w:p>
        </w:tc>
      </w:tr>
      <w:tr w:rsidR="00E81B18" w:rsidRPr="006D3891" w:rsidTr="00576E24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62" w:lineRule="auto"/>
              <w:ind w:left="72"/>
              <w:jc w:val="both"/>
              <w:rPr>
                <w:sz w:val="20"/>
                <w:szCs w:val="20"/>
                <w:lang w:val="ru-RU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Письмо слов и предложений с буквами</w:t>
            </w:r>
            <w:proofErr w:type="gramStart"/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К</w:t>
            </w:r>
            <w:proofErr w:type="gramEnd"/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, к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4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62" w:lineRule="auto"/>
              <w:ind w:left="72" w:right="576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Устный опрос;</w:t>
            </w:r>
          </w:p>
        </w:tc>
      </w:tr>
      <w:tr w:rsidR="00E81B18" w:rsidRPr="006D3891" w:rsidTr="00576E24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62" w:lineRule="auto"/>
              <w:ind w:left="72" w:right="1008"/>
              <w:jc w:val="both"/>
              <w:rPr>
                <w:sz w:val="20"/>
                <w:szCs w:val="20"/>
                <w:lang w:val="ru-RU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Письмо строчной и заглавной букв</w:t>
            </w:r>
            <w:proofErr w:type="gramStart"/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Т</w:t>
            </w:r>
            <w:proofErr w:type="gramEnd"/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, т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4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62" w:lineRule="auto"/>
              <w:ind w:left="72" w:right="576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Устный опрос;</w:t>
            </w:r>
          </w:p>
        </w:tc>
      </w:tr>
      <w:tr w:rsidR="00E81B18" w:rsidRPr="006D3891" w:rsidTr="00576E24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62" w:lineRule="auto"/>
              <w:ind w:left="72"/>
              <w:jc w:val="both"/>
              <w:rPr>
                <w:sz w:val="20"/>
                <w:szCs w:val="20"/>
                <w:lang w:val="ru-RU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Письмо слов и предложений с буквами</w:t>
            </w:r>
            <w:proofErr w:type="gramStart"/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Т</w:t>
            </w:r>
            <w:proofErr w:type="gramEnd"/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, т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4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62" w:lineRule="auto"/>
              <w:ind w:left="72" w:right="576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Устный опрос;</w:t>
            </w:r>
          </w:p>
        </w:tc>
      </w:tr>
      <w:tr w:rsidR="00E81B18" w:rsidRPr="006D3891" w:rsidTr="00576E24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62" w:lineRule="auto"/>
              <w:ind w:right="1008"/>
              <w:jc w:val="both"/>
              <w:rPr>
                <w:sz w:val="20"/>
                <w:szCs w:val="20"/>
                <w:lang w:val="ru-RU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Письмо строчной и заглавной букв Л, 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4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62" w:lineRule="auto"/>
              <w:ind w:left="72" w:right="576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Устный опрос;</w:t>
            </w:r>
          </w:p>
        </w:tc>
      </w:tr>
      <w:tr w:rsidR="00E81B18" w:rsidRPr="006D3891" w:rsidTr="00576E24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62" w:lineRule="auto"/>
              <w:ind w:left="72"/>
              <w:jc w:val="both"/>
              <w:rPr>
                <w:sz w:val="20"/>
                <w:szCs w:val="20"/>
                <w:lang w:val="ru-RU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Письмо слов и предложений с буквами Л, 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4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62" w:lineRule="auto"/>
              <w:ind w:left="72" w:right="576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Устный опрос;</w:t>
            </w:r>
          </w:p>
        </w:tc>
      </w:tr>
      <w:tr w:rsidR="00E81B18" w:rsidRPr="006D3891" w:rsidTr="00576E24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62" w:lineRule="auto"/>
              <w:ind w:left="72" w:right="1008"/>
              <w:jc w:val="both"/>
              <w:rPr>
                <w:sz w:val="20"/>
                <w:szCs w:val="20"/>
                <w:lang w:val="ru-RU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Письмо строчной и заглавной букв </w:t>
            </w:r>
            <w:proofErr w:type="gramStart"/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Р</w:t>
            </w:r>
            <w:proofErr w:type="gramEnd"/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, р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4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62" w:lineRule="auto"/>
              <w:ind w:left="72" w:right="576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Устный опрос;</w:t>
            </w:r>
          </w:p>
        </w:tc>
      </w:tr>
      <w:tr w:rsidR="00E81B18" w:rsidRPr="006D3891" w:rsidTr="00576E24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100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100" w:after="0" w:line="262" w:lineRule="auto"/>
              <w:ind w:left="72"/>
              <w:jc w:val="both"/>
              <w:rPr>
                <w:sz w:val="20"/>
                <w:szCs w:val="20"/>
                <w:lang w:val="ru-RU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Письмо слов и предложений с буквами </w:t>
            </w:r>
            <w:proofErr w:type="gramStart"/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Р</w:t>
            </w:r>
            <w:proofErr w:type="gramEnd"/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, р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100" w:after="0" w:line="230" w:lineRule="auto"/>
              <w:ind w:left="74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100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100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100" w:after="0" w:line="23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100" w:after="0" w:line="262" w:lineRule="auto"/>
              <w:ind w:left="72" w:right="576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Устный опрос;</w:t>
            </w:r>
          </w:p>
        </w:tc>
      </w:tr>
      <w:tr w:rsidR="00E81B18" w:rsidRPr="006D3891" w:rsidTr="00576E24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100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100" w:after="0" w:line="262" w:lineRule="auto"/>
              <w:ind w:left="72" w:right="1008"/>
              <w:jc w:val="both"/>
              <w:rPr>
                <w:sz w:val="20"/>
                <w:szCs w:val="20"/>
                <w:lang w:val="ru-RU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Письмо строчной и заглавной букв</w:t>
            </w:r>
            <w:proofErr w:type="gramStart"/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В</w:t>
            </w:r>
            <w:proofErr w:type="gramEnd"/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, 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100" w:after="0" w:line="230" w:lineRule="auto"/>
              <w:ind w:left="74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100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100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100" w:after="0" w:line="23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100" w:after="0" w:line="262" w:lineRule="auto"/>
              <w:ind w:left="72" w:right="576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Устный опрос;</w:t>
            </w:r>
          </w:p>
        </w:tc>
      </w:tr>
      <w:tr w:rsidR="00E81B18" w:rsidRPr="006D3891" w:rsidTr="00576E24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62" w:lineRule="auto"/>
              <w:ind w:left="72"/>
              <w:jc w:val="both"/>
              <w:rPr>
                <w:sz w:val="20"/>
                <w:szCs w:val="20"/>
                <w:lang w:val="ru-RU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Письмо слов и предложений с буквами</w:t>
            </w:r>
            <w:proofErr w:type="gramStart"/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В</w:t>
            </w:r>
            <w:proofErr w:type="gramEnd"/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, 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4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62" w:lineRule="auto"/>
              <w:ind w:right="576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Устный опрос;</w:t>
            </w:r>
          </w:p>
        </w:tc>
      </w:tr>
      <w:tr w:rsidR="00E81B18" w:rsidRPr="006D3891" w:rsidTr="00576E24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62" w:lineRule="auto"/>
              <w:ind w:left="72" w:right="1008"/>
              <w:jc w:val="both"/>
              <w:rPr>
                <w:sz w:val="20"/>
                <w:szCs w:val="20"/>
                <w:lang w:val="ru-RU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Письмо строчной и заглавной букв</w:t>
            </w:r>
            <w:proofErr w:type="gramStart"/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Е</w:t>
            </w:r>
            <w:proofErr w:type="gramEnd"/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, 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4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62" w:lineRule="auto"/>
              <w:ind w:left="72" w:right="576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Устный опрос;</w:t>
            </w:r>
          </w:p>
        </w:tc>
      </w:tr>
      <w:tr w:rsidR="00E81B18" w:rsidRPr="006D3891" w:rsidTr="00576E24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62" w:lineRule="auto"/>
              <w:ind w:left="72"/>
              <w:jc w:val="both"/>
              <w:rPr>
                <w:sz w:val="20"/>
                <w:szCs w:val="20"/>
                <w:lang w:val="ru-RU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Письмо слов и предложений с буквами</w:t>
            </w:r>
            <w:proofErr w:type="gramStart"/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Е</w:t>
            </w:r>
            <w:proofErr w:type="gramEnd"/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, 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4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62" w:lineRule="auto"/>
              <w:ind w:left="72" w:right="576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Устный опрос;</w:t>
            </w:r>
          </w:p>
        </w:tc>
      </w:tr>
      <w:tr w:rsidR="00E81B18" w:rsidRPr="006D3891" w:rsidTr="00576E24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62" w:lineRule="auto"/>
              <w:ind w:right="1008"/>
              <w:jc w:val="both"/>
              <w:rPr>
                <w:sz w:val="20"/>
                <w:szCs w:val="20"/>
                <w:lang w:val="ru-RU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Письмо строчной и заглавной букв </w:t>
            </w:r>
            <w:proofErr w:type="gramStart"/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П</w:t>
            </w:r>
            <w:proofErr w:type="gramEnd"/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, п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4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62" w:lineRule="auto"/>
              <w:ind w:left="72" w:right="576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Устный опрос;</w:t>
            </w:r>
          </w:p>
        </w:tc>
      </w:tr>
    </w:tbl>
    <w:p w:rsidR="00E81B18" w:rsidRPr="006D3891" w:rsidRDefault="00E81B18" w:rsidP="006D3891">
      <w:pPr>
        <w:autoSpaceDE w:val="0"/>
        <w:autoSpaceDN w:val="0"/>
        <w:spacing w:after="0" w:line="14" w:lineRule="exact"/>
        <w:jc w:val="both"/>
        <w:rPr>
          <w:sz w:val="20"/>
          <w:szCs w:val="20"/>
        </w:rPr>
      </w:pPr>
    </w:p>
    <w:p w:rsidR="00E81B18" w:rsidRPr="006D3891" w:rsidRDefault="00E81B18" w:rsidP="006D3891">
      <w:pPr>
        <w:jc w:val="both"/>
        <w:rPr>
          <w:sz w:val="20"/>
          <w:szCs w:val="20"/>
        </w:rPr>
        <w:sectPr w:rsidR="00E81B18" w:rsidRPr="006D3891">
          <w:pgSz w:w="11900" w:h="16840"/>
          <w:pgMar w:top="284" w:right="650" w:bottom="50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81B18" w:rsidRPr="006D3891" w:rsidRDefault="00E81B18" w:rsidP="006D3891">
      <w:pPr>
        <w:autoSpaceDE w:val="0"/>
        <w:autoSpaceDN w:val="0"/>
        <w:spacing w:after="66" w:line="220" w:lineRule="exact"/>
        <w:jc w:val="both"/>
        <w:rPr>
          <w:sz w:val="20"/>
          <w:szCs w:val="20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E81B18" w:rsidRPr="006D3891" w:rsidTr="00576E24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62" w:lineRule="auto"/>
              <w:ind w:left="72"/>
              <w:jc w:val="both"/>
              <w:rPr>
                <w:sz w:val="20"/>
                <w:szCs w:val="20"/>
                <w:lang w:val="ru-RU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Письмо слов и предложений с буквами </w:t>
            </w:r>
            <w:proofErr w:type="gramStart"/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П</w:t>
            </w:r>
            <w:proofErr w:type="gramEnd"/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, п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4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62" w:lineRule="auto"/>
              <w:ind w:left="72" w:right="576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Устный опрос;</w:t>
            </w:r>
          </w:p>
        </w:tc>
      </w:tr>
      <w:tr w:rsidR="00E81B18" w:rsidRPr="006D3891" w:rsidTr="00576E24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62" w:lineRule="auto"/>
              <w:ind w:right="864"/>
              <w:jc w:val="both"/>
              <w:rPr>
                <w:sz w:val="20"/>
                <w:szCs w:val="20"/>
                <w:lang w:val="ru-RU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.Письмо строчной и заглавной букв М, 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4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62" w:lineRule="auto"/>
              <w:ind w:left="72" w:right="576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Устный опрос;</w:t>
            </w:r>
          </w:p>
        </w:tc>
      </w:tr>
      <w:tr w:rsidR="00E81B18" w:rsidRPr="006D3891" w:rsidTr="00576E24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71" w:lineRule="auto"/>
              <w:ind w:left="72" w:right="144"/>
              <w:jc w:val="both"/>
              <w:rPr>
                <w:sz w:val="20"/>
                <w:szCs w:val="20"/>
                <w:lang w:val="ru-RU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Письмо слов и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предложений с буквами М, 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4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62" w:lineRule="auto"/>
              <w:ind w:left="72" w:right="576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Устный опрос;</w:t>
            </w:r>
          </w:p>
        </w:tc>
      </w:tr>
      <w:tr w:rsidR="00E81B18" w:rsidRPr="006D3891" w:rsidTr="00576E24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62" w:lineRule="auto"/>
              <w:ind w:right="1008"/>
              <w:jc w:val="both"/>
              <w:rPr>
                <w:sz w:val="20"/>
                <w:szCs w:val="20"/>
                <w:lang w:val="ru-RU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Письмо строчной и заглавной букв </w:t>
            </w:r>
            <w:proofErr w:type="gramStart"/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З</w:t>
            </w:r>
            <w:proofErr w:type="gramEnd"/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, з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4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62" w:lineRule="auto"/>
              <w:ind w:left="72" w:right="576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Устный опрос;</w:t>
            </w:r>
          </w:p>
        </w:tc>
      </w:tr>
      <w:tr w:rsidR="00E81B18" w:rsidRPr="006D3891" w:rsidTr="00576E24">
        <w:trPr>
          <w:trHeight w:hRule="exact" w:val="830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100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43.</w:t>
            </w:r>
          </w:p>
        </w:tc>
        <w:tc>
          <w:tcPr>
            <w:tcW w:w="314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100" w:after="0" w:line="262" w:lineRule="auto"/>
              <w:ind w:left="72"/>
              <w:jc w:val="both"/>
              <w:rPr>
                <w:sz w:val="20"/>
                <w:szCs w:val="20"/>
                <w:lang w:val="ru-RU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Письмо слов и предложений с буквами </w:t>
            </w:r>
            <w:proofErr w:type="gramStart"/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З</w:t>
            </w:r>
            <w:proofErr w:type="gramEnd"/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, з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100" w:after="0" w:line="230" w:lineRule="auto"/>
              <w:ind w:left="74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100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100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100" w:after="0" w:line="23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100" w:after="0" w:line="262" w:lineRule="auto"/>
              <w:ind w:left="72" w:right="576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Устный опрос;</w:t>
            </w:r>
          </w:p>
        </w:tc>
      </w:tr>
      <w:tr w:rsidR="00E81B18" w:rsidRPr="006D3891" w:rsidTr="00576E24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62" w:lineRule="auto"/>
              <w:ind w:left="72"/>
              <w:jc w:val="both"/>
              <w:rPr>
                <w:sz w:val="20"/>
                <w:szCs w:val="20"/>
                <w:lang w:val="ru-RU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Письмо слов и предложений с буквами С, с - </w:t>
            </w:r>
            <w:proofErr w:type="gramStart"/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З</w:t>
            </w:r>
            <w:proofErr w:type="gramEnd"/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, з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4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62" w:lineRule="auto"/>
              <w:ind w:left="72" w:right="576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Устный опрос;</w:t>
            </w:r>
          </w:p>
        </w:tc>
      </w:tr>
      <w:tr w:rsidR="00E81B18" w:rsidRPr="006D3891" w:rsidTr="00576E24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62" w:lineRule="auto"/>
              <w:ind w:left="72" w:right="1008"/>
              <w:jc w:val="both"/>
              <w:rPr>
                <w:sz w:val="20"/>
                <w:szCs w:val="20"/>
                <w:lang w:val="ru-RU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Письмо строчной и заглавной букв</w:t>
            </w:r>
            <w:proofErr w:type="gramStart"/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Б</w:t>
            </w:r>
            <w:proofErr w:type="gramEnd"/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, б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4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62" w:lineRule="auto"/>
              <w:ind w:left="72" w:right="576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Устный опрос;</w:t>
            </w:r>
          </w:p>
        </w:tc>
      </w:tr>
      <w:tr w:rsidR="00E81B18" w:rsidRPr="006D3891" w:rsidTr="00576E24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62" w:lineRule="auto"/>
              <w:ind w:left="72"/>
              <w:jc w:val="both"/>
              <w:rPr>
                <w:sz w:val="20"/>
                <w:szCs w:val="20"/>
                <w:lang w:val="ru-RU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Письмо слов и предложений с буквами</w:t>
            </w:r>
            <w:proofErr w:type="gramStart"/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Б</w:t>
            </w:r>
            <w:proofErr w:type="gramEnd"/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, б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4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62" w:lineRule="auto"/>
              <w:ind w:left="72" w:right="576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Устный опрос;</w:t>
            </w:r>
          </w:p>
        </w:tc>
      </w:tr>
      <w:tr w:rsidR="00E81B18" w:rsidRPr="006D3891" w:rsidTr="00576E24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62" w:lineRule="auto"/>
              <w:ind w:left="72"/>
              <w:jc w:val="both"/>
              <w:rPr>
                <w:sz w:val="20"/>
                <w:szCs w:val="20"/>
                <w:lang w:val="ru-RU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Письмо слов и предложений с буквами </w:t>
            </w:r>
            <w:proofErr w:type="gramStart"/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П</w:t>
            </w:r>
            <w:proofErr w:type="gramEnd"/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, п - Б, б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4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62" w:lineRule="auto"/>
              <w:ind w:left="72" w:right="576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Устный опрос;</w:t>
            </w:r>
          </w:p>
        </w:tc>
      </w:tr>
      <w:tr w:rsidR="00E81B18" w:rsidRPr="006D3891" w:rsidTr="00576E24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71" w:lineRule="auto"/>
              <w:ind w:left="72" w:right="144"/>
              <w:jc w:val="both"/>
              <w:rPr>
                <w:sz w:val="20"/>
                <w:szCs w:val="20"/>
                <w:lang w:val="ru-RU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Списывание слов,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предложений с изученными буквами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4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62" w:lineRule="auto"/>
              <w:ind w:left="72" w:right="576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Устный опрос;</w:t>
            </w:r>
          </w:p>
        </w:tc>
      </w:tr>
      <w:tr w:rsidR="00E81B18" w:rsidRPr="006D3891" w:rsidTr="00576E24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62" w:lineRule="auto"/>
              <w:ind w:right="1008"/>
              <w:jc w:val="both"/>
              <w:rPr>
                <w:sz w:val="20"/>
                <w:szCs w:val="20"/>
                <w:lang w:val="ru-RU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Письмо строчной и заглавной букв</w:t>
            </w:r>
            <w:proofErr w:type="gramStart"/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Д</w:t>
            </w:r>
            <w:proofErr w:type="gramEnd"/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, 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4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62" w:lineRule="auto"/>
              <w:ind w:left="72" w:right="576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Устный опрос;</w:t>
            </w:r>
          </w:p>
        </w:tc>
      </w:tr>
      <w:tr w:rsidR="00E81B18" w:rsidRPr="006D3891" w:rsidTr="00576E24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62" w:lineRule="auto"/>
              <w:ind w:left="72"/>
              <w:jc w:val="both"/>
              <w:rPr>
                <w:sz w:val="20"/>
                <w:szCs w:val="20"/>
                <w:lang w:val="ru-RU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Письмо слов и предложений с буквами</w:t>
            </w:r>
            <w:proofErr w:type="gramStart"/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Д</w:t>
            </w:r>
            <w:proofErr w:type="gramEnd"/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, 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4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62" w:lineRule="auto"/>
              <w:ind w:right="576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Устный опрос;</w:t>
            </w:r>
          </w:p>
        </w:tc>
      </w:tr>
      <w:tr w:rsidR="00E81B18" w:rsidRPr="006D3891" w:rsidTr="00576E24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100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100" w:after="0" w:line="262" w:lineRule="auto"/>
              <w:ind w:left="72"/>
              <w:jc w:val="both"/>
              <w:rPr>
                <w:sz w:val="20"/>
                <w:szCs w:val="20"/>
                <w:lang w:val="ru-RU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Письмо слов и предложений с буквами</w:t>
            </w:r>
            <w:proofErr w:type="gramStart"/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Т</w:t>
            </w:r>
            <w:proofErr w:type="gramEnd"/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, т - Д, 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100" w:after="0" w:line="230" w:lineRule="auto"/>
              <w:ind w:left="74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100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100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100" w:after="0" w:line="23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100" w:after="0" w:line="262" w:lineRule="auto"/>
              <w:ind w:left="72" w:right="576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Устный опрос;</w:t>
            </w:r>
          </w:p>
        </w:tc>
      </w:tr>
      <w:tr w:rsidR="00E81B18" w:rsidRPr="006D3891" w:rsidTr="00576E24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Письмо строчной буквы 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4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62" w:lineRule="auto"/>
              <w:ind w:left="72" w:right="576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Устный опрос;</w:t>
            </w:r>
          </w:p>
        </w:tc>
      </w:tr>
      <w:tr w:rsidR="00E81B18" w:rsidRPr="006D3891" w:rsidTr="00576E24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Письмо заглавной буквы 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4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62" w:lineRule="auto"/>
              <w:ind w:left="72" w:right="576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Устный опрос;</w:t>
            </w:r>
          </w:p>
        </w:tc>
      </w:tr>
      <w:tr w:rsidR="00E81B18" w:rsidRPr="006D3891" w:rsidTr="00576E24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62" w:lineRule="auto"/>
              <w:ind w:left="72"/>
              <w:jc w:val="both"/>
              <w:rPr>
                <w:sz w:val="20"/>
                <w:szCs w:val="20"/>
                <w:lang w:val="ru-RU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Письмо слов и предложений с буквами Я, 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4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62" w:lineRule="auto"/>
              <w:ind w:left="72" w:right="576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Устный опрос;</w:t>
            </w:r>
          </w:p>
        </w:tc>
      </w:tr>
      <w:tr w:rsidR="00E81B18" w:rsidRPr="006D3891" w:rsidTr="00576E24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62" w:lineRule="auto"/>
              <w:ind w:left="72" w:right="288"/>
              <w:jc w:val="both"/>
              <w:rPr>
                <w:sz w:val="20"/>
                <w:szCs w:val="20"/>
                <w:lang w:val="ru-RU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Дифференциция букв а - я на письме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4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62" w:lineRule="auto"/>
              <w:ind w:left="72" w:right="576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Устный опрос;</w:t>
            </w:r>
          </w:p>
        </w:tc>
      </w:tr>
      <w:tr w:rsidR="00E81B18" w:rsidRPr="006D3891" w:rsidTr="00576E24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62" w:lineRule="auto"/>
              <w:ind w:right="1008"/>
              <w:jc w:val="both"/>
              <w:rPr>
                <w:sz w:val="20"/>
                <w:szCs w:val="20"/>
                <w:lang w:val="ru-RU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Письмо строчной и заглавной букв Г, г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4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62" w:lineRule="auto"/>
              <w:ind w:right="576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Устный опрос;</w:t>
            </w:r>
          </w:p>
        </w:tc>
      </w:tr>
    </w:tbl>
    <w:p w:rsidR="00E81B18" w:rsidRPr="006D3891" w:rsidRDefault="00E81B18" w:rsidP="006D3891">
      <w:pPr>
        <w:autoSpaceDE w:val="0"/>
        <w:autoSpaceDN w:val="0"/>
        <w:spacing w:after="0" w:line="14" w:lineRule="exact"/>
        <w:jc w:val="both"/>
        <w:rPr>
          <w:sz w:val="20"/>
          <w:szCs w:val="20"/>
        </w:rPr>
      </w:pPr>
    </w:p>
    <w:p w:rsidR="00E81B18" w:rsidRPr="006D3891" w:rsidRDefault="00E81B18" w:rsidP="006D3891">
      <w:pPr>
        <w:jc w:val="both"/>
        <w:rPr>
          <w:sz w:val="20"/>
          <w:szCs w:val="20"/>
        </w:rPr>
        <w:sectPr w:rsidR="00E81B18" w:rsidRPr="006D3891">
          <w:pgSz w:w="11900" w:h="16840"/>
          <w:pgMar w:top="284" w:right="650" w:bottom="3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81B18" w:rsidRPr="006D3891" w:rsidRDefault="00E81B18" w:rsidP="006D3891">
      <w:pPr>
        <w:autoSpaceDE w:val="0"/>
        <w:autoSpaceDN w:val="0"/>
        <w:spacing w:after="66" w:line="220" w:lineRule="exact"/>
        <w:jc w:val="both"/>
        <w:rPr>
          <w:sz w:val="20"/>
          <w:szCs w:val="20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E81B18" w:rsidRPr="006D3891" w:rsidTr="00576E24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62" w:lineRule="auto"/>
              <w:ind w:left="72"/>
              <w:jc w:val="both"/>
              <w:rPr>
                <w:sz w:val="20"/>
                <w:szCs w:val="20"/>
                <w:lang w:val="ru-RU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Письмо слов и предложений с буквами Г, г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4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62" w:lineRule="auto"/>
              <w:ind w:left="72" w:right="576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Устный опрос;</w:t>
            </w:r>
          </w:p>
        </w:tc>
      </w:tr>
      <w:tr w:rsidR="00E81B18" w:rsidRPr="006D3891" w:rsidTr="00576E24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62" w:lineRule="auto"/>
              <w:ind w:left="72"/>
              <w:jc w:val="both"/>
              <w:rPr>
                <w:sz w:val="20"/>
                <w:szCs w:val="20"/>
                <w:lang w:val="ru-RU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Письмо слов и предложений с буквами</w:t>
            </w:r>
            <w:proofErr w:type="gramStart"/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К</w:t>
            </w:r>
            <w:proofErr w:type="gramEnd"/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, к - Г, г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4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62" w:lineRule="auto"/>
              <w:ind w:left="72" w:right="576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Устный опрос;</w:t>
            </w:r>
          </w:p>
        </w:tc>
      </w:tr>
      <w:tr w:rsidR="00E81B18" w:rsidRPr="006D3891" w:rsidTr="00576E24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62" w:lineRule="auto"/>
              <w:ind w:left="72" w:right="1008"/>
              <w:jc w:val="both"/>
              <w:rPr>
                <w:sz w:val="20"/>
                <w:szCs w:val="20"/>
                <w:lang w:val="ru-RU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Письмо строчной и заглавной букв Ч, ч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4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62" w:lineRule="auto"/>
              <w:ind w:left="72" w:right="576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Устный опрос;</w:t>
            </w:r>
          </w:p>
        </w:tc>
      </w:tr>
      <w:tr w:rsidR="00E81B18" w:rsidRPr="006D3891" w:rsidTr="00576E24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62" w:lineRule="auto"/>
              <w:ind w:left="72"/>
              <w:jc w:val="both"/>
              <w:rPr>
                <w:sz w:val="20"/>
                <w:szCs w:val="20"/>
                <w:lang w:val="ru-RU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Письмо слов и предложений с буквами Ч, ч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4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62" w:lineRule="auto"/>
              <w:ind w:left="72" w:right="576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Устный опрос;</w:t>
            </w:r>
          </w:p>
        </w:tc>
      </w:tr>
      <w:tr w:rsidR="00E81B18" w:rsidRPr="006D3891" w:rsidTr="00576E24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62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Правописание cочетаний ча-чу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4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62" w:lineRule="auto"/>
              <w:ind w:left="72" w:right="576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Устный опрос;</w:t>
            </w:r>
          </w:p>
        </w:tc>
      </w:tr>
      <w:tr w:rsidR="00E81B18" w:rsidRPr="006D3891" w:rsidTr="00576E24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Письмо буквы ь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4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62" w:lineRule="auto"/>
              <w:ind w:left="72" w:right="576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Устный опрос;</w:t>
            </w:r>
          </w:p>
        </w:tc>
      </w:tr>
      <w:tr w:rsidR="00E81B18" w:rsidRPr="006D3891" w:rsidTr="00576E24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62" w:lineRule="auto"/>
              <w:ind w:left="72"/>
              <w:jc w:val="both"/>
              <w:rPr>
                <w:sz w:val="20"/>
                <w:szCs w:val="20"/>
                <w:lang w:val="ru-RU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Письмо слов и предложений с буквой ь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4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62" w:lineRule="auto"/>
              <w:ind w:left="72" w:right="576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Устный опрос;</w:t>
            </w:r>
          </w:p>
        </w:tc>
      </w:tr>
      <w:tr w:rsidR="00E81B18" w:rsidRPr="006D3891" w:rsidTr="00576E24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62" w:lineRule="auto"/>
              <w:ind w:left="72" w:right="144"/>
              <w:jc w:val="both"/>
              <w:rPr>
                <w:sz w:val="20"/>
                <w:szCs w:val="20"/>
                <w:lang w:val="ru-RU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Использование буквы ь при письме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4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62" w:lineRule="auto"/>
              <w:ind w:left="72" w:right="576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Устный опрос;</w:t>
            </w:r>
          </w:p>
        </w:tc>
      </w:tr>
      <w:tr w:rsidR="00E81B18" w:rsidRPr="006D3891" w:rsidTr="00576E24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62" w:lineRule="auto"/>
              <w:ind w:left="72" w:right="864"/>
              <w:jc w:val="both"/>
              <w:rPr>
                <w:sz w:val="20"/>
                <w:szCs w:val="20"/>
                <w:lang w:val="ru-RU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Письмо строчной и заглавной букв </w:t>
            </w:r>
            <w:proofErr w:type="gramStart"/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Ш</w:t>
            </w:r>
            <w:proofErr w:type="gramEnd"/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, ш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4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62" w:lineRule="auto"/>
              <w:ind w:left="72" w:right="576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Устный опрос;</w:t>
            </w:r>
          </w:p>
        </w:tc>
      </w:tr>
      <w:tr w:rsidR="00E81B18" w:rsidRPr="006D3891" w:rsidTr="00576E24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62" w:lineRule="auto"/>
              <w:ind w:left="72"/>
              <w:jc w:val="both"/>
              <w:rPr>
                <w:sz w:val="20"/>
                <w:szCs w:val="20"/>
                <w:lang w:val="ru-RU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Письмо слов и предложений с буквами </w:t>
            </w:r>
            <w:proofErr w:type="gramStart"/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Ш</w:t>
            </w:r>
            <w:proofErr w:type="gramEnd"/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, ш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4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62" w:lineRule="auto"/>
              <w:ind w:left="72" w:right="576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Устный опрос;</w:t>
            </w:r>
          </w:p>
        </w:tc>
      </w:tr>
      <w:tr w:rsidR="00E81B18" w:rsidRPr="006D3891" w:rsidTr="00576E24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Правописание сочетания ши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4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62" w:lineRule="auto"/>
              <w:ind w:left="72" w:right="576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Устный опрос;</w:t>
            </w:r>
          </w:p>
        </w:tc>
      </w:tr>
      <w:tr w:rsidR="00E81B18" w:rsidRPr="006D3891" w:rsidTr="00576E24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62" w:lineRule="auto"/>
              <w:ind w:left="72" w:right="864"/>
              <w:jc w:val="both"/>
              <w:rPr>
                <w:sz w:val="20"/>
                <w:szCs w:val="20"/>
                <w:lang w:val="ru-RU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Письмо строчной и заглавной букв</w:t>
            </w:r>
            <w:proofErr w:type="gramStart"/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Ж</w:t>
            </w:r>
            <w:proofErr w:type="gramEnd"/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, ж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4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62" w:lineRule="auto"/>
              <w:ind w:left="72" w:right="576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Устный опрос;</w:t>
            </w:r>
          </w:p>
        </w:tc>
      </w:tr>
      <w:tr w:rsidR="00E81B18" w:rsidRPr="006D3891" w:rsidTr="00576E24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62" w:lineRule="auto"/>
              <w:ind w:left="72"/>
              <w:jc w:val="both"/>
              <w:rPr>
                <w:sz w:val="20"/>
                <w:szCs w:val="20"/>
                <w:lang w:val="ru-RU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Письмо слов и предложений с буквами</w:t>
            </w:r>
            <w:proofErr w:type="gramStart"/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Ж</w:t>
            </w:r>
            <w:proofErr w:type="gramEnd"/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, ж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4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62" w:lineRule="auto"/>
              <w:ind w:left="72" w:right="576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Устный опрос;</w:t>
            </w:r>
          </w:p>
        </w:tc>
      </w:tr>
      <w:tr w:rsidR="00E81B18" w:rsidRPr="006D3891" w:rsidTr="00576E24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Правописание сочетания жи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4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62" w:lineRule="auto"/>
              <w:ind w:left="72" w:right="576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Устный опрос;</w:t>
            </w:r>
          </w:p>
        </w:tc>
      </w:tr>
      <w:tr w:rsidR="00E81B18" w:rsidRPr="006D3891" w:rsidTr="00576E24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62" w:lineRule="auto"/>
              <w:ind w:left="72" w:right="43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Правописание сочетаний жи-ши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4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62" w:lineRule="auto"/>
              <w:ind w:left="72" w:right="576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Устный опрос;</w:t>
            </w:r>
          </w:p>
        </w:tc>
      </w:tr>
      <w:tr w:rsidR="00E81B18" w:rsidRPr="006D3891" w:rsidTr="00576E24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62" w:lineRule="auto"/>
              <w:ind w:left="72" w:right="1008"/>
              <w:jc w:val="both"/>
              <w:rPr>
                <w:sz w:val="20"/>
                <w:szCs w:val="20"/>
                <w:lang w:val="ru-RU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Письмо строчной и заглавной букв</w:t>
            </w:r>
            <w:proofErr w:type="gramStart"/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Ё</w:t>
            </w:r>
            <w:proofErr w:type="gramEnd"/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, ё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4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62" w:lineRule="auto"/>
              <w:ind w:left="72" w:right="576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Устный опрос;</w:t>
            </w:r>
          </w:p>
        </w:tc>
      </w:tr>
      <w:tr w:rsidR="00E81B18" w:rsidRPr="006D3891" w:rsidTr="00576E24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62" w:lineRule="auto"/>
              <w:ind w:left="72"/>
              <w:jc w:val="both"/>
              <w:rPr>
                <w:sz w:val="20"/>
                <w:szCs w:val="20"/>
                <w:lang w:val="ru-RU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Письмо слов и предложений с буквами</w:t>
            </w:r>
            <w:proofErr w:type="gramStart"/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Ё</w:t>
            </w:r>
            <w:proofErr w:type="gramEnd"/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, ё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4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62" w:lineRule="auto"/>
              <w:ind w:right="576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Устный опрос;</w:t>
            </w:r>
          </w:p>
        </w:tc>
      </w:tr>
      <w:tr w:rsidR="00E81B18" w:rsidRPr="006D3891" w:rsidTr="00576E24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62" w:lineRule="auto"/>
              <w:ind w:left="72"/>
              <w:jc w:val="both"/>
              <w:rPr>
                <w:sz w:val="20"/>
                <w:szCs w:val="20"/>
                <w:lang w:val="ru-RU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Правописание сочетаний </w:t>
            </w:r>
            <w:proofErr w:type="gramStart"/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ча-чу</w:t>
            </w:r>
            <w:proofErr w:type="gramEnd"/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, жи-ши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4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62" w:lineRule="auto"/>
              <w:ind w:left="72" w:right="576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Устныйопрос;</w:t>
            </w:r>
          </w:p>
        </w:tc>
      </w:tr>
    </w:tbl>
    <w:p w:rsidR="00E81B18" w:rsidRPr="006D3891" w:rsidRDefault="00E81B18" w:rsidP="006D3891">
      <w:pPr>
        <w:autoSpaceDE w:val="0"/>
        <w:autoSpaceDN w:val="0"/>
        <w:spacing w:after="0" w:line="14" w:lineRule="exact"/>
        <w:jc w:val="both"/>
        <w:rPr>
          <w:sz w:val="20"/>
          <w:szCs w:val="20"/>
        </w:rPr>
      </w:pPr>
    </w:p>
    <w:p w:rsidR="00E81B18" w:rsidRPr="006D3891" w:rsidRDefault="00E81B18" w:rsidP="006D3891">
      <w:pPr>
        <w:jc w:val="both"/>
        <w:rPr>
          <w:sz w:val="20"/>
          <w:szCs w:val="20"/>
        </w:rPr>
        <w:sectPr w:rsidR="00E81B18" w:rsidRPr="006D3891">
          <w:pgSz w:w="11900" w:h="16840"/>
          <w:pgMar w:top="284" w:right="650" w:bottom="67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81B18" w:rsidRPr="006D3891" w:rsidRDefault="00E81B18" w:rsidP="006D3891">
      <w:pPr>
        <w:autoSpaceDE w:val="0"/>
        <w:autoSpaceDN w:val="0"/>
        <w:spacing w:after="66" w:line="220" w:lineRule="exact"/>
        <w:jc w:val="both"/>
        <w:rPr>
          <w:sz w:val="20"/>
          <w:szCs w:val="20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E81B18" w:rsidRPr="006D3891" w:rsidTr="00576E24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71" w:lineRule="auto"/>
              <w:ind w:left="72" w:right="144"/>
              <w:jc w:val="both"/>
              <w:rPr>
                <w:sz w:val="20"/>
                <w:szCs w:val="20"/>
                <w:lang w:val="ru-RU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Правописание слов и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предложений с сочетаниями </w:t>
            </w:r>
            <w:proofErr w:type="gramStart"/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ча-чу</w:t>
            </w:r>
            <w:proofErr w:type="gramEnd"/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, жи-ши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4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62" w:lineRule="auto"/>
              <w:ind w:left="72" w:right="576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Устный опрос;</w:t>
            </w:r>
          </w:p>
        </w:tc>
      </w:tr>
      <w:tr w:rsidR="00E81B18" w:rsidRPr="006D3891" w:rsidTr="00576E24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Письмо букв Й, 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4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62" w:lineRule="auto"/>
              <w:ind w:left="72" w:right="576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Устный опрос;</w:t>
            </w:r>
          </w:p>
        </w:tc>
      </w:tr>
      <w:tr w:rsidR="00E81B18" w:rsidRPr="006D3891" w:rsidTr="00576E24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62" w:lineRule="auto"/>
              <w:ind w:left="72"/>
              <w:jc w:val="both"/>
              <w:rPr>
                <w:sz w:val="20"/>
                <w:szCs w:val="20"/>
                <w:lang w:val="ru-RU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Письмо слов и предложений с буквами Й, 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4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62" w:lineRule="auto"/>
              <w:ind w:left="72" w:right="576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Устный опрос;</w:t>
            </w:r>
          </w:p>
        </w:tc>
      </w:tr>
      <w:tr w:rsidR="00E81B18" w:rsidRPr="006D3891" w:rsidTr="00576E24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62" w:lineRule="auto"/>
              <w:ind w:right="1008"/>
              <w:jc w:val="both"/>
              <w:rPr>
                <w:sz w:val="20"/>
                <w:szCs w:val="20"/>
                <w:lang w:val="ru-RU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Письмо строчной и заглавной букв Х, 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4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62" w:lineRule="auto"/>
              <w:ind w:left="72" w:right="576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Устный опрос;</w:t>
            </w:r>
          </w:p>
        </w:tc>
      </w:tr>
      <w:tr w:rsidR="00E81B18" w:rsidRPr="006D3891" w:rsidTr="00576E24">
        <w:trPr>
          <w:trHeight w:hRule="exact" w:val="830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100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79.</w:t>
            </w:r>
          </w:p>
        </w:tc>
        <w:tc>
          <w:tcPr>
            <w:tcW w:w="314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100" w:after="0" w:line="262" w:lineRule="auto"/>
              <w:ind w:left="72"/>
              <w:jc w:val="both"/>
              <w:rPr>
                <w:sz w:val="20"/>
                <w:szCs w:val="20"/>
                <w:lang w:val="ru-RU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Письмо слов и предложений с буквами Х</w:t>
            </w:r>
            <w:proofErr w:type="gramStart"/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,х</w:t>
            </w:r>
            <w:proofErr w:type="gramEnd"/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100" w:after="0" w:line="230" w:lineRule="auto"/>
              <w:ind w:left="74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100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100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100" w:after="0" w:line="23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100" w:after="0" w:line="262" w:lineRule="auto"/>
              <w:ind w:left="72" w:right="576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Устный опрос;</w:t>
            </w:r>
          </w:p>
        </w:tc>
      </w:tr>
      <w:tr w:rsidR="00E81B18" w:rsidRPr="006D3891" w:rsidTr="00576E24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71" w:lineRule="auto"/>
              <w:ind w:left="72"/>
              <w:jc w:val="both"/>
              <w:rPr>
                <w:sz w:val="20"/>
                <w:szCs w:val="20"/>
                <w:lang w:val="ru-RU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Закрепление написания слов и предложений с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изученными буквами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4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62" w:lineRule="auto"/>
              <w:ind w:left="72" w:right="576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Устный опрос;</w:t>
            </w:r>
          </w:p>
        </w:tc>
      </w:tr>
      <w:tr w:rsidR="00E81B18" w:rsidRPr="006D3891" w:rsidTr="00576E24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Письмо строчной буквы ю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4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62" w:lineRule="auto"/>
              <w:ind w:left="72" w:right="576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Устный опрос;</w:t>
            </w:r>
          </w:p>
        </w:tc>
      </w:tr>
      <w:tr w:rsidR="00E81B18" w:rsidRPr="006D3891" w:rsidTr="00576E24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Письмо заглавной буквы Ю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4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62" w:lineRule="auto"/>
              <w:ind w:left="72" w:right="576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Устный опрос;</w:t>
            </w:r>
          </w:p>
        </w:tc>
      </w:tr>
      <w:tr w:rsidR="00E81B18" w:rsidRPr="006D3891" w:rsidTr="00576E24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62" w:lineRule="auto"/>
              <w:ind w:left="72"/>
              <w:jc w:val="both"/>
              <w:rPr>
                <w:sz w:val="20"/>
                <w:szCs w:val="20"/>
                <w:lang w:val="ru-RU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Письмо слов и предложений с буквами </w:t>
            </w:r>
            <w:proofErr w:type="gramStart"/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Ю</w:t>
            </w:r>
            <w:proofErr w:type="gramEnd"/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, ю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4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62" w:lineRule="auto"/>
              <w:ind w:left="72" w:right="576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Устный опрос;</w:t>
            </w:r>
          </w:p>
        </w:tc>
      </w:tr>
      <w:tr w:rsidR="00E81B18" w:rsidRPr="006D3891" w:rsidTr="00576E24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62" w:lineRule="auto"/>
              <w:ind w:left="72" w:right="144"/>
              <w:jc w:val="both"/>
              <w:rPr>
                <w:sz w:val="20"/>
                <w:szCs w:val="20"/>
                <w:lang w:val="ru-RU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Дифференциация букв у - ю на письме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4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62" w:lineRule="auto"/>
              <w:ind w:left="72" w:right="576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Устный опрос;</w:t>
            </w:r>
          </w:p>
        </w:tc>
      </w:tr>
      <w:tr w:rsidR="00E81B18" w:rsidRPr="006D3891" w:rsidTr="00576E24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62" w:lineRule="auto"/>
              <w:ind w:right="1008"/>
              <w:jc w:val="both"/>
              <w:rPr>
                <w:sz w:val="20"/>
                <w:szCs w:val="20"/>
                <w:lang w:val="ru-RU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Письмо строчной и заглавной букв </w:t>
            </w:r>
            <w:proofErr w:type="gramStart"/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Ц</w:t>
            </w:r>
            <w:proofErr w:type="gramEnd"/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, ц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4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62" w:lineRule="auto"/>
              <w:ind w:left="72" w:right="576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Устный опрос;</w:t>
            </w:r>
          </w:p>
        </w:tc>
      </w:tr>
      <w:tr w:rsidR="00E81B18" w:rsidRPr="006D3891" w:rsidTr="00576E24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62" w:lineRule="auto"/>
              <w:ind w:left="72"/>
              <w:jc w:val="both"/>
              <w:rPr>
                <w:sz w:val="20"/>
                <w:szCs w:val="20"/>
                <w:lang w:val="ru-RU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Письмо слов и предложений с буквами </w:t>
            </w:r>
            <w:proofErr w:type="gramStart"/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Ц</w:t>
            </w:r>
            <w:proofErr w:type="gramEnd"/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, ц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4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62" w:lineRule="auto"/>
              <w:ind w:right="576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Устный опрос;</w:t>
            </w:r>
          </w:p>
        </w:tc>
      </w:tr>
      <w:tr w:rsidR="00E81B18" w:rsidRPr="006D3891" w:rsidTr="00576E24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100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100" w:after="0" w:line="262" w:lineRule="auto"/>
              <w:ind w:left="72" w:right="1008"/>
              <w:jc w:val="both"/>
              <w:rPr>
                <w:sz w:val="20"/>
                <w:szCs w:val="20"/>
                <w:lang w:val="ru-RU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Письмо строчной и заглавной букв</w:t>
            </w:r>
            <w:proofErr w:type="gramStart"/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Э</w:t>
            </w:r>
            <w:proofErr w:type="gramEnd"/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, э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100" w:after="0" w:line="230" w:lineRule="auto"/>
              <w:ind w:left="74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100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100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100" w:after="0" w:line="23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100" w:after="0" w:line="262" w:lineRule="auto"/>
              <w:ind w:left="72" w:right="576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Устный опрос;</w:t>
            </w:r>
          </w:p>
        </w:tc>
      </w:tr>
      <w:tr w:rsidR="00E81B18" w:rsidRPr="006D3891" w:rsidTr="00576E24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62" w:lineRule="auto"/>
              <w:ind w:left="72"/>
              <w:jc w:val="both"/>
              <w:rPr>
                <w:sz w:val="20"/>
                <w:szCs w:val="20"/>
                <w:lang w:val="ru-RU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Письмо слов и предложений с буквами</w:t>
            </w:r>
            <w:proofErr w:type="gramStart"/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Э</w:t>
            </w:r>
            <w:proofErr w:type="gramEnd"/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, э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4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62" w:lineRule="auto"/>
              <w:ind w:left="72" w:right="576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Устный опрос;</w:t>
            </w:r>
          </w:p>
        </w:tc>
      </w:tr>
      <w:tr w:rsidR="00E81B18" w:rsidRPr="006D3891" w:rsidTr="00576E24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62" w:lineRule="auto"/>
              <w:ind w:left="72" w:right="864"/>
              <w:jc w:val="both"/>
              <w:rPr>
                <w:sz w:val="20"/>
                <w:szCs w:val="20"/>
                <w:lang w:val="ru-RU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Письмо строчной и заглавной букв </w:t>
            </w:r>
            <w:proofErr w:type="gramStart"/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Щ</w:t>
            </w:r>
            <w:proofErr w:type="gramEnd"/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, щ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4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62" w:lineRule="auto"/>
              <w:ind w:left="72" w:right="576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Устный опрос;</w:t>
            </w:r>
          </w:p>
        </w:tc>
      </w:tr>
      <w:tr w:rsidR="00E81B18" w:rsidRPr="006D3891" w:rsidTr="00576E24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62" w:lineRule="auto"/>
              <w:ind w:left="72"/>
              <w:jc w:val="both"/>
              <w:rPr>
                <w:sz w:val="20"/>
                <w:szCs w:val="20"/>
                <w:lang w:val="ru-RU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Письмо слов и предложений с буквами </w:t>
            </w:r>
            <w:proofErr w:type="gramStart"/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Щ</w:t>
            </w:r>
            <w:proofErr w:type="gramEnd"/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, щ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4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62" w:lineRule="auto"/>
              <w:ind w:left="72" w:right="576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Устныйопрос;</w:t>
            </w:r>
          </w:p>
        </w:tc>
      </w:tr>
      <w:tr w:rsidR="00E81B18" w:rsidRPr="006D3891" w:rsidTr="00576E24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62" w:lineRule="auto"/>
              <w:ind w:left="72"/>
              <w:jc w:val="both"/>
              <w:rPr>
                <w:sz w:val="20"/>
                <w:szCs w:val="20"/>
                <w:lang w:val="ru-RU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Дифференциация букв ц - ч </w:t>
            </w:r>
            <w:proofErr w:type="gramStart"/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-щ</w:t>
            </w:r>
            <w:proofErr w:type="gramEnd"/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на письме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4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62" w:lineRule="auto"/>
              <w:ind w:left="72" w:right="576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Устный опрос;</w:t>
            </w:r>
          </w:p>
        </w:tc>
      </w:tr>
      <w:tr w:rsidR="00E81B18" w:rsidRPr="006D3891" w:rsidTr="00576E24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62" w:lineRule="auto"/>
              <w:ind w:left="72"/>
              <w:jc w:val="both"/>
              <w:rPr>
                <w:sz w:val="20"/>
                <w:szCs w:val="20"/>
                <w:lang w:val="ru-RU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Письмо слов, предложений с буквами ц - ч - щ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4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62" w:lineRule="auto"/>
              <w:ind w:right="576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Устный опрос;</w:t>
            </w:r>
          </w:p>
        </w:tc>
      </w:tr>
    </w:tbl>
    <w:p w:rsidR="00E81B18" w:rsidRPr="006D3891" w:rsidRDefault="00E81B18" w:rsidP="006D3891">
      <w:pPr>
        <w:autoSpaceDE w:val="0"/>
        <w:autoSpaceDN w:val="0"/>
        <w:spacing w:after="0" w:line="14" w:lineRule="exact"/>
        <w:jc w:val="both"/>
        <w:rPr>
          <w:sz w:val="20"/>
          <w:szCs w:val="20"/>
        </w:rPr>
      </w:pPr>
    </w:p>
    <w:p w:rsidR="00E81B18" w:rsidRPr="006D3891" w:rsidRDefault="00E81B18" w:rsidP="006D3891">
      <w:pPr>
        <w:jc w:val="both"/>
        <w:rPr>
          <w:sz w:val="20"/>
          <w:szCs w:val="20"/>
        </w:rPr>
        <w:sectPr w:rsidR="00E81B18" w:rsidRPr="006D3891">
          <w:pgSz w:w="11900" w:h="16840"/>
          <w:pgMar w:top="284" w:right="650" w:bottom="3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81B18" w:rsidRPr="006D3891" w:rsidRDefault="00E81B18" w:rsidP="006D3891">
      <w:pPr>
        <w:autoSpaceDE w:val="0"/>
        <w:autoSpaceDN w:val="0"/>
        <w:spacing w:after="66" w:line="220" w:lineRule="exact"/>
        <w:jc w:val="both"/>
        <w:rPr>
          <w:sz w:val="20"/>
          <w:szCs w:val="20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E81B18" w:rsidRPr="006D3891" w:rsidTr="00576E24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62" w:lineRule="auto"/>
              <w:ind w:left="72" w:right="144"/>
              <w:jc w:val="both"/>
              <w:rPr>
                <w:sz w:val="20"/>
                <w:szCs w:val="20"/>
                <w:lang w:val="ru-RU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Правописание сочетаний ч</w:t>
            </w:r>
            <w:proofErr w:type="gramStart"/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а-</w:t>
            </w:r>
            <w:proofErr w:type="gramEnd"/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ща, чу-щу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4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62" w:lineRule="auto"/>
              <w:ind w:left="72" w:right="576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Устный опрос;</w:t>
            </w:r>
          </w:p>
        </w:tc>
      </w:tr>
      <w:tr w:rsidR="00E81B18" w:rsidRPr="006D3891" w:rsidTr="00576E24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62" w:lineRule="auto"/>
              <w:ind w:left="72"/>
              <w:jc w:val="both"/>
              <w:rPr>
                <w:sz w:val="20"/>
                <w:szCs w:val="20"/>
                <w:lang w:val="ru-RU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Правописание сочетаний ж</w:t>
            </w:r>
            <w:proofErr w:type="gramStart"/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и-</w:t>
            </w:r>
            <w:proofErr w:type="gramEnd"/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ши, ча - ща, чу - щу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4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62" w:lineRule="auto"/>
              <w:ind w:left="72" w:right="576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Устный опрос;</w:t>
            </w:r>
          </w:p>
        </w:tc>
      </w:tr>
      <w:tr w:rsidR="00E81B18" w:rsidRPr="006D3891" w:rsidTr="00576E24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62" w:lineRule="auto"/>
              <w:ind w:left="72" w:right="864"/>
              <w:jc w:val="both"/>
              <w:rPr>
                <w:sz w:val="20"/>
                <w:szCs w:val="20"/>
                <w:lang w:val="ru-RU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Письмо строчной и заглавной букв Ф, ф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4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62" w:lineRule="auto"/>
              <w:ind w:left="72" w:right="576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Устный опрос;</w:t>
            </w:r>
          </w:p>
        </w:tc>
      </w:tr>
      <w:tr w:rsidR="00E81B18" w:rsidRPr="006D3891" w:rsidTr="00576E24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62" w:lineRule="auto"/>
              <w:ind w:left="72"/>
              <w:jc w:val="both"/>
              <w:rPr>
                <w:sz w:val="20"/>
                <w:szCs w:val="20"/>
                <w:lang w:val="ru-RU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Письмо слов и предложений с буквами Ф, </w:t>
            </w:r>
            <w:proofErr w:type="gramStart"/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ф</w:t>
            </w:r>
            <w:proofErr w:type="gram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4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62" w:lineRule="auto"/>
              <w:ind w:left="72" w:right="576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Устный опрос;</w:t>
            </w:r>
          </w:p>
        </w:tc>
      </w:tr>
      <w:tr w:rsidR="00E81B18" w:rsidRPr="006D3891" w:rsidTr="00576E24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62" w:lineRule="auto"/>
              <w:ind w:left="72" w:right="144"/>
              <w:jc w:val="both"/>
              <w:rPr>
                <w:sz w:val="20"/>
                <w:szCs w:val="20"/>
                <w:lang w:val="ru-RU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Дифференциация букв </w:t>
            </w:r>
            <w:proofErr w:type="gramStart"/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в</w:t>
            </w:r>
            <w:proofErr w:type="gramEnd"/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- ф на письме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4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62" w:lineRule="auto"/>
              <w:ind w:left="72" w:right="576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Устный опрос;</w:t>
            </w:r>
          </w:p>
        </w:tc>
      </w:tr>
      <w:tr w:rsidR="00E81B18" w:rsidRPr="006D3891" w:rsidTr="00576E24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Письмо буквы ъ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4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62" w:lineRule="auto"/>
              <w:ind w:left="72" w:right="576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Устный опрос;</w:t>
            </w:r>
          </w:p>
        </w:tc>
      </w:tr>
      <w:tr w:rsidR="00E81B18" w:rsidRPr="006D3891" w:rsidTr="00576E24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62" w:lineRule="auto"/>
              <w:ind w:left="72" w:right="144"/>
              <w:jc w:val="both"/>
              <w:rPr>
                <w:sz w:val="20"/>
                <w:szCs w:val="20"/>
                <w:lang w:val="ru-RU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Дифференциация букв ь - ъ на письме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4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62" w:lineRule="auto"/>
              <w:ind w:left="72" w:right="576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Устный опрос;</w:t>
            </w:r>
          </w:p>
        </w:tc>
      </w:tr>
      <w:tr w:rsidR="00E81B18" w:rsidRPr="006D3891" w:rsidTr="00576E24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100.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144"/>
              <w:jc w:val="both"/>
              <w:rPr>
                <w:sz w:val="20"/>
                <w:szCs w:val="20"/>
                <w:lang w:val="ru-RU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100. Написание слов,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sz w:val="20"/>
                <w:szCs w:val="20"/>
                <w:lang w:val="ru-RU"/>
              </w:rPr>
              <w:tab/>
            </w: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предложений с буквами ь, ъ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4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62" w:lineRule="auto"/>
              <w:ind w:left="72" w:right="576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Устный опрос;</w:t>
            </w:r>
          </w:p>
        </w:tc>
      </w:tr>
      <w:tr w:rsidR="00E81B18" w:rsidRPr="006D3891" w:rsidTr="00576E24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101.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jc w:val="both"/>
              <w:rPr>
                <w:sz w:val="20"/>
                <w:szCs w:val="20"/>
                <w:lang w:val="ru-RU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Закрепление написания всех </w:t>
            </w:r>
            <w:r w:rsidRPr="006D3891">
              <w:rPr>
                <w:sz w:val="20"/>
                <w:szCs w:val="20"/>
                <w:lang w:val="ru-RU"/>
              </w:rPr>
              <w:tab/>
            </w: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букв русского алфавита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4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62" w:lineRule="auto"/>
              <w:ind w:left="72" w:right="576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Устный опрос;</w:t>
            </w:r>
          </w:p>
        </w:tc>
      </w:tr>
      <w:tr w:rsidR="00E81B18" w:rsidRPr="006D3891" w:rsidTr="00576E24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62" w:lineRule="auto"/>
              <w:ind w:left="72" w:right="288"/>
              <w:jc w:val="both"/>
              <w:rPr>
                <w:sz w:val="20"/>
                <w:szCs w:val="20"/>
                <w:lang w:val="ru-RU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Преобразование печатного шрифта в </w:t>
            </w:r>
            <w:proofErr w:type="gramStart"/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письменный</w:t>
            </w:r>
            <w:proofErr w:type="gramEnd"/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.</w:t>
            </w:r>
          </w:p>
          <w:p w:rsidR="00E81B18" w:rsidRPr="006D3891" w:rsidRDefault="00E81B18" w:rsidP="006D3891">
            <w:pPr>
              <w:autoSpaceDE w:val="0"/>
              <w:autoSpaceDN w:val="0"/>
              <w:spacing w:before="70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Списывание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4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62" w:lineRule="auto"/>
              <w:ind w:left="72" w:right="576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Устный опрос;</w:t>
            </w:r>
          </w:p>
        </w:tc>
      </w:tr>
      <w:tr w:rsidR="00E81B18" w:rsidRPr="006D3891" w:rsidTr="00576E24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103.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71" w:lineRule="auto"/>
              <w:ind w:left="156" w:right="288" w:hanging="156"/>
              <w:jc w:val="both"/>
              <w:rPr>
                <w:sz w:val="20"/>
                <w:szCs w:val="20"/>
                <w:lang w:val="ru-RU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Упражнения по выработке каллиграфически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правильного письма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4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62" w:lineRule="auto"/>
              <w:ind w:left="72" w:right="576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Устный опрос;</w:t>
            </w:r>
          </w:p>
        </w:tc>
      </w:tr>
      <w:tr w:rsidR="00E81B18" w:rsidRPr="006D3891" w:rsidTr="00576E24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104.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144"/>
              <w:jc w:val="both"/>
              <w:rPr>
                <w:sz w:val="20"/>
                <w:szCs w:val="20"/>
                <w:lang w:val="ru-RU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Письмо слов с сочетаниями чк, чн, </w:t>
            </w:r>
            <w:proofErr w:type="gramStart"/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чт</w:t>
            </w:r>
            <w:proofErr w:type="gram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4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62" w:lineRule="auto"/>
              <w:ind w:right="576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Устный опрос;</w:t>
            </w:r>
          </w:p>
        </w:tc>
      </w:tr>
      <w:tr w:rsidR="00E81B18" w:rsidRPr="006D3891" w:rsidTr="00576E24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100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105.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tabs>
                <w:tab w:val="left" w:pos="576"/>
              </w:tabs>
              <w:autoSpaceDE w:val="0"/>
              <w:autoSpaceDN w:val="0"/>
              <w:spacing w:before="100" w:after="0" w:line="262" w:lineRule="auto"/>
              <w:ind w:right="864"/>
              <w:jc w:val="both"/>
              <w:rPr>
                <w:sz w:val="20"/>
                <w:szCs w:val="20"/>
                <w:lang w:val="ru-RU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Правописание слов с буквами е, ё, ю, 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100" w:after="0" w:line="230" w:lineRule="auto"/>
              <w:ind w:left="74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100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100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100" w:after="0" w:line="23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100" w:after="0" w:line="262" w:lineRule="auto"/>
              <w:ind w:left="72" w:right="576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Устный опрос;</w:t>
            </w:r>
          </w:p>
        </w:tc>
      </w:tr>
      <w:tr w:rsidR="00E81B18" w:rsidRPr="006D3891" w:rsidTr="00576E24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62" w:lineRule="auto"/>
              <w:ind w:left="72" w:right="144"/>
              <w:jc w:val="both"/>
              <w:rPr>
                <w:sz w:val="20"/>
                <w:szCs w:val="20"/>
                <w:lang w:val="ru-RU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Дифференциация букв о - ё, у - ю, а - я, э - е на письме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4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62" w:lineRule="auto"/>
              <w:ind w:left="72" w:right="576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Устный опрос;</w:t>
            </w:r>
          </w:p>
        </w:tc>
      </w:tr>
      <w:tr w:rsidR="00E81B18" w:rsidRPr="006D3891" w:rsidTr="00576E24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71" w:lineRule="auto"/>
              <w:ind w:right="432"/>
              <w:jc w:val="both"/>
              <w:rPr>
                <w:sz w:val="20"/>
                <w:szCs w:val="20"/>
                <w:lang w:val="ru-RU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Правописание заглавной буквы в словах и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предложениях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4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62" w:lineRule="auto"/>
              <w:ind w:left="72" w:right="576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Устный опрос;</w:t>
            </w:r>
          </w:p>
        </w:tc>
      </w:tr>
      <w:tr w:rsidR="00E81B18" w:rsidRPr="006D3891" w:rsidTr="00576E24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108.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144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Работа с деформир</w:t>
            </w:r>
            <w:bookmarkStart w:id="0" w:name="_GoBack"/>
            <w:bookmarkEnd w:id="0"/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ованнымпредложением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4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62" w:lineRule="auto"/>
              <w:ind w:right="576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Устный опрос;</w:t>
            </w:r>
          </w:p>
        </w:tc>
      </w:tr>
      <w:tr w:rsidR="00E81B18" w:rsidRPr="006D3891" w:rsidTr="00576E24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Работа с текстом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4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62" w:lineRule="auto"/>
              <w:ind w:left="72" w:right="576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Устный опрос;</w:t>
            </w:r>
          </w:p>
        </w:tc>
      </w:tr>
    </w:tbl>
    <w:p w:rsidR="00E81B18" w:rsidRPr="006D3891" w:rsidRDefault="00E81B18" w:rsidP="006D3891">
      <w:pPr>
        <w:autoSpaceDE w:val="0"/>
        <w:autoSpaceDN w:val="0"/>
        <w:spacing w:after="0" w:line="14" w:lineRule="exact"/>
        <w:jc w:val="both"/>
        <w:rPr>
          <w:sz w:val="20"/>
          <w:szCs w:val="20"/>
        </w:rPr>
      </w:pPr>
    </w:p>
    <w:p w:rsidR="00E81B18" w:rsidRPr="006D3891" w:rsidRDefault="00E81B18" w:rsidP="006D3891">
      <w:pPr>
        <w:jc w:val="both"/>
        <w:rPr>
          <w:sz w:val="20"/>
          <w:szCs w:val="20"/>
        </w:rPr>
        <w:sectPr w:rsidR="00E81B18" w:rsidRPr="006D3891">
          <w:pgSz w:w="11900" w:h="16840"/>
          <w:pgMar w:top="284" w:right="650" w:bottom="58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81B18" w:rsidRPr="006D3891" w:rsidRDefault="00E81B18" w:rsidP="006D3891">
      <w:pPr>
        <w:autoSpaceDE w:val="0"/>
        <w:autoSpaceDN w:val="0"/>
        <w:spacing w:after="66" w:line="220" w:lineRule="exact"/>
        <w:jc w:val="both"/>
        <w:rPr>
          <w:sz w:val="20"/>
          <w:szCs w:val="20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E81B18" w:rsidRPr="006D3891" w:rsidTr="00576E24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110.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71" w:lineRule="auto"/>
              <w:ind w:left="156" w:hanging="156"/>
              <w:jc w:val="both"/>
              <w:rPr>
                <w:sz w:val="20"/>
                <w:szCs w:val="20"/>
                <w:lang w:val="ru-RU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Закрепление написания слов, предложений с изученными буквами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4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62" w:lineRule="auto"/>
              <w:ind w:left="72" w:right="576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Устный опрос;</w:t>
            </w:r>
          </w:p>
        </w:tc>
      </w:tr>
      <w:tr w:rsidR="00E81B18" w:rsidRPr="006D3891" w:rsidTr="00576E24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111.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288"/>
              <w:jc w:val="both"/>
              <w:rPr>
                <w:sz w:val="20"/>
                <w:szCs w:val="20"/>
                <w:lang w:val="ru-RU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Наша речь. Её значение в </w:t>
            </w:r>
            <w:r w:rsidRPr="006D3891">
              <w:rPr>
                <w:sz w:val="20"/>
                <w:szCs w:val="20"/>
                <w:lang w:val="ru-RU"/>
              </w:rPr>
              <w:tab/>
            </w: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жизни людей. Язык и речь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4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62" w:lineRule="auto"/>
              <w:ind w:left="72" w:right="576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Устный опрос;</w:t>
            </w:r>
          </w:p>
        </w:tc>
      </w:tr>
      <w:tr w:rsidR="00E81B18" w:rsidRPr="006D3891" w:rsidTr="00576E24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112. Текст и предложение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4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62" w:lineRule="auto"/>
              <w:ind w:left="72" w:right="576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Устный опрос;</w:t>
            </w:r>
          </w:p>
        </w:tc>
      </w:tr>
      <w:tr w:rsidR="00E81B18" w:rsidRPr="006D3891" w:rsidTr="00576E24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113.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78" w:lineRule="auto"/>
              <w:ind w:left="156" w:right="288" w:hanging="156"/>
              <w:jc w:val="both"/>
              <w:rPr>
                <w:sz w:val="20"/>
                <w:szCs w:val="20"/>
                <w:lang w:val="ru-RU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Знаки препинания в конце предложения: точка,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вопосительный и </w:t>
            </w:r>
            <w:r w:rsidRPr="006D3891">
              <w:rPr>
                <w:sz w:val="20"/>
                <w:szCs w:val="20"/>
                <w:lang w:val="ru-RU"/>
              </w:rPr>
              <w:br/>
            </w:r>
            <w:proofErr w:type="gramStart"/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восклицательный</w:t>
            </w:r>
            <w:proofErr w:type="gramEnd"/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знаки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4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62" w:lineRule="auto"/>
              <w:ind w:left="72" w:right="576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Устный опрос;</w:t>
            </w:r>
          </w:p>
        </w:tc>
      </w:tr>
      <w:tr w:rsidR="00E81B18" w:rsidRPr="006D3891" w:rsidTr="00576E24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/>
              <w:ind w:left="72"/>
              <w:jc w:val="both"/>
              <w:rPr>
                <w:sz w:val="20"/>
                <w:szCs w:val="20"/>
                <w:lang w:val="ru-RU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Диалог. Осознание </w:t>
            </w:r>
            <w:proofErr w:type="gramStart"/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ситуации</w:t>
            </w:r>
            <w:proofErr w:type="gramEnd"/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общения: с </w:t>
            </w:r>
            <w:proofErr w:type="gramStart"/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какой</w:t>
            </w:r>
            <w:proofErr w:type="gramEnd"/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целью, с кем и где происходит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общение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4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62" w:lineRule="auto"/>
              <w:ind w:left="72" w:right="576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Устный опрос;</w:t>
            </w:r>
          </w:p>
        </w:tc>
      </w:tr>
      <w:tr w:rsidR="00E81B18" w:rsidRPr="006D3891" w:rsidTr="00576E24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71" w:lineRule="auto"/>
              <w:ind w:left="576" w:right="576" w:hanging="576"/>
              <w:jc w:val="both"/>
              <w:rPr>
                <w:sz w:val="20"/>
                <w:szCs w:val="20"/>
                <w:lang w:val="ru-RU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115. Речевой этикет: слова приветствия, прощания, извинения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4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62" w:lineRule="auto"/>
              <w:ind w:left="72" w:right="576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Устный опрос;</w:t>
            </w:r>
          </w:p>
        </w:tc>
      </w:tr>
      <w:tr w:rsidR="00E81B18" w:rsidRPr="006D3891" w:rsidTr="00576E24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116.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/>
              <w:ind w:left="576" w:right="144" w:hanging="576"/>
              <w:jc w:val="both"/>
              <w:rPr>
                <w:sz w:val="20"/>
                <w:szCs w:val="20"/>
                <w:lang w:val="ru-RU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116. Слово, предложение</w:t>
            </w:r>
            <w:proofErr w:type="gramStart"/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.</w:t>
            </w:r>
            <w:proofErr w:type="gramEnd"/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4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62" w:lineRule="auto"/>
              <w:ind w:left="72" w:right="576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Устный опрос;</w:t>
            </w:r>
          </w:p>
        </w:tc>
      </w:tr>
      <w:tr w:rsidR="00E81B18" w:rsidRPr="006D3891" w:rsidTr="00576E24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117.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288"/>
              <w:jc w:val="both"/>
              <w:rPr>
                <w:sz w:val="20"/>
                <w:szCs w:val="20"/>
                <w:lang w:val="ru-RU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Слово как единиц языка и </w:t>
            </w:r>
            <w:r w:rsidRPr="006D3891">
              <w:rPr>
                <w:sz w:val="20"/>
                <w:szCs w:val="20"/>
                <w:lang w:val="ru-RU"/>
              </w:rPr>
              <w:tab/>
            </w: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речи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4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62" w:lineRule="auto"/>
              <w:ind w:left="72" w:right="576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Устный опрос;</w:t>
            </w:r>
          </w:p>
        </w:tc>
      </w:tr>
      <w:tr w:rsidR="00E81B18" w:rsidRPr="006D3891" w:rsidTr="00576E24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62" w:lineRule="auto"/>
              <w:ind w:left="72"/>
              <w:jc w:val="both"/>
              <w:rPr>
                <w:sz w:val="20"/>
                <w:szCs w:val="20"/>
                <w:lang w:val="ru-RU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Слово и слог. Деление слова на слоги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4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62" w:lineRule="auto"/>
              <w:ind w:left="72" w:right="576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Устный опрос;</w:t>
            </w:r>
          </w:p>
        </w:tc>
      </w:tr>
      <w:tr w:rsidR="00E81B18" w:rsidRPr="006D3891" w:rsidTr="00576E24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119.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74" w:lineRule="auto"/>
              <w:ind w:left="576" w:right="576" w:hanging="576"/>
              <w:jc w:val="both"/>
              <w:rPr>
                <w:sz w:val="20"/>
                <w:szCs w:val="20"/>
                <w:lang w:val="ru-RU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119. Перенос слов (простые случаи, без стечения согласных)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4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62" w:lineRule="auto"/>
              <w:ind w:right="576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Устный опрос;</w:t>
            </w:r>
          </w:p>
        </w:tc>
      </w:tr>
      <w:tr w:rsidR="00E81B18" w:rsidRPr="006D3891" w:rsidTr="00576E24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1008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120. Слово как название </w:t>
            </w:r>
            <w:r w:rsidRPr="006D3891">
              <w:rPr>
                <w:sz w:val="20"/>
                <w:szCs w:val="20"/>
              </w:rPr>
              <w:tab/>
            </w: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предмета.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4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62" w:lineRule="auto"/>
              <w:ind w:left="72" w:right="576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Устный опрос;</w:t>
            </w:r>
          </w:p>
        </w:tc>
      </w:tr>
      <w:tr w:rsidR="00E81B18" w:rsidRPr="006D3891" w:rsidTr="00576E24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576"/>
              <w:jc w:val="both"/>
              <w:rPr>
                <w:sz w:val="20"/>
                <w:szCs w:val="20"/>
                <w:lang w:val="ru-RU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121. Слова, отвечающие на </w:t>
            </w:r>
            <w:r w:rsidRPr="006D3891">
              <w:rPr>
                <w:sz w:val="20"/>
                <w:szCs w:val="20"/>
                <w:lang w:val="ru-RU"/>
              </w:rPr>
              <w:tab/>
            </w: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вопросы "кто?", "что?"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4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62" w:lineRule="auto"/>
              <w:ind w:left="72" w:right="576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Устный опрос;</w:t>
            </w:r>
          </w:p>
        </w:tc>
      </w:tr>
      <w:tr w:rsidR="00E81B18" w:rsidRPr="006D3891" w:rsidTr="00576E24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62" w:lineRule="auto"/>
              <w:ind w:left="72"/>
              <w:jc w:val="both"/>
              <w:rPr>
                <w:sz w:val="20"/>
                <w:szCs w:val="20"/>
                <w:lang w:val="ru-RU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Слово как название признака предмета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4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62" w:lineRule="auto"/>
              <w:ind w:left="72" w:right="576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Устный опрос;</w:t>
            </w:r>
          </w:p>
        </w:tc>
      </w:tr>
      <w:tr w:rsidR="00E81B18" w:rsidRPr="006D3891" w:rsidTr="00576E24">
        <w:trPr>
          <w:trHeight w:hRule="exact" w:val="11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123.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71" w:lineRule="auto"/>
              <w:ind w:left="576" w:right="144" w:hanging="576"/>
              <w:jc w:val="both"/>
              <w:rPr>
                <w:sz w:val="20"/>
                <w:szCs w:val="20"/>
                <w:lang w:val="ru-RU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123. Слова, отвечающие на </w:t>
            </w:r>
            <w:r w:rsidRPr="006D3891">
              <w:rPr>
                <w:sz w:val="20"/>
                <w:szCs w:val="20"/>
                <w:lang w:val="ru-RU"/>
              </w:rPr>
              <w:br/>
            </w:r>
            <w:proofErr w:type="gramStart"/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вопросы</w:t>
            </w:r>
            <w:proofErr w:type="gramEnd"/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"какой?", "какая?", "какое?", "какие?"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4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62" w:lineRule="auto"/>
              <w:ind w:right="576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Устный опрос;</w:t>
            </w:r>
          </w:p>
        </w:tc>
      </w:tr>
    </w:tbl>
    <w:p w:rsidR="00E81B18" w:rsidRPr="006D3891" w:rsidRDefault="00E81B18" w:rsidP="006D3891">
      <w:pPr>
        <w:autoSpaceDE w:val="0"/>
        <w:autoSpaceDN w:val="0"/>
        <w:spacing w:after="0" w:line="14" w:lineRule="exact"/>
        <w:jc w:val="both"/>
        <w:rPr>
          <w:sz w:val="20"/>
          <w:szCs w:val="20"/>
        </w:rPr>
      </w:pPr>
    </w:p>
    <w:p w:rsidR="00E81B18" w:rsidRPr="006D3891" w:rsidRDefault="00E81B18" w:rsidP="006D3891">
      <w:pPr>
        <w:jc w:val="both"/>
        <w:rPr>
          <w:sz w:val="20"/>
          <w:szCs w:val="20"/>
        </w:rPr>
        <w:sectPr w:rsidR="00E81B18" w:rsidRPr="006D3891">
          <w:pgSz w:w="11900" w:h="16840"/>
          <w:pgMar w:top="284" w:right="650" w:bottom="65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81B18" w:rsidRPr="006D3891" w:rsidRDefault="00E81B18" w:rsidP="006D3891">
      <w:pPr>
        <w:autoSpaceDE w:val="0"/>
        <w:autoSpaceDN w:val="0"/>
        <w:spacing w:after="66" w:line="220" w:lineRule="exact"/>
        <w:jc w:val="both"/>
        <w:rPr>
          <w:sz w:val="20"/>
          <w:szCs w:val="20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E81B18" w:rsidRPr="006D3891" w:rsidTr="00576E24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124.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71" w:lineRule="auto"/>
              <w:ind w:left="576" w:right="432" w:hanging="576"/>
              <w:jc w:val="both"/>
              <w:rPr>
                <w:sz w:val="20"/>
                <w:szCs w:val="20"/>
                <w:lang w:val="ru-RU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124. Речевая ситуация: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обсуждение интересов и преодоление конфликтов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4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62" w:lineRule="auto"/>
              <w:ind w:left="72" w:right="576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Устный опрос;</w:t>
            </w:r>
          </w:p>
        </w:tc>
      </w:tr>
      <w:tr w:rsidR="00E81B18" w:rsidRPr="006D3891" w:rsidTr="00576E24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125.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jc w:val="both"/>
              <w:rPr>
                <w:sz w:val="20"/>
                <w:szCs w:val="20"/>
                <w:lang w:val="ru-RU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Слово как название действия </w:t>
            </w:r>
            <w:r w:rsidRPr="006D3891">
              <w:rPr>
                <w:sz w:val="20"/>
                <w:szCs w:val="20"/>
                <w:lang w:val="ru-RU"/>
              </w:rPr>
              <w:tab/>
            </w: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предмета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4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62" w:lineRule="auto"/>
              <w:ind w:left="72" w:right="576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Устный опрос;</w:t>
            </w:r>
          </w:p>
        </w:tc>
      </w:tr>
      <w:tr w:rsidR="00E81B18" w:rsidRPr="006D3891" w:rsidTr="00576E24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71" w:lineRule="auto"/>
              <w:ind w:left="576" w:right="144" w:hanging="576"/>
              <w:jc w:val="both"/>
              <w:rPr>
                <w:sz w:val="20"/>
                <w:szCs w:val="20"/>
                <w:lang w:val="ru-RU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126. Слова, отвечающие на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вопросы "что делать?", "что сделать?"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4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62" w:lineRule="auto"/>
              <w:ind w:left="72" w:right="576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Устный опрос;</w:t>
            </w:r>
          </w:p>
        </w:tc>
      </w:tr>
      <w:tr w:rsidR="00E81B18" w:rsidRPr="006D3891" w:rsidTr="00576E24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100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127.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tabs>
                <w:tab w:val="left" w:pos="156"/>
              </w:tabs>
              <w:autoSpaceDE w:val="0"/>
              <w:autoSpaceDN w:val="0"/>
              <w:spacing w:before="100" w:after="0" w:line="262" w:lineRule="auto"/>
              <w:jc w:val="both"/>
              <w:rPr>
                <w:sz w:val="20"/>
                <w:szCs w:val="20"/>
                <w:lang w:val="ru-RU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Речевой этикет: ситуация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sz w:val="20"/>
                <w:szCs w:val="20"/>
                <w:lang w:val="ru-RU"/>
              </w:rPr>
              <w:tab/>
            </w: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знакомства. Вежливые слова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100" w:after="0" w:line="230" w:lineRule="auto"/>
              <w:ind w:left="74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100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100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100" w:after="0" w:line="23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100" w:after="0" w:line="262" w:lineRule="auto"/>
              <w:ind w:left="72" w:right="576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Устный опрос;</w:t>
            </w:r>
          </w:p>
        </w:tc>
      </w:tr>
      <w:tr w:rsidR="00E81B18" w:rsidRPr="006D3891" w:rsidTr="00576E24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100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128.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100" w:after="0" w:line="230" w:lineRule="auto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128. Слово, его значение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100" w:after="0" w:line="230" w:lineRule="auto"/>
              <w:ind w:left="74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100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100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100" w:after="0" w:line="23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100" w:after="0" w:line="262" w:lineRule="auto"/>
              <w:ind w:left="72" w:right="576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Устный опрос;</w:t>
            </w:r>
          </w:p>
        </w:tc>
      </w:tr>
      <w:tr w:rsidR="00E81B18" w:rsidRPr="006D3891" w:rsidTr="00576E24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jc w:val="both"/>
              <w:rPr>
                <w:sz w:val="20"/>
                <w:szCs w:val="20"/>
                <w:lang w:val="ru-RU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129. Роль слова в речи.</w:t>
            </w:r>
          </w:p>
          <w:p w:rsidR="00E81B18" w:rsidRPr="006D3891" w:rsidRDefault="00E81B18" w:rsidP="006D3891">
            <w:pPr>
              <w:autoSpaceDE w:val="0"/>
              <w:autoSpaceDN w:val="0"/>
              <w:spacing w:before="70" w:after="0" w:line="230" w:lineRule="auto"/>
              <w:jc w:val="both"/>
              <w:rPr>
                <w:sz w:val="20"/>
                <w:szCs w:val="20"/>
                <w:lang w:val="ru-RU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Определение значения слова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4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62" w:lineRule="auto"/>
              <w:ind w:left="72" w:right="576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Устный опрос;</w:t>
            </w:r>
          </w:p>
        </w:tc>
      </w:tr>
      <w:tr w:rsidR="00E81B18" w:rsidRPr="006D3891" w:rsidTr="00576E24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130.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62" w:lineRule="auto"/>
              <w:ind w:left="72" w:right="144"/>
              <w:jc w:val="both"/>
              <w:rPr>
                <w:sz w:val="20"/>
                <w:szCs w:val="20"/>
                <w:lang w:val="ru-RU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Выявление слов, значение которых требует уточнения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4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62" w:lineRule="auto"/>
              <w:ind w:left="72" w:right="576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Устный опрос;</w:t>
            </w:r>
          </w:p>
        </w:tc>
      </w:tr>
      <w:tr w:rsidR="00E81B18" w:rsidRPr="006D3891" w:rsidTr="00576E24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131.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jc w:val="both"/>
              <w:rPr>
                <w:sz w:val="20"/>
                <w:szCs w:val="20"/>
                <w:lang w:val="ru-RU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131. Работа со словарём.</w:t>
            </w:r>
          </w:p>
          <w:p w:rsidR="00E81B18" w:rsidRPr="006D3891" w:rsidRDefault="00E81B18" w:rsidP="006D3891">
            <w:pPr>
              <w:autoSpaceDE w:val="0"/>
              <w:autoSpaceDN w:val="0"/>
              <w:spacing w:before="70" w:after="0" w:line="262" w:lineRule="auto"/>
              <w:jc w:val="both"/>
              <w:rPr>
                <w:sz w:val="20"/>
                <w:szCs w:val="20"/>
                <w:lang w:val="ru-RU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Уточнение значения слова с помощью толкового словаря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4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62" w:lineRule="auto"/>
              <w:ind w:left="72" w:right="576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Устный опрос;</w:t>
            </w:r>
          </w:p>
        </w:tc>
      </w:tr>
      <w:tr w:rsidR="00E81B18" w:rsidRPr="006D3891" w:rsidTr="00576E24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132.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71" w:lineRule="auto"/>
              <w:ind w:left="576" w:right="288" w:hanging="576"/>
              <w:jc w:val="both"/>
              <w:rPr>
                <w:sz w:val="20"/>
                <w:szCs w:val="20"/>
                <w:lang w:val="ru-RU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132. Речевая ситуация: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использование интонации при общении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4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62" w:lineRule="auto"/>
              <w:ind w:left="72" w:right="576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Устный опрос;</w:t>
            </w:r>
          </w:p>
        </w:tc>
      </w:tr>
      <w:tr w:rsidR="00E81B18" w:rsidRPr="006D3891" w:rsidTr="00576E24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133.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71" w:lineRule="auto"/>
              <w:ind w:left="576" w:right="1152" w:hanging="576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133. Восстановление деформированных предложений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4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62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Практическая работа;</w:t>
            </w:r>
          </w:p>
        </w:tc>
      </w:tr>
      <w:tr w:rsidR="00E81B18" w:rsidRPr="006D3891" w:rsidTr="00576E24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134.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134. Списывание текста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4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62" w:lineRule="auto"/>
              <w:ind w:right="576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Устный опрос;</w:t>
            </w:r>
          </w:p>
        </w:tc>
      </w:tr>
      <w:tr w:rsidR="00E81B18" w:rsidRPr="006D3891" w:rsidTr="00576E24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100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135.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100" w:after="0"/>
              <w:ind w:left="576" w:right="576" w:hanging="576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135. Звуки речи. Гласные и согласные звуки, их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различение. </w:t>
            </w: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Ударение в слове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100" w:after="0" w:line="230" w:lineRule="auto"/>
              <w:ind w:left="74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100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100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100" w:after="0" w:line="230" w:lineRule="auto"/>
              <w:ind w:left="72"/>
              <w:jc w:val="both"/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100" w:after="0" w:line="262" w:lineRule="auto"/>
              <w:ind w:right="576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Устный опрос;</w:t>
            </w:r>
          </w:p>
        </w:tc>
      </w:tr>
      <w:tr w:rsidR="00E81B18" w:rsidRPr="006D3891" w:rsidTr="00576E24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136.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1008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136. Гласные ударные и </w:t>
            </w:r>
            <w:r w:rsidRPr="006D3891">
              <w:rPr>
                <w:sz w:val="20"/>
                <w:szCs w:val="20"/>
              </w:rPr>
              <w:tab/>
            </w: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безударные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4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62" w:lineRule="auto"/>
              <w:ind w:right="576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Устный опрос;</w:t>
            </w:r>
          </w:p>
        </w:tc>
      </w:tr>
      <w:tr w:rsidR="00E81B18" w:rsidRPr="006D3891" w:rsidTr="00576E24">
        <w:trPr>
          <w:trHeight w:hRule="exact" w:val="181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137.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81" w:lineRule="auto"/>
              <w:ind w:left="576" w:hanging="576"/>
              <w:jc w:val="both"/>
              <w:rPr>
                <w:sz w:val="20"/>
                <w:szCs w:val="20"/>
                <w:lang w:val="ru-RU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137. Наблюдение над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единообразным написанием буквы безударного гласного звука в одинаковой части (корне) </w:t>
            </w:r>
            <w:proofErr w:type="gramStart"/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однокоренных</w:t>
            </w:r>
            <w:proofErr w:type="gramEnd"/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слова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4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62" w:lineRule="auto"/>
              <w:ind w:left="72" w:right="576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Устный опрос;</w:t>
            </w:r>
          </w:p>
        </w:tc>
      </w:tr>
    </w:tbl>
    <w:p w:rsidR="00E81B18" w:rsidRPr="006D3891" w:rsidRDefault="00E81B18" w:rsidP="006D3891">
      <w:pPr>
        <w:autoSpaceDE w:val="0"/>
        <w:autoSpaceDN w:val="0"/>
        <w:spacing w:after="0" w:line="14" w:lineRule="exact"/>
        <w:jc w:val="both"/>
        <w:rPr>
          <w:sz w:val="20"/>
          <w:szCs w:val="20"/>
        </w:rPr>
      </w:pPr>
    </w:p>
    <w:p w:rsidR="00E81B18" w:rsidRPr="006D3891" w:rsidRDefault="00E81B18" w:rsidP="006D3891">
      <w:pPr>
        <w:jc w:val="both"/>
        <w:rPr>
          <w:sz w:val="20"/>
          <w:szCs w:val="20"/>
        </w:rPr>
        <w:sectPr w:rsidR="00E81B18" w:rsidRPr="006D3891">
          <w:pgSz w:w="11900" w:h="16840"/>
          <w:pgMar w:top="284" w:right="650" w:bottom="65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81B18" w:rsidRPr="006D3891" w:rsidRDefault="00E81B18" w:rsidP="006D3891">
      <w:pPr>
        <w:autoSpaceDE w:val="0"/>
        <w:autoSpaceDN w:val="0"/>
        <w:spacing w:after="66" w:line="220" w:lineRule="exact"/>
        <w:jc w:val="both"/>
        <w:rPr>
          <w:sz w:val="20"/>
          <w:szCs w:val="20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E81B18" w:rsidRPr="006D3891" w:rsidTr="00576E24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138.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/>
              <w:ind w:left="156" w:right="144" w:hanging="156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Написание непроверяемой буквы безударного гласного звука в словах. </w:t>
            </w: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Работа с </w:t>
            </w:r>
            <w:r w:rsidRPr="006D3891">
              <w:rPr>
                <w:sz w:val="20"/>
                <w:szCs w:val="20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орфографическимсловарём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4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62" w:lineRule="auto"/>
              <w:ind w:left="72" w:right="576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Устный опрос;</w:t>
            </w:r>
          </w:p>
        </w:tc>
      </w:tr>
      <w:tr w:rsidR="00E81B18" w:rsidRPr="006D3891" w:rsidTr="00576E24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139.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71" w:lineRule="auto"/>
              <w:ind w:left="156" w:hanging="156"/>
              <w:jc w:val="both"/>
              <w:rPr>
                <w:sz w:val="20"/>
                <w:szCs w:val="20"/>
                <w:lang w:val="ru-RU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Твёрдые и мягкие согласные звуки и буквы их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обозначающие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4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62" w:lineRule="auto"/>
              <w:ind w:left="72" w:right="576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Устный опрос;</w:t>
            </w:r>
          </w:p>
        </w:tc>
      </w:tr>
      <w:tr w:rsidR="00E81B18" w:rsidRPr="006D3891" w:rsidTr="00576E24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140.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144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Буквы е, ё, ю, я в слове. </w:t>
            </w: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Их</w:t>
            </w:r>
            <w:r w:rsidRPr="006D3891">
              <w:rPr>
                <w:sz w:val="20"/>
                <w:szCs w:val="20"/>
              </w:rPr>
              <w:tab/>
            </w: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функция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4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62" w:lineRule="auto"/>
              <w:ind w:left="72" w:right="576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Устный опрос;</w:t>
            </w:r>
          </w:p>
        </w:tc>
      </w:tr>
      <w:tr w:rsidR="00E81B18" w:rsidRPr="006D3891" w:rsidTr="00576E24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141.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288"/>
              <w:jc w:val="both"/>
              <w:rPr>
                <w:sz w:val="20"/>
                <w:szCs w:val="20"/>
                <w:lang w:val="ru-RU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141. Буква Ь как показатель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sz w:val="20"/>
                <w:szCs w:val="20"/>
                <w:lang w:val="ru-RU"/>
              </w:rPr>
              <w:tab/>
            </w: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мягкости согласного звука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4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62" w:lineRule="auto"/>
              <w:ind w:left="72" w:right="576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Устный опрос;</w:t>
            </w:r>
          </w:p>
        </w:tc>
      </w:tr>
      <w:tr w:rsidR="00E81B18" w:rsidRPr="006D3891" w:rsidTr="00576E24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142.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71" w:lineRule="auto"/>
              <w:ind w:left="72" w:right="288"/>
              <w:jc w:val="both"/>
              <w:rPr>
                <w:sz w:val="20"/>
                <w:szCs w:val="20"/>
                <w:lang w:val="ru-RU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Согласные звуки и буквы, обозначающие согласные звуки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4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62" w:lineRule="auto"/>
              <w:ind w:left="72" w:right="576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Устный опрос;</w:t>
            </w:r>
          </w:p>
        </w:tc>
      </w:tr>
      <w:tr w:rsidR="00E81B18" w:rsidRPr="006D3891" w:rsidTr="00576E24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143.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/>
              <w:ind w:left="156" w:right="144" w:hanging="156"/>
              <w:jc w:val="both"/>
              <w:rPr>
                <w:sz w:val="20"/>
                <w:szCs w:val="20"/>
                <w:lang w:val="ru-RU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Звонкие и глухие согласные звуки, их различение.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Согласный звук [й'] и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гласный звук [и]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4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62" w:lineRule="auto"/>
              <w:ind w:left="72" w:right="576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Устный опрос;</w:t>
            </w:r>
          </w:p>
        </w:tc>
      </w:tr>
      <w:tr w:rsidR="00E81B18" w:rsidRPr="006D3891" w:rsidTr="00576E24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144.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/>
              <w:ind w:left="576" w:right="288" w:hanging="576"/>
              <w:jc w:val="both"/>
              <w:rPr>
                <w:sz w:val="20"/>
                <w:szCs w:val="20"/>
                <w:lang w:val="ru-RU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144. Парные и непарные по глухости-звонкости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согласные звуки на конце слов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4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62" w:lineRule="auto"/>
              <w:ind w:left="72" w:right="576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Устный опрос;</w:t>
            </w:r>
          </w:p>
        </w:tc>
      </w:tr>
      <w:tr w:rsidR="00E81B18" w:rsidRPr="006D3891" w:rsidTr="00576E24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145.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71" w:lineRule="auto"/>
              <w:ind w:left="156" w:hanging="156"/>
              <w:jc w:val="both"/>
              <w:rPr>
                <w:sz w:val="20"/>
                <w:szCs w:val="20"/>
                <w:lang w:val="ru-RU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Правописание слов с буквой парного по глухости-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звонкости на конце слова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4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62" w:lineRule="auto"/>
              <w:ind w:left="72" w:right="576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Устный опрос;</w:t>
            </w:r>
          </w:p>
        </w:tc>
      </w:tr>
      <w:tr w:rsidR="00E81B18" w:rsidRPr="006D3891" w:rsidTr="00576E24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146.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71" w:lineRule="auto"/>
              <w:ind w:left="576" w:right="432" w:hanging="576"/>
              <w:jc w:val="both"/>
              <w:rPr>
                <w:sz w:val="20"/>
                <w:szCs w:val="20"/>
                <w:lang w:val="ru-RU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146. Речевая ситуация: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поздравление и вручение подарка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4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62" w:lineRule="auto"/>
              <w:ind w:left="72" w:right="576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Устный опрос;</w:t>
            </w:r>
          </w:p>
        </w:tc>
      </w:tr>
      <w:tr w:rsidR="00E81B18" w:rsidRPr="006D3891" w:rsidTr="00576E24">
        <w:trPr>
          <w:trHeight w:hRule="exact" w:val="830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100" w:after="0" w:line="230" w:lineRule="auto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147.</w:t>
            </w:r>
          </w:p>
        </w:tc>
        <w:tc>
          <w:tcPr>
            <w:tcW w:w="314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100" w:after="0" w:line="262" w:lineRule="auto"/>
              <w:ind w:left="72" w:right="144"/>
              <w:jc w:val="both"/>
              <w:rPr>
                <w:sz w:val="20"/>
                <w:szCs w:val="20"/>
                <w:lang w:val="ru-RU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Шипящие согласные звуки [ж], [ш], [ч'], [щ']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100" w:after="0" w:line="230" w:lineRule="auto"/>
              <w:ind w:left="74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100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100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100" w:after="0" w:line="23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100" w:after="0" w:line="262" w:lineRule="auto"/>
              <w:ind w:left="72" w:right="576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Устный опрос;</w:t>
            </w:r>
          </w:p>
        </w:tc>
      </w:tr>
      <w:tr w:rsidR="00E81B18" w:rsidRPr="006D3891" w:rsidTr="00576E24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148.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576"/>
              <w:jc w:val="both"/>
              <w:rPr>
                <w:sz w:val="20"/>
                <w:szCs w:val="20"/>
                <w:lang w:val="ru-RU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148. Правило правописания </w:t>
            </w:r>
            <w:r w:rsidRPr="006D3891">
              <w:rPr>
                <w:sz w:val="20"/>
                <w:szCs w:val="20"/>
                <w:lang w:val="ru-RU"/>
              </w:rPr>
              <w:tab/>
            </w: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сочетания чк-чн, </w:t>
            </w:r>
            <w:proofErr w:type="gramStart"/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чт</w:t>
            </w:r>
            <w:proofErr w:type="gramEnd"/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, щн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4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62" w:lineRule="auto"/>
              <w:ind w:left="72" w:right="576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Устный опрос;</w:t>
            </w:r>
          </w:p>
        </w:tc>
      </w:tr>
      <w:tr w:rsidR="00E81B18" w:rsidRPr="006D3891" w:rsidTr="00576E24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149.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71" w:lineRule="auto"/>
              <w:ind w:left="576" w:right="288" w:hanging="576"/>
              <w:jc w:val="both"/>
              <w:rPr>
                <w:sz w:val="20"/>
                <w:szCs w:val="20"/>
                <w:lang w:val="ru-RU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149. Орфоэпические нормы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произношения слов с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сочетаниями чк, чн, </w:t>
            </w:r>
            <w:proofErr w:type="gramStart"/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чт</w:t>
            </w:r>
            <w:proofErr w:type="gramEnd"/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, щн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4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62" w:lineRule="auto"/>
              <w:ind w:right="576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Устный опрос;</w:t>
            </w:r>
          </w:p>
        </w:tc>
      </w:tr>
      <w:tr w:rsidR="00E81B18" w:rsidRPr="006D3891" w:rsidTr="00576E24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150.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62" w:lineRule="auto"/>
              <w:ind w:left="72"/>
              <w:jc w:val="both"/>
              <w:rPr>
                <w:sz w:val="20"/>
                <w:szCs w:val="20"/>
                <w:lang w:val="ru-RU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Речевая ситуация: уточнение значения незнакомых слов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4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62" w:lineRule="auto"/>
              <w:ind w:left="72" w:right="576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Устный опрос;</w:t>
            </w:r>
          </w:p>
        </w:tc>
      </w:tr>
      <w:tr w:rsidR="00E81B18" w:rsidRPr="006D3891" w:rsidTr="00576E24">
        <w:trPr>
          <w:trHeight w:hRule="exact" w:val="11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151.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71" w:lineRule="auto"/>
              <w:ind w:left="576" w:right="144" w:hanging="576"/>
              <w:jc w:val="both"/>
              <w:rPr>
                <w:sz w:val="20"/>
                <w:szCs w:val="20"/>
                <w:lang w:val="ru-RU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151. Отработка правил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правописания сочетаний </w:t>
            </w:r>
            <w:proofErr w:type="gramStart"/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ча-ща</w:t>
            </w:r>
            <w:proofErr w:type="gramEnd"/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, чу-щу, жи-ши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4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62" w:lineRule="auto"/>
              <w:ind w:left="72" w:right="576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Устный опрос;</w:t>
            </w:r>
          </w:p>
        </w:tc>
      </w:tr>
    </w:tbl>
    <w:p w:rsidR="00E81B18" w:rsidRPr="006D3891" w:rsidRDefault="00E81B18" w:rsidP="006D3891">
      <w:pPr>
        <w:autoSpaceDE w:val="0"/>
        <w:autoSpaceDN w:val="0"/>
        <w:spacing w:after="0" w:line="14" w:lineRule="exact"/>
        <w:jc w:val="both"/>
        <w:rPr>
          <w:sz w:val="20"/>
          <w:szCs w:val="20"/>
        </w:rPr>
      </w:pPr>
    </w:p>
    <w:p w:rsidR="00E81B18" w:rsidRPr="006D3891" w:rsidRDefault="00E81B18" w:rsidP="006D3891">
      <w:pPr>
        <w:jc w:val="both"/>
        <w:rPr>
          <w:sz w:val="20"/>
          <w:szCs w:val="20"/>
        </w:rPr>
        <w:sectPr w:rsidR="00E81B18" w:rsidRPr="006D3891">
          <w:pgSz w:w="11900" w:h="16840"/>
          <w:pgMar w:top="284" w:right="650" w:bottom="31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81B18" w:rsidRPr="006D3891" w:rsidRDefault="00E81B18" w:rsidP="006D3891">
      <w:pPr>
        <w:autoSpaceDE w:val="0"/>
        <w:autoSpaceDN w:val="0"/>
        <w:spacing w:after="66" w:line="220" w:lineRule="exact"/>
        <w:jc w:val="both"/>
        <w:rPr>
          <w:sz w:val="20"/>
          <w:szCs w:val="20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E81B18" w:rsidRPr="006D3891" w:rsidTr="00576E24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152.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71" w:lineRule="auto"/>
              <w:ind w:left="576" w:right="144" w:hanging="576"/>
              <w:jc w:val="both"/>
              <w:rPr>
                <w:sz w:val="20"/>
                <w:szCs w:val="20"/>
                <w:lang w:val="ru-RU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152. Закрепление правил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правописания сочетаний </w:t>
            </w:r>
            <w:proofErr w:type="gramStart"/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ча-ща</w:t>
            </w:r>
            <w:proofErr w:type="gramEnd"/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, чу-щу, жи-ши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4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62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Практическая работа;</w:t>
            </w:r>
          </w:p>
        </w:tc>
      </w:tr>
      <w:tr w:rsidR="00E81B18" w:rsidRPr="006D3891" w:rsidTr="00576E24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153.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/>
              <w:ind w:left="576" w:right="288" w:hanging="576"/>
              <w:jc w:val="both"/>
              <w:rPr>
                <w:sz w:val="20"/>
                <w:szCs w:val="20"/>
                <w:lang w:val="ru-RU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153. Русский алфавит: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правильное название букв, знание их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последовательности.</w:t>
            </w:r>
          </w:p>
          <w:p w:rsidR="00E81B18" w:rsidRPr="006D3891" w:rsidRDefault="00E81B18" w:rsidP="006D3891">
            <w:pPr>
              <w:autoSpaceDE w:val="0"/>
              <w:autoSpaceDN w:val="0"/>
              <w:spacing w:before="70" w:after="0" w:line="262" w:lineRule="auto"/>
              <w:ind w:left="72"/>
              <w:jc w:val="both"/>
              <w:rPr>
                <w:sz w:val="20"/>
                <w:szCs w:val="20"/>
                <w:lang w:val="ru-RU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Использование алфавита для работы со словарём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4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62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Практическая работа;</w:t>
            </w:r>
          </w:p>
        </w:tc>
      </w:tr>
      <w:tr w:rsidR="00E81B18" w:rsidRPr="006D3891" w:rsidTr="00576E24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100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154.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100" w:after="0" w:line="271" w:lineRule="auto"/>
              <w:ind w:left="156" w:hanging="156"/>
              <w:jc w:val="both"/>
              <w:rPr>
                <w:sz w:val="20"/>
                <w:szCs w:val="20"/>
                <w:lang w:val="ru-RU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Заглавная буква в именах, отчествах, фамилиях людей, в географических названиях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100" w:after="0" w:line="230" w:lineRule="auto"/>
              <w:ind w:left="74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100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100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100" w:after="0" w:line="23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100" w:after="0" w:line="262" w:lineRule="auto"/>
              <w:ind w:left="72" w:right="576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Устный опрос;</w:t>
            </w:r>
          </w:p>
        </w:tc>
      </w:tr>
      <w:tr w:rsidR="00E81B18" w:rsidRPr="006D3891" w:rsidTr="00576E24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155.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/>
              <w:ind w:left="576" w:hanging="576"/>
              <w:jc w:val="both"/>
              <w:rPr>
                <w:sz w:val="20"/>
                <w:szCs w:val="20"/>
                <w:lang w:val="ru-RU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155. Правило правописания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заглавной буквы в именах, отчествах, фамилиях людей, в географических названиях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4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62" w:lineRule="auto"/>
              <w:ind w:left="72" w:right="576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Устный опрос;</w:t>
            </w:r>
          </w:p>
        </w:tc>
      </w:tr>
      <w:tr w:rsidR="00E81B18" w:rsidRPr="006D3891" w:rsidTr="00576E24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156.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576"/>
              <w:jc w:val="both"/>
              <w:rPr>
                <w:sz w:val="20"/>
                <w:szCs w:val="20"/>
                <w:lang w:val="ru-RU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156. Знакомство со словами, </w:t>
            </w:r>
            <w:r w:rsidRPr="006D3891">
              <w:rPr>
                <w:sz w:val="20"/>
                <w:szCs w:val="20"/>
                <w:lang w:val="ru-RU"/>
              </w:rPr>
              <w:tab/>
            </w: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близкими по значению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4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62" w:lineRule="auto"/>
              <w:ind w:left="72" w:right="576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Устный опрос;</w:t>
            </w:r>
          </w:p>
        </w:tc>
      </w:tr>
      <w:tr w:rsidR="00E81B18" w:rsidRPr="006D3891" w:rsidTr="00576E24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157.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71" w:lineRule="auto"/>
              <w:ind w:left="576" w:right="432" w:hanging="576"/>
              <w:jc w:val="both"/>
              <w:rPr>
                <w:sz w:val="20"/>
                <w:szCs w:val="20"/>
                <w:lang w:val="ru-RU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157. Повторение слов,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отвечающих на вопросы "кто?", "что?"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4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62" w:lineRule="auto"/>
              <w:ind w:left="72" w:right="576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Устный опрос;</w:t>
            </w:r>
          </w:p>
        </w:tc>
      </w:tr>
      <w:tr w:rsidR="00E81B18" w:rsidRPr="006D3891" w:rsidTr="00576E24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158.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/>
              <w:ind w:left="576" w:hanging="576"/>
              <w:jc w:val="both"/>
              <w:rPr>
                <w:sz w:val="20"/>
                <w:szCs w:val="20"/>
                <w:lang w:val="ru-RU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158. Повторение слов,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отвечающих на </w:t>
            </w:r>
            <w:proofErr w:type="gramStart"/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вопросы</w:t>
            </w:r>
            <w:proofErr w:type="gramEnd"/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"какой?", "какая?", "какое?", "какие?"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4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62" w:lineRule="auto"/>
              <w:ind w:left="72" w:right="576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Устный опрос;</w:t>
            </w:r>
          </w:p>
        </w:tc>
      </w:tr>
      <w:tr w:rsidR="00E81B18" w:rsidRPr="006D3891" w:rsidTr="00576E24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159.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71" w:lineRule="auto"/>
              <w:ind w:left="576" w:hanging="576"/>
              <w:jc w:val="both"/>
              <w:rPr>
                <w:sz w:val="20"/>
                <w:szCs w:val="20"/>
                <w:lang w:val="ru-RU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159. Повторение слов,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отвечающих на вопросы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"что делать?", "что сделать?"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4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62" w:lineRule="auto"/>
              <w:ind w:left="72" w:right="576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Устный опрос;</w:t>
            </w:r>
          </w:p>
        </w:tc>
      </w:tr>
      <w:tr w:rsidR="00E81B18" w:rsidRPr="006D3891" w:rsidTr="00576E24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100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160.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100" w:after="0"/>
              <w:ind w:left="156" w:hanging="156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Составление предложения из набора форм слов. </w:t>
            </w: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Работа с деформированными</w:t>
            </w:r>
            <w:r w:rsidRPr="006D3891">
              <w:rPr>
                <w:sz w:val="20"/>
                <w:szCs w:val="20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предложениями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100" w:after="0" w:line="230" w:lineRule="auto"/>
              <w:ind w:left="74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100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100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100" w:after="0" w:line="23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100" w:after="0" w:line="262" w:lineRule="auto"/>
              <w:ind w:left="72" w:right="576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Устный опрос;</w:t>
            </w:r>
          </w:p>
        </w:tc>
      </w:tr>
      <w:tr w:rsidR="00E81B18" w:rsidRPr="006D3891" w:rsidTr="00576E24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161.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62" w:lineRule="auto"/>
              <w:ind w:left="72" w:right="144"/>
              <w:jc w:val="both"/>
              <w:rPr>
                <w:sz w:val="20"/>
                <w:szCs w:val="20"/>
                <w:lang w:val="ru-RU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Повторение знаний о тексте и предложении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4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62" w:lineRule="auto"/>
              <w:ind w:left="72" w:right="576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Устный опрос;</w:t>
            </w:r>
          </w:p>
        </w:tc>
      </w:tr>
      <w:tr w:rsidR="00E81B18" w:rsidRPr="006D3891" w:rsidTr="00576E24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162.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71" w:lineRule="auto"/>
              <w:ind w:left="576" w:right="288" w:hanging="576"/>
              <w:jc w:val="both"/>
              <w:rPr>
                <w:sz w:val="20"/>
                <w:szCs w:val="20"/>
                <w:lang w:val="ru-RU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162. Составление краткого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рассказа по сюжетным </w:t>
            </w:r>
            <w:r w:rsidRPr="006D3891">
              <w:rPr>
                <w:sz w:val="20"/>
                <w:szCs w:val="20"/>
                <w:lang w:val="ru-RU"/>
              </w:rPr>
              <w:br/>
            </w: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картинкам и наблюдениям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4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62" w:lineRule="auto"/>
              <w:ind w:left="72" w:right="576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Устный опрос;</w:t>
            </w:r>
          </w:p>
        </w:tc>
      </w:tr>
      <w:tr w:rsidR="00E81B18" w:rsidRPr="006D3891" w:rsidTr="00576E24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163.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jc w:val="both"/>
              <w:rPr>
                <w:sz w:val="20"/>
                <w:szCs w:val="20"/>
                <w:lang w:val="ru-RU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Промежуточная аттестация в </w:t>
            </w:r>
            <w:r w:rsidRPr="006D3891">
              <w:rPr>
                <w:sz w:val="20"/>
                <w:szCs w:val="20"/>
                <w:lang w:val="ru-RU"/>
              </w:rPr>
              <w:tab/>
            </w: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форме</w:t>
            </w:r>
            <w:r w:rsidR="00267180"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диктанта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4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Диктант;</w:t>
            </w:r>
          </w:p>
        </w:tc>
      </w:tr>
    </w:tbl>
    <w:p w:rsidR="00E81B18" w:rsidRPr="006D3891" w:rsidRDefault="00E81B18" w:rsidP="006D3891">
      <w:pPr>
        <w:autoSpaceDE w:val="0"/>
        <w:autoSpaceDN w:val="0"/>
        <w:spacing w:after="0" w:line="14" w:lineRule="exact"/>
        <w:jc w:val="both"/>
        <w:rPr>
          <w:sz w:val="20"/>
          <w:szCs w:val="20"/>
        </w:rPr>
      </w:pPr>
    </w:p>
    <w:p w:rsidR="00E81B18" w:rsidRPr="006D3891" w:rsidRDefault="00E81B18" w:rsidP="006D3891">
      <w:pPr>
        <w:jc w:val="both"/>
        <w:rPr>
          <w:sz w:val="20"/>
          <w:szCs w:val="20"/>
        </w:rPr>
        <w:sectPr w:rsidR="00E81B18" w:rsidRPr="006D3891">
          <w:pgSz w:w="11900" w:h="16840"/>
          <w:pgMar w:top="284" w:right="650" w:bottom="6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81B18" w:rsidRPr="006D3891" w:rsidRDefault="00E81B18" w:rsidP="006D3891">
      <w:pPr>
        <w:autoSpaceDE w:val="0"/>
        <w:autoSpaceDN w:val="0"/>
        <w:spacing w:after="66" w:line="220" w:lineRule="exact"/>
        <w:jc w:val="both"/>
        <w:rPr>
          <w:sz w:val="20"/>
          <w:szCs w:val="20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E81B18" w:rsidRPr="006D3891" w:rsidTr="00576E24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164.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71" w:lineRule="auto"/>
              <w:ind w:left="156" w:right="144" w:hanging="156"/>
              <w:jc w:val="both"/>
              <w:rPr>
                <w:sz w:val="20"/>
                <w:szCs w:val="20"/>
                <w:lang w:val="ru-RU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Закрепление правописания орфограмм, изученных в 1 классе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4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62" w:lineRule="auto"/>
              <w:ind w:left="72" w:right="576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Устный опрос;</w:t>
            </w:r>
          </w:p>
        </w:tc>
      </w:tr>
      <w:tr w:rsidR="00E81B18" w:rsidRPr="006D3891" w:rsidTr="00576E24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165.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Итоговая работа за 1 класс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4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Диктант;</w:t>
            </w:r>
          </w:p>
        </w:tc>
      </w:tr>
      <w:tr w:rsidR="00E81B18" w:rsidRPr="006D3891" w:rsidTr="00576E24">
        <w:trPr>
          <w:trHeight w:hRule="exact" w:val="808"/>
        </w:trPr>
        <w:tc>
          <w:tcPr>
            <w:tcW w:w="3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62" w:lineRule="auto"/>
              <w:ind w:left="72" w:right="144"/>
              <w:jc w:val="both"/>
              <w:rPr>
                <w:sz w:val="20"/>
                <w:szCs w:val="20"/>
                <w:lang w:val="ru-RU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4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1B18" w:rsidRPr="006D3891" w:rsidRDefault="00E81B18" w:rsidP="006D389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sz w:val="20"/>
                <w:szCs w:val="20"/>
              </w:rPr>
            </w:pPr>
            <w:r w:rsidRPr="006D38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</w:tbl>
    <w:p w:rsidR="00E81B18" w:rsidRPr="006D3891" w:rsidRDefault="00E81B18" w:rsidP="006D3891">
      <w:pPr>
        <w:autoSpaceDE w:val="0"/>
        <w:autoSpaceDN w:val="0"/>
        <w:spacing w:after="0" w:line="14" w:lineRule="exact"/>
        <w:jc w:val="both"/>
        <w:rPr>
          <w:sz w:val="20"/>
          <w:szCs w:val="20"/>
        </w:rPr>
      </w:pPr>
    </w:p>
    <w:p w:rsidR="00E81B18" w:rsidRPr="006D3891" w:rsidRDefault="00E81B18" w:rsidP="006D3891">
      <w:pPr>
        <w:jc w:val="both"/>
        <w:rPr>
          <w:sz w:val="20"/>
          <w:szCs w:val="20"/>
        </w:rPr>
        <w:sectPr w:rsidR="00E81B18" w:rsidRPr="006D3891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81B18" w:rsidRPr="006D3891" w:rsidRDefault="00E81B18" w:rsidP="006D3891">
      <w:pPr>
        <w:autoSpaceDE w:val="0"/>
        <w:autoSpaceDN w:val="0"/>
        <w:spacing w:after="78" w:line="220" w:lineRule="exact"/>
        <w:jc w:val="both"/>
        <w:rPr>
          <w:sz w:val="20"/>
          <w:szCs w:val="20"/>
        </w:rPr>
      </w:pPr>
    </w:p>
    <w:p w:rsidR="00E81B18" w:rsidRPr="006D3891" w:rsidRDefault="00E81B18" w:rsidP="006D3891">
      <w:pPr>
        <w:autoSpaceDE w:val="0"/>
        <w:autoSpaceDN w:val="0"/>
        <w:spacing w:after="0" w:line="230" w:lineRule="auto"/>
        <w:jc w:val="both"/>
        <w:rPr>
          <w:sz w:val="20"/>
          <w:szCs w:val="20"/>
        </w:rPr>
      </w:pPr>
      <w:r w:rsidRPr="006D3891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УЧЕБНО-МЕТОДИЧЕСКОЕ ОБЕСПЕЧЕНИЕ ОБРАЗОВАТЕЛЬНОГО ПРОЦЕССА </w:t>
      </w:r>
    </w:p>
    <w:p w:rsidR="00E81B18" w:rsidRPr="006D3891" w:rsidRDefault="00E81B18" w:rsidP="006D3891">
      <w:pPr>
        <w:autoSpaceDE w:val="0"/>
        <w:autoSpaceDN w:val="0"/>
        <w:spacing w:before="346" w:after="0" w:line="230" w:lineRule="auto"/>
        <w:jc w:val="both"/>
        <w:rPr>
          <w:sz w:val="20"/>
          <w:szCs w:val="20"/>
        </w:rPr>
      </w:pPr>
      <w:r w:rsidRPr="006D3891">
        <w:rPr>
          <w:rFonts w:ascii="Times New Roman" w:eastAsia="Times New Roman" w:hAnsi="Times New Roman"/>
          <w:b/>
          <w:color w:val="000000"/>
          <w:sz w:val="20"/>
          <w:szCs w:val="20"/>
        </w:rPr>
        <w:t>ОБЯЗАТЕЛЬНЫЕ УЧЕБНЫЕ МАТЕРИАЛЫ ДЛЯ УЧЕНИКА</w:t>
      </w:r>
    </w:p>
    <w:p w:rsidR="00E81B18" w:rsidRPr="006D3891" w:rsidRDefault="00E81B18" w:rsidP="006D3891">
      <w:pPr>
        <w:autoSpaceDE w:val="0"/>
        <w:autoSpaceDN w:val="0"/>
        <w:spacing w:before="166" w:after="0" w:line="286" w:lineRule="auto"/>
        <w:ind w:right="2160"/>
        <w:jc w:val="both"/>
        <w:rPr>
          <w:sz w:val="20"/>
          <w:szCs w:val="20"/>
          <w:lang w:val="ru-RU"/>
        </w:rPr>
      </w:pPr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 xml:space="preserve">1.Канакина В.П.; </w:t>
      </w:r>
      <w:r w:rsidRPr="006D3891">
        <w:rPr>
          <w:sz w:val="20"/>
          <w:szCs w:val="20"/>
          <w:lang w:val="ru-RU"/>
        </w:rPr>
        <w:br/>
      </w:r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 xml:space="preserve">Горецкий В.Г. Русский язык. Учебник. 1 класс. /М.: Просвещение; </w:t>
      </w:r>
      <w:r w:rsidRPr="006D3891">
        <w:rPr>
          <w:sz w:val="20"/>
          <w:szCs w:val="20"/>
          <w:lang w:val="ru-RU"/>
        </w:rPr>
        <w:br/>
      </w:r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 xml:space="preserve">2011 г.; </w:t>
      </w:r>
      <w:r w:rsidRPr="006D3891">
        <w:rPr>
          <w:sz w:val="20"/>
          <w:szCs w:val="20"/>
          <w:lang w:val="ru-RU"/>
        </w:rPr>
        <w:br/>
      </w:r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 xml:space="preserve">2.Канакина В.П.; </w:t>
      </w:r>
      <w:r w:rsidRPr="006D3891">
        <w:rPr>
          <w:sz w:val="20"/>
          <w:szCs w:val="20"/>
          <w:lang w:val="ru-RU"/>
        </w:rPr>
        <w:br/>
      </w:r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 xml:space="preserve">Горецкий В.Г. Русский язык. Методическое пособие. 1 класс./ М.: Просвещение; 2011 г.; </w:t>
      </w:r>
      <w:r w:rsidRPr="006D3891">
        <w:rPr>
          <w:sz w:val="20"/>
          <w:szCs w:val="20"/>
          <w:lang w:val="ru-RU"/>
        </w:rPr>
        <w:br/>
      </w:r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3.Канакина В.П. Русский язык. Рабочая тетрадь. 1 класс. / М.: Просвещение; 2011 г</w:t>
      </w:r>
      <w:proofErr w:type="gramStart"/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 xml:space="preserve">.; </w:t>
      </w:r>
      <w:r w:rsidRPr="006D3891">
        <w:rPr>
          <w:sz w:val="20"/>
          <w:szCs w:val="20"/>
          <w:lang w:val="ru-RU"/>
        </w:rPr>
        <w:br/>
      </w:r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 xml:space="preserve">; </w:t>
      </w:r>
      <w:r w:rsidRPr="006D3891">
        <w:rPr>
          <w:sz w:val="20"/>
          <w:szCs w:val="20"/>
          <w:lang w:val="ru-RU"/>
        </w:rPr>
        <w:br/>
      </w:r>
      <w:proofErr w:type="gramEnd"/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Введите свой вариант:</w:t>
      </w:r>
    </w:p>
    <w:p w:rsidR="00E81B18" w:rsidRPr="006D3891" w:rsidRDefault="00E81B18" w:rsidP="006D3891">
      <w:pPr>
        <w:autoSpaceDE w:val="0"/>
        <w:autoSpaceDN w:val="0"/>
        <w:spacing w:before="262" w:after="0" w:line="230" w:lineRule="auto"/>
        <w:jc w:val="both"/>
        <w:rPr>
          <w:sz w:val="20"/>
          <w:szCs w:val="20"/>
          <w:lang w:val="ru-RU"/>
        </w:rPr>
      </w:pPr>
      <w:r w:rsidRPr="006D3891">
        <w:rPr>
          <w:rFonts w:ascii="Times New Roman" w:eastAsia="Times New Roman" w:hAnsi="Times New Roman"/>
          <w:b/>
          <w:color w:val="000000"/>
          <w:sz w:val="20"/>
          <w:szCs w:val="20"/>
          <w:lang w:val="ru-RU"/>
        </w:rPr>
        <w:t>МЕТОДИЧЕСКИЕ МАТЕРИАЛЫ ДЛЯ УЧИТЕЛЯ</w:t>
      </w:r>
    </w:p>
    <w:p w:rsidR="00E81B18" w:rsidRPr="006D3891" w:rsidRDefault="00E81B18" w:rsidP="006D3891">
      <w:pPr>
        <w:autoSpaceDE w:val="0"/>
        <w:autoSpaceDN w:val="0"/>
        <w:spacing w:before="166" w:after="0" w:line="262" w:lineRule="auto"/>
        <w:ind w:right="288"/>
        <w:jc w:val="both"/>
        <w:rPr>
          <w:sz w:val="20"/>
          <w:szCs w:val="20"/>
          <w:lang w:val="ru-RU"/>
        </w:rPr>
      </w:pPr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1.Канакина В.П., Горецкий В.Г. Русский язык. Рабочие программы. 1-4 классы. / М.: Просвещение, 2011 г.</w:t>
      </w:r>
    </w:p>
    <w:p w:rsidR="00E81B18" w:rsidRPr="006D3891" w:rsidRDefault="00E81B18" w:rsidP="006D3891">
      <w:pPr>
        <w:autoSpaceDE w:val="0"/>
        <w:autoSpaceDN w:val="0"/>
        <w:spacing w:before="70" w:after="0" w:line="230" w:lineRule="auto"/>
        <w:jc w:val="both"/>
        <w:rPr>
          <w:sz w:val="20"/>
          <w:szCs w:val="20"/>
          <w:lang w:val="ru-RU"/>
        </w:rPr>
      </w:pPr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2.Канакина В.П. Русский язык. Тестовые задания. 1 класс. / М.: Просвещение, 2011 г.</w:t>
      </w:r>
    </w:p>
    <w:p w:rsidR="00E81B18" w:rsidRPr="006D3891" w:rsidRDefault="00E81B18" w:rsidP="006D3891">
      <w:pPr>
        <w:autoSpaceDE w:val="0"/>
        <w:autoSpaceDN w:val="0"/>
        <w:spacing w:before="70" w:after="0" w:line="262" w:lineRule="auto"/>
        <w:jc w:val="both"/>
        <w:rPr>
          <w:sz w:val="20"/>
          <w:szCs w:val="20"/>
          <w:lang w:val="ru-RU"/>
        </w:rPr>
      </w:pPr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3.Ковригина Т.В. Русский язык: обучение грамоте (обучение письму), технологические карты, 1 класс / Издательство «Учитель»2013 год</w:t>
      </w:r>
    </w:p>
    <w:p w:rsidR="00E81B18" w:rsidRPr="006D3891" w:rsidRDefault="00E81B18" w:rsidP="006D3891">
      <w:pPr>
        <w:autoSpaceDE w:val="0"/>
        <w:autoSpaceDN w:val="0"/>
        <w:spacing w:before="262" w:after="0" w:line="230" w:lineRule="auto"/>
        <w:jc w:val="both"/>
        <w:rPr>
          <w:sz w:val="20"/>
          <w:szCs w:val="20"/>
          <w:lang w:val="ru-RU"/>
        </w:rPr>
      </w:pPr>
      <w:r w:rsidRPr="006D3891">
        <w:rPr>
          <w:rFonts w:ascii="Times New Roman" w:eastAsia="Times New Roman" w:hAnsi="Times New Roman"/>
          <w:b/>
          <w:color w:val="000000"/>
          <w:sz w:val="20"/>
          <w:szCs w:val="20"/>
          <w:lang w:val="ru-RU"/>
        </w:rPr>
        <w:t>ЦИФРОВЫЕ ОБРАЗОВАТЕЛЬНЫЕ РЕСУРСЫ И РЕСУРСЫ СЕТИ ИНТЕРНЕТ</w:t>
      </w:r>
    </w:p>
    <w:p w:rsidR="00E81B18" w:rsidRPr="006D3891" w:rsidRDefault="00E81B18" w:rsidP="006D3891">
      <w:pPr>
        <w:autoSpaceDE w:val="0"/>
        <w:autoSpaceDN w:val="0"/>
        <w:spacing w:before="166" w:after="0" w:line="271" w:lineRule="auto"/>
        <w:ind w:right="4608"/>
        <w:jc w:val="both"/>
        <w:rPr>
          <w:sz w:val="20"/>
          <w:szCs w:val="20"/>
          <w:lang w:val="ru-RU"/>
        </w:rPr>
      </w:pPr>
      <w:r w:rsidRPr="006D3891">
        <w:rPr>
          <w:rFonts w:ascii="Times New Roman" w:eastAsia="Times New Roman" w:hAnsi="Times New Roman"/>
          <w:color w:val="000000"/>
          <w:sz w:val="20"/>
          <w:szCs w:val="20"/>
        </w:rPr>
        <w:t>https</w:t>
      </w:r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://</w:t>
      </w:r>
      <w:r w:rsidRPr="006D3891">
        <w:rPr>
          <w:rFonts w:ascii="Times New Roman" w:eastAsia="Times New Roman" w:hAnsi="Times New Roman"/>
          <w:color w:val="000000"/>
          <w:sz w:val="20"/>
          <w:szCs w:val="20"/>
        </w:rPr>
        <w:t>infourok</w:t>
      </w:r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.</w:t>
      </w:r>
      <w:r w:rsidRPr="006D3891">
        <w:rPr>
          <w:rFonts w:ascii="Times New Roman" w:eastAsia="Times New Roman" w:hAnsi="Times New Roman"/>
          <w:color w:val="000000"/>
          <w:sz w:val="20"/>
          <w:szCs w:val="20"/>
        </w:rPr>
        <w:t>ru</w:t>
      </w:r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/</w:t>
      </w:r>
      <w:r w:rsidRPr="006D3891">
        <w:rPr>
          <w:rFonts w:ascii="Times New Roman" w:eastAsia="Times New Roman" w:hAnsi="Times New Roman"/>
          <w:color w:val="000000"/>
          <w:sz w:val="20"/>
          <w:szCs w:val="20"/>
        </w:rPr>
        <w:t>prezentaciya</w:t>
      </w:r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-</w:t>
      </w:r>
      <w:r w:rsidRPr="006D3891">
        <w:rPr>
          <w:rFonts w:ascii="Times New Roman" w:eastAsia="Times New Roman" w:hAnsi="Times New Roman"/>
          <w:color w:val="000000"/>
          <w:sz w:val="20"/>
          <w:szCs w:val="20"/>
        </w:rPr>
        <w:t>po</w:t>
      </w:r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-</w:t>
      </w:r>
      <w:r w:rsidRPr="006D3891">
        <w:rPr>
          <w:rFonts w:ascii="Times New Roman" w:eastAsia="Times New Roman" w:hAnsi="Times New Roman"/>
          <w:color w:val="000000"/>
          <w:sz w:val="20"/>
          <w:szCs w:val="20"/>
        </w:rPr>
        <w:t>russkomu</w:t>
      </w:r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-</w:t>
      </w:r>
      <w:r w:rsidRPr="006D3891">
        <w:rPr>
          <w:rFonts w:ascii="Times New Roman" w:eastAsia="Times New Roman" w:hAnsi="Times New Roman"/>
          <w:color w:val="000000"/>
          <w:sz w:val="20"/>
          <w:szCs w:val="20"/>
        </w:rPr>
        <w:t>yaziku</w:t>
      </w:r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-</w:t>
      </w:r>
      <w:r w:rsidRPr="006D3891">
        <w:rPr>
          <w:rFonts w:ascii="Times New Roman" w:eastAsia="Times New Roman" w:hAnsi="Times New Roman"/>
          <w:color w:val="000000"/>
          <w:sz w:val="20"/>
          <w:szCs w:val="20"/>
        </w:rPr>
        <w:t>na</w:t>
      </w:r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-</w:t>
      </w:r>
      <w:r w:rsidRPr="006D3891">
        <w:rPr>
          <w:rFonts w:ascii="Times New Roman" w:eastAsia="Times New Roman" w:hAnsi="Times New Roman"/>
          <w:color w:val="000000"/>
          <w:sz w:val="20"/>
          <w:szCs w:val="20"/>
        </w:rPr>
        <w:t>temu</w:t>
      </w:r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-</w:t>
      </w:r>
      <w:r w:rsidRPr="006D3891">
        <w:rPr>
          <w:rFonts w:ascii="Times New Roman" w:eastAsia="Times New Roman" w:hAnsi="Times New Roman"/>
          <w:color w:val="000000"/>
          <w:sz w:val="20"/>
          <w:szCs w:val="20"/>
        </w:rPr>
        <w:t>situaciya</w:t>
      </w:r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-</w:t>
      </w:r>
      <w:r w:rsidRPr="006D3891">
        <w:rPr>
          <w:rFonts w:ascii="Times New Roman" w:eastAsia="Times New Roman" w:hAnsi="Times New Roman"/>
          <w:color w:val="000000"/>
          <w:sz w:val="20"/>
          <w:szCs w:val="20"/>
        </w:rPr>
        <w:t>obscheniya</w:t>
      </w:r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-</w:t>
      </w:r>
      <w:r w:rsidRPr="006D3891">
        <w:rPr>
          <w:rFonts w:ascii="Times New Roman" w:eastAsia="Times New Roman" w:hAnsi="Times New Roman"/>
          <w:color w:val="000000"/>
          <w:sz w:val="20"/>
          <w:szCs w:val="20"/>
        </w:rPr>
        <w:t>celi</w:t>
      </w:r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-</w:t>
      </w:r>
      <w:r w:rsidRPr="006D3891">
        <w:rPr>
          <w:rFonts w:ascii="Times New Roman" w:eastAsia="Times New Roman" w:hAnsi="Times New Roman"/>
          <w:color w:val="000000"/>
          <w:sz w:val="20"/>
          <w:szCs w:val="20"/>
        </w:rPr>
        <w:t>v</w:t>
      </w:r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-</w:t>
      </w:r>
      <w:r w:rsidRPr="006D3891">
        <w:rPr>
          <w:sz w:val="20"/>
          <w:szCs w:val="20"/>
          <w:lang w:val="ru-RU"/>
        </w:rPr>
        <w:br/>
      </w:r>
      <w:r w:rsidRPr="006D3891">
        <w:rPr>
          <w:rFonts w:ascii="Times New Roman" w:eastAsia="Times New Roman" w:hAnsi="Times New Roman"/>
          <w:color w:val="000000"/>
          <w:sz w:val="20"/>
          <w:szCs w:val="20"/>
        </w:rPr>
        <w:t>obschenii</w:t>
      </w:r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-2919316.</w:t>
      </w:r>
      <w:r w:rsidRPr="006D3891">
        <w:rPr>
          <w:rFonts w:ascii="Times New Roman" w:eastAsia="Times New Roman" w:hAnsi="Times New Roman"/>
          <w:color w:val="000000"/>
          <w:sz w:val="20"/>
          <w:szCs w:val="20"/>
        </w:rPr>
        <w:t>html</w:t>
      </w:r>
    </w:p>
    <w:p w:rsidR="00E81B18" w:rsidRPr="006D3891" w:rsidRDefault="00E81B18" w:rsidP="006D3891">
      <w:pPr>
        <w:autoSpaceDE w:val="0"/>
        <w:autoSpaceDN w:val="0"/>
        <w:spacing w:before="406" w:after="0" w:line="262" w:lineRule="auto"/>
        <w:jc w:val="both"/>
        <w:rPr>
          <w:sz w:val="20"/>
          <w:szCs w:val="20"/>
          <w:lang w:val="ru-RU"/>
        </w:rPr>
      </w:pPr>
      <w:r w:rsidRPr="006D3891">
        <w:rPr>
          <w:rFonts w:ascii="Times New Roman" w:eastAsia="Times New Roman" w:hAnsi="Times New Roman"/>
          <w:color w:val="000000"/>
          <w:sz w:val="20"/>
          <w:szCs w:val="20"/>
        </w:rPr>
        <w:t>https</w:t>
      </w:r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://</w:t>
      </w:r>
      <w:r w:rsidRPr="006D3891">
        <w:rPr>
          <w:rFonts w:ascii="Times New Roman" w:eastAsia="Times New Roman" w:hAnsi="Times New Roman"/>
          <w:color w:val="000000"/>
          <w:sz w:val="20"/>
          <w:szCs w:val="20"/>
        </w:rPr>
        <w:t>nsportal</w:t>
      </w:r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.</w:t>
      </w:r>
      <w:r w:rsidRPr="006D3891">
        <w:rPr>
          <w:rFonts w:ascii="Times New Roman" w:eastAsia="Times New Roman" w:hAnsi="Times New Roman"/>
          <w:color w:val="000000"/>
          <w:sz w:val="20"/>
          <w:szCs w:val="20"/>
        </w:rPr>
        <w:t>ru</w:t>
      </w:r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/</w:t>
      </w:r>
      <w:r w:rsidRPr="006D3891">
        <w:rPr>
          <w:rFonts w:ascii="Times New Roman" w:eastAsia="Times New Roman" w:hAnsi="Times New Roman"/>
          <w:color w:val="000000"/>
          <w:sz w:val="20"/>
          <w:szCs w:val="20"/>
        </w:rPr>
        <w:t>nachalnaya</w:t>
      </w:r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-</w:t>
      </w:r>
      <w:r w:rsidRPr="006D3891">
        <w:rPr>
          <w:rFonts w:ascii="Times New Roman" w:eastAsia="Times New Roman" w:hAnsi="Times New Roman"/>
          <w:color w:val="000000"/>
          <w:sz w:val="20"/>
          <w:szCs w:val="20"/>
        </w:rPr>
        <w:t>shkola</w:t>
      </w:r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/</w:t>
      </w:r>
      <w:r w:rsidRPr="006D3891">
        <w:rPr>
          <w:rFonts w:ascii="Times New Roman" w:eastAsia="Times New Roman" w:hAnsi="Times New Roman"/>
          <w:color w:val="000000"/>
          <w:sz w:val="20"/>
          <w:szCs w:val="20"/>
        </w:rPr>
        <w:t>russkii</w:t>
      </w:r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-</w:t>
      </w:r>
      <w:r w:rsidRPr="006D3891">
        <w:rPr>
          <w:rFonts w:ascii="Times New Roman" w:eastAsia="Times New Roman" w:hAnsi="Times New Roman"/>
          <w:color w:val="000000"/>
          <w:sz w:val="20"/>
          <w:szCs w:val="20"/>
        </w:rPr>
        <w:t>yazyk</w:t>
      </w:r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/2022/02/08/</w:t>
      </w:r>
      <w:r w:rsidRPr="006D3891">
        <w:rPr>
          <w:rFonts w:ascii="Times New Roman" w:eastAsia="Times New Roman" w:hAnsi="Times New Roman"/>
          <w:color w:val="000000"/>
          <w:sz w:val="20"/>
          <w:szCs w:val="20"/>
        </w:rPr>
        <w:t>prezentatsiya</w:t>
      </w:r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-</w:t>
      </w:r>
      <w:r w:rsidRPr="006D3891">
        <w:rPr>
          <w:rFonts w:ascii="Times New Roman" w:eastAsia="Times New Roman" w:hAnsi="Times New Roman"/>
          <w:color w:val="000000"/>
          <w:sz w:val="20"/>
          <w:szCs w:val="20"/>
        </w:rPr>
        <w:t>po</w:t>
      </w:r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-</w:t>
      </w:r>
      <w:r w:rsidRPr="006D3891">
        <w:rPr>
          <w:rFonts w:ascii="Times New Roman" w:eastAsia="Times New Roman" w:hAnsi="Times New Roman"/>
          <w:color w:val="000000"/>
          <w:sz w:val="20"/>
          <w:szCs w:val="20"/>
        </w:rPr>
        <w:t>russkomu</w:t>
      </w:r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-</w:t>
      </w:r>
      <w:r w:rsidRPr="006D3891">
        <w:rPr>
          <w:rFonts w:ascii="Times New Roman" w:eastAsia="Times New Roman" w:hAnsi="Times New Roman"/>
          <w:color w:val="000000"/>
          <w:sz w:val="20"/>
          <w:szCs w:val="20"/>
        </w:rPr>
        <w:t>yazyku</w:t>
      </w:r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-</w:t>
      </w:r>
      <w:r w:rsidRPr="006D3891">
        <w:rPr>
          <w:rFonts w:ascii="Times New Roman" w:eastAsia="Times New Roman" w:hAnsi="Times New Roman"/>
          <w:color w:val="000000"/>
          <w:sz w:val="20"/>
          <w:szCs w:val="20"/>
        </w:rPr>
        <w:t>po</w:t>
      </w:r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-</w:t>
      </w:r>
      <w:r w:rsidRPr="006D3891">
        <w:rPr>
          <w:rFonts w:ascii="Times New Roman" w:eastAsia="Times New Roman" w:hAnsi="Times New Roman"/>
          <w:color w:val="000000"/>
          <w:sz w:val="20"/>
          <w:szCs w:val="20"/>
        </w:rPr>
        <w:t>teme</w:t>
      </w:r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-</w:t>
      </w:r>
      <w:r w:rsidRPr="006D3891">
        <w:rPr>
          <w:rFonts w:ascii="Times New Roman" w:eastAsia="Times New Roman" w:hAnsi="Times New Roman"/>
          <w:color w:val="000000"/>
          <w:sz w:val="20"/>
          <w:szCs w:val="20"/>
        </w:rPr>
        <w:t>zaglavnaya</w:t>
      </w:r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-</w:t>
      </w:r>
      <w:r w:rsidRPr="006D3891">
        <w:rPr>
          <w:rFonts w:ascii="Times New Roman" w:eastAsia="Times New Roman" w:hAnsi="Times New Roman"/>
          <w:color w:val="000000"/>
          <w:sz w:val="20"/>
          <w:szCs w:val="20"/>
        </w:rPr>
        <w:t>bukva</w:t>
      </w:r>
    </w:p>
    <w:p w:rsidR="00E81B18" w:rsidRPr="006D3891" w:rsidRDefault="00E81B18" w:rsidP="006D3891">
      <w:pPr>
        <w:jc w:val="both"/>
        <w:rPr>
          <w:sz w:val="20"/>
          <w:szCs w:val="20"/>
          <w:lang w:val="ru-RU"/>
        </w:rPr>
        <w:sectPr w:rsidR="00E81B18" w:rsidRPr="006D3891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81B18" w:rsidRPr="006D3891" w:rsidRDefault="00E81B18" w:rsidP="006D3891">
      <w:pPr>
        <w:autoSpaceDE w:val="0"/>
        <w:autoSpaceDN w:val="0"/>
        <w:spacing w:after="78" w:line="220" w:lineRule="exact"/>
        <w:jc w:val="both"/>
        <w:rPr>
          <w:sz w:val="20"/>
          <w:szCs w:val="20"/>
          <w:lang w:val="ru-RU"/>
        </w:rPr>
      </w:pPr>
    </w:p>
    <w:p w:rsidR="00E81B18" w:rsidRPr="006D3891" w:rsidRDefault="00E81B18" w:rsidP="006D3891">
      <w:pPr>
        <w:autoSpaceDE w:val="0"/>
        <w:autoSpaceDN w:val="0"/>
        <w:spacing w:after="0" w:line="230" w:lineRule="auto"/>
        <w:jc w:val="both"/>
        <w:rPr>
          <w:sz w:val="20"/>
          <w:szCs w:val="20"/>
          <w:lang w:val="ru-RU"/>
        </w:rPr>
      </w:pPr>
      <w:r w:rsidRPr="006D3891">
        <w:rPr>
          <w:rFonts w:ascii="Times New Roman" w:eastAsia="Times New Roman" w:hAnsi="Times New Roman"/>
          <w:b/>
          <w:color w:val="000000"/>
          <w:sz w:val="20"/>
          <w:szCs w:val="20"/>
          <w:lang w:val="ru-RU"/>
        </w:rPr>
        <w:t>МАТЕРИАЛЬНО-ТЕХНИЧЕСКОЕ ОБЕСПЕЧЕНИЕ ОБРАЗОВАТЕЛЬНОГО ПРОЦЕССА</w:t>
      </w:r>
    </w:p>
    <w:p w:rsidR="00E81B18" w:rsidRPr="006D3891" w:rsidRDefault="00E81B18" w:rsidP="006D3891">
      <w:pPr>
        <w:autoSpaceDE w:val="0"/>
        <w:autoSpaceDN w:val="0"/>
        <w:spacing w:before="346" w:after="0" w:line="230" w:lineRule="auto"/>
        <w:jc w:val="both"/>
        <w:rPr>
          <w:sz w:val="20"/>
          <w:szCs w:val="20"/>
          <w:lang w:val="ru-RU"/>
        </w:rPr>
      </w:pPr>
      <w:r w:rsidRPr="006D3891">
        <w:rPr>
          <w:rFonts w:ascii="Times New Roman" w:eastAsia="Times New Roman" w:hAnsi="Times New Roman"/>
          <w:b/>
          <w:color w:val="000000"/>
          <w:sz w:val="20"/>
          <w:szCs w:val="20"/>
          <w:lang w:val="ru-RU"/>
        </w:rPr>
        <w:t>УЧЕБНОЕ ОБОРУДОВАНИЕ</w:t>
      </w:r>
    </w:p>
    <w:p w:rsidR="00E81B18" w:rsidRPr="006D3891" w:rsidRDefault="00E81B18" w:rsidP="006D3891">
      <w:pPr>
        <w:autoSpaceDE w:val="0"/>
        <w:autoSpaceDN w:val="0"/>
        <w:spacing w:before="166" w:after="0" w:line="271" w:lineRule="auto"/>
        <w:ind w:right="8928"/>
        <w:jc w:val="both"/>
        <w:rPr>
          <w:sz w:val="20"/>
          <w:szCs w:val="20"/>
          <w:lang w:val="ru-RU"/>
        </w:rPr>
      </w:pPr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 xml:space="preserve">Классная доска. </w:t>
      </w:r>
      <w:r w:rsidRPr="006D3891">
        <w:rPr>
          <w:sz w:val="20"/>
          <w:szCs w:val="20"/>
          <w:lang w:val="ru-RU"/>
        </w:rPr>
        <w:br/>
      </w:r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 xml:space="preserve">Ноутбук. </w:t>
      </w:r>
      <w:r w:rsidRPr="006D3891">
        <w:rPr>
          <w:sz w:val="20"/>
          <w:szCs w:val="20"/>
          <w:lang w:val="ru-RU"/>
        </w:rPr>
        <w:br/>
      </w:r>
      <w:r w:rsidRPr="006D3891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Проектор</w:t>
      </w:r>
    </w:p>
    <w:p w:rsidR="00E81B18" w:rsidRPr="006D3891" w:rsidRDefault="00E81B18" w:rsidP="006D3891">
      <w:pPr>
        <w:autoSpaceDE w:val="0"/>
        <w:autoSpaceDN w:val="0"/>
        <w:spacing w:before="262" w:after="0" w:line="230" w:lineRule="auto"/>
        <w:jc w:val="both"/>
        <w:rPr>
          <w:sz w:val="20"/>
          <w:szCs w:val="20"/>
          <w:lang w:val="ru-RU"/>
        </w:rPr>
      </w:pPr>
      <w:r w:rsidRPr="006D3891">
        <w:rPr>
          <w:rFonts w:ascii="Times New Roman" w:eastAsia="Times New Roman" w:hAnsi="Times New Roman"/>
          <w:b/>
          <w:color w:val="000000"/>
          <w:sz w:val="20"/>
          <w:szCs w:val="20"/>
          <w:lang w:val="ru-RU"/>
        </w:rPr>
        <w:t>ОБОРУДОВАНИЕ ДЛЯ ПРОВЕДЕНИЯ ПРАКТИЧЕСКИХ РАБОТ</w:t>
      </w:r>
    </w:p>
    <w:p w:rsidR="00E81B18" w:rsidRPr="006D3891" w:rsidRDefault="00E81B18" w:rsidP="006D3891">
      <w:pPr>
        <w:autoSpaceDE w:val="0"/>
        <w:autoSpaceDN w:val="0"/>
        <w:spacing w:before="166" w:after="0" w:line="271" w:lineRule="auto"/>
        <w:ind w:right="8928"/>
        <w:jc w:val="both"/>
        <w:rPr>
          <w:sz w:val="20"/>
          <w:szCs w:val="20"/>
        </w:rPr>
      </w:pPr>
      <w:r w:rsidRPr="006D3891">
        <w:rPr>
          <w:rFonts w:ascii="Times New Roman" w:eastAsia="Times New Roman" w:hAnsi="Times New Roman"/>
          <w:color w:val="000000"/>
          <w:sz w:val="20"/>
          <w:szCs w:val="20"/>
        </w:rPr>
        <w:t>Класснаядоска</w:t>
      </w:r>
      <w:proofErr w:type="gramStart"/>
      <w:r w:rsidRPr="006D3891">
        <w:rPr>
          <w:rFonts w:ascii="Times New Roman" w:eastAsia="Times New Roman" w:hAnsi="Times New Roman"/>
          <w:color w:val="000000"/>
          <w:sz w:val="20"/>
          <w:szCs w:val="20"/>
        </w:rPr>
        <w:t>.</w:t>
      </w:r>
      <w:proofErr w:type="gramEnd"/>
      <w:r w:rsidRPr="006D3891">
        <w:rPr>
          <w:sz w:val="20"/>
          <w:szCs w:val="20"/>
        </w:rPr>
        <w:br/>
      </w:r>
      <w:r w:rsidRPr="006D3891">
        <w:rPr>
          <w:rFonts w:ascii="Times New Roman" w:eastAsia="Times New Roman" w:hAnsi="Times New Roman"/>
          <w:color w:val="000000"/>
          <w:sz w:val="20"/>
          <w:szCs w:val="20"/>
        </w:rPr>
        <w:t xml:space="preserve">Ноутбук. </w:t>
      </w:r>
      <w:r w:rsidRPr="006D3891">
        <w:rPr>
          <w:sz w:val="20"/>
          <w:szCs w:val="20"/>
        </w:rPr>
        <w:br/>
      </w:r>
      <w:r w:rsidRPr="006D3891">
        <w:rPr>
          <w:rFonts w:ascii="Times New Roman" w:eastAsia="Times New Roman" w:hAnsi="Times New Roman"/>
          <w:color w:val="000000"/>
          <w:sz w:val="20"/>
          <w:szCs w:val="20"/>
        </w:rPr>
        <w:t>Проектор</w:t>
      </w:r>
    </w:p>
    <w:p w:rsidR="00E81B18" w:rsidRPr="006D3891" w:rsidRDefault="00E81B18" w:rsidP="006D3891">
      <w:pPr>
        <w:jc w:val="both"/>
        <w:rPr>
          <w:sz w:val="20"/>
          <w:szCs w:val="20"/>
        </w:rPr>
        <w:sectPr w:rsidR="00E81B18" w:rsidRPr="006D3891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81B18" w:rsidRPr="006D3891" w:rsidRDefault="00E81B18" w:rsidP="006D3891">
      <w:pPr>
        <w:jc w:val="both"/>
        <w:rPr>
          <w:sz w:val="20"/>
          <w:szCs w:val="20"/>
        </w:rPr>
      </w:pPr>
    </w:p>
    <w:p w:rsidR="00E81B18" w:rsidRPr="006D3891" w:rsidRDefault="00E81B18" w:rsidP="006D3891">
      <w:pPr>
        <w:jc w:val="both"/>
        <w:rPr>
          <w:sz w:val="20"/>
          <w:szCs w:val="20"/>
          <w:lang w:val="ru-RU"/>
        </w:rPr>
        <w:sectPr w:rsidR="00E81B18" w:rsidRPr="006D3891">
          <w:pgSz w:w="11900" w:h="16840"/>
          <w:pgMar w:top="286" w:right="698" w:bottom="368" w:left="666" w:header="720" w:footer="720" w:gutter="0"/>
          <w:cols w:space="720" w:equalWidth="0">
            <w:col w:w="10536" w:space="0"/>
          </w:cols>
          <w:docGrid w:linePitch="360"/>
        </w:sectPr>
      </w:pPr>
    </w:p>
    <w:p w:rsidR="00E81B18" w:rsidRPr="006D3891" w:rsidRDefault="00E81B18" w:rsidP="006D3891">
      <w:pPr>
        <w:autoSpaceDE w:val="0"/>
        <w:autoSpaceDN w:val="0"/>
        <w:spacing w:after="78" w:line="220" w:lineRule="exact"/>
        <w:jc w:val="both"/>
        <w:rPr>
          <w:sz w:val="20"/>
          <w:szCs w:val="20"/>
          <w:lang w:val="ru-RU"/>
        </w:rPr>
      </w:pPr>
    </w:p>
    <w:p w:rsidR="00E81B18" w:rsidRPr="006D3891" w:rsidRDefault="00E81B18" w:rsidP="006D3891">
      <w:pPr>
        <w:tabs>
          <w:tab w:val="left" w:pos="180"/>
        </w:tabs>
        <w:autoSpaceDE w:val="0"/>
        <w:autoSpaceDN w:val="0"/>
        <w:spacing w:before="70" w:after="0" w:line="286" w:lineRule="auto"/>
        <w:ind w:right="288"/>
        <w:jc w:val="both"/>
        <w:rPr>
          <w:sz w:val="20"/>
          <w:szCs w:val="20"/>
          <w:lang w:val="ru-RU"/>
        </w:rPr>
      </w:pPr>
    </w:p>
    <w:p w:rsidR="00E81B18" w:rsidRPr="006D3891" w:rsidRDefault="00E81B18" w:rsidP="006D3891">
      <w:pPr>
        <w:jc w:val="both"/>
        <w:rPr>
          <w:sz w:val="20"/>
          <w:szCs w:val="20"/>
          <w:lang w:val="ru-RU"/>
        </w:rPr>
      </w:pPr>
    </w:p>
    <w:p w:rsidR="00E81B18" w:rsidRPr="006D3891" w:rsidRDefault="00E81B18" w:rsidP="006D3891">
      <w:pPr>
        <w:jc w:val="both"/>
        <w:rPr>
          <w:sz w:val="20"/>
          <w:szCs w:val="20"/>
          <w:lang w:val="ru-RU"/>
        </w:rPr>
      </w:pPr>
    </w:p>
    <w:p w:rsidR="00E81B18" w:rsidRPr="006D3891" w:rsidRDefault="00E81B18" w:rsidP="006D3891">
      <w:pPr>
        <w:jc w:val="both"/>
        <w:rPr>
          <w:sz w:val="20"/>
          <w:szCs w:val="20"/>
          <w:lang w:val="ru-RU"/>
        </w:rPr>
        <w:sectPr w:rsidR="00E81B18" w:rsidRPr="006D3891">
          <w:pgSz w:w="11900" w:h="16840"/>
          <w:pgMar w:top="298" w:right="660" w:bottom="452" w:left="666" w:header="720" w:footer="720" w:gutter="0"/>
          <w:cols w:space="720" w:equalWidth="0">
            <w:col w:w="10574" w:space="0"/>
          </w:cols>
          <w:docGrid w:linePitch="360"/>
        </w:sectPr>
      </w:pPr>
    </w:p>
    <w:p w:rsidR="00E81B18" w:rsidRPr="006D3891" w:rsidRDefault="00E81B18" w:rsidP="006D3891">
      <w:pPr>
        <w:autoSpaceDE w:val="0"/>
        <w:autoSpaceDN w:val="0"/>
        <w:spacing w:after="66" w:line="220" w:lineRule="exact"/>
        <w:jc w:val="both"/>
        <w:rPr>
          <w:sz w:val="20"/>
          <w:szCs w:val="20"/>
          <w:lang w:val="ru-RU"/>
        </w:rPr>
      </w:pPr>
    </w:p>
    <w:p w:rsidR="00E81B18" w:rsidRPr="006D3891" w:rsidRDefault="00E81B18" w:rsidP="006D3891">
      <w:pPr>
        <w:jc w:val="both"/>
        <w:rPr>
          <w:sz w:val="20"/>
          <w:szCs w:val="20"/>
          <w:lang w:val="ru-RU"/>
        </w:rPr>
        <w:sectPr w:rsidR="00E81B18" w:rsidRPr="006D3891">
          <w:pgSz w:w="11900" w:h="16840"/>
          <w:pgMar w:top="298" w:right="650" w:bottom="42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81B18" w:rsidRPr="006D3891" w:rsidRDefault="00E81B18" w:rsidP="006D3891">
      <w:pPr>
        <w:tabs>
          <w:tab w:val="left" w:pos="180"/>
        </w:tabs>
        <w:autoSpaceDE w:val="0"/>
        <w:autoSpaceDN w:val="0"/>
        <w:spacing w:after="0" w:line="286" w:lineRule="auto"/>
        <w:ind w:right="144"/>
        <w:jc w:val="both"/>
        <w:rPr>
          <w:sz w:val="20"/>
          <w:szCs w:val="20"/>
          <w:lang w:val="ru-RU"/>
        </w:rPr>
      </w:pPr>
    </w:p>
    <w:sectPr w:rsidR="00E81B18" w:rsidRPr="006D3891" w:rsidSect="00E81B18">
      <w:pgSz w:w="11900" w:h="16840"/>
      <w:pgMar w:top="298" w:right="660" w:bottom="452" w:left="666" w:header="720" w:footer="720" w:gutter="0"/>
      <w:cols w:space="720" w:equalWidth="0">
        <w:col w:w="10574" w:space="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DejaVu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grammar="clean"/>
  <w:defaultTabStop w:val="708"/>
  <w:characterSpacingControl w:val="doNotCompress"/>
  <w:compat/>
  <w:rsids>
    <w:rsidRoot w:val="00E81B18"/>
    <w:rsid w:val="00267180"/>
    <w:rsid w:val="00287745"/>
    <w:rsid w:val="006C7DF4"/>
    <w:rsid w:val="006D3891"/>
    <w:rsid w:val="007903D6"/>
    <w:rsid w:val="00E81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81B18"/>
    <w:rPr>
      <w:rFonts w:eastAsiaTheme="minorEastAsia"/>
      <w:lang w:val="en-US"/>
    </w:rPr>
  </w:style>
  <w:style w:type="paragraph" w:styleId="1">
    <w:name w:val="heading 1"/>
    <w:basedOn w:val="a1"/>
    <w:next w:val="a1"/>
    <w:link w:val="10"/>
    <w:uiPriority w:val="9"/>
    <w:qFormat/>
    <w:rsid w:val="00E81B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E81B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E81B1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E81B1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E81B1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E81B1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E81B1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E81B1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E81B1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E81B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2">
    <w:name w:val="Заголовок 2 Знак"/>
    <w:basedOn w:val="a2"/>
    <w:link w:val="21"/>
    <w:uiPriority w:val="9"/>
    <w:rsid w:val="00E81B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2">
    <w:name w:val="Заголовок 3 Знак"/>
    <w:basedOn w:val="a2"/>
    <w:link w:val="31"/>
    <w:uiPriority w:val="9"/>
    <w:rsid w:val="00E81B18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2"/>
    <w:link w:val="4"/>
    <w:uiPriority w:val="9"/>
    <w:semiHidden/>
    <w:rsid w:val="00E81B18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customStyle="1" w:styleId="50">
    <w:name w:val="Заголовок 5 Знак"/>
    <w:basedOn w:val="a2"/>
    <w:link w:val="5"/>
    <w:uiPriority w:val="9"/>
    <w:semiHidden/>
    <w:rsid w:val="00E81B18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character" w:customStyle="1" w:styleId="60">
    <w:name w:val="Заголовок 6 Знак"/>
    <w:basedOn w:val="a2"/>
    <w:link w:val="6"/>
    <w:uiPriority w:val="9"/>
    <w:semiHidden/>
    <w:rsid w:val="00E81B18"/>
    <w:rPr>
      <w:rFonts w:asciiTheme="majorHAnsi" w:eastAsiaTheme="majorEastAsia" w:hAnsiTheme="majorHAnsi" w:cstheme="majorBidi"/>
      <w:i/>
      <w:iCs/>
      <w:color w:val="243F60" w:themeColor="accent1" w:themeShade="7F"/>
      <w:lang w:val="en-US"/>
    </w:rPr>
  </w:style>
  <w:style w:type="character" w:customStyle="1" w:styleId="70">
    <w:name w:val="Заголовок 7 Знак"/>
    <w:basedOn w:val="a2"/>
    <w:link w:val="7"/>
    <w:uiPriority w:val="9"/>
    <w:semiHidden/>
    <w:rsid w:val="00E81B18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character" w:customStyle="1" w:styleId="80">
    <w:name w:val="Заголовок 8 Знак"/>
    <w:basedOn w:val="a2"/>
    <w:link w:val="8"/>
    <w:uiPriority w:val="9"/>
    <w:semiHidden/>
    <w:rsid w:val="00E81B18"/>
    <w:rPr>
      <w:rFonts w:asciiTheme="majorHAnsi" w:eastAsiaTheme="majorEastAsia" w:hAnsiTheme="majorHAnsi" w:cstheme="majorBidi"/>
      <w:color w:val="4F81BD" w:themeColor="accent1"/>
      <w:sz w:val="20"/>
      <w:szCs w:val="20"/>
      <w:lang w:val="en-US"/>
    </w:rPr>
  </w:style>
  <w:style w:type="character" w:customStyle="1" w:styleId="90">
    <w:name w:val="Заголовок 9 Знак"/>
    <w:basedOn w:val="a2"/>
    <w:link w:val="9"/>
    <w:uiPriority w:val="9"/>
    <w:semiHidden/>
    <w:rsid w:val="00E81B1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paragraph" w:styleId="a5">
    <w:name w:val="header"/>
    <w:basedOn w:val="a1"/>
    <w:link w:val="a6"/>
    <w:uiPriority w:val="99"/>
    <w:unhideWhenUsed/>
    <w:rsid w:val="00E81B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81B18"/>
    <w:rPr>
      <w:rFonts w:eastAsiaTheme="minorEastAsia"/>
      <w:lang w:val="en-US"/>
    </w:rPr>
  </w:style>
  <w:style w:type="paragraph" w:styleId="a7">
    <w:name w:val="footer"/>
    <w:basedOn w:val="a1"/>
    <w:link w:val="a8"/>
    <w:uiPriority w:val="99"/>
    <w:unhideWhenUsed/>
    <w:rsid w:val="00E81B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81B18"/>
    <w:rPr>
      <w:rFonts w:eastAsiaTheme="minorEastAsia"/>
      <w:lang w:val="en-US"/>
    </w:rPr>
  </w:style>
  <w:style w:type="paragraph" w:styleId="a9">
    <w:name w:val="No Spacing"/>
    <w:link w:val="aa"/>
    <w:uiPriority w:val="1"/>
    <w:qFormat/>
    <w:rsid w:val="00E81B18"/>
    <w:pPr>
      <w:spacing w:after="0" w:line="240" w:lineRule="auto"/>
    </w:pPr>
    <w:rPr>
      <w:rFonts w:eastAsiaTheme="minorEastAsia"/>
      <w:lang w:val="en-US"/>
    </w:rPr>
  </w:style>
  <w:style w:type="paragraph" w:styleId="ab">
    <w:name w:val="Title"/>
    <w:basedOn w:val="a1"/>
    <w:next w:val="a1"/>
    <w:link w:val="ac"/>
    <w:uiPriority w:val="10"/>
    <w:qFormat/>
    <w:rsid w:val="00E81B1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2"/>
    <w:link w:val="ab"/>
    <w:uiPriority w:val="10"/>
    <w:rsid w:val="00E81B1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ad">
    <w:name w:val="Subtitle"/>
    <w:basedOn w:val="a1"/>
    <w:next w:val="a1"/>
    <w:link w:val="ae"/>
    <w:uiPriority w:val="11"/>
    <w:qFormat/>
    <w:rsid w:val="00E81B1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2"/>
    <w:link w:val="ad"/>
    <w:uiPriority w:val="11"/>
    <w:rsid w:val="00E81B1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f">
    <w:name w:val="List Paragraph"/>
    <w:basedOn w:val="a1"/>
    <w:uiPriority w:val="34"/>
    <w:qFormat/>
    <w:rsid w:val="00E81B18"/>
    <w:pPr>
      <w:ind w:left="720"/>
      <w:contextualSpacing/>
    </w:pPr>
  </w:style>
  <w:style w:type="paragraph" w:styleId="af0">
    <w:name w:val="Body Text"/>
    <w:basedOn w:val="a1"/>
    <w:link w:val="af1"/>
    <w:uiPriority w:val="99"/>
    <w:unhideWhenUsed/>
    <w:rsid w:val="00E81B18"/>
    <w:pPr>
      <w:spacing w:after="120"/>
    </w:pPr>
  </w:style>
  <w:style w:type="character" w:customStyle="1" w:styleId="af1">
    <w:name w:val="Основной текст Знак"/>
    <w:basedOn w:val="a2"/>
    <w:link w:val="af0"/>
    <w:uiPriority w:val="99"/>
    <w:rsid w:val="00E81B18"/>
    <w:rPr>
      <w:rFonts w:eastAsiaTheme="minorEastAsia"/>
      <w:lang w:val="en-US"/>
    </w:rPr>
  </w:style>
  <w:style w:type="paragraph" w:styleId="23">
    <w:name w:val="Body Text 2"/>
    <w:basedOn w:val="a1"/>
    <w:link w:val="24"/>
    <w:uiPriority w:val="99"/>
    <w:unhideWhenUsed/>
    <w:rsid w:val="00E81B18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E81B18"/>
    <w:rPr>
      <w:rFonts w:eastAsiaTheme="minorEastAsia"/>
      <w:lang w:val="en-US"/>
    </w:rPr>
  </w:style>
  <w:style w:type="paragraph" w:styleId="33">
    <w:name w:val="Body Text 3"/>
    <w:basedOn w:val="a1"/>
    <w:link w:val="34"/>
    <w:uiPriority w:val="99"/>
    <w:unhideWhenUsed/>
    <w:rsid w:val="00E81B18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E81B18"/>
    <w:rPr>
      <w:rFonts w:eastAsiaTheme="minorEastAsia"/>
      <w:sz w:val="16"/>
      <w:szCs w:val="16"/>
      <w:lang w:val="en-US"/>
    </w:rPr>
  </w:style>
  <w:style w:type="paragraph" w:styleId="af2">
    <w:name w:val="List"/>
    <w:basedOn w:val="a1"/>
    <w:uiPriority w:val="99"/>
    <w:unhideWhenUsed/>
    <w:rsid w:val="00E81B18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E81B18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E81B18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E81B18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E81B18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E81B18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E81B18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E81B18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E81B18"/>
    <w:pPr>
      <w:numPr>
        <w:numId w:val="7"/>
      </w:numPr>
      <w:contextualSpacing/>
    </w:pPr>
  </w:style>
  <w:style w:type="paragraph" w:styleId="af3">
    <w:name w:val="List Continue"/>
    <w:basedOn w:val="a1"/>
    <w:uiPriority w:val="99"/>
    <w:unhideWhenUsed/>
    <w:rsid w:val="00E81B18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E81B18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E81B18"/>
    <w:pPr>
      <w:spacing w:after="120"/>
      <w:ind w:left="1080"/>
      <w:contextualSpacing/>
    </w:pPr>
  </w:style>
  <w:style w:type="paragraph" w:styleId="af4">
    <w:name w:val="macro"/>
    <w:link w:val="af5"/>
    <w:uiPriority w:val="99"/>
    <w:unhideWhenUsed/>
    <w:rsid w:val="00E81B18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eastAsiaTheme="minorEastAsia" w:hAnsi="Courier"/>
      <w:sz w:val="20"/>
      <w:szCs w:val="20"/>
      <w:lang w:val="en-US"/>
    </w:rPr>
  </w:style>
  <w:style w:type="character" w:customStyle="1" w:styleId="af5">
    <w:name w:val="Текст макроса Знак"/>
    <w:basedOn w:val="a2"/>
    <w:link w:val="af4"/>
    <w:uiPriority w:val="99"/>
    <w:rsid w:val="00E81B18"/>
    <w:rPr>
      <w:rFonts w:ascii="Courier" w:eastAsiaTheme="minorEastAsia" w:hAnsi="Courier"/>
      <w:sz w:val="20"/>
      <w:szCs w:val="20"/>
      <w:lang w:val="en-US"/>
    </w:rPr>
  </w:style>
  <w:style w:type="paragraph" w:styleId="27">
    <w:name w:val="Quote"/>
    <w:basedOn w:val="a1"/>
    <w:next w:val="a1"/>
    <w:link w:val="28"/>
    <w:uiPriority w:val="29"/>
    <w:qFormat/>
    <w:rsid w:val="00E81B18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E81B18"/>
    <w:rPr>
      <w:rFonts w:eastAsiaTheme="minorEastAsia"/>
      <w:i/>
      <w:iCs/>
      <w:color w:val="000000" w:themeColor="text1"/>
      <w:lang w:val="en-US"/>
    </w:rPr>
  </w:style>
  <w:style w:type="paragraph" w:styleId="af6">
    <w:name w:val="caption"/>
    <w:basedOn w:val="a1"/>
    <w:next w:val="a1"/>
    <w:uiPriority w:val="35"/>
    <w:semiHidden/>
    <w:unhideWhenUsed/>
    <w:qFormat/>
    <w:rsid w:val="00E81B18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7">
    <w:name w:val="Strong"/>
    <w:basedOn w:val="a2"/>
    <w:uiPriority w:val="22"/>
    <w:qFormat/>
    <w:rsid w:val="00E81B18"/>
    <w:rPr>
      <w:b/>
      <w:bCs/>
    </w:rPr>
  </w:style>
  <w:style w:type="character" w:styleId="af8">
    <w:name w:val="Emphasis"/>
    <w:basedOn w:val="a2"/>
    <w:uiPriority w:val="20"/>
    <w:qFormat/>
    <w:rsid w:val="00E81B18"/>
    <w:rPr>
      <w:i/>
      <w:iCs/>
    </w:rPr>
  </w:style>
  <w:style w:type="paragraph" w:styleId="af9">
    <w:name w:val="Intense Quote"/>
    <w:basedOn w:val="a1"/>
    <w:next w:val="a1"/>
    <w:link w:val="afa"/>
    <w:uiPriority w:val="30"/>
    <w:qFormat/>
    <w:rsid w:val="00E81B1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a">
    <w:name w:val="Выделенная цитата Знак"/>
    <w:basedOn w:val="a2"/>
    <w:link w:val="af9"/>
    <w:uiPriority w:val="30"/>
    <w:rsid w:val="00E81B18"/>
    <w:rPr>
      <w:rFonts w:eastAsiaTheme="minorEastAsia"/>
      <w:b/>
      <w:bCs/>
      <w:i/>
      <w:iCs/>
      <w:color w:val="4F81BD" w:themeColor="accent1"/>
      <w:lang w:val="en-US"/>
    </w:rPr>
  </w:style>
  <w:style w:type="character" w:styleId="afb">
    <w:name w:val="Subtle Emphasis"/>
    <w:basedOn w:val="a2"/>
    <w:uiPriority w:val="19"/>
    <w:qFormat/>
    <w:rsid w:val="00E81B18"/>
    <w:rPr>
      <w:i/>
      <w:iCs/>
      <w:color w:val="808080" w:themeColor="text1" w:themeTint="7F"/>
    </w:rPr>
  </w:style>
  <w:style w:type="character" w:styleId="afc">
    <w:name w:val="Intense Emphasis"/>
    <w:basedOn w:val="a2"/>
    <w:uiPriority w:val="21"/>
    <w:qFormat/>
    <w:rsid w:val="00E81B18"/>
    <w:rPr>
      <w:b/>
      <w:bCs/>
      <w:i/>
      <w:iCs/>
      <w:color w:val="4F81BD" w:themeColor="accent1"/>
    </w:rPr>
  </w:style>
  <w:style w:type="character" w:styleId="afd">
    <w:name w:val="Subtle Reference"/>
    <w:basedOn w:val="a2"/>
    <w:uiPriority w:val="31"/>
    <w:qFormat/>
    <w:rsid w:val="00E81B18"/>
    <w:rPr>
      <w:smallCaps/>
      <w:color w:val="C0504D" w:themeColor="accent2"/>
      <w:u w:val="single"/>
    </w:rPr>
  </w:style>
  <w:style w:type="character" w:styleId="afe">
    <w:name w:val="Intense Reference"/>
    <w:basedOn w:val="a2"/>
    <w:uiPriority w:val="32"/>
    <w:qFormat/>
    <w:rsid w:val="00E81B18"/>
    <w:rPr>
      <w:b/>
      <w:bCs/>
      <w:smallCaps/>
      <w:color w:val="C0504D" w:themeColor="accent2"/>
      <w:spacing w:val="5"/>
      <w:u w:val="single"/>
    </w:rPr>
  </w:style>
  <w:style w:type="character" w:styleId="aff">
    <w:name w:val="Book Title"/>
    <w:basedOn w:val="a2"/>
    <w:uiPriority w:val="33"/>
    <w:qFormat/>
    <w:rsid w:val="00E81B18"/>
    <w:rPr>
      <w:b/>
      <w:bCs/>
      <w:smallCaps/>
      <w:spacing w:val="5"/>
    </w:rPr>
  </w:style>
  <w:style w:type="paragraph" w:styleId="aff0">
    <w:name w:val="TOC Heading"/>
    <w:basedOn w:val="1"/>
    <w:next w:val="a1"/>
    <w:uiPriority w:val="39"/>
    <w:semiHidden/>
    <w:unhideWhenUsed/>
    <w:qFormat/>
    <w:rsid w:val="00E81B18"/>
    <w:pPr>
      <w:outlineLvl w:val="9"/>
    </w:pPr>
  </w:style>
  <w:style w:type="table" w:styleId="aff1">
    <w:name w:val="Table Grid"/>
    <w:basedOn w:val="a3"/>
    <w:uiPriority w:val="59"/>
    <w:rsid w:val="00E81B18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2">
    <w:name w:val="Light Shading"/>
    <w:basedOn w:val="a3"/>
    <w:uiPriority w:val="60"/>
    <w:rsid w:val="00E81B18"/>
    <w:pPr>
      <w:spacing w:after="0" w:line="240" w:lineRule="auto"/>
    </w:pPr>
    <w:rPr>
      <w:rFonts w:eastAsiaTheme="minorEastAsia"/>
      <w:color w:val="000000" w:themeColor="text1" w:themeShade="BF"/>
      <w:lang w:val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E81B18"/>
    <w:pPr>
      <w:spacing w:after="0" w:line="240" w:lineRule="auto"/>
    </w:pPr>
    <w:rPr>
      <w:rFonts w:eastAsiaTheme="minorEastAsia"/>
      <w:color w:val="365F91" w:themeColor="accent1" w:themeShade="BF"/>
      <w:lang w:val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E81B18"/>
    <w:pPr>
      <w:spacing w:after="0" w:line="240" w:lineRule="auto"/>
    </w:pPr>
    <w:rPr>
      <w:rFonts w:eastAsiaTheme="minorEastAsia"/>
      <w:color w:val="943634" w:themeColor="accent2" w:themeShade="BF"/>
      <w:lang w:val="en-US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E81B18"/>
    <w:pPr>
      <w:spacing w:after="0" w:line="240" w:lineRule="auto"/>
    </w:pPr>
    <w:rPr>
      <w:rFonts w:eastAsiaTheme="minorEastAsia"/>
      <w:color w:val="76923C" w:themeColor="accent3" w:themeShade="BF"/>
      <w:lang w:val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E81B18"/>
    <w:pPr>
      <w:spacing w:after="0" w:line="240" w:lineRule="auto"/>
    </w:pPr>
    <w:rPr>
      <w:rFonts w:eastAsiaTheme="minorEastAsia"/>
      <w:color w:val="5F497A" w:themeColor="accent4" w:themeShade="BF"/>
      <w:lang w:val="en-US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E81B18"/>
    <w:pPr>
      <w:spacing w:after="0" w:line="240" w:lineRule="auto"/>
    </w:pPr>
    <w:rPr>
      <w:rFonts w:eastAsiaTheme="minorEastAsia"/>
      <w:color w:val="31849B" w:themeColor="accent5" w:themeShade="BF"/>
      <w:lang w:val="en-US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E81B18"/>
    <w:pPr>
      <w:spacing w:after="0" w:line="240" w:lineRule="auto"/>
    </w:pPr>
    <w:rPr>
      <w:rFonts w:eastAsiaTheme="minorEastAsia"/>
      <w:color w:val="E36C0A" w:themeColor="accent6" w:themeShade="BF"/>
      <w:lang w:val="en-US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3">
    <w:name w:val="Light List"/>
    <w:basedOn w:val="a3"/>
    <w:uiPriority w:val="61"/>
    <w:rsid w:val="00E81B1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E81B1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E81B1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E81B1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E81B1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E81B1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E81B1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4">
    <w:name w:val="Light Grid"/>
    <w:basedOn w:val="a3"/>
    <w:uiPriority w:val="62"/>
    <w:rsid w:val="00E81B1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E81B1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E81B1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E81B1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E81B1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E81B1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E81B1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E81B1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E81B1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E81B1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E81B1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E81B1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E81B1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E81B1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E81B1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E81B1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E81B1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E81B1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E81B1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E81B1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E81B1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E81B18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E81B18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E81B18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E81B18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E81B18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E81B18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E81B18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E81B1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E81B1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E81B1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E81B1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E81B1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E81B1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E81B1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E81B1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E81B1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E81B1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E81B1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E81B1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E81B1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E81B1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E81B1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E81B1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E81B1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E81B1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E81B1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E81B1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E81B1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E81B1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E81B1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E81B1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E81B1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E81B1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E81B1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E81B1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5">
    <w:name w:val="Dark List"/>
    <w:basedOn w:val="a3"/>
    <w:uiPriority w:val="70"/>
    <w:rsid w:val="00E81B18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E81B18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E81B18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E81B18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E81B18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E81B18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E81B18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6">
    <w:name w:val="Colorful Shading"/>
    <w:basedOn w:val="a3"/>
    <w:uiPriority w:val="71"/>
    <w:rsid w:val="00E81B18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E81B18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E81B18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E81B18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E81B18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E81B18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E81B18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7">
    <w:name w:val="Colorful List"/>
    <w:basedOn w:val="a3"/>
    <w:uiPriority w:val="72"/>
    <w:rsid w:val="00E81B18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E81B18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E81B18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E81B18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E81B18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E81B18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E81B18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8">
    <w:name w:val="Colorful Grid"/>
    <w:basedOn w:val="a3"/>
    <w:uiPriority w:val="73"/>
    <w:rsid w:val="00E81B18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E81B18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E81B18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E81B18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E81B18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E81B18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E81B18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aa">
    <w:name w:val="Без интервала Знак"/>
    <w:basedOn w:val="a2"/>
    <w:link w:val="a9"/>
    <w:uiPriority w:val="1"/>
    <w:locked/>
    <w:rsid w:val="006D3891"/>
    <w:rPr>
      <w:rFonts w:eastAsiaTheme="minorEastAsi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38</Pages>
  <Words>10124</Words>
  <Characters>57711</Characters>
  <Application>Microsoft Office Word</Application>
  <DocSecurity>4</DocSecurity>
  <Lines>480</Lines>
  <Paragraphs>135</Paragraphs>
  <ScaleCrop>false</ScaleCrop>
  <Company/>
  <LinksUpToDate>false</LinksUpToDate>
  <CharactersWithSpaces>67700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makar17.08.94@mail.ru</dc:creator>
  <cp:lastModifiedBy>aleksandr</cp:lastModifiedBy>
  <cp:revision>2</cp:revision>
  <dcterms:created xsi:type="dcterms:W3CDTF">2022-10-24T04:48:00Z</dcterms:created>
  <dcterms:modified xsi:type="dcterms:W3CDTF">2022-10-24T04:48:00Z</dcterms:modified>
</cp:coreProperties>
</file>